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6626" w14:textId="bff6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9 декабря 2011 года № С-53/6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6 декабря 2012 года № С-13/5. Зарегистрировано Департаментом юстиции Акмолинской области 11 декабря 2012 года № 3529. Утратило силу в связи с истечением срока применения - (письмо Кокшетауского городского маслихата Акмолинской области от 30 апреля 2013 года № 06-02/109а)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Кокшетауского городского маслихата Акмолинской области от 30.04.2013 № 06-02/109а).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«О городском бюджете на 2012-2014 годы» от 9 декабря 2011 года № С-53/6 (зарегистрировано в Реестре государственной регистрации нормативных правовых актов за № 1-1-160, опубликовано 5 января 2012 года в газете «Көкшетау» и 5 января 2012 года в газете «Степной маяк»)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17 502 390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8 620 631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38 775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425 843,9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8 417 140,1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19 218 454,9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88 657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242 562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153 905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149 743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149 743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-1 954 464,9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1 954 464,9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Учесть, что в городском бюджете на 2012 год предусмотрены целевые текущие трансферты за счет средств республиканского бюджета на образование в сумме 480 300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12 282 тысячи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4 008 тысяч тенге –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45 570 тысяч тенге – на 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322 702 тысячи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92 985 тысяч тенге – на увеличение размера доплаты за квалификационную категорию,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2 753 тысячи тенге – на повышение оплаты труда учителям, прошедшим повышение квалификации по учебным программам Автономной организации образования «Назарбаев интеллектуальные школы».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Учесть, что в городском бюджете на 2012 год предусмотрены целевые трансферты за счет средств областного бюджета на образование в сумме 559 234,9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9 234,9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3 306,1 тысяча тенге – на текущий ремонт ограждения территории средней школы № 18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5 928,8 тысяч тенге – на текущий ремонт кровли корпусов № 1,2,3 Кокшетауского гуманитарно-технического лицея-школы.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550 000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200 000 тысяч тенге – на строительство дошкольного образовательного учреждения на 240 мест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203 000 тысячи тенге – на строительство пристройки на 264 мест к учебному корпусу средней школы № 3 села Красный Яр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147 000 тысяч тенге – на строительство учебно-воспитательного комплекса по ул. Дружбы, 1К в микрорайоне Бирлик города Кокшетау.».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Учесть, что в городском бюджете на 2012 год предусмотрены целевые текущие трансферты за счет средств республиканского бюджета на социальное обеспечение населения в сумме 35 228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10 073 тысячи тенге – на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20 590 тысячи тенге – на обеспечение деятельности центра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4 297 тысяч тенге – на молодежную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268 тысяч тенге – на переподготовку и повышение квалификации частично занятых наемных работников.».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Учесть, что в городском бюджете на 2012 год предусмотрены целевые текущие трансферты за счет средств областного бюджета на социальное обеспечение населения в сумме 9 544,9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9 278,9 тысяч тенге –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266 тысяч тенге – на оплату за учебу в колледжах студентам из малообеспеченных семей Акмолинской области и многодетных семей сельской местности Акмолинской области.».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Учесть, что в городском бюджете на 2012 год предусмотрены целевые трансферты за счет средств республиканского бюджета в сумме 5 531 990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1 357 779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1 812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1 116 тысяч тенге – для реализации мер по оказанию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1 354 851 тысяча тенге - на капитальный ремонт автомобильных дорог города Кокшетау.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4 174 211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1 736 383 тысячи тенге – на реконструкцию системы объектов водоснабжения и водоотведения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1 289 683 тысячи тенге –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335 869 тысяч тенге – на проектирование,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812 276 тысяч тенге – на строительство новой чаши золоотвала.».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Учесть, что в городском бюджете на 2012 год предусмотрены целевые трансферты за счет средств областного бюджета в сумме 1 800 842,3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1 503 843,9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696 976,5 тысяч тенге – на благоустройство, ремонт автомобильных дорог и разработку проектно-сметной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19 000 тысяч тенге – на завершение отопительного сезона объектов теплоснабжения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110 000 тысяч тенге – для создания двухмесячного запаса топлива на отопительный сезон теплоснабжающему предприятию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207 000 тысяч тенге – на проведение ремонтных работ к новому отопительному сезону на районной котельной № 2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62 738,4 тысяч тенге – на благоустройство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195 729 тысяч тенге – на проведение текущего ремонта 138 двухквартирных жилых домов расположенных в микрорайоне «Нурлы Кош» в селе Красный Яр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110 000 тысяч тенге – на выкуп земельных участков для государственных надобностей;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2 400 тысяч тенге – на капитальные расходы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100 000 тысяч тенге – на подготовку к отопительному периоду объектов теплоснабжения города Кокшетау.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296 998,4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133 100,3 тысячи тенге – на завершение строительства 45-ти квартирного жилого дома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17 838,1 тысяча тенге – на разработку проектно-сметной документации на строительство 45-ти квартирного жилого дома и привязка проекта повторного применения на строительство двух 45-ти квартирных жилых домов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65 360 тысяч тенге – на привязку проекта повторного применения, проведение государственной экспертизы, строительство 45-ти квартирного жилого дома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78 700 тысяч тенге – на приобретение жилья отдельным категориям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2 000 тысячи тенге – на разработку проектно-сметной документации и проведение государственной экспертизы на отвод грунтовых вод с участка Центра крови.».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«11. Утвердить резерв местного исполнительного органа города на 2012 год в сумме 351 506,8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«12. Учесть, что в городском бюджете на 2012 год предусмотрены бюджетные кредиты за счет средств республиканского бюджета в сумме 756 730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14 330 тысяч тенге -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514 400 тысяч тенге - на проектирование, строительство и (или) приобретение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228 000 тысяч тенге – на проведение ремонта общего имущества кондоминиума.».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«15. Учесть в затратах городского бюджета на 2012 год выплату вознаграждений по займам из республиканского бюджета в сумме 171 тысяча тенге в том,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в сумме 78,4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в сумме 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ремонта общего имущества объектов кондоминиума в сумме 90,7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пятого созыва                    Ж.Амиржанов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пятого созыва                              Б.Бегалин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Кокшетау                       М.Батырханов</w:t>
      </w:r>
    </w:p>
    <w:bookmarkStart w:name="z3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С-13/5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С- 53/6 «О городском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2012-2014 годы»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625"/>
        <w:gridCol w:w="731"/>
        <w:gridCol w:w="8621"/>
        <w:gridCol w:w="2335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17502390,0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8620631,0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561000,0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561000,0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3381000,0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3381000,0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832445,0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419948,0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89398,0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323000,0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6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3702873,0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3547852,0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34656,0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95465,0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</w:tr>
      <w:tr>
        <w:trPr>
          <w:trHeight w:val="14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143313,0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143313,0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38775,0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8728,0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8557,0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10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товаров,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</w:p>
        </w:tc>
      </w:tr>
      <w:tr>
        <w:trPr>
          <w:trHeight w:val="11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товаров,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</w:p>
        </w:tc>
      </w:tr>
      <w:tr>
        <w:trPr>
          <w:trHeight w:val="13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1959,0</w:t>
            </w:r>
          </w:p>
        </w:tc>
      </w:tr>
      <w:tr>
        <w:trPr>
          <w:trHeight w:val="13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1959,0</w:t>
            </w:r>
          </w:p>
        </w:tc>
      </w:tr>
      <w:tr>
        <w:trPr>
          <w:trHeight w:val="19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9600,0</w:t>
            </w:r>
          </w:p>
        </w:tc>
      </w:tr>
      <w:tr>
        <w:trPr>
          <w:trHeight w:val="25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9600,0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16950,0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16950,0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425843,9</w:t>
            </w:r>
          </w:p>
        </w:tc>
      </w:tr>
      <w:tr>
        <w:trPr>
          <w:trHeight w:val="8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343843,9</w:t>
            </w:r>
          </w:p>
        </w:tc>
      </w:tr>
      <w:tr>
        <w:trPr>
          <w:trHeight w:val="8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343843,9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82000,0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82000,0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8417140,1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8417140,1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8417140,1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795"/>
        <w:gridCol w:w="711"/>
        <w:gridCol w:w="8466"/>
        <w:gridCol w:w="2360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19218454,9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242788,1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14327,5</w:t>
            </w:r>
          </w:p>
        </w:tc>
      </w:tr>
      <w:tr>
        <w:trPr>
          <w:trHeight w:val="8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14118,5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129939,7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117602,2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126,5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12066,0</w:t>
            </w:r>
          </w:p>
        </w:tc>
      </w:tr>
      <w:tr>
        <w:trPr>
          <w:trHeight w:val="10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9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21708,0</w:t>
            </w:r>
          </w:p>
        </w:tc>
      </w:tr>
      <w:tr>
        <w:trPr>
          <w:trHeight w:val="11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19249,0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51839,9</w:t>
            </w:r>
          </w:p>
        </w:tc>
      </w:tr>
      <w:tr>
        <w:trPr>
          <w:trHeight w:val="14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25239,9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19017,0</w:t>
            </w:r>
          </w:p>
        </w:tc>
      </w:tr>
      <w:tr>
        <w:trPr>
          <w:trHeight w:val="10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4005,0</w:t>
            </w:r>
          </w:p>
        </w:tc>
      </w:tr>
      <w:tr>
        <w:trPr>
          <w:trHeight w:val="8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24973,0</w:t>
            </w:r>
          </w:p>
        </w:tc>
      </w:tr>
      <w:tr>
        <w:trPr>
          <w:trHeight w:val="17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20538,7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32,8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4401,5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1008322,0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1008322,0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7022,0</w:t>
            </w:r>
          </w:p>
        </w:tc>
      </w:tr>
      <w:tr>
        <w:trPr>
          <w:trHeight w:val="8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1001300,0</w:t>
            </w:r>
          </w:p>
        </w:tc>
      </w:tr>
      <w:tr>
        <w:trPr>
          <w:trHeight w:val="8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42500,0</w:t>
            </w:r>
          </w:p>
        </w:tc>
      </w:tr>
      <w:tr>
        <w:trPr>
          <w:trHeight w:val="11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42500,0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42500,0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5251849,7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435167,3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104222,3</w:t>
            </w:r>
          </w:p>
        </w:tc>
      </w:tr>
      <w:tr>
        <w:trPr>
          <w:trHeight w:val="31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8243,0</w:t>
            </w:r>
          </w:p>
        </w:tc>
      </w:tr>
      <w:tr>
        <w:trPr>
          <w:trHeight w:val="8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322702,0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3929955,2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3593200,2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249260,0</w:t>
            </w:r>
          </w:p>
        </w:tc>
      </w:tr>
      <w:tr>
        <w:trPr>
          <w:trHeight w:val="14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2753,0</w:t>
            </w:r>
          </w:p>
        </w:tc>
      </w:tr>
      <w:tr>
        <w:trPr>
          <w:trHeight w:val="29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84742,0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36457,0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36457,0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158186,2</w:t>
            </w:r>
          </w:p>
        </w:tc>
      </w:tr>
      <w:tr>
        <w:trPr>
          <w:trHeight w:val="9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15796,5</w:t>
            </w:r>
          </w:p>
        </w:tc>
      </w:tr>
      <w:tr>
        <w:trPr>
          <w:trHeight w:val="9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5245,0</w:t>
            </w:r>
          </w:p>
        </w:tc>
      </w:tr>
      <w:tr>
        <w:trPr>
          <w:trHeight w:val="11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18420,0</w:t>
            </w:r>
          </w:p>
        </w:tc>
      </w:tr>
      <w:tr>
        <w:trPr>
          <w:trHeight w:val="8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718,0</w:t>
            </w:r>
          </w:p>
        </w:tc>
      </w:tr>
      <w:tr>
        <w:trPr>
          <w:trHeight w:val="7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</w:p>
        </w:tc>
      </w:tr>
      <w:tr>
        <w:trPr>
          <w:trHeight w:val="17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45570,0</w:t>
            </w:r>
          </w:p>
        </w:tc>
      </w:tr>
      <w:tr>
        <w:trPr>
          <w:trHeight w:val="12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4008,0</w:t>
            </w:r>
          </w:p>
        </w:tc>
      </w:tr>
      <w:tr>
        <w:trPr>
          <w:trHeight w:val="6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66303,7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692084,0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692084,0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427459,9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364101,9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46971,0</w:t>
            </w:r>
          </w:p>
        </w:tc>
      </w:tr>
      <w:tr>
        <w:trPr>
          <w:trHeight w:val="20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4851,0</w:t>
            </w:r>
          </w:p>
        </w:tc>
      </w:tr>
      <w:tr>
        <w:trPr>
          <w:trHeight w:val="7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14472,0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22608,0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93696,9</w:t>
            </w:r>
          </w:p>
        </w:tc>
      </w:tr>
      <w:tr>
        <w:trPr>
          <w:trHeight w:val="9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2324,0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25070,0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70615,0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9466,0</w:t>
            </w:r>
          </w:p>
        </w:tc>
      </w:tr>
      <w:tr>
        <w:trPr>
          <w:trHeight w:val="19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52084,0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21944,0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63358,0</w:t>
            </w:r>
          </w:p>
        </w:tc>
      </w:tr>
      <w:tr>
        <w:trPr>
          <w:trHeight w:val="11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57555,0</w:t>
            </w:r>
          </w:p>
        </w:tc>
      </w:tr>
      <w:tr>
        <w:trPr>
          <w:trHeight w:val="8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6391300,9</w:t>
            </w:r>
          </w:p>
        </w:tc>
      </w:tr>
      <w:tr>
        <w:trPr>
          <w:trHeight w:val="11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387887,9</w:t>
            </w:r>
          </w:p>
        </w:tc>
      </w:tr>
      <w:tr>
        <w:trPr>
          <w:trHeight w:val="11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186998,9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195729,0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2797367,5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665585,2</w:t>
            </w:r>
          </w:p>
        </w:tc>
      </w:tr>
      <w:tr>
        <w:trPr>
          <w:trHeight w:val="11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1377717,7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754064,6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9106,3</w:t>
            </w:r>
          </w:p>
        </w:tc>
      </w:tr>
      <w:tr>
        <w:trPr>
          <w:trHeight w:val="8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6349,3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</w:tr>
      <w:tr>
        <w:trPr>
          <w:trHeight w:val="6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2648,0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1996350,1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1996350,1</w:t>
            </w:r>
          </w:p>
        </w:tc>
      </w:tr>
      <w:tr>
        <w:trPr>
          <w:trHeight w:val="8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33307,0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4020,0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11903,0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17384,0</w:t>
            </w:r>
          </w:p>
        </w:tc>
      </w:tr>
      <w:tr>
        <w:trPr>
          <w:trHeight w:val="11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1167282,1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57000,0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258760,0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2302,8</w:t>
            </w:r>
          </w:p>
        </w:tc>
      </w:tr>
      <w:tr>
        <w:trPr>
          <w:trHeight w:val="6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849219,3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310443,8</w:t>
            </w:r>
          </w:p>
        </w:tc>
      </w:tr>
      <w:tr>
        <w:trPr>
          <w:trHeight w:val="8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20203,0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20203,0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109833,0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109833,0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16238,0</w:t>
            </w:r>
          </w:p>
        </w:tc>
      </w:tr>
      <w:tr>
        <w:trPr>
          <w:trHeight w:val="9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5719,0</w:t>
            </w:r>
          </w:p>
        </w:tc>
      </w:tr>
      <w:tr>
        <w:trPr>
          <w:trHeight w:val="11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10519,0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15669,3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15669,3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68581,0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51412,0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17169,0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18985,0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15671,0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3314,0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25153,0</w:t>
            </w:r>
          </w:p>
        </w:tc>
      </w:tr>
      <w:tr>
        <w:trPr>
          <w:trHeight w:val="8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3498,0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10414,0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28607,5</w:t>
            </w:r>
          </w:p>
        </w:tc>
      </w:tr>
      <w:tr>
        <w:trPr>
          <w:trHeight w:val="13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20493,0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3794,5</w:t>
            </w:r>
          </w:p>
        </w:tc>
      </w:tr>
      <w:tr>
        <w:trPr>
          <w:trHeight w:val="6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7174,0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7174,0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1017892,7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1017892,7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1017892,7</w:t>
            </w:r>
          </w:p>
        </w:tc>
      </w:tr>
      <w:tr>
        <w:trPr>
          <w:trHeight w:val="11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33617,0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14821,0</w:t>
            </w:r>
          </w:p>
        </w:tc>
      </w:tr>
      <w:tr>
        <w:trPr>
          <w:trHeight w:val="7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8535,0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1116,0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16984,0</w:t>
            </w:r>
          </w:p>
        </w:tc>
      </w:tr>
      <w:tr>
        <w:trPr>
          <w:trHeight w:val="11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16018,7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793,3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1812,0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1812,0</w:t>
            </w:r>
          </w:p>
        </w:tc>
      </w:tr>
      <w:tr>
        <w:trPr>
          <w:trHeight w:val="8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102222,7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28473,0</w:t>
            </w:r>
          </w:p>
        </w:tc>
      </w:tr>
      <w:tr>
        <w:trPr>
          <w:trHeight w:val="8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26552,0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6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73749,7</w:t>
            </w:r>
          </w:p>
        </w:tc>
      </w:tr>
      <w:tr>
        <w:trPr>
          <w:trHeight w:val="8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16744,2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8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52800,0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4146,5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2204316,9</w:t>
            </w:r>
          </w:p>
        </w:tc>
      </w:tr>
      <w:tr>
        <w:trPr>
          <w:trHeight w:val="9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26701,0</w:t>
            </w:r>
          </w:p>
        </w:tc>
      </w:tr>
      <w:tr>
        <w:trPr>
          <w:trHeight w:val="11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26701,0</w:t>
            </w:r>
          </w:p>
        </w:tc>
      </w:tr>
      <w:tr>
        <w:trPr>
          <w:trHeight w:val="11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2177615,9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2152615,9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408034,0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15630,3</w:t>
            </w:r>
          </w:p>
        </w:tc>
      </w:tr>
      <w:tr>
        <w:trPr>
          <w:trHeight w:val="11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7850,3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7721,0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351506,8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351506,8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1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1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35896,9</w:t>
            </w:r>
          </w:p>
        </w:tc>
      </w:tr>
      <w:tr>
        <w:trPr>
          <w:trHeight w:val="14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35061,0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792,6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43,3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11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1777536,2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1777536,2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610195,2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1167341,0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88657,0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242562,0</w:t>
            </w:r>
          </w:p>
        </w:tc>
      </w:tr>
      <w:tr>
        <w:trPr>
          <w:trHeight w:val="10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228000,0</w:t>
            </w:r>
          </w:p>
        </w:tc>
      </w:tr>
      <w:tr>
        <w:trPr>
          <w:trHeight w:val="11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228000,0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228000,0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153905,0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153905,0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149743,0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149743,0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149743,0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109200,0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109200,0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2470,0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2470,0</w:t>
            </w:r>
          </w:p>
        </w:tc>
      </w:tr>
      <w:tr>
        <w:trPr>
          <w:trHeight w:val="11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8073,0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8073,0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-1954464,9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1954464,9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