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ea2c" w14:textId="62ee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базовой ставки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октября 2012 года № С-11/7. Зарегистрировано Департаментом юстиции Акмолинской области 13 ноября 2012 года № 3484. Утратило силу решением Кокшетауского городского маслихата Акмолинской области от 18 апреля 2017 года № С-9/8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Кокшетауского городского маслихата Акмолинской области от 18.04.2017 </w:t>
      </w:r>
      <w:r>
        <w:rPr>
          <w:rFonts w:ascii="Times New Roman"/>
          <w:b w:val="false"/>
          <w:i w:val="false"/>
          <w:color w:val="ff0000"/>
          <w:sz w:val="28"/>
        </w:rPr>
        <w:t>№ С-9/8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"О налогах и других обязательных платежах в бюджет" (Налоговый кодекс) от 10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увеличить размеры базовых ставок налога на земли, выделенные под автостоянки (паркинги) в городе Кокшетау,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Определить город Кокшетау близлежащим населенным пунктом, базовые ставки на земли которого будут применяться при исчислении налога на земли других категорий, выделенных под автостоянки (паркинги).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Ж.Амиржанов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пятого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Б.Бегалин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Кокшетау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М.Батырханов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"Налоговое управление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городу Кокшетау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Департамента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Налогового Комитета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Б.Шайкенов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5731"/>
        <w:gridCol w:w="3633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автостоянок (паркингов)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закрытого типа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 открытого типа</w:t>
            </w:r>
          </w:p>
        </w:tc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Кокшетауского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С-11/7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налога на земли, выделенные под автостоянки (паркинги) в городе Кокшетау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3"/>
        <w:gridCol w:w="2764"/>
        <w:gridCol w:w="6302"/>
        <w:gridCol w:w="1591"/>
      </w:tblGrid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базовых ставок налога на земли, выделенные под автостоянки (паркинги)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  <w:tr>
        <w:trPr>
          <w:trHeight w:val="30" w:hRule="atLeast"/>
        </w:trPr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5,79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десять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