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b6c6" w14:textId="1f4b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
маслихата от 9 декабря 2011 года № С-53/6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октября 2012 года № С-11/5. Зарегистрировано Департаментом юстиции Акмолинской области 9 октября 2012 года № 3459.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2012-2014 годы» от 9 декабря 2011 года № С-53/6 (зарегистрировано в Реестре государственной регистрации нормативных правовых актов за № 1-1-160, опубликовано 5 января 2012 года в газете «Көкшетау» и 5 января 2012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17 783 249,8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8 439 631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38 751,4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425 843,9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8 879 023,5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19 499 314,7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- 26 118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149 743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149 743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-1 891 925,9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1 891 925,9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2012 год предусмотрены целевые текущие трансферты за счет средств республиканского бюджета на образование в сумме 513 650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12 291 тысяча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4 008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78 170 тысяч тенге – 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322 702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92 985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3 494 тысячи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2012 год предусмотрены целевые трансферты за счет средств областного бюджета на образование в сумме 559 237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9 237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3 307 тысяч тенге – на текущий ремонт ограждения территории средней школы № 18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5 930 тысяч тенге – на текущий ремонт кровли корпусов № 1, 2, 3 Кокшетауского гуманитарно-технического лицея-школы.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550 000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строительство дошкольного образовательного учреждения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203 000 тысячи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147 000 тысяч тенге – на строительство учебно-воспитательного комплекса по ул. Дружбы, 1 К в микрорайоне Бирлик города Кокшетау».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2012 год предусмотрены целевые текущие трансферты за счет средств областного бюджета на социальное обеспечение населения в сумме 9 578,9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9 278,9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оплату за учебу в колледжах студентам из малообеспеченных семей Акмолинской области и многодетных семей сельской местности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2012 год предусмотрены целевые трансферты за счет средств республиканского бюджета в сумме 5 938 705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1 417 751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1 812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1 651 тысяча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1 414 288 тысяч тенге- на капитальный ремонт автомобильных дорог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4 520 954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2 104 126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1 268 683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335 869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812 276 тысяч тенге – на строительство новой чаши золоотвала».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2012 год предусмотрены целевые трансферты за счет средств областного бюджета в сумме 1 802 355,6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1 505 015,6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698 148,2 тысяч тенге – на благоустройство,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завершение отопительного сезона объектов теплоснабжения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для создания двухмесячного запаса топлива на отопительный сезон теплоснабжающему предприятию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207 000 тысяч тенге – на проведение ремонтных работ к новому отопительному сезону на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62 738,4 тысяч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195 729 тысяч тенге – на проведение текущего ремонта 138 двухквартирных жилых домов расположенных в микрорайоне «Нурлы Кош» в селе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на выкуп земельных участков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2 400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подготовку к отопительному периоду объектов теплоснабжения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297 340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151 280 тысяч тенге – на завершение строительства 45-ти квартирного жилого дома в городе Кокшетау для специалистов, работников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65 360 тысяч тенге – на привязку проекта повторного применения, проведение государственной экспертизы, строительство 45- ти квартирного жилого дома в городе Кокшетау для специалистов, работников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78 700 тысяч тенге –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2 000 тысячи тенге – на разработку проектно-сметной документации и проведение государственной экспертизы на отвод грунтовых вод с участка Центра крови».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города на 2012 год в сумме 170 506,8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Учесть, что в городском бюджете на 2012 год предусмотрены бюджетные кредиты за счет средств республиканского бюджета в сумме 694 962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14 562 тысячи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514 400 тысяч тенге -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166 000 тысяч тенге – на проведение ремонта общего имущества кондоминиума».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затратах городского бюджета на 2012 год выплату вознаграждений по займам из республиканского бюджета в сумме 147,4 тысяч тенге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сумме 78,4 тысяч тенге, для реализации мер социальной поддержки специалистов в сумме 1,9 тысяч тенге, на проведение ремонта общего имущества объектов кондоминиума в сумме 67,1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11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Ж.Амиржанов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М.Батырханов</w:t>
      </w:r>
    </w:p>
    <w:bookmarkStart w:name="z7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 № С-11/5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№ С-53/6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2012-2014 годы"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20"/>
        <w:gridCol w:w="499"/>
        <w:gridCol w:w="9037"/>
        <w:gridCol w:w="24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17783249,8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8439631,0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3200000,0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832445,0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419948,0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89398,0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323000,0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3702873,0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3547852,0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95465,0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13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38751,4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8704,4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10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товаров, услуг предоставляемых государственными учреждениями финансируемыми из государственного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товаров, услуг предоставляемых государственными учреждениями финансируемыми из государственного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13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18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425843,9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8879023,5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8879023,5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8879023,5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34"/>
        <w:gridCol w:w="534"/>
        <w:gridCol w:w="9042"/>
        <w:gridCol w:w="243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19499314,7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242788,1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14327,5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129939,7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117602,2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21708,0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51839,9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51839,9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25239,9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20538,7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4401,5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1001300,0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5285201,8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435167,3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104222,3</w:t>
            </w:r>
          </w:p>
        </w:tc>
      </w:tr>
      <w:tr>
        <w:trPr>
          <w:trHeight w:val="22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3930707,3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3593211,3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249260,0</w:t>
            </w:r>
          </w:p>
        </w:tc>
      </w:tr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5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190786,2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15796,5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12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66303,7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1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447762,9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384404,9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48648,0</w:t>
            </w:r>
          </w:p>
        </w:tc>
      </w:tr>
      <w:tr>
        <w:trPr>
          <w:trHeight w:val="17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40202,0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93730,9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</w:p>
        </w:tc>
      </w:tr>
      <w:tr>
        <w:trPr>
          <w:trHeight w:val="12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57555,0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6738992,3</w:t>
            </w:r>
          </w:p>
        </w:tc>
      </w:tr>
      <w:tr>
        <w:trPr>
          <w:trHeight w:val="11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387887,9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186998,9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2776709,1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665926,8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1356717,7</w:t>
            </w:r>
          </w:p>
        </w:tc>
      </w:tr>
      <w:tr>
        <w:trPr>
          <w:trHeight w:val="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9106,3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2364093,1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2364093,1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1167888,9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258760,0</w:t>
            </w:r>
          </w:p>
        </w:tc>
      </w:tr>
      <w:tr>
        <w:trPr>
          <w:trHeight w:val="1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2302,8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849826,1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310443,8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68581,0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51412,0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28607,5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20493,0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15356,0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16018,7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102222,7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73749,7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16744,2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4146,5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2264318,8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2237617,8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2212617,8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227034,0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15630,3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170506,8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170506,8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35896,9</w:t>
            </w:r>
          </w:p>
        </w:tc>
      </w:tr>
      <w:tr>
        <w:trPr>
          <w:trHeight w:val="9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35061,0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792,6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180794,0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6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-1891925,9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1891925,9</w:t>
            </w:r>
          </w:p>
        </w:tc>
      </w:tr>
    </w:tbl>
    <w:bookmarkStart w:name="z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 № С- 11/5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С- 53/6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2012-2014 годы"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06"/>
        <w:gridCol w:w="648"/>
        <w:gridCol w:w="8797"/>
        <w:gridCol w:w="249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11267095,0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8280136,0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3363182,0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3363182,0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851749,0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103881,0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324650,0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3463835,0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3292351,0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42630,0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100689,0</w:t>
            </w:r>
          </w:p>
        </w:tc>
      </w:tr>
      <w:tr>
        <w:trPr>
          <w:trHeight w:val="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28165,0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14464,0</w:t>
            </w:r>
          </w:p>
        </w:tc>
      </w:tr>
      <w:tr>
        <w:trPr>
          <w:trHeight w:val="17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44827,0</w:t>
            </w:r>
          </w:p>
        </w:tc>
      </w:tr>
      <w:tr>
        <w:trPr>
          <w:trHeight w:val="18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44827,0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351040,0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255706,0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255706,0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95334,0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86"/>
        <w:gridCol w:w="628"/>
        <w:gridCol w:w="8833"/>
        <w:gridCol w:w="249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11014695,0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202900,0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97396,0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97396,0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51 040,0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26712,0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5391182,0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159864,0</w:t>
            </w:r>
          </w:p>
        </w:tc>
      </w:tr>
      <w:tr>
        <w:trPr>
          <w:trHeight w:val="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159864,0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3784640,0</w:t>
            </w:r>
          </w:p>
        </w:tc>
      </w:tr>
      <w:tr>
        <w:trPr>
          <w:trHeight w:val="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3571535,0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213105,0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27103,0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1379582,0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1379582,0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420480,0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369528,0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58082,0</w:t>
            </w:r>
          </w:p>
        </w:tc>
      </w:tr>
      <w:tr>
        <w:trPr>
          <w:trHeight w:val="13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42763,0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77341,0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68850,0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50952,0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49650,0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2 610 359,0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1 911 345,0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581565,0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1 329 780,0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671801,0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264622,0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358340,0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233451,0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20192,0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17160,0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55926,0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53155,0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19238,0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402780,0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389219,0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206431,0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252400,0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-252400,0</w:t>
            </w:r>
          </w:p>
        </w:tc>
      </w:tr>
    </w:tbl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С-11/5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№ С-53/6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2012-2014 годы"</w:t>
      </w:r>
    </w:p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аула (села), аульного (сельского) округа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41"/>
        <w:gridCol w:w="541"/>
        <w:gridCol w:w="8789"/>
        <w:gridCol w:w="250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