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e231" w14:textId="e6fe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9 декабря 2011 года № С-53/6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июня 2012 года № С-6/6. Зарегистрировано Управлением юстиции города Кокшетау Акмолинской области 20 июня 2012 года № 1-1-177.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2012-2014 годы» от 9 декабря 2011 года № С-53/6 (зарегистрировано в Реестре государственной регистрации нормативных правовых актов за № 1-1-160, опубликовано 5 января 2012 года в газете «Көкшетау» и 5 января 2012 года в газете «Степной 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2012-2014 годы согласно приложениям 1,2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17 025 858,6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7 739 923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423 926,9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8 796 729,7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18 851 123,5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- 10 118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40 543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40 543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-1 875 925,9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1 875 925,9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2012 год предусмотрены целевые трансферты за счет средств областного бюджета на образование в сумме 616 617,9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13 617,9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4 738,7 тысяч тенге – на текущий ремонт ограждения территории средней школы № 18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8 879,2 тысячи тенге – на текущий ремонт кровли корпусов №1,2,3 Кокшетауского гуманитарно-технического лицея –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603 000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250 000 тысяч тенге – на строительство детского сада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203 000 тысячи тенге – на строительство пристройки на 264 мест к учебному корпусу средней школы № 3 села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150 000 тысяч тенге – на строительство школы с мини-центром в микрорайоне «Бирлик» города Кокшетау.».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2012 год предусмотрены целевые текущие трансферты за счет средств республиканского бюджета на социальное обеспечение населения в сумме 55 497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10 073 тысячи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21 588 тысяч тенге – на обеспечение деятельности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4 297 тысяч тенге –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17 594 тысячи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1 945 тысяч тенге – на переподготовку и повышение квалификации частично занятых наемных работников.».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городском бюджете на 2012 год предусмотрены целевые текущие трансферты за счет средств областного бюджета на социальное обеспечение населения в сумме 7 217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6 917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оплату за учебу в колледжах студентам из малообеспеченных семей Акмолинской области и многодетных семей сельской местности Акмолинской области.».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2012 год предусмотрены целевые трансферты за счет средств республиканского бюджета в сумме 5 893 384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1 417 751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1 812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1 651 тысяча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1 414 288 тысяч тенге- на капитальный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4 475 633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2 104 126 тысяч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1 223 362 тысячи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335 869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812 276 тысяч тенге – на строительство новой чаши золоотвала.».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2012 год предусмотрены целевые трансферты за счет средств областного бюджета в сумме 1 714 257,8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1 418 917,8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698 148,2 тысяч тенге – на благоустройство,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завершение отопительного сезона объектов теплоснабжения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– для создания двухмесячного запаса топлива на отопительный сезон теплоснабжающему предприятию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207 000 тысяч тенге – на проведение ремонтных работ к новому отопительному сезону на районной котельной № 2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76 640,6 тысяч тенге – на благоустройство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195 729 тысяч тенге – на проведение текущего ремонта 138 двухквартирных жилых домов расположенных в микрорайоне «Нурлы Кош» в селе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– на выкуп земельных участков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2 400 тысяч тенге – на капитальные расходы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295 340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151 280 тысяч тенге – на завершение строительства 45-ти квартирного жилого дома в городе Кокшетау для молодых специалистов, работников бюджетной сферы (проект Жас-Отау);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65 360 тысяч тенге – на привязку проекта повторного применения, проведение государственной экспертизы, строительство 45-ти квартирного жилого дома в городе Кокшетау для молодых специалистов, работников бюджетной сферы (проект Жас-Отау);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78 700 тысяч тенге – на приобретение жилья отдельным категориям граждан.».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Б.Гайса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М.Батырханов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С- 53/6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74"/>
        <w:gridCol w:w="516"/>
        <w:gridCol w:w="8776"/>
        <w:gridCol w:w="2655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17025858,6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7739923,0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792335,0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393548,0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3522173,0</w:t>
            </w:r>
          </w:p>
        </w:tc>
      </w:tr>
      <w:tr>
        <w:trPr>
          <w:trHeight w:val="1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3362652,0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12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8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3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32"/>
        <w:gridCol w:w="532"/>
        <w:gridCol w:w="8803"/>
        <w:gridCol w:w="261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18851123,5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233583,0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123842,0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114702,2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9013,3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13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24479,0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10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5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20458,7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4475,5</w:t>
            </w:r>
          </w:p>
        </w:tc>
      </w:tr>
      <w:tr>
        <w:trPr>
          <w:trHeight w:val="1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593022,0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593022,0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5541822,2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434258,0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424857,0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3975822,5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3641492,5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250746,0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123559,7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7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4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78170,0</w:t>
            </w:r>
          </w:p>
        </w:tc>
      </w:tr>
      <w:tr>
        <w:trPr>
          <w:trHeight w:val="9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971725,0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971725,0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466380,0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408577,0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53116,0</w:t>
            </w:r>
          </w:p>
        </w:tc>
      </w:tr>
      <w:tr>
        <w:trPr>
          <w:trHeight w:val="15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86492,0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</w:p>
        </w:tc>
      </w:tr>
      <w:tr>
        <w:trPr>
          <w:trHeight w:val="17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57803,0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6302761,0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311026,0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195729,0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110297,0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2731388,1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665926,8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1311396,7</w:t>
            </w:r>
          </w:p>
        </w:tc>
      </w:tr>
      <w:tr>
        <w:trPr>
          <w:trHeight w:val="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8982,3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6273,3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</w:tr>
      <w:tr>
        <w:trPr>
          <w:trHeight w:val="7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973348,0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242310,0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2303,7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688734,3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293384,1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113272,0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113272,0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</w:p>
        </w:tc>
      </w:tr>
      <w:tr>
        <w:trPr>
          <w:trHeight w:val="1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28154,1</w:t>
            </w:r>
          </w:p>
        </w:tc>
      </w:tr>
      <w:tr>
        <w:trPr>
          <w:trHeight w:val="12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20094,6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3739,5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10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7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1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1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6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87732,4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59052,4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16210,4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2244686,8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2234617,8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2212617,8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214946,1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8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8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32654,0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5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1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164794,0</w:t>
            </w:r>
          </w:p>
        </w:tc>
      </w:tr>
      <w:tr>
        <w:trPr>
          <w:trHeight w:val="10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1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-1875925,9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