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fbe7" w14:textId="7d9f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городе Кокшетау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18 января 2012 года № А-1/79. Зарегистрировано Управлением юстиции города Кокшетау Акмолинской области 9 февраля 2012 года № 1-1-165. Утратило силу - постановлением акимата города Кокшетау Акмолинской области от 31 мая 2012 года № А-5/926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постановлением акимата города Кокшетау Акмолинской области от 31.05.2012 № А-5/926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24 ноября 2011 года «О республиканском бюджете на 2012-2014 годы»,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в городе Кокшетау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организующих рабочие места для прохождения молодежной практики в городе Кокшетау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Кокшетау Какпенова Т.Ж.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«Аппарат акима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области», заместитель акима                Кайнарбеков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«Аппарат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маслихата»                      Сыздыков Т.И.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«Аппарат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маслихата»                      Билялов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Дочернего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«Вычислительный 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«Информационно-вычислительный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 праве хозяйственного ведения)          Казыбаева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Дочернего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РГП «Государственный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производственный центр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ресурсов и землеустройства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(ГосНПЦзем) «Акмолинский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институт по землеустройству»               Рыскулов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 по выплате пенсий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Городецкий В.В.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монополий по Акмолинской области»          Есиркепов Е.О.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Беркимбаев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области»               Дюсенов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статистики Акмолинской области»            Мусина Е.Е.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лицензирования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жилищно-коммунального хозяйства»         Карагойшин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 полиции                          Маткенов Т.С.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«Есильский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Шалабаев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финансового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Бекенов Н.Ж.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«Кокшетауский автобусный парк»             Шаримова А.У.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«Народно-Демократическая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 «Нур Отан»                          Шойкин Г.Н.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«Народно-Демократическая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 «Нур Отан»                          Ибраев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Шайкенов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общества «Национальный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 экспертизы и сертификации»           Кусаинов Е.К.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старший советник юстиции                   Жылкыбаев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«Северо-Казахстанский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межрегиональный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геологии и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геологии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недропользования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«Севказнедра»         Бекмагамбетов Б.И.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службы по Акмолинской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Дисциплинарного совета        Аскаров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Кокшетау»             Балгожинов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                                  Мадиев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обслуживания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автоматизации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услуг и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деятельности центров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связи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информации Республики Казахстан            Абдильманов Ш.У.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адаптации несовершеннолетних»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Темирбаев К.К.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А-1/79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акимата города Кокшетау Акмолинской области от 11.03.2012 </w:t>
      </w:r>
      <w:r>
        <w:rPr>
          <w:rFonts w:ascii="Times New Roman"/>
          <w:b w:val="false"/>
          <w:i w:val="false"/>
          <w:color w:val="ff0000"/>
          <w:sz w:val="28"/>
        </w:rPr>
        <w:t>№ А-3/376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</w:t>
      </w:r>
      <w:r>
        <w:br/>
      </w:r>
      <w:r>
        <w:rPr>
          <w:rFonts w:ascii="Times New Roman"/>
          <w:b/>
          <w:i w:val="false"/>
          <w:color w:val="000000"/>
        </w:rPr>
        <w:t>
организующих рабочие места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 в городе Кокшетау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420"/>
        <w:gridCol w:w="2856"/>
        <w:gridCol w:w="1874"/>
        <w:gridCol w:w="2439"/>
        <w:gridCol w:w="202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организуемых рабочих мест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месяцах)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педагог, 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Акмолинского областного маслихата»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специалист по государственному местному управлению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финансов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финансист, программист,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энергетики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архивов и документации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архивист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сельского хозяйства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агроном, бухгалтер, финансист, специалист по государственному местному управлению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экономики и бюджетного планирования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экономист,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архитектуры и градостроительства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бухгалтер, экономист, программист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координации занятости и социальных программ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работа, финансист, программист,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Агентства Республики Казахстан по регулированию естественных монополий по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аудит, экономист, юрист,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строительства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финансового контроля по Акмолинской области Комитета финансового контроля Министерства финансов Республики Казахстан»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туризма, физической культуры и спорта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туризм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Агентства Республики Казахстан по делам государственной службы по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педагог, экономист, 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внутренней политики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психолог, 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учитель, 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статистики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аудит, 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межрегиональный департамент геологии и недропользо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Комитета геологии и недропользова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Министерства индустрии и новых технологий Республики Казахстан «Севказнедра»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РГП «Государствен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 земельных ресурсов и землеустройства (ГосНПЦзем) «Акмолинский государственный институт по землеустройству»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троитель, топограф-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Общественного объединения «Народно-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партия «Нур Отан»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политолог, экономист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предпринимательства и промышленности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экономист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земельных отношений Акмолинской области»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экономист, землеустрои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 и лицензирования Акмолинской области Агентства Республики Казахстан по делам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Инженер-строитель,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города Кокшетау» Акмолинской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государственному местному управлению,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Кокшетауского городского маслихата»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специалист по государственному местному управлению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Кокшетау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строительства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финансов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экономист, юрист, переводчик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политолог, историк, бухгалтерский учет и аудит, экономист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физической культуры и спорта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инструктор по спорту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 и социальных программ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финансист, экономист, бухгалтер, педагог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архитектуры и градостроительства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филиал Акмолинской области Общественного объединения «Народно-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партия «Нур Отан»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предпринимательства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юрист,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Кокшетау Департамента внутренних дел Акмолинской области Министерства внутренних дел Республики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референт, оператор, юрист, 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Кокшетау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дело, финансист, юрист, специалист по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местному управлению, специалист по информацион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системам, банковское дело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филиал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 «Есильский департамент экологического регулирования и контроля Министерства охраны окружающей среды Республики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эколог, агроэколог,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агроном, переводчик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казенного предприятия «Государствен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 по выплате пенсий Министерства труда и социальной защиты населения Республики Казахстан»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«Центр обслуживания населения» Комитета по конролю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прокуратура по надзору за законностью в исправительных учреждениях Акмолинской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педагог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Кокшетауская транспортная прокуратура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«Кокшетау Жылу» при акимате города Кокшетау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инженер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Акмолинской области Министерства внутренних дел Республики Казахстан»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юрист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филиал акционерного общества «Национальный центр экспертизы и сертификации»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метрология и сертификация, экспертиза качества товаров, учитель биологии, учитель химии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адаптации несовершенно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Акмолинской области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занятости» отдела занятости и социальных программ города Кокшетау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секретарь, педагог, 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«Вычислительный центр по статистике Акмолинской области»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предприятия «Информационно-вычислительный центр Агентства Республики Казахстан по статистике»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праве хозяйственного ведения)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«Кокшетауский автобусный парк»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перевозки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по защите прав детей Акмолинской области» Комитета по охране прав детей Министерства образования и науки Республики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 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предпринимательства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(специалист по стандартизации, метрологии и сертифи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предприятий)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 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физической культуры и спорта города Кокшетау»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 (туризм), переводчик (учитель казахского языка)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Дворец культуры «Достар» при отделе культуры и развития языков города Кокшетау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низатор, 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филиал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 «Есильский департамент экологии Комитета экологического регулирования и контроля Министерства охраны окружающей среды Республики Казахстан»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эколог, переводчик (учитель казахского языка), лесохозяй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дело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акционерного общества «Казпочта»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юрист, 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«Народный банк Казахстана»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бухгалтерский учет и аудит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акционерного общества «Накопительный пенсионный фонд «Ұлар Үміт»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«Кокшесельхоз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«Камариденов К.Н.»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