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4183e" w14:textId="e2418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электронных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28 декабря 2012 года № А-1/666. Зарегистрировано Департаментом юстиции Акмолинской области 06 февраля 2013 года № 3647. Утратило силу постановлением акимата Акмолинской области от 3 июня 2013 года № А-5/225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Акмолинской области от 03.06.2013 № А-5/225.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акимат Акмолинской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«Запись на прием к врачу»;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«Прикрепление к медицинской организации, оказывающей первичную медико-санитарную помощь»;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«Вызов врача на дом».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акимата области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К.Кожамжаров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 транспорта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А.Жумагалиев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А-1/666      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«Запись на прием к врачу»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«Запись на прием к врачу» (далее – услуга) оказывается медицинскими организациями Акмолинской области, оказывающими первичную медико-санитарную помощь (далее – услугодатель), а также через веб-портал «электронного правительства» www.e.gov.kz (далее –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электронной государственной услуги «Запись на прием к врачу»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«Об информатизации».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«Запись на прием к врачу»,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2012 года № 1294.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Степень автоматизации услуги: полностью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– физическое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электронный документ – документ, в котором информация представлена в электронно–цифровой форме и удостоверена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электронная государственная услуга – государственная услуга, оказываемая в электронной форме с применением информационных 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государственная база данных «Физические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пользователь – субъект (получатель,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структурно–функциональные единицы - перечень структурных подразделений государственных органов, учреждений или иных организаций, информационные системы, которые участвуют в процессе оказания услуги (далее -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АРМ – автоматизированное рабочее место.</w:t>
      </w:r>
    </w:p>
    <w:bookmarkEnd w:id="4"/>
    <w:bookmarkStart w:name="z2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государственной услуги</w:t>
      </w:r>
    </w:p>
    <w:bookmarkEnd w:id="5"/>
    <w:bookmarkStart w:name="z3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при оказании услуги через ПЭП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диаграмма № 1</w:t>
      </w:r>
      <w:r>
        <w:rPr>
          <w:rFonts w:ascii="Times New Roman"/>
          <w:b w:val="false"/>
          <w:i w:val="false"/>
          <w:color w:val="000000"/>
          <w:sz w:val="28"/>
        </w:rPr>
        <w:t>)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осуществляет регистрацию на ПЭП с помощью ИИН и пароля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получателем ИИН и пароля (процесс авторизации) на ПЭП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услуги, вывод на экран формы запроса для оказания услуги и заполнение получателем формы (ввод данных) с учетом ее структуры и форматных требований, а также выбор 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услуги посредством ЭЦП получателя и направление электронного документа (запроса) через ШЭП в АРМ услугодателя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электронного документа (запроса)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услуге в связи с имеющимися нарушениями;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получателем результата услуги (выдача справки о записи на прием к врачу в электронном виде), сформированный АРМ услугодателя.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услугодателя при оказании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диаграмма № 2</w:t>
      </w:r>
      <w:r>
        <w:rPr>
          <w:rFonts w:ascii="Times New Roman"/>
          <w:b w:val="false"/>
          <w:i w:val="false"/>
          <w:color w:val="000000"/>
          <w:sz w:val="28"/>
        </w:rPr>
        <w:t>)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в АРМ услугодателя ИИН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сотрудником услугодателя услуги, вывод на экран формы запроса для оказания услуги и ввод сотрудником услугодателя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сотрудником услугодателя формы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регистрация электронного документа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(обработка) услугодателем соответствия электронного документа (запроса)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7 - формирование сообщения об отказе в запрашиваемой услуге в связи с имеющимися нарушениями в документах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получателем результата услуги (запись в журнале предварительной записи на прием к врачу услугодателя и затем устный ответ с указанием даты, времени приема врача в соответствии с графиком приема врачей).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действий по заполнению форм запроса для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ввод пользователем ИИН, логина и пароля для входа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выбор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заказ услуги с помощью кнопки «Заказать услугу online»;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заполнение запроса и прикрепление необходимых документов в электронном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ИИН выбирается автоматически, по результатам регистрации пользователя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пользователь с помощью кнопки «отправить запрос» осуществляет переход на удостоверение (подписание)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выбор регистрационного свидетельства ЭЦП пользователем;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удостоверение (подписание) запроса – пользователь с помощью кнопки «подписать» осуществляет удостоверение (подписание) запроса ЭЦП, после чего запрос передается на обработку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обработка запроса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 пользователя на экране дисплея выводится следующая информация: ИИН; номер запроса; тип услуги; статус запроса; срок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помощью кнопки «обновить статус» пользователю предоставляется возможность просмотреть результаты обработки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ответа на ПЭП появляется кнопка «просмотр результата».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После обработки запроса получателю предоставляется возможность просмотреть результаты обработки запроса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«открыть» – результат запроса выводится на экран дисплея.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услуги можно получить по телефону саll–центра: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в электронном формате получателю необходимо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(для лиц, не достигших шестнадцатилетнего возраста - свидетельство о рождении);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прикрепления у услугодателя согласно регистру прикрепленного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Результатом оказываемой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непосредственном обращении или по телефонной связи к услугодателю – запись в журнале предварительной записи на прием к врачу услугодателя и затем устный ответ с указанием даты, времени приема врача в соответствии с графиком приема врачей;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электронном формате при обращении на портал - выдача справки о записи на прием к врачу в электронном виде подписанной ЭЦП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мотивированный ответ об отказе в предоставлении государственной услуги.</w:t>
      </w:r>
    </w:p>
    <w:bookmarkEnd w:id="6"/>
    <w:bookmarkStart w:name="z7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</w:t>
      </w:r>
    </w:p>
    <w:bookmarkEnd w:id="7"/>
    <w:bookmarkStart w:name="z7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ГБД ФЛ.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Результаты оказания услуги получателям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Требования, предъявляемые к процессу оказания услуги 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 у лица, которому оказывается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 пользователя ЭЦП.</w:t>
      </w:r>
    </w:p>
    <w:bookmarkEnd w:id="8"/>
    <w:bookmarkStart w:name="z9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«Запись на прием к врачу»</w:t>
      </w:r>
    </w:p>
    <w:bookmarkEnd w:id="9"/>
    <w:bookmarkStart w:name="z9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6"/>
        <w:gridCol w:w="1437"/>
        <w:gridCol w:w="1437"/>
        <w:gridCol w:w="1293"/>
        <w:gridCol w:w="1437"/>
        <w:gridCol w:w="1438"/>
        <w:gridCol w:w="1581"/>
        <w:gridCol w:w="1438"/>
        <w:gridCol w:w="1583"/>
      </w:tblGrid>
      <w:tr>
        <w:trPr>
          <w:trHeight w:val="675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</w:t>
            </w:r>
          </w:p>
        </w:tc>
      </w:tr>
      <w:tr>
        <w:trPr>
          <w:trHeight w:val="1935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ПЭП по ИИН и паролю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авторизации в связи с имеющимися нарушениями в данных получателя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запроса, выбором получателя ЭЦП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не подтверждением подлинности ЭЦП получателя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Удостоверяет (подписывает) посредством ЭЦП и направляет запрос в АРМ услугодателя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документах получателя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получателем результата услуги</w:t>
            </w:r>
          </w:p>
        </w:tc>
      </w:tr>
      <w:tr>
        <w:trPr>
          <w:trHeight w:val="117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об успешном формировании запроса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Сообщение об отказе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 отказе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 отказе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 вызове врача на дом (в электронном виде)</w:t>
            </w:r>
          </w:p>
        </w:tc>
      </w:tr>
      <w:tr>
        <w:trPr>
          <w:trHeight w:val="30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825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2–если есть нарушения в данных получателя; 3–если авторизация прошла успешно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4-если есть нарушения в данных получателя; 5–если нарушений нет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7-если есть нарушения в данных 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8–если нарушений нет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9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услугодателя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2"/>
        <w:gridCol w:w="1830"/>
        <w:gridCol w:w="1830"/>
        <w:gridCol w:w="1126"/>
        <w:gridCol w:w="1549"/>
        <w:gridCol w:w="1690"/>
        <w:gridCol w:w="1831"/>
        <w:gridCol w:w="1832"/>
      </w:tblGrid>
      <w:tr>
        <w:trPr>
          <w:trHeight w:val="675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  услугодателя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услугодателя</w:t>
            </w:r>
          </w:p>
        </w:tc>
      </w:tr>
      <w:tr>
        <w:trPr>
          <w:trHeight w:val="1935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АРМ услугодателя через ИИН и пароль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услуги, ввод данных получателя, направление в ГБД ФЛ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отсутствие данных ГБД ФЛ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и удостоверение посредством ЭЦП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документах получателя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получателем результата услуги</w:t>
            </w:r>
          </w:p>
        </w:tc>
      </w:tr>
      <w:tr>
        <w:trPr>
          <w:trHeight w:val="108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 обработке данных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 отсутствии данных получателя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 регистрации документа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 отказе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услуги</w:t>
            </w:r>
          </w:p>
        </w:tc>
      </w:tr>
      <w:tr>
        <w:trPr>
          <w:trHeight w:val="300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секунд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секунд - 1,5 минуты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секунд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секунд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  <w:tr>
        <w:trPr>
          <w:trHeight w:val="825" w:hRule="atLeast"/>
        </w:trPr>
        <w:tc>
          <w:tcPr>
            <w:tcW w:w="2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если есть нарушения в данных получателя; 4 – если нарушений нет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 если есть нарушения в данных 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если нарушений нет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0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«Запись на прием к врачу»</w:t>
      </w:r>
    </w:p>
    <w:bookmarkEnd w:id="12"/>
    <w:bookmarkStart w:name="z10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 электронной государственной услуги через ПЭП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10693400" cy="593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693400" cy="593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 электронной государственной услуги через услугодателя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105918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5918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15"/>
    <w:p>
      <w:pPr>
        <w:spacing w:after="0"/>
        <w:ind w:left="0"/>
        <w:jc w:val="both"/>
      </w:pPr>
      <w:r>
        <w:drawing>
          <wp:inline distT="0" distB="0" distL="0" distR="0">
            <wp:extent cx="6286500" cy="567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«Запись на прием к врачу»</w:t>
      </w:r>
    </w:p>
    <w:bookmarkEnd w:id="16"/>
    <w:bookmarkStart w:name="z105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bookmarkStart w:name="z10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End w:id="18"/>
    <w:bookmarkStart w:name="z11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А-1/666      </w:t>
      </w:r>
    </w:p>
    <w:bookmarkEnd w:id="19"/>
    <w:bookmarkStart w:name="z11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«Прикрепление к медицинской организации, оказывающей первичную медико-санитарную помощь»</w:t>
      </w:r>
    </w:p>
    <w:bookmarkEnd w:id="20"/>
    <w:bookmarkStart w:name="z11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1"/>
    <w:bookmarkStart w:name="z11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«Прикрепление к медицинской организации, оказывающей первичную медико-санитарную помощь» (далее – услуга) оказывается медицинскими организациями Акмолинской области, оказывающими первичную медико-санитарную помощь (далее – услугодатель), а также через веб-портал «электронного правительства» www.e.gov.kz (далее –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электронной государственной услуги «Прикрепление к медицинской организации, оказывающей первичную медико-санитарную помощь»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«Об информатизации».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«Прикрепление к медицинской организации, оказывающей первичную медико-санитарную помощь»,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2012 года № 1294.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Степень автоматизации услуги: полностью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– физическое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электронный документ – документ, в котором информация представлена в электронно–цифровой форме и удостоверена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государственная база данных «Физические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пользователь – субъект (получатель,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структурно–функциональные единицы - перечень структурных подразделений государственных органов, учреждений или иных организаций, информационные системы, которые участвуют в процессе оказания услуги (далее -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АРМ – автоматизированное рабочее место.</w:t>
      </w:r>
    </w:p>
    <w:bookmarkEnd w:id="22"/>
    <w:bookmarkStart w:name="z1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государственной услуги</w:t>
      </w:r>
    </w:p>
    <w:bookmarkEnd w:id="23"/>
    <w:bookmarkStart w:name="z1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при оказании услуги через ПЭП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диаграмма № 1</w:t>
      </w:r>
      <w:r>
        <w:rPr>
          <w:rFonts w:ascii="Times New Roman"/>
          <w:b w:val="false"/>
          <w:i w:val="false"/>
          <w:color w:val="000000"/>
          <w:sz w:val="28"/>
        </w:rPr>
        <w:t>)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осуществляет регистрацию на ПЭП с помощью ИИН и пароля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получателем ИИН и пароля (процесс авторизации) на ПЭП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услуги, вывод на экран формы запроса для оказания услуги и заполнение получателем формы (ввод данных) с учетом ее структуры и форматных требований, а также выбор 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услуги посредством ЭЦП получателя и направление электронного документа (запроса) через ШЭП в АРМ услугодателя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электронного документа (запроса)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услуге в связи с имеющимися нарушениями;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получателем результата услуги (справки (талона) о прикреплении в форме электронного документа), сформированный АРМ услугодателя.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услугодателя при оказании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диаграмма № 2</w:t>
      </w:r>
      <w:r>
        <w:rPr>
          <w:rFonts w:ascii="Times New Roman"/>
          <w:b w:val="false"/>
          <w:i w:val="false"/>
          <w:color w:val="000000"/>
          <w:sz w:val="28"/>
        </w:rPr>
        <w:t>)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в АРМ услугодателя ИИН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сотрудником услугодателя услуги, вывод на экран формы запроса для оказания услуги и ввод сотрудником услугодателя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сотрудником услугодателя формы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регистрация электронного документа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(обработка) услугодателем соответствия электронного документа (запроса)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7 - формирование сообщения об отказе в запрашиваемой услуге в связи с имеющимися нарушениями в документах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получателем результата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действий по заполнению форм запроса для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ввод пользователем ИИН, логина и пароля для входа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выбор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заказ услуги с помощью кнопки «Заказать услугу online»;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заполнение запроса и прикрепление необходимых документов в электронном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ИИН выбирается автоматически, по результатам регистрации пользователя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пользователь с помощью кнопки «отправить запрос» осуществляет переход на удостоверение (подписание)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выбор регистрационного свидетельства ЭЦП пользователем;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удостоверение (подписание) запроса – пользователь с помощью кнопки «подписать» осуществляет удостоверение (подписание) запроса ЭЦП, после чего запрос передается на обработку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обработка запроса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 пользователя на экране дисплея выводится следующая информация: ИИН; номер запроса; тип услуги; статус запроса; срок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помощью кнопки «обновить статус» пользователю предоставляется возможность просмотреть результаты обработки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ответа на ПЭП появляется кнопка «просмотр результата».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После обработки запроса получателю предоставляется возможность просмотреть результаты обработки запроса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«открыть» – результат запроса выводится на экран дисплея.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услуги можно получить по телефону саll–центра: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в электронном формате получателю необходимо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(для лиц, не достигших шестнадцатилетнего возраста - свидетельство о рождении);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Результатом оказываемой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непосредственном обращении к услугодателю – выдача справки (талона) о прикреплении в бумажном виде (в произвольной форме);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электронном формате при обращении на портал - выдача справки (талона) о прикреплении в форме электронного документа, подписанной ЭЦП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мотивированный ответ об отказе в предоставлении государственной услуги.</w:t>
      </w:r>
    </w:p>
    <w:bookmarkEnd w:id="24"/>
    <w:bookmarkStart w:name="z18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</w:t>
      </w:r>
    </w:p>
    <w:bookmarkEnd w:id="25"/>
    <w:bookmarkStart w:name="z18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ГБД ФЛ.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Результаты оказания услуги получателям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Требования, предъявляемые к процессу оказания услуги 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 у лица, которому оказывается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 пользователя ЭЦП.</w:t>
      </w:r>
    </w:p>
    <w:bookmarkEnd w:id="26"/>
    <w:bookmarkStart w:name="z20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«Прикрепление к медицинской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организации, оказывающей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первичную медико-санитарную помощь»</w:t>
      </w:r>
    </w:p>
    <w:bookmarkEnd w:id="27"/>
    <w:bookmarkStart w:name="z20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6"/>
        <w:gridCol w:w="1437"/>
        <w:gridCol w:w="1437"/>
        <w:gridCol w:w="1293"/>
        <w:gridCol w:w="1437"/>
        <w:gridCol w:w="1438"/>
        <w:gridCol w:w="1581"/>
        <w:gridCol w:w="1438"/>
        <w:gridCol w:w="1583"/>
      </w:tblGrid>
      <w:tr>
        <w:trPr>
          <w:trHeight w:val="675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услугодателя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услугодателя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услугодателя</w:t>
            </w:r>
          </w:p>
        </w:tc>
      </w:tr>
      <w:tr>
        <w:trPr>
          <w:trHeight w:val="1935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ПЭП по ИИН и паролю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авторизации в связи с имеющимися нарушениями в данных получателя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запроса, выбором получателя ЭЦП.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не подтверждением подлинности ЭЦП получателя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Удостоверяет (подписывает) посредством ЭЦП и направляет запрос в АРМ услугодателя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документах получателя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получателем результата услуги</w:t>
            </w:r>
          </w:p>
        </w:tc>
      </w:tr>
      <w:tr>
        <w:trPr>
          <w:trHeight w:val="117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об успешном формировании запроса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Сообщение об отказе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 отказе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 отказе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(талон) о прикреплении в форме электронного документа</w:t>
            </w:r>
          </w:p>
        </w:tc>
      </w:tr>
      <w:tr>
        <w:trPr>
          <w:trHeight w:val="30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825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 нарушения в данных 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если авторизация прошла успешно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 если есть нарушения в данных 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нарушений нет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если есть нарушения в данных 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нарушений нет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05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услугодателя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6"/>
        <w:gridCol w:w="1293"/>
        <w:gridCol w:w="2156"/>
        <w:gridCol w:w="1150"/>
        <w:gridCol w:w="1581"/>
        <w:gridCol w:w="1725"/>
        <w:gridCol w:w="1869"/>
        <w:gridCol w:w="1870"/>
      </w:tblGrid>
      <w:tr>
        <w:trPr>
          <w:trHeight w:val="675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услугодателя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услугодателя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услугодателя</w:t>
            </w:r>
          </w:p>
        </w:tc>
      </w:tr>
      <w:tr>
        <w:trPr>
          <w:trHeight w:val="1935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АРМ услугодателя через ИИН и пароль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услуги, ввод данных получателя, направление в ГБД ФЛ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отсутствие данных ГБД ФЛ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и удостоверение посредством ЭЦП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документах получателя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получателем результата услуги</w:t>
            </w:r>
          </w:p>
        </w:tc>
      </w:tr>
      <w:tr>
        <w:trPr>
          <w:trHeight w:val="108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 обработке данных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 отсутствии данных получателя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 регистрации документа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 отказе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услуги</w:t>
            </w:r>
          </w:p>
        </w:tc>
      </w:tr>
      <w:tr>
        <w:trPr>
          <w:trHeight w:val="30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секунд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секунд - 1,5 минуты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секунд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секунд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  <w:tr>
        <w:trPr>
          <w:trHeight w:val="825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если есть нарушения в данных 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если нарушений нет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 если есть нарушения в данных 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если нарушений нет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0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«Прикрепление к медицинской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организации, оказывающей первичную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медико-санитарную помощь»     </w:t>
      </w:r>
    </w:p>
    <w:bookmarkEnd w:id="30"/>
    <w:bookmarkStart w:name="z207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 электронной государственной услуги через ПЭП</w:t>
      </w:r>
    </w:p>
    <w:bookmarkEnd w:id="31"/>
    <w:p>
      <w:pPr>
        <w:spacing w:after="0"/>
        <w:ind w:left="0"/>
        <w:jc w:val="both"/>
      </w:pPr>
      <w:r>
        <w:drawing>
          <wp:inline distT="0" distB="0" distL="0" distR="0">
            <wp:extent cx="10591800" cy="586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591800" cy="586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08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 электронной государственной услуги через услугодателя</w:t>
      </w:r>
    </w:p>
    <w:bookmarkEnd w:id="32"/>
    <w:p>
      <w:pPr>
        <w:spacing w:after="0"/>
        <w:ind w:left="0"/>
        <w:jc w:val="both"/>
      </w:pPr>
      <w:r>
        <w:drawing>
          <wp:inline distT="0" distB="0" distL="0" distR="0">
            <wp:extent cx="10591800" cy="5854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591800" cy="585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09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33"/>
    <w:p>
      <w:pPr>
        <w:spacing w:after="0"/>
        <w:ind w:left="0"/>
        <w:jc w:val="both"/>
      </w:pPr>
      <w:r>
        <w:drawing>
          <wp:inline distT="0" distB="0" distL="0" distR="0">
            <wp:extent cx="6870700" cy="6146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70700" cy="614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1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электронной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«Прикрепление к медицинской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организации, оказывающей первичную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медико-санитарную помощь»    </w:t>
      </w:r>
    </w:p>
    <w:bookmarkEnd w:id="34"/>
    <w:bookmarkStart w:name="z21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bookmarkStart w:name="z21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End w:id="36"/>
    <w:bookmarkStart w:name="z22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Акмолинской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декабря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А-1/666     </w:t>
      </w:r>
    </w:p>
    <w:bookmarkEnd w:id="37"/>
    <w:bookmarkStart w:name="z22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 «Вызов врача на дом»</w:t>
      </w:r>
    </w:p>
    <w:bookmarkEnd w:id="38"/>
    <w:bookmarkStart w:name="z222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9"/>
    <w:bookmarkStart w:name="z22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«Вызов врача на дом» (далее – услуга) оказывается медицинскими организациями Акмолинской области, оказывающими первичную медико-санитарную помощь (далее – услугодатель), а также через веб-портал «электронного правительства» www.e.gov.kz (далее – ПЭП).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регламент электронной государственной услуги «Вызов врача на дом» (далее - Регламент) разработан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11 января 2007 года «Об информатизации».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«Вызов врача на дом»,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2012 года № 1294.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Степень автоматизации услуги: полностью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Вид оказания электронной государственной услуги: транзакционная.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идентификационный номер –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–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получатель – физическое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транзакционная услуга –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веб–портал «электронного правительства»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шлюз «электронного правительства» – информационная система, предназначенная для интеграции информационных систем «электронного правительства» в рамках реализации электронных услуг (далее –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–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электронный документ – документ, в котором информация представлена в электронно–цифровой форме и удостоверена посредством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электронная государственная услуга –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государственная база данных «Физические лица» – 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–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пользователь – субъект (получатель,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структурно–функциональные единицы - перечень структурных подразделений государственных органов, учреждений или иных организаций, информационные системы, которые участвуют в процессе оказания услуги(далее -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АРМ – автоматизированное рабочее место.</w:t>
      </w:r>
    </w:p>
    <w:bookmarkEnd w:id="40"/>
    <w:bookmarkStart w:name="z242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 электронной государственной услуги</w:t>
      </w:r>
    </w:p>
    <w:bookmarkEnd w:id="41"/>
    <w:bookmarkStart w:name="z2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услугодателя при оказании услуги через ПЭП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диаграмма № 1</w:t>
      </w:r>
      <w:r>
        <w:rPr>
          <w:rFonts w:ascii="Times New Roman"/>
          <w:b w:val="false"/>
          <w:i w:val="false"/>
          <w:color w:val="000000"/>
          <w:sz w:val="28"/>
        </w:rPr>
        <w:t>)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осуществляет регистрацию на ПЭП с помощью ИИН и пароля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получателем ИИН и пароля (процесс авторизации) на ПЭП для получения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ПЭП подлинности данных о зарегистрированном получателе через ИИН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ПЭПом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получателем услуги, вывод на экран формы запроса для оказания услуги и заполнение получателем формы (ввод данных) с учетом ее структуры и форматных требований, а также выбор 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указанным в запросе, и ИИН указанным в регистрационном свидетельстве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– удостоверение запроса для оказания услуги посредством ЭЦП получателя и направление электронного документа (запроса) через ШЭП в АРМ услугодателя для обработки услугодателем;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– регистрация электронного документа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(обработка) услугодателем соответствия электронного документа (запроса)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процесс 7 - формирование сообщения об отказе в запрашиваемой услуге в связи с имеющимися нарушениями;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– получение получателем результата услуги (справки о вызове врача на дом в электронном виде), сформированный АРМ услугодателя.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Пошаговые действия и решения услугодателя при оказании услуги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диаграмма № 2</w:t>
      </w:r>
      <w:r>
        <w:rPr>
          <w:rFonts w:ascii="Times New Roman"/>
          <w:b w:val="false"/>
          <w:i w:val="false"/>
          <w:color w:val="000000"/>
          <w:sz w:val="28"/>
        </w:rPr>
        <w:t>)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– ввод сотрудником услугодателя в АРМ услугодателя ИИН и пароля (процесс авторизации)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процесс 2 – выбор сотрудником услугодателя услуги, вывод на экран формы запроса для оказания услуги и ввод сотрудником услугодателя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процесс 3 – направление запроса через ШЭП в ГБД ФЛ о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условие 1 – проверка наличия данных получателя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– формирование сообщения о невозможности получения данных в связи с отсутствием данных получателя в ГБД ФЛ;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процесс 5 – заполнение сотрудником услугодателя формы запроса и удостоверение посредством ЭЦП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процесс 6 – регистрация электронного документа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условие 2 – проверка (обработка) услугодателем соответствия электронного документа (запроса) основаниям для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7 - формирование сообщения об отказе в запрашиваемой услуге в связи с имеющимися нарушениями в документах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процесс 8 – получение получателем результата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действий по заполнению форм запроса для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ввод пользователем ИИН, логина и пароля для входа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выбор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заказ услуги с помощью кнопки «Заказать услугу online»;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заполнение запроса и прикрепление необходимых документов в электронном виде: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ИИН выбирается автоматически, по результатам регистрации пользователя в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пользователь с помощью кнопки «отправить запрос» осуществляет переход на удостоверение (подписание)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выбор регистрационного свидетельства ЭЦП пользователем;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удостоверение (подписание) запроса – пользователь с помощью кнопки «подписать» осуществляет удостоверение (подписание) запроса ЭЦП, после чего запрос передается на обработку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обработка запроса в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у пользователя на экране дисплея выводится следующая информация: ИИН; номер запроса; тип услуги; статус запроса; срок оказания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 помощью кнопки «обновить статус» пользователю предоставляется возможность просмотреть результаты обработки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получении ответа на ПЭП появляется кнопка «просмотр результата».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После обработки запроса получателю предоставляется возможность просмотреть результаты обработки запроса следующим образом: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нажатия кнопки «открыть» – результат запроса выводится на экран дисплея.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Необходимую информацию и консультацию по оказанию услуги можно получить по телефону саll–центра: (1414).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в электронном формате получателю необходимо иметь: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(для лиц, не достигших шестнадцатилетнего возраста - свидетельство о рождении);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наличие прикрепления у услугодателя согласно регистру прикрепленного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Результатом оказываемой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непосредственном обращении или по телефонной связи к услугодателю – запись в журнале регистрации вызовов услугодателя и затем устный ответ с указанием даты, времени посещения врача;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электронном формате при обращении на портал - выдача справки о вызове врача на дом (в электронном виде)подписанной ЭЦП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мотивированный ответ об отказе в предоставлении государственной услуги.</w:t>
      </w:r>
    </w:p>
    <w:bookmarkEnd w:id="42"/>
    <w:bookmarkStart w:name="z291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</w:t>
      </w:r>
    </w:p>
    <w:bookmarkEnd w:id="43"/>
    <w:bookmarkStart w:name="z29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Услугодатель;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АРМ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ГБД ФЛ.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Диаграмма, отражающая взаимосвязь между логической последовательностью действий (в процессе оказания электронной государственной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Результаты оказания услуги получателям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Требования, предъявляемые к процессу оказания услуги 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выход в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наличие ИИН у лица, которому оказывается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авторизация с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наличие у пользователя ЭЦП.</w:t>
      </w:r>
    </w:p>
    <w:bookmarkEnd w:id="44"/>
    <w:bookmarkStart w:name="z31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«Вызов врача на дом» </w:t>
      </w:r>
    </w:p>
    <w:bookmarkEnd w:id="45"/>
    <w:bookmarkStart w:name="z311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1. Описание действий СФЕ через ПЭП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6"/>
        <w:gridCol w:w="1437"/>
        <w:gridCol w:w="1437"/>
        <w:gridCol w:w="1293"/>
        <w:gridCol w:w="1437"/>
        <w:gridCol w:w="1438"/>
        <w:gridCol w:w="1581"/>
        <w:gridCol w:w="1438"/>
        <w:gridCol w:w="1583"/>
      </w:tblGrid>
      <w:tr>
        <w:trPr>
          <w:trHeight w:val="675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45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Получатель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услугодателя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услугодателя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услугодателя</w:t>
            </w:r>
          </w:p>
        </w:tc>
      </w:tr>
      <w:tr>
        <w:trPr>
          <w:trHeight w:val="1935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ПЭП по ИИН и паролю.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авторизации в связи с имеющимися нарушениями в данных получателя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запроса, выбором получателя ЭЦП.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не подтверждением подлинности ЭЦП получателя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Удостоверяет (подписывает) посредством ЭЦП и направляет запрос в АРМ услугодателя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документах получателя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Получение получателем результата услуги </w:t>
            </w:r>
          </w:p>
        </w:tc>
      </w:tr>
      <w:tr>
        <w:trPr>
          <w:trHeight w:val="117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об успешном формировании запроса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Сообщение об отказе 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запроса.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Сообщение об отказе 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 отказе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 о вызове врача на дом (в электронном виде)</w:t>
            </w:r>
          </w:p>
        </w:tc>
      </w:tr>
      <w:tr>
        <w:trPr>
          <w:trHeight w:val="30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секунд – 1 минута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минута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</w:t>
            </w:r>
          </w:p>
        </w:tc>
      </w:tr>
      <w:tr>
        <w:trPr>
          <w:trHeight w:val="825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– если есть нарушения в данных 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– если авторизация прошла успешно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4-если есть нарушения в данных 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– если нарушений нет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7 - если есть нарушения в данных 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– если нарушений нет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1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Таблица 2. Описание действий СФЕ через услугодателя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6"/>
        <w:gridCol w:w="1293"/>
        <w:gridCol w:w="2156"/>
        <w:gridCol w:w="1150"/>
        <w:gridCol w:w="1581"/>
        <w:gridCol w:w="1725"/>
        <w:gridCol w:w="1869"/>
        <w:gridCol w:w="1870"/>
      </w:tblGrid>
      <w:tr>
        <w:trPr>
          <w:trHeight w:val="675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(хода, потока работ)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ФЛ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услугодателя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услугодателя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 услугодателя</w:t>
            </w:r>
          </w:p>
        </w:tc>
      </w:tr>
      <w:tr>
        <w:trPr>
          <w:trHeight w:val="1935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(процесса, процедуры, операции) и их описание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АРМ услугодателя через ИИН и пароль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услуги, ввод данных получателя, направление в ГБД ФЛ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отсутствие данных ГБД ФЛ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и удостоверение посредством ЭЦП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документа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документах получателя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получателем результата услуги</w:t>
            </w:r>
          </w:p>
        </w:tc>
      </w:tr>
      <w:tr>
        <w:trPr>
          <w:trHeight w:val="108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организационно–распорядительное решение)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 обработке данных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 отсутствии данных получателя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 регистрации документа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Сообщение об отказе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услуги</w:t>
            </w:r>
          </w:p>
        </w:tc>
      </w:tr>
      <w:tr>
        <w:trPr>
          <w:trHeight w:val="300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секунд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секунд - 1,5 минуты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секунд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– 15 секунд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минуты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  <w:tr>
        <w:trPr>
          <w:trHeight w:val="825" w:hRule="atLeast"/>
        </w:trPr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</w:t>
            </w:r>
          </w:p>
        </w:tc>
        <w:tc>
          <w:tcPr>
            <w:tcW w:w="2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если есть нарушения в данных 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– если нарушений нет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 если есть нарушения в данных получателя;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– если нарушений нет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31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«Вызов врача на дом» </w:t>
      </w:r>
    </w:p>
    <w:bookmarkEnd w:id="48"/>
    <w:bookmarkStart w:name="z314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1 функционального взаимодействия при оказании электронной государственной услуги через ПЭП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10541000" cy="5842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541000" cy="584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15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№ 2 функционального взаимодействия при оказании электронной государственной услуги через услугодателя</w:t>
      </w:r>
    </w:p>
    <w:bookmarkEnd w:id="50"/>
    <w:p>
      <w:pPr>
        <w:spacing w:after="0"/>
        <w:ind w:left="0"/>
        <w:jc w:val="both"/>
      </w:pPr>
      <w:r>
        <w:drawing>
          <wp:inline distT="0" distB="0" distL="0" distR="0">
            <wp:extent cx="10629900" cy="577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629900" cy="577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16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Условные обозначения:</w:t>
      </w:r>
    </w:p>
    <w:bookmarkEnd w:id="51"/>
    <w:p>
      <w:pPr>
        <w:spacing w:after="0"/>
        <w:ind w:left="0"/>
        <w:jc w:val="both"/>
      </w:pPr>
      <w:r>
        <w:drawing>
          <wp:inline distT="0" distB="0" distL="0" distR="0">
            <wp:extent cx="6769100" cy="610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769100" cy="610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1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«Вызов врача на дом» </w:t>
      </w:r>
    </w:p>
    <w:bookmarkEnd w:id="52"/>
    <w:bookmarkStart w:name="z318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 анкеты для определения показателей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услуги: «качество» и «доступность»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услуги)</w:t>
      </w:r>
    </w:p>
    <w:bookmarkStart w:name="z31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bookmarkEnd w:id="5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3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header.xml" Type="http://schemas.openxmlformats.org/officeDocument/2006/relationships/header" Id="rId13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