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d631" w14:textId="96fd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лицензии, переоформление, выдача дубликатов лицензии на медицинскую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14 декабря 2012 года № А-13/612. Зарегистрировано Департаментом юстиции Акмолинской области от 17 января 2013 года № 3618. Утратило силу постановлением акимата Акмолинской области от 3 июня 2013 года № А-5/225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Акмолинской области от 03.06.2013 № А-5/225.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лицензии, переоформление, выдача дубликатов лицензии на медицинскую деятельность».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К.Кожамжаров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А.Жумагалиев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«14»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А-13/612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«Выдача лицензии, переоформление, выдача дубликатов лицензии на медицинскую деятельность»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оказывается государственным учреждением «Управление здравоохранения Акмолинской области» (далее – услугодатель) или Центрами обслуживания населения (далее – Центр), а также через веб-портал «электронного правительства» www.egov.kz или веб-портал «Е-лицензирование» www.elicense.kz (далее –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медицинскую деятельность» (далее – услуга),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сентября 2012 года № 1173.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веб–портал «Е-лицензирование»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«Е-лицензирование»);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платежный шлюз «электронного правительства»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«электронного правительства»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база данных «Юридические лица» -,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потребитель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бизнес–идентификационный номер,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пользователь – субъект (потребитель,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электронный документ – документ, в котором информация представлена в электронно–цифровой форме и удостоверена посредством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структурно–функциональные единицы (далее - СФЕ) -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АРМ – автоматизированное рабочее место.</w:t>
      </w:r>
    </w:p>
    <w:bookmarkEnd w:id="4"/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своего регистрационного свидетельства ЭЦП, которое хранится в интернет-браузере компьютера потребителя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потребителя регистрационного свидетельства ЭЦП, процесс ввода потребителем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«Е-лицензирование»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потребителя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потребителя)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потребителем результата услуги (электронная лицензия), сформированной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«Е-лицензирование»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ФЛ/ГБД ЮЛ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потребителем,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потребителем результата услуги (электронная лицензия)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услугу приведены веб-портал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обработки запроса потребителю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«открыть» результат запроса выводится на экран дисплея;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«сохранить» результат запроса сохраняется на заданном потребителем электронном виде (PDF –файл).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электронной государственной услуги можно получить по телефону саll–центра: (1414).</w:t>
      </w:r>
    </w:p>
    <w:bookmarkEnd w:id="6"/>
    <w:bookmarkStart w:name="z6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7"/>
    <w:bookmarkStart w:name="z6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8"/>
    <w:bookmarkStart w:name="z8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медицинскую деятельность»     </w:t>
      </w:r>
    </w:p>
    <w:bookmarkEnd w:id="9"/>
    <w:bookmarkStart w:name="z8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6"/>
        <w:gridCol w:w="2166"/>
        <w:gridCol w:w="1857"/>
        <w:gridCol w:w="2167"/>
        <w:gridCol w:w="1857"/>
        <w:gridCol w:w="2477"/>
      </w:tblGrid>
      <w:tr>
        <w:trPr>
          <w:trHeight w:val="6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в интернет-браузер компьютера потребителя регистрационного свидетельства ЭЦП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 в данных потребителя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прикреплением необходимых документов в электронном виде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отсутствием оплаты</w:t>
            </w:r>
          </w:p>
        </w:tc>
      </w:tr>
      <w:tr>
        <w:trPr>
          <w:trHeight w:val="1425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завершении действия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</w:tr>
      <w:tr>
        <w:trPr>
          <w:trHeight w:val="30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</w:tr>
      <w:tr>
        <w:trPr>
          <w:trHeight w:val="135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потребителя; 3–если авторизация прошла успешно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не оплатил, 6 – если оплатил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2"/>
        <w:gridCol w:w="1717"/>
        <w:gridCol w:w="1962"/>
        <w:gridCol w:w="2453"/>
        <w:gridCol w:w="2698"/>
        <w:gridCol w:w="2208"/>
      </w:tblGrid>
      <w:tr>
        <w:trPr>
          <w:trHeight w:val="6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удостоверения (подписания) запроса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сообщения об отказе в связи с не подтверждением подлинности ЭЦП потребителя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запрос посредством ЭЦП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заявление (запроса потребителя) в ИС «Е-лицензирование» и обработка запроса в ИС «Е-лицензирование»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 потребителя в ИС «Е-лицензирование»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</w:p>
        </w:tc>
      </w:tr>
      <w:tr>
        <w:trPr>
          <w:trHeight w:val="1425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</w:t>
            </w:r>
          </w:p>
        </w:tc>
      </w:tr>
      <w:tr>
        <w:trPr>
          <w:trHeight w:val="30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рабочих дней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дубликата лицензии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в ЭЦП ошибка, 8 – если ЭЦП без ошибки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10-проверка услугодателем соответствия потребителя квалификационным требованиям и основаниям для выдачи лицензии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8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6"/>
        <w:gridCol w:w="2394"/>
        <w:gridCol w:w="2737"/>
        <w:gridCol w:w="2737"/>
        <w:gridCol w:w="2396"/>
      </w:tblGrid>
      <w:tr>
        <w:trPr>
          <w:trHeight w:val="675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</w:t>
            </w:r>
          </w:p>
        </w:tc>
      </w:tr>
      <w:tr>
        <w:trPr>
          <w:trHeight w:val="795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ИС ГБД «Е-лицензирование»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 сотрудником услугодателя услуги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на проверку данных потребителя в ГБД ЮЛ</w:t>
            </w:r>
          </w:p>
        </w:tc>
      </w:tr>
      <w:tr>
        <w:trPr>
          <w:trHeight w:val="156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</w:tr>
      <w:tr>
        <w:trPr>
          <w:trHeight w:val="30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1725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 в ИС ГБД «Е-лицензирование» подлинности данных логина и пароля сотрудника услугодателя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есть нарушения в данных потребителя; 6 – если авторизация прошла успешно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2"/>
        <w:gridCol w:w="2052"/>
        <w:gridCol w:w="3421"/>
        <w:gridCol w:w="2965"/>
        <w:gridCol w:w="2510"/>
      </w:tblGrid>
      <w:tr>
        <w:trPr>
          <w:trHeight w:val="675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</w:tr>
      <w:tr>
        <w:trPr>
          <w:trHeight w:val="795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 «Е-лицензирование» и обработка услуги в ИС ГБД «Е-лицензирование»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данных потребителя в ИС ГБД «Е-лицензирование»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</w:p>
        </w:tc>
      </w:tr>
      <w:tr>
        <w:trPr>
          <w:trHeight w:val="156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</w:t>
            </w:r>
          </w:p>
        </w:tc>
      </w:tr>
      <w:tr>
        <w:trPr>
          <w:trHeight w:val="30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725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в ИС ГБД «Е-лицензирование» отсутствуют данные по запросу, 9 – если данные по запросу найдены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8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Описание действий СФЕ через ЦОН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3183"/>
        <w:gridCol w:w="2388"/>
        <w:gridCol w:w="2388"/>
        <w:gridCol w:w="2122"/>
        <w:gridCol w:w="2389"/>
      </w:tblGrid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 ЦОН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 ЕНИС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оператор Центра по логину и паролю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в ГБД ФЛ, ЕНИС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невозможности получения данных в связи с отсутствием данных потребителя</w:t>
            </w:r>
          </w:p>
        </w:tc>
      </w:tr>
      <w:tr>
        <w:trPr>
          <w:trHeight w:val="18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потребителя; 5 – если нарушений нет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1"/>
        <w:gridCol w:w="2888"/>
        <w:gridCol w:w="3178"/>
        <w:gridCol w:w="2311"/>
        <w:gridCol w:w="2312"/>
      </w:tblGrid>
      <w:tr>
        <w:trPr>
          <w:trHeight w:val="315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25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795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запроса с прикрепление к форме запроса необходимых документов и удостоверение ЭЦП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документа удостоверенного (подписанного) ЭЦП в АРМ РШЭП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услуге в связи с имеющимися нарушениями в документах потребителя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42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25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 нарушения; 9 – если нарушений нет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8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медицинскую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деятельность»             </w:t>
      </w:r>
    </w:p>
    <w:bookmarkEnd w:id="13"/>
    <w:bookmarkStart w:name="z8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электронной государственной услуги через ПЭП (см. бумажный вариант)</w:t>
      </w:r>
    </w:p>
    <w:bookmarkEnd w:id="14"/>
    <w:bookmarkStart w:name="z8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электронной государственной услуги через услугодателя (см. бумажный вариант)</w:t>
      </w:r>
    </w:p>
    <w:bookmarkEnd w:id="15"/>
    <w:bookmarkStart w:name="z9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3 функционального взаимодействия при оказании электронной государственной услуги через ИС ЦОН (см. бумажный вариант)</w:t>
      </w:r>
    </w:p>
    <w:bookmarkEnd w:id="16"/>
    <w:bookmarkStart w:name="z9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 (см. бумажный вариант)</w:t>
      </w:r>
    </w:p>
    <w:bookmarkEnd w:id="17"/>
    <w:bookmarkStart w:name="z9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медицинскую деятельность»        </w:t>
      </w:r>
    </w:p>
    <w:bookmarkEnd w:id="18"/>
    <w:bookmarkStart w:name="z9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 электронной государственной услуги: «качество» и «доступность»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bookmarkStart w:name="z9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