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8b1d" w14:textId="30e8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эмиссии в окружающую среду по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7 декабря 2012 года № 5С-8-5. Зарегистрировано Департаментом юстиции Акмолинской области 11 января 2013 года № 3599. Утратило силу решением Акмолинского областного маслихата от 30 сентября 2015 года № 5С-41-7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Акмолинского областного маслихата от 30.09.2015 </w:t>
      </w:r>
      <w:r>
        <w:rPr>
          <w:rFonts w:ascii="Times New Roman"/>
          <w:b w:val="false"/>
          <w:i w:val="false"/>
          <w:color w:val="ff0000"/>
          <w:sz w:val="28"/>
        </w:rPr>
        <w:t>№ 5С-41-7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«О налогах и других обязательных платежах в бюджет» (Налоговый кодекс)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эмиссии в окружающую среду по Акмолинской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за исключением ставок платы субъектам, заключившим соглашение в области энергосбережения и повышения энергоэффективности, по объектам исключительно в рамках такого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А.Тайшитаев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управления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Малгаждаров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                     Нурмулдин Д.Н.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регулирования 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Сагитов А.М.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5С-8-5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 по Акмолинской области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4593"/>
        <w:gridCol w:w="2942"/>
        <w:gridCol w:w="4720"/>
      </w:tblGrid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тонну, (МРП)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килограмм,(МРП)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серы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2391,6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0,192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0,192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478,8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597,96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5798"/>
        <w:gridCol w:w="6463"/>
      </w:tblGrid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топлива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1 тонну использованного топлива (МРП)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0,396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0,288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4546"/>
        <w:gridCol w:w="7583"/>
      </w:tblGrid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16082,4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в кислороде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321,6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поверхностно-активные вещества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размещение отходов производства и потребления составляют: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5733"/>
        <w:gridCol w:w="1963"/>
        <w:gridCol w:w="3852"/>
      </w:tblGrid>
      <w:tr>
        <w:trPr>
          <w:trHeight w:val="300" w:hRule="atLeast"/>
        </w:trPr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(МРП)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гигабек-керель (Гбк)</w:t>
            </w:r>
          </w:p>
        </w:tc>
      </w:tr>
      <w:tr>
        <w:trPr>
          <w:trHeight w:val="285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5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(твердые бытовые отходы, канализационный ил очистных сооружений)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0,228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 учетом уровня опасности: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«красный» список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«янтарный» список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«зеленый» список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классифицированные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0,0024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0,0156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0,0228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0,396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0,0108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 отходов, в гигабеккерелях (Гбк):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0,456</w:t>
            </w:r>
          </w:p>
        </w:tc>
      </w:tr>
      <w:tr>
        <w:trPr>
          <w:trHeight w:val="30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0,228</w:t>
            </w:r>
          </w:p>
        </w:tc>
      </w:tr>
      <w:tr>
        <w:trPr>
          <w:trHeight w:val="30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</w:p>
        </w:tc>
      </w:tr>
      <w:tr>
        <w:trPr>
          <w:trHeight w:val="30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