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52b0" w14:textId="e2d5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декабря 2012 года № А-13/598 и решение Акмолинского областного маслихата от 7 декабря 2012 года № 5С-8-6. Зарегистрировано Департаментом юстиции Акмолинской области 10 января 2013 года № 3596.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назначения, в зависимости от местных условий и особенностей использования указанных земель в Акмолинской области, предоставляемых в собственность или землепользование,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А-13/598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5С-8-6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в зависимости от местных условий и особенностей использования указанных земель, предоставляемых в собственность или землепользование в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Акмолинской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>№ А-1/42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Акмолинского областного маслихата от 26.01.2022 № 7С-14-4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гектарах)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Минимальные размеры земельных участков сельскохозяйственного назначения, в пределах одного административного района (города), предоставляемых в собственность или землепользование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гражданину Республики Казахстан для ведения крестьянского или фермерского хозяйства (не распространяются на участников (членов) общей долевой собственности)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негосударственному юридическому лицу Республики Казахстан без иностранного участия и его аффилированным лицам для ведения сельскохозяйственного производства (не распространяются на участников (членов) общей долевой собственности)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