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44f" w14:textId="7c1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
территории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ноября 2012 года № А-12/564. Зарегистрировано Департаментом юстиции Акмолинской области 3 января 2013 года № 3580.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регламента электронной государственной услуги «Учет иностранных средств массовой информации, распространяемых на территории области» от 5 марта 2012 года № А-3/98 (зарегистрировано в Реестре государственной регистрации нормативных правовых актов № 3426, опубликовано 16 июня 2012 года в газетах «Акмолинская правда», «Арқа Ажары»).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И.о.акима области                          Д.Адильбеков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«28»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А-12/564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«Учет иностранных периодических печатных изданий, распространяемых на территории области»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«Учет иностранных периодических печатных изданий, распространяемых на территории области» (далее – электронная государственная услуга) оказывается государственным учреждением «Управление внутренней политики Акмолинской области» через центры обслуживания населения (далее - Центр),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 (далее -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2012 года № 1278 «О внесении изменений в постановление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ЕНИС – единая нотариальная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ИИН/БИН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6 -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получение потребителем результата услуги (справка в форме электронного документа),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предоставляемые получателю. Формы заполнения запроса и ответа на услугу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приведены экранные формы, в соответствии с которыми должен быть представлен результат оказания электронной государственной услуги,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правила форматно-логического контроля выходных форм и уведомления на электронную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«Учет иностранных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распространяемых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области»      </w:t>
      </w:r>
    </w:p>
    <w:bookmarkEnd w:id="9"/>
    <w:bookmarkStart w:name="z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действий (процедур, функций, операций) с указанием срока выполнения каждого действия</w:t>
      </w:r>
    </w:p>
    <w:bookmarkEnd w:id="10"/>
    <w:bookmarkStart w:name="z8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посредством ПЭП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034"/>
        <w:gridCol w:w="2241"/>
        <w:gridCol w:w="2017"/>
        <w:gridCol w:w="2242"/>
        <w:gridCol w:w="2018"/>
      </w:tblGrid>
      <w:tr>
        <w:trPr>
          <w:trHeight w:val="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ИИН/БИН и пароля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авторизации в связи с имеющимися нарушениями в данных потребителя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заполнение потребителем формы и выбор потребителем регистрационного свидетельства ЭЦП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запрашиваемой услуге в связи с имеющимися нарушениями в данных потребителя ЭЦП</w:t>
            </w:r>
          </w:p>
        </w:tc>
      </w:tr>
      <w:tr>
        <w:trPr>
          <w:trHeight w:val="2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162"/>
        <w:gridCol w:w="3162"/>
        <w:gridCol w:w="3163"/>
      </w:tblGrid>
      <w:tr>
        <w:trPr>
          <w:trHeight w:val="6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1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запроса (подписание) посредством ЭЦП потребителя и направление запроса в АРМ РШЭП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документах потребителя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1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345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потребителя; 8 –если нарушений нет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Центра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918"/>
        <w:gridCol w:w="2122"/>
        <w:gridCol w:w="2653"/>
        <w:gridCol w:w="2388"/>
        <w:gridCol w:w="2389"/>
      </w:tblGrid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ввод данных получателя в форму запроса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600"/>
        <w:gridCol w:w="2600"/>
        <w:gridCol w:w="2600"/>
        <w:gridCol w:w="2600"/>
      </w:tblGrid>
      <w:tr>
        <w:trPr>
          <w:trHeight w:val="67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 заполненной формы посредством ЭЦП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документах получателя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94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справки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</w:tr>
      <w:tr>
        <w:trPr>
          <w:trHeight w:val="825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3"/>
    <w:bookmarkStart w:name="z8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096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ИС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029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9088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7"/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Экранная Форма заявления на электронную государственную услугу (см. бумажный вариант)</w:t>
      </w:r>
    </w:p>
    <w:bookmarkEnd w:id="18"/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</w:p>
    <w:bookmarkEnd w:id="19"/>
    <w:bookmarkStart w:name="z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выходного документа (см. бумажный вариант)</w:t>
      </w:r>
    </w:p>
    <w:bookmarkEnd w:id="20"/>
    <w:bookmarkStart w:name="z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 </w:t>
      </w:r>
    </w:p>
    <w:bookmarkEnd w:id="21"/>
    <w:bookmarkStart w:name="z9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форматно-логического контроля выходных форм и уведомления на электронную государственную услугу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физическое, юридическое лицо: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691"/>
        <w:gridCol w:w="2955"/>
        <w:gridCol w:w="2405"/>
        <w:gridCol w:w="2322"/>
      </w:tblGrid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/ Необязательно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Форматно – логический контроль на размерность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ИП/юридического лица – распространителя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распространителя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распространителя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распространителя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руководителя/ИП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9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тематическая направленность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1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Предполагаемое количество распространяемых экземпляров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</w:tbl>
    <w:bookmarkStart w:name="z9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«Учет иностранных периодических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печатных изданий, распространяемых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 области»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bookmarkStart w:name="z9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 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