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b3af" w14:textId="02db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ноября 2012 года № А-12/569. Зарегистрировано Департаментом юстиции Акмолинской области 3 января 2013 года № 3579. Утратило силу постановлением акимата Акмолинской области от 3 июня 2013 года № А-5/225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03.06.2013 № А-5/225.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К.Кожамжаров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коммуникаций Республики Казахстан          А.Жумагалиев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«29»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А-12/569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«Выдача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«цветных и черных металлов»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(далее – электронная государственная услуга) «Выдача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лома и отходов «цветных и черных металлов»» (далее - услуга) оказывается государственным учреждением «Управление предпринимательства и промышленности Акмолинской области» (далее – услугодатель), а также через веб-портал «электронного правительства» www.e.gov.kz или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лицензировании» от 11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лома и отходов «цветных и черных металлов»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получатель –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Структурно–функциональные единицы (далее - 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АРМ – автоматизированное рабочее место.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 в ИС ГБД «Е-лицензирование»,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 результата услуги (электронная лицензия),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«открыть»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«сохранить» – результат запроса сохраняется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саll–центра: (1414).</w:t>
      </w:r>
    </w:p>
    <w:bookmarkEnd w:id="6"/>
    <w:bookmarkStart w:name="z6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8"/>
    <w:bookmarkStart w:name="z8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вида деятельности по сбору (заготовке),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хранению, переработке и реализации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юридическими лицами лома и отходов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цветных и черных металлов»       </w:t>
      </w:r>
    </w:p>
    <w:bookmarkEnd w:id="9"/>
    <w:bookmarkStart w:name="z8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6"/>
        <w:gridCol w:w="2166"/>
        <w:gridCol w:w="1857"/>
        <w:gridCol w:w="2167"/>
        <w:gridCol w:w="1857"/>
        <w:gridCol w:w="2477"/>
      </w:tblGrid>
      <w:tr>
        <w:trPr>
          <w:trHeight w:val="6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потребителя регистрационного свидетельства ЭЦП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</w:tr>
      <w:tr>
        <w:trPr>
          <w:trHeight w:val="1425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</w:tr>
      <w:tr>
        <w:trPr>
          <w:trHeight w:val="135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 3 – если авторизация прошла успешно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оплатил, 6 – если оплатил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2"/>
        <w:gridCol w:w="1717"/>
        <w:gridCol w:w="1962"/>
        <w:gridCol w:w="2453"/>
        <w:gridCol w:w="2698"/>
        <w:gridCol w:w="2208"/>
      </w:tblGrid>
      <w:tr>
        <w:trPr>
          <w:trHeight w:val="6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«Е-лицензирование»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«Е-лицензирование»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«Е-лицензирование»</w:t>
            </w:r>
          </w:p>
        </w:tc>
      </w:tr>
      <w:tr>
        <w:trPr>
          <w:trHeight w:val="795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потребителя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потребителя) в ИС «Е-лицензирование» и обработка запроса в ИС «Е-лицензирование»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потребителя в ИС «Е-лицензирование»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1425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мин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  <w:tr>
        <w:trPr>
          <w:trHeight w:val="135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в ЭЦП ошибка, 8 – если ЭЦП без ошибки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8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6"/>
        <w:gridCol w:w="2394"/>
        <w:gridCol w:w="2737"/>
        <w:gridCol w:w="2737"/>
        <w:gridCol w:w="2396"/>
      </w:tblGrid>
      <w:tr>
        <w:trPr>
          <w:trHeight w:val="675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</w:tr>
      <w:tr>
        <w:trPr>
          <w:trHeight w:val="795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«Е-лицензирование»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потребителя в ГБД ЮЛ</w:t>
            </w:r>
          </w:p>
        </w:tc>
      </w:tr>
      <w:tr>
        <w:trPr>
          <w:trHeight w:val="156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</w:t>
            </w:r>
          </w:p>
        </w:tc>
      </w:tr>
      <w:tr>
        <w:trPr>
          <w:trHeight w:val="1725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«Е-лицензирование» подлинности данных логина и пароля сотрудника услугодателя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есть нарушения в данных потребителя; 6 – если авторизация прошла успешно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2"/>
        <w:gridCol w:w="2052"/>
        <w:gridCol w:w="3421"/>
        <w:gridCol w:w="2965"/>
        <w:gridCol w:w="2510"/>
      </w:tblGrid>
      <w:tr>
        <w:trPr>
          <w:trHeight w:val="67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79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«Е-лицензирование» и обработка услуги в ИС ГБД «Е-лицензирование»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«Е-лицензирование»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156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  <w:tr>
        <w:trPr>
          <w:trHeight w:val="172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 «Е-лицензирование» отсутствуют данные по запросу, 9 – если данные по запросу найдены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вида деятельности по сбору (заготовке),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хранению, переработке и реализации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юридическими лицами лома и отходов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цветных и черных металлов»        </w:t>
      </w:r>
    </w:p>
    <w:bookmarkEnd w:id="12"/>
    <w:bookmarkStart w:name="z9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10236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236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4"/>
    <w:bookmarkStart w:name="z92" w:id="15"/>
    <w:p>
      <w:pPr>
        <w:spacing w:after="0"/>
        <w:ind w:left="0"/>
        <w:jc w:val="both"/>
      </w:pPr>
      <w:r>
        <w:drawing>
          <wp:inline distT="0" distB="0" distL="0" distR="0">
            <wp:extent cx="107061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061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3754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вида деятельности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сбору (заготовке), хранению,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переработке и реализации юридическими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 лома и отходов цветных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черных металлов»           </w:t>
      </w:r>
    </w:p>
    <w:bookmarkEnd w:id="16"/>
    <w:bookmarkStart w:name="z9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услуги)</w:t>
      </w:r>
    </w:p>
    <w:bookmarkStart w:name="z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