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c63f" w14:textId="716c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возмещения расходов на топливо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2012 года № 5С-8-10. Зарегистрировано Департаментом юстиции Акмолинской области 20 декабря 2012 года № 3547. Утратило силу решением Акмолинского областного маслихата от 10 октября 2018 года № 6С-24-8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6С-24-8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возмещения расходов на топливо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 в размере 15 месячных расчетных показателей один раз в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