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99a" w14:textId="254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
области от 4 апреля 2012 года № А-4/162 "Об утверждении государственного 
образовательного заказа на дошкольное воспитание и обучение, размера 
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августа 2012 года № А-10/417. Зарегистрировано Департаментом юстиции Акмолинской области 25 сентября 2012 года № 3447. Утратило силу постановлением акимата Акмолинской области от 15 января 2013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4 апреля 2012 года № А-4/162 (зарегистрировано в Реестре государственной регистрации нормативных правовых актов от 2 мая 2012 года № 3431, опубликовано 12 мая 2012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слово «мая» заменить на слово «июля»;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дошкольное воспитание и обучение, размере подушевого финансирования и родительской платы,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«Есильский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2 цифры «15» заменить на цифры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«Коргалжынский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порядковыми номерами 3, 4,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«Кзылтуская средняя школа» отдела образования Коргалжынского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Шокана Уалиханова» отдела образования Коргалжынского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«Арыктинская средняя школа» отдела образования Коргалжынского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«Сандыктауский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4 цифры «30»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8 цифры «15» заменить на цифры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12 цифры «20» заменить на цифры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порядковыми номерами 15,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604"/>
        <w:gridCol w:w="1083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«Мадениетская казахско-русская средняя школа» отдела образования Сандыктауского района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«Михайловская начальная школа» отдела образования Сандыктауского района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«частные детские сады» раздела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12 цифры «40»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17 цифры «50» заменить на цифры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18 цифры «40» заменить на цифры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порядковыми номерами 21-1, 21-2,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288"/>
        <w:gridCol w:w="1474"/>
        <w:gridCol w:w="2680"/>
        <w:gridCol w:w="1876"/>
        <w:gridCol w:w="2012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«Тасбақа»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«МергенТрансСтрой-2030»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«Шортандинский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10 цифры «30» заменить на цифры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«город Кокшетау»: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дополнить строкой, под порядковым номером 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020"/>
        <w:gridCol w:w="1474"/>
        <w:gridCol w:w="2680"/>
        <w:gridCol w:w="1876"/>
        <w:gridCol w:w="2012"/>
      </w:tblGrid>
      <w:tr>
        <w:trPr>
          <w:trHeight w:val="11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8 «Айгерим» при акимате города Кокшетау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«частные детские сады»: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8 цифры «125» заменить на цифры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9 цифры «100» заменить на цифры «125»;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под порядковым номером 11 цифры «35» заменить на цифры «45».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