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be02" w14:textId="898b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Акмолинского областного маслихата от 2 декабря 2011 года № 4С-39-2 "Об областном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18 сентября 2012 года № 5С-6-2. Зарегистрировано Департаментом юстиции Акмолинской области 21 сентября 2012 года № 3445. Утратило силу в связи с истечением срока применения - (письмо Акмолинского областного маслихата от 25 декабря 2014 года № 2-1-683)</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Акмолинского областного маслихата от 25.12.2014 № 2-1-683).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Акмолинский областной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областном бюджете на 2012 – 2014 годы» от 2 декабря 2011 года № 4С-39-2 (зарегистрировано в Реестре государственной регистрации нормативных правовых актов № 3414, опубликовано 5 января 2012 года в газете «Арқа ажары», 5 января 2012 года в газете «Акмолинская правда»)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областной бюджет на 2012 – 2014 годы, согласно приложениям 1, 2 и 3 соответственно, в том числе на 2012 год в следующих объемах:</w:t>
      </w:r>
      <w:r>
        <w:br/>
      </w:r>
      <w:r>
        <w:rPr>
          <w:rFonts w:ascii="Times New Roman"/>
          <w:b w:val="false"/>
          <w:i w:val="false"/>
          <w:color w:val="000000"/>
          <w:sz w:val="28"/>
        </w:rPr>
        <w:t>
</w:t>
      </w:r>
      <w:r>
        <w:rPr>
          <w:rFonts w:ascii="Times New Roman"/>
          <w:b w:val="false"/>
          <w:i w:val="false"/>
          <w:color w:val="000000"/>
          <w:sz w:val="28"/>
        </w:rPr>
        <w:t>
      1) доходы – 115 021 614,9 тысяч тенге, в том числе:</w:t>
      </w:r>
      <w:r>
        <w:br/>
      </w:r>
      <w:r>
        <w:rPr>
          <w:rFonts w:ascii="Times New Roman"/>
          <w:b w:val="false"/>
          <w:i w:val="false"/>
          <w:color w:val="000000"/>
          <w:sz w:val="28"/>
        </w:rPr>
        <w:t>
      налоговые поступления – 11 983 496,7 тысяч тенге;</w:t>
      </w:r>
      <w:r>
        <w:br/>
      </w:r>
      <w:r>
        <w:rPr>
          <w:rFonts w:ascii="Times New Roman"/>
          <w:b w:val="false"/>
          <w:i w:val="false"/>
          <w:color w:val="000000"/>
          <w:sz w:val="28"/>
        </w:rPr>
        <w:t>
      неналоговые поступления – 643 467,3 тысяч тенге;</w:t>
      </w:r>
      <w:r>
        <w:br/>
      </w:r>
      <w:r>
        <w:rPr>
          <w:rFonts w:ascii="Times New Roman"/>
          <w:b w:val="false"/>
          <w:i w:val="false"/>
          <w:color w:val="000000"/>
          <w:sz w:val="28"/>
        </w:rPr>
        <w:t>
      поступления от продажи основного капитала – 4 814,4 тысяч тенге;</w:t>
      </w:r>
      <w:r>
        <w:br/>
      </w:r>
      <w:r>
        <w:rPr>
          <w:rFonts w:ascii="Times New Roman"/>
          <w:b w:val="false"/>
          <w:i w:val="false"/>
          <w:color w:val="000000"/>
          <w:sz w:val="28"/>
        </w:rPr>
        <w:t>
      поступления трансфертов – 102 389 836,5 тысяч тенге;</w:t>
      </w:r>
      <w:r>
        <w:br/>
      </w:r>
      <w:r>
        <w:rPr>
          <w:rFonts w:ascii="Times New Roman"/>
          <w:b w:val="false"/>
          <w:i w:val="false"/>
          <w:color w:val="000000"/>
          <w:sz w:val="28"/>
        </w:rPr>
        <w:t>
</w:t>
      </w:r>
      <w:r>
        <w:rPr>
          <w:rFonts w:ascii="Times New Roman"/>
          <w:b w:val="false"/>
          <w:i w:val="false"/>
          <w:color w:val="000000"/>
          <w:sz w:val="28"/>
        </w:rPr>
        <w:t>
      2) затраты – 117 154 239,1 тысяч тенге;</w:t>
      </w:r>
      <w:r>
        <w:br/>
      </w:r>
      <w:r>
        <w:rPr>
          <w:rFonts w:ascii="Times New Roman"/>
          <w:b w:val="false"/>
          <w:i w:val="false"/>
          <w:color w:val="000000"/>
          <w:sz w:val="28"/>
        </w:rPr>
        <w:t>
</w:t>
      </w:r>
      <w:r>
        <w:rPr>
          <w:rFonts w:ascii="Times New Roman"/>
          <w:b w:val="false"/>
          <w:i w:val="false"/>
          <w:color w:val="000000"/>
          <w:sz w:val="28"/>
        </w:rPr>
        <w:t>
      3) чистое бюджетное кредитование – 855 447,7 тысяч тенге, в том числе:</w:t>
      </w:r>
      <w:r>
        <w:br/>
      </w:r>
      <w:r>
        <w:rPr>
          <w:rFonts w:ascii="Times New Roman"/>
          <w:b w:val="false"/>
          <w:i w:val="false"/>
          <w:color w:val="000000"/>
          <w:sz w:val="28"/>
        </w:rPr>
        <w:t>
      бюджетные кредиты – 1 625 045,0 тысяч тенге;</w:t>
      </w:r>
      <w:r>
        <w:br/>
      </w:r>
      <w:r>
        <w:rPr>
          <w:rFonts w:ascii="Times New Roman"/>
          <w:b w:val="false"/>
          <w:i w:val="false"/>
          <w:color w:val="000000"/>
          <w:sz w:val="28"/>
        </w:rPr>
        <w:t>
      погашение бюджетных кредитов – 769 597,3 тысяч тенге;</w:t>
      </w:r>
      <w:r>
        <w:br/>
      </w:r>
      <w:r>
        <w:rPr>
          <w:rFonts w:ascii="Times New Roman"/>
          <w:b w:val="false"/>
          <w:i w:val="false"/>
          <w:color w:val="000000"/>
          <w:sz w:val="28"/>
        </w:rPr>
        <w:t>
</w:t>
      </w:r>
      <w:r>
        <w:rPr>
          <w:rFonts w:ascii="Times New Roman"/>
          <w:b w:val="false"/>
          <w:i w:val="false"/>
          <w:color w:val="000000"/>
          <w:sz w:val="28"/>
        </w:rPr>
        <w:t>
      4) сальдо по операциям с финансовыми активами – 718 161,0 тысяча тенге, в том числе:</w:t>
      </w:r>
      <w:r>
        <w:br/>
      </w:r>
      <w:r>
        <w:rPr>
          <w:rFonts w:ascii="Times New Roman"/>
          <w:b w:val="false"/>
          <w:i w:val="false"/>
          <w:color w:val="000000"/>
          <w:sz w:val="28"/>
        </w:rPr>
        <w:t>
      приобретение финансовых активов – 718 161,0 тысяча тенге;</w:t>
      </w:r>
      <w:r>
        <w:br/>
      </w:r>
      <w:r>
        <w:rPr>
          <w:rFonts w:ascii="Times New Roman"/>
          <w:b w:val="false"/>
          <w:i w:val="false"/>
          <w:color w:val="000000"/>
          <w:sz w:val="28"/>
        </w:rPr>
        <w:t>
</w:t>
      </w:r>
      <w:r>
        <w:rPr>
          <w:rFonts w:ascii="Times New Roman"/>
          <w:b w:val="false"/>
          <w:i w:val="false"/>
          <w:color w:val="000000"/>
          <w:sz w:val="28"/>
        </w:rPr>
        <w:t>
      5) дефицит (профицит) бюджета – -3 706 232,9 тысячи тенге;</w:t>
      </w:r>
      <w:r>
        <w:br/>
      </w:r>
      <w:r>
        <w:rPr>
          <w:rFonts w:ascii="Times New Roman"/>
          <w:b w:val="false"/>
          <w:i w:val="false"/>
          <w:color w:val="000000"/>
          <w:sz w:val="28"/>
        </w:rPr>
        <w:t>
</w:t>
      </w:r>
      <w:r>
        <w:rPr>
          <w:rFonts w:ascii="Times New Roman"/>
          <w:b w:val="false"/>
          <w:i w:val="false"/>
          <w:color w:val="000000"/>
          <w:sz w:val="28"/>
        </w:rPr>
        <w:t>
      6) финансирование дефицита (использование профицита) бюджета – 3 706 232,9 тысячи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«8. Учесть, что в областном бюджете на 2012 год предусмотрено погашение бюджетных кредитов в республиканский бюджет в сумме 616 712,7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 Утвердить резерв местного исполнительного органа области на 2012 год в сумме 252 680,0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Акмолинского областного</w:t>
      </w:r>
      <w:r>
        <w:br/>
      </w:r>
      <w:r>
        <w:rPr>
          <w:rFonts w:ascii="Times New Roman"/>
          <w:b w:val="false"/>
          <w:i w:val="false"/>
          <w:color w:val="000000"/>
          <w:sz w:val="28"/>
        </w:rPr>
        <w:t>
</w:t>
      </w:r>
      <w:r>
        <w:rPr>
          <w:rFonts w:ascii="Times New Roman"/>
          <w:b w:val="false"/>
          <w:i/>
          <w:color w:val="000000"/>
          <w:sz w:val="28"/>
        </w:rPr>
        <w:t>      маслихата                                  А.Тайшытаев</w:t>
      </w:r>
    </w:p>
    <w:p>
      <w:pPr>
        <w:spacing w:after="0"/>
        <w:ind w:left="0"/>
        <w:jc w:val="both"/>
      </w:pPr>
      <w:r>
        <w:rPr>
          <w:rFonts w:ascii="Times New Roman"/>
          <w:b w:val="false"/>
          <w:i/>
          <w:color w:val="000000"/>
          <w:sz w:val="28"/>
        </w:rPr>
        <w:t>      Секретарь Акмолинского</w:t>
      </w:r>
      <w:r>
        <w:br/>
      </w:r>
      <w:r>
        <w:rPr>
          <w:rFonts w:ascii="Times New Roman"/>
          <w:b w:val="false"/>
          <w:i w:val="false"/>
          <w:color w:val="000000"/>
          <w:sz w:val="28"/>
        </w:rPr>
        <w:t>
</w:t>
      </w:r>
      <w:r>
        <w:rPr>
          <w:rFonts w:ascii="Times New Roman"/>
          <w:b w:val="false"/>
          <w:i/>
          <w:color w:val="000000"/>
          <w:sz w:val="28"/>
        </w:rPr>
        <w:t>      областного маслихата                       Н.Дьячек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Акмолинской</w:t>
      </w:r>
      <w:r>
        <w:br/>
      </w:r>
      <w:r>
        <w:rPr>
          <w:rFonts w:ascii="Times New Roman"/>
          <w:b w:val="false"/>
          <w:i w:val="false"/>
          <w:color w:val="000000"/>
          <w:sz w:val="28"/>
        </w:rPr>
        <w:t>
</w:t>
      </w:r>
      <w:r>
        <w:rPr>
          <w:rFonts w:ascii="Times New Roman"/>
          <w:b w:val="false"/>
          <w:i/>
          <w:color w:val="000000"/>
          <w:sz w:val="28"/>
        </w:rPr>
        <w:t>      области                                    К.Кожамжаров</w:t>
      </w:r>
    </w:p>
    <w:p>
      <w:pPr>
        <w:spacing w:after="0"/>
        <w:ind w:left="0"/>
        <w:jc w:val="both"/>
      </w:pPr>
      <w:r>
        <w:rPr>
          <w:rFonts w:ascii="Times New Roman"/>
          <w:b w:val="false"/>
          <w:i/>
          <w:color w:val="000000"/>
          <w:sz w:val="28"/>
        </w:rPr>
        <w:t>      И.о.начальника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Акмолинской области»                       Б.Малгаждаров</w:t>
      </w:r>
    </w:p>
    <w:bookmarkStart w:name="z1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18 сентября 2012 года</w:t>
      </w:r>
      <w:r>
        <w:br/>
      </w:r>
      <w:r>
        <w:rPr>
          <w:rFonts w:ascii="Times New Roman"/>
          <w:b w:val="false"/>
          <w:i w:val="false"/>
          <w:color w:val="000000"/>
          <w:sz w:val="28"/>
        </w:rPr>
        <w:t>
№ 5С-6-2</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Областной бюджет на 2012 год</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389"/>
        <w:gridCol w:w="326"/>
        <w:gridCol w:w="394"/>
        <w:gridCol w:w="8848"/>
        <w:gridCol w:w="27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115 021 614,9</w:t>
            </w:r>
          </w:p>
        </w:tc>
      </w:tr>
      <w:tr>
        <w:trPr>
          <w:trHeight w:val="42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11 983 496,7</w:t>
            </w:r>
          </w:p>
        </w:tc>
      </w:tr>
      <w:tr>
        <w:trPr>
          <w:trHeight w:val="4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10 613 261,9</w:t>
            </w:r>
          </w:p>
        </w:tc>
      </w:tr>
      <w:tr>
        <w:trPr>
          <w:trHeight w:val="4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10 613 261,9</w:t>
            </w:r>
          </w:p>
        </w:tc>
      </w:tr>
      <w:tr>
        <w:trPr>
          <w:trHeight w:val="7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с доходов, облагаемых у источника выплаты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10 492 991,6</w:t>
            </w:r>
          </w:p>
        </w:tc>
      </w:tr>
      <w:tr>
        <w:trPr>
          <w:trHeight w:val="7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 с доходов иностранных граждан, облагаемых у источника выплаты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120 270,3</w:t>
            </w:r>
          </w:p>
        </w:tc>
      </w:tr>
      <w:tr>
        <w:trPr>
          <w:trHeight w:val="81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1 370 234,8</w:t>
            </w:r>
          </w:p>
        </w:tc>
      </w:tr>
      <w:tr>
        <w:trPr>
          <w:trHeight w:val="78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1 370 234,8</w:t>
            </w:r>
          </w:p>
        </w:tc>
      </w:tr>
      <w:tr>
        <w:trPr>
          <w:trHeight w:val="84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водными ресурсами поверхностных источников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10 245,0</w:t>
            </w:r>
          </w:p>
        </w:tc>
      </w:tr>
      <w:tr>
        <w:trPr>
          <w:trHeight w:val="60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лесные пользования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69 983,0</w:t>
            </w:r>
          </w:p>
        </w:tc>
      </w:tr>
      <w:tr>
        <w:trPr>
          <w:trHeight w:val="51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 окружающую среду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1 290 006,8</w:t>
            </w:r>
          </w:p>
        </w:tc>
      </w:tr>
      <w:tr>
        <w:trPr>
          <w:trHeight w:val="54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643 467,3</w:t>
            </w:r>
          </w:p>
        </w:tc>
      </w:tr>
      <w:tr>
        <w:trPr>
          <w:trHeight w:val="48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47 516,8</w:t>
            </w:r>
          </w:p>
        </w:tc>
      </w:tr>
      <w:tr>
        <w:trPr>
          <w:trHeight w:val="72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73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коммунальных государственных предприятий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84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7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7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жилищ из жилищного фонда, находящегося в коммунальной собственности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1 292,0</w:t>
            </w:r>
          </w:p>
        </w:tc>
      </w:tr>
      <w:tr>
        <w:trPr>
          <w:trHeight w:val="7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за размещение бюджетных средств на банковских счетах</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7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полученные от размещения в депозиты временно свободных бюджетных денег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84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11 781,3</w:t>
            </w:r>
          </w:p>
        </w:tc>
      </w:tr>
      <w:tr>
        <w:trPr>
          <w:trHeight w:val="118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91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банкам-заемщикам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6 317,3</w:t>
            </w:r>
          </w:p>
        </w:tc>
      </w:tr>
      <w:tr>
        <w:trPr>
          <w:trHeight w:val="82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до 2005 года юридическим лицам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физическим лицам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бюджетным кредитам, выданным из местного бюджета социально-предпринимательским корпорациям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5 103,2</w:t>
            </w:r>
          </w:p>
        </w:tc>
      </w:tr>
      <w:tr>
        <w:trPr>
          <w:trHeight w:val="136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30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29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38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96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344 285,9</w:t>
            </w:r>
          </w:p>
        </w:tc>
      </w:tr>
      <w:tr>
        <w:trPr>
          <w:trHeight w:val="235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344 285,9</w:t>
            </w:r>
          </w:p>
        </w:tc>
      </w:tr>
      <w:tr>
        <w:trPr>
          <w:trHeight w:val="4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241 140,6</w:t>
            </w:r>
          </w:p>
        </w:tc>
      </w:tr>
      <w:tr>
        <w:trPr>
          <w:trHeight w:val="46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241 140,6</w:t>
            </w:r>
          </w:p>
        </w:tc>
      </w:tr>
      <w:tr>
        <w:trPr>
          <w:trHeight w:val="42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7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7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42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102 389 836,5</w:t>
            </w:r>
          </w:p>
        </w:tc>
      </w:tr>
      <w:tr>
        <w:trPr>
          <w:trHeight w:val="82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2 366 331,5</w:t>
            </w:r>
          </w:p>
        </w:tc>
      </w:tr>
      <w:tr>
        <w:trPr>
          <w:trHeight w:val="4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2 366 331,5</w:t>
            </w:r>
          </w:p>
        </w:tc>
      </w:tr>
      <w:tr>
        <w:trPr>
          <w:trHeight w:val="82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r>
        <w:trPr>
          <w:trHeight w:val="45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32"/>
        <w:gridCol w:w="532"/>
        <w:gridCol w:w="8866"/>
        <w:gridCol w:w="263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117 154 239,1</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882 849,2</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54 243,3</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4 218,4</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439 063,7</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108 898,0</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133 753,8</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121 777,8</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142 672,0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140 016,0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3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w:t>
            </w:r>
            <w:r>
              <w:br/>
            </w:r>
            <w:r>
              <w:rPr>
                <w:rFonts w:ascii="Times New Roman"/>
                <w:b w:val="false"/>
                <w:i w:val="false"/>
                <w:color w:val="000000"/>
                <w:sz w:val="20"/>
              </w:rPr>
              <w:t>
исполнительная деятельность</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5 744 719,9</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4 463 982,5</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3 939 777,5</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4 470,2</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258 398,3</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за счет целевых текущих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материально-техническое оснащение дополнительной штатной численности миграционной полиции за счет целевых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0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материально-техническое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 численности, осуществляющей обслуживание режимных стратегических объектов за счет целевых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1 280 737,4</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17 357 524,3</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243 832,0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1 136 347,4</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926 654,4</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10 127 575,4</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88 930,1</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765 011,5</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1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50 291,6</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637 694,0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112 610,6</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22 547,4</w:t>
            </w:r>
          </w:p>
        </w:tc>
      </w:tr>
      <w:tr>
        <w:trPr>
          <w:trHeight w:val="13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w:t>
            </w:r>
            <w:r>
              <w:br/>
            </w:r>
            <w:r>
              <w:rPr>
                <w:rFonts w:ascii="Times New Roman"/>
                <w:b w:val="false"/>
                <w:i w:val="false"/>
                <w:color w:val="000000"/>
                <w:sz w:val="20"/>
              </w:rPr>
              <w:t>
медико-педагогической консультативной помощи населению</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89 403,0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4 438 508,2</w:t>
            </w:r>
          </w:p>
        </w:tc>
      </w:tr>
      <w:tr>
        <w:trPr>
          <w:trHeight w:val="15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работа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23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12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16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обеспечение оборудованием, программным обеспечением детей-инвалидов, обучающихся на дому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19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увеличение размера доплаты за квалификационную категорию учителям школ и воспитателям дошкольных организаций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15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19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19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повышение оплаты труда учителям, прошедшим повышение квалификации по учебным программам АОО «Назарбаев Интеллектуальные школы»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26 756,0</w:t>
            </w:r>
          </w:p>
        </w:tc>
      </w:tr>
      <w:tr>
        <w:trPr>
          <w:trHeight w:val="16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880 855,7</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5 736 206,5</w:t>
            </w:r>
          </w:p>
        </w:tc>
      </w:tr>
      <w:tr>
        <w:trPr>
          <w:trHeight w:val="13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14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2 064 969,5</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17 610 166,2</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16 933 180,2</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93 733,5</w:t>
            </w:r>
          </w:p>
        </w:tc>
      </w:tr>
      <w:tr>
        <w:trPr>
          <w:trHeight w:val="20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 за исключением медицинских услуг, закупаемых центральным уполномоченным органом в области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169 982,2</w:t>
            </w:r>
          </w:p>
        </w:tc>
      </w:tr>
      <w:tr>
        <w:trPr>
          <w:trHeight w:val="17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3 134 769,0</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7 136 674,8</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908 940,0</w:t>
            </w:r>
          </w:p>
        </w:tc>
      </w:tr>
      <w:tr>
        <w:trPr>
          <w:trHeight w:val="15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социальных проектов на профилактику ВИЧ-инфекции среди лиц находящихся и освободившихся из мест лишения свободы в рамках Государственной программы «Саламатты Қазақстан» на 2011-2015 годы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14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химиопрепаратами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w:t>
            </w:r>
          </w:p>
        </w:tc>
      </w:tr>
      <w:tr>
        <w:trPr>
          <w:trHeight w:val="16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4 784,5</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1 546 568,0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w:t>
            </w:r>
            <w:r>
              <w:br/>
            </w:r>
            <w:r>
              <w:rPr>
                <w:rFonts w:ascii="Times New Roman"/>
                <w:b w:val="false"/>
                <w:i w:val="false"/>
                <w:color w:val="000000"/>
                <w:sz w:val="20"/>
              </w:rPr>
              <w:t>
обязательствам организаций здравоохранения за счет средств местного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0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890 461,0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676 986,0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676 986,0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3 327 436,4</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1 867 457,8</w:t>
            </w:r>
          </w:p>
        </w:tc>
      </w:tr>
      <w:tr>
        <w:trPr>
          <w:trHeight w:val="13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464 133,2</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3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398 557,0</w:t>
            </w:r>
          </w:p>
        </w:tc>
      </w:tr>
      <w:tr>
        <w:trPr>
          <w:trHeight w:val="16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253 816,3</w:t>
            </w:r>
          </w:p>
        </w:tc>
      </w:tr>
      <w:tr>
        <w:trPr>
          <w:trHeight w:val="13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 за счет целевых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13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реализацию мероприятий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63 761,2</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1 452 071,6</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1 409 102,6</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42 969,0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социального обеспечения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20 186 229,2</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оказание жилищной помощи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w:t>
            </w:r>
            <w:r>
              <w:rPr>
                <w:rFonts w:ascii="Times New Roman"/>
                <w:b w:val="false"/>
                <w:i w:val="false"/>
                <w:color w:val="000000"/>
                <w:sz w:val="20"/>
              </w:rPr>
              <w:t>Программе</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w:t>
            </w:r>
            <w:r>
              <w:rPr>
                <w:rFonts w:ascii="Times New Roman"/>
                <w:b w:val="false"/>
                <w:i w:val="false"/>
                <w:color w:val="000000"/>
                <w:sz w:val="20"/>
              </w:rPr>
              <w:t>Программе</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3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w:t>
            </w:r>
            <w:r>
              <w:rPr>
                <w:rFonts w:ascii="Times New Roman"/>
                <w:b w:val="false"/>
                <w:i w:val="false"/>
                <w:color w:val="000000"/>
                <w:sz w:val="20"/>
              </w:rPr>
              <w:t>Программе</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10 419 729,0</w:t>
            </w:r>
          </w:p>
        </w:tc>
      </w:tr>
      <w:tr>
        <w:trPr>
          <w:trHeight w:val="15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17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323 584,1</w:t>
            </w:r>
          </w:p>
        </w:tc>
      </w:tr>
      <w:tr>
        <w:trPr>
          <w:trHeight w:val="15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528 176,9</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сельских населенных пунктов в рамках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4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9 090 309,2</w:t>
            </w:r>
          </w:p>
        </w:tc>
      </w:tr>
      <w:tr>
        <w:trPr>
          <w:trHeight w:val="12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и водоотведения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1 203 510,7</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319 370,3</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3 603 438,5</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190 929,5</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168 991,3</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1 472,2</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1 299 197,6</w:t>
            </w:r>
          </w:p>
        </w:tc>
      </w:tr>
      <w:tr>
        <w:trPr>
          <w:trHeight w:val="10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3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1 153 408,6</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944 433,4</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194 483,0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196 561,8</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418 048,6</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7 421,7</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объектов культуры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9 048,4</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15 376,8</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475 735,6</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102 352,4</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350 029,2</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540 486,8</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196 584,0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119 305,2</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224 597,6</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вопросам молодежной политики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80 966,6</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молодежной политики на местном уровне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73 172,6</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11 079 478,1</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265 312,3</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35 836,9</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земельных отношений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46 059,4</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9 925,0</w:t>
            </w:r>
          </w:p>
        </w:tc>
      </w:tr>
      <w:tr>
        <w:trPr>
          <w:trHeight w:val="22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1 850 507,6</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568 690,7</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530 665,7</w:t>
            </w:r>
          </w:p>
        </w:tc>
      </w:tr>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7 461 233,2</w:t>
            </w:r>
          </w:p>
        </w:tc>
      </w:tr>
      <w:tr>
        <w:trPr>
          <w:trHeight w:val="10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85 325,4</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1 518 912,0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1 179 046,5</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Обезвреживание пестицидов (ядохимикатов)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2 371 098,1</w:t>
            </w:r>
          </w:p>
        </w:tc>
      </w:tr>
      <w:tr>
        <w:trPr>
          <w:trHeight w:val="10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противоэпизоотических мероприятий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59 987,6</w:t>
            </w:r>
          </w:p>
        </w:tc>
      </w:tr>
      <w:tr>
        <w:trPr>
          <w:trHeight w:val="18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116 591,5</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Cубсидирование повышения продуктивности и качества товарного рыбоводства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13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оказанию социальной поддержки специалистов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 за счет трансфертов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11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471 609,0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385 595,0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45 139,7</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86 014,0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1 641,1</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7 311 017,5</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7 311 017,5</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2 516 952,0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521 000,0</w:t>
            </w:r>
          </w:p>
        </w:tc>
      </w:tr>
      <w:tr>
        <w:trPr>
          <w:trHeight w:val="15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2 337 687,0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1 319 621,5</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2 944 639,0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252 680,0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252 680,0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265 996,2</w:t>
            </w:r>
          </w:p>
        </w:tc>
      </w:tr>
      <w:tr>
        <w:trPr>
          <w:trHeight w:val="15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214 293,2</w:t>
            </w:r>
          </w:p>
        </w:tc>
      </w:tr>
      <w:tr>
        <w:trPr>
          <w:trHeight w:val="13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689 444,0</w:t>
            </w:r>
          </w:p>
        </w:tc>
      </w:tr>
      <w:tr>
        <w:trPr>
          <w:trHeight w:val="10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79 752,0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457 268,2</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11 729,8</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1 465 590,5</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262 128,5</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решение вопросов обустройства моногородов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24 960 628,5</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24 960 628,5</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2 566 909,2</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4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13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вышестоящего бюджета на компенсацию потерь нижестоящих бюджетов в связи с изменением законодательства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322 515,0</w:t>
            </w:r>
          </w:p>
        </w:tc>
      </w:tr>
      <w:tr>
        <w:trPr>
          <w:trHeight w:val="24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855 447,7</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1 625 045,0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1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w:t>
            </w:r>
            <w:r>
              <w:rPr>
                <w:rFonts w:ascii="Times New Roman"/>
                <w:b w:val="false"/>
                <w:i w:val="false"/>
                <w:color w:val="000000"/>
                <w:sz w:val="20"/>
              </w:rPr>
              <w:t>Программы</w:t>
            </w:r>
            <w:r>
              <w:rPr>
                <w:rFonts w:ascii="Times New Roman"/>
                <w:b w:val="false"/>
                <w:i w:val="false"/>
                <w:color w:val="000000"/>
                <w:sz w:val="20"/>
              </w:rPr>
              <w:t xml:space="preserve"> занятости 2020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769 597,3</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769 597,3</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769 597,3</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690 157,6</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неиспользованных бюджетных кредитов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718 161,0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718 161,0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718 161,0</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региональных организаций</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-3 706 232,9</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3 706 232,9</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2 797 900,6</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2 797 900,6</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2 797 900,6</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616 712,7</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616 712,7</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616 712,7</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537 273,0</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республиканского бюджета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bl>
    <w:bookmarkStart w:name="z16"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18 сентября 2012 года</w:t>
      </w:r>
      <w:r>
        <w:br/>
      </w:r>
      <w:r>
        <w:rPr>
          <w:rFonts w:ascii="Times New Roman"/>
          <w:b w:val="false"/>
          <w:i w:val="false"/>
          <w:color w:val="000000"/>
          <w:sz w:val="28"/>
        </w:rPr>
        <w:t>
№ 5С-6-2</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r>
        <w:br/>
      </w:r>
      <w:r>
        <w:rPr>
          <w:rFonts w:ascii="Times New Roman"/>
          <w:b w:val="false"/>
          <w:i w:val="false"/>
          <w:color w:val="000000"/>
          <w:sz w:val="28"/>
        </w:rPr>
        <w:t>
 </w:t>
      </w:r>
    </w:p>
    <w:bookmarkStart w:name="z17" w:id="4"/>
    <w:p>
      <w:pPr>
        <w:spacing w:after="0"/>
        <w:ind w:left="0"/>
        <w:jc w:val="left"/>
      </w:pPr>
      <w:r>
        <w:rPr>
          <w:rFonts w:ascii="Times New Roman"/>
          <w:b/>
          <w:i w:val="false"/>
          <w:color w:val="000000"/>
        </w:rPr>
        <w:t xml:space="preserve"> 
Целевые трансферты из областного бюджета бюджетам</w:t>
      </w:r>
      <w:r>
        <w:br/>
      </w:r>
      <w:r>
        <w:rPr>
          <w:rFonts w:ascii="Times New Roman"/>
          <w:b/>
          <w:i w:val="false"/>
          <w:color w:val="000000"/>
        </w:rPr>
        <w:t>
районов (городов областного значения) на 2012 год</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8"/>
        <w:gridCol w:w="2572"/>
      </w:tblGrid>
      <w:tr>
        <w:trPr>
          <w:trHeight w:val="1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7 780 494,6</w:t>
            </w:r>
          </w:p>
        </w:tc>
      </w:tr>
      <w:tr>
        <w:trPr>
          <w:trHeight w:val="51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4 254 296,2</w:t>
            </w:r>
          </w:p>
        </w:tc>
      </w:tr>
      <w:tr>
        <w:trPr>
          <w:trHeight w:val="37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880 855,7</w:t>
            </w:r>
          </w:p>
        </w:tc>
      </w:tr>
      <w:tr>
        <w:trPr>
          <w:trHeight w:val="4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объектов образования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808 364,8</w:t>
            </w:r>
          </w:p>
        </w:tc>
      </w:tr>
      <w:tr>
        <w:trPr>
          <w:trHeight w:val="4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вновь вводимых объектов образования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40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оснащение детских дошкольных организаций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4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ремонт объектов образования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9 237,0</w:t>
            </w:r>
          </w:p>
        </w:tc>
      </w:tr>
      <w:tr>
        <w:trPr>
          <w:trHeight w:val="54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97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искусственное покрытие футбольного поля и текущего ремонта городского стадиона г.Акколь Аккольского района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63 761,2</w:t>
            </w:r>
          </w:p>
        </w:tc>
      </w:tr>
      <w:tr>
        <w:trPr>
          <w:trHeight w:val="7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участникам и инвалидам Великой отечественной войны на расходы за коммунальные услуги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37 449,0</w:t>
            </w:r>
          </w:p>
        </w:tc>
      </w:tr>
      <w:tr>
        <w:trPr>
          <w:trHeight w:val="120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оплату за учебу в колледжах студентам из малообеспеченных семей Акмолинской области и многодетных семей сельской местности Акмолинской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26 312,2</w:t>
            </w:r>
          </w:p>
        </w:tc>
      </w:tr>
      <w:tr>
        <w:trPr>
          <w:trHeight w:val="40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объектов водоснабжения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76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1 319 621,5</w:t>
            </w:r>
          </w:p>
        </w:tc>
      </w:tr>
      <w:tr>
        <w:trPr>
          <w:trHeight w:val="73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ремонт автомобильных дорог и разработку проектно-сметной документации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1 319 621,5</w:t>
            </w:r>
          </w:p>
        </w:tc>
      </w:tr>
      <w:tr>
        <w:trPr>
          <w:trHeight w:val="7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1 203 510,7</w:t>
            </w:r>
          </w:p>
        </w:tc>
      </w:tr>
      <w:tr>
        <w:trPr>
          <w:trHeight w:val="4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схем теплоснабжения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8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стабильной работы теплоснабжающих предприятий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805 107,4</w:t>
            </w:r>
          </w:p>
        </w:tc>
      </w:tr>
      <w:tr>
        <w:trPr>
          <w:trHeight w:val="87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техническое обследование жилого фонда и производственных объектов поселка Красногорский Есильского района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города Кокшетау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62 738,4</w:t>
            </w:r>
          </w:p>
        </w:tc>
      </w:tr>
      <w:tr>
        <w:trPr>
          <w:trHeight w:val="4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4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земельных участков для государственных надобностей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генеральных планов населенных пунктов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0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государственных органов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322 515,0</w:t>
            </w:r>
          </w:p>
        </w:tc>
      </w:tr>
      <w:tr>
        <w:trPr>
          <w:trHeight w:val="7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компенсацию потерь нижестоящих бюджетов в связи с изменением законодательства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322 515,0</w:t>
            </w:r>
          </w:p>
        </w:tc>
      </w:tr>
      <w:tr>
        <w:trPr>
          <w:trHeight w:val="43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3 526 198,4</w:t>
            </w:r>
          </w:p>
        </w:tc>
      </w:tr>
      <w:tr>
        <w:trPr>
          <w:trHeight w:val="40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3 144 828,1</w:t>
            </w:r>
          </w:p>
        </w:tc>
      </w:tr>
      <w:tr>
        <w:trPr>
          <w:trHeight w:val="51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образования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2 064 969,5</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 водоснабжения и водоотведения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528 176,9</w:t>
            </w:r>
          </w:p>
        </w:tc>
      </w:tr>
      <w:tr>
        <w:trPr>
          <w:trHeight w:val="42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спорта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224 597,6</w:t>
            </w:r>
          </w:p>
        </w:tc>
      </w:tr>
      <w:tr>
        <w:trPr>
          <w:trHeight w:val="85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323 584,1</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государственных органов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88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55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75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319 370,3</w:t>
            </w:r>
          </w:p>
        </w:tc>
      </w:tr>
      <w:tr>
        <w:trPr>
          <w:trHeight w:val="58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151 489,3</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 водоснабжения и водоотведения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95"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уставного капитала юридических лиц</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103 881,0</w:t>
            </w:r>
          </w:p>
        </w:tc>
      </w:tr>
      <w:tr>
        <w:trPr>
          <w:trHeight w:val="840" w:hRule="atLeast"/>
        </w:trPr>
        <w:tc>
          <w:tcPr>
            <w:tcW w:w="10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системы электроснабжения здания районного отдела внутренних дел Целиноградского района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