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83f6" w14:textId="d1883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призыва граждан на срочную воинскую службу в апреле-июне и октябре-декабре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26 марта 2012 года № А-3/136. Зарегистрировано Департаментом юстиции Акмолинской области 2 апреля 2012 года № 3424. Утратило силу в связи с истечением срока применения - (письмо аппарата акима Акмолинской области от 11 июня 2013 года № 1.5-13/8492)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аппарата акима Акмолинской области от 11.06.2013 № 1.5-13/8492).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Казахстан», от 16 февраля 2012 года </w:t>
      </w:r>
      <w:r>
        <w:rPr>
          <w:rFonts w:ascii="Times New Roman"/>
          <w:b w:val="false"/>
          <w:i w:val="false"/>
          <w:color w:val="000000"/>
          <w:sz w:val="28"/>
        </w:rPr>
        <w:t>«О воинской службе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статусе военнослужащих»,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марта 2012 года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326 «О реализации Указа Президента Республики Казахстан от 1 марта 2012 года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года» акимат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призыв на срочную воинскую службу в апреле-июне и октябре-декабре 2012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Акиматам районов, городов Кокшетау и Степногорска образовать призывные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руководства и контроля за деятельностью призывных комиссий районов, городов Кокшетау и Степногорска образовать областную призывную комиссию в составе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график проведения призыва граждан на срочную воинскую службу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4-1. Утвердить резервный состав областной призывной комиссии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постановлением акимата Акмолинской области от 06.08.2012 </w:t>
      </w:r>
      <w:r>
        <w:rPr>
          <w:rFonts w:ascii="Times New Roman"/>
          <w:b w:val="false"/>
          <w:i w:val="false"/>
          <w:color w:val="000000"/>
          <w:sz w:val="28"/>
        </w:rPr>
        <w:t>№ А-9/385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Начальнику государственного учреждения «Управление здравоохранения Акмолинской области» к началу проведения призыва сформировать городские, районные и областную медицинские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Начальнику государственного учреждения «Департамент по делам обороны Акмолинской области» (по согласованию) организовать контроль за работой областного сборного пункта по формированию и отправке команд призывников в Вооруженные Силы, другие войска и воинские формирования.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Начальнику государственного учреждения «Управление по мобилизационной подготовке, гражданской обороне, организации предупреждения и ликвидации аварий и стихийных бедствий Акмолинской области» произвести материально-техническое обеспечение мероприятий по призыву граждан на срочную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Начальнику государственного учреждения «Департамент по делам обороны Акмолинской области» (по согласованию) об итогах проведения очередного призыва граждан на срочную воинскую службу в апреле – июне 2012 года и октябре – декабре 2012 года представить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постановления возлагается на первого заместителя акима Акмолинской области Айтмухаметова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акимата Акмолинской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К.Кожамжаров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«Департамент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А.Старцев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А.Кажкенов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марта 2012 года № А-3/136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областной 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1"/>
        <w:gridCol w:w="8079"/>
      </w:tblGrid>
      <w:tr>
        <w:trPr>
          <w:trHeight w:val="30" w:hRule="atLeast"/>
        </w:trPr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Айтмухаметов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Косман Кайртаевич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акима Акмолинской области, председатель призывной комиссии;</w:t>
            </w:r>
          </w:p>
        </w:tc>
      </w:tr>
      <w:tr>
        <w:trPr>
          <w:trHeight w:val="30" w:hRule="atLeast"/>
        </w:trPr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Старцев Александр Николаевич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«Департамент по делам обороны Акмолинской области», заместитель председателя призывной комиссии (по согласованию);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Сагатбек Толеубаевич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государственного учреждения «Департамент внутренних дел Акмолинской области Министерства внутренних дел Республики Казахстан» (по согласованию);</w:t>
            </w:r>
          </w:p>
        </w:tc>
      </w:tr>
      <w:tr>
        <w:trPr>
          <w:trHeight w:val="30" w:hRule="atLeast"/>
        </w:trPr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Жиеналин Жангельды Есенгельдиевич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государственного учреждения «Управление здравоохранения Акмолинской области», председатель медицинской комиссии;</w:t>
            </w:r>
          </w:p>
        </w:tc>
      </w:tr>
      <w:tr>
        <w:trPr>
          <w:trHeight w:val="30" w:hRule="atLeast"/>
        </w:trPr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Субач Лейла Леонидовна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государственного коммунального предприятия на праве хозяйственного ведения «Акмолинская областная больница» при управлении здравоохранения Акмолинской области, секретарь комиссии.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марта 2012 года № А-3/136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граждан на срочную воинскую службу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3380"/>
        <w:gridCol w:w="1491"/>
        <w:gridCol w:w="1183"/>
        <w:gridCol w:w="1161"/>
        <w:gridCol w:w="1800"/>
        <w:gridCol w:w="1536"/>
        <w:gridCol w:w="1758"/>
      </w:tblGrid>
      <w:tr>
        <w:trPr>
          <w:trHeight w:val="495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 отделы по делам обороны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работы комиссии, время – с 9.00 до 18.00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3,19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4,18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5,24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5,19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6,24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4,19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7,14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7,17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10,24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12,26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15,26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14,21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15,29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19,27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15,29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6,27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7,28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7,28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4,18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5,19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3,21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5,26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марта 2012 года № А-3/136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Резервный состав областной призывной комиссии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3 в соответствии с постановлением акимата Акмолинской области от 06.08.2012 </w:t>
      </w:r>
      <w:r>
        <w:rPr>
          <w:rFonts w:ascii="Times New Roman"/>
          <w:b w:val="false"/>
          <w:i w:val="false"/>
          <w:color w:val="ff0000"/>
          <w:sz w:val="28"/>
        </w:rPr>
        <w:t>№ А-9/385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2"/>
        <w:gridCol w:w="7278"/>
      </w:tblGrid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Кайнарбеков Асхат Канатович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Сундетов Касым Кадирбаевич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Акмолинской области, председатель призывной комиссии;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начальника государственного учреждения «Департамент по делам обороны Акмолинской области», заместитель председателя призывной комиссии (по согласованию);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Члены комиссии: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Баймурзин Булат Рамазанович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государственного учреждения «Департамент внутренних дел Акмолинской области Министерства внутренних дел Республики Казахстан» (по согласованию);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Маженова Гульбахира Елментаевна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государственного учреждения «Управление здравоохранения Акмолинской области», председатель медицинской комиссии;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Немешева Елена Владимировна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государственного коммунального предприятия на праве хозяйственного ведения «Акмолинская областная больница» при управлении здравоохранения Акмолинской области, секретарь комиссии.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