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c541" w14:textId="cb1c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декабря 2011 года № 518/75-IV "О бюджете города Астаны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ноября 2012 года № 81/10-V. Зарегистрировано Департаментом юстиции города Астаны 10 декабря 2012 года № 753. Утратило силу решением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от 30 декабря 2011 года за № 708, опубликовано в газетах «Астана ақшамы» от 7 января 2012 года № 2, «Вечерняя Астана» от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«277 839 589,0» заменить цифрами «294 673 345,0»;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«90 437 397,0» заменить цифрами «93 250 304,0»;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«1 688 767,0» заменить цифрами «4 841 120,0»;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«10 175 302,0» заменить цифрами «10 275 302,0»;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«175 538 123,0» заменить цифрами «186 306 619,0»;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«267 497 080,9» заменить цифрами «284 243 731,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«(- 1 018 936,0)» заменить цифрами «(-1 563 936,0)»,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«545 000,0»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«22 396 115,3» заменить цифрами «22 423 055,3»,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«22 396 115,3» заменить цифрами «22 423 055,3»;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«(-11 034 671,2)» заменить цифрами «(-10 429 506,2)»;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«11 034 671,2» заменить цифрами «10 429 506,2»;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«6 386 300,0» заменить цифрами «5 841 300,0»;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«(-6 994 147,9)» заменить цифрами «(-7 054 312,9)».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«1 367 111,0» заменить цифрами «1 206 375,0».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Н.И.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Ж.Г. Нурпиисов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81/10-V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35"/>
        <w:gridCol w:w="835"/>
        <w:gridCol w:w="8130"/>
        <w:gridCol w:w="36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294 673 345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93 250 304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42 462 978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42 462 978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32 580 733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32 580 733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13 774 255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10 001 657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1 047 174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2 725 424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3 238 237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165 835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1 877 692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4 841 120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2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10 275 302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2 475 302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2 230 302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69"/>
        <w:gridCol w:w="769"/>
        <w:gridCol w:w="7421"/>
        <w:gridCol w:w="3960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284 243 731,9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2 597 964,1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1 076 102,0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632 484,0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435 324,0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559 999,0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553 146,0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220 188,0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205 144,0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365 542,1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255 104,0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72 611,1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 собственности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288 478,0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81 885,0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485 568,0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514 051,0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13 115 567,8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6 184 225,0</w:t>
            </w:r>
          </w:p>
        </w:tc>
      </w:tr>
      <w:tr>
        <w:trPr>
          <w:trHeight w:val="10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5 014 445,0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980 276,0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5 332 857,8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686 654,0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4 646 203,8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36 243 933,6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5 709 205,0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2 885 410,0</w:t>
            </w:r>
          </w:p>
        </w:tc>
      </w:tr>
      <w:tr>
        <w:trPr>
          <w:trHeight w:val="26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487 189,0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67 327,0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18 994 729,0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11 457 023,0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1 038 844,0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40 531,0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2 384 105,0</w:t>
            </w:r>
          </w:p>
        </w:tc>
      </w:tr>
      <w:tr>
        <w:trPr>
          <w:trHeight w:val="10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50 077,0</w:t>
            </w:r>
          </w:p>
        </w:tc>
      </w:tr>
      <w:tr>
        <w:trPr>
          <w:trHeight w:val="12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998 434,0</w:t>
            </w:r>
          </w:p>
        </w:tc>
      </w:tr>
      <w:tr>
        <w:trPr>
          <w:trHeight w:val="24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учителям организаций начального, основного среднего, 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образования: школы, школы-интернаты: (общего типа,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(коррекционных), специализированных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одаренных детей; организаций для детей-сирот и 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оставшихся без попечения родителей) за счет трансфертов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298 259,0</w:t>
            </w:r>
          </w:p>
        </w:tc>
      </w:tr>
      <w:tr>
        <w:trPr>
          <w:trHeight w:val="12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1 053 626,0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9 724 466,6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9 724 466,6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15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  под строительство  общежития Евразийского национального университета им. Гумилева для филиала  МГУ  им. Ломоносова и Назарбаев  Интеллектуальных  школ за счет  целевых трансфертов 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31 768 844,3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21 437 358,0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235 035,0</w:t>
            </w:r>
          </w:p>
        </w:tc>
      </w:tr>
      <w:tr>
        <w:trPr>
          <w:trHeight w:val="15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7 272 298,0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2 066 450,0</w:t>
            </w:r>
          </w:p>
        </w:tc>
      </w:tr>
      <w:tr>
        <w:trPr>
          <w:trHeight w:val="15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 на 2011-2015 годы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144 398,0</w:t>
            </w:r>
          </w:p>
        </w:tc>
      </w:tr>
      <w:tr>
        <w:trPr>
          <w:trHeight w:val="11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1 236 590,0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163 993,0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111 151,0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67 142,0</w:t>
            </w:r>
          </w:p>
        </w:tc>
      </w:tr>
      <w:tr>
        <w:trPr>
          <w:trHeight w:val="14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210 938,0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841 708,0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1 064 659,0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335 018,0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2 604 665,0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12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Государственной программы «Саламатты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 на 2011-2015 годы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6 421 748,0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5 422 740,0</w:t>
            </w:r>
          </w:p>
        </w:tc>
      </w:tr>
      <w:tr>
        <w:trPr>
          <w:trHeight w:val="10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176 682,0</w:t>
            </w:r>
          </w:p>
        </w:tc>
      </w:tr>
      <w:tr>
        <w:trPr>
          <w:trHeight w:val="10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437 879,0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486 689,0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191 036,0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1 724 033,0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262 980,0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19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359 481,0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инвалидов в реабилитационных центрах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59 770,0</w:t>
            </w:r>
          </w:p>
        </w:tc>
      </w:tr>
      <w:tr>
        <w:trPr>
          <w:trHeight w:val="12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356 019,0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66 166,0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857 267,0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854 330,0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597 373,0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208 619,0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65 645 642,1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21 182 773,0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1 253 202,0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9 427 222,0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10 416 254,0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27 355 457,7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коммунального хозяйства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278 408,0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4 008 025,7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16 534 517,0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6 048 104,0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15 181 421,7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284 337,6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4 356 189,5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1 321 876,0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9 219 018,6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1 846 938,7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70 942,0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1 456 888,0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310 914,7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обследование общего имущества и изготовление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15 437 916,0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3 764 335,0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163 486,0</w:t>
            </w:r>
          </w:p>
        </w:tc>
      </w:tr>
      <w:tr>
        <w:trPr>
          <w:trHeight w:val="12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3 096 960,0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62 836,0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383 489,0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9 215 990,0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75 677,0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6 174 188,0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1 228 879,0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141 295,0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объектов культуры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962 066,0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224 392,0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191 251,0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137 813,0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1 167 944,0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988 581,0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179 363,0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17 814,0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 вопросам молодежной политики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2 504 525,6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86 834,0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75 535,0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1 737 183,0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охраны окружающей среды на местном уровне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217 672,0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1 370 868,0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680 508,6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  по идентификации  сельскохозяйственных  животных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5 524,6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1 482 045,4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1 252 038,0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77 596,0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686 466,0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35 603 494,4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35 603 494,4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180 536,0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32 980 628,4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2 198 831,0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4 635 341,6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1 250 226,0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990 101,0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 - новый город"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813 425,6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741 709,6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5 794 393,2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5 794 393,2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3 671 735,2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22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-1 563 936,0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22 423 055,3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22 423 055,3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6 586 055,3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-10 429 506,2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10 429 506,2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 столицы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-6 994 144,9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  бюджетных кредитов выданных из республиканского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-60 168,0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С. Есилов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81/10-V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7"/>
        <w:gridCol w:w="867"/>
        <w:gridCol w:w="115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  направления "Инвестор - 2020"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 С. Есилов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81/10-V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35"/>
        <w:gridCol w:w="878"/>
        <w:gridCol w:w="8973"/>
        <w:gridCol w:w="25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1 316 884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1 064 539</w:t>
            </w:r>
          </w:p>
        </w:tc>
      </w:tr>
      <w:tr>
        <w:trPr>
          <w:trHeight w:val="1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450 312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3 269 151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3 353 329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9 788 696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 С. Есилов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81/10-V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18"/>
        <w:gridCol w:w="1009"/>
        <w:gridCol w:w="9289"/>
        <w:gridCol w:w="28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170 131</w:t>
            </w:r>
          </w:p>
        </w:tc>
      </w:tr>
      <w:tr>
        <w:trPr>
          <w:trHeight w:val="1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11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677 361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445 252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3 451 208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4 029 307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 С. Есилов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81/10-V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35"/>
        <w:gridCol w:w="920"/>
        <w:gridCol w:w="7856"/>
        <w:gridCol w:w="364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2 514 363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2 514 363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1 445 828</w:t>
            </w:r>
          </w:p>
        </w:tc>
      </w:tr>
      <w:tr>
        <w:trPr>
          <w:trHeight w:val="14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1 059 211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3 033 618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8 886 181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