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10fd" w14:textId="299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
2010 года № 410/54-IV "О Правилах оказания социальной помощи отдельным
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июня 2012 года № 48/5-V. Зарегистрировано Департаментом юстиции города Астаны 31 июля 2012 года № 737.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410/54-IV «О Правилах оказания социальной помощи отдельным категориям нуждающихся граждан города Астаны» (зарегистрировано в Реестре государственной регистрации нормативных правовых актов 24 января 2010 года за № 666, опубликовано в газетах «Вечерняя Астана» № 11 от 27 января 2011 года, «Астана ақшамы» № 10,11 от 27-29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