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eea1" w14:textId="4c8e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9 января 
2012 года № 158-17 "Об организации оплачиваемых общественных работ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2012 года № 158-658. Зарегистрировано Департаментом юстиции города Астаны 19 апреля 2012 года № 729. Утратило силу постановлением акимата города Астаны от 13 декабря 2012 года № 158-1828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13.12.2012 </w:t>
      </w:r>
      <w:r>
        <w:rPr>
          <w:rFonts w:ascii="Times New Roman"/>
          <w:b w:val="false"/>
          <w:i w:val="false"/>
          <w:color w:val="ff0000"/>
          <w:sz w:val="28"/>
        </w:rPr>
        <w:t>№ 158-1828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2012 года № 158-17 «Об организации оплачиваемых общественных работ в 2012 году» (зарегистрировано в Реестре государственной регистрации нормативных правовых актов за № 709, опубликовано в газетах «Астана ақшамы» от 19 января 2012 года № 7, «Вечерняя Астана» от 19 января 2012 года № 7)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в 2012 году, утвержденный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№ 156-167,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6007"/>
        <w:gridCol w:w="5682"/>
      </w:tblGrid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предприятий, организаций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0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5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документов.</w:t>
            </w:r>
          </w:p>
        </w:tc>
      </w:tr>
      <w:tr>
        <w:trPr>
          <w:trHeight w:val="100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– новый город»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города Астаны»</w:t>
            </w:r>
          </w:p>
        </w:tc>
        <w:tc>
          <w:tcPr>
            <w:tcW w:w="5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5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территории.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«Спорткомбинат «Даулет»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 города Астаны</w:t>
            </w:r>
          </w:p>
        </w:tc>
        <w:tc>
          <w:tcPr>
            <w:tcW w:w="5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документов.</w:t>
            </w:r>
          </w:p>
        </w:tc>
      </w:tr>
      <w:tr>
        <w:trPr>
          <w:trHeight w:val="6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военно-спортивных клубов»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общество инвалидов»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опросов 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с инвалидами.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5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документов.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«Учреждение ЕЦ-166/10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(П) - Кооператив собственников квартир 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и НП - Кооператив собственников квартир и нежилых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- Кооператив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(К) - Кооператив собственников помещений и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- Общественное обьединение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-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- Организация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- Частный фонд».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