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fed8" w14:textId="4b3f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"Управление земельных отношений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15 февраля 2012 года № 197-183. Зарегистрировано Департаментом юстиции города Астаны 15 марта 2012 года № 716. Утратило силу постановлением акимата города Астаны от 24 июля 2013 года № 197-1212</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Астаны от 24.07.2013 </w:t>
      </w:r>
      <w:r>
        <w:rPr>
          <w:rFonts w:ascii="Times New Roman"/>
          <w:b w:val="false"/>
          <w:i w:val="false"/>
          <w:color w:val="ff0000"/>
          <w:sz w:val="28"/>
        </w:rPr>
        <w:t>№ 197-1212</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w:t>
      </w:r>
      <w:r>
        <w:rPr>
          <w:rFonts w:ascii="Times New Roman"/>
          <w:b w:val="false"/>
          <w:i w:val="false"/>
          <w:color w:val="000000"/>
          <w:sz w:val="28"/>
        </w:rPr>
        <w:t xml:space="preserve"> и самоуправлении в Республике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постановлениями Правительства Республики Казахстан от 20 июля 2010 года </w:t>
      </w:r>
      <w:r>
        <w:rPr>
          <w:rFonts w:ascii="Times New Roman"/>
          <w:b w:val="false"/>
          <w:i w:val="false"/>
          <w:color w:val="000000"/>
          <w:sz w:val="28"/>
        </w:rPr>
        <w:t>№ 745</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от 17 февраля 2010 года </w:t>
      </w:r>
      <w:r>
        <w:rPr>
          <w:rFonts w:ascii="Times New Roman"/>
          <w:b w:val="false"/>
          <w:i w:val="false"/>
          <w:color w:val="000000"/>
          <w:sz w:val="28"/>
        </w:rPr>
        <w:t>№ 102</w:t>
      </w:r>
      <w:r>
        <w:rPr>
          <w:rFonts w:ascii="Times New Roman"/>
          <w:b w:val="false"/>
          <w:i w:val="false"/>
          <w:color w:val="000000"/>
          <w:sz w:val="28"/>
        </w:rPr>
        <w:t xml:space="preserve"> «Об утверждении стандартов государственных услуг и внесении дополнения в постановление Правительства Республики Казахстан от 30 июня 2007 года № 561» в целях повышения качества предоставления государственных услуг акимат города Астаны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регламенты государственных услуг:</w:t>
      </w:r>
      <w:r>
        <w:br/>
      </w:r>
      <w:r>
        <w:rPr>
          <w:rFonts w:ascii="Times New Roman"/>
          <w:b w:val="false"/>
          <w:i w:val="false"/>
          <w:color w:val="000000"/>
          <w:sz w:val="28"/>
        </w:rPr>
        <w:t>
</w:t>
      </w:r>
      <w:r>
        <w:rPr>
          <w:rFonts w:ascii="Times New Roman"/>
          <w:b w:val="false"/>
          <w:i w:val="false"/>
          <w:color w:val="000000"/>
          <w:sz w:val="28"/>
        </w:rPr>
        <w:t>
      «Оформление и выдача актов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данному постановлению;</w:t>
      </w:r>
      <w:r>
        <w:br/>
      </w:r>
      <w:r>
        <w:rPr>
          <w:rFonts w:ascii="Times New Roman"/>
          <w:b w:val="false"/>
          <w:i w:val="false"/>
          <w:color w:val="000000"/>
          <w:sz w:val="28"/>
        </w:rPr>
        <w:t>
</w:t>
      </w:r>
      <w:r>
        <w:rPr>
          <w:rFonts w:ascii="Times New Roman"/>
          <w:b w:val="false"/>
          <w:i w:val="false"/>
          <w:color w:val="000000"/>
          <w:sz w:val="28"/>
        </w:rPr>
        <w:t>
      «Оформление и выдача актов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2</w:t>
      </w:r>
      <w:r>
        <w:rPr>
          <w:rFonts w:ascii="Times New Roman"/>
          <w:b w:val="false"/>
          <w:i w:val="false"/>
          <w:color w:val="000000"/>
          <w:sz w:val="28"/>
        </w:rPr>
        <w:t xml:space="preserve"> к данному постановлению;</w:t>
      </w:r>
      <w:r>
        <w:br/>
      </w:r>
      <w:r>
        <w:rPr>
          <w:rFonts w:ascii="Times New Roman"/>
          <w:b w:val="false"/>
          <w:i w:val="false"/>
          <w:color w:val="000000"/>
          <w:sz w:val="28"/>
        </w:rPr>
        <w:t>
</w:t>
      </w:r>
      <w:r>
        <w:rPr>
          <w:rFonts w:ascii="Times New Roman"/>
          <w:b w:val="false"/>
          <w:i w:val="false"/>
          <w:color w:val="000000"/>
          <w:sz w:val="28"/>
        </w:rPr>
        <w:t>
      «Оформление и выдача актов на право постоянного землепользования»,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данному постановлению;</w:t>
      </w:r>
      <w:r>
        <w:br/>
      </w:r>
      <w:r>
        <w:rPr>
          <w:rFonts w:ascii="Times New Roman"/>
          <w:b w:val="false"/>
          <w:i w:val="false"/>
          <w:color w:val="000000"/>
          <w:sz w:val="28"/>
        </w:rPr>
        <w:t>
</w:t>
      </w:r>
      <w:r>
        <w:rPr>
          <w:rFonts w:ascii="Times New Roman"/>
          <w:b w:val="false"/>
          <w:i w:val="false"/>
          <w:color w:val="000000"/>
          <w:sz w:val="28"/>
        </w:rPr>
        <w:t>
      «Оформление и выдача актов на право частной собственности»,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данному постановлению.</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«Управление земельных отношений города Астаны»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постановления в органах юстиции;</w:t>
      </w:r>
      <w:r>
        <w:br/>
      </w:r>
      <w:r>
        <w:rPr>
          <w:rFonts w:ascii="Times New Roman"/>
          <w:b w:val="false"/>
          <w:i w:val="false"/>
          <w:color w:val="000000"/>
          <w:sz w:val="28"/>
        </w:rPr>
        <w:t>
      2) в установленном порядке официальное опубликование настоящего постановления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первого заместителя акима города Астаны Хорошуна С.М.</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w:t>
      </w:r>
      <w:r>
        <w:rPr>
          <w:rFonts w:ascii="Times New Roman"/>
          <w:b w:val="false"/>
          <w:i w:val="false"/>
          <w:color w:val="000000"/>
          <w:sz w:val="28"/>
        </w:rPr>
        <w:t>                                       </w:t>
      </w:r>
      <w:r>
        <w:rPr>
          <w:rFonts w:ascii="Times New Roman"/>
          <w:b w:val="false"/>
          <w:i/>
          <w:color w:val="000000"/>
          <w:sz w:val="28"/>
        </w:rPr>
        <w:t>И. Тасмагамбетов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Министр транспорта</w:t>
      </w:r>
      <w:r>
        <w:br/>
      </w:r>
      <w:r>
        <w:rPr>
          <w:rFonts w:ascii="Times New Roman"/>
          <w:b w:val="false"/>
          <w:i w:val="false"/>
          <w:color w:val="000000"/>
          <w:sz w:val="28"/>
        </w:rPr>
        <w:t>
</w:t>
      </w:r>
      <w:r>
        <w:rPr>
          <w:rFonts w:ascii="Times New Roman"/>
          <w:b w:val="false"/>
          <w:i/>
          <w:color w:val="000000"/>
          <w:sz w:val="28"/>
        </w:rPr>
        <w:t>      и коммуникации</w:t>
      </w:r>
      <w:r>
        <w:br/>
      </w:r>
      <w:r>
        <w:rPr>
          <w:rFonts w:ascii="Times New Roman"/>
          <w:b w:val="false"/>
          <w:i w:val="false"/>
          <w:color w:val="000000"/>
          <w:sz w:val="28"/>
        </w:rPr>
        <w:t>
</w:t>
      </w:r>
      <w:r>
        <w:rPr>
          <w:rFonts w:ascii="Times New Roman"/>
          <w:b w:val="false"/>
          <w:i/>
          <w:color w:val="000000"/>
          <w:sz w:val="28"/>
        </w:rPr>
        <w:t>      Республики Казахстан                       А. Жумагалиев</w:t>
      </w:r>
      <w:r>
        <w:br/>
      </w:r>
      <w:r>
        <w:rPr>
          <w:rFonts w:ascii="Times New Roman"/>
          <w:b w:val="false"/>
          <w:i w:val="false"/>
          <w:color w:val="000000"/>
          <w:sz w:val="28"/>
        </w:rPr>
        <w:t>
</w:t>
      </w:r>
      <w:r>
        <w:rPr>
          <w:rFonts w:ascii="Times New Roman"/>
          <w:b w:val="false"/>
          <w:i/>
          <w:color w:val="000000"/>
          <w:sz w:val="28"/>
        </w:rPr>
        <w:t>      15 февраля 2012 года</w:t>
      </w:r>
    </w:p>
    <w:bookmarkStart w:name="z1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акимата</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15 февраля 2012 года</w:t>
      </w:r>
      <w:r>
        <w:br/>
      </w:r>
      <w:r>
        <w:rPr>
          <w:rFonts w:ascii="Times New Roman"/>
          <w:b w:val="false"/>
          <w:i w:val="false"/>
          <w:color w:val="000000"/>
          <w:sz w:val="28"/>
        </w:rPr>
        <w:t xml:space="preserve">
№ 197-183         </w:t>
      </w:r>
    </w:p>
    <w:bookmarkEnd w:id="1"/>
    <w:bookmarkStart w:name="z12"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w:t>
      </w:r>
      <w:r>
        <w:br/>
      </w:r>
      <w:r>
        <w:rPr>
          <w:rFonts w:ascii="Times New Roman"/>
          <w:b/>
          <w:i w:val="false"/>
          <w:color w:val="000000"/>
        </w:rPr>
        <w:t>
временного безвозмездного землепользования»</w:t>
      </w:r>
    </w:p>
    <w:bookmarkEnd w:id="2"/>
    <w:bookmarkStart w:name="z13" w:id="3"/>
    <w:p>
      <w:pPr>
        <w:spacing w:after="0"/>
        <w:ind w:left="0"/>
        <w:jc w:val="left"/>
      </w:pPr>
      <w:r>
        <w:rPr>
          <w:rFonts w:ascii="Times New Roman"/>
          <w:b/>
          <w:i w:val="false"/>
          <w:color w:val="000000"/>
        </w:rPr>
        <w:t xml:space="preserve"> 
1. Основные понятия</w:t>
      </w:r>
    </w:p>
    <w:bookmarkEnd w:id="3"/>
    <w:bookmarkStart w:name="z14" w:id="4"/>
    <w:p>
      <w:pPr>
        <w:spacing w:after="0"/>
        <w:ind w:left="0"/>
        <w:jc w:val="both"/>
      </w:pPr>
      <w:r>
        <w:rPr>
          <w:rFonts w:ascii="Times New Roman"/>
          <w:b w:val="false"/>
          <w:i w:val="false"/>
          <w:color w:val="000000"/>
          <w:sz w:val="28"/>
        </w:rPr>
        <w:t>
      1. В настоящем Регламенте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r>
        <w:br/>
      </w:r>
      <w:r>
        <w:rPr>
          <w:rFonts w:ascii="Times New Roman"/>
          <w:b w:val="false"/>
          <w:i w:val="false"/>
          <w:color w:val="000000"/>
          <w:sz w:val="28"/>
        </w:rPr>
        <w:t>
</w:t>
      </w:r>
      <w:r>
        <w:rPr>
          <w:rFonts w:ascii="Times New Roman"/>
          <w:b w:val="false"/>
          <w:i w:val="false"/>
          <w:color w:val="000000"/>
          <w:sz w:val="28"/>
        </w:rPr>
        <w:t>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w:t>
      </w:r>
      <w:r>
        <w:br/>
      </w:r>
      <w:r>
        <w:rPr>
          <w:rFonts w:ascii="Times New Roman"/>
          <w:b w:val="false"/>
          <w:i w:val="false"/>
          <w:color w:val="000000"/>
          <w:sz w:val="28"/>
        </w:rPr>
        <w:t>
</w:t>
      </w:r>
      <w:r>
        <w:rPr>
          <w:rFonts w:ascii="Times New Roman"/>
          <w:b w:val="false"/>
          <w:i w:val="false"/>
          <w:color w:val="000000"/>
          <w:sz w:val="28"/>
        </w:rPr>
        <w:t>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на возмездной и (или) безвозмездной основе;</w:t>
      </w:r>
      <w:r>
        <w:br/>
      </w:r>
      <w:r>
        <w:rPr>
          <w:rFonts w:ascii="Times New Roman"/>
          <w:b w:val="false"/>
          <w:i w:val="false"/>
          <w:color w:val="000000"/>
          <w:sz w:val="28"/>
        </w:rPr>
        <w:t>
</w:t>
      </w:r>
      <w:r>
        <w:rPr>
          <w:rFonts w:ascii="Times New Roman"/>
          <w:b w:val="false"/>
          <w:i w:val="false"/>
          <w:color w:val="000000"/>
          <w:sz w:val="28"/>
        </w:rPr>
        <w:t>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о предоставлении права на земельный участок;</w:t>
      </w:r>
      <w:r>
        <w:br/>
      </w:r>
      <w:r>
        <w:rPr>
          <w:rFonts w:ascii="Times New Roman"/>
          <w:b w:val="false"/>
          <w:i w:val="false"/>
          <w:color w:val="000000"/>
          <w:sz w:val="28"/>
        </w:rPr>
        <w:t>
</w:t>
      </w:r>
      <w:r>
        <w:rPr>
          <w:rFonts w:ascii="Times New Roman"/>
          <w:b w:val="false"/>
          <w:i w:val="false"/>
          <w:color w:val="000000"/>
          <w:sz w:val="28"/>
        </w:rPr>
        <w:t>
      земельный участок - выделенная в замкнутых границах часть земли, закрепляемая в установленном настоящим Кодексом порядке за субъектами земельных отношений;</w:t>
      </w:r>
      <w:r>
        <w:br/>
      </w:r>
      <w:r>
        <w:rPr>
          <w:rFonts w:ascii="Times New Roman"/>
          <w:b w:val="false"/>
          <w:i w:val="false"/>
          <w:color w:val="000000"/>
          <w:sz w:val="28"/>
        </w:rPr>
        <w:t>
</w:t>
      </w:r>
      <w:r>
        <w:rPr>
          <w:rFonts w:ascii="Times New Roman"/>
          <w:b w:val="false"/>
          <w:i w:val="false"/>
          <w:color w:val="000000"/>
          <w:sz w:val="28"/>
        </w:rPr>
        <w:t>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области,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w:t>
      </w:r>
      <w:r>
        <w:br/>
      </w:r>
      <w:r>
        <w:rPr>
          <w:rFonts w:ascii="Times New Roman"/>
          <w:b w:val="false"/>
          <w:i w:val="false"/>
          <w:color w:val="000000"/>
          <w:sz w:val="28"/>
        </w:rPr>
        <w:t>
</w:t>
      </w:r>
      <w:r>
        <w:rPr>
          <w:rFonts w:ascii="Times New Roman"/>
          <w:b w:val="false"/>
          <w:i w:val="false"/>
          <w:color w:val="000000"/>
          <w:sz w:val="28"/>
        </w:rPr>
        <w:t>
      специализированное предприятие - специализированное республиканское государственное предприятие, ведущее государственный земельный кадастр, по отношению к которому центральный уполномоченный орган является органом государственного управления;</w:t>
      </w:r>
      <w:r>
        <w:br/>
      </w:r>
      <w:r>
        <w:rPr>
          <w:rFonts w:ascii="Times New Roman"/>
          <w:b w:val="false"/>
          <w:i w:val="false"/>
          <w:color w:val="000000"/>
          <w:sz w:val="28"/>
        </w:rPr>
        <w:t>
</w:t>
      </w:r>
      <w:r>
        <w:rPr>
          <w:rFonts w:ascii="Times New Roman"/>
          <w:b w:val="false"/>
          <w:i w:val="false"/>
          <w:color w:val="000000"/>
          <w:sz w:val="28"/>
        </w:rPr>
        <w:t>
      СФЕ – структурно-функциональные единицы: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w:t>
      </w:r>
      <w:r>
        <w:rPr>
          <w:rFonts w:ascii="Times New Roman"/>
          <w:b w:val="false"/>
          <w:i w:val="false"/>
          <w:color w:val="000000"/>
          <w:sz w:val="28"/>
        </w:rPr>
        <w:t>
      ИС ЦОН – информационная система для Центров обслуживания населения.</w:t>
      </w:r>
    </w:p>
    <w:bookmarkEnd w:id="4"/>
    <w:bookmarkStart w:name="z25" w:id="5"/>
    <w:p>
      <w:pPr>
        <w:spacing w:after="0"/>
        <w:ind w:left="0"/>
        <w:jc w:val="left"/>
      </w:pPr>
      <w:r>
        <w:rPr>
          <w:rFonts w:ascii="Times New Roman"/>
          <w:b/>
          <w:i w:val="false"/>
          <w:color w:val="000000"/>
        </w:rPr>
        <w:t xml:space="preserve"> 
2. Общие положения</w:t>
      </w:r>
    </w:p>
    <w:bookmarkEnd w:id="5"/>
    <w:bookmarkStart w:name="z26" w:id="6"/>
    <w:p>
      <w:pPr>
        <w:spacing w:after="0"/>
        <w:ind w:left="0"/>
        <w:jc w:val="both"/>
      </w:pPr>
      <w:r>
        <w:rPr>
          <w:rFonts w:ascii="Times New Roman"/>
          <w:b w:val="false"/>
          <w:i w:val="false"/>
          <w:color w:val="000000"/>
          <w:sz w:val="28"/>
        </w:rPr>
        <w:t>
      2. Настоящий Регламент «Оформление и выдача актов на право временного безвозмездного землепользования» (далее - Регламент) определяет процедуру оформления и выдачи актов на право временного безвозмездного землепользования на земельный участок (далее - государственная услуга).</w:t>
      </w:r>
      <w:r>
        <w:br/>
      </w:r>
      <w:r>
        <w:rPr>
          <w:rFonts w:ascii="Times New Roman"/>
          <w:b w:val="false"/>
          <w:i w:val="false"/>
          <w:color w:val="000000"/>
          <w:sz w:val="28"/>
        </w:rPr>
        <w:t>
      Настоящий Регламент устанавливает требования к обеспечению соблюдения стандарта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уполномоченным органом, расположенным по адресу: г. Астана, ул. Желтоксан, 43 с участием специализированного предприятия, расположенным по адресу: г. Астана, ул. Желтоксан, 25, которое изготавливает акт на право временного безвозмездного землепользования на земельный участок, только при наличии у потребителя правоустанавливающего документа на земельный участок (контактные данные указаны в </w:t>
      </w:r>
      <w:r>
        <w:rPr>
          <w:rFonts w:ascii="Times New Roman"/>
          <w:b w:val="false"/>
          <w:i w:val="false"/>
          <w:color w:val="000000"/>
          <w:sz w:val="28"/>
        </w:rPr>
        <w:t>приложении 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оказывается на альтернативной основе по месту нахождения земельного участка через Центры обслуживания населения (далее – Центр), указанных по адресу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статьи 36</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w:t>
      </w:r>
      <w:r>
        <w:rPr>
          <w:rFonts w:ascii="Times New Roman"/>
          <w:b w:val="false"/>
          <w:i w:val="false"/>
          <w:color w:val="000000"/>
          <w:sz w:val="28"/>
        </w:rPr>
        <w:t>статьи 152</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подпункта 1)</w:t>
      </w:r>
      <w:r>
        <w:rPr>
          <w:rFonts w:ascii="Times New Roman"/>
          <w:b w:val="false"/>
          <w:i w:val="false"/>
          <w:color w:val="000000"/>
          <w:sz w:val="28"/>
        </w:rPr>
        <w:t>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пункта 72</w:t>
      </w:r>
      <w:r>
        <w:rPr>
          <w:rFonts w:ascii="Times New Roman"/>
          <w:b w:val="false"/>
          <w:i w:val="false"/>
          <w:color w:val="000000"/>
          <w:sz w:val="28"/>
        </w:rPr>
        <w:t xml:space="preserve"> постановления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подпункта 3</w:t>
      </w:r>
      <w:r>
        <w:rPr>
          <w:rFonts w:ascii="Times New Roman"/>
          <w:b w:val="false"/>
          <w:i w:val="false"/>
          <w:color w:val="000000"/>
          <w:sz w:val="28"/>
        </w:rPr>
        <w:t xml:space="preserve"> пункта 1 постановления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6. Формой завершения оказываемой государственной услуги является оформление и выдача на бумажном носителе акта на право временного безвозмездного землепользования на земельный участок или его дубликата, указанном в </w:t>
      </w:r>
      <w:r>
        <w:rPr>
          <w:rFonts w:ascii="Times New Roman"/>
          <w:b w:val="false"/>
          <w:i w:val="false"/>
          <w:color w:val="000000"/>
          <w:sz w:val="28"/>
        </w:rPr>
        <w:t>приложении 10</w:t>
      </w:r>
      <w:r>
        <w:rPr>
          <w:rFonts w:ascii="Times New Roman"/>
          <w:b w:val="false"/>
          <w:i w:val="false"/>
          <w:color w:val="000000"/>
          <w:sz w:val="28"/>
        </w:rPr>
        <w:t xml:space="preserve"> настоящего регламента, или мотивированного отказа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с участием специализированного предприятия ДГП «АстанагорНПЦзем» в части оформления акта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в размере,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по выдаче акта на право временного безвозмездного землепользования на земельный участок уполномоченным органом оказывается бесплатно и заключается в проведении юридической экспертизы и утверждении акта.</w:t>
      </w:r>
    </w:p>
    <w:bookmarkEnd w:id="6"/>
    <w:bookmarkStart w:name="z33"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34" w:id="8"/>
    <w:p>
      <w:pPr>
        <w:spacing w:after="0"/>
        <w:ind w:left="0"/>
        <w:jc w:val="both"/>
      </w:pP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до 20.00 часов, без перерыва на обед, для филиалов и представительств устанавливается график работы с 9.00 до 19.00 часов с перерывом на обед с 13-00 до 14-00 часов.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10. Заявление с приложением всех необходимых документов сдается ответственному сотруднику уполномоченного органа.</w:t>
      </w:r>
      <w:r>
        <w:br/>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14 настоящего регламента – 6 рабочих дней, при выдаче дубликата акта на право временного безвозмездного землепользования в течение 4 рабочих дней;</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Для создания благоприятных условий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w:t>
      </w:r>
      <w:r>
        <w:br/>
      </w:r>
      <w:r>
        <w:rPr>
          <w:rFonts w:ascii="Times New Roman"/>
          <w:b w:val="false"/>
          <w:i w:val="false"/>
          <w:color w:val="000000"/>
          <w:sz w:val="28"/>
        </w:rPr>
        <w:t>
</w:t>
      </w:r>
      <w:r>
        <w:rPr>
          <w:rFonts w:ascii="Times New Roman"/>
          <w:b w:val="false"/>
          <w:i w:val="false"/>
          <w:color w:val="000000"/>
          <w:sz w:val="28"/>
        </w:rPr>
        <w:t>
      12. Сроки ограничений по времени при обращении в уполномоченный орган, специализированное предприятие или Центр:</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- 6 рабочих дней, при выдаче дубликата акта на право временного безвозмездного землепользования на земельный участок в течение 4 рабочих дней со дня поступления необходимых документов в уполномоченный орган (день приема и день выдачи документов не входит в срок оказания государственной услуги);</w:t>
      </w:r>
      <w:r>
        <w:br/>
      </w:r>
      <w:r>
        <w:rPr>
          <w:rFonts w:ascii="Times New Roman"/>
          <w:b w:val="false"/>
          <w:i w:val="false"/>
          <w:color w:val="000000"/>
          <w:sz w:val="28"/>
        </w:rPr>
        <w:t>
      время ожидания в очереди при сдаче необходимых документов - не более 30 минут;</w:t>
      </w:r>
      <w:r>
        <w:br/>
      </w:r>
      <w:r>
        <w:rPr>
          <w:rFonts w:ascii="Times New Roman"/>
          <w:b w:val="false"/>
          <w:i w:val="false"/>
          <w:color w:val="000000"/>
          <w:sz w:val="28"/>
        </w:rPr>
        <w:t>
      время ожидания в очереди при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13.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отношений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4) при невыполнении условий выдачи акта на право временного безвозмездного землепользования на земельный участок, то есть не явка лично уполномоченного представителя при не предоставлении им документа, удостоверяющего полномочия представителя, расписки и документа, удостоверяющего личность уполномоченного представителя.</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14.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І вариант (</w:t>
      </w:r>
      <w:r>
        <w:rPr>
          <w:rFonts w:ascii="Times New Roman"/>
          <w:b w:val="false"/>
          <w:i w:val="false"/>
          <w:color w:val="000000"/>
          <w:sz w:val="28"/>
        </w:rPr>
        <w:t>приложение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ответственный специалист отдела уполномоченного органа принимает пакет документов, регистрирует их в журнале регистрации и выдает подтверждение о получении документов;</w:t>
      </w:r>
      <w:r>
        <w:br/>
      </w:r>
      <w:r>
        <w:rPr>
          <w:rFonts w:ascii="Times New Roman"/>
          <w:b w:val="false"/>
          <w:i w:val="false"/>
          <w:color w:val="000000"/>
          <w:sz w:val="28"/>
        </w:rPr>
        <w:t>
      3) подготавливает запрос и направляет в ДГП «АстанагорНПЦзем»;</w:t>
      </w:r>
      <w:r>
        <w:br/>
      </w:r>
      <w:r>
        <w:rPr>
          <w:rFonts w:ascii="Times New Roman"/>
          <w:b w:val="false"/>
          <w:i w:val="false"/>
          <w:color w:val="000000"/>
          <w:sz w:val="28"/>
        </w:rPr>
        <w:t>
      4) ответственный специалист ДГП «АстанагорНПЦзем» принимает документы, регистрирует в журнале, оформляет акт на право временного безвозмездного землепользования, согласовывает его с директором ДГП «АстанагорНПЦзем»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5) руководитель уполномоченного органа подписывает акт на право временного безвозмездного землепользования и отписывает ответственному специалисту;</w:t>
      </w:r>
      <w:r>
        <w:br/>
      </w:r>
      <w:r>
        <w:rPr>
          <w:rFonts w:ascii="Times New Roman"/>
          <w:b w:val="false"/>
          <w:i w:val="false"/>
          <w:color w:val="000000"/>
          <w:sz w:val="28"/>
        </w:rPr>
        <w:t>
      6) Ответственный специалист отдела уполномоченного органа принимает, регистрирует акт на право временного безвозмездного землепользования и выдает заявителю (потребителю).</w:t>
      </w:r>
      <w:r>
        <w:br/>
      </w:r>
      <w:r>
        <w:rPr>
          <w:rFonts w:ascii="Times New Roman"/>
          <w:b w:val="false"/>
          <w:i w:val="false"/>
          <w:color w:val="000000"/>
          <w:sz w:val="28"/>
        </w:rPr>
        <w:t>
      ІІ вариант (</w:t>
      </w:r>
      <w:r>
        <w:rPr>
          <w:rFonts w:ascii="Times New Roman"/>
          <w:b w:val="false"/>
          <w:i w:val="false"/>
          <w:color w:val="000000"/>
          <w:sz w:val="28"/>
        </w:rPr>
        <w:t>приложение 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2) инспектор Центра проводит регистрацию заявления, принимает документы, выдает подтверждение о получении документов, фиксирует при помощи Сканера штрихкода и направляет в уполномоченный орган;</w:t>
      </w:r>
      <w:r>
        <w:br/>
      </w:r>
      <w:r>
        <w:rPr>
          <w:rFonts w:ascii="Times New Roman"/>
          <w:b w:val="false"/>
          <w:i w:val="false"/>
          <w:color w:val="000000"/>
          <w:sz w:val="28"/>
        </w:rPr>
        <w:t>
      3) сотрудник канцелярии уполномоченного органа фиксирует в информационной системе Центра (в случае отсутствия в уполномоченном органе собственной информационной системы) и проводит регистрацию полученных документов, и передает на рассмотрение руководителю;</w:t>
      </w:r>
      <w:r>
        <w:br/>
      </w:r>
      <w:r>
        <w:rPr>
          <w:rFonts w:ascii="Times New Roman"/>
          <w:b w:val="false"/>
          <w:i w:val="false"/>
          <w:color w:val="000000"/>
          <w:sz w:val="28"/>
        </w:rPr>
        <w:t>
      4) руководитель уполномоченного органа отписывает заявление с приложенными документами ответственному специалисту уполномоченного органа;</w:t>
      </w:r>
      <w:r>
        <w:br/>
      </w:r>
      <w:r>
        <w:rPr>
          <w:rFonts w:ascii="Times New Roman"/>
          <w:b w:val="false"/>
          <w:i w:val="false"/>
          <w:color w:val="000000"/>
          <w:sz w:val="28"/>
        </w:rPr>
        <w:t>
      5) ответственный специалист уполномоченного органа принимает и регистрирует документы, затем подготавливает запрос в ДГП «АстанагорНПЦзем» и отправляет его;</w:t>
      </w:r>
      <w:r>
        <w:br/>
      </w:r>
      <w:r>
        <w:rPr>
          <w:rFonts w:ascii="Times New Roman"/>
          <w:b w:val="false"/>
          <w:i w:val="false"/>
          <w:color w:val="000000"/>
          <w:sz w:val="28"/>
        </w:rPr>
        <w:t>
      6) ответственный специалист ДГП «АстанагорНПЦзем» принимает документы, регистрирует в журнале, оформляет акт на право временного безвозмездного землепользования, согласовывает его с директором ДГП «АстанагорНПЦзем»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7) руководитель уполномоченного органа подписывает акт на право временного безвозмездного землепользования либо уведомление о приостановлении или отказе в предоставлении государственной услуги и отписывает ответственному специалисту уполномоченного органа;</w:t>
      </w:r>
      <w:r>
        <w:br/>
      </w:r>
      <w:r>
        <w:rPr>
          <w:rFonts w:ascii="Times New Roman"/>
          <w:b w:val="false"/>
          <w:i w:val="false"/>
          <w:color w:val="000000"/>
          <w:sz w:val="28"/>
        </w:rPr>
        <w:t>
      8) ответственный специалист уполномоченного органа регистрирует акт на право временного безвозмездного землепользования, фиксирует в ИС ЦОН (в случае отсутствия в уполномоченном органе собственной информационной системы) и направляет в Центр.</w:t>
      </w:r>
      <w:r>
        <w:br/>
      </w:r>
      <w:r>
        <w:rPr>
          <w:rFonts w:ascii="Times New Roman"/>
          <w:b w:val="false"/>
          <w:i w:val="false"/>
          <w:color w:val="000000"/>
          <w:sz w:val="28"/>
        </w:rPr>
        <w:t>
      9) при приеме готового результата государственной услуги от уполномоченного органа, Центром фиксируется поступившие документы при помощи Сканера штрихкода;</w:t>
      </w:r>
      <w:r>
        <w:br/>
      </w:r>
      <w:r>
        <w:rPr>
          <w:rFonts w:ascii="Times New Roman"/>
          <w:b w:val="false"/>
          <w:i w:val="false"/>
          <w:color w:val="000000"/>
          <w:sz w:val="28"/>
        </w:rPr>
        <w:t>
      10) Центр выдает заявителю (потребителю) акт на право временного безвозмездного землепользования, либо уведомление или мотивированный отказ.</w:t>
      </w:r>
    </w:p>
    <w:bookmarkEnd w:id="8"/>
    <w:bookmarkStart w:name="z40" w:id="9"/>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9"/>
    <w:bookmarkStart w:name="z41" w:id="10"/>
    <w:p>
      <w:pPr>
        <w:spacing w:after="0"/>
        <w:ind w:left="0"/>
        <w:jc w:val="both"/>
      </w:pPr>
      <w:r>
        <w:rPr>
          <w:rFonts w:ascii="Times New Roman"/>
          <w:b w:val="false"/>
          <w:i w:val="false"/>
          <w:color w:val="000000"/>
          <w:sz w:val="28"/>
        </w:rPr>
        <w:t>
      15. Уполномоченным органом или Центром потребителю выдается расписка о приеме документов, указанных в пункте 15 настоящего регламента, с указанием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выполнившие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на земельный участок,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документ (квитанция) об уплате услуг за изготовление дубликата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Требования к информационной безопасности: уполномоченный орган и центр обеспечивают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19. Схемы, отражающие взаимосвязь между логической последовательностью административных действий в процессе оказания государственной услуги и СФЕ,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располагается на интернет-ресурсе, на стендах в местах оказания государственной услуги. Перечень Центров указан в </w:t>
      </w:r>
      <w:r>
        <w:rPr>
          <w:rFonts w:ascii="Times New Roman"/>
          <w:b w:val="false"/>
          <w:i w:val="false"/>
          <w:color w:val="000000"/>
          <w:sz w:val="28"/>
        </w:rPr>
        <w:t>приложении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График работы и приема начальника уполномоченного органа и директора Центра определяется в соответствии с графиками их работы.</w:t>
      </w:r>
      <w:r>
        <w:br/>
      </w:r>
      <w:r>
        <w:rPr>
          <w:rFonts w:ascii="Times New Roman"/>
          <w:b w:val="false"/>
          <w:i w:val="false"/>
          <w:color w:val="000000"/>
          <w:sz w:val="28"/>
        </w:rPr>
        <w:t>
      Контактные телефоны, адрес, в том числе электронные, уполномоченного органа, специализированного предприятия и Центра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10"/>
    <w:bookmarkStart w:name="z46"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47" w:id="12"/>
    <w:p>
      <w:pPr>
        <w:spacing w:after="0"/>
        <w:ind w:left="0"/>
        <w:jc w:val="both"/>
      </w:pPr>
      <w:r>
        <w:rPr>
          <w:rFonts w:ascii="Times New Roman"/>
          <w:b w:val="false"/>
          <w:i w:val="false"/>
          <w:color w:val="000000"/>
          <w:sz w:val="28"/>
        </w:rPr>
        <w:t>
      20. За нарушение срока выдачи разрешительного документа предусматривается дисциплинарная ответственность лиц, выдающих разрешительные документы, а также их руководителей.</w:t>
      </w:r>
      <w:r>
        <w:br/>
      </w:r>
      <w:r>
        <w:rPr>
          <w:rFonts w:ascii="Times New Roman"/>
          <w:b w:val="false"/>
          <w:i w:val="false"/>
          <w:color w:val="000000"/>
          <w:sz w:val="28"/>
        </w:rPr>
        <w:t>
      Контроль за соблюдением срока и последовательности действий по выдаче разрешительного документа осуществляет главный специалист отдела земельного кадастра уполномоченного органа, расположенного по адресу: г. Астана, ул. Желтоксан, 43, каб № 205, тел. 8 (7172) 31-61-58.</w:t>
      </w:r>
      <w:r>
        <w:br/>
      </w:r>
      <w:r>
        <w:rPr>
          <w:rFonts w:ascii="Times New Roman"/>
          <w:b w:val="false"/>
          <w:i w:val="false"/>
          <w:color w:val="000000"/>
          <w:sz w:val="28"/>
        </w:rPr>
        <w:t>
</w:t>
      </w:r>
      <w:r>
        <w:rPr>
          <w:rFonts w:ascii="Times New Roman"/>
          <w:b w:val="false"/>
          <w:i w:val="false"/>
          <w:color w:val="000000"/>
          <w:sz w:val="28"/>
        </w:rPr>
        <w:t>
      21. Ответственное лицо, выдающее разрешительный документ несет персональную ответственность за:</w:t>
      </w:r>
      <w:r>
        <w:br/>
      </w:r>
      <w:r>
        <w:rPr>
          <w:rFonts w:ascii="Times New Roman"/>
          <w:b w:val="false"/>
          <w:i w:val="false"/>
          <w:color w:val="000000"/>
          <w:sz w:val="28"/>
        </w:rPr>
        <w:t>
      соблюдение сроков и порядка приема, рассмотрения и выдачи разрешительного документа;</w:t>
      </w:r>
      <w:r>
        <w:br/>
      </w:r>
      <w:r>
        <w:rPr>
          <w:rFonts w:ascii="Times New Roman"/>
          <w:b w:val="false"/>
          <w:i w:val="false"/>
          <w:color w:val="000000"/>
          <w:sz w:val="28"/>
        </w:rPr>
        <w:t>
      своевременное согласование с заинтересованными государственными органами и организациями;</w:t>
      </w:r>
      <w:r>
        <w:br/>
      </w:r>
      <w:r>
        <w:rPr>
          <w:rFonts w:ascii="Times New Roman"/>
          <w:b w:val="false"/>
          <w:i w:val="false"/>
          <w:color w:val="000000"/>
          <w:sz w:val="28"/>
        </w:rPr>
        <w:t>
      правильность оформления разрешительного документа.</w:t>
      </w:r>
    </w:p>
    <w:bookmarkEnd w:id="12"/>
    <w:bookmarkStart w:name="z49"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13"/>
    <w:bookmarkStart w:name="z50" w:id="14"/>
    <w:p>
      <w:pPr>
        <w:spacing w:after="0"/>
        <w:ind w:left="0"/>
        <w:jc w:val="both"/>
      </w:pPr>
      <w:r>
        <w:rPr>
          <w:rFonts w:ascii="Times New Roman"/>
          <w:b w:val="false"/>
          <w:i w:val="false"/>
          <w:color w:val="000000"/>
          <w:sz w:val="28"/>
        </w:rPr>
        <w:t>
              </w:t>
      </w:r>
      <w:r>
        <w:rPr>
          <w:rFonts w:ascii="Times New Roman"/>
          <w:b/>
          <w:i w:val="false"/>
          <w:color w:val="000000"/>
          <w:sz w:val="28"/>
        </w:rPr>
        <w:t>Контактные данные уполномоченного органа</w:t>
      </w:r>
      <w:r>
        <w:br/>
      </w:r>
      <w:r>
        <w:rPr>
          <w:rFonts w:ascii="Times New Roman"/>
          <w:b w:val="false"/>
          <w:i w:val="false"/>
          <w:color w:val="000000"/>
          <w:sz w:val="28"/>
        </w:rPr>
        <w:t>
             </w:t>
      </w:r>
      <w:r>
        <w:rPr>
          <w:rFonts w:ascii="Times New Roman"/>
          <w:b/>
          <w:i w:val="false"/>
          <w:color w:val="000000"/>
          <w:sz w:val="28"/>
        </w:rPr>
        <w:t>и специализированного предприятия по оказанию</w:t>
      </w:r>
      <w:r>
        <w:br/>
      </w:r>
      <w:r>
        <w:rPr>
          <w:rFonts w:ascii="Times New Roman"/>
          <w:b w:val="false"/>
          <w:i w:val="false"/>
          <w:color w:val="000000"/>
          <w:sz w:val="28"/>
        </w:rPr>
        <w:t>
           </w:t>
      </w:r>
      <w:r>
        <w:rPr>
          <w:rFonts w:ascii="Times New Roman"/>
          <w:b/>
          <w:i w:val="false"/>
          <w:color w:val="000000"/>
          <w:sz w:val="28"/>
        </w:rPr>
        <w:t>государственных услуг по оформлению и выдаче актов</w:t>
      </w:r>
      <w:r>
        <w:br/>
      </w:r>
      <w:r>
        <w:rPr>
          <w:rFonts w:ascii="Times New Roman"/>
          <w:b w:val="false"/>
          <w:i w:val="false"/>
          <w:color w:val="000000"/>
          <w:sz w:val="28"/>
        </w:rPr>
        <w:t>
                     </w:t>
      </w:r>
      <w:r>
        <w:rPr>
          <w:rFonts w:ascii="Times New Roman"/>
          <w:b/>
          <w:i w:val="false"/>
          <w:color w:val="000000"/>
          <w:sz w:val="28"/>
        </w:rPr>
        <w:t>на землю города Астаны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6"/>
        <w:gridCol w:w="3719"/>
        <w:gridCol w:w="1877"/>
        <w:gridCol w:w="2046"/>
        <w:gridCol w:w="2132"/>
      </w:tblGrid>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 органа и</w:t>
            </w:r>
            <w:r>
              <w:br/>
            </w:r>
            <w:r>
              <w:rPr>
                <w:rFonts w:ascii="Times New Roman"/>
                <w:b w:val="false"/>
                <w:i w:val="false"/>
                <w:color w:val="000000"/>
                <w:sz w:val="20"/>
              </w:rPr>
              <w:t>
</w:t>
            </w:r>
            <w:r>
              <w:rPr>
                <w:rFonts w:ascii="Times New Roman"/>
                <w:b w:val="false"/>
                <w:i w:val="false"/>
                <w:color w:val="000000"/>
                <w:sz w:val="20"/>
              </w:rPr>
              <w:t>специализированного</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осуществляющие функции</w:t>
            </w:r>
            <w:r>
              <w:br/>
            </w:r>
            <w:r>
              <w:rPr>
                <w:rFonts w:ascii="Times New Roman"/>
                <w:b w:val="false"/>
                <w:i w:val="false"/>
                <w:color w:val="000000"/>
                <w:sz w:val="20"/>
              </w:rPr>
              <w:t>
</w:t>
            </w:r>
            <w:r>
              <w:rPr>
                <w:rFonts w:ascii="Times New Roman"/>
                <w:b w:val="false"/>
                <w:i w:val="false"/>
                <w:color w:val="000000"/>
                <w:sz w:val="20"/>
              </w:rPr>
              <w:t>по оказанию</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области земельных</w:t>
            </w:r>
            <w:r>
              <w:br/>
            </w:r>
            <w:r>
              <w:rPr>
                <w:rFonts w:ascii="Times New Roman"/>
                <w:b w:val="false"/>
                <w:i w:val="false"/>
                <w:color w:val="000000"/>
                <w:sz w:val="20"/>
              </w:rPr>
              <w:t>
</w:t>
            </w:r>
            <w:r>
              <w:rPr>
                <w:rFonts w:ascii="Times New Roman"/>
                <w:b w:val="false"/>
                <w:i w:val="false"/>
                <w:color w:val="000000"/>
                <w:sz w:val="20"/>
              </w:rPr>
              <w:t>отношений</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электронный адрес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ственное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21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земельных отношений</w:t>
            </w:r>
            <w:r>
              <w:br/>
            </w:r>
            <w:r>
              <w:rPr>
                <w:rFonts w:ascii="Times New Roman"/>
                <w:b w:val="false"/>
                <w:i w:val="false"/>
                <w:color w:val="000000"/>
                <w:sz w:val="20"/>
              </w:rPr>
              <w:t>
</w:t>
            </w:r>
            <w:r>
              <w:rPr>
                <w:rFonts w:ascii="Times New Roman"/>
                <w:b w:val="false"/>
                <w:i w:val="false"/>
                <w:color w:val="000000"/>
                <w:sz w:val="20"/>
              </w:rPr>
              <w:t>города Астаны"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Желтоксан, 43,</w:t>
            </w:r>
            <w:r>
              <w:br/>
            </w:r>
            <w:r>
              <w:rPr>
                <w:rFonts w:ascii="Times New Roman"/>
                <w:b w:val="false"/>
                <w:i w:val="false"/>
                <w:color w:val="000000"/>
                <w:sz w:val="20"/>
              </w:rPr>
              <w:t>
</w:t>
            </w:r>
            <w:r>
              <w:rPr>
                <w:rFonts w:ascii="Times New Roman"/>
                <w:b w:val="false"/>
                <w:i w:val="false"/>
                <w:color w:val="000000"/>
                <w:sz w:val="20"/>
              </w:rPr>
              <w:t>uzo.astana.kz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31-61-59,</w:t>
            </w:r>
            <w:r>
              <w:br/>
            </w:r>
            <w:r>
              <w:rPr>
                <w:rFonts w:ascii="Times New Roman"/>
                <w:b w:val="false"/>
                <w:i w:val="false"/>
                <w:color w:val="000000"/>
                <w:sz w:val="20"/>
              </w:rPr>
              <w:t>
</w:t>
            </w:r>
            <w:r>
              <w:rPr>
                <w:rFonts w:ascii="Times New Roman"/>
                <w:b w:val="false"/>
                <w:i w:val="false"/>
                <w:color w:val="000000"/>
                <w:sz w:val="20"/>
              </w:rPr>
              <w:t>ф. 31-56-01</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часов</w:t>
            </w:r>
            <w:r>
              <w:br/>
            </w:r>
            <w:r>
              <w:rPr>
                <w:rFonts w:ascii="Times New Roman"/>
                <w:b w:val="false"/>
                <w:i w:val="false"/>
                <w:color w:val="000000"/>
                <w:sz w:val="20"/>
              </w:rPr>
              <w:t>
</w:t>
            </w:r>
            <w:r>
              <w:rPr>
                <w:rFonts w:ascii="Times New Roman"/>
                <w:b w:val="false"/>
                <w:i w:val="false"/>
                <w:color w:val="000000"/>
                <w:sz w:val="20"/>
              </w:rPr>
              <w:t>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часов</w:t>
            </w:r>
            <w:r>
              <w:br/>
            </w:r>
            <w:r>
              <w:rPr>
                <w:rFonts w:ascii="Times New Roman"/>
                <w:b w:val="false"/>
                <w:i w:val="false"/>
                <w:color w:val="000000"/>
                <w:sz w:val="20"/>
              </w:rPr>
              <w:t>
</w:t>
            </w:r>
            <w:r>
              <w:rPr>
                <w:rFonts w:ascii="Times New Roman"/>
                <w:b w:val="false"/>
                <w:i w:val="false"/>
                <w:color w:val="000000"/>
                <w:sz w:val="20"/>
              </w:rPr>
              <w:t>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воскресенье)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p>
        </w:tc>
      </w:tr>
      <w:tr>
        <w:trPr>
          <w:trHeight w:val="214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Дочернее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предприятие</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r>
              <w:br/>
            </w:r>
            <w:r>
              <w:rPr>
                <w:rFonts w:ascii="Times New Roman"/>
                <w:b w:val="false"/>
                <w:i w:val="false"/>
                <w:color w:val="000000"/>
                <w:sz w:val="20"/>
              </w:rPr>
              <w:t>
</w:t>
            </w:r>
            <w:r>
              <w:rPr>
                <w:rFonts w:ascii="Times New Roman"/>
                <w:b w:val="false"/>
                <w:i w:val="false"/>
                <w:color w:val="000000"/>
                <w:sz w:val="20"/>
              </w:rPr>
              <w:t>ast_21-@aisgzk.kz</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32-16-32</w:t>
            </w:r>
          </w:p>
        </w:tc>
        <w:tc>
          <w:tcPr>
            <w:tcW w:w="0" w:type="auto"/>
            <w:vMerge/>
            <w:tcBorders>
              <w:top w:val="nil"/>
              <w:left w:val="single" w:color="cfcfcf" w:sz="5"/>
              <w:bottom w:val="single" w:color="cfcfcf" w:sz="5"/>
              <w:right w:val="single" w:color="cfcfcf" w:sz="5"/>
            </w:tcBorders>
          </w:tcPr>
          <w:p/>
        </w:tc>
      </w:tr>
    </w:tbl>
    <w:bookmarkStart w:name="z51"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центров обслуживания населения города Астаны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3048"/>
        <w:gridCol w:w="4331"/>
        <w:gridCol w:w="2942"/>
        <w:gridCol w:w="2130"/>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обслуживания</w:t>
            </w:r>
            <w:r>
              <w:br/>
            </w:r>
            <w:r>
              <w:rPr>
                <w:rFonts w:ascii="Times New Roman"/>
                <w:b w:val="false"/>
                <w:i w:val="false"/>
                <w:color w:val="000000"/>
                <w:sz w:val="20"/>
              </w:rPr>
              <w:t>
</w:t>
            </w:r>
            <w:r>
              <w:rPr>
                <w:rFonts w:ascii="Times New Roman"/>
                <w:b w:val="false"/>
                <w:i w:val="false"/>
                <w:color w:val="000000"/>
                <w:sz w:val="20"/>
              </w:rPr>
              <w:t>населения (ЦОН).</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 по городу</w:t>
            </w:r>
            <w:r>
              <w:br/>
            </w:r>
            <w:r>
              <w:rPr>
                <w:rFonts w:ascii="Times New Roman"/>
                <w:b w:val="false"/>
                <w:i w:val="false"/>
                <w:color w:val="000000"/>
                <w:sz w:val="20"/>
              </w:rPr>
              <w:t>
</w:t>
            </w:r>
            <w:r>
              <w:rPr>
                <w:rFonts w:ascii="Times New Roman"/>
                <w:b w:val="false"/>
                <w:i w:val="false"/>
                <w:color w:val="000000"/>
                <w:sz w:val="20"/>
              </w:rPr>
              <w:t>Астана»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Республика 12/2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57-07-71</w:t>
            </w:r>
            <w:r>
              <w:br/>
            </w:r>
            <w:r>
              <w:rPr>
                <w:rFonts w:ascii="Times New Roman"/>
                <w:b w:val="false"/>
                <w:i w:val="false"/>
                <w:color w:val="000000"/>
                <w:sz w:val="20"/>
              </w:rPr>
              <w:t>
</w:t>
            </w:r>
            <w:r>
              <w:rPr>
                <w:rFonts w:ascii="Times New Roman"/>
                <w:b w:val="false"/>
                <w:i w:val="false"/>
                <w:color w:val="000000"/>
                <w:sz w:val="20"/>
              </w:rPr>
              <w:t>приемная 57-07-72</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w:t>
            </w:r>
            <w:r>
              <w:rPr>
                <w:rFonts w:ascii="Times New Roman"/>
                <w:b w:val="false"/>
                <w:i w:val="false"/>
                <w:color w:val="000000"/>
                <w:sz w:val="20"/>
              </w:rPr>
              <w:t>9.00 часов до</w:t>
            </w:r>
            <w:r>
              <w:br/>
            </w:r>
            <w:r>
              <w:rPr>
                <w:rFonts w:ascii="Times New Roman"/>
                <w:b w:val="false"/>
                <w:i w:val="false"/>
                <w:color w:val="000000"/>
                <w:sz w:val="20"/>
              </w:rPr>
              <w:t>
</w:t>
            </w:r>
            <w:r>
              <w:rPr>
                <w:rFonts w:ascii="Times New Roman"/>
                <w:b w:val="false"/>
                <w:i w:val="false"/>
                <w:color w:val="000000"/>
                <w:sz w:val="20"/>
              </w:rPr>
              <w:t>20.00 часов</w:t>
            </w:r>
            <w:r>
              <w:br/>
            </w:r>
            <w:r>
              <w:rPr>
                <w:rFonts w:ascii="Times New Roman"/>
                <w:b w:val="false"/>
                <w:i w:val="false"/>
                <w:color w:val="000000"/>
                <w:sz w:val="20"/>
              </w:rPr>
              <w:t>
</w:t>
            </w:r>
            <w:r>
              <w:rPr>
                <w:rFonts w:ascii="Times New Roman"/>
                <w:b w:val="false"/>
                <w:i w:val="false"/>
                <w:color w:val="000000"/>
                <w:sz w:val="20"/>
              </w:rPr>
              <w:t>без перерыва,</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выходных</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воскресенье)</w:t>
            </w:r>
            <w:r>
              <w:br/>
            </w:r>
            <w:r>
              <w:rPr>
                <w:rFonts w:ascii="Times New Roman"/>
                <w:b w:val="false"/>
                <w:i w:val="false"/>
                <w:color w:val="000000"/>
                <w:sz w:val="20"/>
              </w:rPr>
              <w:t>
</w:t>
            </w:r>
            <w:r>
              <w:rPr>
                <w:rFonts w:ascii="Times New Roman"/>
                <w:b w:val="false"/>
                <w:i w:val="false"/>
                <w:color w:val="000000"/>
                <w:sz w:val="20"/>
              </w:rPr>
              <w:t>и праздничных</w:t>
            </w:r>
            <w:r>
              <w:br/>
            </w:r>
            <w:r>
              <w:rPr>
                <w:rFonts w:ascii="Times New Roman"/>
                <w:b w:val="false"/>
                <w:i w:val="false"/>
                <w:color w:val="000000"/>
                <w:sz w:val="20"/>
              </w:rPr>
              <w:t>
</w:t>
            </w:r>
            <w:r>
              <w:rPr>
                <w:rFonts w:ascii="Times New Roman"/>
                <w:b w:val="false"/>
                <w:i w:val="false"/>
                <w:color w:val="000000"/>
                <w:sz w:val="20"/>
              </w:rPr>
              <w:t>дней.</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Алматинскому району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Мирзояна</w:t>
            </w:r>
            <w:r>
              <w:br/>
            </w:r>
            <w:r>
              <w:rPr>
                <w:rFonts w:ascii="Times New Roman"/>
                <w:b w:val="false"/>
                <w:i w:val="false"/>
                <w:color w:val="000000"/>
                <w:sz w:val="20"/>
              </w:rPr>
              <w:t>
</w:t>
            </w:r>
            <w:r>
              <w:rPr>
                <w:rFonts w:ascii="Times New Roman"/>
                <w:b w:val="false"/>
                <w:i w:val="false"/>
                <w:color w:val="000000"/>
                <w:sz w:val="20"/>
              </w:rPr>
              <w:t>д. 25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61-85-00</w:t>
            </w:r>
          </w:p>
        </w:tc>
        <w:tc>
          <w:tcPr>
            <w:tcW w:w="0" w:type="auto"/>
            <w:vMerge/>
            <w:tcBorders>
              <w:top w:val="nil"/>
              <w:left w:val="single" w:color="cfcfcf" w:sz="5"/>
              <w:bottom w:val="single" w:color="cfcfcf" w:sz="5"/>
              <w:right w:val="single" w:color="cfcfcf" w:sz="5"/>
            </w:tcBorders>
          </w:tcP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w:t>
            </w:r>
            <w:r>
              <w:br/>
            </w:r>
            <w:r>
              <w:rPr>
                <w:rFonts w:ascii="Times New Roman"/>
                <w:b w:val="false"/>
                <w:i w:val="false"/>
                <w:color w:val="000000"/>
                <w:sz w:val="20"/>
              </w:rPr>
              <w:t>
</w:t>
            </w:r>
            <w:r>
              <w:rPr>
                <w:rFonts w:ascii="Times New Roman"/>
                <w:b w:val="false"/>
                <w:i w:val="false"/>
                <w:color w:val="000000"/>
                <w:sz w:val="20"/>
              </w:rPr>
              <w:t>д. 12/2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c>
          <w:tcPr>
            <w:tcW w:w="0" w:type="auto"/>
            <w:vMerge/>
            <w:tcBorders>
              <w:top w:val="nil"/>
              <w:left w:val="single" w:color="cfcfcf" w:sz="5"/>
              <w:bottom w:val="single" w:color="cfcfcf" w:sz="5"/>
              <w:right w:val="single" w:color="cfcfcf" w:sz="5"/>
            </w:tcBorders>
          </w:tcP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Абая д. 53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c>
          <w:tcPr>
            <w:tcW w:w="0" w:type="auto"/>
            <w:vMerge/>
            <w:tcBorders>
              <w:top w:val="nil"/>
              <w:left w:val="single" w:color="cfcfcf" w:sz="5"/>
              <w:bottom w:val="single" w:color="cfcfcf" w:sz="5"/>
              <w:right w:val="single" w:color="cfcfcf" w:sz="5"/>
            </w:tcBorders>
          </w:tcP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пос.</w:t>
            </w:r>
            <w:r>
              <w:br/>
            </w:r>
            <w:r>
              <w:rPr>
                <w:rFonts w:ascii="Times New Roman"/>
                <w:b w:val="false"/>
                <w:i w:val="false"/>
                <w:color w:val="000000"/>
                <w:sz w:val="20"/>
              </w:rPr>
              <w:t>
</w:t>
            </w:r>
            <w:r>
              <w:rPr>
                <w:rFonts w:ascii="Times New Roman"/>
                <w:b w:val="false"/>
                <w:i w:val="false"/>
                <w:color w:val="000000"/>
                <w:sz w:val="20"/>
              </w:rPr>
              <w:t>Железнодорожный,</w:t>
            </w:r>
            <w:r>
              <w:br/>
            </w:r>
            <w:r>
              <w:rPr>
                <w:rFonts w:ascii="Times New Roman"/>
                <w:b w:val="false"/>
                <w:i w:val="false"/>
                <w:color w:val="000000"/>
                <w:sz w:val="20"/>
              </w:rPr>
              <w:t>
</w:t>
            </w:r>
            <w:r>
              <w:rPr>
                <w:rFonts w:ascii="Times New Roman"/>
                <w:b w:val="false"/>
                <w:i w:val="false"/>
                <w:color w:val="000000"/>
                <w:sz w:val="20"/>
              </w:rPr>
              <w:t>ул. Актасты д. 20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c>
          <w:tcPr>
            <w:tcW w:w="0" w:type="auto"/>
            <w:vMerge/>
            <w:tcBorders>
              <w:top w:val="nil"/>
              <w:left w:val="single" w:color="cfcfcf" w:sz="5"/>
              <w:bottom w:val="single" w:color="cfcfcf" w:sz="5"/>
              <w:right w:val="single" w:color="cfcfcf" w:sz="5"/>
            </w:tcBorders>
          </w:tcP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Сарыаркинскому</w:t>
            </w:r>
            <w:r>
              <w:br/>
            </w:r>
            <w:r>
              <w:rPr>
                <w:rFonts w:ascii="Times New Roman"/>
                <w:b w:val="false"/>
                <w:i w:val="false"/>
                <w:color w:val="000000"/>
                <w:sz w:val="20"/>
              </w:rPr>
              <w:t>
</w:t>
            </w:r>
            <w:r>
              <w:rPr>
                <w:rFonts w:ascii="Times New Roman"/>
                <w:b w:val="false"/>
                <w:i w:val="false"/>
                <w:color w:val="000000"/>
                <w:sz w:val="20"/>
              </w:rPr>
              <w:t>району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 Республики д. 43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c>
          <w:tcPr>
            <w:tcW w:w="0" w:type="auto"/>
            <w:vMerge/>
            <w:tcBorders>
              <w:top w:val="nil"/>
              <w:left w:val="single" w:color="cfcfcf" w:sz="5"/>
              <w:bottom w:val="single" w:color="cfcfcf" w:sz="5"/>
              <w:right w:val="single" w:color="cfcfcf" w:sz="5"/>
            </w:tcBorders>
          </w:tcP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 xml:space="preserve">«Тлендиева»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 Богенбая д. 6а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c>
          <w:tcPr>
            <w:tcW w:w="0" w:type="auto"/>
            <w:vMerge/>
            <w:tcBorders>
              <w:top w:val="nil"/>
              <w:left w:val="single" w:color="cfcfcf" w:sz="5"/>
              <w:bottom w:val="single" w:color="cfcfcf" w:sz="5"/>
              <w:right w:val="single" w:color="cfcfcf" w:sz="5"/>
            </w:tcBorders>
          </w:tcP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 xml:space="preserve">ул. Есенберлина 16/2 </w:t>
            </w:r>
            <w:r>
              <w:br/>
            </w:r>
            <w:r>
              <w:rPr>
                <w:rFonts w:ascii="Times New Roman"/>
                <w:b w:val="false"/>
                <w:i w:val="false"/>
                <w:color w:val="000000"/>
                <w:sz w:val="20"/>
              </w:rPr>
              <w:t>
</w:t>
            </w:r>
            <w:r>
              <w:rPr>
                <w:rFonts w:ascii="Times New Roman"/>
                <w:b w:val="false"/>
                <w:i w:val="false"/>
                <w:color w:val="000000"/>
                <w:sz w:val="20"/>
              </w:rPr>
              <w:t>(в здании АО «Темірбанк»)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59-28-21</w:t>
            </w:r>
          </w:p>
        </w:tc>
        <w:tc>
          <w:tcPr>
            <w:tcW w:w="0" w:type="auto"/>
            <w:vMerge/>
            <w:tcBorders>
              <w:top w:val="nil"/>
              <w:left w:val="single" w:color="cfcfcf" w:sz="5"/>
              <w:bottom w:val="single" w:color="cfcfcf" w:sz="5"/>
              <w:right w:val="single" w:color="cfcfcf" w:sz="5"/>
            </w:tcBorders>
          </w:tcP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«Өндіріс»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Кеменгерұлы 6/1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c>
          <w:tcPr>
            <w:tcW w:w="0" w:type="auto"/>
            <w:vMerge/>
            <w:tcBorders>
              <w:top w:val="nil"/>
              <w:left w:val="single" w:color="cfcfcf" w:sz="5"/>
              <w:bottom w:val="single" w:color="cfcfcf" w:sz="5"/>
              <w:right w:val="single" w:color="cfcfcf" w:sz="5"/>
            </w:tcBorders>
          </w:tcP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«Кенесары»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 Сарыарка д.12</w:t>
            </w:r>
            <w:r>
              <w:br/>
            </w:r>
            <w:r>
              <w:rPr>
                <w:rFonts w:ascii="Times New Roman"/>
                <w:b w:val="false"/>
                <w:i w:val="false"/>
                <w:color w:val="000000"/>
                <w:sz w:val="20"/>
              </w:rPr>
              <w:t>
</w:t>
            </w:r>
            <w:r>
              <w:rPr>
                <w:rFonts w:ascii="Times New Roman"/>
                <w:b w:val="false"/>
                <w:i w:val="false"/>
                <w:color w:val="000000"/>
                <w:sz w:val="20"/>
              </w:rPr>
              <w:t>(в здании АО «БТА-банк»)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Жеңіс д. 34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c>
          <w:tcPr>
            <w:tcW w:w="0" w:type="auto"/>
            <w:vMerge/>
            <w:tcBorders>
              <w:top w:val="nil"/>
              <w:left w:val="single" w:color="cfcfcf" w:sz="5"/>
              <w:bottom w:val="single" w:color="cfcfcf" w:sz="5"/>
              <w:right w:val="single" w:color="cfcfcf" w:sz="5"/>
            </w:tcBorders>
          </w:tcP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Сауран 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50-14-71</w:t>
            </w:r>
          </w:p>
        </w:tc>
        <w:tc>
          <w:tcPr>
            <w:tcW w:w="0" w:type="auto"/>
            <w:vMerge/>
            <w:tcBorders>
              <w:top w:val="nil"/>
              <w:left w:val="single" w:color="cfcfcf" w:sz="5"/>
              <w:bottom w:val="single" w:color="cfcfcf" w:sz="5"/>
              <w:right w:val="single" w:color="cfcfcf" w:sz="5"/>
            </w:tcBorders>
          </w:tcP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«Байтерек»</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района Есиль,</w:t>
            </w:r>
            <w:r>
              <w:br/>
            </w:r>
            <w:r>
              <w:rPr>
                <w:rFonts w:ascii="Times New Roman"/>
                <w:b w:val="false"/>
                <w:i w:val="false"/>
                <w:color w:val="000000"/>
                <w:sz w:val="20"/>
              </w:rPr>
              <w:t>
</w:t>
            </w:r>
            <w:r>
              <w:rPr>
                <w:rFonts w:ascii="Times New Roman"/>
                <w:b w:val="false"/>
                <w:i w:val="false"/>
                <w:color w:val="000000"/>
                <w:sz w:val="20"/>
              </w:rPr>
              <w:t>ул. Достык, дом № 12,</w:t>
            </w:r>
            <w:r>
              <w:br/>
            </w:r>
            <w:r>
              <w:rPr>
                <w:rFonts w:ascii="Times New Roman"/>
                <w:b w:val="false"/>
                <w:i w:val="false"/>
                <w:color w:val="000000"/>
                <w:sz w:val="20"/>
              </w:rPr>
              <w:t>
</w:t>
            </w:r>
            <w:r>
              <w:rPr>
                <w:rFonts w:ascii="Times New Roman"/>
                <w:b w:val="false"/>
                <w:i w:val="false"/>
                <w:color w:val="000000"/>
                <w:sz w:val="20"/>
              </w:rPr>
              <w:t>ВП-33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49-46-87</w:t>
            </w:r>
          </w:p>
        </w:tc>
        <w:tc>
          <w:tcPr>
            <w:tcW w:w="0" w:type="auto"/>
            <w:vMerge/>
            <w:tcBorders>
              <w:top w:val="nil"/>
              <w:left w:val="single" w:color="cfcfcf" w:sz="5"/>
              <w:bottom w:val="single" w:color="cfcfcf" w:sz="5"/>
              <w:right w:val="single" w:color="cfcfcf" w:sz="5"/>
            </w:tcBorders>
          </w:tcP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«Азия</w:t>
            </w:r>
            <w:r>
              <w:br/>
            </w:r>
            <w:r>
              <w:rPr>
                <w:rFonts w:ascii="Times New Roman"/>
                <w:b w:val="false"/>
                <w:i w:val="false"/>
                <w:color w:val="000000"/>
                <w:sz w:val="20"/>
              </w:rPr>
              <w:t>
</w:t>
            </w:r>
            <w:r>
              <w:rPr>
                <w:rFonts w:ascii="Times New Roman"/>
                <w:b w:val="false"/>
                <w:i w:val="false"/>
                <w:color w:val="000000"/>
                <w:sz w:val="20"/>
              </w:rPr>
              <w:t>парк»</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проспект Кабанбай батыра,</w:t>
            </w:r>
            <w:r>
              <w:br/>
            </w:r>
            <w:r>
              <w:rPr>
                <w:rFonts w:ascii="Times New Roman"/>
                <w:b w:val="false"/>
                <w:i w:val="false"/>
                <w:color w:val="000000"/>
                <w:sz w:val="20"/>
              </w:rPr>
              <w:t>
</w:t>
            </w:r>
            <w:r>
              <w:rPr>
                <w:rFonts w:ascii="Times New Roman"/>
                <w:b w:val="false"/>
                <w:i w:val="false"/>
                <w:color w:val="000000"/>
                <w:sz w:val="20"/>
              </w:rPr>
              <w:t>21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44-61-33</w:t>
            </w: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«Аэропорт»</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Аэропорт ОПС 14;</w:t>
            </w:r>
            <w:r>
              <w:br/>
            </w:r>
            <w:r>
              <w:rPr>
                <w:rFonts w:ascii="Times New Roman"/>
                <w:b w:val="false"/>
                <w:i w:val="false"/>
                <w:color w:val="000000"/>
                <w:sz w:val="20"/>
              </w:rPr>
              <w:t>
</w:t>
            </w:r>
            <w:r>
              <w:rPr>
                <w:rFonts w:ascii="Times New Roman"/>
                <w:b w:val="false"/>
                <w:i w:val="false"/>
                <w:color w:val="000000"/>
                <w:sz w:val="20"/>
              </w:rPr>
              <w:t>14 км от г. Астана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28-64-28</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«Астана –</w:t>
            </w:r>
            <w:r>
              <w:br/>
            </w:r>
            <w:r>
              <w:rPr>
                <w:rFonts w:ascii="Times New Roman"/>
                <w:b w:val="false"/>
                <w:i w:val="false"/>
                <w:color w:val="000000"/>
                <w:sz w:val="20"/>
              </w:rPr>
              <w:t>
</w:t>
            </w:r>
            <w:r>
              <w:rPr>
                <w:rFonts w:ascii="Times New Roman"/>
                <w:b w:val="false"/>
                <w:i w:val="false"/>
                <w:color w:val="000000"/>
                <w:sz w:val="20"/>
              </w:rPr>
              <w:t>новый город»</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ул. Сауран, 1, на 6 этаже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28-43-77</w:t>
            </w:r>
          </w:p>
        </w:tc>
        <w:tc>
          <w:tcPr>
            <w:tcW w:w="0" w:type="auto"/>
            <w:vMerge/>
            <w:tcBorders>
              <w:top w:val="nil"/>
              <w:left w:val="single" w:color="cfcfcf" w:sz="5"/>
              <w:bottom w:val="single" w:color="cfcfcf" w:sz="5"/>
              <w:right w:val="single" w:color="cfcfcf" w:sz="5"/>
            </w:tcBorders>
          </w:tcP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налогоплательщик»</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пр. Туран, 19/1, на 1 этаже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67-81-60</w:t>
            </w:r>
          </w:p>
        </w:tc>
        <w:tc>
          <w:tcPr>
            <w:tcW w:w="0" w:type="auto"/>
            <w:vMerge/>
            <w:tcBorders>
              <w:top w:val="nil"/>
              <w:left w:val="single" w:color="cfcfcf" w:sz="5"/>
              <w:bottom w:val="single" w:color="cfcfcf" w:sz="5"/>
              <w:right w:val="single" w:color="cfcfcf" w:sz="5"/>
            </w:tcBorders>
          </w:tcPr>
          <w:p/>
        </w:tc>
      </w:tr>
    </w:tbl>
    <w:bookmarkStart w:name="z52"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16"/>
    <w:bookmarkStart w:name="z53" w:id="17"/>
    <w:p>
      <w:pPr>
        <w:spacing w:after="0"/>
        <w:ind w:left="0"/>
        <w:jc w:val="both"/>
      </w:pPr>
      <w:r>
        <w:rPr>
          <w:rFonts w:ascii="Times New Roman"/>
          <w:b w:val="false"/>
          <w:i w:val="false"/>
          <w:color w:val="000000"/>
          <w:sz w:val="28"/>
        </w:rPr>
        <w:t>
 </w:t>
      </w:r>
      <w:r>
        <w:rPr>
          <w:rFonts w:ascii="Times New Roman"/>
          <w:b/>
          <w:i w:val="false"/>
          <w:color w:val="000000"/>
          <w:sz w:val="28"/>
        </w:rPr>
        <w:t>Стоимость работ по изготовлению идентификационных документов</w:t>
      </w:r>
      <w:r>
        <w:br/>
      </w:r>
      <w:r>
        <w:rPr>
          <w:rFonts w:ascii="Times New Roman"/>
          <w:b w:val="false"/>
          <w:i w:val="false"/>
          <w:color w:val="000000"/>
          <w:sz w:val="28"/>
        </w:rPr>
        <w:t>
 </w:t>
      </w:r>
      <w:r>
        <w:rPr>
          <w:rFonts w:ascii="Times New Roman"/>
          <w:b/>
          <w:i w:val="false"/>
          <w:color w:val="000000"/>
          <w:sz w:val="28"/>
        </w:rPr>
        <w:t>на земельные участки исчисляются исходя из размера месячного</w:t>
      </w:r>
      <w:r>
        <w:br/>
      </w:r>
      <w:r>
        <w:rPr>
          <w:rFonts w:ascii="Times New Roman"/>
          <w:b w:val="false"/>
          <w:i w:val="false"/>
          <w:color w:val="000000"/>
          <w:sz w:val="28"/>
        </w:rPr>
        <w:t>
     </w:t>
      </w:r>
      <w:r>
        <w:rPr>
          <w:rFonts w:ascii="Times New Roman"/>
          <w:b/>
          <w:i w:val="false"/>
          <w:color w:val="000000"/>
          <w:sz w:val="28"/>
        </w:rPr>
        <w:t>расчетного показателя, установленного на соответствующий</w:t>
      </w:r>
      <w:r>
        <w:br/>
      </w:r>
      <w:r>
        <w:rPr>
          <w:rFonts w:ascii="Times New Roman"/>
          <w:b w:val="false"/>
          <w:i w:val="false"/>
          <w:color w:val="000000"/>
          <w:sz w:val="28"/>
        </w:rPr>
        <w:t>
        </w:t>
      </w:r>
      <w:r>
        <w:rPr>
          <w:rFonts w:ascii="Times New Roman"/>
          <w:b/>
          <w:i w:val="false"/>
          <w:color w:val="000000"/>
          <w:sz w:val="28"/>
        </w:rPr>
        <w:t>финансовый</w:t>
      </w:r>
      <w:r>
        <w:rPr>
          <w:rFonts w:ascii="Times New Roman"/>
          <w:b w:val="false"/>
          <w:i w:val="false"/>
          <w:color w:val="000000"/>
          <w:sz w:val="28"/>
        </w:rPr>
        <w:t> </w:t>
      </w:r>
      <w:r>
        <w:rPr>
          <w:rFonts w:ascii="Times New Roman"/>
          <w:b/>
          <w:i w:val="false"/>
          <w:color w:val="000000"/>
          <w:sz w:val="28"/>
        </w:rPr>
        <w:t>год законом о республиканском бюджете</w:t>
      </w:r>
      <w:r>
        <w:br/>
      </w:r>
      <w:r>
        <w:rPr>
          <w:rFonts w:ascii="Times New Roman"/>
          <w:b w:val="false"/>
          <w:i w:val="false"/>
          <w:color w:val="000000"/>
          <w:sz w:val="28"/>
        </w:rPr>
        <w:t>
                 </w:t>
      </w:r>
      <w:r>
        <w:rPr>
          <w:rFonts w:ascii="Times New Roman"/>
          <w:b/>
          <w:i w:val="false"/>
          <w:color w:val="000000"/>
          <w:sz w:val="28"/>
        </w:rPr>
        <w:t xml:space="preserve">(далее - МРП), </w:t>
      </w:r>
      <w:r>
        <w:rPr>
          <w:rFonts w:ascii="Times New Roman"/>
          <w:b/>
          <w:i w:val="false"/>
          <w:color w:val="000000"/>
          <w:sz w:val="28"/>
        </w:rPr>
        <w:t>и составляют: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1782"/>
        <w:gridCol w:w="937"/>
        <w:gridCol w:w="3473"/>
      </w:tblGrid>
      <w:tr>
        <w:trPr>
          <w:trHeight w:val="30" w:hRule="atLeast"/>
        </w:trPr>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субъектов</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w:t>
            </w:r>
            <w:r>
              <w:rPr>
                <w:rFonts w:ascii="Times New Roman"/>
                <w:b w:val="false"/>
                <w:i w:val="false"/>
                <w:color w:val="000000"/>
                <w:sz w:val="20"/>
              </w:rPr>
              <w:t>стоимости работ в</w:t>
            </w:r>
            <w:r>
              <w:br/>
            </w:r>
            <w:r>
              <w:rPr>
                <w:rFonts w:ascii="Times New Roman"/>
                <w:b w:val="false"/>
                <w:i w:val="false"/>
                <w:color w:val="000000"/>
                <w:sz w:val="20"/>
              </w:rPr>
              <w:t>
</w:t>
            </w:r>
            <w:r>
              <w:rPr>
                <w:rFonts w:ascii="Times New Roman"/>
                <w:b w:val="false"/>
                <w:i w:val="false"/>
                <w:color w:val="000000"/>
                <w:sz w:val="20"/>
              </w:rPr>
              <w:t>зависимости 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ведения:</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w:t>
            </w:r>
            <w:r>
              <w:br/>
            </w:r>
            <w:r>
              <w:rPr>
                <w:rFonts w:ascii="Times New Roman"/>
                <w:b w:val="false"/>
                <w:i w:val="false"/>
                <w:color w:val="000000"/>
                <w:sz w:val="20"/>
              </w:rPr>
              <w:t>
</w:t>
            </w:r>
            <w:r>
              <w:rPr>
                <w:rFonts w:ascii="Times New Roman"/>
                <w:b w:val="false"/>
                <w:i w:val="false"/>
                <w:color w:val="000000"/>
                <w:sz w:val="20"/>
              </w:rPr>
              <w:t>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w:t>
            </w:r>
            <w:r>
              <w:br/>
            </w:r>
            <w:r>
              <w:rPr>
                <w:rFonts w:ascii="Times New Roman"/>
                <w:b w:val="false"/>
                <w:i w:val="false"/>
                <w:color w:val="000000"/>
                <w:sz w:val="20"/>
              </w:rPr>
              <w:t>
</w:t>
            </w:r>
            <w:r>
              <w:rPr>
                <w:rFonts w:ascii="Times New Roman"/>
                <w:b w:val="false"/>
                <w:i w:val="false"/>
                <w:color w:val="000000"/>
                <w:sz w:val="20"/>
              </w:rPr>
              <w:t>хозяйства</w:t>
            </w: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w:t>
            </w:r>
            <w:r>
              <w:br/>
            </w:r>
            <w:r>
              <w:rPr>
                <w:rFonts w:ascii="Times New Roman"/>
                <w:b w:val="false"/>
                <w:i w:val="false"/>
                <w:color w:val="000000"/>
                <w:sz w:val="20"/>
              </w:rPr>
              <w:t>
</w:t>
            </w:r>
            <w:r>
              <w:rPr>
                <w:rFonts w:ascii="Times New Roman"/>
                <w:b w:val="false"/>
                <w:i w:val="false"/>
                <w:color w:val="000000"/>
                <w:sz w:val="20"/>
              </w:rPr>
              <w:t>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w:t>
            </w:r>
            <w:r>
              <w:br/>
            </w:r>
            <w:r>
              <w:rPr>
                <w:rFonts w:ascii="Times New Roman"/>
                <w:b w:val="false"/>
                <w:i w:val="false"/>
                <w:color w:val="000000"/>
                <w:sz w:val="20"/>
              </w:rPr>
              <w:t>
</w:t>
            </w: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малого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w:t>
            </w:r>
            <w:r>
              <w:br/>
            </w:r>
            <w:r>
              <w:rPr>
                <w:rFonts w:ascii="Times New Roman"/>
                <w:b w:val="false"/>
                <w:i w:val="false"/>
                <w:color w:val="000000"/>
                <w:sz w:val="20"/>
              </w:rPr>
              <w:t>
</w:t>
            </w:r>
            <w:r>
              <w:rPr>
                <w:rFonts w:ascii="Times New Roman"/>
                <w:b w:val="false"/>
                <w:i w:val="false"/>
                <w:color w:val="000000"/>
                <w:sz w:val="20"/>
              </w:rPr>
              <w:t>помещений</w:t>
            </w:r>
            <w:r>
              <w:br/>
            </w:r>
            <w:r>
              <w:rPr>
                <w:rFonts w:ascii="Times New Roman"/>
                <w:b w:val="false"/>
                <w:i w:val="false"/>
                <w:color w:val="000000"/>
                <w:sz w:val="20"/>
              </w:rPr>
              <w:t>
</w:t>
            </w:r>
            <w:r>
              <w:rPr>
                <w:rFonts w:ascii="Times New Roman"/>
                <w:b w:val="false"/>
                <w:i w:val="false"/>
                <w:color w:val="000000"/>
                <w:sz w:val="20"/>
              </w:rPr>
              <w:t>(участники</w:t>
            </w:r>
            <w:r>
              <w:br/>
            </w:r>
            <w:r>
              <w:rPr>
                <w:rFonts w:ascii="Times New Roman"/>
                <w:b w:val="false"/>
                <w:i w:val="false"/>
                <w:color w:val="000000"/>
                <w:sz w:val="20"/>
              </w:rPr>
              <w:t>
</w:t>
            </w:r>
            <w:r>
              <w:rPr>
                <w:rFonts w:ascii="Times New Roman"/>
                <w:b w:val="false"/>
                <w:i w:val="false"/>
                <w:color w:val="000000"/>
                <w:sz w:val="20"/>
              </w:rPr>
              <w:t>кондоминиума)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54" w:id="1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18"/>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(кому адресуется)        </w:t>
      </w:r>
    </w:p>
    <w:bookmarkStart w:name="z55" w:id="19"/>
    <w:p>
      <w:pPr>
        <w:spacing w:after="0"/>
        <w:ind w:left="0"/>
        <w:jc w:val="both"/>
      </w:pPr>
      <w:r>
        <w:rPr>
          <w:rFonts w:ascii="Times New Roman"/>
          <w:b w:val="false"/>
          <w:i w:val="false"/>
          <w:color w:val="000000"/>
          <w:sz w:val="28"/>
        </w:rPr>
        <w:t>
</w:t>
      </w:r>
      <w:r>
        <w:rPr>
          <w:rFonts w:ascii="Times New Roman"/>
          <w:b/>
          <w:i w:val="false"/>
          <w:color w:val="000000"/>
          <w:sz w:val="28"/>
        </w:rPr>
        <w:t>                      Уведомление</w:t>
      </w:r>
    </w:p>
    <w:bookmarkEnd w:id="19"/>
    <w:p>
      <w:pPr>
        <w:spacing w:after="0"/>
        <w:ind w:left="0"/>
        <w:jc w:val="both"/>
      </w:pPr>
      <w:r>
        <w:rPr>
          <w:rFonts w:ascii="Times New Roman"/>
          <w:b w:val="false"/>
          <w:i w:val="false"/>
          <w:color w:val="000000"/>
          <w:sz w:val="28"/>
        </w:rPr>
        <w:t>      Доводим до сведения о приостановлении оформления прав</w:t>
      </w:r>
      <w:r>
        <w:br/>
      </w:r>
      <w:r>
        <w:rPr>
          <w:rFonts w:ascii="Times New Roman"/>
          <w:b w:val="false"/>
          <w:i w:val="false"/>
          <w:color w:val="000000"/>
          <w:sz w:val="28"/>
        </w:rPr>
        <w:t>
на земельные участки на основании 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причину отказа)</w:t>
      </w:r>
    </w:p>
    <w:p>
      <w:pPr>
        <w:spacing w:after="0"/>
        <w:ind w:left="0"/>
        <w:jc w:val="both"/>
      </w:pPr>
      <w:r>
        <w:rPr>
          <w:rFonts w:ascii="Times New Roman"/>
          <w:b w:val="false"/>
          <w:i w:val="false"/>
          <w:color w:val="000000"/>
          <w:sz w:val="28"/>
        </w:rPr>
        <w:t>      Вам необходимо явиться в уполномоченный орган для получения консультации.</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уполномоченного органа ________________________</w:t>
      </w:r>
      <w:r>
        <w:br/>
      </w:r>
      <w:r>
        <w:rPr>
          <w:rFonts w:ascii="Times New Roman"/>
          <w:b w:val="false"/>
          <w:i w:val="false"/>
          <w:color w:val="000000"/>
          <w:sz w:val="28"/>
        </w:rPr>
        <w:t>
                              (подпись)</w:t>
      </w:r>
    </w:p>
    <w:bookmarkStart w:name="z56" w:id="2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20"/>
    <w:bookmarkStart w:name="z57" w:id="21"/>
    <w:p>
      <w:pPr>
        <w:spacing w:after="0"/>
        <w:ind w:left="0"/>
        <w:jc w:val="left"/>
      </w:pPr>
      <w:r>
        <w:rPr>
          <w:rFonts w:ascii="Times New Roman"/>
          <w:b/>
          <w:i w:val="false"/>
          <w:color w:val="000000"/>
        </w:rPr>
        <w:t xml:space="preserve"> 
Схема функционального взаимодействия (вариант І)</w:t>
      </w:r>
    </w:p>
    <w:bookmarkEnd w:id="21"/>
    <w:p>
      <w:pPr>
        <w:spacing w:after="0"/>
        <w:ind w:left="0"/>
        <w:jc w:val="both"/>
      </w:pPr>
      <w:r>
        <w:drawing>
          <wp:inline distT="0" distB="0" distL="0" distR="0">
            <wp:extent cx="105410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0" cy="5080000"/>
                    </a:xfrm>
                    <a:prstGeom prst="rect">
                      <a:avLst/>
                    </a:prstGeom>
                  </pic:spPr>
                </pic:pic>
              </a:graphicData>
            </a:graphic>
          </wp:inline>
        </w:drawing>
      </w:r>
    </w:p>
    <w:bookmarkStart w:name="z58" w:id="2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22"/>
    <w:bookmarkStart w:name="z59" w:id="23"/>
    <w:p>
      <w:pPr>
        <w:spacing w:after="0"/>
        <w:ind w:left="0"/>
        <w:jc w:val="left"/>
      </w:pPr>
      <w:r>
        <w:rPr>
          <w:rFonts w:ascii="Times New Roman"/>
          <w:b/>
          <w:i w:val="false"/>
          <w:color w:val="000000"/>
        </w:rPr>
        <w:t xml:space="preserve"> 
Схема функционального взаимодействия (вариант ІІ)</w:t>
      </w:r>
    </w:p>
    <w:bookmarkEnd w:id="23"/>
    <w:p>
      <w:pPr>
        <w:spacing w:after="0"/>
        <w:ind w:left="0"/>
        <w:jc w:val="both"/>
      </w:pPr>
      <w:r>
        <w:drawing>
          <wp:inline distT="0" distB="0" distL="0" distR="0">
            <wp:extent cx="117221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722100" cy="6540500"/>
                    </a:xfrm>
                    <a:prstGeom prst="rect">
                      <a:avLst/>
                    </a:prstGeom>
                  </pic:spPr>
                </pic:pic>
              </a:graphicData>
            </a:graphic>
          </wp:inline>
        </w:drawing>
      </w:r>
    </w:p>
    <w:bookmarkStart w:name="z60" w:id="2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24"/>
    <w:p>
      <w:pPr>
        <w:spacing w:after="0"/>
        <w:ind w:left="0"/>
        <w:jc w:val="both"/>
      </w:pPr>
      <w:r>
        <w:rPr>
          <w:rFonts w:ascii="Times New Roman"/>
          <w:b w:val="false"/>
          <w:i w:val="false"/>
          <w:color w:val="000000"/>
          <w:sz w:val="28"/>
        </w:rPr>
        <w:t>Потребителю государственной услуги</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sz w:val="28"/>
        </w:rPr>
        <w:t>(Ф.И.О. физического лица,</w:t>
      </w:r>
      <w:r>
        <w:br/>
      </w:r>
      <w:r>
        <w:rPr>
          <w:rFonts w:ascii="Times New Roman"/>
          <w:b w:val="false"/>
          <w:i w:val="false"/>
          <w:color w:val="000000"/>
          <w:sz w:val="28"/>
        </w:rPr>
        <w:t>
</w:t>
      </w:r>
      <w:r>
        <w:rPr>
          <w:rFonts w:ascii="Times New Roman"/>
          <w:b w:val="false"/>
          <w:i w:val="false"/>
          <w:color w:val="000000"/>
          <w:sz w:val="28"/>
        </w:rPr>
        <w:t>наименование юридического лица)</w:t>
      </w:r>
    </w:p>
    <w:bookmarkStart w:name="z61" w:id="25"/>
    <w:p>
      <w:pPr>
        <w:spacing w:after="0"/>
        <w:ind w:left="0"/>
        <w:jc w:val="both"/>
      </w:pPr>
      <w:r>
        <w:rPr>
          <w:rFonts w:ascii="Times New Roman"/>
          <w:b w:val="false"/>
          <w:i w:val="false"/>
          <w:color w:val="000000"/>
          <w:sz w:val="28"/>
        </w:rPr>
        <w:t>
</w:t>
      </w:r>
      <w:r>
        <w:rPr>
          <w:rFonts w:ascii="Times New Roman"/>
          <w:b/>
          <w:i w:val="false"/>
          <w:color w:val="000000"/>
          <w:sz w:val="28"/>
        </w:rPr>
        <w:t>          Расписка о приеме документов № _______</w:t>
      </w:r>
    </w:p>
    <w:bookmarkEnd w:id="25"/>
    <w:p>
      <w:pPr>
        <w:spacing w:after="0"/>
        <w:ind w:left="0"/>
        <w:jc w:val="both"/>
      </w:pPr>
      <w:r>
        <w:rPr>
          <w:rFonts w:ascii="Times New Roman"/>
          <w:b w:val="false"/>
          <w:i w:val="false"/>
          <w:color w:val="000000"/>
          <w:sz w:val="28"/>
        </w:rPr>
        <w:t>      Мной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(Ф.И.О. ответственного специалиста отдела уполномоченного органа)</w:t>
      </w:r>
      <w:r>
        <w:br/>
      </w:r>
      <w:r>
        <w:rPr>
          <w:rFonts w:ascii="Times New Roman"/>
          <w:b w:val="false"/>
          <w:i w:val="false"/>
          <w:color w:val="000000"/>
          <w:sz w:val="28"/>
        </w:rPr>
        <w:t>
приняты заявление от «___» ______________ 20__ года № _______</w:t>
      </w:r>
      <w:r>
        <w:br/>
      </w:r>
      <w:r>
        <w:rPr>
          <w:rFonts w:ascii="Times New Roman"/>
          <w:b w:val="false"/>
          <w:i w:val="false"/>
          <w:color w:val="000000"/>
          <w:sz w:val="28"/>
        </w:rPr>
        <w:t>
на оказание государственной услуги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(вид запрашиваемой государственной услуги)</w:t>
      </w:r>
    </w:p>
    <w:p>
      <w:pPr>
        <w:spacing w:after="0"/>
        <w:ind w:left="0"/>
        <w:jc w:val="both"/>
      </w:pPr>
      <w:r>
        <w:rPr>
          <w:rFonts w:ascii="Times New Roman"/>
          <w:b w:val="false"/>
          <w:i w:val="false"/>
          <w:color w:val="000000"/>
          <w:sz w:val="28"/>
        </w:rPr>
        <w:t>      со следующими документами:</w:t>
      </w:r>
      <w:r>
        <w:br/>
      </w:r>
      <w:r>
        <w:rPr>
          <w:rFonts w:ascii="Times New Roman"/>
          <w:b w:val="false"/>
          <w:i w:val="false"/>
          <w:color w:val="000000"/>
          <w:sz w:val="28"/>
        </w:rPr>
        <w:t>
      1. ___________________________________________</w:t>
      </w:r>
      <w:r>
        <w:br/>
      </w:r>
      <w:r>
        <w:rPr>
          <w:rFonts w:ascii="Times New Roman"/>
          <w:b w:val="false"/>
          <w:i w:val="false"/>
          <w:color w:val="000000"/>
          <w:sz w:val="28"/>
        </w:rPr>
        <w:t>
      2. ___________________________________________</w:t>
      </w:r>
      <w:r>
        <w:br/>
      </w:r>
      <w:r>
        <w:rPr>
          <w:rFonts w:ascii="Times New Roman"/>
          <w:b w:val="false"/>
          <w:i w:val="false"/>
          <w:color w:val="000000"/>
          <w:sz w:val="28"/>
        </w:rPr>
        <w:t>
      3. ___________________________________________</w:t>
      </w:r>
      <w:r>
        <w:br/>
      </w:r>
      <w:r>
        <w:rPr>
          <w:rFonts w:ascii="Times New Roman"/>
          <w:b w:val="false"/>
          <w:i w:val="false"/>
          <w:color w:val="000000"/>
          <w:sz w:val="28"/>
        </w:rPr>
        <w:t>
      4. ___________________________________________</w:t>
      </w:r>
    </w:p>
    <w:p>
      <w:pPr>
        <w:spacing w:after="0"/>
        <w:ind w:left="0"/>
        <w:jc w:val="both"/>
      </w:pPr>
      <w:r>
        <w:rPr>
          <w:rFonts w:ascii="Times New Roman"/>
          <w:b w:val="false"/>
          <w:i w:val="false"/>
          <w:color w:val="000000"/>
          <w:sz w:val="28"/>
        </w:rPr>
        <w:t>      Государственная услуга будет оказана</w:t>
      </w:r>
      <w:r>
        <w:br/>
      </w:r>
      <w:r>
        <w:rPr>
          <w:rFonts w:ascii="Times New Roman"/>
          <w:b w:val="false"/>
          <w:i w:val="false"/>
          <w:color w:val="000000"/>
          <w:sz w:val="28"/>
        </w:rPr>
        <w:t>
«__» _________ 20__ года в уполномоченном органе кабинет № ______</w:t>
      </w:r>
    </w:p>
    <w:p>
      <w:pPr>
        <w:spacing w:after="0"/>
        <w:ind w:left="0"/>
        <w:jc w:val="both"/>
      </w:pPr>
      <w:r>
        <w:rPr>
          <w:rFonts w:ascii="Times New Roman"/>
          <w:b w:val="false"/>
          <w:i w:val="false"/>
          <w:color w:val="000000"/>
          <w:sz w:val="28"/>
        </w:rPr>
        <w:t>      Дата приема запроса _____________________</w:t>
      </w:r>
    </w:p>
    <w:p>
      <w:pPr>
        <w:spacing w:after="0"/>
        <w:ind w:left="0"/>
        <w:jc w:val="both"/>
      </w:pPr>
      <w:r>
        <w:rPr>
          <w:rFonts w:ascii="Times New Roman"/>
          <w:b w:val="false"/>
          <w:i w:val="false"/>
          <w:color w:val="000000"/>
          <w:sz w:val="28"/>
        </w:rPr>
        <w:t>      Подпись _________________________________</w:t>
      </w:r>
    </w:p>
    <w:bookmarkStart w:name="z62" w:id="2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26"/>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xml:space="preserve">
земельных отношений       </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w:t>
      </w:r>
      <w:r>
        <w:br/>
      </w:r>
      <w:r>
        <w:rPr>
          <w:rFonts w:ascii="Times New Roman"/>
          <w:b w:val="false"/>
          <w:i w:val="false"/>
          <w:color w:val="000000"/>
          <w:sz w:val="28"/>
        </w:rPr>
        <w:t xml:space="preserve">
(Ф.И.О. физического лица или   </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контактный телефон, адрес)     </w:t>
      </w:r>
    </w:p>
    <w:bookmarkStart w:name="z63" w:id="27"/>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о выдаче акта на право</w:t>
      </w:r>
      <w:r>
        <w:br/>
      </w:r>
      <w:r>
        <w:rPr>
          <w:rFonts w:ascii="Times New Roman"/>
          <w:b w:val="false"/>
          <w:i w:val="false"/>
          <w:color w:val="000000"/>
          <w:sz w:val="28"/>
        </w:rPr>
        <w:t>
          </w:t>
      </w:r>
      <w:r>
        <w:rPr>
          <w:rFonts w:ascii="Times New Roman"/>
          <w:b/>
          <w:i w:val="false"/>
          <w:color w:val="000000"/>
          <w:sz w:val="28"/>
        </w:rPr>
        <w:t>временного безвозмездного землепользования</w:t>
      </w:r>
    </w:p>
    <w:bookmarkEnd w:id="27"/>
    <w:p>
      <w:pPr>
        <w:spacing w:after="0"/>
        <w:ind w:left="0"/>
        <w:jc w:val="both"/>
      </w:pPr>
      <w:r>
        <w:rPr>
          <w:rFonts w:ascii="Times New Roman"/>
          <w:b w:val="false"/>
          <w:i w:val="false"/>
          <w:color w:val="000000"/>
          <w:sz w:val="28"/>
        </w:rPr>
        <w:t>      Прошу выдать акт (дубликат акта) на право временного</w:t>
      </w:r>
      <w:r>
        <w:br/>
      </w:r>
      <w:r>
        <w:rPr>
          <w:rFonts w:ascii="Times New Roman"/>
          <w:b w:val="false"/>
          <w:i w:val="false"/>
          <w:color w:val="000000"/>
          <w:sz w:val="28"/>
        </w:rPr>
        <w:t>
безвозмездного землепользования на земельный участок, расположенного</w:t>
      </w:r>
      <w:r>
        <w:br/>
      </w:r>
      <w:r>
        <w:rPr>
          <w:rFonts w:ascii="Times New Roman"/>
          <w:b w:val="false"/>
          <w:i w:val="false"/>
          <w:color w:val="000000"/>
          <w:sz w:val="28"/>
        </w:rPr>
        <w:t>
по 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 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лица или наименование юридического лица либо уполномоченного органа)</w:t>
      </w:r>
    </w:p>
    <w:bookmarkStart w:name="z64" w:id="2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28"/>
    <w:p>
      <w:pPr>
        <w:spacing w:after="0"/>
        <w:ind w:left="0"/>
        <w:jc w:val="left"/>
      </w:pPr>
      <w:r>
        <w:rPr>
          <w:rFonts w:ascii="Times New Roman"/>
          <w:b/>
          <w:i w:val="false"/>
          <w:color w:val="000000"/>
        </w:rPr>
        <w:t xml:space="preserve"> Таблица 1. Текстовое табличное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136"/>
        <w:gridCol w:w="3239"/>
        <w:gridCol w:w="2433"/>
        <w:gridCol w:w="2985"/>
        <w:gridCol w:w="2498"/>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потока</w:t>
            </w:r>
            <w:r>
              <w:br/>
            </w:r>
            <w:r>
              <w:rPr>
                <w:rFonts w:ascii="Times New Roman"/>
                <w:b w:val="false"/>
                <w:i w:val="false"/>
                <w:color w:val="000000"/>
                <w:sz w:val="20"/>
              </w:rPr>
              <w:t>
</w:t>
            </w:r>
            <w:r>
              <w:rPr>
                <w:rFonts w:ascii="Times New Roman"/>
                <w:b w:val="false"/>
                <w:i w:val="false"/>
                <w:color w:val="000000"/>
                <w:sz w:val="20"/>
              </w:rPr>
              <w:t>работ)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СФЕ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w:t>
            </w:r>
            <w:r>
              <w:br/>
            </w:r>
            <w:r>
              <w:rPr>
                <w:rFonts w:ascii="Times New Roman"/>
                <w:b w:val="false"/>
                <w:i w:val="false"/>
                <w:color w:val="000000"/>
                <w:sz w:val="20"/>
              </w:rPr>
              <w:t>
</w:t>
            </w:r>
            <w:r>
              <w:rPr>
                <w:rFonts w:ascii="Times New Roman"/>
                <w:b w:val="false"/>
                <w:i w:val="false"/>
                <w:color w:val="000000"/>
                <w:sz w:val="20"/>
              </w:rPr>
              <w:t>горНПЦзем»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w:t>
            </w:r>
            <w:r>
              <w:br/>
            </w:r>
            <w:r>
              <w:rPr>
                <w:rFonts w:ascii="Times New Roman"/>
                <w:b w:val="false"/>
                <w:i w:val="false"/>
                <w:color w:val="000000"/>
                <w:sz w:val="20"/>
              </w:rPr>
              <w:t>
</w:t>
            </w:r>
            <w:r>
              <w:rPr>
                <w:rFonts w:ascii="Times New Roman"/>
                <w:b w:val="false"/>
                <w:i w:val="false"/>
                <w:color w:val="000000"/>
                <w:sz w:val="20"/>
              </w:rPr>
              <w:t>ного органа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действий</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операции) и</w:t>
            </w:r>
            <w:r>
              <w:br/>
            </w:r>
            <w:r>
              <w:rPr>
                <w:rFonts w:ascii="Times New Roman"/>
                <w:b w:val="false"/>
                <w:i w:val="false"/>
                <w:color w:val="000000"/>
                <w:sz w:val="20"/>
              </w:rPr>
              <w:t>
</w:t>
            </w:r>
            <w:r>
              <w:rPr>
                <w:rFonts w:ascii="Times New Roman"/>
                <w:b w:val="false"/>
                <w:i w:val="false"/>
                <w:color w:val="000000"/>
                <w:sz w:val="20"/>
              </w:rPr>
              <w:t>их описание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принятие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 их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и выдача</w:t>
            </w:r>
            <w:r>
              <w:br/>
            </w:r>
            <w:r>
              <w:rPr>
                <w:rFonts w:ascii="Times New Roman"/>
                <w:b w:val="false"/>
                <w:i w:val="false"/>
                <w:color w:val="000000"/>
                <w:sz w:val="20"/>
              </w:rPr>
              <w:t>
</w:t>
            </w:r>
            <w:r>
              <w:rPr>
                <w:rFonts w:ascii="Times New Roman"/>
                <w:b w:val="false"/>
                <w:i w:val="false"/>
                <w:color w:val="000000"/>
                <w:sz w:val="20"/>
              </w:rPr>
              <w:t>подтверждения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2) если есть</w:t>
            </w:r>
            <w:r>
              <w:br/>
            </w:r>
            <w:r>
              <w:rPr>
                <w:rFonts w:ascii="Times New Roman"/>
                <w:b w:val="false"/>
                <w:i w:val="false"/>
                <w:color w:val="000000"/>
                <w:sz w:val="20"/>
              </w:rPr>
              <w:t>
</w:t>
            </w: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приостановления</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уведомляет</w:t>
            </w:r>
            <w:r>
              <w:br/>
            </w:r>
            <w:r>
              <w:rPr>
                <w:rFonts w:ascii="Times New Roman"/>
                <w:b w:val="false"/>
                <w:i w:val="false"/>
                <w:color w:val="000000"/>
                <w:sz w:val="20"/>
              </w:rPr>
              <w:t>
</w:t>
            </w:r>
            <w:r>
              <w:rPr>
                <w:rFonts w:ascii="Times New Roman"/>
                <w:b w:val="false"/>
                <w:i w:val="false"/>
                <w:color w:val="000000"/>
                <w:sz w:val="20"/>
              </w:rPr>
              <w:t>потребителя;</w:t>
            </w:r>
            <w:r>
              <w:br/>
            </w:r>
            <w:r>
              <w:rPr>
                <w:rFonts w:ascii="Times New Roman"/>
                <w:b w:val="false"/>
                <w:i w:val="false"/>
                <w:color w:val="000000"/>
                <w:sz w:val="20"/>
              </w:rPr>
              <w:t>
</w:t>
            </w:r>
            <w:r>
              <w:rPr>
                <w:rFonts w:ascii="Times New Roman"/>
                <w:b w:val="false"/>
                <w:i w:val="false"/>
                <w:color w:val="000000"/>
                <w:sz w:val="20"/>
              </w:rPr>
              <w:t>3) подготавливает</w:t>
            </w:r>
            <w:r>
              <w:br/>
            </w:r>
            <w:r>
              <w:rPr>
                <w:rFonts w:ascii="Times New Roman"/>
                <w:b w:val="false"/>
                <w:i w:val="false"/>
                <w:color w:val="000000"/>
                <w:sz w:val="20"/>
              </w:rPr>
              <w:t>
</w:t>
            </w:r>
            <w:r>
              <w:rPr>
                <w:rFonts w:ascii="Times New Roman"/>
                <w:b w:val="false"/>
                <w:i w:val="false"/>
                <w:color w:val="000000"/>
                <w:sz w:val="20"/>
              </w:rPr>
              <w:t>запрос в ДГП</w:t>
            </w:r>
            <w:r>
              <w:br/>
            </w:r>
            <w:r>
              <w:rPr>
                <w:rFonts w:ascii="Times New Roman"/>
                <w:b w:val="false"/>
                <w:i w:val="false"/>
                <w:color w:val="000000"/>
                <w:sz w:val="20"/>
              </w:rPr>
              <w:t>
</w:t>
            </w:r>
            <w:r>
              <w:rPr>
                <w:rFonts w:ascii="Times New Roman"/>
                <w:b w:val="false"/>
                <w:i w:val="false"/>
                <w:color w:val="000000"/>
                <w:sz w:val="20"/>
              </w:rPr>
              <w:t>«АстанагорНПЦзем»</w:t>
            </w:r>
            <w:r>
              <w:br/>
            </w:r>
            <w:r>
              <w:rPr>
                <w:rFonts w:ascii="Times New Roman"/>
                <w:b w:val="false"/>
                <w:i w:val="false"/>
                <w:color w:val="000000"/>
                <w:sz w:val="20"/>
              </w:rPr>
              <w:t>
</w:t>
            </w:r>
            <w:r>
              <w:rPr>
                <w:rFonts w:ascii="Times New Roman"/>
                <w:b w:val="false"/>
                <w:i w:val="false"/>
                <w:color w:val="000000"/>
                <w:sz w:val="20"/>
              </w:rPr>
              <w:t>и отправляет его.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регистрирует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оформляет акт</w:t>
            </w:r>
            <w:r>
              <w:br/>
            </w:r>
            <w:r>
              <w:rPr>
                <w:rFonts w:ascii="Times New Roman"/>
                <w:b w:val="false"/>
                <w:i w:val="false"/>
                <w:color w:val="000000"/>
                <w:sz w:val="20"/>
              </w:rPr>
              <w:t>
</w:t>
            </w:r>
            <w:r>
              <w:rPr>
                <w:rFonts w:ascii="Times New Roman"/>
                <w:b w:val="false"/>
                <w:i w:val="false"/>
                <w:color w:val="000000"/>
                <w:sz w:val="20"/>
              </w:rPr>
              <w:t>на право</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безвозмездного</w:t>
            </w:r>
            <w:r>
              <w:br/>
            </w:r>
            <w:r>
              <w:rPr>
                <w:rFonts w:ascii="Times New Roman"/>
                <w:b w:val="false"/>
                <w:i w:val="false"/>
                <w:color w:val="000000"/>
                <w:sz w:val="20"/>
              </w:rPr>
              <w:t>
</w:t>
            </w:r>
            <w:r>
              <w:rPr>
                <w:rFonts w:ascii="Times New Roman"/>
                <w:b w:val="false"/>
                <w:i w:val="false"/>
                <w:color w:val="000000"/>
                <w:sz w:val="20"/>
              </w:rPr>
              <w:t>землеполь-</w:t>
            </w:r>
            <w:r>
              <w:br/>
            </w:r>
            <w:r>
              <w:rPr>
                <w:rFonts w:ascii="Times New Roman"/>
                <w:b w:val="false"/>
                <w:i w:val="false"/>
                <w:color w:val="000000"/>
                <w:sz w:val="20"/>
              </w:rPr>
              <w:t>
</w:t>
            </w:r>
            <w:r>
              <w:rPr>
                <w:rFonts w:ascii="Times New Roman"/>
                <w:b w:val="false"/>
                <w:i w:val="false"/>
                <w:color w:val="000000"/>
                <w:sz w:val="20"/>
              </w:rPr>
              <w:t>зования,</w:t>
            </w:r>
            <w:r>
              <w:br/>
            </w:r>
            <w:r>
              <w:rPr>
                <w:rFonts w:ascii="Times New Roman"/>
                <w:b w:val="false"/>
                <w:i w:val="false"/>
                <w:color w:val="000000"/>
                <w:sz w:val="20"/>
              </w:rPr>
              <w:t>
</w:t>
            </w:r>
            <w:r>
              <w:rPr>
                <w:rFonts w:ascii="Times New Roman"/>
                <w:b w:val="false"/>
                <w:i w:val="false"/>
                <w:color w:val="000000"/>
                <w:sz w:val="20"/>
              </w:rPr>
              <w:t>согласовывает</w:t>
            </w:r>
            <w:r>
              <w:br/>
            </w:r>
            <w:r>
              <w:rPr>
                <w:rFonts w:ascii="Times New Roman"/>
                <w:b w:val="false"/>
                <w:i w:val="false"/>
                <w:color w:val="000000"/>
                <w:sz w:val="20"/>
              </w:rPr>
              <w:t>
</w:t>
            </w:r>
            <w:r>
              <w:rPr>
                <w:rFonts w:ascii="Times New Roman"/>
                <w:b w:val="false"/>
                <w:i w:val="false"/>
                <w:color w:val="000000"/>
                <w:sz w:val="20"/>
              </w:rPr>
              <w:t>с директором</w:t>
            </w:r>
            <w:r>
              <w:br/>
            </w:r>
            <w:r>
              <w:rPr>
                <w:rFonts w:ascii="Times New Roman"/>
                <w:b w:val="false"/>
                <w:i w:val="false"/>
                <w:color w:val="000000"/>
                <w:sz w:val="20"/>
              </w:rPr>
              <w:t>
</w:t>
            </w:r>
            <w:r>
              <w:rPr>
                <w:rFonts w:ascii="Times New Roman"/>
                <w:b w:val="false"/>
                <w:i w:val="false"/>
                <w:color w:val="000000"/>
                <w:sz w:val="20"/>
              </w:rPr>
              <w:t>специализи-</w:t>
            </w:r>
            <w:r>
              <w:br/>
            </w:r>
            <w:r>
              <w:rPr>
                <w:rFonts w:ascii="Times New Roman"/>
                <w:b w:val="false"/>
                <w:i w:val="false"/>
                <w:color w:val="000000"/>
                <w:sz w:val="20"/>
              </w:rPr>
              <w:t>
</w:t>
            </w:r>
            <w:r>
              <w:rPr>
                <w:rFonts w:ascii="Times New Roman"/>
                <w:b w:val="false"/>
                <w:i w:val="false"/>
                <w:color w:val="000000"/>
                <w:sz w:val="20"/>
              </w:rPr>
              <w:t>рованного</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отправляет в</w:t>
            </w:r>
            <w:r>
              <w:br/>
            </w:r>
            <w:r>
              <w:rPr>
                <w:rFonts w:ascii="Times New Roman"/>
                <w:b w:val="false"/>
                <w:i w:val="false"/>
                <w:color w:val="000000"/>
                <w:sz w:val="20"/>
              </w:rPr>
              <w:t>
</w:t>
            </w:r>
            <w:r>
              <w:rPr>
                <w:rFonts w:ascii="Times New Roman"/>
                <w:b w:val="false"/>
                <w:i w:val="false"/>
                <w:color w:val="000000"/>
                <w:sz w:val="20"/>
              </w:rPr>
              <w:t>уполномоченный</w:t>
            </w:r>
            <w:r>
              <w:br/>
            </w:r>
            <w:r>
              <w:rPr>
                <w:rFonts w:ascii="Times New Roman"/>
                <w:b w:val="false"/>
                <w:i w:val="false"/>
                <w:color w:val="000000"/>
                <w:sz w:val="20"/>
              </w:rPr>
              <w:t>
</w:t>
            </w:r>
            <w:r>
              <w:rPr>
                <w:rFonts w:ascii="Times New Roman"/>
                <w:b w:val="false"/>
                <w:i w:val="false"/>
                <w:color w:val="000000"/>
                <w:sz w:val="20"/>
              </w:rPr>
              <w:t>орган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подписывает</w:t>
            </w:r>
            <w:r>
              <w:br/>
            </w:r>
            <w:r>
              <w:rPr>
                <w:rFonts w:ascii="Times New Roman"/>
                <w:b w:val="false"/>
                <w:i w:val="false"/>
                <w:color w:val="000000"/>
                <w:sz w:val="20"/>
              </w:rPr>
              <w:t>
</w:t>
            </w:r>
            <w:r>
              <w:rPr>
                <w:rFonts w:ascii="Times New Roman"/>
                <w:b w:val="false"/>
                <w:i w:val="false"/>
                <w:color w:val="000000"/>
                <w:sz w:val="20"/>
              </w:rPr>
              <w:t>акт на право</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безвозмездного</w:t>
            </w:r>
            <w:r>
              <w:br/>
            </w:r>
            <w:r>
              <w:rPr>
                <w:rFonts w:ascii="Times New Roman"/>
                <w:b w:val="false"/>
                <w:i w:val="false"/>
                <w:color w:val="000000"/>
                <w:sz w:val="20"/>
              </w:rPr>
              <w:t>
</w:t>
            </w:r>
            <w:r>
              <w:rPr>
                <w:rFonts w:ascii="Times New Roman"/>
                <w:b w:val="false"/>
                <w:i w:val="false"/>
                <w:color w:val="000000"/>
                <w:sz w:val="20"/>
              </w:rPr>
              <w:t>землепользования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w:t>
            </w:r>
            <w:r>
              <w:br/>
            </w:r>
            <w:r>
              <w:rPr>
                <w:rFonts w:ascii="Times New Roman"/>
                <w:b w:val="false"/>
                <w:i w:val="false"/>
                <w:color w:val="000000"/>
                <w:sz w:val="20"/>
              </w:rPr>
              <w:t>
</w:t>
            </w:r>
            <w:r>
              <w:rPr>
                <w:rFonts w:ascii="Times New Roman"/>
                <w:b w:val="false"/>
                <w:i w:val="false"/>
                <w:color w:val="000000"/>
                <w:sz w:val="20"/>
              </w:rPr>
              <w:t>регистрирует</w:t>
            </w:r>
            <w:r>
              <w:br/>
            </w:r>
            <w:r>
              <w:rPr>
                <w:rFonts w:ascii="Times New Roman"/>
                <w:b w:val="false"/>
                <w:i w:val="false"/>
                <w:color w:val="000000"/>
                <w:sz w:val="20"/>
              </w:rPr>
              <w:t>
</w:t>
            </w:r>
            <w:r>
              <w:rPr>
                <w:rFonts w:ascii="Times New Roman"/>
                <w:b w:val="false"/>
                <w:i w:val="false"/>
                <w:color w:val="000000"/>
                <w:sz w:val="20"/>
              </w:rPr>
              <w:t>акт на</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безвозмездного</w:t>
            </w:r>
            <w:r>
              <w:br/>
            </w:r>
            <w:r>
              <w:rPr>
                <w:rFonts w:ascii="Times New Roman"/>
                <w:b w:val="false"/>
                <w:i w:val="false"/>
                <w:color w:val="000000"/>
                <w:sz w:val="20"/>
              </w:rPr>
              <w:t>
</w:t>
            </w:r>
            <w:r>
              <w:rPr>
                <w:rFonts w:ascii="Times New Roman"/>
                <w:b w:val="false"/>
                <w:i w:val="false"/>
                <w:color w:val="000000"/>
                <w:sz w:val="20"/>
              </w:rPr>
              <w:t>землепользо-</w:t>
            </w:r>
            <w:r>
              <w:br/>
            </w:r>
            <w:r>
              <w:rPr>
                <w:rFonts w:ascii="Times New Roman"/>
                <w:b w:val="false"/>
                <w:i w:val="false"/>
                <w:color w:val="000000"/>
                <w:sz w:val="20"/>
              </w:rPr>
              <w:t>
</w:t>
            </w:r>
            <w:r>
              <w:rPr>
                <w:rFonts w:ascii="Times New Roman"/>
                <w:b w:val="false"/>
                <w:i w:val="false"/>
                <w:color w:val="000000"/>
                <w:sz w:val="20"/>
              </w:rPr>
              <w:t>вания и выдает</w:t>
            </w:r>
            <w:r>
              <w:br/>
            </w:r>
            <w:r>
              <w:rPr>
                <w:rFonts w:ascii="Times New Roman"/>
                <w:b w:val="false"/>
                <w:i w:val="false"/>
                <w:color w:val="000000"/>
                <w:sz w:val="20"/>
              </w:rPr>
              <w:t>
</w:t>
            </w:r>
            <w:r>
              <w:rPr>
                <w:rFonts w:ascii="Times New Roman"/>
                <w:b w:val="false"/>
                <w:i w:val="false"/>
                <w:color w:val="000000"/>
                <w:sz w:val="20"/>
              </w:rPr>
              <w:t>заявителю</w:t>
            </w:r>
            <w:r>
              <w:br/>
            </w:r>
            <w:r>
              <w:rPr>
                <w:rFonts w:ascii="Times New Roman"/>
                <w:b w:val="false"/>
                <w:i w:val="false"/>
                <w:color w:val="000000"/>
                <w:sz w:val="20"/>
              </w:rPr>
              <w:t>
</w:t>
            </w:r>
            <w:r>
              <w:rPr>
                <w:rFonts w:ascii="Times New Roman"/>
                <w:b w:val="false"/>
                <w:i w:val="false"/>
                <w:color w:val="000000"/>
                <w:sz w:val="20"/>
              </w:rPr>
              <w:t>(потребителю)</w:t>
            </w:r>
            <w:r>
              <w:br/>
            </w:r>
            <w:r>
              <w:rPr>
                <w:rFonts w:ascii="Times New Roman"/>
                <w:b w:val="false"/>
                <w:i w:val="false"/>
                <w:color w:val="000000"/>
                <w:sz w:val="20"/>
              </w:rPr>
              <w:t>
</w:t>
            </w:r>
            <w:r>
              <w:rPr>
                <w:rFonts w:ascii="Times New Roman"/>
                <w:b w:val="false"/>
                <w:i w:val="false"/>
                <w:color w:val="000000"/>
                <w:sz w:val="20"/>
              </w:rPr>
              <w:t>или направляет</w:t>
            </w:r>
            <w:r>
              <w:br/>
            </w:r>
            <w:r>
              <w:rPr>
                <w:rFonts w:ascii="Times New Roman"/>
                <w:b w:val="false"/>
                <w:i w:val="false"/>
                <w:color w:val="000000"/>
                <w:sz w:val="20"/>
              </w:rPr>
              <w:t>
</w:t>
            </w:r>
            <w:r>
              <w:rPr>
                <w:rFonts w:ascii="Times New Roman"/>
                <w:b w:val="false"/>
                <w:i w:val="false"/>
                <w:color w:val="000000"/>
                <w:sz w:val="20"/>
              </w:rPr>
              <w:t>в Центр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документы)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актов</w:t>
            </w:r>
            <w:r>
              <w:br/>
            </w:r>
            <w:r>
              <w:rPr>
                <w:rFonts w:ascii="Times New Roman"/>
                <w:b w:val="false"/>
                <w:i w:val="false"/>
                <w:color w:val="000000"/>
                <w:sz w:val="20"/>
              </w:rPr>
              <w:t>
</w:t>
            </w:r>
            <w:r>
              <w:rPr>
                <w:rFonts w:ascii="Times New Roman"/>
                <w:b w:val="false"/>
                <w:i w:val="false"/>
                <w:color w:val="000000"/>
                <w:sz w:val="20"/>
              </w:rPr>
              <w:t>на право</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безвозмездного</w:t>
            </w:r>
            <w:r>
              <w:br/>
            </w:r>
            <w:r>
              <w:rPr>
                <w:rFonts w:ascii="Times New Roman"/>
                <w:b w:val="false"/>
                <w:i w:val="false"/>
                <w:color w:val="000000"/>
                <w:sz w:val="20"/>
              </w:rPr>
              <w:t>
</w:t>
            </w:r>
            <w:r>
              <w:rPr>
                <w:rFonts w:ascii="Times New Roman"/>
                <w:b w:val="false"/>
                <w:i w:val="false"/>
                <w:color w:val="000000"/>
                <w:sz w:val="20"/>
              </w:rPr>
              <w:t>землепользо-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3593"/>
        <w:gridCol w:w="2949"/>
        <w:gridCol w:w="38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уполномоченного органа</w:t>
            </w:r>
          </w:p>
        </w:tc>
      </w:tr>
      <w:tr>
        <w:trPr>
          <w:trHeight w:val="150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принятие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 их в</w:t>
            </w:r>
            <w:r>
              <w:br/>
            </w:r>
            <w:r>
              <w:rPr>
                <w:rFonts w:ascii="Times New Roman"/>
                <w:b w:val="false"/>
                <w:i w:val="false"/>
                <w:color w:val="000000"/>
                <w:sz w:val="20"/>
              </w:rPr>
              <w:t>
</w:t>
            </w:r>
            <w:r>
              <w:rPr>
                <w:rFonts w:ascii="Times New Roman"/>
                <w:b w:val="false"/>
                <w:i w:val="false"/>
                <w:color w:val="000000"/>
                <w:sz w:val="20"/>
              </w:rPr>
              <w:t>журнале регистрации и</w:t>
            </w:r>
            <w:r>
              <w:br/>
            </w:r>
            <w:r>
              <w:rPr>
                <w:rFonts w:ascii="Times New Roman"/>
                <w:b w:val="false"/>
                <w:i w:val="false"/>
                <w:color w:val="000000"/>
                <w:sz w:val="20"/>
              </w:rPr>
              <w:t>
</w:t>
            </w:r>
            <w:r>
              <w:rPr>
                <w:rFonts w:ascii="Times New Roman"/>
                <w:b w:val="false"/>
                <w:i w:val="false"/>
                <w:color w:val="000000"/>
                <w:sz w:val="20"/>
              </w:rPr>
              <w:t>выдача подтверждения</w:t>
            </w:r>
            <w:r>
              <w:br/>
            </w:r>
            <w:r>
              <w:rPr>
                <w:rFonts w:ascii="Times New Roman"/>
                <w:b w:val="false"/>
                <w:i w:val="false"/>
                <w:color w:val="000000"/>
                <w:sz w:val="20"/>
              </w:rPr>
              <w:t>
</w:t>
            </w:r>
            <w:r>
              <w:rPr>
                <w:rFonts w:ascii="Times New Roman"/>
                <w:b w:val="false"/>
                <w:i w:val="false"/>
                <w:color w:val="000000"/>
                <w:sz w:val="20"/>
              </w:rPr>
              <w:t>о получении</w:t>
            </w:r>
            <w:r>
              <w:br/>
            </w:r>
            <w:r>
              <w:rPr>
                <w:rFonts w:ascii="Times New Roman"/>
                <w:b w:val="false"/>
                <w:i w:val="false"/>
                <w:color w:val="000000"/>
                <w:sz w:val="20"/>
              </w:rPr>
              <w:t>
</w:t>
            </w:r>
            <w:r>
              <w:rPr>
                <w:rFonts w:ascii="Times New Roman"/>
                <w:b w:val="false"/>
                <w:i w:val="false"/>
                <w:color w:val="000000"/>
                <w:sz w:val="20"/>
              </w:rPr>
              <w:t>документов.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 принимает</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регистрирует в</w:t>
            </w:r>
            <w:r>
              <w:br/>
            </w:r>
            <w:r>
              <w:rPr>
                <w:rFonts w:ascii="Times New Roman"/>
                <w:b w:val="false"/>
                <w:i w:val="false"/>
                <w:color w:val="000000"/>
                <w:sz w:val="20"/>
              </w:rPr>
              <w:t>
</w:t>
            </w:r>
            <w:r>
              <w:rPr>
                <w:rFonts w:ascii="Times New Roman"/>
                <w:b w:val="false"/>
                <w:i w:val="false"/>
                <w:color w:val="000000"/>
                <w:sz w:val="20"/>
              </w:rPr>
              <w:t>журнале, оформляет</w:t>
            </w:r>
            <w:r>
              <w:br/>
            </w:r>
            <w:r>
              <w:rPr>
                <w:rFonts w:ascii="Times New Roman"/>
                <w:b w:val="false"/>
                <w:i w:val="false"/>
                <w:color w:val="000000"/>
                <w:sz w:val="20"/>
              </w:rPr>
              <w:t>
</w:t>
            </w:r>
            <w:r>
              <w:rPr>
                <w:rFonts w:ascii="Times New Roman"/>
                <w:b w:val="false"/>
                <w:i w:val="false"/>
                <w:color w:val="000000"/>
                <w:sz w:val="20"/>
              </w:rPr>
              <w:t>акт на право</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безвозмездного</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согласовывает с</w:t>
            </w:r>
            <w:r>
              <w:br/>
            </w:r>
            <w:r>
              <w:rPr>
                <w:rFonts w:ascii="Times New Roman"/>
                <w:b w:val="false"/>
                <w:i w:val="false"/>
                <w:color w:val="000000"/>
                <w:sz w:val="20"/>
              </w:rPr>
              <w:t>
</w:t>
            </w:r>
            <w:r>
              <w:rPr>
                <w:rFonts w:ascii="Times New Roman"/>
                <w:b w:val="false"/>
                <w:i w:val="false"/>
                <w:color w:val="000000"/>
                <w:sz w:val="20"/>
              </w:rPr>
              <w:t>директором</w:t>
            </w:r>
            <w:r>
              <w:br/>
            </w:r>
            <w:r>
              <w:rPr>
                <w:rFonts w:ascii="Times New Roman"/>
                <w:b w:val="false"/>
                <w:i w:val="false"/>
                <w:color w:val="000000"/>
                <w:sz w:val="20"/>
              </w:rPr>
              <w:t>
</w:t>
            </w:r>
            <w:r>
              <w:rPr>
                <w:rFonts w:ascii="Times New Roman"/>
                <w:b w:val="false"/>
                <w:i w:val="false"/>
                <w:color w:val="000000"/>
                <w:sz w:val="20"/>
              </w:rPr>
              <w:t>специализированного</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отправляет в</w:t>
            </w:r>
            <w:r>
              <w:br/>
            </w:r>
            <w:r>
              <w:rPr>
                <w:rFonts w:ascii="Times New Roman"/>
                <w:b w:val="false"/>
                <w:i w:val="false"/>
                <w:color w:val="000000"/>
                <w:sz w:val="20"/>
              </w:rPr>
              <w:t>
</w:t>
            </w:r>
            <w:r>
              <w:rPr>
                <w:rFonts w:ascii="Times New Roman"/>
                <w:b w:val="false"/>
                <w:i w:val="false"/>
                <w:color w:val="000000"/>
                <w:sz w:val="20"/>
              </w:rPr>
              <w:t>уполномоченный орган.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подписывает акт</w:t>
            </w:r>
            <w:r>
              <w:br/>
            </w:r>
            <w:r>
              <w:rPr>
                <w:rFonts w:ascii="Times New Roman"/>
                <w:b w:val="false"/>
                <w:i w:val="false"/>
                <w:color w:val="000000"/>
                <w:sz w:val="20"/>
              </w:rPr>
              <w:t>
</w:t>
            </w:r>
            <w:r>
              <w:rPr>
                <w:rFonts w:ascii="Times New Roman"/>
                <w:b w:val="false"/>
                <w:i w:val="false"/>
                <w:color w:val="000000"/>
                <w:sz w:val="20"/>
              </w:rPr>
              <w:t>на право</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безвозмездного</w:t>
            </w:r>
            <w:r>
              <w:br/>
            </w:r>
            <w:r>
              <w:rPr>
                <w:rFonts w:ascii="Times New Roman"/>
                <w:b w:val="false"/>
                <w:i w:val="false"/>
                <w:color w:val="000000"/>
                <w:sz w:val="20"/>
              </w:rPr>
              <w:t>
</w:t>
            </w:r>
            <w:r>
              <w:rPr>
                <w:rFonts w:ascii="Times New Roman"/>
                <w:b w:val="false"/>
                <w:i w:val="false"/>
                <w:color w:val="000000"/>
                <w:sz w:val="20"/>
              </w:rPr>
              <w:t>землепользования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 принимает,</w:t>
            </w:r>
            <w:r>
              <w:br/>
            </w:r>
            <w:r>
              <w:rPr>
                <w:rFonts w:ascii="Times New Roman"/>
                <w:b w:val="false"/>
                <w:i w:val="false"/>
                <w:color w:val="000000"/>
                <w:sz w:val="20"/>
              </w:rPr>
              <w:t>
</w:t>
            </w:r>
            <w:r>
              <w:rPr>
                <w:rFonts w:ascii="Times New Roman"/>
                <w:b w:val="false"/>
                <w:i w:val="false"/>
                <w:color w:val="000000"/>
                <w:sz w:val="20"/>
              </w:rPr>
              <w:t>регистрирует акт на</w:t>
            </w:r>
            <w:r>
              <w:br/>
            </w:r>
            <w:r>
              <w:rPr>
                <w:rFonts w:ascii="Times New Roman"/>
                <w:b w:val="false"/>
                <w:i w:val="false"/>
                <w:color w:val="000000"/>
                <w:sz w:val="20"/>
              </w:rPr>
              <w:t>
</w:t>
            </w:r>
            <w:r>
              <w:rPr>
                <w:rFonts w:ascii="Times New Roman"/>
                <w:b w:val="false"/>
                <w:i w:val="false"/>
                <w:color w:val="000000"/>
                <w:sz w:val="20"/>
              </w:rPr>
              <w:t>право временного</w:t>
            </w:r>
            <w:r>
              <w:br/>
            </w:r>
            <w:r>
              <w:rPr>
                <w:rFonts w:ascii="Times New Roman"/>
                <w:b w:val="false"/>
                <w:i w:val="false"/>
                <w:color w:val="000000"/>
                <w:sz w:val="20"/>
              </w:rPr>
              <w:t>
</w:t>
            </w:r>
            <w:r>
              <w:rPr>
                <w:rFonts w:ascii="Times New Roman"/>
                <w:b w:val="false"/>
                <w:i w:val="false"/>
                <w:color w:val="000000"/>
                <w:sz w:val="20"/>
              </w:rPr>
              <w:t>безвозмездного</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выдает заявителю</w:t>
            </w:r>
            <w:r>
              <w:br/>
            </w:r>
            <w:r>
              <w:rPr>
                <w:rFonts w:ascii="Times New Roman"/>
                <w:b w:val="false"/>
                <w:i w:val="false"/>
                <w:color w:val="000000"/>
                <w:sz w:val="20"/>
              </w:rPr>
              <w:t>
</w:t>
            </w:r>
            <w:r>
              <w:rPr>
                <w:rFonts w:ascii="Times New Roman"/>
                <w:b w:val="false"/>
                <w:i w:val="false"/>
                <w:color w:val="000000"/>
                <w:sz w:val="20"/>
              </w:rPr>
              <w:t>(потребителю) или</w:t>
            </w:r>
            <w:r>
              <w:br/>
            </w:r>
            <w:r>
              <w:rPr>
                <w:rFonts w:ascii="Times New Roman"/>
                <w:b w:val="false"/>
                <w:i w:val="false"/>
                <w:color w:val="000000"/>
                <w:sz w:val="20"/>
              </w:rPr>
              <w:t>
</w:t>
            </w:r>
            <w:r>
              <w:rPr>
                <w:rFonts w:ascii="Times New Roman"/>
                <w:b w:val="false"/>
                <w:i w:val="false"/>
                <w:color w:val="000000"/>
                <w:sz w:val="20"/>
              </w:rPr>
              <w:t>направляет в Центр по</w:t>
            </w:r>
            <w:r>
              <w:br/>
            </w:r>
            <w:r>
              <w:rPr>
                <w:rFonts w:ascii="Times New Roman"/>
                <w:b w:val="false"/>
                <w:i w:val="false"/>
                <w:color w:val="000000"/>
                <w:sz w:val="20"/>
              </w:rPr>
              <w:t>
</w:t>
            </w:r>
            <w:r>
              <w:rPr>
                <w:rFonts w:ascii="Times New Roman"/>
                <w:b w:val="false"/>
                <w:i w:val="false"/>
                <w:color w:val="000000"/>
                <w:sz w:val="20"/>
              </w:rPr>
              <w:t>обслуживанию населения.</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подготавливает запрос</w:t>
            </w:r>
            <w:r>
              <w:br/>
            </w:r>
            <w:r>
              <w:rPr>
                <w:rFonts w:ascii="Times New Roman"/>
                <w:b w:val="false"/>
                <w:i w:val="false"/>
                <w:color w:val="000000"/>
                <w:sz w:val="20"/>
              </w:rPr>
              <w:t>
</w:t>
            </w:r>
            <w:r>
              <w:rPr>
                <w:rFonts w:ascii="Times New Roman"/>
                <w:b w:val="false"/>
                <w:i w:val="false"/>
                <w:color w:val="000000"/>
                <w:sz w:val="20"/>
              </w:rPr>
              <w:t>в ДГП</w:t>
            </w:r>
            <w:r>
              <w:br/>
            </w:r>
            <w:r>
              <w:rPr>
                <w:rFonts w:ascii="Times New Roman"/>
                <w:b w:val="false"/>
                <w:i w:val="false"/>
                <w:color w:val="000000"/>
                <w:sz w:val="20"/>
              </w:rPr>
              <w:t>
</w:t>
            </w:r>
            <w:r>
              <w:rPr>
                <w:rFonts w:ascii="Times New Roman"/>
                <w:b w:val="false"/>
                <w:i w:val="false"/>
                <w:color w:val="000000"/>
                <w:sz w:val="20"/>
              </w:rPr>
              <w:t>«АстанагорНПЦзем» и</w:t>
            </w:r>
            <w:r>
              <w:br/>
            </w:r>
            <w:r>
              <w:rPr>
                <w:rFonts w:ascii="Times New Roman"/>
                <w:b w:val="false"/>
                <w:i w:val="false"/>
                <w:color w:val="000000"/>
                <w:sz w:val="20"/>
              </w:rPr>
              <w:t>
</w:t>
            </w:r>
            <w:r>
              <w:rPr>
                <w:rFonts w:ascii="Times New Roman"/>
                <w:b w:val="false"/>
                <w:i w:val="false"/>
                <w:color w:val="000000"/>
                <w:sz w:val="20"/>
              </w:rPr>
              <w:t>отправляет его.</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3060"/>
        <w:gridCol w:w="2661"/>
        <w:gridCol w:w="2094"/>
        <w:gridCol w:w="25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9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w:t>
            </w:r>
            <w:r>
              <w:br/>
            </w:r>
            <w:r>
              <w:rPr>
                <w:rFonts w:ascii="Times New Roman"/>
                <w:b w:val="false"/>
                <w:i w:val="false"/>
                <w:color w:val="000000"/>
                <w:sz w:val="20"/>
              </w:rPr>
              <w:t>
</w:t>
            </w:r>
            <w:r>
              <w:rPr>
                <w:rFonts w:ascii="Times New Roman"/>
                <w:b w:val="false"/>
                <w:i w:val="false"/>
                <w:color w:val="000000"/>
                <w:sz w:val="20"/>
              </w:rPr>
              <w:t>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r>
      <w:tr>
        <w:trPr>
          <w:trHeight w:val="147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 принятие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 их в</w:t>
            </w:r>
            <w:r>
              <w:br/>
            </w:r>
            <w:r>
              <w:rPr>
                <w:rFonts w:ascii="Times New Roman"/>
                <w:b w:val="false"/>
                <w:i w:val="false"/>
                <w:color w:val="000000"/>
                <w:sz w:val="20"/>
              </w:rPr>
              <w:t>
</w:t>
            </w:r>
            <w:r>
              <w:rPr>
                <w:rFonts w:ascii="Times New Roman"/>
                <w:b w:val="false"/>
                <w:i w:val="false"/>
                <w:color w:val="000000"/>
                <w:sz w:val="20"/>
              </w:rPr>
              <w:t>журнале регистрации и</w:t>
            </w:r>
            <w:r>
              <w:br/>
            </w:r>
            <w:r>
              <w:rPr>
                <w:rFonts w:ascii="Times New Roman"/>
                <w:b w:val="false"/>
                <w:i w:val="false"/>
                <w:color w:val="000000"/>
                <w:sz w:val="20"/>
              </w:rPr>
              <w:t>
</w:t>
            </w:r>
            <w:r>
              <w:rPr>
                <w:rFonts w:ascii="Times New Roman"/>
                <w:b w:val="false"/>
                <w:i w:val="false"/>
                <w:color w:val="000000"/>
                <w:sz w:val="20"/>
              </w:rPr>
              <w:t>выдача подтверждения</w:t>
            </w:r>
            <w:r>
              <w:br/>
            </w:r>
            <w:r>
              <w:rPr>
                <w:rFonts w:ascii="Times New Roman"/>
                <w:b w:val="false"/>
                <w:i w:val="false"/>
                <w:color w:val="000000"/>
                <w:sz w:val="20"/>
              </w:rPr>
              <w:t>
</w:t>
            </w:r>
            <w:r>
              <w:rPr>
                <w:rFonts w:ascii="Times New Roman"/>
                <w:b w:val="false"/>
                <w:i w:val="false"/>
                <w:color w:val="000000"/>
                <w:sz w:val="20"/>
              </w:rPr>
              <w:t>о получении</w:t>
            </w:r>
            <w:r>
              <w:br/>
            </w:r>
            <w:r>
              <w:rPr>
                <w:rFonts w:ascii="Times New Roman"/>
                <w:b w:val="false"/>
                <w:i w:val="false"/>
                <w:color w:val="000000"/>
                <w:sz w:val="20"/>
              </w:rPr>
              <w:t>
</w:t>
            </w:r>
            <w:r>
              <w:rPr>
                <w:rFonts w:ascii="Times New Roman"/>
                <w:b w:val="false"/>
                <w:i w:val="false"/>
                <w:color w:val="000000"/>
                <w:sz w:val="20"/>
              </w:rPr>
              <w:t>документов</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принимает</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регистрирует в</w:t>
            </w:r>
            <w:r>
              <w:br/>
            </w:r>
            <w:r>
              <w:rPr>
                <w:rFonts w:ascii="Times New Roman"/>
                <w:b w:val="false"/>
                <w:i w:val="false"/>
                <w:color w:val="000000"/>
                <w:sz w:val="20"/>
              </w:rPr>
              <w:t>
</w:t>
            </w:r>
            <w:r>
              <w:rPr>
                <w:rFonts w:ascii="Times New Roman"/>
                <w:b w:val="false"/>
                <w:i w:val="false"/>
                <w:color w:val="000000"/>
                <w:sz w:val="20"/>
              </w:rPr>
              <w:t>журнале.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подготавливает</w:t>
            </w:r>
            <w:r>
              <w:br/>
            </w:r>
            <w:r>
              <w:rPr>
                <w:rFonts w:ascii="Times New Roman"/>
                <w:b w:val="false"/>
                <w:i w:val="false"/>
                <w:color w:val="000000"/>
                <w:sz w:val="20"/>
              </w:rPr>
              <w:t>
</w:t>
            </w:r>
            <w:r>
              <w:rPr>
                <w:rFonts w:ascii="Times New Roman"/>
                <w:b w:val="false"/>
                <w:i w:val="false"/>
                <w:color w:val="000000"/>
                <w:sz w:val="20"/>
              </w:rPr>
              <w:t>проект решения</w:t>
            </w:r>
            <w:r>
              <w:br/>
            </w:r>
            <w:r>
              <w:rPr>
                <w:rFonts w:ascii="Times New Roman"/>
                <w:b w:val="false"/>
                <w:i w:val="false"/>
                <w:color w:val="000000"/>
                <w:sz w:val="20"/>
              </w:rPr>
              <w:t>
</w:t>
            </w:r>
            <w:r>
              <w:rPr>
                <w:rFonts w:ascii="Times New Roman"/>
                <w:b w:val="false"/>
                <w:i w:val="false"/>
                <w:color w:val="000000"/>
                <w:sz w:val="20"/>
              </w:rPr>
              <w:t>о приостановле-</w:t>
            </w:r>
            <w:r>
              <w:br/>
            </w:r>
            <w:r>
              <w:rPr>
                <w:rFonts w:ascii="Times New Roman"/>
                <w:b w:val="false"/>
                <w:i w:val="false"/>
                <w:color w:val="000000"/>
                <w:sz w:val="20"/>
              </w:rPr>
              <w:t>
</w:t>
            </w:r>
            <w:r>
              <w:rPr>
                <w:rFonts w:ascii="Times New Roman"/>
                <w:b w:val="false"/>
                <w:i w:val="false"/>
                <w:color w:val="000000"/>
                <w:sz w:val="20"/>
              </w:rPr>
              <w:t>нии или об</w:t>
            </w:r>
            <w:r>
              <w:br/>
            </w:r>
            <w:r>
              <w:rPr>
                <w:rFonts w:ascii="Times New Roman"/>
                <w:b w:val="false"/>
                <w:i w:val="false"/>
                <w:color w:val="000000"/>
                <w:sz w:val="20"/>
              </w:rPr>
              <w:t>
</w:t>
            </w:r>
            <w:r>
              <w:rPr>
                <w:rFonts w:ascii="Times New Roman"/>
                <w:b w:val="false"/>
                <w:i w:val="false"/>
                <w:color w:val="000000"/>
                <w:sz w:val="20"/>
              </w:rPr>
              <w:t>отказе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w:t>
            </w:r>
            <w:r>
              <w:rPr>
                <w:rFonts w:ascii="Times New Roman"/>
                <w:b w:val="false"/>
                <w:i w:val="false"/>
                <w:color w:val="000000"/>
                <w:sz w:val="20"/>
              </w:rPr>
              <w:t>Подписывает</w:t>
            </w:r>
            <w:r>
              <w:br/>
            </w:r>
            <w:r>
              <w:rPr>
                <w:rFonts w:ascii="Times New Roman"/>
                <w:b w:val="false"/>
                <w:i w:val="false"/>
                <w:color w:val="000000"/>
                <w:sz w:val="20"/>
              </w:rPr>
              <w:t>
</w:t>
            </w:r>
            <w:r>
              <w:rPr>
                <w:rFonts w:ascii="Times New Roman"/>
                <w:b w:val="false"/>
                <w:i w:val="false"/>
                <w:color w:val="000000"/>
                <w:sz w:val="20"/>
              </w:rPr>
              <w:t>решение о</w:t>
            </w:r>
            <w:r>
              <w:br/>
            </w:r>
            <w:r>
              <w:rPr>
                <w:rFonts w:ascii="Times New Roman"/>
                <w:b w:val="false"/>
                <w:i w:val="false"/>
                <w:color w:val="000000"/>
                <w:sz w:val="20"/>
              </w:rPr>
              <w:t>
</w:t>
            </w:r>
            <w:r>
              <w:rPr>
                <w:rFonts w:ascii="Times New Roman"/>
                <w:b w:val="false"/>
                <w:i w:val="false"/>
                <w:color w:val="000000"/>
                <w:sz w:val="20"/>
              </w:rPr>
              <w:t>приостано-</w:t>
            </w:r>
            <w:r>
              <w:br/>
            </w:r>
            <w:r>
              <w:rPr>
                <w:rFonts w:ascii="Times New Roman"/>
                <w:b w:val="false"/>
                <w:i w:val="false"/>
                <w:color w:val="000000"/>
                <w:sz w:val="20"/>
              </w:rPr>
              <w:t>
</w:t>
            </w:r>
            <w:r>
              <w:rPr>
                <w:rFonts w:ascii="Times New Roman"/>
                <w:b w:val="false"/>
                <w:i w:val="false"/>
                <w:color w:val="000000"/>
                <w:sz w:val="20"/>
              </w:rPr>
              <w:t>влении или</w:t>
            </w:r>
            <w:r>
              <w:br/>
            </w:r>
            <w:r>
              <w:rPr>
                <w:rFonts w:ascii="Times New Roman"/>
                <w:b w:val="false"/>
                <w:i w:val="false"/>
                <w:color w:val="000000"/>
                <w:sz w:val="20"/>
              </w:rPr>
              <w:t>
</w:t>
            </w:r>
            <w:r>
              <w:rPr>
                <w:rFonts w:ascii="Times New Roman"/>
                <w:b w:val="false"/>
                <w:i w:val="false"/>
                <w:color w:val="000000"/>
                <w:sz w:val="20"/>
              </w:rPr>
              <w:t>об отказе в</w:t>
            </w:r>
            <w:r>
              <w:br/>
            </w:r>
            <w:r>
              <w:rPr>
                <w:rFonts w:ascii="Times New Roman"/>
                <w:b w:val="false"/>
                <w:i w:val="false"/>
                <w:color w:val="000000"/>
                <w:sz w:val="20"/>
              </w:rPr>
              <w:t>
</w:t>
            </w:r>
            <w:r>
              <w:rPr>
                <w:rFonts w:ascii="Times New Roman"/>
                <w:b w:val="false"/>
                <w:i w:val="false"/>
                <w:color w:val="000000"/>
                <w:sz w:val="20"/>
              </w:rPr>
              <w:t>предоста-</w:t>
            </w:r>
            <w:r>
              <w:br/>
            </w:r>
            <w:r>
              <w:rPr>
                <w:rFonts w:ascii="Times New Roman"/>
                <w:b w:val="false"/>
                <w:i w:val="false"/>
                <w:color w:val="000000"/>
                <w:sz w:val="20"/>
              </w:rPr>
              <w:t>
</w:t>
            </w:r>
            <w:r>
              <w:rPr>
                <w:rFonts w:ascii="Times New Roman"/>
                <w:b w:val="false"/>
                <w:i w:val="false"/>
                <w:color w:val="000000"/>
                <w:sz w:val="20"/>
              </w:rPr>
              <w:t>влении</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w:t>
            </w:r>
            <w:r>
              <w:rPr>
                <w:rFonts w:ascii="Times New Roman"/>
                <w:b w:val="false"/>
                <w:i w:val="false"/>
                <w:color w:val="000000"/>
                <w:sz w:val="20"/>
              </w:rPr>
              <w:t>Доведение</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потребителю о</w:t>
            </w:r>
            <w:r>
              <w:br/>
            </w:r>
            <w:r>
              <w:rPr>
                <w:rFonts w:ascii="Times New Roman"/>
                <w:b w:val="false"/>
                <w:i w:val="false"/>
                <w:color w:val="000000"/>
                <w:sz w:val="20"/>
              </w:rPr>
              <w:t>
</w:t>
            </w:r>
            <w:r>
              <w:rPr>
                <w:rFonts w:ascii="Times New Roman"/>
                <w:b w:val="false"/>
                <w:i w:val="false"/>
                <w:color w:val="000000"/>
                <w:sz w:val="20"/>
              </w:rPr>
              <w:t>приостановлении</w:t>
            </w:r>
            <w:r>
              <w:br/>
            </w:r>
            <w:r>
              <w:rPr>
                <w:rFonts w:ascii="Times New Roman"/>
                <w:b w:val="false"/>
                <w:i w:val="false"/>
                <w:color w:val="000000"/>
                <w:sz w:val="20"/>
              </w:rPr>
              <w:t>
</w:t>
            </w:r>
            <w:r>
              <w:rPr>
                <w:rFonts w:ascii="Times New Roman"/>
                <w:b w:val="false"/>
                <w:i w:val="false"/>
                <w:color w:val="000000"/>
                <w:sz w:val="20"/>
              </w:rPr>
              <w:t>или об отказе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Подготавливает запрос</w:t>
            </w:r>
            <w:r>
              <w:br/>
            </w:r>
            <w:r>
              <w:rPr>
                <w:rFonts w:ascii="Times New Roman"/>
                <w:b w:val="false"/>
                <w:i w:val="false"/>
                <w:color w:val="000000"/>
                <w:sz w:val="20"/>
              </w:rPr>
              <w:t>
</w:t>
            </w:r>
            <w:r>
              <w:rPr>
                <w:rFonts w:ascii="Times New Roman"/>
                <w:b w:val="false"/>
                <w:i w:val="false"/>
                <w:color w:val="000000"/>
                <w:sz w:val="20"/>
              </w:rPr>
              <w:t>в ДГП</w:t>
            </w:r>
            <w:r>
              <w:br/>
            </w:r>
            <w:r>
              <w:rPr>
                <w:rFonts w:ascii="Times New Roman"/>
                <w:b w:val="false"/>
                <w:i w:val="false"/>
                <w:color w:val="000000"/>
                <w:sz w:val="20"/>
              </w:rPr>
              <w:t>
</w:t>
            </w:r>
            <w:r>
              <w:rPr>
                <w:rFonts w:ascii="Times New Roman"/>
                <w:b w:val="false"/>
                <w:i w:val="false"/>
                <w:color w:val="000000"/>
                <w:sz w:val="20"/>
              </w:rPr>
              <w:t>«АстанагорНПЦзем»</w:t>
            </w:r>
            <w:r>
              <w:br/>
            </w:r>
            <w:r>
              <w:rPr>
                <w:rFonts w:ascii="Times New Roman"/>
                <w:b w:val="false"/>
                <w:i w:val="false"/>
                <w:color w:val="000000"/>
                <w:sz w:val="20"/>
              </w:rPr>
              <w:t>
</w:t>
            </w:r>
            <w:r>
              <w:rPr>
                <w:rFonts w:ascii="Times New Roman"/>
                <w:b w:val="false"/>
                <w:i w:val="false"/>
                <w:color w:val="000000"/>
                <w:sz w:val="20"/>
              </w:rPr>
              <w:t>отправляет его.</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если</w:t>
            </w:r>
            <w:r>
              <w:br/>
            </w:r>
            <w:r>
              <w:rPr>
                <w:rFonts w:ascii="Times New Roman"/>
                <w:b w:val="false"/>
                <w:i w:val="false"/>
                <w:color w:val="000000"/>
                <w:sz w:val="20"/>
              </w:rPr>
              <w:t>
</w:t>
            </w:r>
            <w:r>
              <w:rPr>
                <w:rFonts w:ascii="Times New Roman"/>
                <w:b w:val="false"/>
                <w:i w:val="false"/>
                <w:color w:val="000000"/>
                <w:sz w:val="20"/>
              </w:rPr>
              <w:t>есть основание</w:t>
            </w:r>
            <w:r>
              <w:br/>
            </w:r>
            <w:r>
              <w:rPr>
                <w:rFonts w:ascii="Times New Roman"/>
                <w:b w:val="false"/>
                <w:i w:val="false"/>
                <w:color w:val="000000"/>
                <w:sz w:val="20"/>
              </w:rPr>
              <w:t>
</w:t>
            </w:r>
            <w:r>
              <w:rPr>
                <w:rFonts w:ascii="Times New Roman"/>
                <w:b w:val="false"/>
                <w:i w:val="false"/>
                <w:color w:val="000000"/>
                <w:sz w:val="20"/>
              </w:rPr>
              <w:t>для приостановле-</w:t>
            </w:r>
            <w:r>
              <w:br/>
            </w:r>
            <w:r>
              <w:rPr>
                <w:rFonts w:ascii="Times New Roman"/>
                <w:b w:val="false"/>
                <w:i w:val="false"/>
                <w:color w:val="000000"/>
                <w:sz w:val="20"/>
              </w:rPr>
              <w:t>
</w:t>
            </w:r>
            <w:r>
              <w:rPr>
                <w:rFonts w:ascii="Times New Roman"/>
                <w:b w:val="false"/>
                <w:i w:val="false"/>
                <w:color w:val="000000"/>
                <w:sz w:val="20"/>
              </w:rPr>
              <w:t>ния или в отказе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уведомляет</w:t>
            </w:r>
            <w:r>
              <w:br/>
            </w:r>
            <w:r>
              <w:rPr>
                <w:rFonts w:ascii="Times New Roman"/>
                <w:b w:val="false"/>
                <w:i w:val="false"/>
                <w:color w:val="000000"/>
                <w:sz w:val="20"/>
              </w:rPr>
              <w:t>
</w:t>
            </w:r>
            <w:r>
              <w:rPr>
                <w:rFonts w:ascii="Times New Roman"/>
                <w:b w:val="false"/>
                <w:i w:val="false"/>
                <w:color w:val="000000"/>
                <w:sz w:val="20"/>
              </w:rPr>
              <w:t>уполномоченный</w:t>
            </w:r>
            <w:r>
              <w:br/>
            </w:r>
            <w:r>
              <w:rPr>
                <w:rFonts w:ascii="Times New Roman"/>
                <w:b w:val="false"/>
                <w:i w:val="false"/>
                <w:color w:val="000000"/>
                <w:sz w:val="20"/>
              </w:rPr>
              <w:t>
</w:t>
            </w:r>
            <w:r>
              <w:rPr>
                <w:rFonts w:ascii="Times New Roman"/>
                <w:b w:val="false"/>
                <w:i w:val="false"/>
                <w:color w:val="000000"/>
                <w:sz w:val="20"/>
              </w:rPr>
              <w:t>орган.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29"/>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июня 2006 года N 511</w:t>
      </w:r>
    </w:p>
    <w:bookmarkStart w:name="z66" w:id="30"/>
    <w:p>
      <w:pPr>
        <w:spacing w:after="0"/>
        <w:ind w:left="0"/>
        <w:jc w:val="both"/>
      </w:pPr>
      <w:r>
        <w:rPr>
          <w:rFonts w:ascii="Times New Roman"/>
          <w:b w:val="false"/>
          <w:i w:val="false"/>
          <w:color w:val="000000"/>
          <w:sz w:val="28"/>
        </w:rPr>
        <w:t>
      </w:t>
      </w:r>
      <w:r>
        <w:rPr>
          <w:rFonts w:ascii="Times New Roman"/>
          <w:b/>
          <w:i w:val="false"/>
          <w:color w:val="000000"/>
          <w:sz w:val="28"/>
        </w:rPr>
        <w:t>Уақытша өтеусiз жер пайдалану құқығын беретiн</w:t>
      </w:r>
    </w:p>
    <w:bookmarkEnd w:id="30"/>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на право временного безвозмездного землепользования</w:t>
      </w:r>
    </w:p>
    <w:p>
      <w:pPr>
        <w:spacing w:after="0"/>
        <w:ind w:left="0"/>
        <w:jc w:val="both"/>
      </w:pPr>
      <w:r>
        <w:rPr>
          <w:rFonts w:ascii="Times New Roman"/>
          <w:b w:val="false"/>
          <w:i w:val="false"/>
          <w:color w:val="000000"/>
          <w:sz w:val="28"/>
        </w:rPr>
        <w:t>      </w:t>
      </w:r>
      <w:r>
        <w:rPr>
          <w:rFonts w:ascii="Times New Roman"/>
          <w:b w:val="false"/>
          <w:i/>
          <w:color w:val="000000"/>
          <w:sz w:val="28"/>
        </w:rPr>
        <w:t>Сноска. Акт с изменениями, внесенными постановлениями</w:t>
      </w:r>
      <w:r>
        <w:br/>
      </w:r>
      <w:r>
        <w:rPr>
          <w:rFonts w:ascii="Times New Roman"/>
          <w:b w:val="false"/>
          <w:i w:val="false"/>
          <w:color w:val="000000"/>
          <w:sz w:val="28"/>
        </w:rPr>
        <w:t>
</w:t>
      </w:r>
      <w:r>
        <w:rPr>
          <w:rFonts w:ascii="Times New Roman"/>
          <w:b w:val="false"/>
          <w:i/>
          <w:color w:val="000000"/>
          <w:sz w:val="28"/>
        </w:rPr>
        <w:t xml:space="preserve">Правительства РК от 24.12.2008 </w:t>
      </w:r>
      <w:r>
        <w:rPr>
          <w:rFonts w:ascii="Times New Roman"/>
          <w:b w:val="false"/>
          <w:i w:val="false"/>
          <w:color w:val="000000"/>
          <w:sz w:val="28"/>
        </w:rPr>
        <w:t>N 1250</w:t>
      </w:r>
      <w:r>
        <w:rPr>
          <w:rFonts w:ascii="Times New Roman"/>
          <w:b w:val="false"/>
          <w:i/>
          <w:color w:val="000000"/>
          <w:sz w:val="28"/>
        </w:rPr>
        <w:t xml:space="preserve"> (порядок введения в действие</w:t>
      </w:r>
      <w:r>
        <w:br/>
      </w:r>
      <w:r>
        <w:rPr>
          <w:rFonts w:ascii="Times New Roman"/>
          <w:b w:val="false"/>
          <w:i w:val="false"/>
          <w:color w:val="000000"/>
          <w:sz w:val="28"/>
        </w:rPr>
        <w:t>
</w:t>
      </w:r>
      <w:r>
        <w:rPr>
          <w:rFonts w:ascii="Times New Roman"/>
          <w:b w:val="false"/>
          <w:i/>
          <w:color w:val="000000"/>
          <w:sz w:val="28"/>
        </w:rPr>
        <w:t xml:space="preserve">п. 2); от 15.02.2010 </w:t>
      </w:r>
      <w:r>
        <w:rPr>
          <w:rFonts w:ascii="Times New Roman"/>
          <w:b w:val="false"/>
          <w:i w:val="false"/>
          <w:color w:val="000000"/>
          <w:sz w:val="28"/>
        </w:rPr>
        <w:t>№ 96</w:t>
      </w:r>
      <w:r>
        <w:rPr>
          <w:rFonts w:ascii="Times New Roman"/>
          <w:b w:val="false"/>
          <w:i/>
          <w:color w:val="000000"/>
          <w:sz w:val="28"/>
        </w:rPr>
        <w:t xml:space="preserve"> (порядок введения в действие см. п. 2).</w:t>
      </w:r>
    </w:p>
    <w:p>
      <w:pPr>
        <w:spacing w:after="0"/>
        <w:ind w:left="0"/>
        <w:jc w:val="both"/>
      </w:pPr>
      <w:r>
        <w:rPr>
          <w:rFonts w:ascii="Times New Roman"/>
          <w:b w:val="false"/>
          <w:i w:val="false"/>
          <w:color w:val="000000"/>
          <w:sz w:val="28"/>
        </w:rPr>
        <w:t>N ______________</w:t>
      </w:r>
    </w:p>
    <w:p>
      <w:pPr>
        <w:spacing w:after="0"/>
        <w:ind w:left="0"/>
        <w:jc w:val="both"/>
      </w:pPr>
      <w:r>
        <w:rPr>
          <w:rFonts w:ascii="Times New Roman"/>
          <w:b w:val="false"/>
          <w:i w:val="false"/>
          <w:color w:val="000000"/>
          <w:sz w:val="28"/>
        </w:rPr>
        <w:t>Жер учаскесiнiң кадастрлық нөмiрi ______________________________</w:t>
      </w:r>
      <w:r>
        <w:br/>
      </w:r>
      <w:r>
        <w:rPr>
          <w:rFonts w:ascii="Times New Roman"/>
          <w:b w:val="false"/>
          <w:i w:val="false"/>
          <w:color w:val="000000"/>
          <w:sz w:val="28"/>
        </w:rPr>
        <w:t>
Меншiк иесi_____________________________________________________</w:t>
      </w:r>
      <w:r>
        <w:br/>
      </w:r>
      <w:r>
        <w:rPr>
          <w:rFonts w:ascii="Times New Roman"/>
          <w:b w:val="false"/>
          <w:i w:val="false"/>
          <w:color w:val="000000"/>
          <w:sz w:val="28"/>
        </w:rPr>
        <w:t>
               (жеке тұлғаның аты-жөнi немесе заңды тұлғаның</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толық атауы, мекен-жайы)</w:t>
      </w:r>
      <w:r>
        <w:br/>
      </w:r>
      <w:r>
        <w:rPr>
          <w:rFonts w:ascii="Times New Roman"/>
          <w:b w:val="false"/>
          <w:i w:val="false"/>
          <w:color w:val="000000"/>
          <w:sz w:val="28"/>
        </w:rPr>
        <w:t>
Жер учаскесiне уақытша өтеусiз жер пайдалану құқығы 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жыл мерзiмге ___________________________________________________</w:t>
      </w:r>
      <w:r>
        <w:br/>
      </w:r>
      <w:r>
        <w:rPr>
          <w:rFonts w:ascii="Times New Roman"/>
          <w:b w:val="false"/>
          <w:i w:val="false"/>
          <w:color w:val="000000"/>
          <w:sz w:val="28"/>
        </w:rPr>
        <w:t>
                    (ортақ бiрлескен, ортақ үлестiк)</w:t>
      </w:r>
      <w:r>
        <w:br/>
      </w:r>
      <w:r>
        <w:rPr>
          <w:rFonts w:ascii="Times New Roman"/>
          <w:b w:val="false"/>
          <w:i w:val="false"/>
          <w:color w:val="000000"/>
          <w:sz w:val="28"/>
        </w:rPr>
        <w:t>
Жер учаскесiнiң ауданы _________ га.</w:t>
      </w:r>
      <w:r>
        <w:br/>
      </w:r>
      <w:r>
        <w:rPr>
          <w:rFonts w:ascii="Times New Roman"/>
          <w:b w:val="false"/>
          <w:i w:val="false"/>
          <w:color w:val="000000"/>
          <w:sz w:val="28"/>
        </w:rPr>
        <w:t>
Жердiң санаты __________________________________________________</w:t>
      </w:r>
      <w:r>
        <w:br/>
      </w:r>
      <w:r>
        <w:rPr>
          <w:rFonts w:ascii="Times New Roman"/>
          <w:b w:val="false"/>
          <w:i w:val="false"/>
          <w:color w:val="000000"/>
          <w:sz w:val="28"/>
        </w:rPr>
        <w:t>
Жер учаскесiн нысаналы тағайындау 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учаскесiн пайдаланудағы шектеулер мен ауыртпалықтар 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учаскесiнiң бөлiнуi ________________________________________</w:t>
      </w:r>
      <w:r>
        <w:br/>
      </w:r>
      <w:r>
        <w:rPr>
          <w:rFonts w:ascii="Times New Roman"/>
          <w:b w:val="false"/>
          <w:i w:val="false"/>
          <w:color w:val="000000"/>
          <w:sz w:val="28"/>
        </w:rPr>
        <w:t>
                             (бөлiнедi, бөлiнбейдi)</w:t>
      </w:r>
      <w:r>
        <w:br/>
      </w:r>
      <w:r>
        <w:rPr>
          <w:rFonts w:ascii="Times New Roman"/>
          <w:b w:val="false"/>
          <w:i w:val="false"/>
          <w:color w:val="000000"/>
          <w:sz w:val="28"/>
        </w:rPr>
        <w:t>
Кадастровый номер земельного участка ___________________________</w:t>
      </w:r>
    </w:p>
    <w:p>
      <w:pPr>
        <w:spacing w:after="0"/>
        <w:ind w:left="0"/>
        <w:jc w:val="both"/>
      </w:pPr>
      <w:r>
        <w:rPr>
          <w:rFonts w:ascii="Times New Roman"/>
          <w:b w:val="false"/>
          <w:i w:val="false"/>
          <w:color w:val="000000"/>
          <w:sz w:val="28"/>
        </w:rPr>
        <w:t>      Право временного безвозмездного землепользования на</w:t>
      </w:r>
      <w:r>
        <w:br/>
      </w:r>
      <w:r>
        <w:rPr>
          <w:rFonts w:ascii="Times New Roman"/>
          <w:b w:val="false"/>
          <w:i w:val="false"/>
          <w:color w:val="000000"/>
          <w:sz w:val="28"/>
        </w:rPr>
        <w:t>
земельный участок сроком на ___________ лет_____________________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(общее совместное, общее долевое)</w:t>
      </w:r>
      <w:r>
        <w:br/>
      </w:r>
      <w:r>
        <w:rPr>
          <w:rFonts w:ascii="Times New Roman"/>
          <w:b w:val="false"/>
          <w:i w:val="false"/>
          <w:color w:val="000000"/>
          <w:sz w:val="28"/>
        </w:rPr>
        <w:t>
Площадь земельного участка _________________ га.</w:t>
      </w:r>
      <w:r>
        <w:br/>
      </w:r>
      <w:r>
        <w:rPr>
          <w:rFonts w:ascii="Times New Roman"/>
          <w:b w:val="false"/>
          <w:i w:val="false"/>
          <w:color w:val="000000"/>
          <w:sz w:val="28"/>
        </w:rPr>
        <w:t>
Категория земель _______________________________________________</w:t>
      </w:r>
      <w:r>
        <w:br/>
      </w:r>
      <w:r>
        <w:rPr>
          <w:rFonts w:ascii="Times New Roman"/>
          <w:b w:val="false"/>
          <w:i w:val="false"/>
          <w:color w:val="000000"/>
          <w:sz w:val="28"/>
        </w:rPr>
        <w:t>
Целевое назначение земельного участка __________________________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Делимость земельного участка ___________________________________</w:t>
      </w:r>
      <w:r>
        <w:br/>
      </w:r>
      <w:r>
        <w:rPr>
          <w:rFonts w:ascii="Times New Roman"/>
          <w:b w:val="false"/>
          <w:i w:val="false"/>
          <w:color w:val="000000"/>
          <w:sz w:val="28"/>
        </w:rPr>
        <w:t>
                                   (делимый, неделимый)</w:t>
      </w:r>
    </w:p>
    <w:p>
      <w:pPr>
        <w:spacing w:after="0"/>
        <w:ind w:left="0"/>
        <w:jc w:val="both"/>
      </w:pPr>
      <w:r>
        <w:rPr>
          <w:rFonts w:ascii="Times New Roman"/>
          <w:b w:val="false"/>
          <w:i w:val="false"/>
          <w:color w:val="000000"/>
          <w:sz w:val="28"/>
        </w:rPr>
        <w:t>N ________</w:t>
      </w:r>
    </w:p>
    <w:p>
      <w:pPr>
        <w:spacing w:after="0"/>
        <w:ind w:left="0"/>
        <w:jc w:val="both"/>
      </w:pPr>
      <w:r>
        <w:rPr>
          <w:rFonts w:ascii="Times New Roman"/>
          <w:b w:val="false"/>
          <w:i w:val="false"/>
          <w:color w:val="000000"/>
          <w:sz w:val="28"/>
        </w:rPr>
        <w:t>      </w:t>
      </w:r>
      <w:r>
        <w:rPr>
          <w:rFonts w:ascii="Times New Roman"/>
          <w:b/>
          <w:i w:val="false"/>
          <w:color w:val="000000"/>
          <w:sz w:val="28"/>
        </w:rPr>
        <w:t>Жер учаскесiнiң жоспары</w:t>
      </w:r>
      <w:r>
        <w:br/>
      </w:r>
      <w:r>
        <w:rPr>
          <w:rFonts w:ascii="Times New Roman"/>
          <w:b w:val="false"/>
          <w:i w:val="false"/>
          <w:color w:val="000000"/>
          <w:sz w:val="28"/>
        </w:rPr>
        <w:t>
      </w:t>
      </w:r>
      <w:r>
        <w:rPr>
          <w:rFonts w:ascii="Times New Roman"/>
          <w:b/>
          <w:i w:val="false"/>
          <w:color w:val="000000"/>
          <w:sz w:val="28"/>
        </w:rPr>
        <w:t>План земельного участка</w:t>
      </w:r>
    </w:p>
    <w:p>
      <w:pPr>
        <w:spacing w:after="0"/>
        <w:ind w:left="0"/>
        <w:jc w:val="both"/>
      </w:pPr>
      <w:r>
        <w:rPr>
          <w:rFonts w:ascii="Times New Roman"/>
          <w:b w:val="false"/>
          <w:i w:val="false"/>
          <w:color w:val="000000"/>
          <w:sz w:val="28"/>
        </w:rPr>
        <w:t>Учаскенiң орналасқан жерi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Местоположение участка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Сызықтардың өлшемiн шығару</w:t>
      </w:r>
      <w:r>
        <w:br/>
      </w:r>
      <w:r>
        <w:rPr>
          <w:rFonts w:ascii="Times New Roman"/>
          <w:b w:val="false"/>
          <w:i w:val="false"/>
          <w:color w:val="000000"/>
          <w:sz w:val="28"/>
        </w:rPr>
        <w:t>
      </w:t>
      </w:r>
      <w:r>
        <w:rPr>
          <w:rFonts w:ascii="Times New Roman"/>
          <w:b/>
          <w:i w:val="false"/>
          <w:color w:val="000000"/>
          <w:sz w:val="28"/>
        </w:rPr>
        <w:t>Выноска мер линий</w:t>
      </w:r>
      <w:r>
        <w:br/>
      </w:r>
      <w:r>
        <w:rPr>
          <w:rFonts w:ascii="Times New Roman"/>
          <w:b w:val="false"/>
          <w:i w:val="false"/>
          <w:color w:val="000000"/>
          <w:sz w:val="28"/>
        </w:rPr>
        <w:t>
      _________________________________</w:t>
      </w:r>
      <w:r>
        <w:br/>
      </w:r>
      <w:r>
        <w:rPr>
          <w:rFonts w:ascii="Times New Roman"/>
          <w:b w:val="false"/>
          <w:i w:val="false"/>
          <w:color w:val="000000"/>
          <w:sz w:val="28"/>
        </w:rPr>
        <w:t>
        Бұрылыстардағы | Сызықтардың</w:t>
      </w:r>
      <w:r>
        <w:br/>
      </w:r>
      <w:r>
        <w:rPr>
          <w:rFonts w:ascii="Times New Roman"/>
          <w:b w:val="false"/>
          <w:i w:val="false"/>
          <w:color w:val="000000"/>
          <w:sz w:val="28"/>
        </w:rPr>
        <w:t>
        нүктелердiң N  | өлшемi</w:t>
      </w:r>
      <w:r>
        <w:br/>
      </w:r>
      <w:r>
        <w:rPr>
          <w:rFonts w:ascii="Times New Roman"/>
          <w:b w:val="false"/>
          <w:i w:val="false"/>
          <w:color w:val="000000"/>
          <w:sz w:val="28"/>
        </w:rPr>
        <w:t>
        N поворотных   | Меры</w:t>
      </w:r>
      <w:r>
        <w:br/>
      </w:r>
      <w:r>
        <w:rPr>
          <w:rFonts w:ascii="Times New Roman"/>
          <w:b w:val="false"/>
          <w:i w:val="false"/>
          <w:color w:val="000000"/>
          <w:sz w:val="28"/>
        </w:rPr>
        <w:t>
        точек          | линий</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Масштаб 1: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Жоспар шегiндегi бөтен жер учаскелерi</w:t>
      </w:r>
      <w:r>
        <w:br/>
      </w:r>
      <w:r>
        <w:rPr>
          <w:rFonts w:ascii="Times New Roman"/>
          <w:b w:val="false"/>
          <w:i w:val="false"/>
          <w:color w:val="000000"/>
          <w:sz w:val="28"/>
        </w:rPr>
        <w:t>
      </w:t>
      </w:r>
      <w:r>
        <w:rPr>
          <w:rFonts w:ascii="Times New Roman"/>
          <w:b/>
          <w:i w:val="false"/>
          <w:color w:val="000000"/>
          <w:sz w:val="28"/>
        </w:rPr>
        <w:t>Посторонние земельные участки в границах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113"/>
        <w:gridCol w:w="25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w:t>
            </w:r>
            <w:r>
              <w:rPr>
                <w:rFonts w:ascii="Times New Roman"/>
                <w:b w:val="false"/>
                <w:i w:val="false"/>
                <w:color w:val="000000"/>
                <w:sz w:val="20"/>
              </w:rPr>
              <w:t>ғ</w:t>
            </w:r>
            <w:r>
              <w:rPr>
                <w:rFonts w:ascii="Times New Roman"/>
                <w:b w:val="false"/>
                <w:i w:val="false"/>
                <w:color w:val="000000"/>
                <w:sz w:val="20"/>
              </w:rPr>
              <w:t>ы N</w:t>
            </w:r>
            <w:r>
              <w:br/>
            </w:r>
            <w:r>
              <w:rPr>
                <w:rFonts w:ascii="Times New Roman"/>
                <w:b w:val="false"/>
                <w:i w:val="false"/>
                <w:color w:val="000000"/>
                <w:sz w:val="20"/>
              </w:rPr>
              <w:t>
</w:t>
            </w:r>
            <w:r>
              <w:rPr>
                <w:rFonts w:ascii="Times New Roman"/>
                <w:b w:val="false"/>
                <w:i w:val="false"/>
                <w:color w:val="000000"/>
                <w:sz w:val="20"/>
              </w:rPr>
              <w:t>N на плане</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w:t>
            </w:r>
            <w:r>
              <w:rPr>
                <w:rFonts w:ascii="Times New Roman"/>
                <w:b w:val="false"/>
                <w:i w:val="false"/>
                <w:color w:val="000000"/>
                <w:sz w:val="20"/>
              </w:rPr>
              <w:t>ө</w:t>
            </w:r>
            <w:r>
              <w:rPr>
                <w:rFonts w:ascii="Times New Roman"/>
                <w:b w:val="false"/>
                <w:i w:val="false"/>
                <w:color w:val="000000"/>
                <w:sz w:val="20"/>
              </w:rPr>
              <w:t>тен жер</w:t>
            </w:r>
            <w:r>
              <w:br/>
            </w:r>
            <w:r>
              <w:rPr>
                <w:rFonts w:ascii="Times New Roman"/>
                <w:b w:val="false"/>
                <w:i w:val="false"/>
                <w:color w:val="000000"/>
                <w:sz w:val="20"/>
              </w:rPr>
              <w:t>
</w:t>
            </w:r>
            <w:r>
              <w:rPr>
                <w:rFonts w:ascii="Times New Roman"/>
                <w:b w:val="false"/>
                <w:i w:val="false"/>
                <w:color w:val="000000"/>
                <w:sz w:val="20"/>
              </w:rPr>
              <w:t>учаскелерiнi</w:t>
            </w:r>
            <w:r>
              <w:rPr>
                <w:rFonts w:ascii="Times New Roman"/>
                <w:b w:val="false"/>
                <w:i w:val="false"/>
                <w:color w:val="000000"/>
                <w:sz w:val="20"/>
              </w:rPr>
              <w:t>ң</w:t>
            </w:r>
            <w:r>
              <w:rPr>
                <w:rFonts w:ascii="Times New Roman"/>
                <w:b w:val="false"/>
                <w:i w:val="false"/>
                <w:color w:val="000000"/>
                <w:sz w:val="20"/>
              </w:rPr>
              <w:t xml:space="preserve"> кадастрлы</w:t>
            </w:r>
            <w:r>
              <w:rPr>
                <w:rFonts w:ascii="Times New Roman"/>
                <w:b w:val="false"/>
                <w:i w:val="false"/>
                <w:color w:val="000000"/>
                <w:sz w:val="20"/>
              </w:rPr>
              <w:t>қ</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мiрлерi</w:t>
            </w:r>
            <w:r>
              <w:br/>
            </w:r>
            <w:r>
              <w:rPr>
                <w:rFonts w:ascii="Times New Roman"/>
                <w:b w:val="false"/>
                <w:i w:val="false"/>
                <w:color w:val="000000"/>
                <w:sz w:val="20"/>
              </w:rPr>
              <w:t>
</w:t>
            </w:r>
            <w:r>
              <w:rPr>
                <w:rFonts w:ascii="Times New Roman"/>
                <w:b w:val="false"/>
                <w:i w:val="false"/>
                <w:color w:val="000000"/>
                <w:sz w:val="20"/>
              </w:rPr>
              <w:t>Кадастровые номера посторонних</w:t>
            </w:r>
            <w:r>
              <w:br/>
            </w:r>
            <w:r>
              <w:rPr>
                <w:rFonts w:ascii="Times New Roman"/>
                <w:b w:val="false"/>
                <w:i w:val="false"/>
                <w:color w:val="000000"/>
                <w:sz w:val="20"/>
              </w:rPr>
              <w:t>
</w:t>
            </w:r>
            <w:r>
              <w:rPr>
                <w:rFonts w:ascii="Times New Roman"/>
                <w:b w:val="false"/>
                <w:i w:val="false"/>
                <w:color w:val="000000"/>
                <w:sz w:val="20"/>
              </w:rPr>
              <w:t>земельных участков в границах плана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r>
              <w:rPr>
                <w:rFonts w:ascii="Times New Roman"/>
                <w:b w:val="false"/>
                <w:i w:val="false"/>
                <w:color w:val="000000"/>
                <w:sz w:val="20"/>
              </w:rPr>
              <w:t>Площадь, га</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___________________________________________ жасалды</w:t>
      </w:r>
      <w:r>
        <w:br/>
      </w:r>
      <w:r>
        <w:rPr>
          <w:rFonts w:ascii="Times New Roman"/>
          <w:b w:val="false"/>
          <w:i w:val="false"/>
          <w:color w:val="000000"/>
          <w:sz w:val="28"/>
        </w:rPr>
        <w:t>
            (жер кадастрын жүргiзетiн кәсiпорынның атауы)</w:t>
      </w:r>
      <w:r>
        <w:br/>
      </w:r>
      <w:r>
        <w:rPr>
          <w:rFonts w:ascii="Times New Roman"/>
          <w:b w:val="false"/>
          <w:i w:val="false"/>
          <w:color w:val="000000"/>
          <w:sz w:val="28"/>
        </w:rPr>
        <w:t>
Настоящий акт изготовлен _______________________________________</w:t>
      </w:r>
      <w:r>
        <w:br/>
      </w:r>
      <w:r>
        <w:rPr>
          <w:rFonts w:ascii="Times New Roman"/>
          <w:b w:val="false"/>
          <w:i w:val="false"/>
          <w:color w:val="000000"/>
          <w:sz w:val="28"/>
        </w:rPr>
        <w:t>
          (наименование предприятия, ведущего земельный кадастр)</w:t>
      </w:r>
    </w:p>
    <w:p>
      <w:pPr>
        <w:spacing w:after="0"/>
        <w:ind w:left="0"/>
        <w:jc w:val="both"/>
      </w:pPr>
      <w:r>
        <w:rPr>
          <w:rFonts w:ascii="Times New Roman"/>
          <w:b w:val="false"/>
          <w:i w:val="false"/>
          <w:color w:val="000000"/>
          <w:sz w:val="28"/>
        </w:rPr>
        <w:t>М.О. __________________ ________________________________________</w:t>
      </w:r>
      <w:r>
        <w:br/>
      </w:r>
      <w:r>
        <w:rPr>
          <w:rFonts w:ascii="Times New Roman"/>
          <w:b w:val="false"/>
          <w:i w:val="false"/>
          <w:color w:val="000000"/>
          <w:sz w:val="28"/>
        </w:rPr>
        <w:t>
      (қолы, подпись)            (аты-жөнi, Ф.И.О.)</w:t>
      </w:r>
    </w:p>
    <w:p>
      <w:pPr>
        <w:spacing w:after="0"/>
        <w:ind w:left="0"/>
        <w:jc w:val="both"/>
      </w:pPr>
      <w:r>
        <w:rPr>
          <w:rFonts w:ascii="Times New Roman"/>
          <w:b w:val="false"/>
          <w:i w:val="false"/>
          <w:color w:val="000000"/>
          <w:sz w:val="28"/>
        </w:rPr>
        <w:t>М.П. "__" ___________ 200_ ж.</w:t>
      </w:r>
    </w:p>
    <w:p>
      <w:pPr>
        <w:spacing w:after="0"/>
        <w:ind w:left="0"/>
        <w:jc w:val="both"/>
      </w:pPr>
      <w:r>
        <w:rPr>
          <w:rFonts w:ascii="Times New Roman"/>
          <w:b w:val="false"/>
          <w:i w:val="false"/>
          <w:color w:val="000000"/>
          <w:sz w:val="28"/>
        </w:rPr>
        <w:t>      Осы актiнi беру туралы жазба жер учаскесiне меншiк құқығын,</w:t>
      </w:r>
      <w:r>
        <w:br/>
      </w:r>
      <w:r>
        <w:rPr>
          <w:rFonts w:ascii="Times New Roman"/>
          <w:b w:val="false"/>
          <w:i w:val="false"/>
          <w:color w:val="000000"/>
          <w:sz w:val="28"/>
        </w:rPr>
        <w:t>
жер пайдалану құқығын беретiн актiлер жазылатын кiтапта N ______</w:t>
      </w:r>
      <w:r>
        <w:br/>
      </w:r>
      <w:r>
        <w:rPr>
          <w:rFonts w:ascii="Times New Roman"/>
          <w:b w:val="false"/>
          <w:i w:val="false"/>
          <w:color w:val="000000"/>
          <w:sz w:val="28"/>
        </w:rPr>
        <w:t>
болып жазылды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Запись о выдаче настоящего акта произведена в книге записей</w:t>
      </w:r>
      <w:r>
        <w:br/>
      </w:r>
      <w:r>
        <w:rPr>
          <w:rFonts w:ascii="Times New Roman"/>
          <w:b w:val="false"/>
          <w:i w:val="false"/>
          <w:color w:val="000000"/>
          <w:sz w:val="28"/>
        </w:rPr>
        <w:t>
актов на право собственника на земельный участок, право</w:t>
      </w:r>
      <w:r>
        <w:br/>
      </w:r>
      <w:r>
        <w:rPr>
          <w:rFonts w:ascii="Times New Roman"/>
          <w:b w:val="false"/>
          <w:i w:val="false"/>
          <w:color w:val="000000"/>
          <w:sz w:val="28"/>
        </w:rPr>
        <w:t>
землепользования за N _____________________</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_______________________________________________________ басшысы</w:t>
      </w:r>
      <w:r>
        <w:br/>
      </w:r>
      <w:r>
        <w:rPr>
          <w:rFonts w:ascii="Times New Roman"/>
          <w:b w:val="false"/>
          <w:i w:val="false"/>
          <w:color w:val="000000"/>
          <w:sz w:val="28"/>
        </w:rPr>
        <w:t>
Руководитель 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 земельным отношениям)</w:t>
      </w:r>
    </w:p>
    <w:p>
      <w:pPr>
        <w:spacing w:after="0"/>
        <w:ind w:left="0"/>
        <w:jc w:val="both"/>
      </w:pPr>
      <w:r>
        <w:rPr>
          <w:rFonts w:ascii="Times New Roman"/>
          <w:b w:val="false"/>
          <w:i w:val="false"/>
          <w:color w:val="000000"/>
          <w:sz w:val="28"/>
        </w:rPr>
        <w:t xml:space="preserve">_______________________ аты-жөнi 200 ж. "__" ___________ </w:t>
      </w:r>
      <w:r>
        <w:br/>
      </w:r>
      <w:r>
        <w:rPr>
          <w:rFonts w:ascii="Times New Roman"/>
          <w:b w:val="false"/>
          <w:i w:val="false"/>
          <w:color w:val="000000"/>
          <w:sz w:val="28"/>
        </w:rPr>
        <w:t>
(қолы, подпись)         Ф.И.О.   г.</w:t>
      </w:r>
    </w:p>
    <w:p>
      <w:pPr>
        <w:spacing w:after="0"/>
        <w:ind w:left="0"/>
        <w:jc w:val="both"/>
      </w:pPr>
      <w:r>
        <w:rPr>
          <w:rFonts w:ascii="Times New Roman"/>
          <w:b w:val="false"/>
          <w:i w:val="false"/>
          <w:color w:val="000000"/>
          <w:sz w:val="28"/>
        </w:rPr>
        <w:t>      *Шектесулердi сипаттау жөнiндегi ақпарат жер учаскесiне сәйкестендiру құжатын дайындаған сәтте күшiнде</w:t>
      </w:r>
      <w:r>
        <w:br/>
      </w: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bookmarkStart w:name="z67"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акимата</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15 февраля 2012 года</w:t>
      </w:r>
      <w:r>
        <w:br/>
      </w:r>
      <w:r>
        <w:rPr>
          <w:rFonts w:ascii="Times New Roman"/>
          <w:b w:val="false"/>
          <w:i w:val="false"/>
          <w:color w:val="000000"/>
          <w:sz w:val="28"/>
        </w:rPr>
        <w:t xml:space="preserve">
№ 197-183       </w:t>
      </w:r>
    </w:p>
    <w:bookmarkEnd w:id="31"/>
    <w:bookmarkStart w:name="z68" w:id="3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w:t>
      </w:r>
      <w:r>
        <w:br/>
      </w:r>
      <w:r>
        <w:rPr>
          <w:rFonts w:ascii="Times New Roman"/>
          <w:b/>
          <w:i w:val="false"/>
          <w:color w:val="000000"/>
        </w:rPr>
        <w:t>
возмездного (долгосрочного, краткосрочного)</w:t>
      </w:r>
      <w:r>
        <w:br/>
      </w:r>
      <w:r>
        <w:rPr>
          <w:rFonts w:ascii="Times New Roman"/>
          <w:b/>
          <w:i w:val="false"/>
          <w:color w:val="000000"/>
        </w:rPr>
        <w:t>
землепользования (аренды)»</w:t>
      </w:r>
    </w:p>
    <w:bookmarkEnd w:id="32"/>
    <w:bookmarkStart w:name="z69" w:id="33"/>
    <w:p>
      <w:pPr>
        <w:spacing w:after="0"/>
        <w:ind w:left="0"/>
        <w:jc w:val="left"/>
      </w:pPr>
      <w:r>
        <w:rPr>
          <w:rFonts w:ascii="Times New Roman"/>
          <w:b/>
          <w:i w:val="false"/>
          <w:color w:val="000000"/>
        </w:rPr>
        <w:t xml:space="preserve"> 
1. Основные понятия</w:t>
      </w:r>
    </w:p>
    <w:bookmarkEnd w:id="33"/>
    <w:bookmarkStart w:name="z70" w:id="34"/>
    <w:p>
      <w:pPr>
        <w:spacing w:after="0"/>
        <w:ind w:left="0"/>
        <w:jc w:val="both"/>
      </w:pPr>
      <w:r>
        <w:rPr>
          <w:rFonts w:ascii="Times New Roman"/>
          <w:b w:val="false"/>
          <w:i w:val="false"/>
          <w:color w:val="000000"/>
          <w:sz w:val="28"/>
        </w:rPr>
        <w:t>
      1. В настоящем Регламенте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r>
        <w:br/>
      </w:r>
      <w:r>
        <w:rPr>
          <w:rFonts w:ascii="Times New Roman"/>
          <w:b w:val="false"/>
          <w:i w:val="false"/>
          <w:color w:val="000000"/>
          <w:sz w:val="28"/>
        </w:rPr>
        <w:t>
</w:t>
      </w:r>
      <w:r>
        <w:rPr>
          <w:rFonts w:ascii="Times New Roman"/>
          <w:b w:val="false"/>
          <w:i w:val="false"/>
          <w:color w:val="000000"/>
          <w:sz w:val="28"/>
        </w:rPr>
        <w:t>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w:t>
      </w:r>
      <w:r>
        <w:br/>
      </w:r>
      <w:r>
        <w:rPr>
          <w:rFonts w:ascii="Times New Roman"/>
          <w:b w:val="false"/>
          <w:i w:val="false"/>
          <w:color w:val="000000"/>
          <w:sz w:val="28"/>
        </w:rPr>
        <w:t>
</w:t>
      </w:r>
      <w:r>
        <w:rPr>
          <w:rFonts w:ascii="Times New Roman"/>
          <w:b w:val="false"/>
          <w:i w:val="false"/>
          <w:color w:val="000000"/>
          <w:sz w:val="28"/>
        </w:rPr>
        <w:t>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на возмездной и (или) безвозмездной основе;</w:t>
      </w:r>
      <w:r>
        <w:br/>
      </w:r>
      <w:r>
        <w:rPr>
          <w:rFonts w:ascii="Times New Roman"/>
          <w:b w:val="false"/>
          <w:i w:val="false"/>
          <w:color w:val="000000"/>
          <w:sz w:val="28"/>
        </w:rPr>
        <w:t>
</w:t>
      </w:r>
      <w:r>
        <w:rPr>
          <w:rFonts w:ascii="Times New Roman"/>
          <w:b w:val="false"/>
          <w:i w:val="false"/>
          <w:color w:val="000000"/>
          <w:sz w:val="28"/>
        </w:rPr>
        <w:t>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о предоставлении права на земельный участок;</w:t>
      </w:r>
      <w:r>
        <w:br/>
      </w:r>
      <w:r>
        <w:rPr>
          <w:rFonts w:ascii="Times New Roman"/>
          <w:b w:val="false"/>
          <w:i w:val="false"/>
          <w:color w:val="000000"/>
          <w:sz w:val="28"/>
        </w:rPr>
        <w:t>
</w:t>
      </w:r>
      <w:r>
        <w:rPr>
          <w:rFonts w:ascii="Times New Roman"/>
          <w:b w:val="false"/>
          <w:i w:val="false"/>
          <w:color w:val="000000"/>
          <w:sz w:val="28"/>
        </w:rPr>
        <w:t>
      земельный участок - выделенная в замкнутых границах часть земли, закрепляемая в установленном настоящим Кодексом порядке за субъектами земельных отношений;</w:t>
      </w:r>
      <w:r>
        <w:br/>
      </w:r>
      <w:r>
        <w:rPr>
          <w:rFonts w:ascii="Times New Roman"/>
          <w:b w:val="false"/>
          <w:i w:val="false"/>
          <w:color w:val="000000"/>
          <w:sz w:val="28"/>
        </w:rPr>
        <w:t>
</w:t>
      </w:r>
      <w:r>
        <w:rPr>
          <w:rFonts w:ascii="Times New Roman"/>
          <w:b w:val="false"/>
          <w:i w:val="false"/>
          <w:color w:val="000000"/>
          <w:sz w:val="28"/>
        </w:rPr>
        <w:t>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области,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w:t>
      </w:r>
      <w:r>
        <w:br/>
      </w:r>
      <w:r>
        <w:rPr>
          <w:rFonts w:ascii="Times New Roman"/>
          <w:b w:val="false"/>
          <w:i w:val="false"/>
          <w:color w:val="000000"/>
          <w:sz w:val="28"/>
        </w:rPr>
        <w:t>
</w:t>
      </w:r>
      <w:r>
        <w:rPr>
          <w:rFonts w:ascii="Times New Roman"/>
          <w:b w:val="false"/>
          <w:i w:val="false"/>
          <w:color w:val="000000"/>
          <w:sz w:val="28"/>
        </w:rPr>
        <w:t>
      специализированное предприятие - специализированное республиканское государственное предприятие, ведущее государственный земельный кадастр на территории города Астаны, по отношению к которому центральный уполномоченный орган является органом государственного управления;</w:t>
      </w:r>
      <w:r>
        <w:br/>
      </w:r>
      <w:r>
        <w:rPr>
          <w:rFonts w:ascii="Times New Roman"/>
          <w:b w:val="false"/>
          <w:i w:val="false"/>
          <w:color w:val="000000"/>
          <w:sz w:val="28"/>
        </w:rPr>
        <w:t>
</w:t>
      </w:r>
      <w:r>
        <w:rPr>
          <w:rFonts w:ascii="Times New Roman"/>
          <w:b w:val="false"/>
          <w:i w:val="false"/>
          <w:color w:val="000000"/>
          <w:sz w:val="28"/>
        </w:rPr>
        <w:t>
      СФЕ – структурно-функциональные единицы: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w:t>
      </w:r>
      <w:r>
        <w:rPr>
          <w:rFonts w:ascii="Times New Roman"/>
          <w:b w:val="false"/>
          <w:i w:val="false"/>
          <w:color w:val="000000"/>
          <w:sz w:val="28"/>
        </w:rPr>
        <w:t>
      ИС ЦОН – информационная система для Центров обслуживания населения.</w:t>
      </w:r>
    </w:p>
    <w:bookmarkEnd w:id="34"/>
    <w:bookmarkStart w:name="z81" w:id="35"/>
    <w:p>
      <w:pPr>
        <w:spacing w:after="0"/>
        <w:ind w:left="0"/>
        <w:jc w:val="left"/>
      </w:pPr>
      <w:r>
        <w:rPr>
          <w:rFonts w:ascii="Times New Roman"/>
          <w:b/>
          <w:i w:val="false"/>
          <w:color w:val="000000"/>
        </w:rPr>
        <w:t xml:space="preserve"> 
2. Общие положения</w:t>
      </w:r>
    </w:p>
    <w:bookmarkEnd w:id="35"/>
    <w:bookmarkStart w:name="z82" w:id="36"/>
    <w:p>
      <w:pPr>
        <w:spacing w:after="0"/>
        <w:ind w:left="0"/>
        <w:jc w:val="both"/>
      </w:pPr>
      <w:r>
        <w:rPr>
          <w:rFonts w:ascii="Times New Roman"/>
          <w:b w:val="false"/>
          <w:i w:val="false"/>
          <w:color w:val="000000"/>
          <w:sz w:val="28"/>
        </w:rPr>
        <w:t>
      2. Настоящий Регламент «Оформление и выдача актов на право временного возмездного (долгосрочного, краткосрочного) землепользования (аренды)» (далее - Регламент) определяет процедуру оформления и выдачи актов на право временного возмездного (долгосрочного, краткосрочного) землепользования (аренды) на земельный участок (далее - государственная услуга).</w:t>
      </w:r>
      <w:r>
        <w:br/>
      </w:r>
      <w:r>
        <w:rPr>
          <w:rFonts w:ascii="Times New Roman"/>
          <w:b w:val="false"/>
          <w:i w:val="false"/>
          <w:color w:val="000000"/>
          <w:sz w:val="28"/>
        </w:rPr>
        <w:t>
      Настоящий Регламент устанавливает требования к обеспечению соблюдения стандарта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уполномоченным органом, расположенным по адресу: г. Астана, ул. Желтоксан, 43 с участием специализированного предприятия, расположенным по адресу: г. Астана, ул. Желтоксан, 25, которое изготавливает акт на право временного возмездного (долгосрочного, краткосрочного) землепользования (аренды) на земельный участок, только при наличии у потребителя правоустанавливающего документа на земельный участок (контактные данные указаны в </w:t>
      </w:r>
      <w:r>
        <w:rPr>
          <w:rFonts w:ascii="Times New Roman"/>
          <w:b w:val="false"/>
          <w:i w:val="false"/>
          <w:color w:val="000000"/>
          <w:sz w:val="28"/>
        </w:rPr>
        <w:t>приложении 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оказывается на альтернативной основе по месту нахождения земельного участка через Центры обслуживания населения (далее – Центр), указанных по адресу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5. Государственная услуга осуществляется на основании статьи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w:t>
      </w:r>
      <w:r>
        <w:rPr>
          <w:rFonts w:ascii="Times New Roman"/>
          <w:b w:val="false"/>
          <w:i w:val="false"/>
          <w:color w:val="000000"/>
          <w:sz w:val="28"/>
        </w:rPr>
        <w:t>статьи 152</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подпункта 1</w:t>
      </w:r>
      <w:r>
        <w:rPr>
          <w:rFonts w:ascii="Times New Roman"/>
          <w:b w:val="false"/>
          <w:i w:val="false"/>
          <w:color w:val="000000"/>
          <w:sz w:val="28"/>
        </w:rPr>
        <w:t>)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пункта 72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подпункта 3</w:t>
      </w:r>
      <w:r>
        <w:rPr>
          <w:rFonts w:ascii="Times New Roman"/>
          <w:b w:val="false"/>
          <w:i w:val="false"/>
          <w:color w:val="000000"/>
          <w:sz w:val="28"/>
        </w:rPr>
        <w:t xml:space="preserve"> пункта 1 постановления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6. Формой завершения оказываемой государственной услуги является оформление и выдача на бумажном носителе акта на право временного возмездного (долгосрочного, краткосрочного) землепользования (аренды) на земельный участок или его дубликата, указанном в </w:t>
      </w:r>
      <w:r>
        <w:rPr>
          <w:rFonts w:ascii="Times New Roman"/>
          <w:b w:val="false"/>
          <w:i w:val="false"/>
          <w:color w:val="000000"/>
          <w:sz w:val="28"/>
        </w:rPr>
        <w:t>приложении 10</w:t>
      </w:r>
      <w:r>
        <w:rPr>
          <w:rFonts w:ascii="Times New Roman"/>
          <w:b w:val="false"/>
          <w:i w:val="false"/>
          <w:color w:val="000000"/>
          <w:sz w:val="28"/>
        </w:rPr>
        <w:t xml:space="preserve"> настоящего регламента, или мотивированного отказа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с участием специализированного предприятия ДГП «АстанагорНПЦзем» в части оформления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в размере,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по выдаче акта на право временного возмездного (долгосрочного, краткосрочного) землепользования (аренды) на земельный участок уполномоченным органом оказывается бесплатно и заключается в проведении юридической экспертизы и утверждении акта.</w:t>
      </w:r>
    </w:p>
    <w:bookmarkEnd w:id="36"/>
    <w:bookmarkStart w:name="z88" w:id="3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37"/>
    <w:bookmarkStart w:name="z89" w:id="38"/>
    <w:p>
      <w:pPr>
        <w:spacing w:after="0"/>
        <w:ind w:left="0"/>
        <w:jc w:val="both"/>
      </w:pP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до 20.00 часов, без перерыва на обед, для филиалов и представительств устанавливается график работы с 9.00 до 19.00 часов с перерывом на обед с 13-00 до 14-00 часов.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10. Заявление с приложением всех необходимых документов сдается ответственному сотруднику уполномоченного органа.</w:t>
      </w:r>
      <w:r>
        <w:br/>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14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в течение 4 рабочих дней;</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Для создания благоприятных условий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w:t>
      </w:r>
      <w:r>
        <w:br/>
      </w:r>
      <w:r>
        <w:rPr>
          <w:rFonts w:ascii="Times New Roman"/>
          <w:b w:val="false"/>
          <w:i w:val="false"/>
          <w:color w:val="000000"/>
          <w:sz w:val="28"/>
        </w:rPr>
        <w:t>
</w:t>
      </w:r>
      <w:r>
        <w:rPr>
          <w:rFonts w:ascii="Times New Roman"/>
          <w:b w:val="false"/>
          <w:i w:val="false"/>
          <w:color w:val="000000"/>
          <w:sz w:val="28"/>
        </w:rPr>
        <w:t>
      12. Сроки ограничений по времени при обращении в уполномоченный орган, специализированное предприятие или Центр:</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- 6 рабочих дней, при выдаче дубликата акта на право временного возмездного (долгосрочного, краткосрочного) землепользования (аренды) на земельный участок в течение 4 рабочих дней со дня поступления необходимых документов в уполномоченный орган (день приема и день выдачи документов не входит в срок оказания государственной услуги);</w:t>
      </w:r>
      <w:r>
        <w:br/>
      </w:r>
      <w:r>
        <w:rPr>
          <w:rFonts w:ascii="Times New Roman"/>
          <w:b w:val="false"/>
          <w:i w:val="false"/>
          <w:color w:val="000000"/>
          <w:sz w:val="28"/>
        </w:rPr>
        <w:t>
      время ожидания в очереди при сдаче необходимых документов - не более 30 минут;</w:t>
      </w:r>
      <w:r>
        <w:br/>
      </w:r>
      <w:r>
        <w:rPr>
          <w:rFonts w:ascii="Times New Roman"/>
          <w:b w:val="false"/>
          <w:i w:val="false"/>
          <w:color w:val="000000"/>
          <w:sz w:val="28"/>
        </w:rPr>
        <w:t>
      время ожидания в очереди при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13.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отношений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4) при невыполнении условий выдачи акта на право временного возмездного (долгосрочного, краткосрочного) землепользования (аренды) на земельный участок, то есть неявка лично уполномоченного представителя при не предоставлении им документа, удостоверяющего полномочия представителя, расписки и документа, удостоверяющего личность уполномоченного представителя.</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и сроков приостановления, с указанием последующих действий потребителя для устранения причин приостановления оформления согласно приложению 4 настоящего регламента.</w:t>
      </w:r>
      <w:r>
        <w:br/>
      </w:r>
      <w:r>
        <w:rPr>
          <w:rFonts w:ascii="Times New Roman"/>
          <w:b w:val="false"/>
          <w:i w:val="false"/>
          <w:color w:val="000000"/>
          <w:sz w:val="28"/>
        </w:rPr>
        <w:t>
</w:t>
      </w:r>
      <w:r>
        <w:rPr>
          <w:rFonts w:ascii="Times New Roman"/>
          <w:b w:val="false"/>
          <w:i w:val="false"/>
          <w:color w:val="000000"/>
          <w:sz w:val="28"/>
        </w:rPr>
        <w:t>
      14.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І вариант (</w:t>
      </w:r>
      <w:r>
        <w:rPr>
          <w:rFonts w:ascii="Times New Roman"/>
          <w:b w:val="false"/>
          <w:i w:val="false"/>
          <w:color w:val="000000"/>
          <w:sz w:val="28"/>
        </w:rPr>
        <w:t>приложение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ответственный специалист отдела уполномоченного органа принимает пакет документов, регистрирует их в журнале регистрации и выдает подтверждение о получении документов;</w:t>
      </w:r>
      <w:r>
        <w:br/>
      </w:r>
      <w:r>
        <w:rPr>
          <w:rFonts w:ascii="Times New Roman"/>
          <w:b w:val="false"/>
          <w:i w:val="false"/>
          <w:color w:val="000000"/>
          <w:sz w:val="28"/>
        </w:rPr>
        <w:t>
      3) подготавливает запрос и направляет в ДГП «АстанагорНПЦзем»;</w:t>
      </w:r>
      <w:r>
        <w:br/>
      </w:r>
      <w:r>
        <w:rPr>
          <w:rFonts w:ascii="Times New Roman"/>
          <w:b w:val="false"/>
          <w:i w:val="false"/>
          <w:color w:val="000000"/>
          <w:sz w:val="28"/>
        </w:rPr>
        <w:t>
      4) ответственный специалист ДГП «АстанагорНПЦзем» принимает документы, регистрирует в журнале, оформляет акт на право временного возмездного (долгосрочного, краткосрочного) землепользования (аренды), согласовывает его с директором ДГП «АстанагорНПЦзем»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5) руководитель уполномоченного органа подписывает акт на право временного возмездного (долгосрочного, краткосрочного) землепользования (аренды) и отписывает ответственному специалисту;</w:t>
      </w:r>
      <w:r>
        <w:br/>
      </w:r>
      <w:r>
        <w:rPr>
          <w:rFonts w:ascii="Times New Roman"/>
          <w:b w:val="false"/>
          <w:i w:val="false"/>
          <w:color w:val="000000"/>
          <w:sz w:val="28"/>
        </w:rPr>
        <w:t>
      6) Ответственный специалист отдела уполномоченного органа принимает, регистрирует акт на право временного возмездного (долгосрочного, краткосрочного) землепользования (аренды) и выдает заявителю (потребителю).</w:t>
      </w:r>
      <w:r>
        <w:br/>
      </w:r>
      <w:r>
        <w:rPr>
          <w:rFonts w:ascii="Times New Roman"/>
          <w:b w:val="false"/>
          <w:i w:val="false"/>
          <w:color w:val="000000"/>
          <w:sz w:val="28"/>
        </w:rPr>
        <w:t>
      ІІ вариант (</w:t>
      </w:r>
      <w:r>
        <w:rPr>
          <w:rFonts w:ascii="Times New Roman"/>
          <w:b w:val="false"/>
          <w:i w:val="false"/>
          <w:color w:val="000000"/>
          <w:sz w:val="28"/>
        </w:rPr>
        <w:t>приложение 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2) инспектор Центра проводит регистрацию заявления, принимает документы, выдает подтверждение о получении документов, фиксирует при помощи Сканера штрихкода и направляет в уполномоченный орган;</w:t>
      </w:r>
      <w:r>
        <w:br/>
      </w:r>
      <w:r>
        <w:rPr>
          <w:rFonts w:ascii="Times New Roman"/>
          <w:b w:val="false"/>
          <w:i w:val="false"/>
          <w:color w:val="000000"/>
          <w:sz w:val="28"/>
        </w:rPr>
        <w:t>
      3) сотрудник канцелярии уполномоченного органа фиксирует в информационной системе Центра (в случае отсутствия в уполномоченном органе собственной информационной системы) и проводит регистрацию полученных документов, и передает на рассмотрение руководителю;</w:t>
      </w:r>
      <w:r>
        <w:br/>
      </w:r>
      <w:r>
        <w:rPr>
          <w:rFonts w:ascii="Times New Roman"/>
          <w:b w:val="false"/>
          <w:i w:val="false"/>
          <w:color w:val="000000"/>
          <w:sz w:val="28"/>
        </w:rPr>
        <w:t>
      4) руководитель уполномоченного органа отписывает заявление с приложенными документами ответственному специалисту уполномоченного органа;</w:t>
      </w:r>
      <w:r>
        <w:br/>
      </w:r>
      <w:r>
        <w:rPr>
          <w:rFonts w:ascii="Times New Roman"/>
          <w:b w:val="false"/>
          <w:i w:val="false"/>
          <w:color w:val="000000"/>
          <w:sz w:val="28"/>
        </w:rPr>
        <w:t>
      5) ответственный специалист уполномоченного органа принимает и регистрирует документы, затем подготавливает запрос в ДГП «АстанагорНПЦзем» и отправляет его;</w:t>
      </w:r>
      <w:r>
        <w:br/>
      </w:r>
      <w:r>
        <w:rPr>
          <w:rFonts w:ascii="Times New Roman"/>
          <w:b w:val="false"/>
          <w:i w:val="false"/>
          <w:color w:val="000000"/>
          <w:sz w:val="28"/>
        </w:rPr>
        <w:t>
      6) ответственный специалист ДГП «АстанагорНПЦзем» принимает документы, регистрирует в журнале, оформляет акт на право временного возмездного (долгосрочного, краткосрочного) землепользования (аренды), согласовывает его с директором ДГП «АстанагорНПЦзем»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7) руководитель уполномоченного органа подписывает акт на право временного возмездного (долгосрочного, краткосрочного) землепользования (аренды) либо уведомление о приостановлении или отказе в предоставлении государственной услуги и отписывает ответственному специалисту уполномоченного органа;</w:t>
      </w:r>
      <w:r>
        <w:br/>
      </w:r>
      <w:r>
        <w:rPr>
          <w:rFonts w:ascii="Times New Roman"/>
          <w:b w:val="false"/>
          <w:i w:val="false"/>
          <w:color w:val="000000"/>
          <w:sz w:val="28"/>
        </w:rPr>
        <w:t>
      8) ответственный специалист уполномоченного органа регистрирует акт на право временного возмездного (долгосрочного, краткосрочного) землепользования (аренды), фиксирует в ИС ЦОН (в случае отсутствия в уполномоченном органе собственной информационной системы) и направляет в Центр.</w:t>
      </w:r>
      <w:r>
        <w:br/>
      </w:r>
      <w:r>
        <w:rPr>
          <w:rFonts w:ascii="Times New Roman"/>
          <w:b w:val="false"/>
          <w:i w:val="false"/>
          <w:color w:val="000000"/>
          <w:sz w:val="28"/>
        </w:rPr>
        <w:t>
      9) при приеме готового результата государственной услуги от уполномоченного органа, Центром фиксируется поступившие документы при помощи Сканера штрихкода;</w:t>
      </w:r>
      <w:r>
        <w:br/>
      </w:r>
      <w:r>
        <w:rPr>
          <w:rFonts w:ascii="Times New Roman"/>
          <w:b w:val="false"/>
          <w:i w:val="false"/>
          <w:color w:val="000000"/>
          <w:sz w:val="28"/>
        </w:rPr>
        <w:t>
      10) Центр выдает заявителю (потребителю) акт на право временного возмездного (долгосрочного, краткосрочного) землепользования (аренды), либо уведомление или мотивированный отказ.</w:t>
      </w:r>
    </w:p>
    <w:bookmarkEnd w:id="38"/>
    <w:bookmarkStart w:name="z95" w:id="39"/>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39"/>
    <w:bookmarkStart w:name="z96" w:id="40"/>
    <w:p>
      <w:pPr>
        <w:spacing w:after="0"/>
        <w:ind w:left="0"/>
        <w:jc w:val="both"/>
      </w:pPr>
      <w:r>
        <w:rPr>
          <w:rFonts w:ascii="Times New Roman"/>
          <w:b w:val="false"/>
          <w:i w:val="false"/>
          <w:color w:val="000000"/>
          <w:sz w:val="28"/>
        </w:rPr>
        <w:t>
      15. Уполномоченным органом или Центром потребителю выдается расписка о приеме документов, указанных в пункте 15 настоящего регламента, с указанием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выполнившие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приложению 8 настоящего регламента;</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на земельный участок, согласно приложению 8 настоящего регламента;</w:t>
      </w:r>
      <w:r>
        <w:br/>
      </w:r>
      <w:r>
        <w:rPr>
          <w:rFonts w:ascii="Times New Roman"/>
          <w:b w:val="false"/>
          <w:i w:val="false"/>
          <w:color w:val="000000"/>
          <w:sz w:val="28"/>
        </w:rPr>
        <w:t>
      документ (квитанция) об уплате услуг за изготовление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Требования к информационной безопасности: уполномоченный орган и центр обеспечивают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19. Схемы, отражающие взаимосвязь между логической последовательностью административных действий в процессе оказания государственной услуги и СФЕ,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располагается на интернет-ресурсе, на стендах в местах оказания государственной услуги. Перечень Центров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График работы и приема начальника уполномоченного органа и директора Центра определяется в соответствии с графиками их работы.</w:t>
      </w:r>
      <w:r>
        <w:br/>
      </w:r>
      <w:r>
        <w:rPr>
          <w:rFonts w:ascii="Times New Roman"/>
          <w:b w:val="false"/>
          <w:i w:val="false"/>
          <w:color w:val="000000"/>
          <w:sz w:val="28"/>
        </w:rPr>
        <w:t>
      Контактные телефоны, адрес, в том числе электронные, уполномоченного органа, специализированного предприятия и Центра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настоящего регламента.</w:t>
      </w:r>
    </w:p>
    <w:bookmarkEnd w:id="40"/>
    <w:bookmarkStart w:name="z101" w:id="41"/>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41"/>
    <w:bookmarkStart w:name="z102" w:id="42"/>
    <w:p>
      <w:pPr>
        <w:spacing w:after="0"/>
        <w:ind w:left="0"/>
        <w:jc w:val="both"/>
      </w:pPr>
      <w:r>
        <w:rPr>
          <w:rFonts w:ascii="Times New Roman"/>
          <w:b w:val="false"/>
          <w:i w:val="false"/>
          <w:color w:val="000000"/>
          <w:sz w:val="28"/>
        </w:rPr>
        <w:t>
      20. За нарушение срока выдачи разрешительного документа предусматривается дисциплинарная ответственность лиц, выдающих разрешительные документы, а также их руководителей.</w:t>
      </w:r>
      <w:r>
        <w:br/>
      </w:r>
      <w:r>
        <w:rPr>
          <w:rFonts w:ascii="Times New Roman"/>
          <w:b w:val="false"/>
          <w:i w:val="false"/>
          <w:color w:val="000000"/>
          <w:sz w:val="28"/>
        </w:rPr>
        <w:t>
      Контроль за соблюдением срока и последовательности действий по выдаче разрешительного документа осуществляет главный специалист отдела земельного кадастра уполномоченного органа, расположенного по адресу: г. Астана, ул. Желтоксан, 43, каб № 205, тел. 8 (7172) 31-61-58.</w:t>
      </w:r>
      <w:r>
        <w:br/>
      </w:r>
      <w:r>
        <w:rPr>
          <w:rFonts w:ascii="Times New Roman"/>
          <w:b w:val="false"/>
          <w:i w:val="false"/>
          <w:color w:val="000000"/>
          <w:sz w:val="28"/>
        </w:rPr>
        <w:t>
</w:t>
      </w:r>
      <w:r>
        <w:rPr>
          <w:rFonts w:ascii="Times New Roman"/>
          <w:b w:val="false"/>
          <w:i w:val="false"/>
          <w:color w:val="000000"/>
          <w:sz w:val="28"/>
        </w:rPr>
        <w:t>
      21. Ответственное лицо, выдающее разрешительный документ несет персональную ответственность за:</w:t>
      </w:r>
      <w:r>
        <w:br/>
      </w:r>
      <w:r>
        <w:rPr>
          <w:rFonts w:ascii="Times New Roman"/>
          <w:b w:val="false"/>
          <w:i w:val="false"/>
          <w:color w:val="000000"/>
          <w:sz w:val="28"/>
        </w:rPr>
        <w:t>
      соблюдение сроков и порядка приема, рассмотрения и выдачи разрешительного документа;</w:t>
      </w:r>
      <w:r>
        <w:br/>
      </w:r>
      <w:r>
        <w:rPr>
          <w:rFonts w:ascii="Times New Roman"/>
          <w:b w:val="false"/>
          <w:i w:val="false"/>
          <w:color w:val="000000"/>
          <w:sz w:val="28"/>
        </w:rPr>
        <w:t>
      своевременное согласование с заинтересованными государственными органами и организациями;</w:t>
      </w:r>
      <w:r>
        <w:br/>
      </w:r>
      <w:r>
        <w:rPr>
          <w:rFonts w:ascii="Times New Roman"/>
          <w:b w:val="false"/>
          <w:i w:val="false"/>
          <w:color w:val="000000"/>
          <w:sz w:val="28"/>
        </w:rPr>
        <w:t>
      правильность оформления разрешительного документа.</w:t>
      </w:r>
    </w:p>
    <w:bookmarkEnd w:id="42"/>
    <w:bookmarkStart w:name="z104" w:id="4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43"/>
    <w:bookmarkStart w:name="z105" w:id="44"/>
    <w:p>
      <w:pPr>
        <w:spacing w:after="0"/>
        <w:ind w:left="0"/>
        <w:jc w:val="both"/>
      </w:pPr>
      <w:r>
        <w:rPr>
          <w:rFonts w:ascii="Times New Roman"/>
          <w:b w:val="false"/>
          <w:i w:val="false"/>
          <w:color w:val="000000"/>
          <w:sz w:val="28"/>
        </w:rPr>
        <w:t>
</w:t>
      </w:r>
      <w:r>
        <w:rPr>
          <w:rFonts w:ascii="Times New Roman"/>
          <w:b/>
          <w:i w:val="false"/>
          <w:color w:val="000000"/>
          <w:sz w:val="28"/>
        </w:rPr>
        <w:t>Контактные данные уполномоченного органа и специализированного</w:t>
      </w:r>
      <w:r>
        <w:br/>
      </w:r>
      <w:r>
        <w:rPr>
          <w:rFonts w:ascii="Times New Roman"/>
          <w:b w:val="false"/>
          <w:i w:val="false"/>
          <w:color w:val="000000"/>
          <w:sz w:val="28"/>
        </w:rPr>
        <w:t>
 </w:t>
      </w:r>
      <w:r>
        <w:rPr>
          <w:rFonts w:ascii="Times New Roman"/>
          <w:b/>
          <w:i w:val="false"/>
          <w:color w:val="000000"/>
          <w:sz w:val="28"/>
        </w:rPr>
        <w:t>предприятия по оказанию государственных услуг по оформлению и</w:t>
      </w:r>
      <w:r>
        <w:br/>
      </w:r>
      <w:r>
        <w:rPr>
          <w:rFonts w:ascii="Times New Roman"/>
          <w:b w:val="false"/>
          <w:i w:val="false"/>
          <w:color w:val="000000"/>
          <w:sz w:val="28"/>
        </w:rPr>
        <w:t>
                </w:t>
      </w:r>
      <w:r>
        <w:rPr>
          <w:rFonts w:ascii="Times New Roman"/>
          <w:b/>
          <w:i w:val="false"/>
          <w:color w:val="000000"/>
          <w:sz w:val="28"/>
        </w:rPr>
        <w:t>выдаче актов на землю города Астаны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4"/>
        <w:gridCol w:w="3628"/>
        <w:gridCol w:w="2199"/>
        <w:gridCol w:w="2010"/>
        <w:gridCol w:w="1969"/>
      </w:tblGrid>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 органа и</w:t>
            </w:r>
            <w:r>
              <w:br/>
            </w:r>
            <w:r>
              <w:rPr>
                <w:rFonts w:ascii="Times New Roman"/>
                <w:b w:val="false"/>
                <w:i w:val="false"/>
                <w:color w:val="000000"/>
                <w:sz w:val="20"/>
              </w:rPr>
              <w:t>
</w:t>
            </w:r>
            <w:r>
              <w:rPr>
                <w:rFonts w:ascii="Times New Roman"/>
                <w:b w:val="false"/>
                <w:i w:val="false"/>
                <w:color w:val="000000"/>
                <w:sz w:val="20"/>
              </w:rPr>
              <w:t>специализированного</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осуществляющие функции</w:t>
            </w:r>
            <w:r>
              <w:br/>
            </w:r>
            <w:r>
              <w:rPr>
                <w:rFonts w:ascii="Times New Roman"/>
                <w:b w:val="false"/>
                <w:i w:val="false"/>
                <w:color w:val="000000"/>
                <w:sz w:val="20"/>
              </w:rPr>
              <w:t>
</w:t>
            </w:r>
            <w:r>
              <w:rPr>
                <w:rFonts w:ascii="Times New Roman"/>
                <w:b w:val="false"/>
                <w:i w:val="false"/>
                <w:color w:val="000000"/>
                <w:sz w:val="20"/>
              </w:rPr>
              <w:t>по оказанию</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области земельных</w:t>
            </w:r>
            <w:r>
              <w:br/>
            </w:r>
            <w:r>
              <w:rPr>
                <w:rFonts w:ascii="Times New Roman"/>
                <w:b w:val="false"/>
                <w:i w:val="false"/>
                <w:color w:val="000000"/>
                <w:sz w:val="20"/>
              </w:rPr>
              <w:t>
</w:t>
            </w:r>
            <w:r>
              <w:rPr>
                <w:rFonts w:ascii="Times New Roman"/>
                <w:b w:val="false"/>
                <w:i w:val="false"/>
                <w:color w:val="000000"/>
                <w:sz w:val="20"/>
              </w:rPr>
              <w:t>отношений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 электронный</w:t>
            </w:r>
            <w:r>
              <w:br/>
            </w:r>
            <w:r>
              <w:rPr>
                <w:rFonts w:ascii="Times New Roman"/>
                <w:b w:val="false"/>
                <w:i w:val="false"/>
                <w:color w:val="000000"/>
                <w:sz w:val="20"/>
              </w:rPr>
              <w:t>
</w:t>
            </w:r>
            <w:r>
              <w:rPr>
                <w:rFonts w:ascii="Times New Roman"/>
                <w:b w:val="false"/>
                <w:i w:val="false"/>
                <w:color w:val="000000"/>
                <w:sz w:val="20"/>
              </w:rPr>
              <w:t>адрес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51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Желтоксан, 43,</w:t>
            </w:r>
            <w:r>
              <w:br/>
            </w:r>
            <w:r>
              <w:rPr>
                <w:rFonts w:ascii="Times New Roman"/>
                <w:b w:val="false"/>
                <w:i w:val="false"/>
                <w:color w:val="000000"/>
                <w:sz w:val="20"/>
              </w:rPr>
              <w:t>
</w:t>
            </w:r>
            <w:r>
              <w:rPr>
                <w:rFonts w:ascii="Times New Roman"/>
                <w:b w:val="false"/>
                <w:i w:val="false"/>
                <w:color w:val="000000"/>
                <w:sz w:val="20"/>
              </w:rPr>
              <w:t>uzo.astana.kz</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31-61-59,</w:t>
            </w:r>
            <w:r>
              <w:br/>
            </w:r>
            <w:r>
              <w:rPr>
                <w:rFonts w:ascii="Times New Roman"/>
                <w:b w:val="false"/>
                <w:i w:val="false"/>
                <w:color w:val="000000"/>
                <w:sz w:val="20"/>
              </w:rPr>
              <w:t>
</w:t>
            </w:r>
            <w:r>
              <w:rPr>
                <w:rFonts w:ascii="Times New Roman"/>
                <w:b w:val="false"/>
                <w:i w:val="false"/>
                <w:color w:val="000000"/>
                <w:sz w:val="20"/>
              </w:rPr>
              <w:t>ф. 31-56-01</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w:t>
            </w:r>
            <w:r>
              <w:br/>
            </w:r>
            <w:r>
              <w:rPr>
                <w:rFonts w:ascii="Times New Roman"/>
                <w:b w:val="false"/>
                <w:i w:val="false"/>
                <w:color w:val="000000"/>
                <w:sz w:val="20"/>
              </w:rPr>
              <w:t>
</w:t>
            </w:r>
            <w:r>
              <w:rPr>
                <w:rFonts w:ascii="Times New Roman"/>
                <w:b w:val="false"/>
                <w:i w:val="false"/>
                <w:color w:val="000000"/>
                <w:sz w:val="20"/>
              </w:rPr>
              <w:t>часов до</w:t>
            </w:r>
            <w:r>
              <w:br/>
            </w:r>
            <w:r>
              <w:rPr>
                <w:rFonts w:ascii="Times New Roman"/>
                <w:b w:val="false"/>
                <w:i w:val="false"/>
                <w:color w:val="000000"/>
                <w:sz w:val="20"/>
              </w:rPr>
              <w:t>
</w:t>
            </w:r>
            <w:r>
              <w:rPr>
                <w:rFonts w:ascii="Times New Roman"/>
                <w:b w:val="false"/>
                <w:i w:val="false"/>
                <w:color w:val="000000"/>
                <w:sz w:val="20"/>
              </w:rPr>
              <w:t>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w:t>
            </w:r>
            <w:r>
              <w:br/>
            </w:r>
            <w:r>
              <w:rPr>
                <w:rFonts w:ascii="Times New Roman"/>
                <w:b w:val="false"/>
                <w:i w:val="false"/>
                <w:color w:val="000000"/>
                <w:sz w:val="20"/>
              </w:rPr>
              <w:t>
</w:t>
            </w:r>
            <w:r>
              <w:rPr>
                <w:rFonts w:ascii="Times New Roman"/>
                <w:b w:val="false"/>
                <w:i w:val="false"/>
                <w:color w:val="000000"/>
                <w:sz w:val="20"/>
              </w:rPr>
              <w:t>с 13.00</w:t>
            </w:r>
            <w:r>
              <w:br/>
            </w:r>
            <w:r>
              <w:rPr>
                <w:rFonts w:ascii="Times New Roman"/>
                <w:b w:val="false"/>
                <w:i w:val="false"/>
                <w:color w:val="000000"/>
                <w:sz w:val="20"/>
              </w:rPr>
              <w:t>
</w:t>
            </w:r>
            <w:r>
              <w:rPr>
                <w:rFonts w:ascii="Times New Roman"/>
                <w:b w:val="false"/>
                <w:i w:val="false"/>
                <w:color w:val="000000"/>
                <w:sz w:val="20"/>
              </w:rPr>
              <w:t>часов до</w:t>
            </w:r>
            <w:r>
              <w:br/>
            </w:r>
            <w:r>
              <w:rPr>
                <w:rFonts w:ascii="Times New Roman"/>
                <w:b w:val="false"/>
                <w:i w:val="false"/>
                <w:color w:val="000000"/>
                <w:sz w:val="20"/>
              </w:rPr>
              <w:t>
</w:t>
            </w:r>
            <w:r>
              <w:rPr>
                <w:rFonts w:ascii="Times New Roman"/>
                <w:b w:val="false"/>
                <w:i w:val="false"/>
                <w:color w:val="000000"/>
                <w:sz w:val="20"/>
              </w:rPr>
              <w:t>14.00</w:t>
            </w:r>
            <w:r>
              <w:br/>
            </w:r>
            <w:r>
              <w:rPr>
                <w:rFonts w:ascii="Times New Roman"/>
                <w:b w:val="false"/>
                <w:i w:val="false"/>
                <w:color w:val="000000"/>
                <w:sz w:val="20"/>
              </w:rPr>
              <w:t>
</w:t>
            </w:r>
            <w:r>
              <w:rPr>
                <w:rFonts w:ascii="Times New Roman"/>
                <w:b w:val="false"/>
                <w:i w:val="false"/>
                <w:color w:val="000000"/>
                <w:sz w:val="20"/>
              </w:rPr>
              <w:t>часов,</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выходных</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воскре-</w:t>
            </w:r>
            <w:r>
              <w:br/>
            </w:r>
            <w:r>
              <w:rPr>
                <w:rFonts w:ascii="Times New Roman"/>
                <w:b w:val="false"/>
                <w:i w:val="false"/>
                <w:color w:val="000000"/>
                <w:sz w:val="20"/>
              </w:rPr>
              <w:t>
</w:t>
            </w:r>
            <w:r>
              <w:rPr>
                <w:rFonts w:ascii="Times New Roman"/>
                <w:b w:val="false"/>
                <w:i w:val="false"/>
                <w:color w:val="000000"/>
                <w:sz w:val="20"/>
              </w:rPr>
              <w:t>сенье)</w:t>
            </w:r>
            <w:r>
              <w:br/>
            </w:r>
            <w:r>
              <w:rPr>
                <w:rFonts w:ascii="Times New Roman"/>
                <w:b w:val="false"/>
                <w:i w:val="false"/>
                <w:color w:val="000000"/>
                <w:sz w:val="20"/>
              </w:rPr>
              <w:t>
</w:t>
            </w:r>
            <w:r>
              <w:rPr>
                <w:rFonts w:ascii="Times New Roman"/>
                <w:b w:val="false"/>
                <w:i w:val="false"/>
                <w:color w:val="000000"/>
                <w:sz w:val="20"/>
              </w:rPr>
              <w:t>и празднич-</w:t>
            </w:r>
            <w:r>
              <w:br/>
            </w:r>
            <w:r>
              <w:rPr>
                <w:rFonts w:ascii="Times New Roman"/>
                <w:b w:val="false"/>
                <w:i w:val="false"/>
                <w:color w:val="000000"/>
                <w:sz w:val="20"/>
              </w:rPr>
              <w:t>
</w:t>
            </w:r>
            <w:r>
              <w:rPr>
                <w:rFonts w:ascii="Times New Roman"/>
                <w:b w:val="false"/>
                <w:i w:val="false"/>
                <w:color w:val="000000"/>
                <w:sz w:val="20"/>
              </w:rPr>
              <w:t>ных дней</w:t>
            </w:r>
          </w:p>
        </w:tc>
      </w:tr>
      <w:tr>
        <w:trPr>
          <w:trHeight w:val="2145"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Дочернее государственное</w:t>
            </w:r>
            <w:r>
              <w:br/>
            </w:r>
            <w:r>
              <w:rPr>
                <w:rFonts w:ascii="Times New Roman"/>
                <w:b w:val="false"/>
                <w:i w:val="false"/>
                <w:color w:val="000000"/>
                <w:sz w:val="20"/>
              </w:rPr>
              <w:t>
</w:t>
            </w:r>
            <w:r>
              <w:rPr>
                <w:rFonts w:ascii="Times New Roman"/>
                <w:b w:val="false"/>
                <w:i w:val="false"/>
                <w:color w:val="000000"/>
                <w:sz w:val="20"/>
              </w:rPr>
              <w:t>предприятие</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r>
              <w:br/>
            </w:r>
            <w:r>
              <w:rPr>
                <w:rFonts w:ascii="Times New Roman"/>
                <w:b w:val="false"/>
                <w:i w:val="false"/>
                <w:color w:val="000000"/>
                <w:sz w:val="20"/>
              </w:rPr>
              <w:t>
</w:t>
            </w:r>
            <w:r>
              <w:rPr>
                <w:rFonts w:ascii="Times New Roman"/>
                <w:b w:val="false"/>
                <w:i w:val="false"/>
                <w:color w:val="000000"/>
                <w:sz w:val="20"/>
              </w:rPr>
              <w:t>ast_21-@aisgzk.kz</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32-16-32</w:t>
            </w:r>
          </w:p>
        </w:tc>
        <w:tc>
          <w:tcPr>
            <w:tcW w:w="0" w:type="auto"/>
            <w:vMerge/>
            <w:tcBorders>
              <w:top w:val="nil"/>
              <w:left w:val="single" w:color="cfcfcf" w:sz="5"/>
              <w:bottom w:val="single" w:color="cfcfcf" w:sz="5"/>
              <w:right w:val="single" w:color="cfcfcf" w:sz="5"/>
            </w:tcBorders>
          </w:tcPr>
          <w:p/>
        </w:tc>
      </w:tr>
    </w:tbl>
    <w:bookmarkStart w:name="z106" w:id="4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45"/>
    <w:bookmarkStart w:name="z107" w:id="46"/>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центров обслуживания населения города Астаны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133"/>
        <w:gridCol w:w="4233"/>
        <w:gridCol w:w="2033"/>
        <w:gridCol w:w="20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обслуживания</w:t>
            </w:r>
            <w:r>
              <w:br/>
            </w:r>
            <w:r>
              <w:rPr>
                <w:rFonts w:ascii="Times New Roman"/>
                <w:b w:val="false"/>
                <w:i w:val="false"/>
                <w:color w:val="000000"/>
                <w:sz w:val="20"/>
              </w:rPr>
              <w:t>
</w:t>
            </w:r>
            <w:r>
              <w:rPr>
                <w:rFonts w:ascii="Times New Roman"/>
                <w:b w:val="false"/>
                <w:i w:val="false"/>
                <w:color w:val="000000"/>
                <w:sz w:val="20"/>
              </w:rPr>
              <w:t>населения (ЦОН).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 по городу</w:t>
            </w:r>
            <w:r>
              <w:br/>
            </w:r>
            <w:r>
              <w:rPr>
                <w:rFonts w:ascii="Times New Roman"/>
                <w:b w:val="false"/>
                <w:i w:val="false"/>
                <w:color w:val="000000"/>
                <w:sz w:val="20"/>
              </w:rPr>
              <w:t>
</w:t>
            </w:r>
            <w:r>
              <w:rPr>
                <w:rFonts w:ascii="Times New Roman"/>
                <w:b w:val="false"/>
                <w:i w:val="false"/>
                <w:color w:val="000000"/>
                <w:sz w:val="20"/>
              </w:rPr>
              <w:t>Астана»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Республика 12/2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57-07-71</w:t>
            </w:r>
            <w:r>
              <w:br/>
            </w:r>
            <w:r>
              <w:rPr>
                <w:rFonts w:ascii="Times New Roman"/>
                <w:b w:val="false"/>
                <w:i w:val="false"/>
                <w:color w:val="000000"/>
                <w:sz w:val="20"/>
              </w:rPr>
              <w:t>
</w:t>
            </w:r>
            <w:r>
              <w:rPr>
                <w:rFonts w:ascii="Times New Roman"/>
                <w:b w:val="false"/>
                <w:i w:val="false"/>
                <w:color w:val="000000"/>
                <w:sz w:val="20"/>
              </w:rPr>
              <w:t>приемная</w:t>
            </w:r>
            <w:r>
              <w:br/>
            </w:r>
            <w:r>
              <w:rPr>
                <w:rFonts w:ascii="Times New Roman"/>
                <w:b w:val="false"/>
                <w:i w:val="false"/>
                <w:color w:val="000000"/>
                <w:sz w:val="20"/>
              </w:rPr>
              <w:t>
</w:t>
            </w:r>
            <w:r>
              <w:rPr>
                <w:rFonts w:ascii="Times New Roman"/>
                <w:b w:val="false"/>
                <w:i w:val="false"/>
                <w:color w:val="000000"/>
                <w:sz w:val="20"/>
              </w:rPr>
              <w:t>57-07-72</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часов</w:t>
            </w:r>
            <w:r>
              <w:br/>
            </w:r>
            <w:r>
              <w:rPr>
                <w:rFonts w:ascii="Times New Roman"/>
                <w:b w:val="false"/>
                <w:i w:val="false"/>
                <w:color w:val="000000"/>
                <w:sz w:val="20"/>
              </w:rPr>
              <w:t>
</w:t>
            </w:r>
            <w:r>
              <w:rPr>
                <w:rFonts w:ascii="Times New Roman"/>
                <w:b w:val="false"/>
                <w:i w:val="false"/>
                <w:color w:val="000000"/>
                <w:sz w:val="20"/>
              </w:rPr>
              <w:t>до 20.00</w:t>
            </w:r>
            <w:r>
              <w:br/>
            </w:r>
            <w:r>
              <w:rPr>
                <w:rFonts w:ascii="Times New Roman"/>
                <w:b w:val="false"/>
                <w:i w:val="false"/>
                <w:color w:val="000000"/>
                <w:sz w:val="20"/>
              </w:rPr>
              <w:t>
</w:t>
            </w:r>
            <w:r>
              <w:rPr>
                <w:rFonts w:ascii="Times New Roman"/>
                <w:b w:val="false"/>
                <w:i w:val="false"/>
                <w:color w:val="000000"/>
                <w:sz w:val="20"/>
              </w:rPr>
              <w:t>часов без</w:t>
            </w:r>
            <w:r>
              <w:br/>
            </w:r>
            <w:r>
              <w:rPr>
                <w:rFonts w:ascii="Times New Roman"/>
                <w:b w:val="false"/>
                <w:i w:val="false"/>
                <w:color w:val="000000"/>
                <w:sz w:val="20"/>
              </w:rPr>
              <w:t>
</w:t>
            </w:r>
            <w:r>
              <w:rPr>
                <w:rFonts w:ascii="Times New Roman"/>
                <w:b w:val="false"/>
                <w:i w:val="false"/>
                <w:color w:val="000000"/>
                <w:sz w:val="20"/>
              </w:rPr>
              <w:t>перерыва,</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выходных</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воскресенье)</w:t>
            </w:r>
            <w:r>
              <w:br/>
            </w:r>
            <w:r>
              <w:rPr>
                <w:rFonts w:ascii="Times New Roman"/>
                <w:b w:val="false"/>
                <w:i w:val="false"/>
                <w:color w:val="000000"/>
                <w:sz w:val="20"/>
              </w:rPr>
              <w:t>
</w:t>
            </w:r>
            <w:r>
              <w:rPr>
                <w:rFonts w:ascii="Times New Roman"/>
                <w:b w:val="false"/>
                <w:i w:val="false"/>
                <w:color w:val="000000"/>
                <w:sz w:val="20"/>
              </w:rPr>
              <w:t>и праздничных</w:t>
            </w:r>
            <w:r>
              <w:br/>
            </w:r>
            <w:r>
              <w:rPr>
                <w:rFonts w:ascii="Times New Roman"/>
                <w:b w:val="false"/>
                <w:i w:val="false"/>
                <w:color w:val="000000"/>
                <w:sz w:val="20"/>
              </w:rPr>
              <w:t>
</w:t>
            </w:r>
            <w:r>
              <w:rPr>
                <w:rFonts w:ascii="Times New Roman"/>
                <w:b w:val="false"/>
                <w:i w:val="false"/>
                <w:color w:val="000000"/>
                <w:sz w:val="20"/>
              </w:rPr>
              <w:t>дней.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Алматинскому району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ул. Мирзояна </w:t>
            </w:r>
            <w:r>
              <w:rPr>
                <w:rFonts w:ascii="Times New Roman"/>
                <w:b w:val="false"/>
                <w:i w:val="false"/>
                <w:color w:val="000000"/>
                <w:sz w:val="20"/>
              </w:rPr>
              <w:t>д. 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61-85-00</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w:t>
            </w:r>
            <w:r>
              <w:br/>
            </w:r>
            <w:r>
              <w:rPr>
                <w:rFonts w:ascii="Times New Roman"/>
                <w:b w:val="false"/>
                <w:i w:val="false"/>
                <w:color w:val="000000"/>
                <w:sz w:val="20"/>
              </w:rPr>
              <w:t>
</w:t>
            </w:r>
            <w:r>
              <w:rPr>
                <w:rFonts w:ascii="Times New Roman"/>
                <w:b w:val="false"/>
                <w:i w:val="false"/>
                <w:color w:val="000000"/>
                <w:sz w:val="20"/>
              </w:rPr>
              <w:t>д. 12/2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32-80-10</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Абая д. 53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21-10-27</w:t>
            </w:r>
          </w:p>
        </w:tc>
        <w:tc>
          <w:tcPr>
            <w:tcW w:w="0" w:type="auto"/>
            <w:vMerge/>
            <w:tcBorders>
              <w:top w:val="nil"/>
              <w:left w:val="single" w:color="cfcfcf" w:sz="5"/>
              <w:bottom w:val="single" w:color="cfcfcf" w:sz="5"/>
              <w:right w:val="single" w:color="cfcfcf" w:sz="5"/>
            </w:tcBorders>
          </w:tcP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пос.</w:t>
            </w:r>
            <w:r>
              <w:br/>
            </w:r>
            <w:r>
              <w:rPr>
                <w:rFonts w:ascii="Times New Roman"/>
                <w:b w:val="false"/>
                <w:i w:val="false"/>
                <w:color w:val="000000"/>
                <w:sz w:val="20"/>
              </w:rPr>
              <w:t>
</w:t>
            </w:r>
            <w:r>
              <w:rPr>
                <w:rFonts w:ascii="Times New Roman"/>
                <w:b w:val="false"/>
                <w:i w:val="false"/>
                <w:color w:val="000000"/>
                <w:sz w:val="20"/>
              </w:rPr>
              <w:t>Железнодорожный,</w:t>
            </w:r>
            <w:r>
              <w:br/>
            </w:r>
            <w:r>
              <w:rPr>
                <w:rFonts w:ascii="Times New Roman"/>
                <w:b w:val="false"/>
                <w:i w:val="false"/>
                <w:color w:val="000000"/>
                <w:sz w:val="20"/>
              </w:rPr>
              <w:t>
</w:t>
            </w:r>
            <w:r>
              <w:rPr>
                <w:rFonts w:ascii="Times New Roman"/>
                <w:b w:val="false"/>
                <w:i w:val="false"/>
                <w:color w:val="000000"/>
                <w:sz w:val="20"/>
              </w:rPr>
              <w:t xml:space="preserve">ул. </w:t>
            </w:r>
            <w:r>
              <w:rPr>
                <w:rFonts w:ascii="Times New Roman"/>
                <w:b w:val="false"/>
                <w:i w:val="false"/>
                <w:color w:val="000000"/>
                <w:sz w:val="20"/>
              </w:rPr>
              <w:t>Актасты д. 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94-71-80</w:t>
            </w:r>
          </w:p>
        </w:tc>
        <w:tc>
          <w:tcPr>
            <w:tcW w:w="0" w:type="auto"/>
            <w:vMerge/>
            <w:tcBorders>
              <w:top w:val="nil"/>
              <w:left w:val="single" w:color="cfcfcf" w:sz="5"/>
              <w:bottom w:val="single" w:color="cfcfcf" w:sz="5"/>
              <w:right w:val="single" w:color="cfcfcf" w:sz="5"/>
            </w:tcBorders>
          </w:tcP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Сарыаркинскому</w:t>
            </w:r>
            <w:r>
              <w:br/>
            </w:r>
            <w:r>
              <w:rPr>
                <w:rFonts w:ascii="Times New Roman"/>
                <w:b w:val="false"/>
                <w:i w:val="false"/>
                <w:color w:val="000000"/>
                <w:sz w:val="20"/>
              </w:rPr>
              <w:t>
</w:t>
            </w:r>
            <w:r>
              <w:rPr>
                <w:rFonts w:ascii="Times New Roman"/>
                <w:b w:val="false"/>
                <w:i w:val="false"/>
                <w:color w:val="000000"/>
                <w:sz w:val="20"/>
              </w:rPr>
              <w:t>району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 </w:t>
            </w:r>
            <w:r>
              <w:rPr>
                <w:rFonts w:ascii="Times New Roman"/>
                <w:b w:val="false"/>
                <w:i w:val="false"/>
                <w:color w:val="000000"/>
                <w:sz w:val="20"/>
              </w:rPr>
              <w:t>Республики д. 43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32-46-97</w:t>
            </w:r>
          </w:p>
        </w:tc>
        <w:tc>
          <w:tcPr>
            <w:tcW w:w="0" w:type="auto"/>
            <w:vMerge/>
            <w:tcBorders>
              <w:top w:val="nil"/>
              <w:left w:val="single" w:color="cfcfcf" w:sz="5"/>
              <w:bottom w:val="single" w:color="cfcfcf" w:sz="5"/>
              <w:right w:val="single" w:color="cfcfcf" w:sz="5"/>
            </w:tcBorders>
          </w:tcP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 Богенбая </w:t>
            </w:r>
            <w:r>
              <w:rPr>
                <w:rFonts w:ascii="Times New Roman"/>
                <w:b w:val="false"/>
                <w:i w:val="false"/>
                <w:color w:val="000000"/>
                <w:sz w:val="20"/>
              </w:rPr>
              <w:t>д. 6а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94-99-96</w:t>
            </w:r>
          </w:p>
        </w:tc>
        <w:tc>
          <w:tcPr>
            <w:tcW w:w="0" w:type="auto"/>
            <w:vMerge/>
            <w:tcBorders>
              <w:top w:val="nil"/>
              <w:left w:val="single" w:color="cfcfcf" w:sz="5"/>
              <w:bottom w:val="single" w:color="cfcfcf" w:sz="5"/>
              <w:right w:val="single" w:color="cfcfcf" w:sz="5"/>
            </w:tcBorders>
          </w:tcP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Есенберлина</w:t>
            </w:r>
            <w:r>
              <w:br/>
            </w:r>
            <w:r>
              <w:rPr>
                <w:rFonts w:ascii="Times New Roman"/>
                <w:b w:val="false"/>
                <w:i w:val="false"/>
                <w:color w:val="000000"/>
                <w:sz w:val="20"/>
              </w:rPr>
              <w:t>
</w:t>
            </w:r>
            <w:r>
              <w:rPr>
                <w:rFonts w:ascii="Times New Roman"/>
                <w:b w:val="false"/>
                <w:i w:val="false"/>
                <w:color w:val="000000"/>
                <w:sz w:val="20"/>
              </w:rPr>
              <w:t>16/2 (в здании АО</w:t>
            </w:r>
            <w:r>
              <w:br/>
            </w:r>
            <w:r>
              <w:rPr>
                <w:rFonts w:ascii="Times New Roman"/>
                <w:b w:val="false"/>
                <w:i w:val="false"/>
                <w:color w:val="000000"/>
                <w:sz w:val="20"/>
              </w:rPr>
              <w:t>
</w:t>
            </w:r>
            <w:r>
              <w:rPr>
                <w:rFonts w:ascii="Times New Roman"/>
                <w:b w:val="false"/>
                <w:i w:val="false"/>
                <w:color w:val="000000"/>
                <w:sz w:val="20"/>
              </w:rPr>
              <w:t>«Темірбанк»)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59-28-21</w:t>
            </w:r>
          </w:p>
        </w:tc>
        <w:tc>
          <w:tcPr>
            <w:tcW w:w="0" w:type="auto"/>
            <w:vMerge/>
            <w:tcBorders>
              <w:top w:val="nil"/>
              <w:left w:val="single" w:color="cfcfcf" w:sz="5"/>
              <w:bottom w:val="single" w:color="cfcfcf" w:sz="5"/>
              <w:right w:val="single" w:color="cfcfcf" w:sz="5"/>
            </w:tcBorders>
          </w:tcP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«Өндіріс»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Кеменгерұлы</w:t>
            </w:r>
            <w:r>
              <w:br/>
            </w:r>
            <w:r>
              <w:rPr>
                <w:rFonts w:ascii="Times New Roman"/>
                <w:b w:val="false"/>
                <w:i w:val="false"/>
                <w:color w:val="000000"/>
                <w:sz w:val="20"/>
              </w:rPr>
              <w:t>
</w:t>
            </w:r>
            <w:r>
              <w:rPr>
                <w:rFonts w:ascii="Times New Roman"/>
                <w:b w:val="false"/>
                <w:i w:val="false"/>
                <w:color w:val="000000"/>
                <w:sz w:val="20"/>
              </w:rPr>
              <w:t>6/1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30-40-70</w:t>
            </w:r>
          </w:p>
        </w:tc>
        <w:tc>
          <w:tcPr>
            <w:tcW w:w="0" w:type="auto"/>
            <w:vMerge/>
            <w:tcBorders>
              <w:top w:val="nil"/>
              <w:left w:val="single" w:color="cfcfcf" w:sz="5"/>
              <w:bottom w:val="single" w:color="cfcfcf" w:sz="5"/>
              <w:right w:val="single" w:color="cfcfcf" w:sz="5"/>
            </w:tcBorders>
          </w:tcP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 xml:space="preserve">«Кенесары»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Сарыарка</w:t>
            </w:r>
            <w:r>
              <w:br/>
            </w:r>
            <w:r>
              <w:rPr>
                <w:rFonts w:ascii="Times New Roman"/>
                <w:b w:val="false"/>
                <w:i w:val="false"/>
                <w:color w:val="000000"/>
                <w:sz w:val="20"/>
              </w:rPr>
              <w:t>
</w:t>
            </w:r>
            <w:r>
              <w:rPr>
                <w:rFonts w:ascii="Times New Roman"/>
                <w:b w:val="false"/>
                <w:i w:val="false"/>
                <w:color w:val="000000"/>
                <w:sz w:val="20"/>
              </w:rPr>
              <w:t>д.12 (в здании АО</w:t>
            </w:r>
            <w:r>
              <w:br/>
            </w:r>
            <w:r>
              <w:rPr>
                <w:rFonts w:ascii="Times New Roman"/>
                <w:b w:val="false"/>
                <w:i w:val="false"/>
                <w:color w:val="000000"/>
                <w:sz w:val="20"/>
              </w:rPr>
              <w:t>
</w:t>
            </w:r>
            <w:r>
              <w:rPr>
                <w:rFonts w:ascii="Times New Roman"/>
                <w:b w:val="false"/>
                <w:i w:val="false"/>
                <w:color w:val="000000"/>
                <w:sz w:val="20"/>
              </w:rPr>
              <w:t>«БТА-банк»)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23-79-03</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Жеңіс д. 34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31-70-37</w:t>
            </w:r>
          </w:p>
        </w:tc>
        <w:tc>
          <w:tcPr>
            <w:tcW w:w="0" w:type="auto"/>
            <w:vMerge/>
            <w:tcBorders>
              <w:top w:val="nil"/>
              <w:left w:val="single" w:color="cfcfcf" w:sz="5"/>
              <w:bottom w:val="single" w:color="cfcfcf" w:sz="5"/>
              <w:right w:val="single" w:color="cfcfcf" w:sz="5"/>
            </w:tcBorders>
          </w:tcP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ул.Сауран 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50-14-71</w:t>
            </w:r>
          </w:p>
        </w:tc>
        <w:tc>
          <w:tcPr>
            <w:tcW w:w="0" w:type="auto"/>
            <w:vMerge/>
            <w:tcBorders>
              <w:top w:val="nil"/>
              <w:left w:val="single" w:color="cfcfcf" w:sz="5"/>
              <w:bottom w:val="single" w:color="cfcfcf" w:sz="5"/>
              <w:right w:val="single" w:color="cfcfcf" w:sz="5"/>
            </w:tcBorders>
          </w:tcP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 xml:space="preserve">«Байтерек»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района Есиль,</w:t>
            </w:r>
            <w:r>
              <w:br/>
            </w:r>
            <w:r>
              <w:rPr>
                <w:rFonts w:ascii="Times New Roman"/>
                <w:b w:val="false"/>
                <w:i w:val="false"/>
                <w:color w:val="000000"/>
                <w:sz w:val="20"/>
              </w:rPr>
              <w:t>
</w:t>
            </w:r>
            <w:r>
              <w:rPr>
                <w:rFonts w:ascii="Times New Roman"/>
                <w:b w:val="false"/>
                <w:i w:val="false"/>
                <w:color w:val="000000"/>
                <w:sz w:val="20"/>
              </w:rPr>
              <w:t xml:space="preserve">ул. Достык, дом № 12, ВП-33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49-46-87</w:t>
            </w:r>
          </w:p>
        </w:tc>
        <w:tc>
          <w:tcPr>
            <w:tcW w:w="0" w:type="auto"/>
            <w:vMerge/>
            <w:tcBorders>
              <w:top w:val="nil"/>
              <w:left w:val="single" w:color="cfcfcf" w:sz="5"/>
              <w:bottom w:val="single" w:color="cfcfcf" w:sz="5"/>
              <w:right w:val="single" w:color="cfcfcf" w:sz="5"/>
            </w:tcBorders>
          </w:tcP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«Азия</w:t>
            </w:r>
            <w:r>
              <w:br/>
            </w:r>
            <w:r>
              <w:rPr>
                <w:rFonts w:ascii="Times New Roman"/>
                <w:b w:val="false"/>
                <w:i w:val="false"/>
                <w:color w:val="000000"/>
                <w:sz w:val="20"/>
              </w:rPr>
              <w:t>
</w:t>
            </w:r>
            <w:r>
              <w:rPr>
                <w:rFonts w:ascii="Times New Roman"/>
                <w:b w:val="false"/>
                <w:i w:val="false"/>
                <w:color w:val="000000"/>
                <w:sz w:val="20"/>
              </w:rPr>
              <w:t>парк»</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 xml:space="preserve">проспект Кабанбай батыра, </w:t>
            </w:r>
            <w:r>
              <w:rPr>
                <w:rFonts w:ascii="Times New Roman"/>
                <w:b w:val="false"/>
                <w:i w:val="false"/>
                <w:color w:val="000000"/>
                <w:sz w:val="20"/>
              </w:rPr>
              <w:t>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44-61-33</w:t>
            </w:r>
          </w:p>
        </w:tc>
        <w:tc>
          <w:tcPr>
            <w:tcW w:w="0" w:type="auto"/>
            <w:vMerge/>
            <w:tcBorders>
              <w:top w:val="nil"/>
              <w:left w:val="single" w:color="cfcfcf" w:sz="5"/>
              <w:bottom w:val="single" w:color="cfcfcf" w:sz="5"/>
              <w:right w:val="single" w:color="cfcfcf" w:sz="5"/>
            </w:tcBorders>
          </w:tcP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«Аэропорт»</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Аэропорт ОПС 14;</w:t>
            </w:r>
            <w:r>
              <w:br/>
            </w:r>
            <w:r>
              <w:rPr>
                <w:rFonts w:ascii="Times New Roman"/>
                <w:b w:val="false"/>
                <w:i w:val="false"/>
                <w:color w:val="000000"/>
                <w:sz w:val="20"/>
              </w:rPr>
              <w:t>
</w:t>
            </w:r>
            <w:r>
              <w:rPr>
                <w:rFonts w:ascii="Times New Roman"/>
                <w:b w:val="false"/>
                <w:i w:val="false"/>
                <w:color w:val="000000"/>
                <w:sz w:val="20"/>
              </w:rPr>
              <w:t>14 км от г. Астана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28-64-28</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«Астана –</w:t>
            </w:r>
            <w:r>
              <w:br/>
            </w:r>
            <w:r>
              <w:rPr>
                <w:rFonts w:ascii="Times New Roman"/>
                <w:b w:val="false"/>
                <w:i w:val="false"/>
                <w:color w:val="000000"/>
                <w:sz w:val="20"/>
              </w:rPr>
              <w:t>
</w:t>
            </w:r>
            <w:r>
              <w:rPr>
                <w:rFonts w:ascii="Times New Roman"/>
                <w:b w:val="false"/>
                <w:i w:val="false"/>
                <w:color w:val="000000"/>
                <w:sz w:val="20"/>
              </w:rPr>
              <w:t>новый город»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ул. Сауран, 1, на 6 этаже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28-43-77</w:t>
            </w:r>
          </w:p>
        </w:tc>
        <w:tc>
          <w:tcPr>
            <w:tcW w:w="0" w:type="auto"/>
            <w:vMerge/>
            <w:tcBorders>
              <w:top w:val="nil"/>
              <w:left w:val="single" w:color="cfcfcf" w:sz="5"/>
              <w:bottom w:val="single" w:color="cfcfcf" w:sz="5"/>
              <w:right w:val="single" w:color="cfcfcf" w:sz="5"/>
            </w:tcBorders>
          </w:tcP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налогоплательщик»</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пр. Туран, 19/1, на 1 этаже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67-81-60</w:t>
            </w:r>
          </w:p>
        </w:tc>
        <w:tc>
          <w:tcPr>
            <w:tcW w:w="0" w:type="auto"/>
            <w:vMerge/>
            <w:tcBorders>
              <w:top w:val="nil"/>
              <w:left w:val="single" w:color="cfcfcf" w:sz="5"/>
              <w:bottom w:val="single" w:color="cfcfcf" w:sz="5"/>
              <w:right w:val="single" w:color="cfcfcf" w:sz="5"/>
            </w:tcBorders>
          </w:tcPr>
          <w:p/>
        </w:tc>
      </w:tr>
    </w:tbl>
    <w:bookmarkStart w:name="z108" w:id="4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временного возмездного (долгосрочного,</w:t>
      </w:r>
      <w:r>
        <w:br/>
      </w:r>
      <w:r>
        <w:rPr>
          <w:rFonts w:ascii="Times New Roman"/>
          <w:b w:val="false"/>
          <w:i w:val="false"/>
          <w:color w:val="000000"/>
          <w:sz w:val="28"/>
        </w:rPr>
        <w:t>
краткосрочного) землепользования (аренды)"</w:t>
      </w:r>
    </w:p>
    <w:bookmarkEnd w:id="47"/>
    <w:bookmarkStart w:name="z109" w:id="48"/>
    <w:p>
      <w:pPr>
        <w:spacing w:after="0"/>
        <w:ind w:left="0"/>
        <w:jc w:val="both"/>
      </w:pPr>
      <w:r>
        <w:rPr>
          <w:rFonts w:ascii="Times New Roman"/>
          <w:b w:val="false"/>
          <w:i w:val="false"/>
          <w:color w:val="000000"/>
          <w:sz w:val="28"/>
        </w:rPr>
        <w:t>
</w:t>
      </w:r>
      <w:r>
        <w:rPr>
          <w:rFonts w:ascii="Times New Roman"/>
          <w:b/>
          <w:i w:val="false"/>
          <w:color w:val="000000"/>
          <w:sz w:val="28"/>
        </w:rPr>
        <w:t>    Стоимость работ по изготовлению идентификационных</w:t>
      </w:r>
      <w:r>
        <w:br/>
      </w:r>
      <w:r>
        <w:rPr>
          <w:rFonts w:ascii="Times New Roman"/>
          <w:b w:val="false"/>
          <w:i w:val="false"/>
          <w:color w:val="000000"/>
          <w:sz w:val="28"/>
        </w:rPr>
        <w:t>
</w:t>
      </w:r>
      <w:r>
        <w:rPr>
          <w:rFonts w:ascii="Times New Roman"/>
          <w:b/>
          <w:i w:val="false"/>
          <w:color w:val="000000"/>
          <w:sz w:val="28"/>
        </w:rPr>
        <w:t xml:space="preserve">   документов на </w:t>
      </w:r>
      <w:r>
        <w:rPr>
          <w:rFonts w:ascii="Times New Roman"/>
          <w:b/>
          <w:i w:val="false"/>
          <w:color w:val="000000"/>
          <w:sz w:val="28"/>
        </w:rPr>
        <w:t>земельные участки исчисляются исходя из</w:t>
      </w:r>
      <w:r>
        <w:br/>
      </w:r>
      <w:r>
        <w:rPr>
          <w:rFonts w:ascii="Times New Roman"/>
          <w:b w:val="false"/>
          <w:i w:val="false"/>
          <w:color w:val="000000"/>
          <w:sz w:val="28"/>
        </w:rPr>
        <w:t>
</w:t>
      </w:r>
      <w:r>
        <w:rPr>
          <w:rFonts w:ascii="Times New Roman"/>
          <w:b/>
          <w:i w:val="false"/>
          <w:color w:val="000000"/>
          <w:sz w:val="28"/>
        </w:rPr>
        <w:t xml:space="preserve">   размера месячного </w:t>
      </w:r>
      <w:r>
        <w:rPr>
          <w:rFonts w:ascii="Times New Roman"/>
          <w:b/>
          <w:i w:val="false"/>
          <w:color w:val="000000"/>
          <w:sz w:val="28"/>
        </w:rPr>
        <w:t>расчетного показателя, установленного на</w:t>
      </w:r>
      <w:r>
        <w:br/>
      </w:r>
      <w:r>
        <w:rPr>
          <w:rFonts w:ascii="Times New Roman"/>
          <w:b w:val="false"/>
          <w:i w:val="false"/>
          <w:color w:val="000000"/>
          <w:sz w:val="28"/>
        </w:rPr>
        <w:t>
</w:t>
      </w:r>
      <w:r>
        <w:rPr>
          <w:rFonts w:ascii="Times New Roman"/>
          <w:b/>
          <w:i w:val="false"/>
          <w:color w:val="000000"/>
          <w:sz w:val="28"/>
        </w:rPr>
        <w:t xml:space="preserve">   соответствующий </w:t>
      </w:r>
      <w:r>
        <w:rPr>
          <w:rFonts w:ascii="Times New Roman"/>
          <w:b/>
          <w:i w:val="false"/>
          <w:color w:val="000000"/>
          <w:sz w:val="28"/>
        </w:rPr>
        <w:t>финансовый год законом о республиканском</w:t>
      </w:r>
      <w:r>
        <w:br/>
      </w:r>
      <w:r>
        <w:rPr>
          <w:rFonts w:ascii="Times New Roman"/>
          <w:b w:val="false"/>
          <w:i w:val="false"/>
          <w:color w:val="000000"/>
          <w:sz w:val="28"/>
        </w:rPr>
        <w:t>
</w:t>
      </w:r>
      <w:r>
        <w:rPr>
          <w:rFonts w:ascii="Times New Roman"/>
          <w:b/>
          <w:i w:val="false"/>
          <w:color w:val="000000"/>
          <w:sz w:val="28"/>
        </w:rPr>
        <w:t xml:space="preserve">           бюджете (далее - МРП), </w:t>
      </w:r>
      <w:r>
        <w:rPr>
          <w:rFonts w:ascii="Times New Roman"/>
          <w:b/>
          <w:i w:val="false"/>
          <w:color w:val="000000"/>
          <w:sz w:val="28"/>
        </w:rPr>
        <w:t>и составляют: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0"/>
        <w:gridCol w:w="1466"/>
        <w:gridCol w:w="586"/>
        <w:gridCol w:w="3422"/>
      </w:tblGrid>
      <w:tr>
        <w:trPr>
          <w:trHeight w:val="30" w:hRule="atLeast"/>
        </w:trPr>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повышения стоимости</w:t>
            </w:r>
            <w:r>
              <w:br/>
            </w:r>
            <w:r>
              <w:rPr>
                <w:rFonts w:ascii="Times New Roman"/>
                <w:b w:val="false"/>
                <w:i w:val="false"/>
                <w:color w:val="000000"/>
                <w:sz w:val="20"/>
              </w:rPr>
              <w:t>
</w:t>
            </w:r>
            <w:r>
              <w:rPr>
                <w:rFonts w:ascii="Times New Roman"/>
                <w:b w:val="false"/>
                <w:i w:val="false"/>
                <w:color w:val="000000"/>
                <w:sz w:val="20"/>
              </w:rPr>
              <w:t>работ в зависимости</w:t>
            </w:r>
            <w:r>
              <w:br/>
            </w:r>
            <w:r>
              <w:rPr>
                <w:rFonts w:ascii="Times New Roman"/>
                <w:b w:val="false"/>
                <w:i w:val="false"/>
                <w:color w:val="000000"/>
                <w:sz w:val="20"/>
              </w:rPr>
              <w:t>
</w:t>
            </w:r>
            <w:r>
              <w:rPr>
                <w:rFonts w:ascii="Times New Roman"/>
                <w:b w:val="false"/>
                <w:i w:val="false"/>
                <w:color w:val="000000"/>
                <w:sz w:val="20"/>
              </w:rPr>
              <w:t>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 для</w:t>
            </w:r>
            <w:r>
              <w:br/>
            </w:r>
            <w:r>
              <w:rPr>
                <w:rFonts w:ascii="Times New Roman"/>
                <w:b w:val="false"/>
                <w:i w:val="false"/>
                <w:color w:val="000000"/>
                <w:sz w:val="20"/>
              </w:rPr>
              <w:t>
</w:t>
            </w:r>
            <w:r>
              <w:rPr>
                <w:rFonts w:ascii="Times New Roman"/>
                <w:b w:val="false"/>
                <w:i w:val="false"/>
                <w:color w:val="000000"/>
                <w:sz w:val="20"/>
              </w:rPr>
              <w:t>ведения:</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w:t>
            </w:r>
            <w:r>
              <w:br/>
            </w:r>
            <w:r>
              <w:rPr>
                <w:rFonts w:ascii="Times New Roman"/>
                <w:b w:val="false"/>
                <w:i w:val="false"/>
                <w:color w:val="000000"/>
                <w:sz w:val="20"/>
              </w:rPr>
              <w:t>
</w:t>
            </w:r>
            <w:r>
              <w:rPr>
                <w:rFonts w:ascii="Times New Roman"/>
                <w:b w:val="false"/>
                <w:i w:val="false"/>
                <w:color w:val="000000"/>
                <w:sz w:val="20"/>
              </w:rPr>
              <w:t>хозяйства</w:t>
            </w: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w:t>
            </w:r>
            <w:r>
              <w:br/>
            </w:r>
            <w:r>
              <w:rPr>
                <w:rFonts w:ascii="Times New Roman"/>
                <w:b w:val="false"/>
                <w:i w:val="false"/>
                <w:color w:val="000000"/>
                <w:sz w:val="20"/>
              </w:rPr>
              <w:t>
</w:t>
            </w:r>
            <w:r>
              <w:rPr>
                <w:rFonts w:ascii="Times New Roman"/>
                <w:b w:val="false"/>
                <w:i w:val="false"/>
                <w:color w:val="000000"/>
                <w:sz w:val="20"/>
              </w:rPr>
              <w:t>малого предпринимательства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w:t>
            </w:r>
            <w:r>
              <w:br/>
            </w:r>
            <w:r>
              <w:rPr>
                <w:rFonts w:ascii="Times New Roman"/>
                <w:b w:val="false"/>
                <w:i w:val="false"/>
                <w:color w:val="000000"/>
                <w:sz w:val="20"/>
              </w:rPr>
              <w:t>
</w:t>
            </w:r>
            <w:r>
              <w:rPr>
                <w:rFonts w:ascii="Times New Roman"/>
                <w:b w:val="false"/>
                <w:i w:val="false"/>
                <w:color w:val="000000"/>
                <w:sz w:val="20"/>
              </w:rPr>
              <w:t>(участники кондоминиума)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110" w:id="4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49"/>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(кому адресуется)       </w:t>
      </w:r>
    </w:p>
    <w:bookmarkStart w:name="z111" w:id="50"/>
    <w:p>
      <w:pPr>
        <w:spacing w:after="0"/>
        <w:ind w:left="0"/>
        <w:jc w:val="both"/>
      </w:pPr>
      <w:r>
        <w:rPr>
          <w:rFonts w:ascii="Times New Roman"/>
          <w:b w:val="false"/>
          <w:i w:val="false"/>
          <w:color w:val="000000"/>
          <w:sz w:val="28"/>
        </w:rPr>
        <w:t>
                </w:t>
      </w:r>
      <w:r>
        <w:rPr>
          <w:rFonts w:ascii="Times New Roman"/>
          <w:b/>
          <w:i w:val="false"/>
          <w:color w:val="000000"/>
          <w:sz w:val="28"/>
        </w:rPr>
        <w:t>Уведомление</w:t>
      </w:r>
    </w:p>
    <w:bookmarkEnd w:id="50"/>
    <w:p>
      <w:pPr>
        <w:spacing w:after="0"/>
        <w:ind w:left="0"/>
        <w:jc w:val="both"/>
      </w:pPr>
      <w:r>
        <w:rPr>
          <w:rFonts w:ascii="Times New Roman"/>
          <w:b w:val="false"/>
          <w:i w:val="false"/>
          <w:color w:val="000000"/>
          <w:sz w:val="28"/>
        </w:rPr>
        <w:t>      Доводим до сведения о приостановлении оформления прав</w:t>
      </w:r>
      <w:r>
        <w:br/>
      </w:r>
      <w:r>
        <w:rPr>
          <w:rFonts w:ascii="Times New Roman"/>
          <w:b w:val="false"/>
          <w:i w:val="false"/>
          <w:color w:val="000000"/>
          <w:sz w:val="28"/>
        </w:rPr>
        <w:t>
на земельные участки на основании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(указать причину отказа)</w:t>
      </w:r>
    </w:p>
    <w:p>
      <w:pPr>
        <w:spacing w:after="0"/>
        <w:ind w:left="0"/>
        <w:jc w:val="both"/>
      </w:pPr>
      <w:r>
        <w:rPr>
          <w:rFonts w:ascii="Times New Roman"/>
          <w:b w:val="false"/>
          <w:i w:val="false"/>
          <w:color w:val="000000"/>
          <w:sz w:val="28"/>
        </w:rPr>
        <w:t>      Вам необходимо явиться в уполномоченный орган для получения</w:t>
      </w:r>
      <w:r>
        <w:br/>
      </w:r>
      <w:r>
        <w:rPr>
          <w:rFonts w:ascii="Times New Roman"/>
          <w:b w:val="false"/>
          <w:i w:val="false"/>
          <w:color w:val="000000"/>
          <w:sz w:val="28"/>
        </w:rPr>
        <w:t>
консультации.</w:t>
      </w:r>
    </w:p>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уполномоченного органа ________________________</w:t>
      </w:r>
      <w:r>
        <w:br/>
      </w:r>
      <w:r>
        <w:rPr>
          <w:rFonts w:ascii="Times New Roman"/>
          <w:b w:val="false"/>
          <w:i w:val="false"/>
          <w:color w:val="000000"/>
          <w:sz w:val="28"/>
        </w:rPr>
        <w:t>
                                    (подпись)</w:t>
      </w:r>
    </w:p>
    <w:bookmarkStart w:name="z112" w:id="5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51"/>
    <w:bookmarkStart w:name="z113" w:id="52"/>
    <w:p>
      <w:pPr>
        <w:spacing w:after="0"/>
        <w:ind w:left="0"/>
        <w:jc w:val="left"/>
      </w:pPr>
      <w:r>
        <w:rPr>
          <w:rFonts w:ascii="Times New Roman"/>
          <w:b/>
          <w:i w:val="false"/>
          <w:color w:val="000000"/>
        </w:rPr>
        <w:t xml:space="preserve"> 
Схема функционального взаимодействия (вариант І)</w:t>
      </w:r>
    </w:p>
    <w:bookmarkEnd w:id="52"/>
    <w:p>
      <w:pPr>
        <w:spacing w:after="0"/>
        <w:ind w:left="0"/>
        <w:jc w:val="both"/>
      </w:pPr>
      <w:r>
        <w:drawing>
          <wp:inline distT="0" distB="0" distL="0" distR="0">
            <wp:extent cx="11455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55400" cy="5740400"/>
                    </a:xfrm>
                    <a:prstGeom prst="rect">
                      <a:avLst/>
                    </a:prstGeom>
                  </pic:spPr>
                </pic:pic>
              </a:graphicData>
            </a:graphic>
          </wp:inline>
        </w:drawing>
      </w:r>
    </w:p>
    <w:bookmarkStart w:name="z114" w:id="5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53"/>
    <w:bookmarkStart w:name="z115" w:id="54"/>
    <w:p>
      <w:pPr>
        <w:spacing w:after="0"/>
        <w:ind w:left="0"/>
        <w:jc w:val="left"/>
      </w:pPr>
      <w:r>
        <w:rPr>
          <w:rFonts w:ascii="Times New Roman"/>
          <w:b/>
          <w:i w:val="false"/>
          <w:color w:val="000000"/>
        </w:rPr>
        <w:t xml:space="preserve"> 
Схема функционального взаимодействия (вариант ІІ)</w:t>
      </w:r>
    </w:p>
    <w:bookmarkEnd w:id="54"/>
    <w:p>
      <w:pPr>
        <w:spacing w:after="0"/>
        <w:ind w:left="0"/>
        <w:jc w:val="both"/>
      </w:pPr>
      <w:r>
        <w:drawing>
          <wp:inline distT="0" distB="0" distL="0" distR="0">
            <wp:extent cx="116078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607800" cy="6350000"/>
                    </a:xfrm>
                    <a:prstGeom prst="rect">
                      <a:avLst/>
                    </a:prstGeom>
                  </pic:spPr>
                </pic:pic>
              </a:graphicData>
            </a:graphic>
          </wp:inline>
        </w:drawing>
      </w:r>
    </w:p>
    <w:bookmarkStart w:name="z116" w:id="5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выдача акта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55"/>
    <w:p>
      <w:pPr>
        <w:spacing w:after="0"/>
        <w:ind w:left="0"/>
        <w:jc w:val="both"/>
      </w:pPr>
      <w:r>
        <w:rPr>
          <w:rFonts w:ascii="Times New Roman"/>
          <w:b w:val="false"/>
          <w:i w:val="false"/>
          <w:color w:val="000000"/>
          <w:sz w:val="28"/>
        </w:rPr>
        <w:t>Потребителю государственной услуги</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(Ф.И.О. физического лица, </w:t>
      </w:r>
      <w:r>
        <w:br/>
      </w:r>
      <w:r>
        <w:rPr>
          <w:rFonts w:ascii="Times New Roman"/>
          <w:b w:val="false"/>
          <w:i w:val="false"/>
          <w:color w:val="000000"/>
          <w:sz w:val="28"/>
        </w:rPr>
        <w:t>
наименование юридического лица)</w:t>
      </w:r>
    </w:p>
    <w:bookmarkStart w:name="z117" w:id="56"/>
    <w:p>
      <w:pPr>
        <w:spacing w:after="0"/>
        <w:ind w:left="0"/>
        <w:jc w:val="both"/>
      </w:pPr>
      <w:r>
        <w:rPr>
          <w:rFonts w:ascii="Times New Roman"/>
          <w:b w:val="false"/>
          <w:i w:val="false"/>
          <w:color w:val="000000"/>
          <w:sz w:val="28"/>
        </w:rPr>
        <w:t>
            </w:t>
      </w:r>
      <w:r>
        <w:rPr>
          <w:rFonts w:ascii="Times New Roman"/>
          <w:b/>
          <w:i w:val="false"/>
          <w:color w:val="000000"/>
          <w:sz w:val="28"/>
        </w:rPr>
        <w:t>Расписка о приеме документов № _______</w:t>
      </w:r>
    </w:p>
    <w:bookmarkEnd w:id="56"/>
    <w:p>
      <w:pPr>
        <w:spacing w:after="0"/>
        <w:ind w:left="0"/>
        <w:jc w:val="both"/>
      </w:pPr>
      <w:r>
        <w:rPr>
          <w:rFonts w:ascii="Times New Roman"/>
          <w:b w:val="false"/>
          <w:i w:val="false"/>
          <w:color w:val="000000"/>
          <w:sz w:val="28"/>
        </w:rPr>
        <w:t>      Мной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ответственного специалиста отдела уполномоченного органа)</w:t>
      </w:r>
    </w:p>
    <w:p>
      <w:pPr>
        <w:spacing w:after="0"/>
        <w:ind w:left="0"/>
        <w:jc w:val="both"/>
      </w:pPr>
      <w:r>
        <w:rPr>
          <w:rFonts w:ascii="Times New Roman"/>
          <w:b w:val="false"/>
          <w:i w:val="false"/>
          <w:color w:val="000000"/>
          <w:sz w:val="28"/>
        </w:rPr>
        <w:t>приняты заявление от «___» ______________ 20__ года № _______</w:t>
      </w:r>
      <w:r>
        <w:br/>
      </w:r>
      <w:r>
        <w:rPr>
          <w:rFonts w:ascii="Times New Roman"/>
          <w:b w:val="false"/>
          <w:i w:val="false"/>
          <w:color w:val="000000"/>
          <w:sz w:val="28"/>
        </w:rPr>
        <w:t>
на оказание государственной услуги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(вид запрашиваемой государственной услуги)</w:t>
      </w:r>
      <w:r>
        <w:br/>
      </w:r>
      <w:r>
        <w:rPr>
          <w:rFonts w:ascii="Times New Roman"/>
          <w:b w:val="false"/>
          <w:i w:val="false"/>
          <w:color w:val="000000"/>
          <w:sz w:val="28"/>
        </w:rPr>
        <w:t>
со следующими документами:</w:t>
      </w:r>
      <w:r>
        <w:br/>
      </w:r>
      <w:r>
        <w:rPr>
          <w:rFonts w:ascii="Times New Roman"/>
          <w:b w:val="false"/>
          <w:i w:val="false"/>
          <w:color w:val="000000"/>
          <w:sz w:val="28"/>
        </w:rPr>
        <w:t>
      1. _____________________________________________</w:t>
      </w:r>
      <w:r>
        <w:br/>
      </w:r>
      <w:r>
        <w:rPr>
          <w:rFonts w:ascii="Times New Roman"/>
          <w:b w:val="false"/>
          <w:i w:val="false"/>
          <w:color w:val="000000"/>
          <w:sz w:val="28"/>
        </w:rPr>
        <w:t>
      2. _____________________________________________</w:t>
      </w:r>
      <w:r>
        <w:br/>
      </w:r>
      <w:r>
        <w:rPr>
          <w:rFonts w:ascii="Times New Roman"/>
          <w:b w:val="false"/>
          <w:i w:val="false"/>
          <w:color w:val="000000"/>
          <w:sz w:val="28"/>
        </w:rPr>
        <w:t>
      3. _____________________________________________</w:t>
      </w:r>
      <w:r>
        <w:br/>
      </w:r>
      <w:r>
        <w:rPr>
          <w:rFonts w:ascii="Times New Roman"/>
          <w:b w:val="false"/>
          <w:i w:val="false"/>
          <w:color w:val="000000"/>
          <w:sz w:val="28"/>
        </w:rPr>
        <w:t>
      4. _____________________________________________</w:t>
      </w:r>
    </w:p>
    <w:p>
      <w:pPr>
        <w:spacing w:after="0"/>
        <w:ind w:left="0"/>
        <w:jc w:val="both"/>
      </w:pPr>
      <w:r>
        <w:rPr>
          <w:rFonts w:ascii="Times New Roman"/>
          <w:b w:val="false"/>
          <w:i w:val="false"/>
          <w:color w:val="000000"/>
          <w:sz w:val="28"/>
        </w:rPr>
        <w:t>      Государственная услуга будет оказана «__» _________ 20__ года</w:t>
      </w:r>
      <w:r>
        <w:br/>
      </w:r>
      <w:r>
        <w:rPr>
          <w:rFonts w:ascii="Times New Roman"/>
          <w:b w:val="false"/>
          <w:i w:val="false"/>
          <w:color w:val="000000"/>
          <w:sz w:val="28"/>
        </w:rPr>
        <w:t>
в уполномоченном органе кабинет № ________</w:t>
      </w:r>
    </w:p>
    <w:p>
      <w:pPr>
        <w:spacing w:after="0"/>
        <w:ind w:left="0"/>
        <w:jc w:val="both"/>
      </w:pPr>
      <w:r>
        <w:rPr>
          <w:rFonts w:ascii="Times New Roman"/>
          <w:b w:val="false"/>
          <w:i w:val="false"/>
          <w:color w:val="000000"/>
          <w:sz w:val="28"/>
        </w:rPr>
        <w:t>Дата приема запроса _____________</w:t>
      </w:r>
      <w:r>
        <w:br/>
      </w:r>
      <w:r>
        <w:rPr>
          <w:rFonts w:ascii="Times New Roman"/>
          <w:b w:val="false"/>
          <w:i w:val="false"/>
          <w:color w:val="000000"/>
          <w:sz w:val="28"/>
        </w:rPr>
        <w:t>
Подпись _________________________</w:t>
      </w:r>
    </w:p>
    <w:bookmarkStart w:name="z118" w:id="5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5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земельных отношений</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w:t>
      </w:r>
      <w:r>
        <w:br/>
      </w:r>
      <w:r>
        <w:rPr>
          <w:rFonts w:ascii="Times New Roman"/>
          <w:b w:val="false"/>
          <w:i w:val="false"/>
          <w:color w:val="000000"/>
          <w:sz w:val="28"/>
        </w:rPr>
        <w:t>
(Ф.И.О. физического лица или</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__________________________________________</w:t>
      </w:r>
      <w:r>
        <w:br/>
      </w:r>
      <w:r>
        <w:rPr>
          <w:rFonts w:ascii="Times New Roman"/>
          <w:b w:val="false"/>
          <w:i w:val="false"/>
          <w:color w:val="000000"/>
          <w:sz w:val="28"/>
        </w:rPr>
        <w:t>
контактный телефон, адрес)</w:t>
      </w:r>
    </w:p>
    <w:bookmarkStart w:name="z119" w:id="58"/>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о выдаче акта на право временного возмездного</w:t>
      </w:r>
      <w:r>
        <w:br/>
      </w:r>
      <w:r>
        <w:rPr>
          <w:rFonts w:ascii="Times New Roman"/>
          <w:b w:val="false"/>
          <w:i w:val="false"/>
          <w:color w:val="000000"/>
          <w:sz w:val="28"/>
        </w:rPr>
        <w:t>
 </w:t>
      </w:r>
      <w:r>
        <w:rPr>
          <w:rFonts w:ascii="Times New Roman"/>
          <w:b/>
          <w:i w:val="false"/>
          <w:color w:val="000000"/>
          <w:sz w:val="28"/>
        </w:rPr>
        <w:t xml:space="preserve">(долгосрочного, </w:t>
      </w:r>
      <w:r>
        <w:rPr>
          <w:rFonts w:ascii="Times New Roman"/>
          <w:b/>
          <w:i w:val="false"/>
          <w:color w:val="000000"/>
          <w:sz w:val="28"/>
        </w:rPr>
        <w:t>краткосрочного) земепользования (аренды)</w:t>
      </w:r>
    </w:p>
    <w:bookmarkEnd w:id="58"/>
    <w:p>
      <w:pPr>
        <w:spacing w:after="0"/>
        <w:ind w:left="0"/>
        <w:jc w:val="both"/>
      </w:pPr>
      <w:r>
        <w:rPr>
          <w:rFonts w:ascii="Times New Roman"/>
          <w:b w:val="false"/>
          <w:i w:val="false"/>
          <w:color w:val="000000"/>
          <w:sz w:val="28"/>
        </w:rPr>
        <w:t>      Прошу выдать акт (дубликат акта) на право временного</w:t>
      </w:r>
      <w:r>
        <w:br/>
      </w:r>
      <w:r>
        <w:rPr>
          <w:rFonts w:ascii="Times New Roman"/>
          <w:b w:val="false"/>
          <w:i w:val="false"/>
          <w:color w:val="000000"/>
          <w:sz w:val="28"/>
        </w:rPr>
        <w:t>
возмездного (долгосрочного, краткосрочного) землепользования (аренды)</w:t>
      </w:r>
      <w:r>
        <w:br/>
      </w:r>
      <w:r>
        <w:rPr>
          <w:rFonts w:ascii="Times New Roman"/>
          <w:b w:val="false"/>
          <w:i w:val="false"/>
          <w:color w:val="000000"/>
          <w:sz w:val="28"/>
        </w:rPr>
        <w:t>
на земельный участок, расположенного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____________________ Заявитель ___________________________</w:t>
      </w:r>
      <w:r>
        <w:br/>
      </w:r>
      <w:r>
        <w:rPr>
          <w:rFonts w:ascii="Times New Roman"/>
          <w:b w:val="false"/>
          <w:i w:val="false"/>
          <w:color w:val="000000"/>
          <w:sz w:val="28"/>
        </w:rPr>
        <w:t>
                    (фамилия, имя, отчество физического лица или</w:t>
      </w:r>
      <w:r>
        <w:br/>
      </w:r>
      <w:r>
        <w:rPr>
          <w:rFonts w:ascii="Times New Roman"/>
          <w:b w:val="false"/>
          <w:i w:val="false"/>
          <w:color w:val="000000"/>
          <w:sz w:val="28"/>
        </w:rPr>
        <w:t>
                           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_______________________________</w:t>
      </w:r>
      <w:r>
        <w:br/>
      </w:r>
      <w:r>
        <w:rPr>
          <w:rFonts w:ascii="Times New Roman"/>
          <w:b w:val="false"/>
          <w:i w:val="false"/>
          <w:color w:val="000000"/>
          <w:sz w:val="28"/>
        </w:rPr>
        <w:t>
                                      либо уполномоченного органа)</w:t>
      </w:r>
    </w:p>
    <w:bookmarkStart w:name="z120" w:id="5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59"/>
    <w:p>
      <w:pPr>
        <w:spacing w:after="0"/>
        <w:ind w:left="0"/>
        <w:jc w:val="left"/>
      </w:pPr>
      <w:r>
        <w:rPr>
          <w:rFonts w:ascii="Times New Roman"/>
          <w:b/>
          <w:i w:val="false"/>
          <w:color w:val="000000"/>
        </w:rPr>
        <w:t xml:space="preserve"> Таблица 1. Текстовое табличное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920"/>
        <w:gridCol w:w="2110"/>
        <w:gridCol w:w="2110"/>
        <w:gridCol w:w="1708"/>
        <w:gridCol w:w="2748"/>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w:t>
            </w:r>
            <w:r>
              <w:br/>
            </w:r>
            <w:r>
              <w:rPr>
                <w:rFonts w:ascii="Times New Roman"/>
                <w:b w:val="false"/>
                <w:i w:val="false"/>
                <w:color w:val="000000"/>
                <w:sz w:val="20"/>
              </w:rPr>
              <w:t>
</w:t>
            </w:r>
            <w:r>
              <w:rPr>
                <w:rFonts w:ascii="Times New Roman"/>
                <w:b w:val="false"/>
                <w:i w:val="false"/>
                <w:color w:val="000000"/>
                <w:sz w:val="20"/>
              </w:rPr>
              <w:t>работ)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СФЕ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«Астанагор-</w:t>
            </w:r>
            <w:r>
              <w:br/>
            </w:r>
            <w:r>
              <w:rPr>
                <w:rFonts w:ascii="Times New Roman"/>
                <w:b w:val="false"/>
                <w:i w:val="false"/>
                <w:color w:val="000000"/>
                <w:sz w:val="20"/>
              </w:rPr>
              <w:t>
</w:t>
            </w:r>
            <w:r>
              <w:rPr>
                <w:rFonts w:ascii="Times New Roman"/>
                <w:b w:val="false"/>
                <w:i w:val="false"/>
                <w:color w:val="000000"/>
                <w:sz w:val="20"/>
              </w:rPr>
              <w:t>НПЦзем»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w:t>
            </w:r>
            <w:r>
              <w:br/>
            </w:r>
            <w:r>
              <w:rPr>
                <w:rFonts w:ascii="Times New Roman"/>
                <w:b w:val="false"/>
                <w:i w:val="false"/>
                <w:color w:val="000000"/>
                <w:sz w:val="20"/>
              </w:rPr>
              <w:t>
</w:t>
            </w:r>
            <w:r>
              <w:rPr>
                <w:rFonts w:ascii="Times New Roman"/>
                <w:b w:val="false"/>
                <w:i w:val="false"/>
                <w:color w:val="000000"/>
                <w:sz w:val="20"/>
              </w:rPr>
              <w:t>ного органа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действий</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операции) и их</w:t>
            </w:r>
            <w:r>
              <w:br/>
            </w:r>
            <w:r>
              <w:rPr>
                <w:rFonts w:ascii="Times New Roman"/>
                <w:b w:val="false"/>
                <w:i w:val="false"/>
                <w:color w:val="000000"/>
                <w:sz w:val="20"/>
              </w:rPr>
              <w:t>
</w:t>
            </w:r>
            <w:r>
              <w:rPr>
                <w:rFonts w:ascii="Times New Roman"/>
                <w:b w:val="false"/>
                <w:i w:val="false"/>
                <w:color w:val="000000"/>
                <w:sz w:val="20"/>
              </w:rPr>
              <w:t>описание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принятие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 их</w:t>
            </w:r>
            <w:r>
              <w:br/>
            </w:r>
            <w:r>
              <w:rPr>
                <w:rFonts w:ascii="Times New Roman"/>
                <w:b w:val="false"/>
                <w:i w:val="false"/>
                <w:color w:val="000000"/>
                <w:sz w:val="20"/>
              </w:rPr>
              <w:t>
</w:t>
            </w:r>
            <w:r>
              <w:rPr>
                <w:rFonts w:ascii="Times New Roman"/>
                <w:b w:val="false"/>
                <w:i w:val="false"/>
                <w:color w:val="000000"/>
                <w:sz w:val="20"/>
              </w:rPr>
              <w:t>в журнале</w:t>
            </w:r>
            <w:r>
              <w:br/>
            </w:r>
            <w:r>
              <w:rPr>
                <w:rFonts w:ascii="Times New Roman"/>
                <w:b w:val="false"/>
                <w:i w:val="false"/>
                <w:color w:val="000000"/>
                <w:sz w:val="20"/>
              </w:rPr>
              <w:t>
</w:t>
            </w:r>
            <w:r>
              <w:rPr>
                <w:rFonts w:ascii="Times New Roman"/>
                <w:b w:val="false"/>
                <w:i w:val="false"/>
                <w:color w:val="000000"/>
                <w:sz w:val="20"/>
              </w:rPr>
              <w:t>регистраци и</w:t>
            </w:r>
            <w:r>
              <w:br/>
            </w:r>
            <w:r>
              <w:rPr>
                <w:rFonts w:ascii="Times New Roman"/>
                <w:b w:val="false"/>
                <w:i w:val="false"/>
                <w:color w:val="000000"/>
                <w:sz w:val="20"/>
              </w:rPr>
              <w:t>
</w:t>
            </w:r>
            <w:r>
              <w:rPr>
                <w:rFonts w:ascii="Times New Roman"/>
                <w:b w:val="false"/>
                <w:i w:val="false"/>
                <w:color w:val="000000"/>
                <w:sz w:val="20"/>
              </w:rPr>
              <w:t>выдача</w:t>
            </w:r>
            <w:r>
              <w:br/>
            </w:r>
            <w:r>
              <w:rPr>
                <w:rFonts w:ascii="Times New Roman"/>
                <w:b w:val="false"/>
                <w:i w:val="false"/>
                <w:color w:val="000000"/>
                <w:sz w:val="20"/>
              </w:rPr>
              <w:t>
</w:t>
            </w:r>
            <w:r>
              <w:rPr>
                <w:rFonts w:ascii="Times New Roman"/>
                <w:b w:val="false"/>
                <w:i w:val="false"/>
                <w:color w:val="000000"/>
                <w:sz w:val="20"/>
              </w:rPr>
              <w:t>подтверждения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2) если есть</w:t>
            </w:r>
            <w:r>
              <w:br/>
            </w:r>
            <w:r>
              <w:rPr>
                <w:rFonts w:ascii="Times New Roman"/>
                <w:b w:val="false"/>
                <w:i w:val="false"/>
                <w:color w:val="000000"/>
                <w:sz w:val="20"/>
              </w:rPr>
              <w:t>
</w:t>
            </w: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приостановления</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уведомляет</w:t>
            </w:r>
            <w:r>
              <w:br/>
            </w:r>
            <w:r>
              <w:rPr>
                <w:rFonts w:ascii="Times New Roman"/>
                <w:b w:val="false"/>
                <w:i w:val="false"/>
                <w:color w:val="000000"/>
                <w:sz w:val="20"/>
              </w:rPr>
              <w:t>
</w:t>
            </w:r>
            <w:r>
              <w:rPr>
                <w:rFonts w:ascii="Times New Roman"/>
                <w:b w:val="false"/>
                <w:i w:val="false"/>
                <w:color w:val="000000"/>
                <w:sz w:val="20"/>
              </w:rPr>
              <w:t>потребителя;</w:t>
            </w:r>
            <w:r>
              <w:br/>
            </w:r>
            <w:r>
              <w:rPr>
                <w:rFonts w:ascii="Times New Roman"/>
                <w:b w:val="false"/>
                <w:i w:val="false"/>
                <w:color w:val="000000"/>
                <w:sz w:val="20"/>
              </w:rPr>
              <w:t>
</w:t>
            </w:r>
            <w:r>
              <w:rPr>
                <w:rFonts w:ascii="Times New Roman"/>
                <w:b w:val="false"/>
                <w:i w:val="false"/>
                <w:color w:val="000000"/>
                <w:sz w:val="20"/>
              </w:rPr>
              <w:t>3) подготав-</w:t>
            </w:r>
            <w:r>
              <w:br/>
            </w:r>
            <w:r>
              <w:rPr>
                <w:rFonts w:ascii="Times New Roman"/>
                <w:b w:val="false"/>
                <w:i w:val="false"/>
                <w:color w:val="000000"/>
                <w:sz w:val="20"/>
              </w:rPr>
              <w:t>
</w:t>
            </w:r>
            <w:r>
              <w:rPr>
                <w:rFonts w:ascii="Times New Roman"/>
                <w:b w:val="false"/>
                <w:i w:val="false"/>
                <w:color w:val="000000"/>
                <w:sz w:val="20"/>
              </w:rPr>
              <w:t>ливает запрос в</w:t>
            </w:r>
            <w:r>
              <w:br/>
            </w:r>
            <w:r>
              <w:rPr>
                <w:rFonts w:ascii="Times New Roman"/>
                <w:b w:val="false"/>
                <w:i w:val="false"/>
                <w:color w:val="000000"/>
                <w:sz w:val="20"/>
              </w:rPr>
              <w:t>
</w:t>
            </w:r>
            <w:r>
              <w:rPr>
                <w:rFonts w:ascii="Times New Roman"/>
                <w:b w:val="false"/>
                <w:i w:val="false"/>
                <w:color w:val="000000"/>
                <w:sz w:val="20"/>
              </w:rPr>
              <w:t>ДГП</w:t>
            </w:r>
            <w:r>
              <w:br/>
            </w:r>
            <w:r>
              <w:rPr>
                <w:rFonts w:ascii="Times New Roman"/>
                <w:b w:val="false"/>
                <w:i w:val="false"/>
                <w:color w:val="000000"/>
                <w:sz w:val="20"/>
              </w:rPr>
              <w:t>
</w:t>
            </w:r>
            <w:r>
              <w:rPr>
                <w:rFonts w:ascii="Times New Roman"/>
                <w:b w:val="false"/>
                <w:i w:val="false"/>
                <w:color w:val="000000"/>
                <w:sz w:val="20"/>
              </w:rPr>
              <w:t>«Астанагор-</w:t>
            </w:r>
            <w:r>
              <w:br/>
            </w:r>
            <w:r>
              <w:rPr>
                <w:rFonts w:ascii="Times New Roman"/>
                <w:b w:val="false"/>
                <w:i w:val="false"/>
                <w:color w:val="000000"/>
                <w:sz w:val="20"/>
              </w:rPr>
              <w:t>
</w:t>
            </w:r>
            <w:r>
              <w:rPr>
                <w:rFonts w:ascii="Times New Roman"/>
                <w:b w:val="false"/>
                <w:i w:val="false"/>
                <w:color w:val="000000"/>
                <w:sz w:val="20"/>
              </w:rPr>
              <w:t>НПЦзем» и</w:t>
            </w:r>
            <w:r>
              <w:br/>
            </w:r>
            <w:r>
              <w:rPr>
                <w:rFonts w:ascii="Times New Roman"/>
                <w:b w:val="false"/>
                <w:i w:val="false"/>
                <w:color w:val="000000"/>
                <w:sz w:val="20"/>
              </w:rPr>
              <w:t>
</w:t>
            </w:r>
            <w:r>
              <w:rPr>
                <w:rFonts w:ascii="Times New Roman"/>
                <w:b w:val="false"/>
                <w:i w:val="false"/>
                <w:color w:val="000000"/>
                <w:sz w:val="20"/>
              </w:rPr>
              <w:t>отправляет его.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регистрирует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оформляет акт</w:t>
            </w:r>
            <w:r>
              <w:br/>
            </w:r>
            <w:r>
              <w:rPr>
                <w:rFonts w:ascii="Times New Roman"/>
                <w:b w:val="false"/>
                <w:i w:val="false"/>
                <w:color w:val="000000"/>
                <w:sz w:val="20"/>
              </w:rPr>
              <w:t>
</w:t>
            </w:r>
            <w:r>
              <w:rPr>
                <w:rFonts w:ascii="Times New Roman"/>
                <w:b w:val="false"/>
                <w:i w:val="false"/>
                <w:color w:val="000000"/>
                <w:sz w:val="20"/>
              </w:rPr>
              <w:t>на право</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возмездного</w:t>
            </w:r>
            <w:r>
              <w:br/>
            </w:r>
            <w:r>
              <w:rPr>
                <w:rFonts w:ascii="Times New Roman"/>
                <w:b w:val="false"/>
                <w:i w:val="false"/>
                <w:color w:val="000000"/>
                <w:sz w:val="20"/>
              </w:rPr>
              <w:t>
</w:t>
            </w:r>
            <w:r>
              <w:rPr>
                <w:rFonts w:ascii="Times New Roman"/>
                <w:b w:val="false"/>
                <w:i w:val="false"/>
                <w:color w:val="000000"/>
                <w:sz w:val="20"/>
              </w:rPr>
              <w:t>(долгосрочного,</w:t>
            </w:r>
            <w:r>
              <w:br/>
            </w:r>
            <w:r>
              <w:rPr>
                <w:rFonts w:ascii="Times New Roman"/>
                <w:b w:val="false"/>
                <w:i w:val="false"/>
                <w:color w:val="000000"/>
                <w:sz w:val="20"/>
              </w:rPr>
              <w:t>
</w:t>
            </w:r>
            <w:r>
              <w:rPr>
                <w:rFonts w:ascii="Times New Roman"/>
                <w:b w:val="false"/>
                <w:i w:val="false"/>
                <w:color w:val="000000"/>
                <w:sz w:val="20"/>
              </w:rPr>
              <w:t>краткосрочного)</w:t>
            </w:r>
            <w:r>
              <w:br/>
            </w:r>
            <w:r>
              <w:rPr>
                <w:rFonts w:ascii="Times New Roman"/>
                <w:b w:val="false"/>
                <w:i w:val="false"/>
                <w:color w:val="000000"/>
                <w:sz w:val="20"/>
              </w:rPr>
              <w:t>
</w:t>
            </w:r>
            <w:r>
              <w:rPr>
                <w:rFonts w:ascii="Times New Roman"/>
                <w:b w:val="false"/>
                <w:i w:val="false"/>
                <w:color w:val="000000"/>
                <w:sz w:val="20"/>
              </w:rPr>
              <w:t>землепользо-</w:t>
            </w:r>
            <w:r>
              <w:br/>
            </w:r>
            <w:r>
              <w:rPr>
                <w:rFonts w:ascii="Times New Roman"/>
                <w:b w:val="false"/>
                <w:i w:val="false"/>
                <w:color w:val="000000"/>
                <w:sz w:val="20"/>
              </w:rPr>
              <w:t>
</w:t>
            </w:r>
            <w:r>
              <w:rPr>
                <w:rFonts w:ascii="Times New Roman"/>
                <w:b w:val="false"/>
                <w:i w:val="false"/>
                <w:color w:val="000000"/>
                <w:sz w:val="20"/>
              </w:rPr>
              <w:t>вания (аренды),</w:t>
            </w:r>
            <w:r>
              <w:br/>
            </w:r>
            <w:r>
              <w:rPr>
                <w:rFonts w:ascii="Times New Roman"/>
                <w:b w:val="false"/>
                <w:i w:val="false"/>
                <w:color w:val="000000"/>
                <w:sz w:val="20"/>
              </w:rPr>
              <w:t>
</w:t>
            </w:r>
            <w:r>
              <w:rPr>
                <w:rFonts w:ascii="Times New Roman"/>
                <w:b w:val="false"/>
                <w:i w:val="false"/>
                <w:color w:val="000000"/>
                <w:sz w:val="20"/>
              </w:rPr>
              <w:t>согласовывает с</w:t>
            </w:r>
            <w:r>
              <w:br/>
            </w:r>
            <w:r>
              <w:rPr>
                <w:rFonts w:ascii="Times New Roman"/>
                <w:b w:val="false"/>
                <w:i w:val="false"/>
                <w:color w:val="000000"/>
                <w:sz w:val="20"/>
              </w:rPr>
              <w:t>
</w:t>
            </w:r>
            <w:r>
              <w:rPr>
                <w:rFonts w:ascii="Times New Roman"/>
                <w:b w:val="false"/>
                <w:i w:val="false"/>
                <w:color w:val="000000"/>
                <w:sz w:val="20"/>
              </w:rPr>
              <w:t>директором</w:t>
            </w:r>
            <w:r>
              <w:br/>
            </w:r>
            <w:r>
              <w:rPr>
                <w:rFonts w:ascii="Times New Roman"/>
                <w:b w:val="false"/>
                <w:i w:val="false"/>
                <w:color w:val="000000"/>
                <w:sz w:val="20"/>
              </w:rPr>
              <w:t>
</w:t>
            </w:r>
            <w:r>
              <w:rPr>
                <w:rFonts w:ascii="Times New Roman"/>
                <w:b w:val="false"/>
                <w:i w:val="false"/>
                <w:color w:val="000000"/>
                <w:sz w:val="20"/>
              </w:rPr>
              <w:t>специализиро-</w:t>
            </w:r>
            <w:r>
              <w:br/>
            </w:r>
            <w:r>
              <w:rPr>
                <w:rFonts w:ascii="Times New Roman"/>
                <w:b w:val="false"/>
                <w:i w:val="false"/>
                <w:color w:val="000000"/>
                <w:sz w:val="20"/>
              </w:rPr>
              <w:t>
</w:t>
            </w:r>
            <w:r>
              <w:rPr>
                <w:rFonts w:ascii="Times New Roman"/>
                <w:b w:val="false"/>
                <w:i w:val="false"/>
                <w:color w:val="000000"/>
                <w:sz w:val="20"/>
              </w:rPr>
              <w:t>ванного</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отправляет в</w:t>
            </w:r>
            <w:r>
              <w:br/>
            </w:r>
            <w:r>
              <w:rPr>
                <w:rFonts w:ascii="Times New Roman"/>
                <w:b w:val="false"/>
                <w:i w:val="false"/>
                <w:color w:val="000000"/>
                <w:sz w:val="20"/>
              </w:rPr>
              <w:t>
</w:t>
            </w:r>
            <w:r>
              <w:rPr>
                <w:rFonts w:ascii="Times New Roman"/>
                <w:b w:val="false"/>
                <w:i w:val="false"/>
                <w:color w:val="000000"/>
                <w:sz w:val="20"/>
              </w:rPr>
              <w:t>уполномоченный</w:t>
            </w:r>
            <w:r>
              <w:br/>
            </w:r>
            <w:r>
              <w:rPr>
                <w:rFonts w:ascii="Times New Roman"/>
                <w:b w:val="false"/>
                <w:i w:val="false"/>
                <w:color w:val="000000"/>
                <w:sz w:val="20"/>
              </w:rPr>
              <w:t>
</w:t>
            </w:r>
            <w:r>
              <w:rPr>
                <w:rFonts w:ascii="Times New Roman"/>
                <w:b w:val="false"/>
                <w:i w:val="false"/>
                <w:color w:val="000000"/>
                <w:sz w:val="20"/>
              </w:rPr>
              <w:t>орган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подписывает</w:t>
            </w:r>
            <w:r>
              <w:br/>
            </w:r>
            <w:r>
              <w:rPr>
                <w:rFonts w:ascii="Times New Roman"/>
                <w:b w:val="false"/>
                <w:i w:val="false"/>
                <w:color w:val="000000"/>
                <w:sz w:val="20"/>
              </w:rPr>
              <w:t>
</w:t>
            </w:r>
            <w:r>
              <w:rPr>
                <w:rFonts w:ascii="Times New Roman"/>
                <w:b w:val="false"/>
                <w:i w:val="false"/>
                <w:color w:val="000000"/>
                <w:sz w:val="20"/>
              </w:rPr>
              <w:t>акт на право</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возмездного</w:t>
            </w:r>
            <w:r>
              <w:br/>
            </w:r>
            <w:r>
              <w:rPr>
                <w:rFonts w:ascii="Times New Roman"/>
                <w:b w:val="false"/>
                <w:i w:val="false"/>
                <w:color w:val="000000"/>
                <w:sz w:val="20"/>
              </w:rPr>
              <w:t>
</w:t>
            </w:r>
            <w:r>
              <w:rPr>
                <w:rFonts w:ascii="Times New Roman"/>
                <w:b w:val="false"/>
                <w:i w:val="false"/>
                <w:color w:val="000000"/>
                <w:sz w:val="20"/>
              </w:rPr>
              <w:t>(долгосроч-</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краткосроч-</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землепользо-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(аренды)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w:t>
            </w:r>
            <w:r>
              <w:br/>
            </w:r>
            <w:r>
              <w:rPr>
                <w:rFonts w:ascii="Times New Roman"/>
                <w:b w:val="false"/>
                <w:i w:val="false"/>
                <w:color w:val="000000"/>
                <w:sz w:val="20"/>
              </w:rPr>
              <w:t>
</w:t>
            </w:r>
            <w:r>
              <w:rPr>
                <w:rFonts w:ascii="Times New Roman"/>
                <w:b w:val="false"/>
                <w:i w:val="false"/>
                <w:color w:val="000000"/>
                <w:sz w:val="20"/>
              </w:rPr>
              <w:t>регистрирует акт</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возмездного</w:t>
            </w:r>
            <w:r>
              <w:br/>
            </w:r>
            <w:r>
              <w:rPr>
                <w:rFonts w:ascii="Times New Roman"/>
                <w:b w:val="false"/>
                <w:i w:val="false"/>
                <w:color w:val="000000"/>
                <w:sz w:val="20"/>
              </w:rPr>
              <w:t>
</w:t>
            </w:r>
            <w:r>
              <w:rPr>
                <w:rFonts w:ascii="Times New Roman"/>
                <w:b w:val="false"/>
                <w:i w:val="false"/>
                <w:color w:val="000000"/>
                <w:sz w:val="20"/>
              </w:rPr>
              <w:t>(долгосрочного,</w:t>
            </w:r>
            <w:r>
              <w:br/>
            </w:r>
            <w:r>
              <w:rPr>
                <w:rFonts w:ascii="Times New Roman"/>
                <w:b w:val="false"/>
                <w:i w:val="false"/>
                <w:color w:val="000000"/>
                <w:sz w:val="20"/>
              </w:rPr>
              <w:t>
</w:t>
            </w:r>
            <w:r>
              <w:rPr>
                <w:rFonts w:ascii="Times New Roman"/>
                <w:b w:val="false"/>
                <w:i w:val="false"/>
                <w:color w:val="000000"/>
                <w:sz w:val="20"/>
              </w:rPr>
              <w:t>краткосрочного)</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(аренды) и</w:t>
            </w:r>
            <w:r>
              <w:br/>
            </w:r>
            <w:r>
              <w:rPr>
                <w:rFonts w:ascii="Times New Roman"/>
                <w:b w:val="false"/>
                <w:i w:val="false"/>
                <w:color w:val="000000"/>
                <w:sz w:val="20"/>
              </w:rPr>
              <w:t>
</w:t>
            </w:r>
            <w:r>
              <w:rPr>
                <w:rFonts w:ascii="Times New Roman"/>
                <w:b w:val="false"/>
                <w:i w:val="false"/>
                <w:color w:val="000000"/>
                <w:sz w:val="20"/>
              </w:rPr>
              <w:t>выдает</w:t>
            </w:r>
            <w:r>
              <w:br/>
            </w:r>
            <w:r>
              <w:rPr>
                <w:rFonts w:ascii="Times New Roman"/>
                <w:b w:val="false"/>
                <w:i w:val="false"/>
                <w:color w:val="000000"/>
                <w:sz w:val="20"/>
              </w:rPr>
              <w:t>
</w:t>
            </w:r>
            <w:r>
              <w:rPr>
                <w:rFonts w:ascii="Times New Roman"/>
                <w:b w:val="false"/>
                <w:i w:val="false"/>
                <w:color w:val="000000"/>
                <w:sz w:val="20"/>
              </w:rPr>
              <w:t>заявителю</w:t>
            </w:r>
            <w:r>
              <w:br/>
            </w:r>
            <w:r>
              <w:rPr>
                <w:rFonts w:ascii="Times New Roman"/>
                <w:b w:val="false"/>
                <w:i w:val="false"/>
                <w:color w:val="000000"/>
                <w:sz w:val="20"/>
              </w:rPr>
              <w:t>
</w:t>
            </w:r>
            <w:r>
              <w:rPr>
                <w:rFonts w:ascii="Times New Roman"/>
                <w:b w:val="false"/>
                <w:i w:val="false"/>
                <w:color w:val="000000"/>
                <w:sz w:val="20"/>
              </w:rPr>
              <w:t>(потребителю)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направляет в</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по обслуживанию</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документы)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актов на</w:t>
            </w:r>
            <w:r>
              <w:br/>
            </w:r>
            <w:r>
              <w:rPr>
                <w:rFonts w:ascii="Times New Roman"/>
                <w:b w:val="false"/>
                <w:i w:val="false"/>
                <w:color w:val="000000"/>
                <w:sz w:val="20"/>
              </w:rPr>
              <w:t>
</w:t>
            </w:r>
            <w:r>
              <w:rPr>
                <w:rFonts w:ascii="Times New Roman"/>
                <w:b w:val="false"/>
                <w:i w:val="false"/>
                <w:color w:val="000000"/>
                <w:sz w:val="20"/>
              </w:rPr>
              <w:t>право временного</w:t>
            </w:r>
            <w:r>
              <w:br/>
            </w:r>
            <w:r>
              <w:rPr>
                <w:rFonts w:ascii="Times New Roman"/>
                <w:b w:val="false"/>
                <w:i w:val="false"/>
                <w:color w:val="000000"/>
                <w:sz w:val="20"/>
              </w:rPr>
              <w:t>
</w:t>
            </w:r>
            <w:r>
              <w:rPr>
                <w:rFonts w:ascii="Times New Roman"/>
                <w:b w:val="false"/>
                <w:i w:val="false"/>
                <w:color w:val="000000"/>
                <w:sz w:val="20"/>
              </w:rPr>
              <w:t>возмездного</w:t>
            </w:r>
            <w:r>
              <w:br/>
            </w:r>
            <w:r>
              <w:rPr>
                <w:rFonts w:ascii="Times New Roman"/>
                <w:b w:val="false"/>
                <w:i w:val="false"/>
                <w:color w:val="000000"/>
                <w:sz w:val="20"/>
              </w:rPr>
              <w:t>
</w:t>
            </w:r>
            <w:r>
              <w:rPr>
                <w:rFonts w:ascii="Times New Roman"/>
                <w:b w:val="false"/>
                <w:i w:val="false"/>
                <w:color w:val="000000"/>
                <w:sz w:val="20"/>
              </w:rPr>
              <w:t>(долгосрочного,</w:t>
            </w:r>
            <w:r>
              <w:br/>
            </w:r>
            <w:r>
              <w:rPr>
                <w:rFonts w:ascii="Times New Roman"/>
                <w:b w:val="false"/>
                <w:i w:val="false"/>
                <w:color w:val="000000"/>
                <w:sz w:val="20"/>
              </w:rPr>
              <w:t>
</w:t>
            </w:r>
            <w:r>
              <w:rPr>
                <w:rFonts w:ascii="Times New Roman"/>
                <w:b w:val="false"/>
                <w:i w:val="false"/>
                <w:color w:val="000000"/>
                <w:sz w:val="20"/>
              </w:rPr>
              <w:t>краткосрочного)</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(аренды)</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940"/>
        <w:gridCol w:w="2398"/>
        <w:gridCol w:w="34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r>
      <w:tr>
        <w:trPr>
          <w:trHeight w:val="150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w:t>
            </w:r>
            <w:r>
              <w:rPr>
                <w:rFonts w:ascii="Times New Roman"/>
                <w:b w:val="false"/>
                <w:i w:val="false"/>
                <w:color w:val="000000"/>
                <w:sz w:val="20"/>
              </w:rPr>
              <w:t>принятие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 их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регистрации и</w:t>
            </w:r>
            <w:r>
              <w:br/>
            </w:r>
            <w:r>
              <w:rPr>
                <w:rFonts w:ascii="Times New Roman"/>
                <w:b w:val="false"/>
                <w:i w:val="false"/>
                <w:color w:val="000000"/>
                <w:sz w:val="20"/>
              </w:rPr>
              <w:t>
</w:t>
            </w:r>
            <w:r>
              <w:rPr>
                <w:rFonts w:ascii="Times New Roman"/>
                <w:b w:val="false"/>
                <w:i w:val="false"/>
                <w:color w:val="000000"/>
                <w:sz w:val="20"/>
              </w:rPr>
              <w:t>выдача</w:t>
            </w:r>
            <w:r>
              <w:br/>
            </w:r>
            <w:r>
              <w:rPr>
                <w:rFonts w:ascii="Times New Roman"/>
                <w:b w:val="false"/>
                <w:i w:val="false"/>
                <w:color w:val="000000"/>
                <w:sz w:val="20"/>
              </w:rPr>
              <w:t>
</w:t>
            </w:r>
            <w:r>
              <w:rPr>
                <w:rFonts w:ascii="Times New Roman"/>
                <w:b w:val="false"/>
                <w:i w:val="false"/>
                <w:color w:val="000000"/>
                <w:sz w:val="20"/>
              </w:rPr>
              <w:t>подтверждения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документов.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принимает документы,</w:t>
            </w:r>
            <w:r>
              <w:br/>
            </w:r>
            <w:r>
              <w:rPr>
                <w:rFonts w:ascii="Times New Roman"/>
                <w:b w:val="false"/>
                <w:i w:val="false"/>
                <w:color w:val="000000"/>
                <w:sz w:val="20"/>
              </w:rPr>
              <w:t>
</w:t>
            </w:r>
            <w:r>
              <w:rPr>
                <w:rFonts w:ascii="Times New Roman"/>
                <w:b w:val="false"/>
                <w:i w:val="false"/>
                <w:color w:val="000000"/>
                <w:sz w:val="20"/>
              </w:rPr>
              <w:t>регистрирует в</w:t>
            </w:r>
            <w:r>
              <w:br/>
            </w:r>
            <w:r>
              <w:rPr>
                <w:rFonts w:ascii="Times New Roman"/>
                <w:b w:val="false"/>
                <w:i w:val="false"/>
                <w:color w:val="000000"/>
                <w:sz w:val="20"/>
              </w:rPr>
              <w:t>
</w:t>
            </w:r>
            <w:r>
              <w:rPr>
                <w:rFonts w:ascii="Times New Roman"/>
                <w:b w:val="false"/>
                <w:i w:val="false"/>
                <w:color w:val="000000"/>
                <w:sz w:val="20"/>
              </w:rPr>
              <w:t>журнале, оформляет акт</w:t>
            </w:r>
            <w:r>
              <w:br/>
            </w:r>
            <w:r>
              <w:rPr>
                <w:rFonts w:ascii="Times New Roman"/>
                <w:b w:val="false"/>
                <w:i w:val="false"/>
                <w:color w:val="000000"/>
                <w:sz w:val="20"/>
              </w:rPr>
              <w:t>
</w:t>
            </w:r>
            <w:r>
              <w:rPr>
                <w:rFonts w:ascii="Times New Roman"/>
                <w:b w:val="false"/>
                <w:i w:val="false"/>
                <w:color w:val="000000"/>
                <w:sz w:val="20"/>
              </w:rPr>
              <w:t>на право временного</w:t>
            </w:r>
            <w:r>
              <w:br/>
            </w:r>
            <w:r>
              <w:rPr>
                <w:rFonts w:ascii="Times New Roman"/>
                <w:b w:val="false"/>
                <w:i w:val="false"/>
                <w:color w:val="000000"/>
                <w:sz w:val="20"/>
              </w:rPr>
              <w:t>
</w:t>
            </w:r>
            <w:r>
              <w:rPr>
                <w:rFonts w:ascii="Times New Roman"/>
                <w:b w:val="false"/>
                <w:i w:val="false"/>
                <w:color w:val="000000"/>
                <w:sz w:val="20"/>
              </w:rPr>
              <w:t>возмездного</w:t>
            </w:r>
            <w:r>
              <w:br/>
            </w:r>
            <w:r>
              <w:rPr>
                <w:rFonts w:ascii="Times New Roman"/>
                <w:b w:val="false"/>
                <w:i w:val="false"/>
                <w:color w:val="000000"/>
                <w:sz w:val="20"/>
              </w:rPr>
              <w:t>
</w:t>
            </w:r>
            <w:r>
              <w:rPr>
                <w:rFonts w:ascii="Times New Roman"/>
                <w:b w:val="false"/>
                <w:i w:val="false"/>
                <w:color w:val="000000"/>
                <w:sz w:val="20"/>
              </w:rPr>
              <w:t>(долгосрочного,</w:t>
            </w:r>
            <w:r>
              <w:br/>
            </w:r>
            <w:r>
              <w:rPr>
                <w:rFonts w:ascii="Times New Roman"/>
                <w:b w:val="false"/>
                <w:i w:val="false"/>
                <w:color w:val="000000"/>
                <w:sz w:val="20"/>
              </w:rPr>
              <w:t>
</w:t>
            </w:r>
            <w:r>
              <w:rPr>
                <w:rFonts w:ascii="Times New Roman"/>
                <w:b w:val="false"/>
                <w:i w:val="false"/>
                <w:color w:val="000000"/>
                <w:sz w:val="20"/>
              </w:rPr>
              <w:t>краткосрочного)</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(аренды) согласовывает</w:t>
            </w:r>
            <w:r>
              <w:br/>
            </w:r>
            <w:r>
              <w:rPr>
                <w:rFonts w:ascii="Times New Roman"/>
                <w:b w:val="false"/>
                <w:i w:val="false"/>
                <w:color w:val="000000"/>
                <w:sz w:val="20"/>
              </w:rPr>
              <w:t>
</w:t>
            </w:r>
            <w:r>
              <w:rPr>
                <w:rFonts w:ascii="Times New Roman"/>
                <w:b w:val="false"/>
                <w:i w:val="false"/>
                <w:color w:val="000000"/>
                <w:sz w:val="20"/>
              </w:rPr>
              <w:t>с директором</w:t>
            </w:r>
            <w:r>
              <w:br/>
            </w:r>
            <w:r>
              <w:rPr>
                <w:rFonts w:ascii="Times New Roman"/>
                <w:b w:val="false"/>
                <w:i w:val="false"/>
                <w:color w:val="000000"/>
                <w:sz w:val="20"/>
              </w:rPr>
              <w:t>
</w:t>
            </w:r>
            <w:r>
              <w:rPr>
                <w:rFonts w:ascii="Times New Roman"/>
                <w:b w:val="false"/>
                <w:i w:val="false"/>
                <w:color w:val="000000"/>
                <w:sz w:val="20"/>
              </w:rPr>
              <w:t>специализированного</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отправляет в</w:t>
            </w:r>
            <w:r>
              <w:br/>
            </w:r>
            <w:r>
              <w:rPr>
                <w:rFonts w:ascii="Times New Roman"/>
                <w:b w:val="false"/>
                <w:i w:val="false"/>
                <w:color w:val="000000"/>
                <w:sz w:val="20"/>
              </w:rPr>
              <w:t>
</w:t>
            </w:r>
            <w:r>
              <w:rPr>
                <w:rFonts w:ascii="Times New Roman"/>
                <w:b w:val="false"/>
                <w:i w:val="false"/>
                <w:color w:val="000000"/>
                <w:sz w:val="20"/>
              </w:rPr>
              <w:t>уполномоченный орган.</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подписывает акт на</w:t>
            </w:r>
            <w:r>
              <w:br/>
            </w:r>
            <w:r>
              <w:rPr>
                <w:rFonts w:ascii="Times New Roman"/>
                <w:b w:val="false"/>
                <w:i w:val="false"/>
                <w:color w:val="000000"/>
                <w:sz w:val="20"/>
              </w:rPr>
              <w:t>
</w:t>
            </w:r>
            <w:r>
              <w:rPr>
                <w:rFonts w:ascii="Times New Roman"/>
                <w:b w:val="false"/>
                <w:i w:val="false"/>
                <w:color w:val="000000"/>
                <w:sz w:val="20"/>
              </w:rPr>
              <w:t>право временного</w:t>
            </w:r>
            <w:r>
              <w:br/>
            </w:r>
            <w:r>
              <w:rPr>
                <w:rFonts w:ascii="Times New Roman"/>
                <w:b w:val="false"/>
                <w:i w:val="false"/>
                <w:color w:val="000000"/>
                <w:sz w:val="20"/>
              </w:rPr>
              <w:t>
</w:t>
            </w:r>
            <w:r>
              <w:rPr>
                <w:rFonts w:ascii="Times New Roman"/>
                <w:b w:val="false"/>
                <w:i w:val="false"/>
                <w:color w:val="000000"/>
                <w:sz w:val="20"/>
              </w:rPr>
              <w:t>возмездного</w:t>
            </w:r>
            <w:r>
              <w:br/>
            </w:r>
            <w:r>
              <w:rPr>
                <w:rFonts w:ascii="Times New Roman"/>
                <w:b w:val="false"/>
                <w:i w:val="false"/>
                <w:color w:val="000000"/>
                <w:sz w:val="20"/>
              </w:rPr>
              <w:t>
</w:t>
            </w:r>
            <w:r>
              <w:rPr>
                <w:rFonts w:ascii="Times New Roman"/>
                <w:b w:val="false"/>
                <w:i w:val="false"/>
                <w:color w:val="000000"/>
                <w:sz w:val="20"/>
              </w:rPr>
              <w:t>(долгосрочного,</w:t>
            </w:r>
            <w:r>
              <w:br/>
            </w:r>
            <w:r>
              <w:rPr>
                <w:rFonts w:ascii="Times New Roman"/>
                <w:b w:val="false"/>
                <w:i w:val="false"/>
                <w:color w:val="000000"/>
                <w:sz w:val="20"/>
              </w:rPr>
              <w:t>
</w:t>
            </w:r>
            <w:r>
              <w:rPr>
                <w:rFonts w:ascii="Times New Roman"/>
                <w:b w:val="false"/>
                <w:i w:val="false"/>
                <w:color w:val="000000"/>
                <w:sz w:val="20"/>
              </w:rPr>
              <w:t>краткосрочного)</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(аренды)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принимает,</w:t>
            </w:r>
            <w:r>
              <w:br/>
            </w:r>
            <w:r>
              <w:rPr>
                <w:rFonts w:ascii="Times New Roman"/>
                <w:b w:val="false"/>
                <w:i w:val="false"/>
                <w:color w:val="000000"/>
                <w:sz w:val="20"/>
              </w:rPr>
              <w:t>
</w:t>
            </w:r>
            <w:r>
              <w:rPr>
                <w:rFonts w:ascii="Times New Roman"/>
                <w:b w:val="false"/>
                <w:i w:val="false"/>
                <w:color w:val="000000"/>
                <w:sz w:val="20"/>
              </w:rPr>
              <w:t>регистрирует акт</w:t>
            </w:r>
            <w:r>
              <w:br/>
            </w:r>
            <w:r>
              <w:rPr>
                <w:rFonts w:ascii="Times New Roman"/>
                <w:b w:val="false"/>
                <w:i w:val="false"/>
                <w:color w:val="000000"/>
                <w:sz w:val="20"/>
              </w:rPr>
              <w:t>
</w:t>
            </w:r>
            <w:r>
              <w:rPr>
                <w:rFonts w:ascii="Times New Roman"/>
                <w:b w:val="false"/>
                <w:i w:val="false"/>
                <w:color w:val="000000"/>
                <w:sz w:val="20"/>
              </w:rPr>
              <w:t>на право</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возмездного</w:t>
            </w:r>
            <w:r>
              <w:br/>
            </w:r>
            <w:r>
              <w:rPr>
                <w:rFonts w:ascii="Times New Roman"/>
                <w:b w:val="false"/>
                <w:i w:val="false"/>
                <w:color w:val="000000"/>
                <w:sz w:val="20"/>
              </w:rPr>
              <w:t>
</w:t>
            </w:r>
            <w:r>
              <w:rPr>
                <w:rFonts w:ascii="Times New Roman"/>
                <w:b w:val="false"/>
                <w:i w:val="false"/>
                <w:color w:val="000000"/>
                <w:sz w:val="20"/>
              </w:rPr>
              <w:t>(долгосрочного,</w:t>
            </w:r>
            <w:r>
              <w:br/>
            </w:r>
            <w:r>
              <w:rPr>
                <w:rFonts w:ascii="Times New Roman"/>
                <w:b w:val="false"/>
                <w:i w:val="false"/>
                <w:color w:val="000000"/>
                <w:sz w:val="20"/>
              </w:rPr>
              <w:t>
</w:t>
            </w:r>
            <w:r>
              <w:rPr>
                <w:rFonts w:ascii="Times New Roman"/>
                <w:b w:val="false"/>
                <w:i w:val="false"/>
                <w:color w:val="000000"/>
                <w:sz w:val="20"/>
              </w:rPr>
              <w:t>краткосрочного)</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(аренды), выдает</w:t>
            </w:r>
            <w:r>
              <w:br/>
            </w:r>
            <w:r>
              <w:rPr>
                <w:rFonts w:ascii="Times New Roman"/>
                <w:b w:val="false"/>
                <w:i w:val="false"/>
                <w:color w:val="000000"/>
                <w:sz w:val="20"/>
              </w:rPr>
              <w:t>
</w:t>
            </w:r>
            <w:r>
              <w:rPr>
                <w:rFonts w:ascii="Times New Roman"/>
                <w:b w:val="false"/>
                <w:i w:val="false"/>
                <w:color w:val="000000"/>
                <w:sz w:val="20"/>
              </w:rPr>
              <w:t>заявителю</w:t>
            </w:r>
            <w:r>
              <w:br/>
            </w:r>
            <w:r>
              <w:rPr>
                <w:rFonts w:ascii="Times New Roman"/>
                <w:b w:val="false"/>
                <w:i w:val="false"/>
                <w:color w:val="000000"/>
                <w:sz w:val="20"/>
              </w:rPr>
              <w:t>
</w:t>
            </w:r>
            <w:r>
              <w:rPr>
                <w:rFonts w:ascii="Times New Roman"/>
                <w:b w:val="false"/>
                <w:i w:val="false"/>
                <w:color w:val="000000"/>
                <w:sz w:val="20"/>
              </w:rPr>
              <w:t>(потребителю) или</w:t>
            </w:r>
            <w:r>
              <w:br/>
            </w:r>
            <w:r>
              <w:rPr>
                <w:rFonts w:ascii="Times New Roman"/>
                <w:b w:val="false"/>
                <w:i w:val="false"/>
                <w:color w:val="000000"/>
                <w:sz w:val="20"/>
              </w:rPr>
              <w:t>
</w:t>
            </w:r>
            <w:r>
              <w:rPr>
                <w:rFonts w:ascii="Times New Roman"/>
                <w:b w:val="false"/>
                <w:i w:val="false"/>
                <w:color w:val="000000"/>
                <w:sz w:val="20"/>
              </w:rPr>
              <w:t>направляет в</w:t>
            </w:r>
            <w:r>
              <w:br/>
            </w:r>
            <w:r>
              <w:rPr>
                <w:rFonts w:ascii="Times New Roman"/>
                <w:b w:val="false"/>
                <w:i w:val="false"/>
                <w:color w:val="000000"/>
                <w:sz w:val="20"/>
              </w:rPr>
              <w:t>
</w:t>
            </w:r>
            <w:r>
              <w:rPr>
                <w:rFonts w:ascii="Times New Roman"/>
                <w:b w:val="false"/>
                <w:i w:val="false"/>
                <w:color w:val="000000"/>
                <w:sz w:val="20"/>
              </w:rPr>
              <w:t>Центр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подготавливает</w:t>
            </w:r>
            <w:r>
              <w:br/>
            </w:r>
            <w:r>
              <w:rPr>
                <w:rFonts w:ascii="Times New Roman"/>
                <w:b w:val="false"/>
                <w:i w:val="false"/>
                <w:color w:val="000000"/>
                <w:sz w:val="20"/>
              </w:rPr>
              <w:t>
</w:t>
            </w:r>
            <w:r>
              <w:rPr>
                <w:rFonts w:ascii="Times New Roman"/>
                <w:b w:val="false"/>
                <w:i w:val="false"/>
                <w:color w:val="000000"/>
                <w:sz w:val="20"/>
              </w:rPr>
              <w:t>запрос в ДГП</w:t>
            </w:r>
            <w:r>
              <w:br/>
            </w:r>
            <w:r>
              <w:rPr>
                <w:rFonts w:ascii="Times New Roman"/>
                <w:b w:val="false"/>
                <w:i w:val="false"/>
                <w:color w:val="000000"/>
                <w:sz w:val="20"/>
              </w:rPr>
              <w:t>
</w:t>
            </w:r>
            <w:r>
              <w:rPr>
                <w:rFonts w:ascii="Times New Roman"/>
                <w:b w:val="false"/>
                <w:i w:val="false"/>
                <w:color w:val="000000"/>
                <w:sz w:val="20"/>
              </w:rPr>
              <w:t>«АстанагорНПЦзем»</w:t>
            </w:r>
            <w:r>
              <w:br/>
            </w:r>
            <w:r>
              <w:rPr>
                <w:rFonts w:ascii="Times New Roman"/>
                <w:b w:val="false"/>
                <w:i w:val="false"/>
                <w:color w:val="000000"/>
                <w:sz w:val="20"/>
              </w:rPr>
              <w:t>
</w:t>
            </w:r>
            <w:r>
              <w:rPr>
                <w:rFonts w:ascii="Times New Roman"/>
                <w:b w:val="false"/>
                <w:i w:val="false"/>
                <w:color w:val="000000"/>
                <w:sz w:val="20"/>
              </w:rPr>
              <w:t>и отправляет его.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2255"/>
        <w:gridCol w:w="2256"/>
        <w:gridCol w:w="2069"/>
        <w:gridCol w:w="20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9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r>
      <w:tr>
        <w:trPr>
          <w:trHeight w:val="14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w:t>
            </w:r>
            <w:r>
              <w:rPr>
                <w:rFonts w:ascii="Times New Roman"/>
                <w:b w:val="false"/>
                <w:i w:val="false"/>
                <w:color w:val="000000"/>
                <w:sz w:val="20"/>
              </w:rPr>
              <w:t>принятие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их в журнале</w:t>
            </w:r>
            <w:r>
              <w:br/>
            </w:r>
            <w:r>
              <w:rPr>
                <w:rFonts w:ascii="Times New Roman"/>
                <w:b w:val="false"/>
                <w:i w:val="false"/>
                <w:color w:val="000000"/>
                <w:sz w:val="20"/>
              </w:rPr>
              <w:t>
</w:t>
            </w:r>
            <w:r>
              <w:rPr>
                <w:rFonts w:ascii="Times New Roman"/>
                <w:b w:val="false"/>
                <w:i w:val="false"/>
                <w:color w:val="000000"/>
                <w:sz w:val="20"/>
              </w:rPr>
              <w:t>регистрации и</w:t>
            </w:r>
            <w:r>
              <w:br/>
            </w:r>
            <w:r>
              <w:rPr>
                <w:rFonts w:ascii="Times New Roman"/>
                <w:b w:val="false"/>
                <w:i w:val="false"/>
                <w:color w:val="000000"/>
                <w:sz w:val="20"/>
              </w:rPr>
              <w:t>
</w:t>
            </w:r>
            <w:r>
              <w:rPr>
                <w:rFonts w:ascii="Times New Roman"/>
                <w:b w:val="false"/>
                <w:i w:val="false"/>
                <w:color w:val="000000"/>
                <w:sz w:val="20"/>
              </w:rPr>
              <w:t>выдача</w:t>
            </w:r>
            <w:r>
              <w:br/>
            </w:r>
            <w:r>
              <w:rPr>
                <w:rFonts w:ascii="Times New Roman"/>
                <w:b w:val="false"/>
                <w:i w:val="false"/>
                <w:color w:val="000000"/>
                <w:sz w:val="20"/>
              </w:rPr>
              <w:t>
</w:t>
            </w:r>
            <w:r>
              <w:rPr>
                <w:rFonts w:ascii="Times New Roman"/>
                <w:b w:val="false"/>
                <w:i w:val="false"/>
                <w:color w:val="000000"/>
                <w:sz w:val="20"/>
              </w:rPr>
              <w:t>подтверждения</w:t>
            </w:r>
            <w:r>
              <w:br/>
            </w:r>
            <w:r>
              <w:rPr>
                <w:rFonts w:ascii="Times New Roman"/>
                <w:b w:val="false"/>
                <w:i w:val="false"/>
                <w:color w:val="000000"/>
                <w:sz w:val="20"/>
              </w:rPr>
              <w:t>
</w:t>
            </w:r>
            <w:r>
              <w:rPr>
                <w:rFonts w:ascii="Times New Roman"/>
                <w:b w:val="false"/>
                <w:i w:val="false"/>
                <w:color w:val="000000"/>
                <w:sz w:val="20"/>
              </w:rPr>
              <w:t>о получении</w:t>
            </w:r>
            <w:r>
              <w:br/>
            </w:r>
            <w:r>
              <w:rPr>
                <w:rFonts w:ascii="Times New Roman"/>
                <w:b w:val="false"/>
                <w:i w:val="false"/>
                <w:color w:val="000000"/>
                <w:sz w:val="20"/>
              </w:rPr>
              <w:t>
</w:t>
            </w:r>
            <w:r>
              <w:rPr>
                <w:rFonts w:ascii="Times New Roman"/>
                <w:b w:val="false"/>
                <w:i w:val="false"/>
                <w:color w:val="000000"/>
                <w:sz w:val="20"/>
              </w:rPr>
              <w:t>документов</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принимает</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регистрирует</w:t>
            </w:r>
            <w:r>
              <w:br/>
            </w:r>
            <w:r>
              <w:rPr>
                <w:rFonts w:ascii="Times New Roman"/>
                <w:b w:val="false"/>
                <w:i w:val="false"/>
                <w:color w:val="000000"/>
                <w:sz w:val="20"/>
              </w:rPr>
              <w:t>
</w:t>
            </w:r>
            <w:r>
              <w:rPr>
                <w:rFonts w:ascii="Times New Roman"/>
                <w:b w:val="false"/>
                <w:i w:val="false"/>
                <w:color w:val="000000"/>
                <w:sz w:val="20"/>
              </w:rPr>
              <w:t>в журнале.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подготавливает</w:t>
            </w:r>
            <w:r>
              <w:br/>
            </w:r>
            <w:r>
              <w:rPr>
                <w:rFonts w:ascii="Times New Roman"/>
                <w:b w:val="false"/>
                <w:i w:val="false"/>
                <w:color w:val="000000"/>
                <w:sz w:val="20"/>
              </w:rPr>
              <w:t>
</w:t>
            </w:r>
            <w:r>
              <w:rPr>
                <w:rFonts w:ascii="Times New Roman"/>
                <w:b w:val="false"/>
                <w:i w:val="false"/>
                <w:color w:val="000000"/>
                <w:sz w:val="20"/>
              </w:rPr>
              <w:t>проект решения о</w:t>
            </w:r>
            <w:r>
              <w:br/>
            </w:r>
            <w:r>
              <w:rPr>
                <w:rFonts w:ascii="Times New Roman"/>
                <w:b w:val="false"/>
                <w:i w:val="false"/>
                <w:color w:val="000000"/>
                <w:sz w:val="20"/>
              </w:rPr>
              <w:t>
</w:t>
            </w:r>
            <w:r>
              <w:rPr>
                <w:rFonts w:ascii="Times New Roman"/>
                <w:b w:val="false"/>
                <w:i w:val="false"/>
                <w:color w:val="000000"/>
                <w:sz w:val="20"/>
              </w:rPr>
              <w:t>приостановлении</w:t>
            </w:r>
            <w:r>
              <w:br/>
            </w:r>
            <w:r>
              <w:rPr>
                <w:rFonts w:ascii="Times New Roman"/>
                <w:b w:val="false"/>
                <w:i w:val="false"/>
                <w:color w:val="000000"/>
                <w:sz w:val="20"/>
              </w:rPr>
              <w:t>
</w:t>
            </w:r>
            <w:r>
              <w:rPr>
                <w:rFonts w:ascii="Times New Roman"/>
                <w:b w:val="false"/>
                <w:i w:val="false"/>
                <w:color w:val="000000"/>
                <w:sz w:val="20"/>
              </w:rPr>
              <w:t>или об отказе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w:t>
            </w:r>
            <w:r>
              <w:rPr>
                <w:rFonts w:ascii="Times New Roman"/>
                <w:b w:val="false"/>
                <w:i w:val="false"/>
                <w:color w:val="000000"/>
                <w:sz w:val="20"/>
              </w:rPr>
              <w:t>Подписывает</w:t>
            </w:r>
            <w:r>
              <w:br/>
            </w:r>
            <w:r>
              <w:rPr>
                <w:rFonts w:ascii="Times New Roman"/>
                <w:b w:val="false"/>
                <w:i w:val="false"/>
                <w:color w:val="000000"/>
                <w:sz w:val="20"/>
              </w:rPr>
              <w:t>
</w:t>
            </w:r>
            <w:r>
              <w:rPr>
                <w:rFonts w:ascii="Times New Roman"/>
                <w:b w:val="false"/>
                <w:i w:val="false"/>
                <w:color w:val="000000"/>
                <w:sz w:val="20"/>
              </w:rPr>
              <w:t>решение о</w:t>
            </w:r>
            <w:r>
              <w:br/>
            </w:r>
            <w:r>
              <w:rPr>
                <w:rFonts w:ascii="Times New Roman"/>
                <w:b w:val="false"/>
                <w:i w:val="false"/>
                <w:color w:val="000000"/>
                <w:sz w:val="20"/>
              </w:rPr>
              <w:t>
</w:t>
            </w:r>
            <w:r>
              <w:rPr>
                <w:rFonts w:ascii="Times New Roman"/>
                <w:b w:val="false"/>
                <w:i w:val="false"/>
                <w:color w:val="000000"/>
                <w:sz w:val="20"/>
              </w:rPr>
              <w:t>приостановлении</w:t>
            </w:r>
            <w:r>
              <w:br/>
            </w:r>
            <w:r>
              <w:rPr>
                <w:rFonts w:ascii="Times New Roman"/>
                <w:b w:val="false"/>
                <w:i w:val="false"/>
                <w:color w:val="000000"/>
                <w:sz w:val="20"/>
              </w:rPr>
              <w:t>
</w:t>
            </w:r>
            <w:r>
              <w:rPr>
                <w:rFonts w:ascii="Times New Roman"/>
                <w:b w:val="false"/>
                <w:i w:val="false"/>
                <w:color w:val="000000"/>
                <w:sz w:val="20"/>
              </w:rPr>
              <w:t>или об отказе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w:t>
            </w:r>
            <w:r>
              <w:rPr>
                <w:rFonts w:ascii="Times New Roman"/>
                <w:b w:val="false"/>
                <w:i w:val="false"/>
                <w:color w:val="000000"/>
                <w:sz w:val="20"/>
              </w:rPr>
              <w:t>Доведение</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потребителю о</w:t>
            </w:r>
            <w:r>
              <w:br/>
            </w:r>
            <w:r>
              <w:rPr>
                <w:rFonts w:ascii="Times New Roman"/>
                <w:b w:val="false"/>
                <w:i w:val="false"/>
                <w:color w:val="000000"/>
                <w:sz w:val="20"/>
              </w:rPr>
              <w:t>
</w:t>
            </w:r>
            <w:r>
              <w:rPr>
                <w:rFonts w:ascii="Times New Roman"/>
                <w:b w:val="false"/>
                <w:i w:val="false"/>
                <w:color w:val="000000"/>
                <w:sz w:val="20"/>
              </w:rPr>
              <w:t>приостановлении</w:t>
            </w:r>
            <w:r>
              <w:br/>
            </w:r>
            <w:r>
              <w:rPr>
                <w:rFonts w:ascii="Times New Roman"/>
                <w:b w:val="false"/>
                <w:i w:val="false"/>
                <w:color w:val="000000"/>
                <w:sz w:val="20"/>
              </w:rPr>
              <w:t>
</w:t>
            </w:r>
            <w:r>
              <w:rPr>
                <w:rFonts w:ascii="Times New Roman"/>
                <w:b w:val="false"/>
                <w:i w:val="false"/>
                <w:color w:val="000000"/>
                <w:sz w:val="20"/>
              </w:rPr>
              <w:t>или об отказе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Подготавливает</w:t>
            </w:r>
            <w:r>
              <w:br/>
            </w:r>
            <w:r>
              <w:rPr>
                <w:rFonts w:ascii="Times New Roman"/>
                <w:b w:val="false"/>
                <w:i w:val="false"/>
                <w:color w:val="000000"/>
                <w:sz w:val="20"/>
              </w:rPr>
              <w:t>
</w:t>
            </w:r>
            <w:r>
              <w:rPr>
                <w:rFonts w:ascii="Times New Roman"/>
                <w:b w:val="false"/>
                <w:i w:val="false"/>
                <w:color w:val="000000"/>
                <w:sz w:val="20"/>
              </w:rPr>
              <w:t>запрос в ДГП</w:t>
            </w:r>
            <w:r>
              <w:br/>
            </w:r>
            <w:r>
              <w:rPr>
                <w:rFonts w:ascii="Times New Roman"/>
                <w:b w:val="false"/>
                <w:i w:val="false"/>
                <w:color w:val="000000"/>
                <w:sz w:val="20"/>
              </w:rPr>
              <w:t>
</w:t>
            </w:r>
            <w:r>
              <w:rPr>
                <w:rFonts w:ascii="Times New Roman"/>
                <w:b w:val="false"/>
                <w:i w:val="false"/>
                <w:color w:val="000000"/>
                <w:sz w:val="20"/>
              </w:rPr>
              <w:t>«Астанагор-</w:t>
            </w:r>
            <w:r>
              <w:br/>
            </w:r>
            <w:r>
              <w:rPr>
                <w:rFonts w:ascii="Times New Roman"/>
                <w:b w:val="false"/>
                <w:i w:val="false"/>
                <w:color w:val="000000"/>
                <w:sz w:val="20"/>
              </w:rPr>
              <w:t>
</w:t>
            </w:r>
            <w:r>
              <w:rPr>
                <w:rFonts w:ascii="Times New Roman"/>
                <w:b w:val="false"/>
                <w:i w:val="false"/>
                <w:color w:val="000000"/>
                <w:sz w:val="20"/>
              </w:rPr>
              <w:t>НПЦзем»</w:t>
            </w:r>
            <w:r>
              <w:br/>
            </w:r>
            <w:r>
              <w:rPr>
                <w:rFonts w:ascii="Times New Roman"/>
                <w:b w:val="false"/>
                <w:i w:val="false"/>
                <w:color w:val="000000"/>
                <w:sz w:val="20"/>
              </w:rPr>
              <w:t>
</w:t>
            </w:r>
            <w:r>
              <w:rPr>
                <w:rFonts w:ascii="Times New Roman"/>
                <w:b w:val="false"/>
                <w:i w:val="false"/>
                <w:color w:val="000000"/>
                <w:sz w:val="20"/>
              </w:rPr>
              <w:t>отправляет его.</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если есть</w:t>
            </w:r>
            <w:r>
              <w:br/>
            </w:r>
            <w:r>
              <w:rPr>
                <w:rFonts w:ascii="Times New Roman"/>
                <w:b w:val="false"/>
                <w:i w:val="false"/>
                <w:color w:val="000000"/>
                <w:sz w:val="20"/>
              </w:rPr>
              <w:t>
</w:t>
            </w: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приостановления</w:t>
            </w:r>
            <w:r>
              <w:br/>
            </w:r>
            <w:r>
              <w:rPr>
                <w:rFonts w:ascii="Times New Roman"/>
                <w:b w:val="false"/>
                <w:i w:val="false"/>
                <w:color w:val="000000"/>
                <w:sz w:val="20"/>
              </w:rPr>
              <w:t>
</w:t>
            </w:r>
            <w:r>
              <w:rPr>
                <w:rFonts w:ascii="Times New Roman"/>
                <w:b w:val="false"/>
                <w:i w:val="false"/>
                <w:color w:val="000000"/>
                <w:sz w:val="20"/>
              </w:rPr>
              <w:t>или в отказе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уведомляет</w:t>
            </w:r>
            <w:r>
              <w:br/>
            </w:r>
            <w:r>
              <w:rPr>
                <w:rFonts w:ascii="Times New Roman"/>
                <w:b w:val="false"/>
                <w:i w:val="false"/>
                <w:color w:val="000000"/>
                <w:sz w:val="20"/>
              </w:rPr>
              <w:t>
</w:t>
            </w:r>
            <w:r>
              <w:rPr>
                <w:rFonts w:ascii="Times New Roman"/>
                <w:b w:val="false"/>
                <w:i w:val="false"/>
                <w:color w:val="000000"/>
                <w:sz w:val="20"/>
              </w:rPr>
              <w:t>уполномоченный</w:t>
            </w:r>
            <w:r>
              <w:br/>
            </w:r>
            <w:r>
              <w:rPr>
                <w:rFonts w:ascii="Times New Roman"/>
                <w:b w:val="false"/>
                <w:i w:val="false"/>
                <w:color w:val="000000"/>
                <w:sz w:val="20"/>
              </w:rPr>
              <w:t>
</w:t>
            </w:r>
            <w:r>
              <w:rPr>
                <w:rFonts w:ascii="Times New Roman"/>
                <w:b w:val="false"/>
                <w:i w:val="false"/>
                <w:color w:val="000000"/>
                <w:sz w:val="20"/>
              </w:rPr>
              <w:t>орган.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6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60"/>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июня 2006 года N 511   </w:t>
      </w:r>
    </w:p>
    <w:bookmarkStart w:name="z122" w:id="61"/>
    <w:p>
      <w:pPr>
        <w:spacing w:after="0"/>
        <w:ind w:left="0"/>
        <w:jc w:val="both"/>
      </w:pPr>
      <w:r>
        <w:rPr>
          <w:rFonts w:ascii="Times New Roman"/>
          <w:b w:val="false"/>
          <w:i w:val="false"/>
          <w:color w:val="000000"/>
          <w:sz w:val="28"/>
        </w:rPr>
        <w:t>
</w:t>
      </w:r>
      <w:r>
        <w:rPr>
          <w:rFonts w:ascii="Times New Roman"/>
          <w:b/>
          <w:i w:val="false"/>
          <w:color w:val="000000"/>
          <w:sz w:val="28"/>
        </w:rPr>
        <w:t>        Уақытша (ұзақ мерзiмге, қысқа мерзiмге) өтеулi</w:t>
      </w:r>
      <w:r>
        <w:br/>
      </w:r>
      <w:r>
        <w:rPr>
          <w:rFonts w:ascii="Times New Roman"/>
          <w:b w:val="false"/>
          <w:i w:val="false"/>
          <w:color w:val="000000"/>
          <w:sz w:val="28"/>
        </w:rPr>
        <w:t>
           </w:t>
      </w:r>
      <w:r>
        <w:rPr>
          <w:rFonts w:ascii="Times New Roman"/>
          <w:b/>
          <w:i w:val="false"/>
          <w:color w:val="000000"/>
          <w:sz w:val="28"/>
        </w:rPr>
        <w:t>жер пайдалану (жалға алу) құқығын беретiн</w:t>
      </w:r>
    </w:p>
    <w:bookmarkEnd w:id="61"/>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на право временного возмездного (долгосрочного,</w:t>
      </w:r>
      <w:r>
        <w:br/>
      </w:r>
      <w:r>
        <w:rPr>
          <w:rFonts w:ascii="Times New Roman"/>
          <w:b w:val="false"/>
          <w:i w:val="false"/>
          <w:color w:val="000000"/>
          <w:sz w:val="28"/>
        </w:rPr>
        <w:t>
          </w:t>
      </w:r>
      <w:r>
        <w:rPr>
          <w:rFonts w:ascii="Times New Roman"/>
          <w:b/>
          <w:i w:val="false"/>
          <w:color w:val="000000"/>
          <w:sz w:val="28"/>
        </w:rPr>
        <w:t>краткосрочного) землепользования (аренды)</w:t>
      </w:r>
    </w:p>
    <w:p>
      <w:pPr>
        <w:spacing w:after="0"/>
        <w:ind w:left="0"/>
        <w:jc w:val="both"/>
      </w:pPr>
      <w:r>
        <w:rPr>
          <w:rFonts w:ascii="Times New Roman"/>
          <w:b w:val="false"/>
          <w:i w:val="false"/>
          <w:color w:val="000000"/>
          <w:sz w:val="28"/>
        </w:rPr>
        <w:t>      </w:t>
      </w:r>
      <w:r>
        <w:rPr>
          <w:rFonts w:ascii="Times New Roman"/>
          <w:b w:val="false"/>
          <w:i/>
          <w:color w:val="000000"/>
          <w:sz w:val="28"/>
        </w:rPr>
        <w:t>Сноска. Акт с изменениями, внесенными постановлениями</w:t>
      </w:r>
      <w:r>
        <w:br/>
      </w:r>
      <w:r>
        <w:rPr>
          <w:rFonts w:ascii="Times New Roman"/>
          <w:b w:val="false"/>
          <w:i w:val="false"/>
          <w:color w:val="000000"/>
          <w:sz w:val="28"/>
        </w:rPr>
        <w:t>
</w:t>
      </w:r>
      <w:r>
        <w:rPr>
          <w:rFonts w:ascii="Times New Roman"/>
          <w:b w:val="false"/>
          <w:i/>
          <w:color w:val="000000"/>
          <w:sz w:val="28"/>
        </w:rPr>
        <w:t xml:space="preserve">Правительства РК от 24.12.2008 </w:t>
      </w:r>
      <w:r>
        <w:rPr>
          <w:rFonts w:ascii="Times New Roman"/>
          <w:b w:val="false"/>
          <w:i w:val="false"/>
          <w:color w:val="000000"/>
          <w:sz w:val="28"/>
        </w:rPr>
        <w:t>N 1250</w:t>
      </w:r>
      <w:r>
        <w:rPr>
          <w:rFonts w:ascii="Times New Roman"/>
          <w:b w:val="false"/>
          <w:i/>
          <w:color w:val="000000"/>
          <w:sz w:val="28"/>
        </w:rPr>
        <w:t xml:space="preserve"> (порядок введения в действие</w:t>
      </w:r>
      <w:r>
        <w:br/>
      </w:r>
      <w:r>
        <w:rPr>
          <w:rFonts w:ascii="Times New Roman"/>
          <w:b w:val="false"/>
          <w:i w:val="false"/>
          <w:color w:val="000000"/>
          <w:sz w:val="28"/>
        </w:rPr>
        <w:t>
</w:t>
      </w:r>
      <w:r>
        <w:rPr>
          <w:rFonts w:ascii="Times New Roman"/>
          <w:b w:val="false"/>
          <w:i/>
          <w:color w:val="000000"/>
          <w:sz w:val="28"/>
        </w:rPr>
        <w:t xml:space="preserve">п. 2); от 15.02.2010 </w:t>
      </w:r>
      <w:r>
        <w:rPr>
          <w:rFonts w:ascii="Times New Roman"/>
          <w:b w:val="false"/>
          <w:i w:val="false"/>
          <w:color w:val="000000"/>
          <w:sz w:val="28"/>
        </w:rPr>
        <w:t>№ 96</w:t>
      </w:r>
      <w:r>
        <w:rPr>
          <w:rFonts w:ascii="Times New Roman"/>
          <w:b w:val="false"/>
          <w:i/>
          <w:color w:val="000000"/>
          <w:sz w:val="28"/>
        </w:rPr>
        <w:t xml:space="preserve"> (порядок введения в действие см. п. 2)</w:t>
      </w:r>
      <w:r>
        <w:rPr>
          <w:rFonts w:ascii="Times New Roman"/>
          <w:b w:val="false"/>
          <w:i w:val="false"/>
          <w:color w:val="000000"/>
          <w:sz w:val="28"/>
        </w:rPr>
        <w:t>.</w:t>
      </w:r>
    </w:p>
    <w:p>
      <w:pPr>
        <w:spacing w:after="0"/>
        <w:ind w:left="0"/>
        <w:jc w:val="both"/>
      </w:pPr>
      <w:r>
        <w:rPr>
          <w:rFonts w:ascii="Times New Roman"/>
          <w:b w:val="false"/>
          <w:i w:val="false"/>
          <w:color w:val="000000"/>
          <w:sz w:val="28"/>
        </w:rPr>
        <w:t>N ______________</w:t>
      </w:r>
    </w:p>
    <w:p>
      <w:pPr>
        <w:spacing w:after="0"/>
        <w:ind w:left="0"/>
        <w:jc w:val="both"/>
      </w:pPr>
      <w:r>
        <w:rPr>
          <w:rFonts w:ascii="Times New Roman"/>
          <w:b w:val="false"/>
          <w:i w:val="false"/>
          <w:color w:val="000000"/>
          <w:sz w:val="28"/>
        </w:rPr>
        <w:t>Жер учаскесiнiң кадастрлық нөмiрi ______________________________</w:t>
      </w:r>
      <w:r>
        <w:br/>
      </w:r>
      <w:r>
        <w:rPr>
          <w:rFonts w:ascii="Times New Roman"/>
          <w:b w:val="false"/>
          <w:i w:val="false"/>
          <w:color w:val="000000"/>
          <w:sz w:val="28"/>
        </w:rPr>
        <w:t>
Меншiк иесi_____________________________________________________</w:t>
      </w:r>
      <w:r>
        <w:br/>
      </w:r>
      <w:r>
        <w:rPr>
          <w:rFonts w:ascii="Times New Roman"/>
          <w:b w:val="false"/>
          <w:i w:val="false"/>
          <w:color w:val="000000"/>
          <w:sz w:val="28"/>
        </w:rPr>
        <w:t>
                (жеке тұлғаның аты-жөнi немесе заңды тұлғаның</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толық атауы, мекен-жайы)</w:t>
      </w:r>
      <w:r>
        <w:br/>
      </w:r>
      <w:r>
        <w:rPr>
          <w:rFonts w:ascii="Times New Roman"/>
          <w:b w:val="false"/>
          <w:i w:val="false"/>
          <w:color w:val="000000"/>
          <w:sz w:val="28"/>
        </w:rPr>
        <w:t>
Жер учаскесiне уақытша өтеулi жер пайдалану (жалға алу) құқығы 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жыл мерзiмге ___________________________________________________</w:t>
      </w:r>
      <w:r>
        <w:br/>
      </w:r>
      <w:r>
        <w:rPr>
          <w:rFonts w:ascii="Times New Roman"/>
          <w:b w:val="false"/>
          <w:i w:val="false"/>
          <w:color w:val="000000"/>
          <w:sz w:val="28"/>
        </w:rPr>
        <w:t>
                      (ортақ бiрлескен, ортақ үлестiк)</w:t>
      </w:r>
      <w:r>
        <w:br/>
      </w:r>
      <w:r>
        <w:rPr>
          <w:rFonts w:ascii="Times New Roman"/>
          <w:b w:val="false"/>
          <w:i w:val="false"/>
          <w:color w:val="000000"/>
          <w:sz w:val="28"/>
        </w:rPr>
        <w:t>
Жер учаскесiнiң ауданы _________ га.</w:t>
      </w:r>
      <w:r>
        <w:br/>
      </w:r>
      <w:r>
        <w:rPr>
          <w:rFonts w:ascii="Times New Roman"/>
          <w:b w:val="false"/>
          <w:i w:val="false"/>
          <w:color w:val="000000"/>
          <w:sz w:val="28"/>
        </w:rPr>
        <w:t>
Жердiң санаты __________________________________________________</w:t>
      </w:r>
      <w:r>
        <w:br/>
      </w:r>
      <w:r>
        <w:rPr>
          <w:rFonts w:ascii="Times New Roman"/>
          <w:b w:val="false"/>
          <w:i w:val="false"/>
          <w:color w:val="000000"/>
          <w:sz w:val="28"/>
        </w:rPr>
        <w:t>
Жер учаскесiн нысаналы тағайындау 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учаскесiн пайдаланудағы шектеулер мен ауыртпалықтар 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учаскесiнiң бөлiнуi ________________________________________</w:t>
      </w:r>
      <w:r>
        <w:br/>
      </w:r>
      <w:r>
        <w:rPr>
          <w:rFonts w:ascii="Times New Roman"/>
          <w:b w:val="false"/>
          <w:i w:val="false"/>
          <w:color w:val="000000"/>
          <w:sz w:val="28"/>
        </w:rPr>
        <w:t>
                                (бөлiнедi, бөлiнбейдi)</w:t>
      </w:r>
      <w:r>
        <w:br/>
      </w:r>
      <w:r>
        <w:rPr>
          <w:rFonts w:ascii="Times New Roman"/>
          <w:b w:val="false"/>
          <w:i w:val="false"/>
          <w:color w:val="000000"/>
          <w:sz w:val="28"/>
        </w:rPr>
        <w:t>
Кадастровый номер земельного участка ___________________________</w:t>
      </w:r>
      <w:r>
        <w:br/>
      </w:r>
      <w:r>
        <w:rPr>
          <w:rFonts w:ascii="Times New Roman"/>
          <w:b w:val="false"/>
          <w:i w:val="false"/>
          <w:color w:val="000000"/>
          <w:sz w:val="28"/>
        </w:rPr>
        <w:t>
Право временного возмездного землепользования (аренды)</w:t>
      </w:r>
      <w:r>
        <w:br/>
      </w:r>
      <w:r>
        <w:rPr>
          <w:rFonts w:ascii="Times New Roman"/>
          <w:b w:val="false"/>
          <w:i w:val="false"/>
          <w:color w:val="000000"/>
          <w:sz w:val="28"/>
        </w:rPr>
        <w:t>
на земельный участок сроком на ___________ лет__________________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(общее совместное, общее долевое)</w:t>
      </w:r>
      <w:r>
        <w:br/>
      </w:r>
      <w:r>
        <w:rPr>
          <w:rFonts w:ascii="Times New Roman"/>
          <w:b w:val="false"/>
          <w:i w:val="false"/>
          <w:color w:val="000000"/>
          <w:sz w:val="28"/>
        </w:rPr>
        <w:t>
Площадь земельного участка _________________ га.</w:t>
      </w:r>
      <w:r>
        <w:br/>
      </w:r>
      <w:r>
        <w:rPr>
          <w:rFonts w:ascii="Times New Roman"/>
          <w:b w:val="false"/>
          <w:i w:val="false"/>
          <w:color w:val="000000"/>
          <w:sz w:val="28"/>
        </w:rPr>
        <w:t>
Категория земель _______________________________________________</w:t>
      </w:r>
      <w:r>
        <w:br/>
      </w:r>
      <w:r>
        <w:rPr>
          <w:rFonts w:ascii="Times New Roman"/>
          <w:b w:val="false"/>
          <w:i w:val="false"/>
          <w:color w:val="000000"/>
          <w:sz w:val="28"/>
        </w:rPr>
        <w:t>
Целевое назначение земельного участка __________________________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Делимость земельного участка ___________________________________</w:t>
      </w:r>
      <w:r>
        <w:br/>
      </w:r>
      <w:r>
        <w:rPr>
          <w:rFonts w:ascii="Times New Roman"/>
          <w:b w:val="false"/>
          <w:i w:val="false"/>
          <w:color w:val="000000"/>
          <w:sz w:val="28"/>
        </w:rPr>
        <w:t>
                                    (делимый, неделимый)</w:t>
      </w:r>
    </w:p>
    <w:p>
      <w:pPr>
        <w:spacing w:after="0"/>
        <w:ind w:left="0"/>
        <w:jc w:val="both"/>
      </w:pPr>
      <w:r>
        <w:rPr>
          <w:rFonts w:ascii="Times New Roman"/>
          <w:b w:val="false"/>
          <w:i w:val="false"/>
          <w:color w:val="000000"/>
          <w:sz w:val="28"/>
        </w:rPr>
        <w:t>N ________</w:t>
      </w:r>
    </w:p>
    <w:p>
      <w:pPr>
        <w:spacing w:after="0"/>
        <w:ind w:left="0"/>
        <w:jc w:val="both"/>
      </w:pPr>
      <w:r>
        <w:rPr>
          <w:rFonts w:ascii="Times New Roman"/>
          <w:b w:val="false"/>
          <w:i w:val="false"/>
          <w:color w:val="000000"/>
          <w:sz w:val="28"/>
        </w:rPr>
        <w:t>      </w:t>
      </w:r>
      <w:r>
        <w:rPr>
          <w:rFonts w:ascii="Times New Roman"/>
          <w:b/>
          <w:i w:val="false"/>
          <w:color w:val="000000"/>
          <w:sz w:val="28"/>
        </w:rPr>
        <w:t>Жер учаскесiнiң жоспары</w:t>
      </w:r>
      <w:r>
        <w:br/>
      </w:r>
      <w:r>
        <w:rPr>
          <w:rFonts w:ascii="Times New Roman"/>
          <w:b w:val="false"/>
          <w:i w:val="false"/>
          <w:color w:val="000000"/>
          <w:sz w:val="28"/>
        </w:rPr>
        <w:t>
      </w:t>
      </w:r>
      <w:r>
        <w:rPr>
          <w:rFonts w:ascii="Times New Roman"/>
          <w:b/>
          <w:i w:val="false"/>
          <w:color w:val="000000"/>
          <w:sz w:val="28"/>
        </w:rPr>
        <w:t>План земельного участка</w:t>
      </w:r>
    </w:p>
    <w:p>
      <w:pPr>
        <w:spacing w:after="0"/>
        <w:ind w:left="0"/>
        <w:jc w:val="both"/>
      </w:pPr>
      <w:r>
        <w:rPr>
          <w:rFonts w:ascii="Times New Roman"/>
          <w:b w:val="false"/>
          <w:i w:val="false"/>
          <w:color w:val="000000"/>
          <w:sz w:val="28"/>
        </w:rPr>
        <w:t>Учаскенiң орналасқан жерi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Местоположение участка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Сызықтардың өлшемiн шығару</w:t>
      </w:r>
      <w:r>
        <w:br/>
      </w:r>
      <w:r>
        <w:rPr>
          <w:rFonts w:ascii="Times New Roman"/>
          <w:b w:val="false"/>
          <w:i w:val="false"/>
          <w:color w:val="000000"/>
          <w:sz w:val="28"/>
        </w:rPr>
        <w:t>
      </w:t>
      </w:r>
      <w:r>
        <w:rPr>
          <w:rFonts w:ascii="Times New Roman"/>
          <w:b/>
          <w:i w:val="false"/>
          <w:color w:val="000000"/>
          <w:sz w:val="28"/>
        </w:rPr>
        <w:t>Выноска мер линий</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Бұрылыстардағы | Сызықтардың</w:t>
      </w:r>
      <w:r>
        <w:br/>
      </w:r>
      <w:r>
        <w:rPr>
          <w:rFonts w:ascii="Times New Roman"/>
          <w:b w:val="false"/>
          <w:i w:val="false"/>
          <w:color w:val="000000"/>
          <w:sz w:val="28"/>
        </w:rPr>
        <w:t>
      нүктелердiң N  | өлшемi</w:t>
      </w:r>
      <w:r>
        <w:br/>
      </w:r>
      <w:r>
        <w:rPr>
          <w:rFonts w:ascii="Times New Roman"/>
          <w:b w:val="false"/>
          <w:i w:val="false"/>
          <w:color w:val="000000"/>
          <w:sz w:val="28"/>
        </w:rPr>
        <w:t>
      N поворотных   | Меры</w:t>
      </w:r>
      <w:r>
        <w:br/>
      </w:r>
      <w:r>
        <w:rPr>
          <w:rFonts w:ascii="Times New Roman"/>
          <w:b w:val="false"/>
          <w:i w:val="false"/>
          <w:color w:val="000000"/>
          <w:sz w:val="28"/>
        </w:rPr>
        <w:t>
      точек          | линий</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Масштаб 1: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Жоспар шегiндегi бөтен жер учаскелерi</w:t>
      </w:r>
      <w:r>
        <w:br/>
      </w:r>
      <w:r>
        <w:rPr>
          <w:rFonts w:ascii="Times New Roman"/>
          <w:b w:val="false"/>
          <w:i w:val="false"/>
          <w:color w:val="000000"/>
          <w:sz w:val="28"/>
        </w:rPr>
        <w:t>
      </w:t>
      </w:r>
      <w:r>
        <w:rPr>
          <w:rFonts w:ascii="Times New Roman"/>
          <w:b/>
          <w:i w:val="false"/>
          <w:color w:val="000000"/>
          <w:sz w:val="28"/>
        </w:rPr>
        <w:t>Посторонние земельные участки в границах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753"/>
        <w:gridCol w:w="2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N</w:t>
            </w:r>
            <w:r>
              <w:br/>
            </w:r>
            <w:r>
              <w:rPr>
                <w:rFonts w:ascii="Times New Roman"/>
                <w:b w:val="false"/>
                <w:i w:val="false"/>
                <w:color w:val="000000"/>
                <w:sz w:val="20"/>
              </w:rPr>
              <w:t>
</w:t>
            </w:r>
            <w:r>
              <w:rPr>
                <w:rFonts w:ascii="Times New Roman"/>
                <w:b w:val="false"/>
                <w:i w:val="false"/>
                <w:color w:val="000000"/>
                <w:sz w:val="20"/>
              </w:rPr>
              <w:t>N на плане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бөтен жер</w:t>
            </w:r>
            <w:r>
              <w:br/>
            </w:r>
            <w:r>
              <w:rPr>
                <w:rFonts w:ascii="Times New Roman"/>
                <w:b w:val="false"/>
                <w:i w:val="false"/>
                <w:color w:val="000000"/>
                <w:sz w:val="20"/>
              </w:rPr>
              <w:t>
</w:t>
            </w:r>
            <w:r>
              <w:rPr>
                <w:rFonts w:ascii="Times New Roman"/>
                <w:b w:val="false"/>
                <w:i w:val="false"/>
                <w:color w:val="000000"/>
                <w:sz w:val="20"/>
              </w:rPr>
              <w:t>учаскелерiнiң кадастрлық нөмiрлерi</w:t>
            </w:r>
            <w:r>
              <w:br/>
            </w:r>
            <w:r>
              <w:rPr>
                <w:rFonts w:ascii="Times New Roman"/>
                <w:b w:val="false"/>
                <w:i w:val="false"/>
                <w:color w:val="000000"/>
                <w:sz w:val="20"/>
              </w:rPr>
              <w:t>
</w:t>
            </w:r>
            <w:r>
              <w:rPr>
                <w:rFonts w:ascii="Times New Roman"/>
                <w:b w:val="false"/>
                <w:i w:val="false"/>
                <w:color w:val="000000"/>
                <w:sz w:val="20"/>
              </w:rPr>
              <w:t>Кадастровые номера посторонних</w:t>
            </w:r>
            <w:r>
              <w:br/>
            </w:r>
            <w:r>
              <w:rPr>
                <w:rFonts w:ascii="Times New Roman"/>
                <w:b w:val="false"/>
                <w:i w:val="false"/>
                <w:color w:val="000000"/>
                <w:sz w:val="20"/>
              </w:rPr>
              <w:t>
</w:t>
            </w:r>
            <w:r>
              <w:rPr>
                <w:rFonts w:ascii="Times New Roman"/>
                <w:b w:val="false"/>
                <w:i w:val="false"/>
                <w:color w:val="000000"/>
                <w:sz w:val="20"/>
              </w:rPr>
              <w:t>земельных участков в границах плана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r>
              <w:rPr>
                <w:rFonts w:ascii="Times New Roman"/>
                <w:b w:val="false"/>
                <w:i w:val="false"/>
                <w:color w:val="000000"/>
                <w:sz w:val="20"/>
              </w:rPr>
              <w:t>Площадь, га</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акт ___________________________________________ жасалды</w:t>
      </w:r>
      <w:r>
        <w:br/>
      </w:r>
      <w:r>
        <w:rPr>
          <w:rFonts w:ascii="Times New Roman"/>
          <w:b w:val="false"/>
          <w:i w:val="false"/>
          <w:color w:val="000000"/>
          <w:sz w:val="28"/>
        </w:rPr>
        <w:t>
      (жер кадастрын жүргiзетiн кәсiпорынның атауы)</w:t>
      </w:r>
      <w:r>
        <w:br/>
      </w:r>
      <w:r>
        <w:rPr>
          <w:rFonts w:ascii="Times New Roman"/>
          <w:b w:val="false"/>
          <w:i w:val="false"/>
          <w:color w:val="000000"/>
          <w:sz w:val="28"/>
        </w:rPr>
        <w:t>
Настоящий акт изготовлен ____________________________________</w:t>
      </w:r>
      <w:r>
        <w:br/>
      </w:r>
      <w:r>
        <w:rPr>
          <w:rFonts w:ascii="Times New Roman"/>
          <w:b w:val="false"/>
          <w:i w:val="false"/>
          <w:color w:val="000000"/>
          <w:sz w:val="28"/>
        </w:rPr>
        <w:t>
       (наименование предприятия, ведущего земельный кадастр)</w:t>
      </w:r>
    </w:p>
    <w:p>
      <w:pPr>
        <w:spacing w:after="0"/>
        <w:ind w:left="0"/>
        <w:jc w:val="both"/>
      </w:pPr>
      <w:r>
        <w:rPr>
          <w:rFonts w:ascii="Times New Roman"/>
          <w:b w:val="false"/>
          <w:i w:val="false"/>
          <w:color w:val="000000"/>
          <w:sz w:val="28"/>
        </w:rPr>
        <w:t>М.О. __________________ _____________________________________</w:t>
      </w:r>
      <w:r>
        <w:br/>
      </w:r>
      <w:r>
        <w:rPr>
          <w:rFonts w:ascii="Times New Roman"/>
          <w:b w:val="false"/>
          <w:i w:val="false"/>
          <w:color w:val="000000"/>
          <w:sz w:val="28"/>
        </w:rPr>
        <w:t>
      (қолы, подпись)           (аты-жөнi, Ф.И.О.)</w:t>
      </w:r>
    </w:p>
    <w:p>
      <w:pPr>
        <w:spacing w:after="0"/>
        <w:ind w:left="0"/>
        <w:jc w:val="both"/>
      </w:pPr>
      <w:r>
        <w:rPr>
          <w:rFonts w:ascii="Times New Roman"/>
          <w:b w:val="false"/>
          <w:i w:val="false"/>
          <w:color w:val="000000"/>
          <w:sz w:val="28"/>
        </w:rPr>
        <w:t>М.П. "__" ___________ 200_ ж.</w:t>
      </w:r>
    </w:p>
    <w:p>
      <w:pPr>
        <w:spacing w:after="0"/>
        <w:ind w:left="0"/>
        <w:jc w:val="both"/>
      </w:pPr>
      <w:r>
        <w:rPr>
          <w:rFonts w:ascii="Times New Roman"/>
          <w:b w:val="false"/>
          <w:i w:val="false"/>
          <w:color w:val="000000"/>
          <w:sz w:val="28"/>
        </w:rPr>
        <w:t>      Осы актiнi беру туралы жазба жер учаскесiне меншiк құқығын,</w:t>
      </w:r>
      <w:r>
        <w:br/>
      </w:r>
      <w:r>
        <w:rPr>
          <w:rFonts w:ascii="Times New Roman"/>
          <w:b w:val="false"/>
          <w:i w:val="false"/>
          <w:color w:val="000000"/>
          <w:sz w:val="28"/>
        </w:rPr>
        <w:t>
жер пайдалану құқығын беретiн актiлер жазылатын кiтапта N ______</w:t>
      </w:r>
      <w:r>
        <w:br/>
      </w:r>
      <w:r>
        <w:rPr>
          <w:rFonts w:ascii="Times New Roman"/>
          <w:b w:val="false"/>
          <w:i w:val="false"/>
          <w:color w:val="000000"/>
          <w:sz w:val="28"/>
        </w:rPr>
        <w:t>
болып жазылды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Запись о выдаче настоящего акта произведена в книге записей</w:t>
      </w:r>
      <w:r>
        <w:br/>
      </w:r>
      <w:r>
        <w:rPr>
          <w:rFonts w:ascii="Times New Roman"/>
          <w:b w:val="false"/>
          <w:i w:val="false"/>
          <w:color w:val="000000"/>
          <w:sz w:val="28"/>
        </w:rPr>
        <w:t>
актов на право собственника на земельный участок, право</w:t>
      </w:r>
      <w:r>
        <w:br/>
      </w:r>
      <w:r>
        <w:rPr>
          <w:rFonts w:ascii="Times New Roman"/>
          <w:b w:val="false"/>
          <w:i w:val="false"/>
          <w:color w:val="000000"/>
          <w:sz w:val="28"/>
        </w:rPr>
        <w:t>
землепользования за N _____________________</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_______________________________________________________ басшысы</w:t>
      </w:r>
      <w:r>
        <w:br/>
      </w:r>
      <w:r>
        <w:rPr>
          <w:rFonts w:ascii="Times New Roman"/>
          <w:b w:val="false"/>
          <w:i w:val="false"/>
          <w:color w:val="000000"/>
          <w:sz w:val="28"/>
        </w:rPr>
        <w:t>
Руководитель 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 аты-жөнi 200 ж. "__" ___________</w:t>
      </w:r>
      <w:r>
        <w:br/>
      </w:r>
      <w:r>
        <w:rPr>
          <w:rFonts w:ascii="Times New Roman"/>
          <w:b w:val="false"/>
          <w:i w:val="false"/>
          <w:color w:val="000000"/>
          <w:sz w:val="28"/>
        </w:rPr>
        <w:t>
    (қолы, подпись)     Ф.И.О.   г.</w:t>
      </w:r>
    </w:p>
    <w:p>
      <w:pPr>
        <w:spacing w:after="0"/>
        <w:ind w:left="0"/>
        <w:jc w:val="both"/>
      </w:pPr>
      <w:r>
        <w:rPr>
          <w:rFonts w:ascii="Times New Roman"/>
          <w:b w:val="false"/>
          <w:i w:val="false"/>
          <w:color w:val="000000"/>
          <w:sz w:val="28"/>
        </w:rPr>
        <w:t>      *Шектесулердi сипаттау жөнiндегi ақпарат жер учаскесiне сәйкестендiру құжатын дайындаған сәтте күшiнде</w:t>
      </w:r>
      <w:r>
        <w:br/>
      </w: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bookmarkStart w:name="z123" w:id="6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акимата</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15 февраля 2012 года</w:t>
      </w:r>
      <w:r>
        <w:br/>
      </w:r>
      <w:r>
        <w:rPr>
          <w:rFonts w:ascii="Times New Roman"/>
          <w:b w:val="false"/>
          <w:i w:val="false"/>
          <w:color w:val="000000"/>
          <w:sz w:val="28"/>
        </w:rPr>
        <w:t xml:space="preserve">
№ 197-183         </w:t>
      </w:r>
    </w:p>
    <w:bookmarkEnd w:id="62"/>
    <w:bookmarkStart w:name="z124" w:id="6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постоянного землепользования»</w:t>
      </w:r>
    </w:p>
    <w:bookmarkEnd w:id="63"/>
    <w:bookmarkStart w:name="z125" w:id="64"/>
    <w:p>
      <w:pPr>
        <w:spacing w:after="0"/>
        <w:ind w:left="0"/>
        <w:jc w:val="left"/>
      </w:pPr>
      <w:r>
        <w:rPr>
          <w:rFonts w:ascii="Times New Roman"/>
          <w:b/>
          <w:i w:val="false"/>
          <w:color w:val="000000"/>
        </w:rPr>
        <w:t xml:space="preserve"> 
1. Основные понятия</w:t>
      </w:r>
    </w:p>
    <w:bookmarkEnd w:id="64"/>
    <w:bookmarkStart w:name="z126" w:id="65"/>
    <w:p>
      <w:pPr>
        <w:spacing w:after="0"/>
        <w:ind w:left="0"/>
        <w:jc w:val="both"/>
      </w:pPr>
      <w:r>
        <w:rPr>
          <w:rFonts w:ascii="Times New Roman"/>
          <w:b w:val="false"/>
          <w:i w:val="false"/>
          <w:color w:val="000000"/>
          <w:sz w:val="28"/>
        </w:rPr>
        <w:t>
      1. В настоящем Регламенте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r>
        <w:br/>
      </w:r>
      <w:r>
        <w:rPr>
          <w:rFonts w:ascii="Times New Roman"/>
          <w:b w:val="false"/>
          <w:i w:val="false"/>
          <w:color w:val="000000"/>
          <w:sz w:val="28"/>
        </w:rPr>
        <w:t>
</w:t>
      </w:r>
      <w:r>
        <w:rPr>
          <w:rFonts w:ascii="Times New Roman"/>
          <w:b w:val="false"/>
          <w:i w:val="false"/>
          <w:color w:val="000000"/>
          <w:sz w:val="28"/>
        </w:rPr>
        <w:t>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w:t>
      </w:r>
      <w:r>
        <w:br/>
      </w:r>
      <w:r>
        <w:rPr>
          <w:rFonts w:ascii="Times New Roman"/>
          <w:b w:val="false"/>
          <w:i w:val="false"/>
          <w:color w:val="000000"/>
          <w:sz w:val="28"/>
        </w:rPr>
        <w:t>
</w:t>
      </w:r>
      <w:r>
        <w:rPr>
          <w:rFonts w:ascii="Times New Roman"/>
          <w:b w:val="false"/>
          <w:i w:val="false"/>
          <w:color w:val="000000"/>
          <w:sz w:val="28"/>
        </w:rPr>
        <w:t>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на возмездной и (или) безвозмездной основе;</w:t>
      </w:r>
      <w:r>
        <w:br/>
      </w:r>
      <w:r>
        <w:rPr>
          <w:rFonts w:ascii="Times New Roman"/>
          <w:b w:val="false"/>
          <w:i w:val="false"/>
          <w:color w:val="000000"/>
          <w:sz w:val="28"/>
        </w:rPr>
        <w:t>
</w:t>
      </w:r>
      <w:r>
        <w:rPr>
          <w:rFonts w:ascii="Times New Roman"/>
          <w:b w:val="false"/>
          <w:i w:val="false"/>
          <w:color w:val="000000"/>
          <w:sz w:val="28"/>
        </w:rPr>
        <w:t>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о предоставлении права на земельный участок;</w:t>
      </w:r>
      <w:r>
        <w:br/>
      </w:r>
      <w:r>
        <w:rPr>
          <w:rFonts w:ascii="Times New Roman"/>
          <w:b w:val="false"/>
          <w:i w:val="false"/>
          <w:color w:val="000000"/>
          <w:sz w:val="28"/>
        </w:rPr>
        <w:t>
</w:t>
      </w:r>
      <w:r>
        <w:rPr>
          <w:rFonts w:ascii="Times New Roman"/>
          <w:b w:val="false"/>
          <w:i w:val="false"/>
          <w:color w:val="000000"/>
          <w:sz w:val="28"/>
        </w:rPr>
        <w:t>
      земельный участок - выделенная в замкнутых границах часть земли, закрепляемая в установленном настоящим </w:t>
      </w:r>
      <w:r>
        <w:rPr>
          <w:rFonts w:ascii="Times New Roman"/>
          <w:b w:val="false"/>
          <w:i w:val="false"/>
          <w:color w:val="000000"/>
          <w:sz w:val="28"/>
        </w:rPr>
        <w:t>Кодексом</w:t>
      </w:r>
      <w:r>
        <w:rPr>
          <w:rFonts w:ascii="Times New Roman"/>
          <w:b w:val="false"/>
          <w:i w:val="false"/>
          <w:color w:val="000000"/>
          <w:sz w:val="28"/>
        </w:rPr>
        <w:t xml:space="preserve"> порядке за субъектами земельных отношений;</w:t>
      </w:r>
      <w:r>
        <w:br/>
      </w:r>
      <w:r>
        <w:rPr>
          <w:rFonts w:ascii="Times New Roman"/>
          <w:b w:val="false"/>
          <w:i w:val="false"/>
          <w:color w:val="000000"/>
          <w:sz w:val="28"/>
        </w:rPr>
        <w:t>
</w:t>
      </w:r>
      <w:r>
        <w:rPr>
          <w:rFonts w:ascii="Times New Roman"/>
          <w:b w:val="false"/>
          <w:i w:val="false"/>
          <w:color w:val="000000"/>
          <w:sz w:val="28"/>
        </w:rPr>
        <w:t>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области,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w:t>
      </w:r>
      <w:r>
        <w:br/>
      </w:r>
      <w:r>
        <w:rPr>
          <w:rFonts w:ascii="Times New Roman"/>
          <w:b w:val="false"/>
          <w:i w:val="false"/>
          <w:color w:val="000000"/>
          <w:sz w:val="28"/>
        </w:rPr>
        <w:t>
</w:t>
      </w:r>
      <w:r>
        <w:rPr>
          <w:rFonts w:ascii="Times New Roman"/>
          <w:b w:val="false"/>
          <w:i w:val="false"/>
          <w:color w:val="000000"/>
          <w:sz w:val="28"/>
        </w:rPr>
        <w:t>
      специализированное предприятие - специализированное республиканское государственное предприятие, ведущее государственный земельный кадастр на территории города Астаны, по отношению к которому центральный уполномоченный орган является органом государственного управления;</w:t>
      </w:r>
      <w:r>
        <w:br/>
      </w:r>
      <w:r>
        <w:rPr>
          <w:rFonts w:ascii="Times New Roman"/>
          <w:b w:val="false"/>
          <w:i w:val="false"/>
          <w:color w:val="000000"/>
          <w:sz w:val="28"/>
        </w:rPr>
        <w:t>
</w:t>
      </w:r>
      <w:r>
        <w:rPr>
          <w:rFonts w:ascii="Times New Roman"/>
          <w:b w:val="false"/>
          <w:i w:val="false"/>
          <w:color w:val="000000"/>
          <w:sz w:val="28"/>
        </w:rPr>
        <w:t>
      СФЕ – структурно-функциональные единицы: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w:t>
      </w:r>
      <w:r>
        <w:rPr>
          <w:rFonts w:ascii="Times New Roman"/>
          <w:b w:val="false"/>
          <w:i w:val="false"/>
          <w:color w:val="000000"/>
          <w:sz w:val="28"/>
        </w:rPr>
        <w:t>
      ИС ЦОН – информационная система для Центров обслуживания населения.</w:t>
      </w:r>
    </w:p>
    <w:bookmarkEnd w:id="65"/>
    <w:bookmarkStart w:name="z137" w:id="66"/>
    <w:p>
      <w:pPr>
        <w:spacing w:after="0"/>
        <w:ind w:left="0"/>
        <w:jc w:val="left"/>
      </w:pPr>
      <w:r>
        <w:rPr>
          <w:rFonts w:ascii="Times New Roman"/>
          <w:b/>
          <w:i w:val="false"/>
          <w:color w:val="000000"/>
        </w:rPr>
        <w:t xml:space="preserve"> 
2. Общие положения</w:t>
      </w:r>
    </w:p>
    <w:bookmarkEnd w:id="66"/>
    <w:bookmarkStart w:name="z138" w:id="67"/>
    <w:p>
      <w:pPr>
        <w:spacing w:after="0"/>
        <w:ind w:left="0"/>
        <w:jc w:val="both"/>
      </w:pPr>
      <w:r>
        <w:rPr>
          <w:rFonts w:ascii="Times New Roman"/>
          <w:b w:val="false"/>
          <w:i w:val="false"/>
          <w:color w:val="000000"/>
          <w:sz w:val="28"/>
        </w:rPr>
        <w:t>
      2. Настоящий Регламент «Оформление и выдача актов на право постоянного землепользования» (далее - Регламент) определяет процедуру оформления и выдачи актов на право постоянного землепользования на земельный участок (далее - государственная услуга).</w:t>
      </w:r>
      <w:r>
        <w:br/>
      </w:r>
      <w:r>
        <w:rPr>
          <w:rFonts w:ascii="Times New Roman"/>
          <w:b w:val="false"/>
          <w:i w:val="false"/>
          <w:color w:val="000000"/>
          <w:sz w:val="28"/>
        </w:rPr>
        <w:t>
      Настоящий Регламент устанавливает требования к обеспечению соблюдения стандарта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уполномоченным органом, расположенным по адресу: г. Астана, ул. Желтоксан, 43 с участием специализированного предприятия, расположенным по адресу: г. Астана, ул. Желтоксан, 25, которое изготавливает акт на право постоянного землепользования на земельный участок, только при наличии у потребителя правоустанавливающего документа на земельный участок (контактные данные указаны в </w:t>
      </w:r>
      <w:r>
        <w:rPr>
          <w:rFonts w:ascii="Times New Roman"/>
          <w:b w:val="false"/>
          <w:i w:val="false"/>
          <w:color w:val="000000"/>
          <w:sz w:val="28"/>
        </w:rPr>
        <w:t>приложении 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оказывается на альтернативной основе по месту нахождения земельного участка через Центры обслуживания населения (далее – Центр), указанных по адресу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статьи 34</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w:t>
      </w:r>
      <w:r>
        <w:rPr>
          <w:rFonts w:ascii="Times New Roman"/>
          <w:b w:val="false"/>
          <w:i w:val="false"/>
          <w:color w:val="000000"/>
          <w:sz w:val="28"/>
        </w:rPr>
        <w:t>статьи 152</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пункта 72</w:t>
      </w:r>
      <w:r>
        <w:rPr>
          <w:rFonts w:ascii="Times New Roman"/>
          <w:b w:val="false"/>
          <w:i w:val="false"/>
          <w:color w:val="000000"/>
          <w:sz w:val="28"/>
        </w:rPr>
        <w:t xml:space="preserve"> постановления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подпункта 3</w:t>
      </w:r>
      <w:r>
        <w:rPr>
          <w:rFonts w:ascii="Times New Roman"/>
          <w:b w:val="false"/>
          <w:i w:val="false"/>
          <w:color w:val="000000"/>
          <w:sz w:val="28"/>
        </w:rPr>
        <w:t xml:space="preserve"> пункта 1 постановления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6. Формой завершения оказываемой государственной услуги является оформление и выдача на бумажном носителе акта на право постоянного землепользования на земельный участок или его дубликата, указанном в </w:t>
      </w:r>
      <w:r>
        <w:rPr>
          <w:rFonts w:ascii="Times New Roman"/>
          <w:b w:val="false"/>
          <w:i w:val="false"/>
          <w:color w:val="000000"/>
          <w:sz w:val="28"/>
        </w:rPr>
        <w:t>приложении 10</w:t>
      </w:r>
      <w:r>
        <w:rPr>
          <w:rFonts w:ascii="Times New Roman"/>
          <w:b w:val="false"/>
          <w:i w:val="false"/>
          <w:color w:val="000000"/>
          <w:sz w:val="28"/>
        </w:rPr>
        <w:t xml:space="preserve"> настоящего регламента, или мотивированного отказа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с участием специализированного предприятия ДГП «АстанагорНПЦзем» в части оформления акта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в размере,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по выдаче акта на право постоянного землепользования на земельный участок уполномоченным органом оказывается бесплатно и заключается в проведении юридической экспертизы и утверждении акта.</w:t>
      </w:r>
    </w:p>
    <w:bookmarkEnd w:id="67"/>
    <w:bookmarkStart w:name="z145" w:id="68"/>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8"/>
    <w:bookmarkStart w:name="z146" w:id="69"/>
    <w:p>
      <w:pPr>
        <w:spacing w:after="0"/>
        <w:ind w:left="0"/>
        <w:jc w:val="both"/>
      </w:pP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до 20.00 часов, без перерыва на обед, для филиалов и представительств устанавливается график работы с 9.00 до 19.00 часов с перерывом на обед с 13-00 до 14-00 часов.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10. Заявление с приложением всех необходимых документов сдается ответственному сотруднику уполномоченного органа.</w:t>
      </w:r>
      <w:r>
        <w:br/>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14 настоящего регламента – 6 рабочих дней, при выдаче дубликата акта на право постоянного землепользования в течение 4 рабочих дней;</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Для создания благоприятных условий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w:t>
      </w:r>
      <w:r>
        <w:br/>
      </w:r>
      <w:r>
        <w:rPr>
          <w:rFonts w:ascii="Times New Roman"/>
          <w:b w:val="false"/>
          <w:i w:val="false"/>
          <w:color w:val="000000"/>
          <w:sz w:val="28"/>
        </w:rPr>
        <w:t>
</w:t>
      </w:r>
      <w:r>
        <w:rPr>
          <w:rFonts w:ascii="Times New Roman"/>
          <w:b w:val="false"/>
          <w:i w:val="false"/>
          <w:color w:val="000000"/>
          <w:sz w:val="28"/>
        </w:rPr>
        <w:t>
      12. Сроки ограничений по времени при обращении в уполномоченный орган, специализированное предприятие или Центр:</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- 6 рабочих дней, при выдаче дубликата акта на право постоянного землепользования на земельный участок в течение 4 рабочих дней со дня поступления необходимых документов в уполномоченный орган (день приема и день выдачи документов не входит в срок оказания государственной услуги);</w:t>
      </w:r>
      <w:r>
        <w:br/>
      </w:r>
      <w:r>
        <w:rPr>
          <w:rFonts w:ascii="Times New Roman"/>
          <w:b w:val="false"/>
          <w:i w:val="false"/>
          <w:color w:val="000000"/>
          <w:sz w:val="28"/>
        </w:rPr>
        <w:t>
      время ожидания в очереди при сдаче необходимых документов - не более 30 минут;</w:t>
      </w:r>
      <w:r>
        <w:br/>
      </w:r>
      <w:r>
        <w:rPr>
          <w:rFonts w:ascii="Times New Roman"/>
          <w:b w:val="false"/>
          <w:i w:val="false"/>
          <w:color w:val="000000"/>
          <w:sz w:val="28"/>
        </w:rPr>
        <w:t>
      время ожидания в очереди при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13.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отношений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4) при невыполнении условий выдачи акта на право постоянного землепользования на земельный участок, то есть неявка лично уполномоченного представителя при не предоставлении им документа, удостоверяющего полномочия представителя, расписки и документа, удостоверяющего личность уполномоченного представителя.</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и сроков приостановления, с указанием последующих действий потребителя для устранения причин приостановления оформления согласно  </w:t>
      </w:r>
      <w:r>
        <w:rPr>
          <w:rFonts w:ascii="Times New Roman"/>
          <w:b w:val="false"/>
          <w:i w:val="false"/>
          <w:color w:val="000000"/>
          <w:sz w:val="28"/>
        </w:rPr>
        <w:t xml:space="preserve">приложению 4 </w:t>
      </w:r>
      <w:r>
        <w:rPr>
          <w:rFonts w:ascii="Times New Roman"/>
          <w:b w:val="false"/>
          <w:i w:val="false"/>
          <w:color w:val="000000"/>
          <w:sz w:val="28"/>
        </w:rPr>
        <w:t>настоящего регламента.</w:t>
      </w:r>
      <w:r>
        <w:br/>
      </w:r>
      <w:r>
        <w:rPr>
          <w:rFonts w:ascii="Times New Roman"/>
          <w:b w:val="false"/>
          <w:i w:val="false"/>
          <w:color w:val="000000"/>
          <w:sz w:val="28"/>
        </w:rPr>
        <w:t>
</w:t>
      </w:r>
      <w:r>
        <w:rPr>
          <w:rFonts w:ascii="Times New Roman"/>
          <w:b w:val="false"/>
          <w:i w:val="false"/>
          <w:color w:val="000000"/>
          <w:sz w:val="28"/>
        </w:rPr>
        <w:t>
      14.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І вариант (</w:t>
      </w:r>
      <w:r>
        <w:rPr>
          <w:rFonts w:ascii="Times New Roman"/>
          <w:b w:val="false"/>
          <w:i w:val="false"/>
          <w:color w:val="000000"/>
          <w:sz w:val="28"/>
        </w:rPr>
        <w:t>приложение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ответственный специалист отдела уполномоченного органа принимает пакет документов, регистрирует их в журнале регистрации и выдает подтверждение о получении документов;</w:t>
      </w:r>
      <w:r>
        <w:br/>
      </w:r>
      <w:r>
        <w:rPr>
          <w:rFonts w:ascii="Times New Roman"/>
          <w:b w:val="false"/>
          <w:i w:val="false"/>
          <w:color w:val="000000"/>
          <w:sz w:val="28"/>
        </w:rPr>
        <w:t>
      3) подготавливает запрос и направляет в ДГП «АстанагорНПЦзем»;</w:t>
      </w:r>
      <w:r>
        <w:br/>
      </w:r>
      <w:r>
        <w:rPr>
          <w:rFonts w:ascii="Times New Roman"/>
          <w:b w:val="false"/>
          <w:i w:val="false"/>
          <w:color w:val="000000"/>
          <w:sz w:val="28"/>
        </w:rPr>
        <w:t>
      4) ответственный специалист ДГП «АстанагорНПЦзем» принимает документы, регистрирует в журнале, оформляет акт на право постоянного землепользования, согласовывает его с директором ДГП «АстанагорНПЦзем»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5) руководитель уполномоченного органа подписывает акт на право постоянного землепользования и отписывает ответственному специалисту;</w:t>
      </w:r>
      <w:r>
        <w:br/>
      </w:r>
      <w:r>
        <w:rPr>
          <w:rFonts w:ascii="Times New Roman"/>
          <w:b w:val="false"/>
          <w:i w:val="false"/>
          <w:color w:val="000000"/>
          <w:sz w:val="28"/>
        </w:rPr>
        <w:t>
      6) Ответственный специалист отдела уполномоченного органа принимает, регистрирует акт на право постоянного землепользования и выдает заявителю (потребителю).</w:t>
      </w:r>
      <w:r>
        <w:br/>
      </w:r>
      <w:r>
        <w:rPr>
          <w:rFonts w:ascii="Times New Roman"/>
          <w:b w:val="false"/>
          <w:i w:val="false"/>
          <w:color w:val="000000"/>
          <w:sz w:val="28"/>
        </w:rPr>
        <w:t>
      ІІ вариант (</w:t>
      </w:r>
      <w:r>
        <w:rPr>
          <w:rFonts w:ascii="Times New Roman"/>
          <w:b w:val="false"/>
          <w:i w:val="false"/>
          <w:color w:val="000000"/>
          <w:sz w:val="28"/>
        </w:rPr>
        <w:t>приложение 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2) инспектор Центра проводит регистрацию заявления, принимает документы, выдает подтверждение о получении документов, фиксирует при помощи Сканера штрихкода и направляет в уполномоченный орган;</w:t>
      </w:r>
      <w:r>
        <w:br/>
      </w:r>
      <w:r>
        <w:rPr>
          <w:rFonts w:ascii="Times New Roman"/>
          <w:b w:val="false"/>
          <w:i w:val="false"/>
          <w:color w:val="000000"/>
          <w:sz w:val="28"/>
        </w:rPr>
        <w:t>
      3) сотрудник канцелярии уполномоченного органа фиксирует в информационной системе Центра (в случае отсутствия в уполномоченном органе собственной информационной системы) и проводит регистрацию полученных документов, и передает на рассмотрение руководителю;</w:t>
      </w:r>
      <w:r>
        <w:br/>
      </w:r>
      <w:r>
        <w:rPr>
          <w:rFonts w:ascii="Times New Roman"/>
          <w:b w:val="false"/>
          <w:i w:val="false"/>
          <w:color w:val="000000"/>
          <w:sz w:val="28"/>
        </w:rPr>
        <w:t>
      4) руководитель уполномоченного органа отписывает заявление с приложенными документами ответственному специалисту уполномоченного органа;</w:t>
      </w:r>
      <w:r>
        <w:br/>
      </w:r>
      <w:r>
        <w:rPr>
          <w:rFonts w:ascii="Times New Roman"/>
          <w:b w:val="false"/>
          <w:i w:val="false"/>
          <w:color w:val="000000"/>
          <w:sz w:val="28"/>
        </w:rPr>
        <w:t>
      5) ответственный специалист уполномоченного органа принимает и регистрирует документы, затем подготавливает запрос в ДГП «АстанагорНПЦзем» и отправляет его;</w:t>
      </w:r>
      <w:r>
        <w:br/>
      </w:r>
      <w:r>
        <w:rPr>
          <w:rFonts w:ascii="Times New Roman"/>
          <w:b w:val="false"/>
          <w:i w:val="false"/>
          <w:color w:val="000000"/>
          <w:sz w:val="28"/>
        </w:rPr>
        <w:t>
      6) ответственный специалист ДГП «АстанагорНПЦзем» принимает документы, регистрирует в журнале, оформляет акт на право постоянного землепользования, согласовывает его с директором ДГП «АстанагорНПЦзем»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7) руководитель уполномоченного органа подписывает акт на право постоянного землепользования либо уведомление о приостановлении или отказе в предоставлении государственной услуги и отписывает ответственному специалисту уполномоченного органа;</w:t>
      </w:r>
      <w:r>
        <w:br/>
      </w:r>
      <w:r>
        <w:rPr>
          <w:rFonts w:ascii="Times New Roman"/>
          <w:b w:val="false"/>
          <w:i w:val="false"/>
          <w:color w:val="000000"/>
          <w:sz w:val="28"/>
        </w:rPr>
        <w:t>
      8) ответственный специалист уполномоченного органа регистрирует акт на право постоянного землепользования, фиксирует в ИС ЦОН (в случае отсутствия в уполномоченном органе собственной информационной системы) и направляет в Центр.</w:t>
      </w:r>
      <w:r>
        <w:br/>
      </w:r>
      <w:r>
        <w:rPr>
          <w:rFonts w:ascii="Times New Roman"/>
          <w:b w:val="false"/>
          <w:i w:val="false"/>
          <w:color w:val="000000"/>
          <w:sz w:val="28"/>
        </w:rPr>
        <w:t>
      9) при приеме готового результата государственной услуги от уполномоченного органа, Центром фиксируется поступившие документы при помощи Сканера штрихкода;</w:t>
      </w:r>
      <w:r>
        <w:br/>
      </w:r>
      <w:r>
        <w:rPr>
          <w:rFonts w:ascii="Times New Roman"/>
          <w:b w:val="false"/>
          <w:i w:val="false"/>
          <w:color w:val="000000"/>
          <w:sz w:val="28"/>
        </w:rPr>
        <w:t>
      10) Центр выдает заявителю (потребителю) акт на право постоянного землепользования, либо уведомление или мотивированный отказ.</w:t>
      </w:r>
    </w:p>
    <w:bookmarkEnd w:id="69"/>
    <w:bookmarkStart w:name="z152" w:id="70"/>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70"/>
    <w:bookmarkStart w:name="z153" w:id="71"/>
    <w:p>
      <w:pPr>
        <w:spacing w:after="0"/>
        <w:ind w:left="0"/>
        <w:jc w:val="both"/>
      </w:pPr>
      <w:r>
        <w:rPr>
          <w:rFonts w:ascii="Times New Roman"/>
          <w:b w:val="false"/>
          <w:i w:val="false"/>
          <w:color w:val="000000"/>
          <w:sz w:val="28"/>
        </w:rPr>
        <w:t>
      15. Уполномоченным органом или Центром потребителю выдается расписка о приеме документов, указанных в пункте 15 настоящего регламента, с указанием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выполнившие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на земельный участок,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документ (квитанция) об уплате услуг за изготовление дубликата акта на право постоянного землепользования;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Требования к информационной безопасности: уполномоченный орган и центр обеспечивают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19. Схемы, отражающие взаимосвязь между логической последовательностью административных действий в процессе оказания государственной услуги и СФЕ,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располагается на интернет-ресурсе, на стендах в местах оказания государственной услуги. Перечень Центров указан в </w:t>
      </w:r>
      <w:r>
        <w:rPr>
          <w:rFonts w:ascii="Times New Roman"/>
          <w:b w:val="false"/>
          <w:i w:val="false"/>
          <w:color w:val="000000"/>
          <w:sz w:val="28"/>
        </w:rPr>
        <w:t>приложении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График работы и приема начальника уполномоченного органа и директора Центра определяется в соответствии с графиками их работы.</w:t>
      </w:r>
      <w:r>
        <w:br/>
      </w:r>
      <w:r>
        <w:rPr>
          <w:rFonts w:ascii="Times New Roman"/>
          <w:b w:val="false"/>
          <w:i w:val="false"/>
          <w:color w:val="000000"/>
          <w:sz w:val="28"/>
        </w:rPr>
        <w:t>
      Контактные телефоны, адрес, в том числе электронные, уполномоченного органа, специализированного предприятия и Центра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настоящего регламента.</w:t>
      </w:r>
    </w:p>
    <w:bookmarkEnd w:id="71"/>
    <w:bookmarkStart w:name="z158" w:id="72"/>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72"/>
    <w:bookmarkStart w:name="z159" w:id="73"/>
    <w:p>
      <w:pPr>
        <w:spacing w:after="0"/>
        <w:ind w:left="0"/>
        <w:jc w:val="both"/>
      </w:pPr>
      <w:r>
        <w:rPr>
          <w:rFonts w:ascii="Times New Roman"/>
          <w:b w:val="false"/>
          <w:i w:val="false"/>
          <w:color w:val="000000"/>
          <w:sz w:val="28"/>
        </w:rPr>
        <w:t>
      20. За нарушение срока выдачи разрешительного документа предусматривается дисциплинарная ответственность лиц, выдающих разрешительные документы, а также их руководителей.</w:t>
      </w:r>
      <w:r>
        <w:br/>
      </w:r>
      <w:r>
        <w:rPr>
          <w:rFonts w:ascii="Times New Roman"/>
          <w:b w:val="false"/>
          <w:i w:val="false"/>
          <w:color w:val="000000"/>
          <w:sz w:val="28"/>
        </w:rPr>
        <w:t>
      Контроль за соблюдением срока и последовательности действий по выдаче разрешительного документа осуществляет главный специалист отдела земельного кадастра уполномоченного органа, расположенного по адресу: г. Астана, ул. Желтоксан, 43, каб № 205, тел. 8 (7172) 31-61-58.</w:t>
      </w:r>
      <w:r>
        <w:br/>
      </w:r>
      <w:r>
        <w:rPr>
          <w:rFonts w:ascii="Times New Roman"/>
          <w:b w:val="false"/>
          <w:i w:val="false"/>
          <w:color w:val="000000"/>
          <w:sz w:val="28"/>
        </w:rPr>
        <w:t>
</w:t>
      </w:r>
      <w:r>
        <w:rPr>
          <w:rFonts w:ascii="Times New Roman"/>
          <w:b w:val="false"/>
          <w:i w:val="false"/>
          <w:color w:val="000000"/>
          <w:sz w:val="28"/>
        </w:rPr>
        <w:t>
      21. Ответственное лицо, выдающее разрешительный документ несет персональную ответственность за:</w:t>
      </w:r>
      <w:r>
        <w:br/>
      </w:r>
      <w:r>
        <w:rPr>
          <w:rFonts w:ascii="Times New Roman"/>
          <w:b w:val="false"/>
          <w:i w:val="false"/>
          <w:color w:val="000000"/>
          <w:sz w:val="28"/>
        </w:rPr>
        <w:t>
      соблюдение сроков и порядка приема, рассмотрения и выдачи разрешительного документа;</w:t>
      </w:r>
      <w:r>
        <w:br/>
      </w:r>
      <w:r>
        <w:rPr>
          <w:rFonts w:ascii="Times New Roman"/>
          <w:b w:val="false"/>
          <w:i w:val="false"/>
          <w:color w:val="000000"/>
          <w:sz w:val="28"/>
        </w:rPr>
        <w:t>
      своевременное согласование с заинтересованными государственными органами и организациями;</w:t>
      </w:r>
      <w:r>
        <w:br/>
      </w:r>
      <w:r>
        <w:rPr>
          <w:rFonts w:ascii="Times New Roman"/>
          <w:b w:val="false"/>
          <w:i w:val="false"/>
          <w:color w:val="000000"/>
          <w:sz w:val="28"/>
        </w:rPr>
        <w:t>
      правильность оформления разрешительного документа.</w:t>
      </w:r>
    </w:p>
    <w:bookmarkEnd w:id="73"/>
    <w:bookmarkStart w:name="z161" w:id="7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74"/>
    <w:bookmarkStart w:name="z162" w:id="75"/>
    <w:p>
      <w:pPr>
        <w:spacing w:after="0"/>
        <w:ind w:left="0"/>
        <w:jc w:val="both"/>
      </w:pPr>
      <w:r>
        <w:rPr>
          <w:rFonts w:ascii="Times New Roman"/>
          <w:b w:val="false"/>
          <w:i w:val="false"/>
          <w:color w:val="000000"/>
          <w:sz w:val="28"/>
        </w:rPr>
        <w:t>
</w:t>
      </w:r>
      <w:r>
        <w:rPr>
          <w:rFonts w:ascii="Times New Roman"/>
          <w:b/>
          <w:i w:val="false"/>
          <w:color w:val="000000"/>
          <w:sz w:val="28"/>
        </w:rPr>
        <w:t>Контактные данные уполномоченного органа и специализированного</w:t>
      </w:r>
      <w:r>
        <w:br/>
      </w:r>
      <w:r>
        <w:rPr>
          <w:rFonts w:ascii="Times New Roman"/>
          <w:b w:val="false"/>
          <w:i w:val="false"/>
          <w:color w:val="000000"/>
          <w:sz w:val="28"/>
        </w:rPr>
        <w:t>
   </w:t>
      </w:r>
      <w:r>
        <w:rPr>
          <w:rFonts w:ascii="Times New Roman"/>
          <w:b/>
          <w:i w:val="false"/>
          <w:color w:val="000000"/>
          <w:sz w:val="28"/>
        </w:rPr>
        <w:t>предприятия по оказанию государственных услуг по оформлению</w:t>
      </w:r>
      <w:r>
        <w:br/>
      </w:r>
      <w:r>
        <w:rPr>
          <w:rFonts w:ascii="Times New Roman"/>
          <w:b w:val="false"/>
          <w:i w:val="false"/>
          <w:color w:val="000000"/>
          <w:sz w:val="28"/>
        </w:rPr>
        <w:t>
            </w:t>
      </w:r>
      <w:r>
        <w:rPr>
          <w:rFonts w:ascii="Times New Roman"/>
          <w:b/>
          <w:i w:val="false"/>
          <w:color w:val="000000"/>
          <w:sz w:val="28"/>
        </w:rPr>
        <w:t>и выдаче актов на землю города Астаны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3456"/>
        <w:gridCol w:w="2379"/>
        <w:gridCol w:w="2315"/>
        <w:gridCol w:w="2211"/>
      </w:tblGrid>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 органа и</w:t>
            </w:r>
            <w:r>
              <w:br/>
            </w:r>
            <w:r>
              <w:rPr>
                <w:rFonts w:ascii="Times New Roman"/>
                <w:b w:val="false"/>
                <w:i w:val="false"/>
                <w:color w:val="000000"/>
                <w:sz w:val="20"/>
              </w:rPr>
              <w:t>
</w:t>
            </w:r>
            <w:r>
              <w:rPr>
                <w:rFonts w:ascii="Times New Roman"/>
                <w:b w:val="false"/>
                <w:i w:val="false"/>
                <w:color w:val="000000"/>
                <w:sz w:val="20"/>
              </w:rPr>
              <w:t>специализированного</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осуществляющие функции</w:t>
            </w:r>
            <w:r>
              <w:br/>
            </w:r>
            <w:r>
              <w:rPr>
                <w:rFonts w:ascii="Times New Roman"/>
                <w:b w:val="false"/>
                <w:i w:val="false"/>
                <w:color w:val="000000"/>
                <w:sz w:val="20"/>
              </w:rPr>
              <w:t>
</w:t>
            </w:r>
            <w:r>
              <w:rPr>
                <w:rFonts w:ascii="Times New Roman"/>
                <w:b w:val="false"/>
                <w:i w:val="false"/>
                <w:color w:val="000000"/>
                <w:sz w:val="20"/>
              </w:rPr>
              <w:t>по оказанию</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области земельных</w:t>
            </w:r>
            <w:r>
              <w:br/>
            </w:r>
            <w:r>
              <w:rPr>
                <w:rFonts w:ascii="Times New Roman"/>
                <w:b w:val="false"/>
                <w:i w:val="false"/>
                <w:color w:val="000000"/>
                <w:sz w:val="20"/>
              </w:rPr>
              <w:t>
</w:t>
            </w:r>
            <w:r>
              <w:rPr>
                <w:rFonts w:ascii="Times New Roman"/>
                <w:b w:val="false"/>
                <w:i w:val="false"/>
                <w:color w:val="000000"/>
                <w:sz w:val="20"/>
              </w:rPr>
              <w:t>отношений</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 электронный</w:t>
            </w:r>
            <w:r>
              <w:br/>
            </w:r>
            <w:r>
              <w:rPr>
                <w:rFonts w:ascii="Times New Roman"/>
                <w:b w:val="false"/>
                <w:i w:val="false"/>
                <w:color w:val="000000"/>
                <w:sz w:val="20"/>
              </w:rPr>
              <w:t>
</w:t>
            </w:r>
            <w:r>
              <w:rPr>
                <w:rFonts w:ascii="Times New Roman"/>
                <w:b w:val="false"/>
                <w:i w:val="false"/>
                <w:color w:val="000000"/>
                <w:sz w:val="20"/>
              </w:rPr>
              <w:t>адрес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21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земельных отношений</w:t>
            </w:r>
            <w:r>
              <w:br/>
            </w:r>
            <w:r>
              <w:rPr>
                <w:rFonts w:ascii="Times New Roman"/>
                <w:b w:val="false"/>
                <w:i w:val="false"/>
                <w:color w:val="000000"/>
                <w:sz w:val="20"/>
              </w:rPr>
              <w:t>
</w:t>
            </w:r>
            <w:r>
              <w:rPr>
                <w:rFonts w:ascii="Times New Roman"/>
                <w:b w:val="false"/>
                <w:i w:val="false"/>
                <w:color w:val="000000"/>
                <w:sz w:val="20"/>
              </w:rPr>
              <w:t>города Астаны"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Желтоксан, 43,</w:t>
            </w:r>
            <w:r>
              <w:br/>
            </w:r>
            <w:r>
              <w:rPr>
                <w:rFonts w:ascii="Times New Roman"/>
                <w:b w:val="false"/>
                <w:i w:val="false"/>
                <w:color w:val="000000"/>
                <w:sz w:val="20"/>
              </w:rPr>
              <w:t>
</w:t>
            </w:r>
            <w:r>
              <w:rPr>
                <w:rFonts w:ascii="Times New Roman"/>
                <w:b w:val="false"/>
                <w:i w:val="false"/>
                <w:color w:val="000000"/>
                <w:sz w:val="20"/>
              </w:rPr>
              <w:t>uzo.astana.kz</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31-61-59,</w:t>
            </w:r>
            <w:r>
              <w:br/>
            </w:r>
            <w:r>
              <w:rPr>
                <w:rFonts w:ascii="Times New Roman"/>
                <w:b w:val="false"/>
                <w:i w:val="false"/>
                <w:color w:val="000000"/>
                <w:sz w:val="20"/>
              </w:rPr>
              <w:t>
</w:t>
            </w:r>
            <w:r>
              <w:rPr>
                <w:rFonts w:ascii="Times New Roman"/>
                <w:b w:val="false"/>
                <w:i w:val="false"/>
                <w:color w:val="000000"/>
                <w:sz w:val="20"/>
              </w:rPr>
              <w:t>ф. 31-56-01</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w:t>
            </w:r>
            <w:r>
              <w:br/>
            </w:r>
            <w:r>
              <w:rPr>
                <w:rFonts w:ascii="Times New Roman"/>
                <w:b w:val="false"/>
                <w:i w:val="false"/>
                <w:color w:val="000000"/>
                <w:sz w:val="20"/>
              </w:rPr>
              <w:t>
</w:t>
            </w:r>
            <w:r>
              <w:rPr>
                <w:rFonts w:ascii="Times New Roman"/>
                <w:b w:val="false"/>
                <w:i w:val="false"/>
                <w:color w:val="000000"/>
                <w:sz w:val="20"/>
              </w:rPr>
              <w:t>часов</w:t>
            </w:r>
            <w:r>
              <w:br/>
            </w:r>
            <w:r>
              <w:rPr>
                <w:rFonts w:ascii="Times New Roman"/>
                <w:b w:val="false"/>
                <w:i w:val="false"/>
                <w:color w:val="000000"/>
                <w:sz w:val="20"/>
              </w:rPr>
              <w:t>
</w:t>
            </w:r>
            <w:r>
              <w:rPr>
                <w:rFonts w:ascii="Times New Roman"/>
                <w:b w:val="false"/>
                <w:i w:val="false"/>
                <w:color w:val="000000"/>
                <w:sz w:val="20"/>
              </w:rPr>
              <w:t>до 18.00</w:t>
            </w:r>
            <w:r>
              <w:br/>
            </w:r>
            <w:r>
              <w:rPr>
                <w:rFonts w:ascii="Times New Roman"/>
                <w:b w:val="false"/>
                <w:i w:val="false"/>
                <w:color w:val="000000"/>
                <w:sz w:val="20"/>
              </w:rPr>
              <w:t>
</w:t>
            </w:r>
            <w:r>
              <w:rPr>
                <w:rFonts w:ascii="Times New Roman"/>
                <w:b w:val="false"/>
                <w:i w:val="false"/>
                <w:color w:val="000000"/>
                <w:sz w:val="20"/>
              </w:rPr>
              <w:t>часов,</w:t>
            </w:r>
            <w:r>
              <w:br/>
            </w:r>
            <w:r>
              <w:rPr>
                <w:rFonts w:ascii="Times New Roman"/>
                <w:b w:val="false"/>
                <w:i w:val="false"/>
                <w:color w:val="000000"/>
                <w:sz w:val="20"/>
              </w:rPr>
              <w:t>
</w:t>
            </w:r>
            <w:r>
              <w:rPr>
                <w:rFonts w:ascii="Times New Roman"/>
                <w:b w:val="false"/>
                <w:i w:val="false"/>
                <w:color w:val="000000"/>
                <w:sz w:val="20"/>
              </w:rPr>
              <w:t>с обеденным</w:t>
            </w:r>
            <w:r>
              <w:br/>
            </w:r>
            <w:r>
              <w:rPr>
                <w:rFonts w:ascii="Times New Roman"/>
                <w:b w:val="false"/>
                <w:i w:val="false"/>
                <w:color w:val="000000"/>
                <w:sz w:val="20"/>
              </w:rPr>
              <w:t>
</w:t>
            </w:r>
            <w:r>
              <w:rPr>
                <w:rFonts w:ascii="Times New Roman"/>
                <w:b w:val="false"/>
                <w:i w:val="false"/>
                <w:color w:val="000000"/>
                <w:sz w:val="20"/>
              </w:rPr>
              <w:t>перерывом</w:t>
            </w:r>
            <w:r>
              <w:br/>
            </w:r>
            <w:r>
              <w:rPr>
                <w:rFonts w:ascii="Times New Roman"/>
                <w:b w:val="false"/>
                <w:i w:val="false"/>
                <w:color w:val="000000"/>
                <w:sz w:val="20"/>
              </w:rPr>
              <w:t>
</w:t>
            </w:r>
            <w:r>
              <w:rPr>
                <w:rFonts w:ascii="Times New Roman"/>
                <w:b w:val="false"/>
                <w:i w:val="false"/>
                <w:color w:val="000000"/>
                <w:sz w:val="20"/>
              </w:rPr>
              <w:t>с 13.00</w:t>
            </w:r>
            <w:r>
              <w:br/>
            </w:r>
            <w:r>
              <w:rPr>
                <w:rFonts w:ascii="Times New Roman"/>
                <w:b w:val="false"/>
                <w:i w:val="false"/>
                <w:color w:val="000000"/>
                <w:sz w:val="20"/>
              </w:rPr>
              <w:t>
</w:t>
            </w:r>
            <w:r>
              <w:rPr>
                <w:rFonts w:ascii="Times New Roman"/>
                <w:b w:val="false"/>
                <w:i w:val="false"/>
                <w:color w:val="000000"/>
                <w:sz w:val="20"/>
              </w:rPr>
              <w:t>часов</w:t>
            </w:r>
            <w:r>
              <w:br/>
            </w:r>
            <w:r>
              <w:rPr>
                <w:rFonts w:ascii="Times New Roman"/>
                <w:b w:val="false"/>
                <w:i w:val="false"/>
                <w:color w:val="000000"/>
                <w:sz w:val="20"/>
              </w:rPr>
              <w:t>
</w:t>
            </w:r>
            <w:r>
              <w:rPr>
                <w:rFonts w:ascii="Times New Roman"/>
                <w:b w:val="false"/>
                <w:i w:val="false"/>
                <w:color w:val="000000"/>
                <w:sz w:val="20"/>
              </w:rPr>
              <w:t>до 14.00</w:t>
            </w:r>
            <w:r>
              <w:br/>
            </w:r>
            <w:r>
              <w:rPr>
                <w:rFonts w:ascii="Times New Roman"/>
                <w:b w:val="false"/>
                <w:i w:val="false"/>
                <w:color w:val="000000"/>
                <w:sz w:val="20"/>
              </w:rPr>
              <w:t>
</w:t>
            </w:r>
            <w:r>
              <w:rPr>
                <w:rFonts w:ascii="Times New Roman"/>
                <w:b w:val="false"/>
                <w:i w:val="false"/>
                <w:color w:val="000000"/>
                <w:sz w:val="20"/>
              </w:rPr>
              <w:t>часов,</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выходных</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воскресенье)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p>
        </w:tc>
      </w:tr>
      <w:tr>
        <w:trPr>
          <w:trHeight w:val="214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Дочернее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предприятие</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Желтоксан, 25,</w:t>
            </w:r>
            <w:r>
              <w:br/>
            </w:r>
            <w:r>
              <w:rPr>
                <w:rFonts w:ascii="Times New Roman"/>
                <w:b w:val="false"/>
                <w:i w:val="false"/>
                <w:color w:val="000000"/>
                <w:sz w:val="20"/>
              </w:rPr>
              <w:t>
</w:t>
            </w:r>
            <w:r>
              <w:rPr>
                <w:rFonts w:ascii="Times New Roman"/>
                <w:b w:val="false"/>
                <w:i w:val="false"/>
                <w:color w:val="000000"/>
                <w:sz w:val="20"/>
              </w:rPr>
              <w:t>ast_21-@aisgzk.kz</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32-16-32</w:t>
            </w:r>
          </w:p>
        </w:tc>
        <w:tc>
          <w:tcPr>
            <w:tcW w:w="0" w:type="auto"/>
            <w:vMerge/>
            <w:tcBorders>
              <w:top w:val="nil"/>
              <w:left w:val="single" w:color="cfcfcf" w:sz="5"/>
              <w:bottom w:val="single" w:color="cfcfcf" w:sz="5"/>
              <w:right w:val="single" w:color="cfcfcf" w:sz="5"/>
            </w:tcBorders>
          </w:tcPr>
          <w:p/>
        </w:tc>
      </w:tr>
    </w:tbl>
    <w:bookmarkStart w:name="z163" w:id="7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76"/>
    <w:bookmarkStart w:name="z164" w:id="77"/>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центров обслуживания населения города Астаны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3042"/>
        <w:gridCol w:w="4143"/>
        <w:gridCol w:w="1710"/>
        <w:gridCol w:w="1861"/>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 (ЦОН).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городу Астана»</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Республика 12/2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57-07-71</w:t>
            </w:r>
            <w:r>
              <w:br/>
            </w:r>
            <w:r>
              <w:rPr>
                <w:rFonts w:ascii="Times New Roman"/>
                <w:b w:val="false"/>
                <w:i w:val="false"/>
                <w:color w:val="000000"/>
                <w:sz w:val="20"/>
              </w:rPr>
              <w:t>
</w:t>
            </w:r>
            <w:r>
              <w:rPr>
                <w:rFonts w:ascii="Times New Roman"/>
                <w:b w:val="false"/>
                <w:i w:val="false"/>
                <w:color w:val="000000"/>
                <w:sz w:val="20"/>
              </w:rPr>
              <w:t>приемная</w:t>
            </w:r>
            <w:r>
              <w:br/>
            </w:r>
            <w:r>
              <w:rPr>
                <w:rFonts w:ascii="Times New Roman"/>
                <w:b w:val="false"/>
                <w:i w:val="false"/>
                <w:color w:val="000000"/>
                <w:sz w:val="20"/>
              </w:rPr>
              <w:t>
</w:t>
            </w:r>
            <w:r>
              <w:rPr>
                <w:rFonts w:ascii="Times New Roman"/>
                <w:b w:val="false"/>
                <w:i w:val="false"/>
                <w:color w:val="000000"/>
                <w:sz w:val="20"/>
              </w:rPr>
              <w:t>57-07-72</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часов</w:t>
            </w:r>
            <w:r>
              <w:br/>
            </w:r>
            <w:r>
              <w:rPr>
                <w:rFonts w:ascii="Times New Roman"/>
                <w:b w:val="false"/>
                <w:i w:val="false"/>
                <w:color w:val="000000"/>
                <w:sz w:val="20"/>
              </w:rPr>
              <w:t>
</w:t>
            </w:r>
            <w:r>
              <w:rPr>
                <w:rFonts w:ascii="Times New Roman"/>
                <w:b w:val="false"/>
                <w:i w:val="false"/>
                <w:color w:val="000000"/>
                <w:sz w:val="20"/>
              </w:rPr>
              <w:t>до 20.00 часов</w:t>
            </w:r>
            <w:r>
              <w:br/>
            </w:r>
            <w:r>
              <w:rPr>
                <w:rFonts w:ascii="Times New Roman"/>
                <w:b w:val="false"/>
                <w:i w:val="false"/>
                <w:color w:val="000000"/>
                <w:sz w:val="20"/>
              </w:rPr>
              <w:t>
</w:t>
            </w:r>
            <w:r>
              <w:rPr>
                <w:rFonts w:ascii="Times New Roman"/>
                <w:b w:val="false"/>
                <w:i w:val="false"/>
                <w:color w:val="000000"/>
                <w:sz w:val="20"/>
              </w:rPr>
              <w:t>без перерыва,</w:t>
            </w:r>
            <w:r>
              <w:br/>
            </w:r>
            <w:r>
              <w:rPr>
                <w:rFonts w:ascii="Times New Roman"/>
                <w:b w:val="false"/>
                <w:i w:val="false"/>
                <w:color w:val="000000"/>
                <w:sz w:val="20"/>
              </w:rPr>
              <w:t>
</w:t>
            </w:r>
            <w:r>
              <w:rPr>
                <w:rFonts w:ascii="Times New Roman"/>
                <w:b w:val="false"/>
                <w:i w:val="false"/>
                <w:color w:val="000000"/>
                <w:sz w:val="20"/>
              </w:rPr>
              <w:t>кроме выходных</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воскресенье)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Алматинскому</w:t>
            </w:r>
            <w:r>
              <w:br/>
            </w:r>
            <w:r>
              <w:rPr>
                <w:rFonts w:ascii="Times New Roman"/>
                <w:b w:val="false"/>
                <w:i w:val="false"/>
                <w:color w:val="000000"/>
                <w:sz w:val="20"/>
              </w:rPr>
              <w:t>
</w:t>
            </w:r>
            <w:r>
              <w:rPr>
                <w:rFonts w:ascii="Times New Roman"/>
                <w:b w:val="false"/>
                <w:i w:val="false"/>
                <w:color w:val="000000"/>
                <w:sz w:val="20"/>
              </w:rPr>
              <w:t>району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Мирзояна д.25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61-85-00</w:t>
            </w:r>
          </w:p>
        </w:tc>
        <w:tc>
          <w:tcPr>
            <w:tcW w:w="0" w:type="auto"/>
            <w:vMerge/>
            <w:tcBorders>
              <w:top w:val="nil"/>
              <w:left w:val="single" w:color="cfcfcf" w:sz="5"/>
              <w:bottom w:val="single" w:color="cfcfcf" w:sz="5"/>
              <w:right w:val="single" w:color="cfcfcf" w:sz="5"/>
            </w:tcBorders>
          </w:tcPr>
          <w:p/>
        </w:tc>
      </w:tr>
      <w:tr>
        <w:trPr>
          <w:trHeight w:val="2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w:t>
            </w:r>
            <w:r>
              <w:br/>
            </w:r>
            <w:r>
              <w:rPr>
                <w:rFonts w:ascii="Times New Roman"/>
                <w:b w:val="false"/>
                <w:i w:val="false"/>
                <w:color w:val="000000"/>
                <w:sz w:val="20"/>
              </w:rPr>
              <w:t>
</w:t>
            </w:r>
            <w:r>
              <w:rPr>
                <w:rFonts w:ascii="Times New Roman"/>
                <w:b w:val="false"/>
                <w:i w:val="false"/>
                <w:color w:val="000000"/>
                <w:sz w:val="20"/>
              </w:rPr>
              <w:t>д. 12/2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32-80-10</w:t>
            </w:r>
          </w:p>
        </w:tc>
        <w:tc>
          <w:tcPr>
            <w:tcW w:w="0" w:type="auto"/>
            <w:vMerge/>
            <w:tcBorders>
              <w:top w:val="nil"/>
              <w:left w:val="single" w:color="cfcfcf" w:sz="5"/>
              <w:bottom w:val="single" w:color="cfcfcf" w:sz="5"/>
              <w:right w:val="single" w:color="cfcfcf" w:sz="5"/>
            </w:tcBorders>
          </w:tcPr>
          <w:p/>
        </w:tc>
      </w:tr>
      <w:tr>
        <w:trPr>
          <w:trHeight w:val="4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Абая д. 53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21-10-27</w:t>
            </w:r>
          </w:p>
        </w:tc>
        <w:tc>
          <w:tcPr>
            <w:tcW w:w="0" w:type="auto"/>
            <w:vMerge/>
            <w:tcBorders>
              <w:top w:val="nil"/>
              <w:left w:val="single" w:color="cfcfcf" w:sz="5"/>
              <w:bottom w:val="single" w:color="cfcfcf" w:sz="5"/>
              <w:right w:val="single" w:color="cfcfcf" w:sz="5"/>
            </w:tcBorders>
          </w:tcPr>
          <w:p/>
        </w:tc>
      </w:tr>
      <w:tr>
        <w:trPr>
          <w:trHeight w:val="3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пос.</w:t>
            </w:r>
            <w:r>
              <w:br/>
            </w:r>
            <w:r>
              <w:rPr>
                <w:rFonts w:ascii="Times New Roman"/>
                <w:b w:val="false"/>
                <w:i w:val="false"/>
                <w:color w:val="000000"/>
                <w:sz w:val="20"/>
              </w:rPr>
              <w:t>
</w:t>
            </w:r>
            <w:r>
              <w:rPr>
                <w:rFonts w:ascii="Times New Roman"/>
                <w:b w:val="false"/>
                <w:i w:val="false"/>
                <w:color w:val="000000"/>
                <w:sz w:val="20"/>
              </w:rPr>
              <w:t>Железнодорожный, ул. Актасты</w:t>
            </w:r>
            <w:r>
              <w:br/>
            </w:r>
            <w:r>
              <w:rPr>
                <w:rFonts w:ascii="Times New Roman"/>
                <w:b w:val="false"/>
                <w:i w:val="false"/>
                <w:color w:val="000000"/>
                <w:sz w:val="20"/>
              </w:rPr>
              <w:t>
</w:t>
            </w:r>
            <w:r>
              <w:rPr>
                <w:rFonts w:ascii="Times New Roman"/>
                <w:b w:val="false"/>
                <w:i w:val="false"/>
                <w:color w:val="000000"/>
                <w:sz w:val="20"/>
              </w:rPr>
              <w:t>д. 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94-71-80</w:t>
            </w:r>
          </w:p>
        </w:tc>
        <w:tc>
          <w:tcPr>
            <w:tcW w:w="0" w:type="auto"/>
            <w:vMerge/>
            <w:tcBorders>
              <w:top w:val="nil"/>
              <w:left w:val="single" w:color="cfcfcf" w:sz="5"/>
              <w:bottom w:val="single" w:color="cfcfcf" w:sz="5"/>
              <w:right w:val="single" w:color="cfcfcf" w:sz="5"/>
            </w:tcBorders>
          </w:tcPr>
          <w:p/>
        </w:tc>
      </w:tr>
      <w:tr>
        <w:trPr>
          <w:trHeight w:val="5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Сарыаркинскому</w:t>
            </w:r>
            <w:r>
              <w:br/>
            </w:r>
            <w:r>
              <w:rPr>
                <w:rFonts w:ascii="Times New Roman"/>
                <w:b w:val="false"/>
                <w:i w:val="false"/>
                <w:color w:val="000000"/>
                <w:sz w:val="20"/>
              </w:rPr>
              <w:t>
</w:t>
            </w:r>
            <w:r>
              <w:rPr>
                <w:rFonts w:ascii="Times New Roman"/>
                <w:b w:val="false"/>
                <w:i w:val="false"/>
                <w:color w:val="000000"/>
                <w:sz w:val="20"/>
              </w:rPr>
              <w:t>району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w:t>
            </w:r>
            <w:r>
              <w:br/>
            </w:r>
            <w:r>
              <w:rPr>
                <w:rFonts w:ascii="Times New Roman"/>
                <w:b w:val="false"/>
                <w:i w:val="false"/>
                <w:color w:val="000000"/>
                <w:sz w:val="20"/>
              </w:rPr>
              <w:t>
</w:t>
            </w:r>
            <w:r>
              <w:rPr>
                <w:rFonts w:ascii="Times New Roman"/>
                <w:b w:val="false"/>
                <w:i w:val="false"/>
                <w:color w:val="000000"/>
                <w:sz w:val="20"/>
              </w:rPr>
              <w:t>д. 43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32-46-97</w:t>
            </w:r>
          </w:p>
        </w:tc>
        <w:tc>
          <w:tcPr>
            <w:tcW w:w="0" w:type="auto"/>
            <w:vMerge/>
            <w:tcBorders>
              <w:top w:val="nil"/>
              <w:left w:val="single" w:color="cfcfcf" w:sz="5"/>
              <w:bottom w:val="single" w:color="cfcfcf" w:sz="5"/>
              <w:right w:val="single" w:color="cfcfcf" w:sz="5"/>
            </w:tcBorders>
          </w:tcP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«Тлендиева»</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Богенбая д.6а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94-99-96</w:t>
            </w:r>
          </w:p>
        </w:tc>
        <w:tc>
          <w:tcPr>
            <w:tcW w:w="0" w:type="auto"/>
            <w:vMerge/>
            <w:tcBorders>
              <w:top w:val="nil"/>
              <w:left w:val="single" w:color="cfcfcf" w:sz="5"/>
              <w:bottom w:val="single" w:color="cfcfcf" w:sz="5"/>
              <w:right w:val="single" w:color="cfcfcf" w:sz="5"/>
            </w:tcBorders>
          </w:tcPr>
          <w:p/>
        </w:tc>
      </w:tr>
      <w:tr>
        <w:trPr>
          <w:trHeight w:val="51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«Ақжайық»</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Есенберлина</w:t>
            </w:r>
            <w:r>
              <w:br/>
            </w:r>
            <w:r>
              <w:rPr>
                <w:rFonts w:ascii="Times New Roman"/>
                <w:b w:val="false"/>
                <w:i w:val="false"/>
                <w:color w:val="000000"/>
                <w:sz w:val="20"/>
              </w:rPr>
              <w:t>
</w:t>
            </w:r>
            <w:r>
              <w:rPr>
                <w:rFonts w:ascii="Times New Roman"/>
                <w:b w:val="false"/>
                <w:i w:val="false"/>
                <w:color w:val="000000"/>
                <w:sz w:val="20"/>
              </w:rPr>
              <w:t>16/2  (в здании АО</w:t>
            </w:r>
            <w:r>
              <w:br/>
            </w:r>
            <w:r>
              <w:rPr>
                <w:rFonts w:ascii="Times New Roman"/>
                <w:b w:val="false"/>
                <w:i w:val="false"/>
                <w:color w:val="000000"/>
                <w:sz w:val="20"/>
              </w:rPr>
              <w:t>
</w:t>
            </w:r>
            <w:r>
              <w:rPr>
                <w:rFonts w:ascii="Times New Roman"/>
                <w:b w:val="false"/>
                <w:i w:val="false"/>
                <w:color w:val="000000"/>
                <w:sz w:val="20"/>
              </w:rPr>
              <w:t>«Темірбанк»)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59-28-21</w:t>
            </w:r>
          </w:p>
        </w:tc>
        <w:tc>
          <w:tcPr>
            <w:tcW w:w="0" w:type="auto"/>
            <w:vMerge/>
            <w:tcBorders>
              <w:top w:val="nil"/>
              <w:left w:val="single" w:color="cfcfcf" w:sz="5"/>
              <w:bottom w:val="single" w:color="cfcfcf" w:sz="5"/>
              <w:right w:val="single" w:color="cfcfcf" w:sz="5"/>
            </w:tcBorders>
          </w:tcP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«Өндіріс»</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Кеменгерұлы</w:t>
            </w:r>
            <w:r>
              <w:br/>
            </w:r>
            <w:r>
              <w:rPr>
                <w:rFonts w:ascii="Times New Roman"/>
                <w:b w:val="false"/>
                <w:i w:val="false"/>
                <w:color w:val="000000"/>
                <w:sz w:val="20"/>
              </w:rPr>
              <w:t>
</w:t>
            </w:r>
            <w:r>
              <w:rPr>
                <w:rFonts w:ascii="Times New Roman"/>
                <w:b w:val="false"/>
                <w:i w:val="false"/>
                <w:color w:val="000000"/>
                <w:sz w:val="20"/>
              </w:rPr>
              <w:t>6/1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30-40-70</w:t>
            </w:r>
          </w:p>
        </w:tc>
        <w:tc>
          <w:tcPr>
            <w:tcW w:w="0" w:type="auto"/>
            <w:vMerge/>
            <w:tcBorders>
              <w:top w:val="nil"/>
              <w:left w:val="single" w:color="cfcfcf" w:sz="5"/>
              <w:bottom w:val="single" w:color="cfcfcf" w:sz="5"/>
              <w:right w:val="single" w:color="cfcfcf" w:sz="5"/>
            </w:tcBorders>
          </w:tcPr>
          <w:p/>
        </w:tc>
      </w:tr>
      <w:tr>
        <w:trPr>
          <w:trHeight w:val="5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«Кенесары»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Сарыарка д.12</w:t>
            </w:r>
            <w:r>
              <w:br/>
            </w:r>
            <w:r>
              <w:rPr>
                <w:rFonts w:ascii="Times New Roman"/>
                <w:b w:val="false"/>
                <w:i w:val="false"/>
                <w:color w:val="000000"/>
                <w:sz w:val="20"/>
              </w:rPr>
              <w:t>
</w:t>
            </w:r>
            <w:r>
              <w:rPr>
                <w:rFonts w:ascii="Times New Roman"/>
                <w:b w:val="false"/>
                <w:i w:val="false"/>
                <w:color w:val="000000"/>
                <w:sz w:val="20"/>
              </w:rPr>
              <w:t>(в здании АО «БТА-банк»)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23-79-03</w:t>
            </w:r>
          </w:p>
        </w:tc>
        <w:tc>
          <w:tcPr>
            <w:tcW w:w="0" w:type="auto"/>
            <w:vMerge/>
            <w:tcBorders>
              <w:top w:val="nil"/>
              <w:left w:val="single" w:color="cfcfcf" w:sz="5"/>
              <w:bottom w:val="single" w:color="cfcfcf" w:sz="5"/>
              <w:right w:val="single" w:color="cfcfcf" w:sz="5"/>
            </w:tcBorders>
          </w:tcP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Жеңіс д. 34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31-70-37</w:t>
            </w:r>
          </w:p>
        </w:tc>
        <w:tc>
          <w:tcPr>
            <w:tcW w:w="0" w:type="auto"/>
            <w:vMerge/>
            <w:tcBorders>
              <w:top w:val="nil"/>
              <w:left w:val="single" w:color="cfcfcf" w:sz="5"/>
              <w:bottom w:val="single" w:color="cfcfcf" w:sz="5"/>
              <w:right w:val="single" w:color="cfcfcf" w:sz="5"/>
            </w:tcBorders>
          </w:tcPr>
          <w:p/>
        </w:tc>
      </w:tr>
      <w:tr>
        <w:trPr>
          <w:trHeight w:val="51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Есильскому району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ул.Сауран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50-14-71</w:t>
            </w:r>
          </w:p>
        </w:tc>
        <w:tc>
          <w:tcPr>
            <w:tcW w:w="0" w:type="auto"/>
            <w:vMerge/>
            <w:tcBorders>
              <w:top w:val="nil"/>
              <w:left w:val="single" w:color="cfcfcf" w:sz="5"/>
              <w:bottom w:val="single" w:color="cfcfcf" w:sz="5"/>
              <w:right w:val="single" w:color="cfcfcf" w:sz="5"/>
            </w:tcBorders>
          </w:tcP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«Байтерек»</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района Есиль,</w:t>
            </w:r>
            <w:r>
              <w:br/>
            </w:r>
            <w:r>
              <w:rPr>
                <w:rFonts w:ascii="Times New Roman"/>
                <w:b w:val="false"/>
                <w:i w:val="false"/>
                <w:color w:val="000000"/>
                <w:sz w:val="20"/>
              </w:rPr>
              <w:t>
</w:t>
            </w:r>
            <w:r>
              <w:rPr>
                <w:rFonts w:ascii="Times New Roman"/>
                <w:b w:val="false"/>
                <w:i w:val="false"/>
                <w:color w:val="000000"/>
                <w:sz w:val="20"/>
              </w:rPr>
              <w:t>ул. Достык, дом № 12, ВП-33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49-46-87</w:t>
            </w:r>
          </w:p>
        </w:tc>
        <w:tc>
          <w:tcPr>
            <w:tcW w:w="0" w:type="auto"/>
            <w:vMerge/>
            <w:tcBorders>
              <w:top w:val="nil"/>
              <w:left w:val="single" w:color="cfcfcf" w:sz="5"/>
              <w:bottom w:val="single" w:color="cfcfcf" w:sz="5"/>
              <w:right w:val="single" w:color="cfcfcf" w:sz="5"/>
            </w:tcBorders>
          </w:tcPr>
          <w:p/>
        </w:tc>
      </w:tr>
      <w:tr>
        <w:trPr>
          <w:trHeight w:val="6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«Азия парк»</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проспект Кабанбай батыра, 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44-61-33</w:t>
            </w:r>
          </w:p>
        </w:tc>
        <w:tc>
          <w:tcPr>
            <w:tcW w:w="0" w:type="auto"/>
            <w:vMerge/>
            <w:tcBorders>
              <w:top w:val="nil"/>
              <w:left w:val="single" w:color="cfcfcf" w:sz="5"/>
              <w:bottom w:val="single" w:color="cfcfcf" w:sz="5"/>
              <w:right w:val="single" w:color="cfcfcf" w:sz="5"/>
            </w:tcBorders>
          </w:tcPr>
          <w:p/>
        </w:tc>
      </w:tr>
      <w:tr>
        <w:trPr>
          <w:trHeight w:val="70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«Аэропорт»</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Аэропорт ОПС 14;</w:t>
            </w:r>
            <w:r>
              <w:br/>
            </w:r>
            <w:r>
              <w:rPr>
                <w:rFonts w:ascii="Times New Roman"/>
                <w:b w:val="false"/>
                <w:i w:val="false"/>
                <w:color w:val="000000"/>
                <w:sz w:val="20"/>
              </w:rPr>
              <w:t>
</w:t>
            </w:r>
            <w:r>
              <w:rPr>
                <w:rFonts w:ascii="Times New Roman"/>
                <w:b w:val="false"/>
                <w:i w:val="false"/>
                <w:color w:val="000000"/>
                <w:sz w:val="20"/>
              </w:rPr>
              <w:t>14 км от г. Астана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28-64-28</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«Астана</w:t>
            </w:r>
            <w:r>
              <w:br/>
            </w:r>
            <w:r>
              <w:rPr>
                <w:rFonts w:ascii="Times New Roman"/>
                <w:b w:val="false"/>
                <w:i w:val="false"/>
                <w:color w:val="000000"/>
                <w:sz w:val="20"/>
              </w:rPr>
              <w:t>
</w:t>
            </w:r>
            <w:r>
              <w:rPr>
                <w:rFonts w:ascii="Times New Roman"/>
                <w:b w:val="false"/>
                <w:i w:val="false"/>
                <w:color w:val="000000"/>
                <w:sz w:val="20"/>
              </w:rPr>
              <w:t>– новый город»</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ул. Сауран, 1, на 6 этаже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28-43-77</w:t>
            </w:r>
          </w:p>
        </w:tc>
        <w:tc>
          <w:tcPr>
            <w:tcW w:w="0" w:type="auto"/>
            <w:vMerge/>
            <w:tcBorders>
              <w:top w:val="nil"/>
              <w:left w:val="single" w:color="cfcfcf" w:sz="5"/>
              <w:bottom w:val="single" w:color="cfcfcf" w:sz="5"/>
              <w:right w:val="single" w:color="cfcfcf" w:sz="5"/>
            </w:tcBorders>
          </w:tcPr>
          <w:p/>
        </w:tc>
      </w:tr>
      <w:tr>
        <w:trPr>
          <w:trHeight w:val="5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налогоплательщик»</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 пр.</w:t>
            </w:r>
            <w:r>
              <w:br/>
            </w:r>
            <w:r>
              <w:rPr>
                <w:rFonts w:ascii="Times New Roman"/>
                <w:b w:val="false"/>
                <w:i w:val="false"/>
                <w:color w:val="000000"/>
                <w:sz w:val="20"/>
              </w:rPr>
              <w:t>
</w:t>
            </w:r>
            <w:r>
              <w:rPr>
                <w:rFonts w:ascii="Times New Roman"/>
                <w:b w:val="false"/>
                <w:i w:val="false"/>
                <w:color w:val="000000"/>
                <w:sz w:val="20"/>
              </w:rPr>
              <w:t>Туран, 19/1, на 1 этаже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67-81-60</w:t>
            </w:r>
          </w:p>
        </w:tc>
        <w:tc>
          <w:tcPr>
            <w:tcW w:w="0" w:type="auto"/>
            <w:vMerge/>
            <w:tcBorders>
              <w:top w:val="nil"/>
              <w:left w:val="single" w:color="cfcfcf" w:sz="5"/>
              <w:bottom w:val="single" w:color="cfcfcf" w:sz="5"/>
              <w:right w:val="single" w:color="cfcfcf" w:sz="5"/>
            </w:tcBorders>
          </w:tcPr>
          <w:p/>
        </w:tc>
      </w:tr>
    </w:tbl>
    <w:bookmarkStart w:name="z165" w:id="7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78"/>
    <w:bookmarkStart w:name="z166" w:id="79"/>
    <w:p>
      <w:pPr>
        <w:spacing w:after="0"/>
        <w:ind w:left="0"/>
        <w:jc w:val="both"/>
      </w:pPr>
      <w:r>
        <w:rPr>
          <w:rFonts w:ascii="Times New Roman"/>
          <w:b w:val="false"/>
          <w:i w:val="false"/>
          <w:color w:val="000000"/>
          <w:sz w:val="28"/>
        </w:rPr>
        <w:t>
</w:t>
      </w:r>
      <w:r>
        <w:rPr>
          <w:rFonts w:ascii="Times New Roman"/>
          <w:b/>
          <w:i w:val="false"/>
          <w:color w:val="000000"/>
          <w:sz w:val="28"/>
        </w:rPr>
        <w:t>Стоимость работ по изготовлению идентификационных документов</w:t>
      </w:r>
      <w:r>
        <w:br/>
      </w:r>
      <w:r>
        <w:rPr>
          <w:rFonts w:ascii="Times New Roman"/>
          <w:b w:val="false"/>
          <w:i w:val="false"/>
          <w:color w:val="000000"/>
          <w:sz w:val="28"/>
        </w:rPr>
        <w:t>
</w:t>
      </w:r>
      <w:r>
        <w:rPr>
          <w:rFonts w:ascii="Times New Roman"/>
          <w:b/>
          <w:i w:val="false"/>
          <w:color w:val="000000"/>
          <w:sz w:val="28"/>
        </w:rPr>
        <w:t>на земельные участки исчисляются исходя из размера месячного</w:t>
      </w:r>
      <w:r>
        <w:br/>
      </w:r>
      <w:r>
        <w:rPr>
          <w:rFonts w:ascii="Times New Roman"/>
          <w:b w:val="false"/>
          <w:i w:val="false"/>
          <w:color w:val="000000"/>
          <w:sz w:val="28"/>
        </w:rPr>
        <w:t>
</w:t>
      </w:r>
      <w:r>
        <w:rPr>
          <w:rFonts w:ascii="Times New Roman"/>
          <w:b/>
          <w:i w:val="false"/>
          <w:color w:val="000000"/>
          <w:sz w:val="28"/>
        </w:rPr>
        <w:t>   расчетного показателя, установленного на соответствующий</w:t>
      </w:r>
      <w:r>
        <w:br/>
      </w:r>
      <w:r>
        <w:rPr>
          <w:rFonts w:ascii="Times New Roman"/>
          <w:b w:val="false"/>
          <w:i w:val="false"/>
          <w:color w:val="000000"/>
          <w:sz w:val="28"/>
        </w:rPr>
        <w:t>
       </w:t>
      </w:r>
      <w:r>
        <w:rPr>
          <w:rFonts w:ascii="Times New Roman"/>
          <w:b/>
          <w:i w:val="false"/>
          <w:color w:val="000000"/>
          <w:sz w:val="28"/>
        </w:rPr>
        <w:t>финансовый год законом о республиканском бюджете</w:t>
      </w:r>
      <w:r>
        <w:br/>
      </w:r>
      <w:r>
        <w:rPr>
          <w:rFonts w:ascii="Times New Roman"/>
          <w:b w:val="false"/>
          <w:i w:val="false"/>
          <w:color w:val="000000"/>
          <w:sz w:val="28"/>
        </w:rPr>
        <w:t>
</w:t>
      </w:r>
      <w:r>
        <w:rPr>
          <w:rFonts w:ascii="Times New Roman"/>
          <w:b/>
          <w:i w:val="false"/>
          <w:color w:val="000000"/>
          <w:sz w:val="28"/>
        </w:rPr>
        <w:t xml:space="preserve">             (далее - МРП), </w:t>
      </w:r>
      <w:r>
        <w:rPr>
          <w:rFonts w:ascii="Times New Roman"/>
          <w:b/>
          <w:i w:val="false"/>
          <w:color w:val="000000"/>
          <w:sz w:val="28"/>
        </w:rPr>
        <w:t>и составляют: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1569"/>
        <w:gridCol w:w="572"/>
        <w:gridCol w:w="3853"/>
      </w:tblGrid>
      <w:tr>
        <w:trPr>
          <w:trHeight w:val="30" w:hRule="atLeast"/>
        </w:trPr>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w:t>
            </w:r>
            <w:r>
              <w:rPr>
                <w:rFonts w:ascii="Times New Roman"/>
                <w:b w:val="false"/>
                <w:i w:val="false"/>
                <w:color w:val="000000"/>
                <w:sz w:val="20"/>
              </w:rPr>
              <w:t>стоимости работ в</w:t>
            </w:r>
            <w:r>
              <w:br/>
            </w:r>
            <w:r>
              <w:rPr>
                <w:rFonts w:ascii="Times New Roman"/>
                <w:b w:val="false"/>
                <w:i w:val="false"/>
                <w:color w:val="000000"/>
                <w:sz w:val="20"/>
              </w:rPr>
              <w:t>
</w:t>
            </w:r>
            <w:r>
              <w:rPr>
                <w:rFonts w:ascii="Times New Roman"/>
                <w:b w:val="false"/>
                <w:i w:val="false"/>
                <w:color w:val="000000"/>
                <w:sz w:val="20"/>
              </w:rPr>
              <w:t>зависимости 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r>
              <w:br/>
            </w:r>
            <w:r>
              <w:rPr>
                <w:rFonts w:ascii="Times New Roman"/>
                <w:b w:val="false"/>
                <w:i w:val="false"/>
                <w:color w:val="000000"/>
                <w:sz w:val="20"/>
              </w:rPr>
              <w:t>
</w:t>
            </w:r>
            <w:r>
              <w:rPr>
                <w:rFonts w:ascii="Times New Roman"/>
                <w:b w:val="false"/>
                <w:i w:val="false"/>
                <w:color w:val="000000"/>
                <w:sz w:val="20"/>
              </w:rPr>
              <w:t>для ведения:</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w:t>
            </w:r>
            <w:r>
              <w:br/>
            </w:r>
            <w:r>
              <w:rPr>
                <w:rFonts w:ascii="Times New Roman"/>
                <w:b w:val="false"/>
                <w:i w:val="false"/>
                <w:color w:val="000000"/>
                <w:sz w:val="20"/>
              </w:rPr>
              <w:t>
</w:t>
            </w:r>
            <w:r>
              <w:rPr>
                <w:rFonts w:ascii="Times New Roman"/>
                <w:b w:val="false"/>
                <w:i w:val="false"/>
                <w:color w:val="000000"/>
                <w:sz w:val="20"/>
              </w:rPr>
              <w:t>хозяйства</w:t>
            </w: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w:t>
            </w:r>
            <w:r>
              <w:br/>
            </w:r>
            <w:r>
              <w:rPr>
                <w:rFonts w:ascii="Times New Roman"/>
                <w:b w:val="false"/>
                <w:i w:val="false"/>
                <w:color w:val="000000"/>
                <w:sz w:val="20"/>
              </w:rPr>
              <w:t>
</w:t>
            </w:r>
            <w:r>
              <w:rPr>
                <w:rFonts w:ascii="Times New Roman"/>
                <w:b w:val="false"/>
                <w:i w:val="false"/>
                <w:color w:val="000000"/>
                <w:sz w:val="20"/>
              </w:rPr>
              <w:t>малого предпринимательства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w:t>
            </w:r>
            <w:r>
              <w:br/>
            </w:r>
            <w:r>
              <w:rPr>
                <w:rFonts w:ascii="Times New Roman"/>
                <w:b w:val="false"/>
                <w:i w:val="false"/>
                <w:color w:val="000000"/>
                <w:sz w:val="20"/>
              </w:rPr>
              <w:t>
</w:t>
            </w:r>
            <w:r>
              <w:rPr>
                <w:rFonts w:ascii="Times New Roman"/>
                <w:b w:val="false"/>
                <w:i w:val="false"/>
                <w:color w:val="000000"/>
                <w:sz w:val="20"/>
              </w:rPr>
              <w:t>(участники кондоминиума)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167" w:id="8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80"/>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(кому адресуется)     </w:t>
      </w:r>
    </w:p>
    <w:bookmarkStart w:name="z168" w:id="81"/>
    <w:p>
      <w:pPr>
        <w:spacing w:after="0"/>
        <w:ind w:left="0"/>
        <w:jc w:val="both"/>
      </w:pPr>
      <w:r>
        <w:rPr>
          <w:rFonts w:ascii="Times New Roman"/>
          <w:b w:val="false"/>
          <w:i w:val="false"/>
          <w:color w:val="000000"/>
          <w:sz w:val="28"/>
        </w:rPr>
        <w:t>
               </w:t>
      </w:r>
      <w:r>
        <w:rPr>
          <w:rFonts w:ascii="Times New Roman"/>
          <w:b/>
          <w:i w:val="false"/>
          <w:color w:val="000000"/>
          <w:sz w:val="28"/>
        </w:rPr>
        <w:t>Уведомление</w:t>
      </w:r>
    </w:p>
    <w:bookmarkEnd w:id="81"/>
    <w:p>
      <w:pPr>
        <w:spacing w:after="0"/>
        <w:ind w:left="0"/>
        <w:jc w:val="both"/>
      </w:pPr>
      <w:r>
        <w:rPr>
          <w:rFonts w:ascii="Times New Roman"/>
          <w:b w:val="false"/>
          <w:i w:val="false"/>
          <w:color w:val="000000"/>
          <w:sz w:val="28"/>
        </w:rPr>
        <w:t>      Доводим до сведения о приостановлении оформления прав на</w:t>
      </w:r>
      <w:r>
        <w:br/>
      </w:r>
      <w:r>
        <w:rPr>
          <w:rFonts w:ascii="Times New Roman"/>
          <w:b w:val="false"/>
          <w:i w:val="false"/>
          <w:color w:val="000000"/>
          <w:sz w:val="28"/>
        </w:rPr>
        <w:t>
земельные участки на основании 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причину отказа)</w:t>
      </w:r>
    </w:p>
    <w:p>
      <w:pPr>
        <w:spacing w:after="0"/>
        <w:ind w:left="0"/>
        <w:jc w:val="both"/>
      </w:pPr>
      <w:r>
        <w:rPr>
          <w:rFonts w:ascii="Times New Roman"/>
          <w:b w:val="false"/>
          <w:i w:val="false"/>
          <w:color w:val="000000"/>
          <w:sz w:val="28"/>
        </w:rPr>
        <w:t>      Вам необходимо явиться в уполномоченный орган для получения</w:t>
      </w:r>
      <w:r>
        <w:br/>
      </w:r>
      <w:r>
        <w:rPr>
          <w:rFonts w:ascii="Times New Roman"/>
          <w:b w:val="false"/>
          <w:i w:val="false"/>
          <w:color w:val="000000"/>
          <w:sz w:val="28"/>
        </w:rPr>
        <w:t>
консультации.</w:t>
      </w:r>
    </w:p>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уполномоченного органа ________________________</w:t>
      </w:r>
      <w:r>
        <w:br/>
      </w:r>
      <w:r>
        <w:rPr>
          <w:rFonts w:ascii="Times New Roman"/>
          <w:b w:val="false"/>
          <w:i w:val="false"/>
          <w:color w:val="000000"/>
          <w:sz w:val="28"/>
        </w:rPr>
        <w:t>
                                   (подпись)</w:t>
      </w:r>
    </w:p>
    <w:bookmarkStart w:name="z169" w:id="8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82"/>
    <w:bookmarkStart w:name="z171" w:id="83"/>
    <w:p>
      <w:pPr>
        <w:spacing w:after="0"/>
        <w:ind w:left="0"/>
        <w:jc w:val="both"/>
      </w:pPr>
      <w:r>
        <w:rPr>
          <w:rFonts w:ascii="Times New Roman"/>
          <w:b w:val="false"/>
          <w:i w:val="false"/>
          <w:color w:val="000000"/>
          <w:sz w:val="28"/>
        </w:rPr>
        <w:t>
</w:t>
      </w:r>
      <w:r>
        <w:rPr>
          <w:rFonts w:ascii="Times New Roman"/>
          <w:b/>
          <w:i w:val="false"/>
          <w:color w:val="000000"/>
          <w:sz w:val="28"/>
        </w:rPr>
        <w:t>Схема функционального взаимодействия (вариант І)</w:t>
      </w:r>
    </w:p>
    <w:bookmarkEnd w:id="83"/>
    <w:p>
      <w:pPr>
        <w:spacing w:after="0"/>
        <w:ind w:left="0"/>
        <w:jc w:val="both"/>
      </w:pPr>
      <w:r>
        <w:drawing>
          <wp:inline distT="0" distB="0" distL="0" distR="0">
            <wp:extent cx="105664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66400" cy="5270500"/>
                    </a:xfrm>
                    <a:prstGeom prst="rect">
                      <a:avLst/>
                    </a:prstGeom>
                  </pic:spPr>
                </pic:pic>
              </a:graphicData>
            </a:graphic>
          </wp:inline>
        </w:drawing>
      </w:r>
    </w:p>
    <w:bookmarkStart w:name="z170" w:id="8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84"/>
    <w:bookmarkStart w:name="z172" w:id="85"/>
    <w:p>
      <w:pPr>
        <w:spacing w:after="0"/>
        <w:ind w:left="0"/>
        <w:jc w:val="left"/>
      </w:pPr>
      <w:r>
        <w:rPr>
          <w:rFonts w:ascii="Times New Roman"/>
          <w:b/>
          <w:i w:val="false"/>
          <w:color w:val="000000"/>
        </w:rPr>
        <w:t xml:space="preserve"> 
Схема функционального взаимодействия (вариант ІІ)</w:t>
      </w:r>
    </w:p>
    <w:bookmarkEnd w:id="85"/>
    <w:p>
      <w:pPr>
        <w:spacing w:after="0"/>
        <w:ind w:left="0"/>
        <w:jc w:val="both"/>
      </w:pPr>
      <w:r>
        <w:drawing>
          <wp:inline distT="0" distB="0" distL="0" distR="0">
            <wp:extent cx="1162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20500" cy="6540500"/>
                    </a:xfrm>
                    <a:prstGeom prst="rect">
                      <a:avLst/>
                    </a:prstGeom>
                  </pic:spPr>
                </pic:pic>
              </a:graphicData>
            </a:graphic>
          </wp:inline>
        </w:drawing>
      </w:r>
    </w:p>
    <w:bookmarkStart w:name="z173" w:id="8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86"/>
    <w:p>
      <w:pPr>
        <w:spacing w:after="0"/>
        <w:ind w:left="0"/>
        <w:jc w:val="both"/>
      </w:pPr>
      <w:r>
        <w:rPr>
          <w:rFonts w:ascii="Times New Roman"/>
          <w:b w:val="false"/>
          <w:i w:val="false"/>
          <w:color w:val="000000"/>
          <w:sz w:val="28"/>
        </w:rPr>
        <w:t>Потребителю государственной услуги</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(Ф.И.О. физического лица,</w:t>
      </w:r>
      <w:r>
        <w:br/>
      </w:r>
      <w:r>
        <w:rPr>
          <w:rFonts w:ascii="Times New Roman"/>
          <w:b w:val="false"/>
          <w:i w:val="false"/>
          <w:color w:val="000000"/>
          <w:sz w:val="28"/>
        </w:rPr>
        <w:t>
наименование юридического лица)</w:t>
      </w:r>
    </w:p>
    <w:bookmarkStart w:name="z174" w:id="87"/>
    <w:p>
      <w:pPr>
        <w:spacing w:after="0"/>
        <w:ind w:left="0"/>
        <w:jc w:val="both"/>
      </w:pPr>
      <w:r>
        <w:rPr>
          <w:rFonts w:ascii="Times New Roman"/>
          <w:b w:val="false"/>
          <w:i w:val="false"/>
          <w:color w:val="000000"/>
          <w:sz w:val="28"/>
        </w:rPr>
        <w:t>
</w:t>
      </w:r>
      <w:r>
        <w:rPr>
          <w:rFonts w:ascii="Times New Roman"/>
          <w:b/>
          <w:i w:val="false"/>
          <w:color w:val="000000"/>
          <w:sz w:val="28"/>
        </w:rPr>
        <w:t>         Расписка о приеме документов № _______</w:t>
      </w:r>
    </w:p>
    <w:bookmarkEnd w:id="87"/>
    <w:p>
      <w:pPr>
        <w:spacing w:after="0"/>
        <w:ind w:left="0"/>
        <w:jc w:val="both"/>
      </w:pPr>
      <w:r>
        <w:rPr>
          <w:rFonts w:ascii="Times New Roman"/>
          <w:b w:val="false"/>
          <w:i w:val="false"/>
          <w:color w:val="000000"/>
          <w:sz w:val="28"/>
        </w:rPr>
        <w:t>      Мной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(Ф.И.О. ответственного специалиста отдела уполномоченного органа)</w:t>
      </w:r>
    </w:p>
    <w:p>
      <w:pPr>
        <w:spacing w:after="0"/>
        <w:ind w:left="0"/>
        <w:jc w:val="both"/>
      </w:pPr>
      <w:r>
        <w:rPr>
          <w:rFonts w:ascii="Times New Roman"/>
          <w:b w:val="false"/>
          <w:i w:val="false"/>
          <w:color w:val="000000"/>
          <w:sz w:val="28"/>
        </w:rPr>
        <w:t>приняты заявление от «___» ______________ 20__ года № _______</w:t>
      </w:r>
      <w:r>
        <w:br/>
      </w:r>
      <w:r>
        <w:rPr>
          <w:rFonts w:ascii="Times New Roman"/>
          <w:b w:val="false"/>
          <w:i w:val="false"/>
          <w:color w:val="000000"/>
          <w:sz w:val="28"/>
        </w:rPr>
        <w:t>
на оказание государственной услуги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(вид запрашиваемой государственной услуги)</w:t>
      </w:r>
    </w:p>
    <w:p>
      <w:pPr>
        <w:spacing w:after="0"/>
        <w:ind w:left="0"/>
        <w:jc w:val="both"/>
      </w:pPr>
      <w:r>
        <w:rPr>
          <w:rFonts w:ascii="Times New Roman"/>
          <w:b w:val="false"/>
          <w:i w:val="false"/>
          <w:color w:val="000000"/>
          <w:sz w:val="28"/>
        </w:rPr>
        <w:t>      со следующими документами:</w:t>
      </w:r>
      <w:r>
        <w:br/>
      </w:r>
      <w:r>
        <w:rPr>
          <w:rFonts w:ascii="Times New Roman"/>
          <w:b w:val="false"/>
          <w:i w:val="false"/>
          <w:color w:val="000000"/>
          <w:sz w:val="28"/>
        </w:rPr>
        <w:t>
      1. _____________________________________________</w:t>
      </w:r>
      <w:r>
        <w:br/>
      </w:r>
      <w:r>
        <w:rPr>
          <w:rFonts w:ascii="Times New Roman"/>
          <w:b w:val="false"/>
          <w:i w:val="false"/>
          <w:color w:val="000000"/>
          <w:sz w:val="28"/>
        </w:rPr>
        <w:t>
      2. _____________________________________________</w:t>
      </w:r>
      <w:r>
        <w:br/>
      </w:r>
      <w:r>
        <w:rPr>
          <w:rFonts w:ascii="Times New Roman"/>
          <w:b w:val="false"/>
          <w:i w:val="false"/>
          <w:color w:val="000000"/>
          <w:sz w:val="28"/>
        </w:rPr>
        <w:t>
      3. _____________________________________________</w:t>
      </w:r>
      <w:r>
        <w:br/>
      </w:r>
      <w:r>
        <w:rPr>
          <w:rFonts w:ascii="Times New Roman"/>
          <w:b w:val="false"/>
          <w:i w:val="false"/>
          <w:color w:val="000000"/>
          <w:sz w:val="28"/>
        </w:rPr>
        <w:t>
      4. _____________________________________________</w:t>
      </w:r>
    </w:p>
    <w:p>
      <w:pPr>
        <w:spacing w:after="0"/>
        <w:ind w:left="0"/>
        <w:jc w:val="both"/>
      </w:pPr>
      <w:r>
        <w:rPr>
          <w:rFonts w:ascii="Times New Roman"/>
          <w:b w:val="false"/>
          <w:i w:val="false"/>
          <w:color w:val="000000"/>
          <w:sz w:val="28"/>
        </w:rPr>
        <w:t>      Государственная услуга будет оказана</w:t>
      </w:r>
      <w:r>
        <w:br/>
      </w:r>
      <w:r>
        <w:rPr>
          <w:rFonts w:ascii="Times New Roman"/>
          <w:b w:val="false"/>
          <w:i w:val="false"/>
          <w:color w:val="000000"/>
          <w:sz w:val="28"/>
        </w:rPr>
        <w:t>
      «__» _______________ 20__ года в уполномоченном органе</w:t>
      </w:r>
      <w:r>
        <w:br/>
      </w:r>
      <w:r>
        <w:rPr>
          <w:rFonts w:ascii="Times New Roman"/>
          <w:b w:val="false"/>
          <w:i w:val="false"/>
          <w:color w:val="000000"/>
          <w:sz w:val="28"/>
        </w:rPr>
        <w:t>
      кабинет № ________</w:t>
      </w:r>
    </w:p>
    <w:p>
      <w:pPr>
        <w:spacing w:after="0"/>
        <w:ind w:left="0"/>
        <w:jc w:val="both"/>
      </w:pPr>
      <w:r>
        <w:rPr>
          <w:rFonts w:ascii="Times New Roman"/>
          <w:b w:val="false"/>
          <w:i w:val="false"/>
          <w:color w:val="000000"/>
          <w:sz w:val="28"/>
        </w:rPr>
        <w:t>      Дата приема запроса _____________</w:t>
      </w:r>
      <w:r>
        <w:br/>
      </w:r>
      <w:r>
        <w:rPr>
          <w:rFonts w:ascii="Times New Roman"/>
          <w:b w:val="false"/>
          <w:i w:val="false"/>
          <w:color w:val="000000"/>
          <w:sz w:val="28"/>
        </w:rPr>
        <w:t>
      Подпись _________________________</w:t>
      </w:r>
    </w:p>
    <w:bookmarkStart w:name="z175" w:id="8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88"/>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xml:space="preserve">
земельных отношений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(наименование уполномоченного органа)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________________________________________</w:t>
      </w:r>
      <w:r>
        <w:br/>
      </w:r>
      <w:r>
        <w:rPr>
          <w:rFonts w:ascii="Times New Roman"/>
          <w:b w:val="false"/>
          <w:i w:val="false"/>
          <w:color w:val="000000"/>
          <w:sz w:val="28"/>
        </w:rPr>
        <w:t>
(Ф.И.О. физического лица или</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(реквизиты документа, удостоверяющего     </w:t>
      </w:r>
      <w:r>
        <w:br/>
      </w:r>
      <w:r>
        <w:rPr>
          <w:rFonts w:ascii="Times New Roman"/>
          <w:b w:val="false"/>
          <w:i w:val="false"/>
          <w:color w:val="000000"/>
          <w:sz w:val="28"/>
        </w:rPr>
        <w:t>
___________________________________________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контактный телефон, адрес)         </w:t>
      </w:r>
    </w:p>
    <w:bookmarkStart w:name="z176" w:id="89"/>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о выдаче акта на право постоянного землепользования</w:t>
      </w:r>
    </w:p>
    <w:bookmarkEnd w:id="89"/>
    <w:p>
      <w:pPr>
        <w:spacing w:after="0"/>
        <w:ind w:left="0"/>
        <w:jc w:val="both"/>
      </w:pPr>
      <w:r>
        <w:rPr>
          <w:rFonts w:ascii="Times New Roman"/>
          <w:b w:val="false"/>
          <w:i w:val="false"/>
          <w:color w:val="000000"/>
          <w:sz w:val="28"/>
        </w:rPr>
        <w:t>      Прошу выдать акт (дубликат акта) на право постоянного</w:t>
      </w:r>
      <w:r>
        <w:br/>
      </w:r>
      <w:r>
        <w:rPr>
          <w:rFonts w:ascii="Times New Roman"/>
          <w:b w:val="false"/>
          <w:i w:val="false"/>
          <w:color w:val="000000"/>
          <w:sz w:val="28"/>
        </w:rPr>
        <w:t>
землепользования на земельный участок, расположенного</w:t>
      </w:r>
      <w:r>
        <w:br/>
      </w:r>
      <w:r>
        <w:rPr>
          <w:rFonts w:ascii="Times New Roman"/>
          <w:b w:val="false"/>
          <w:i w:val="false"/>
          <w:color w:val="000000"/>
          <w:sz w:val="28"/>
        </w:rPr>
        <w:t>
по 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 Заявитель _____________________________________________</w:t>
      </w:r>
      <w:r>
        <w:br/>
      </w:r>
      <w:r>
        <w:rPr>
          <w:rFonts w:ascii="Times New Roman"/>
          <w:b w:val="false"/>
          <w:i w:val="false"/>
          <w:color w:val="000000"/>
          <w:sz w:val="28"/>
        </w:rPr>
        <w:t>
</w:t>
      </w:r>
      <w:r>
        <w:rPr>
          <w:rFonts w:ascii="Times New Roman"/>
          <w:b w:val="false"/>
          <w:i w:val="false"/>
          <w:color w:val="000000"/>
          <w:sz w:val="28"/>
        </w:rPr>
        <w:t>          (фамилия, имя, отчество физического лица или наименование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либо уполномоченного органа)</w:t>
      </w:r>
    </w:p>
    <w:bookmarkStart w:name="z177" w:id="9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90"/>
    <w:p>
      <w:pPr>
        <w:spacing w:after="0"/>
        <w:ind w:left="0"/>
        <w:jc w:val="left"/>
      </w:pPr>
      <w:r>
        <w:rPr>
          <w:rFonts w:ascii="Times New Roman"/>
          <w:b/>
          <w:i w:val="false"/>
          <w:color w:val="000000"/>
        </w:rPr>
        <w:t xml:space="preserve"> Таблица 1. Текстовое табличное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144"/>
        <w:gridCol w:w="2847"/>
        <w:gridCol w:w="3188"/>
        <w:gridCol w:w="2613"/>
        <w:gridCol w:w="2699"/>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w:t>
            </w:r>
            <w:r>
              <w:br/>
            </w:r>
            <w:r>
              <w:rPr>
                <w:rFonts w:ascii="Times New Roman"/>
                <w:b w:val="false"/>
                <w:i w:val="false"/>
                <w:color w:val="000000"/>
                <w:sz w:val="20"/>
              </w:rPr>
              <w:t>
</w:t>
            </w:r>
            <w:r>
              <w:rPr>
                <w:rFonts w:ascii="Times New Roman"/>
                <w:b w:val="false"/>
                <w:i w:val="false"/>
                <w:color w:val="000000"/>
                <w:sz w:val="20"/>
              </w:rPr>
              <w:t>работ)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СФЕ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действий</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операции) и</w:t>
            </w:r>
            <w:r>
              <w:br/>
            </w:r>
            <w:r>
              <w:rPr>
                <w:rFonts w:ascii="Times New Roman"/>
                <w:b w:val="false"/>
                <w:i w:val="false"/>
                <w:color w:val="000000"/>
                <w:sz w:val="20"/>
              </w:rPr>
              <w:t>
</w:t>
            </w:r>
            <w:r>
              <w:rPr>
                <w:rFonts w:ascii="Times New Roman"/>
                <w:b w:val="false"/>
                <w:i w:val="false"/>
                <w:color w:val="000000"/>
                <w:sz w:val="20"/>
              </w:rPr>
              <w:t>их описание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принятие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 их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регистраци и</w:t>
            </w:r>
            <w:r>
              <w:br/>
            </w:r>
            <w:r>
              <w:rPr>
                <w:rFonts w:ascii="Times New Roman"/>
                <w:b w:val="false"/>
                <w:i w:val="false"/>
                <w:color w:val="000000"/>
                <w:sz w:val="20"/>
              </w:rPr>
              <w:t>
</w:t>
            </w:r>
            <w:r>
              <w:rPr>
                <w:rFonts w:ascii="Times New Roman"/>
                <w:b w:val="false"/>
                <w:i w:val="false"/>
                <w:color w:val="000000"/>
                <w:sz w:val="20"/>
              </w:rPr>
              <w:t>выдача</w:t>
            </w:r>
            <w:r>
              <w:br/>
            </w:r>
            <w:r>
              <w:rPr>
                <w:rFonts w:ascii="Times New Roman"/>
                <w:b w:val="false"/>
                <w:i w:val="false"/>
                <w:color w:val="000000"/>
                <w:sz w:val="20"/>
              </w:rPr>
              <w:t>
</w:t>
            </w:r>
            <w:r>
              <w:rPr>
                <w:rFonts w:ascii="Times New Roman"/>
                <w:b w:val="false"/>
                <w:i w:val="false"/>
                <w:color w:val="000000"/>
                <w:sz w:val="20"/>
              </w:rPr>
              <w:t>подтверждения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2) если есть</w:t>
            </w:r>
            <w:r>
              <w:br/>
            </w:r>
            <w:r>
              <w:rPr>
                <w:rFonts w:ascii="Times New Roman"/>
                <w:b w:val="false"/>
                <w:i w:val="false"/>
                <w:color w:val="000000"/>
                <w:sz w:val="20"/>
              </w:rPr>
              <w:t>
</w:t>
            </w: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приостановления</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уведомляет</w:t>
            </w:r>
            <w:r>
              <w:br/>
            </w:r>
            <w:r>
              <w:rPr>
                <w:rFonts w:ascii="Times New Roman"/>
                <w:b w:val="false"/>
                <w:i w:val="false"/>
                <w:color w:val="000000"/>
                <w:sz w:val="20"/>
              </w:rPr>
              <w:t>
</w:t>
            </w:r>
            <w:r>
              <w:rPr>
                <w:rFonts w:ascii="Times New Roman"/>
                <w:b w:val="false"/>
                <w:i w:val="false"/>
                <w:color w:val="000000"/>
                <w:sz w:val="20"/>
              </w:rPr>
              <w:t>потребителя;</w:t>
            </w:r>
            <w:r>
              <w:br/>
            </w:r>
            <w:r>
              <w:rPr>
                <w:rFonts w:ascii="Times New Roman"/>
                <w:b w:val="false"/>
                <w:i w:val="false"/>
                <w:color w:val="000000"/>
                <w:sz w:val="20"/>
              </w:rPr>
              <w:t>
</w:t>
            </w:r>
            <w:r>
              <w:rPr>
                <w:rFonts w:ascii="Times New Roman"/>
                <w:b w:val="false"/>
                <w:i w:val="false"/>
                <w:color w:val="000000"/>
                <w:sz w:val="20"/>
              </w:rPr>
              <w:t>3) подготавли-</w:t>
            </w:r>
            <w:r>
              <w:br/>
            </w:r>
            <w:r>
              <w:rPr>
                <w:rFonts w:ascii="Times New Roman"/>
                <w:b w:val="false"/>
                <w:i w:val="false"/>
                <w:color w:val="000000"/>
                <w:sz w:val="20"/>
              </w:rPr>
              <w:t>
</w:t>
            </w:r>
            <w:r>
              <w:rPr>
                <w:rFonts w:ascii="Times New Roman"/>
                <w:b w:val="false"/>
                <w:i w:val="false"/>
                <w:color w:val="000000"/>
                <w:sz w:val="20"/>
              </w:rPr>
              <w:t>вает запрос в</w:t>
            </w:r>
            <w:r>
              <w:br/>
            </w:r>
            <w:r>
              <w:rPr>
                <w:rFonts w:ascii="Times New Roman"/>
                <w:b w:val="false"/>
                <w:i w:val="false"/>
                <w:color w:val="000000"/>
                <w:sz w:val="20"/>
              </w:rPr>
              <w:t>
</w:t>
            </w:r>
            <w:r>
              <w:rPr>
                <w:rFonts w:ascii="Times New Roman"/>
                <w:b w:val="false"/>
                <w:i w:val="false"/>
                <w:color w:val="000000"/>
                <w:sz w:val="20"/>
              </w:rPr>
              <w:t>ДГП «Астанагор-</w:t>
            </w:r>
            <w:r>
              <w:br/>
            </w:r>
            <w:r>
              <w:rPr>
                <w:rFonts w:ascii="Times New Roman"/>
                <w:b w:val="false"/>
                <w:i w:val="false"/>
                <w:color w:val="000000"/>
                <w:sz w:val="20"/>
              </w:rPr>
              <w:t>
</w:t>
            </w:r>
            <w:r>
              <w:rPr>
                <w:rFonts w:ascii="Times New Roman"/>
                <w:b w:val="false"/>
                <w:i w:val="false"/>
                <w:color w:val="000000"/>
                <w:sz w:val="20"/>
              </w:rPr>
              <w:t>НПЦзем» и</w:t>
            </w:r>
            <w:r>
              <w:br/>
            </w:r>
            <w:r>
              <w:rPr>
                <w:rFonts w:ascii="Times New Roman"/>
                <w:b w:val="false"/>
                <w:i w:val="false"/>
                <w:color w:val="000000"/>
                <w:sz w:val="20"/>
              </w:rPr>
              <w:t>
</w:t>
            </w:r>
            <w:r>
              <w:rPr>
                <w:rFonts w:ascii="Times New Roman"/>
                <w:b w:val="false"/>
                <w:i w:val="false"/>
                <w:color w:val="000000"/>
                <w:sz w:val="20"/>
              </w:rPr>
              <w:t>отправляет его.</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регистрирует в</w:t>
            </w:r>
            <w:r>
              <w:br/>
            </w:r>
            <w:r>
              <w:rPr>
                <w:rFonts w:ascii="Times New Roman"/>
                <w:b w:val="false"/>
                <w:i w:val="false"/>
                <w:color w:val="000000"/>
                <w:sz w:val="20"/>
              </w:rPr>
              <w:t>
</w:t>
            </w:r>
            <w:r>
              <w:rPr>
                <w:rFonts w:ascii="Times New Roman"/>
                <w:b w:val="false"/>
                <w:i w:val="false"/>
                <w:color w:val="000000"/>
                <w:sz w:val="20"/>
              </w:rPr>
              <w:t>журнале, оформляет</w:t>
            </w:r>
            <w:r>
              <w:br/>
            </w:r>
            <w:r>
              <w:rPr>
                <w:rFonts w:ascii="Times New Roman"/>
                <w:b w:val="false"/>
                <w:i w:val="false"/>
                <w:color w:val="000000"/>
                <w:sz w:val="20"/>
              </w:rPr>
              <w:t>
</w:t>
            </w:r>
            <w:r>
              <w:rPr>
                <w:rFonts w:ascii="Times New Roman"/>
                <w:b w:val="false"/>
                <w:i w:val="false"/>
                <w:color w:val="000000"/>
                <w:sz w:val="20"/>
              </w:rPr>
              <w:t>акт на право</w:t>
            </w:r>
            <w:r>
              <w:br/>
            </w:r>
            <w:r>
              <w:rPr>
                <w:rFonts w:ascii="Times New Roman"/>
                <w:b w:val="false"/>
                <w:i w:val="false"/>
                <w:color w:val="000000"/>
                <w:sz w:val="20"/>
              </w:rPr>
              <w:t>
</w:t>
            </w: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согласовывает с</w:t>
            </w:r>
            <w:r>
              <w:br/>
            </w:r>
            <w:r>
              <w:rPr>
                <w:rFonts w:ascii="Times New Roman"/>
                <w:b w:val="false"/>
                <w:i w:val="false"/>
                <w:color w:val="000000"/>
                <w:sz w:val="20"/>
              </w:rPr>
              <w:t>
</w:t>
            </w:r>
            <w:r>
              <w:rPr>
                <w:rFonts w:ascii="Times New Roman"/>
                <w:b w:val="false"/>
                <w:i w:val="false"/>
                <w:color w:val="000000"/>
                <w:sz w:val="20"/>
              </w:rPr>
              <w:t>директором</w:t>
            </w:r>
            <w:r>
              <w:br/>
            </w:r>
            <w:r>
              <w:rPr>
                <w:rFonts w:ascii="Times New Roman"/>
                <w:b w:val="false"/>
                <w:i w:val="false"/>
                <w:color w:val="000000"/>
                <w:sz w:val="20"/>
              </w:rPr>
              <w:t>
</w:t>
            </w:r>
            <w:r>
              <w:rPr>
                <w:rFonts w:ascii="Times New Roman"/>
                <w:b w:val="false"/>
                <w:i w:val="false"/>
                <w:color w:val="000000"/>
                <w:sz w:val="20"/>
              </w:rPr>
              <w:t>специализиро-</w:t>
            </w:r>
            <w:r>
              <w:br/>
            </w:r>
            <w:r>
              <w:rPr>
                <w:rFonts w:ascii="Times New Roman"/>
                <w:b w:val="false"/>
                <w:i w:val="false"/>
                <w:color w:val="000000"/>
                <w:sz w:val="20"/>
              </w:rPr>
              <w:t>
</w:t>
            </w:r>
            <w:r>
              <w:rPr>
                <w:rFonts w:ascii="Times New Roman"/>
                <w:b w:val="false"/>
                <w:i w:val="false"/>
                <w:color w:val="000000"/>
                <w:sz w:val="20"/>
              </w:rPr>
              <w:t>ванного</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отправляет в</w:t>
            </w:r>
            <w:r>
              <w:br/>
            </w:r>
            <w:r>
              <w:rPr>
                <w:rFonts w:ascii="Times New Roman"/>
                <w:b w:val="false"/>
                <w:i w:val="false"/>
                <w:color w:val="000000"/>
                <w:sz w:val="20"/>
              </w:rPr>
              <w:t>
</w:t>
            </w:r>
            <w:r>
              <w:rPr>
                <w:rFonts w:ascii="Times New Roman"/>
                <w:b w:val="false"/>
                <w:i w:val="false"/>
                <w:color w:val="000000"/>
                <w:sz w:val="20"/>
              </w:rPr>
              <w:t>уполномоченный</w:t>
            </w:r>
            <w:r>
              <w:br/>
            </w:r>
            <w:r>
              <w:rPr>
                <w:rFonts w:ascii="Times New Roman"/>
                <w:b w:val="false"/>
                <w:i w:val="false"/>
                <w:color w:val="000000"/>
                <w:sz w:val="20"/>
              </w:rPr>
              <w:t>
</w:t>
            </w:r>
            <w:r>
              <w:rPr>
                <w:rFonts w:ascii="Times New Roman"/>
                <w:b w:val="false"/>
                <w:i w:val="false"/>
                <w:color w:val="000000"/>
                <w:sz w:val="20"/>
              </w:rPr>
              <w:t>орган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подписывает</w:t>
            </w:r>
            <w:r>
              <w:br/>
            </w:r>
            <w:r>
              <w:rPr>
                <w:rFonts w:ascii="Times New Roman"/>
                <w:b w:val="false"/>
                <w:i w:val="false"/>
                <w:color w:val="000000"/>
                <w:sz w:val="20"/>
              </w:rPr>
              <w:t>
</w:t>
            </w:r>
            <w:r>
              <w:rPr>
                <w:rFonts w:ascii="Times New Roman"/>
                <w:b w:val="false"/>
                <w:i w:val="false"/>
                <w:color w:val="000000"/>
                <w:sz w:val="20"/>
              </w:rPr>
              <w:t>акт на право</w:t>
            </w:r>
            <w:r>
              <w:br/>
            </w:r>
            <w:r>
              <w:rPr>
                <w:rFonts w:ascii="Times New Roman"/>
                <w:b w:val="false"/>
                <w:i w:val="false"/>
                <w:color w:val="000000"/>
                <w:sz w:val="20"/>
              </w:rPr>
              <w:t>
</w:t>
            </w: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землеполь-</w:t>
            </w:r>
            <w:r>
              <w:br/>
            </w:r>
            <w:r>
              <w:rPr>
                <w:rFonts w:ascii="Times New Roman"/>
                <w:b w:val="false"/>
                <w:i w:val="false"/>
                <w:color w:val="000000"/>
                <w:sz w:val="20"/>
              </w:rPr>
              <w:t>
</w:t>
            </w:r>
            <w:r>
              <w:rPr>
                <w:rFonts w:ascii="Times New Roman"/>
                <w:b w:val="false"/>
                <w:i w:val="false"/>
                <w:color w:val="000000"/>
                <w:sz w:val="20"/>
              </w:rPr>
              <w:t>зования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w:t>
            </w:r>
            <w:r>
              <w:br/>
            </w:r>
            <w:r>
              <w:rPr>
                <w:rFonts w:ascii="Times New Roman"/>
                <w:b w:val="false"/>
                <w:i w:val="false"/>
                <w:color w:val="000000"/>
                <w:sz w:val="20"/>
              </w:rPr>
              <w:t>
</w:t>
            </w:r>
            <w:r>
              <w:rPr>
                <w:rFonts w:ascii="Times New Roman"/>
                <w:b w:val="false"/>
                <w:i w:val="false"/>
                <w:color w:val="000000"/>
                <w:sz w:val="20"/>
              </w:rPr>
              <w:t>регистрирует</w:t>
            </w:r>
            <w:r>
              <w:br/>
            </w:r>
            <w:r>
              <w:rPr>
                <w:rFonts w:ascii="Times New Roman"/>
                <w:b w:val="false"/>
                <w:i w:val="false"/>
                <w:color w:val="000000"/>
                <w:sz w:val="20"/>
              </w:rPr>
              <w:t>
</w:t>
            </w:r>
            <w:r>
              <w:rPr>
                <w:rFonts w:ascii="Times New Roman"/>
                <w:b w:val="false"/>
                <w:i w:val="false"/>
                <w:color w:val="000000"/>
                <w:sz w:val="20"/>
              </w:rPr>
              <w:t>акт на право</w:t>
            </w:r>
            <w:r>
              <w:br/>
            </w:r>
            <w:r>
              <w:rPr>
                <w:rFonts w:ascii="Times New Roman"/>
                <w:b w:val="false"/>
                <w:i w:val="false"/>
                <w:color w:val="000000"/>
                <w:sz w:val="20"/>
              </w:rPr>
              <w:t>
</w:t>
            </w: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землеполь-</w:t>
            </w:r>
            <w:r>
              <w:br/>
            </w:r>
            <w:r>
              <w:rPr>
                <w:rFonts w:ascii="Times New Roman"/>
                <w:b w:val="false"/>
                <w:i w:val="false"/>
                <w:color w:val="000000"/>
                <w:sz w:val="20"/>
              </w:rPr>
              <w:t>
</w:t>
            </w:r>
            <w:r>
              <w:rPr>
                <w:rFonts w:ascii="Times New Roman"/>
                <w:b w:val="false"/>
                <w:i w:val="false"/>
                <w:color w:val="000000"/>
                <w:sz w:val="20"/>
              </w:rPr>
              <w:t>зования и</w:t>
            </w:r>
            <w:r>
              <w:br/>
            </w:r>
            <w:r>
              <w:rPr>
                <w:rFonts w:ascii="Times New Roman"/>
                <w:b w:val="false"/>
                <w:i w:val="false"/>
                <w:color w:val="000000"/>
                <w:sz w:val="20"/>
              </w:rPr>
              <w:t>
</w:t>
            </w:r>
            <w:r>
              <w:rPr>
                <w:rFonts w:ascii="Times New Roman"/>
                <w:b w:val="false"/>
                <w:i w:val="false"/>
                <w:color w:val="000000"/>
                <w:sz w:val="20"/>
              </w:rPr>
              <w:t>выдает</w:t>
            </w:r>
            <w:r>
              <w:br/>
            </w:r>
            <w:r>
              <w:rPr>
                <w:rFonts w:ascii="Times New Roman"/>
                <w:b w:val="false"/>
                <w:i w:val="false"/>
                <w:color w:val="000000"/>
                <w:sz w:val="20"/>
              </w:rPr>
              <w:t>
</w:t>
            </w:r>
            <w:r>
              <w:rPr>
                <w:rFonts w:ascii="Times New Roman"/>
                <w:b w:val="false"/>
                <w:i w:val="false"/>
                <w:color w:val="000000"/>
                <w:sz w:val="20"/>
              </w:rPr>
              <w:t>заявителю</w:t>
            </w:r>
            <w:r>
              <w:br/>
            </w:r>
            <w:r>
              <w:rPr>
                <w:rFonts w:ascii="Times New Roman"/>
                <w:b w:val="false"/>
                <w:i w:val="false"/>
                <w:color w:val="000000"/>
                <w:sz w:val="20"/>
              </w:rPr>
              <w:t>
</w:t>
            </w:r>
            <w:r>
              <w:rPr>
                <w:rFonts w:ascii="Times New Roman"/>
                <w:b w:val="false"/>
                <w:i w:val="false"/>
                <w:color w:val="000000"/>
                <w:sz w:val="20"/>
              </w:rPr>
              <w:t>(потребителю)</w:t>
            </w:r>
            <w:r>
              <w:br/>
            </w:r>
            <w:r>
              <w:rPr>
                <w:rFonts w:ascii="Times New Roman"/>
                <w:b w:val="false"/>
                <w:i w:val="false"/>
                <w:color w:val="000000"/>
                <w:sz w:val="20"/>
              </w:rPr>
              <w:t>
</w:t>
            </w:r>
            <w:r>
              <w:rPr>
                <w:rFonts w:ascii="Times New Roman"/>
                <w:b w:val="false"/>
                <w:i w:val="false"/>
                <w:color w:val="000000"/>
                <w:sz w:val="20"/>
              </w:rPr>
              <w:t>или направляет</w:t>
            </w:r>
            <w:r>
              <w:br/>
            </w:r>
            <w:r>
              <w:rPr>
                <w:rFonts w:ascii="Times New Roman"/>
                <w:b w:val="false"/>
                <w:i w:val="false"/>
                <w:color w:val="000000"/>
                <w:sz w:val="20"/>
              </w:rPr>
              <w:t>
</w:t>
            </w:r>
            <w:r>
              <w:rPr>
                <w:rFonts w:ascii="Times New Roman"/>
                <w:b w:val="false"/>
                <w:i w:val="false"/>
                <w:color w:val="000000"/>
                <w:sz w:val="20"/>
              </w:rPr>
              <w:t>в Центр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документы)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актов на</w:t>
            </w:r>
            <w:r>
              <w:br/>
            </w:r>
            <w:r>
              <w:rPr>
                <w:rFonts w:ascii="Times New Roman"/>
                <w:b w:val="false"/>
                <w:i w:val="false"/>
                <w:color w:val="000000"/>
                <w:sz w:val="20"/>
              </w:rPr>
              <w:t>
</w:t>
            </w: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землеполь-</w:t>
            </w:r>
            <w:r>
              <w:br/>
            </w:r>
            <w:r>
              <w:rPr>
                <w:rFonts w:ascii="Times New Roman"/>
                <w:b w:val="false"/>
                <w:i w:val="false"/>
                <w:color w:val="000000"/>
                <w:sz w:val="20"/>
              </w:rPr>
              <w:t>
</w:t>
            </w:r>
            <w:r>
              <w:rPr>
                <w:rFonts w:ascii="Times New Roman"/>
                <w:b w:val="false"/>
                <w:i w:val="false"/>
                <w:color w:val="000000"/>
                <w:sz w:val="20"/>
              </w:rPr>
              <w:t>зования</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3667"/>
        <w:gridCol w:w="3083"/>
        <w:gridCol w:w="3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r>
              <w:rPr>
                <w:rFonts w:ascii="Times New Roman"/>
                <w:b w:val="false"/>
                <w:i w:val="false"/>
                <w:color w:val="000000"/>
                <w:sz w:val="20"/>
              </w:rPr>
              <w:t>отдела 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r>
      <w:tr>
        <w:trPr>
          <w:trHeight w:val="15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w:t>
            </w:r>
            <w:r>
              <w:rPr>
                <w:rFonts w:ascii="Times New Roman"/>
                <w:b w:val="false"/>
                <w:i w:val="false"/>
                <w:color w:val="000000"/>
                <w:sz w:val="20"/>
              </w:rPr>
              <w:t>принятие документов,</w:t>
            </w:r>
            <w:r>
              <w:br/>
            </w:r>
            <w:r>
              <w:rPr>
                <w:rFonts w:ascii="Times New Roman"/>
                <w:b w:val="false"/>
                <w:i w:val="false"/>
                <w:color w:val="000000"/>
                <w:sz w:val="20"/>
              </w:rPr>
              <w:t>
</w:t>
            </w:r>
            <w:r>
              <w:rPr>
                <w:rFonts w:ascii="Times New Roman"/>
                <w:b w:val="false"/>
                <w:i w:val="false"/>
                <w:color w:val="000000"/>
                <w:sz w:val="20"/>
              </w:rPr>
              <w:t>регистрация их в журнале</w:t>
            </w:r>
            <w:r>
              <w:br/>
            </w:r>
            <w:r>
              <w:rPr>
                <w:rFonts w:ascii="Times New Roman"/>
                <w:b w:val="false"/>
                <w:i w:val="false"/>
                <w:color w:val="000000"/>
                <w:sz w:val="20"/>
              </w:rPr>
              <w:t>
</w:t>
            </w:r>
            <w:r>
              <w:rPr>
                <w:rFonts w:ascii="Times New Roman"/>
                <w:b w:val="false"/>
                <w:i w:val="false"/>
                <w:color w:val="000000"/>
                <w:sz w:val="20"/>
              </w:rPr>
              <w:t>регистрации и выдача</w:t>
            </w:r>
            <w:r>
              <w:br/>
            </w:r>
            <w:r>
              <w:rPr>
                <w:rFonts w:ascii="Times New Roman"/>
                <w:b w:val="false"/>
                <w:i w:val="false"/>
                <w:color w:val="000000"/>
                <w:sz w:val="20"/>
              </w:rPr>
              <w:t>
</w:t>
            </w:r>
            <w:r>
              <w:rPr>
                <w:rFonts w:ascii="Times New Roman"/>
                <w:b w:val="false"/>
                <w:i w:val="false"/>
                <w:color w:val="000000"/>
                <w:sz w:val="20"/>
              </w:rPr>
              <w:t>подтверждения о</w:t>
            </w:r>
            <w:r>
              <w:br/>
            </w:r>
            <w:r>
              <w:rPr>
                <w:rFonts w:ascii="Times New Roman"/>
                <w:b w:val="false"/>
                <w:i w:val="false"/>
                <w:color w:val="000000"/>
                <w:sz w:val="20"/>
              </w:rPr>
              <w:t>
</w:t>
            </w:r>
            <w:r>
              <w:rPr>
                <w:rFonts w:ascii="Times New Roman"/>
                <w:b w:val="false"/>
                <w:i w:val="false"/>
                <w:color w:val="000000"/>
                <w:sz w:val="20"/>
              </w:rPr>
              <w:t>получении документов.</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принимает документы,</w:t>
            </w:r>
            <w:r>
              <w:br/>
            </w:r>
            <w:r>
              <w:rPr>
                <w:rFonts w:ascii="Times New Roman"/>
                <w:b w:val="false"/>
                <w:i w:val="false"/>
                <w:color w:val="000000"/>
                <w:sz w:val="20"/>
              </w:rPr>
              <w:t>
</w:t>
            </w:r>
            <w:r>
              <w:rPr>
                <w:rFonts w:ascii="Times New Roman"/>
                <w:b w:val="false"/>
                <w:i w:val="false"/>
                <w:color w:val="000000"/>
                <w:sz w:val="20"/>
              </w:rPr>
              <w:t>регистрирует в</w:t>
            </w:r>
            <w:r>
              <w:br/>
            </w:r>
            <w:r>
              <w:rPr>
                <w:rFonts w:ascii="Times New Roman"/>
                <w:b w:val="false"/>
                <w:i w:val="false"/>
                <w:color w:val="000000"/>
                <w:sz w:val="20"/>
              </w:rPr>
              <w:t>
</w:t>
            </w:r>
            <w:r>
              <w:rPr>
                <w:rFonts w:ascii="Times New Roman"/>
                <w:b w:val="false"/>
                <w:i w:val="false"/>
                <w:color w:val="000000"/>
                <w:sz w:val="20"/>
              </w:rPr>
              <w:t>журнале, оформляет</w:t>
            </w:r>
            <w:r>
              <w:br/>
            </w:r>
            <w:r>
              <w:rPr>
                <w:rFonts w:ascii="Times New Roman"/>
                <w:b w:val="false"/>
                <w:i w:val="false"/>
                <w:color w:val="000000"/>
                <w:sz w:val="20"/>
              </w:rPr>
              <w:t>
</w:t>
            </w:r>
            <w:r>
              <w:rPr>
                <w:rFonts w:ascii="Times New Roman"/>
                <w:b w:val="false"/>
                <w:i w:val="false"/>
                <w:color w:val="000000"/>
                <w:sz w:val="20"/>
              </w:rPr>
              <w:t>акт на право</w:t>
            </w:r>
            <w:r>
              <w:br/>
            </w:r>
            <w:r>
              <w:rPr>
                <w:rFonts w:ascii="Times New Roman"/>
                <w:b w:val="false"/>
                <w:i w:val="false"/>
                <w:color w:val="000000"/>
                <w:sz w:val="20"/>
              </w:rPr>
              <w:t>
</w:t>
            </w: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согласовывает с</w:t>
            </w:r>
            <w:r>
              <w:br/>
            </w:r>
            <w:r>
              <w:rPr>
                <w:rFonts w:ascii="Times New Roman"/>
                <w:b w:val="false"/>
                <w:i w:val="false"/>
                <w:color w:val="000000"/>
                <w:sz w:val="20"/>
              </w:rPr>
              <w:t>
</w:t>
            </w:r>
            <w:r>
              <w:rPr>
                <w:rFonts w:ascii="Times New Roman"/>
                <w:b w:val="false"/>
                <w:i w:val="false"/>
                <w:color w:val="000000"/>
                <w:sz w:val="20"/>
              </w:rPr>
              <w:t>директором</w:t>
            </w:r>
            <w:r>
              <w:br/>
            </w:r>
            <w:r>
              <w:rPr>
                <w:rFonts w:ascii="Times New Roman"/>
                <w:b w:val="false"/>
                <w:i w:val="false"/>
                <w:color w:val="000000"/>
                <w:sz w:val="20"/>
              </w:rPr>
              <w:t>
</w:t>
            </w:r>
            <w:r>
              <w:rPr>
                <w:rFonts w:ascii="Times New Roman"/>
                <w:b w:val="false"/>
                <w:i w:val="false"/>
                <w:color w:val="000000"/>
                <w:sz w:val="20"/>
              </w:rPr>
              <w:t>специализированного</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отправляет в</w:t>
            </w:r>
            <w:r>
              <w:br/>
            </w:r>
            <w:r>
              <w:rPr>
                <w:rFonts w:ascii="Times New Roman"/>
                <w:b w:val="false"/>
                <w:i w:val="false"/>
                <w:color w:val="000000"/>
                <w:sz w:val="20"/>
              </w:rPr>
              <w:t>
</w:t>
            </w:r>
            <w:r>
              <w:rPr>
                <w:rFonts w:ascii="Times New Roman"/>
                <w:b w:val="false"/>
                <w:i w:val="false"/>
                <w:color w:val="000000"/>
                <w:sz w:val="20"/>
              </w:rPr>
              <w:t>уполномоченный орган.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подписывает акт на</w:t>
            </w:r>
            <w:r>
              <w:br/>
            </w:r>
            <w:r>
              <w:rPr>
                <w:rFonts w:ascii="Times New Roman"/>
                <w:b w:val="false"/>
                <w:i w:val="false"/>
                <w:color w:val="000000"/>
                <w:sz w:val="20"/>
              </w:rPr>
              <w:t>
</w:t>
            </w:r>
            <w:r>
              <w:rPr>
                <w:rFonts w:ascii="Times New Roman"/>
                <w:b w:val="false"/>
                <w:i w:val="false"/>
                <w:color w:val="000000"/>
                <w:sz w:val="20"/>
              </w:rPr>
              <w:t>право постоянного</w:t>
            </w:r>
            <w:r>
              <w:br/>
            </w:r>
            <w:r>
              <w:rPr>
                <w:rFonts w:ascii="Times New Roman"/>
                <w:b w:val="false"/>
                <w:i w:val="false"/>
                <w:color w:val="000000"/>
                <w:sz w:val="20"/>
              </w:rPr>
              <w:t>
</w:t>
            </w:r>
            <w:r>
              <w:rPr>
                <w:rFonts w:ascii="Times New Roman"/>
                <w:b w:val="false"/>
                <w:i w:val="false"/>
                <w:color w:val="000000"/>
                <w:sz w:val="20"/>
              </w:rPr>
              <w:t>землепользования</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принимает,</w:t>
            </w:r>
            <w:r>
              <w:br/>
            </w:r>
            <w:r>
              <w:rPr>
                <w:rFonts w:ascii="Times New Roman"/>
                <w:b w:val="false"/>
                <w:i w:val="false"/>
                <w:color w:val="000000"/>
                <w:sz w:val="20"/>
              </w:rPr>
              <w:t>
</w:t>
            </w:r>
            <w:r>
              <w:rPr>
                <w:rFonts w:ascii="Times New Roman"/>
                <w:b w:val="false"/>
                <w:i w:val="false"/>
                <w:color w:val="000000"/>
                <w:sz w:val="20"/>
              </w:rPr>
              <w:t>регистрирует акт</w:t>
            </w:r>
            <w:r>
              <w:br/>
            </w:r>
            <w:r>
              <w:rPr>
                <w:rFonts w:ascii="Times New Roman"/>
                <w:b w:val="false"/>
                <w:i w:val="false"/>
                <w:color w:val="000000"/>
                <w:sz w:val="20"/>
              </w:rPr>
              <w:t>
</w:t>
            </w:r>
            <w:r>
              <w:rPr>
                <w:rFonts w:ascii="Times New Roman"/>
                <w:b w:val="false"/>
                <w:i w:val="false"/>
                <w:color w:val="000000"/>
                <w:sz w:val="20"/>
              </w:rPr>
              <w:t>на право</w:t>
            </w:r>
            <w:r>
              <w:br/>
            </w:r>
            <w:r>
              <w:rPr>
                <w:rFonts w:ascii="Times New Roman"/>
                <w:b w:val="false"/>
                <w:i w:val="false"/>
                <w:color w:val="000000"/>
                <w:sz w:val="20"/>
              </w:rPr>
              <w:t>
</w:t>
            </w: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выдает заявителю</w:t>
            </w:r>
            <w:r>
              <w:br/>
            </w:r>
            <w:r>
              <w:rPr>
                <w:rFonts w:ascii="Times New Roman"/>
                <w:b w:val="false"/>
                <w:i w:val="false"/>
                <w:color w:val="000000"/>
                <w:sz w:val="20"/>
              </w:rPr>
              <w:t>
</w:t>
            </w:r>
            <w:r>
              <w:rPr>
                <w:rFonts w:ascii="Times New Roman"/>
                <w:b w:val="false"/>
                <w:i w:val="false"/>
                <w:color w:val="000000"/>
                <w:sz w:val="20"/>
              </w:rPr>
              <w:t>(потребителю) или</w:t>
            </w:r>
            <w:r>
              <w:br/>
            </w:r>
            <w:r>
              <w:rPr>
                <w:rFonts w:ascii="Times New Roman"/>
                <w:b w:val="false"/>
                <w:i w:val="false"/>
                <w:color w:val="000000"/>
                <w:sz w:val="20"/>
              </w:rPr>
              <w:t>
</w:t>
            </w:r>
            <w:r>
              <w:rPr>
                <w:rFonts w:ascii="Times New Roman"/>
                <w:b w:val="false"/>
                <w:i w:val="false"/>
                <w:color w:val="000000"/>
                <w:sz w:val="20"/>
              </w:rPr>
              <w:t>направляет в Центр</w:t>
            </w:r>
            <w:r>
              <w:br/>
            </w:r>
            <w:r>
              <w:rPr>
                <w:rFonts w:ascii="Times New Roman"/>
                <w:b w:val="false"/>
                <w:i w:val="false"/>
                <w:color w:val="000000"/>
                <w:sz w:val="20"/>
              </w:rPr>
              <w:t>
</w:t>
            </w:r>
            <w:r>
              <w:rPr>
                <w:rFonts w:ascii="Times New Roman"/>
                <w:b w:val="false"/>
                <w:i w:val="false"/>
                <w:color w:val="000000"/>
                <w:sz w:val="20"/>
              </w:rPr>
              <w:t>по обслуживанию</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подготавливает запрос в</w:t>
            </w:r>
            <w:r>
              <w:br/>
            </w:r>
            <w:r>
              <w:rPr>
                <w:rFonts w:ascii="Times New Roman"/>
                <w:b w:val="false"/>
                <w:i w:val="false"/>
                <w:color w:val="000000"/>
                <w:sz w:val="20"/>
              </w:rPr>
              <w:t>
</w:t>
            </w:r>
            <w:r>
              <w:rPr>
                <w:rFonts w:ascii="Times New Roman"/>
                <w:b w:val="false"/>
                <w:i w:val="false"/>
                <w:color w:val="000000"/>
                <w:sz w:val="20"/>
              </w:rPr>
              <w:t>ДГП «АстанагорНПЦзем» и</w:t>
            </w:r>
            <w:r>
              <w:br/>
            </w:r>
            <w:r>
              <w:rPr>
                <w:rFonts w:ascii="Times New Roman"/>
                <w:b w:val="false"/>
                <w:i w:val="false"/>
                <w:color w:val="000000"/>
                <w:sz w:val="20"/>
              </w:rPr>
              <w:t>
</w:t>
            </w:r>
            <w:r>
              <w:rPr>
                <w:rFonts w:ascii="Times New Roman"/>
                <w:b w:val="false"/>
                <w:i w:val="false"/>
                <w:color w:val="000000"/>
                <w:sz w:val="20"/>
              </w:rPr>
              <w:t>отправляет его.</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074"/>
        <w:gridCol w:w="2674"/>
        <w:gridCol w:w="2589"/>
        <w:gridCol w:w="23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9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w:t>
            </w:r>
            <w:r>
              <w:br/>
            </w:r>
            <w:r>
              <w:rPr>
                <w:rFonts w:ascii="Times New Roman"/>
                <w:b w:val="false"/>
                <w:i w:val="false"/>
                <w:color w:val="000000"/>
                <w:sz w:val="20"/>
              </w:rPr>
              <w:t>
</w:t>
            </w:r>
            <w:r>
              <w:rPr>
                <w:rFonts w:ascii="Times New Roman"/>
                <w:b w:val="false"/>
                <w:i w:val="false"/>
                <w:color w:val="000000"/>
                <w:sz w:val="20"/>
              </w:rPr>
              <w:t>ного органа</w:t>
            </w:r>
          </w:p>
        </w:tc>
      </w:tr>
      <w:tr>
        <w:trPr>
          <w:trHeight w:val="147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w:t>
            </w:r>
            <w:r>
              <w:rPr>
                <w:rFonts w:ascii="Times New Roman"/>
                <w:b w:val="false"/>
                <w:i w:val="false"/>
                <w:color w:val="000000"/>
                <w:sz w:val="20"/>
              </w:rPr>
              <w:t>принятие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 их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регистрации и</w:t>
            </w:r>
            <w:r>
              <w:br/>
            </w:r>
            <w:r>
              <w:rPr>
                <w:rFonts w:ascii="Times New Roman"/>
                <w:b w:val="false"/>
                <w:i w:val="false"/>
                <w:color w:val="000000"/>
                <w:sz w:val="20"/>
              </w:rPr>
              <w:t>
</w:t>
            </w:r>
            <w:r>
              <w:rPr>
                <w:rFonts w:ascii="Times New Roman"/>
                <w:b w:val="false"/>
                <w:i w:val="false"/>
                <w:color w:val="000000"/>
                <w:sz w:val="20"/>
              </w:rPr>
              <w:t>выдача</w:t>
            </w:r>
            <w:r>
              <w:br/>
            </w:r>
            <w:r>
              <w:rPr>
                <w:rFonts w:ascii="Times New Roman"/>
                <w:b w:val="false"/>
                <w:i w:val="false"/>
                <w:color w:val="000000"/>
                <w:sz w:val="20"/>
              </w:rPr>
              <w:t>
</w:t>
            </w:r>
            <w:r>
              <w:rPr>
                <w:rFonts w:ascii="Times New Roman"/>
                <w:b w:val="false"/>
                <w:i w:val="false"/>
                <w:color w:val="000000"/>
                <w:sz w:val="20"/>
              </w:rPr>
              <w:t>подтверждения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документов</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принимает</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регистрирует в</w:t>
            </w:r>
            <w:r>
              <w:br/>
            </w:r>
            <w:r>
              <w:rPr>
                <w:rFonts w:ascii="Times New Roman"/>
                <w:b w:val="false"/>
                <w:i w:val="false"/>
                <w:color w:val="000000"/>
                <w:sz w:val="20"/>
              </w:rPr>
              <w:t>
</w:t>
            </w:r>
            <w:r>
              <w:rPr>
                <w:rFonts w:ascii="Times New Roman"/>
                <w:b w:val="false"/>
                <w:i w:val="false"/>
                <w:color w:val="000000"/>
                <w:sz w:val="20"/>
              </w:rPr>
              <w:t>журнале.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подготавливает</w:t>
            </w:r>
            <w:r>
              <w:br/>
            </w:r>
            <w:r>
              <w:rPr>
                <w:rFonts w:ascii="Times New Roman"/>
                <w:b w:val="false"/>
                <w:i w:val="false"/>
                <w:color w:val="000000"/>
                <w:sz w:val="20"/>
              </w:rPr>
              <w:t>
</w:t>
            </w:r>
            <w:r>
              <w:rPr>
                <w:rFonts w:ascii="Times New Roman"/>
                <w:b w:val="false"/>
                <w:i w:val="false"/>
                <w:color w:val="000000"/>
                <w:sz w:val="20"/>
              </w:rPr>
              <w:t>проект решения</w:t>
            </w:r>
            <w:r>
              <w:br/>
            </w:r>
            <w:r>
              <w:rPr>
                <w:rFonts w:ascii="Times New Roman"/>
                <w:b w:val="false"/>
                <w:i w:val="false"/>
                <w:color w:val="000000"/>
                <w:sz w:val="20"/>
              </w:rPr>
              <w:t>
</w:t>
            </w:r>
            <w:r>
              <w:rPr>
                <w:rFonts w:ascii="Times New Roman"/>
                <w:b w:val="false"/>
                <w:i w:val="false"/>
                <w:color w:val="000000"/>
                <w:sz w:val="20"/>
              </w:rPr>
              <w:t>о приостано-</w:t>
            </w:r>
            <w:r>
              <w:br/>
            </w:r>
            <w:r>
              <w:rPr>
                <w:rFonts w:ascii="Times New Roman"/>
                <w:b w:val="false"/>
                <w:i w:val="false"/>
                <w:color w:val="000000"/>
                <w:sz w:val="20"/>
              </w:rPr>
              <w:t>
</w:t>
            </w:r>
            <w:r>
              <w:rPr>
                <w:rFonts w:ascii="Times New Roman"/>
                <w:b w:val="false"/>
                <w:i w:val="false"/>
                <w:color w:val="000000"/>
                <w:sz w:val="20"/>
              </w:rPr>
              <w:t>влении или об</w:t>
            </w:r>
            <w:r>
              <w:br/>
            </w:r>
            <w:r>
              <w:rPr>
                <w:rFonts w:ascii="Times New Roman"/>
                <w:b w:val="false"/>
                <w:i w:val="false"/>
                <w:color w:val="000000"/>
                <w:sz w:val="20"/>
              </w:rPr>
              <w:t>
</w:t>
            </w:r>
            <w:r>
              <w:rPr>
                <w:rFonts w:ascii="Times New Roman"/>
                <w:b w:val="false"/>
                <w:i w:val="false"/>
                <w:color w:val="000000"/>
                <w:sz w:val="20"/>
              </w:rPr>
              <w:t>отказе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w:t>
            </w:r>
            <w:r>
              <w:rPr>
                <w:rFonts w:ascii="Times New Roman"/>
                <w:b w:val="false"/>
                <w:i w:val="false"/>
                <w:color w:val="000000"/>
                <w:sz w:val="20"/>
              </w:rPr>
              <w:t>Подписывает</w:t>
            </w:r>
            <w:r>
              <w:br/>
            </w:r>
            <w:r>
              <w:rPr>
                <w:rFonts w:ascii="Times New Roman"/>
                <w:b w:val="false"/>
                <w:i w:val="false"/>
                <w:color w:val="000000"/>
                <w:sz w:val="20"/>
              </w:rPr>
              <w:t>
</w:t>
            </w:r>
            <w:r>
              <w:rPr>
                <w:rFonts w:ascii="Times New Roman"/>
                <w:b w:val="false"/>
                <w:i w:val="false"/>
                <w:color w:val="000000"/>
                <w:sz w:val="20"/>
              </w:rPr>
              <w:t>решение о</w:t>
            </w:r>
            <w:r>
              <w:br/>
            </w:r>
            <w:r>
              <w:rPr>
                <w:rFonts w:ascii="Times New Roman"/>
                <w:b w:val="false"/>
                <w:i w:val="false"/>
                <w:color w:val="000000"/>
                <w:sz w:val="20"/>
              </w:rPr>
              <w:t>
</w:t>
            </w:r>
            <w:r>
              <w:rPr>
                <w:rFonts w:ascii="Times New Roman"/>
                <w:b w:val="false"/>
                <w:i w:val="false"/>
                <w:color w:val="000000"/>
                <w:sz w:val="20"/>
              </w:rPr>
              <w:t>приостановлении</w:t>
            </w:r>
            <w:r>
              <w:br/>
            </w:r>
            <w:r>
              <w:rPr>
                <w:rFonts w:ascii="Times New Roman"/>
                <w:b w:val="false"/>
                <w:i w:val="false"/>
                <w:color w:val="000000"/>
                <w:sz w:val="20"/>
              </w:rPr>
              <w:t>
</w:t>
            </w:r>
            <w:r>
              <w:rPr>
                <w:rFonts w:ascii="Times New Roman"/>
                <w:b w:val="false"/>
                <w:i w:val="false"/>
                <w:color w:val="000000"/>
                <w:sz w:val="20"/>
              </w:rPr>
              <w:t>или об отказе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w:t>
            </w:r>
            <w:r>
              <w:rPr>
                <w:rFonts w:ascii="Times New Roman"/>
                <w:b w:val="false"/>
                <w:i w:val="false"/>
                <w:color w:val="000000"/>
                <w:sz w:val="20"/>
              </w:rPr>
              <w:t>Доведение</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потребителю о</w:t>
            </w:r>
            <w:r>
              <w:br/>
            </w:r>
            <w:r>
              <w:rPr>
                <w:rFonts w:ascii="Times New Roman"/>
                <w:b w:val="false"/>
                <w:i w:val="false"/>
                <w:color w:val="000000"/>
                <w:sz w:val="20"/>
              </w:rPr>
              <w:t>
</w:t>
            </w:r>
            <w:r>
              <w:rPr>
                <w:rFonts w:ascii="Times New Roman"/>
                <w:b w:val="false"/>
                <w:i w:val="false"/>
                <w:color w:val="000000"/>
                <w:sz w:val="20"/>
              </w:rPr>
              <w:t>приостановле-</w:t>
            </w:r>
            <w:r>
              <w:br/>
            </w:r>
            <w:r>
              <w:rPr>
                <w:rFonts w:ascii="Times New Roman"/>
                <w:b w:val="false"/>
                <w:i w:val="false"/>
                <w:color w:val="000000"/>
                <w:sz w:val="20"/>
              </w:rPr>
              <w:t>
</w:t>
            </w:r>
            <w:r>
              <w:rPr>
                <w:rFonts w:ascii="Times New Roman"/>
                <w:b w:val="false"/>
                <w:i w:val="false"/>
                <w:color w:val="000000"/>
                <w:sz w:val="20"/>
              </w:rPr>
              <w:t>нии или об</w:t>
            </w:r>
            <w:r>
              <w:br/>
            </w:r>
            <w:r>
              <w:rPr>
                <w:rFonts w:ascii="Times New Roman"/>
                <w:b w:val="false"/>
                <w:i w:val="false"/>
                <w:color w:val="000000"/>
                <w:sz w:val="20"/>
              </w:rPr>
              <w:t>
</w:t>
            </w:r>
            <w:r>
              <w:rPr>
                <w:rFonts w:ascii="Times New Roman"/>
                <w:b w:val="false"/>
                <w:i w:val="false"/>
                <w:color w:val="000000"/>
                <w:sz w:val="20"/>
              </w:rPr>
              <w:t>отказе в</w:t>
            </w:r>
            <w:r>
              <w:br/>
            </w:r>
            <w:r>
              <w:rPr>
                <w:rFonts w:ascii="Times New Roman"/>
                <w:b w:val="false"/>
                <w:i w:val="false"/>
                <w:color w:val="000000"/>
                <w:sz w:val="20"/>
              </w:rPr>
              <w:t>
</w:t>
            </w:r>
            <w:r>
              <w:rPr>
                <w:rFonts w:ascii="Times New Roman"/>
                <w:b w:val="false"/>
                <w:i w:val="false"/>
                <w:color w:val="000000"/>
                <w:sz w:val="20"/>
              </w:rPr>
              <w:t>предоставле-</w:t>
            </w:r>
            <w:r>
              <w:br/>
            </w:r>
            <w:r>
              <w:rPr>
                <w:rFonts w:ascii="Times New Roman"/>
                <w:b w:val="false"/>
                <w:i w:val="false"/>
                <w:color w:val="000000"/>
                <w:sz w:val="20"/>
              </w:rPr>
              <w:t>
</w:t>
            </w:r>
            <w:r>
              <w:rPr>
                <w:rFonts w:ascii="Times New Roman"/>
                <w:b w:val="false"/>
                <w:i w:val="false"/>
                <w:color w:val="000000"/>
                <w:sz w:val="20"/>
              </w:rPr>
              <w:t>нии 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Подготавливает</w:t>
            </w:r>
            <w:r>
              <w:br/>
            </w:r>
            <w:r>
              <w:rPr>
                <w:rFonts w:ascii="Times New Roman"/>
                <w:b w:val="false"/>
                <w:i w:val="false"/>
                <w:color w:val="000000"/>
                <w:sz w:val="20"/>
              </w:rPr>
              <w:t>
</w:t>
            </w:r>
            <w:r>
              <w:rPr>
                <w:rFonts w:ascii="Times New Roman"/>
                <w:b w:val="false"/>
                <w:i w:val="false"/>
                <w:color w:val="000000"/>
                <w:sz w:val="20"/>
              </w:rPr>
              <w:t>запрос в ДГП</w:t>
            </w:r>
            <w:r>
              <w:br/>
            </w:r>
            <w:r>
              <w:rPr>
                <w:rFonts w:ascii="Times New Roman"/>
                <w:b w:val="false"/>
                <w:i w:val="false"/>
                <w:color w:val="000000"/>
                <w:sz w:val="20"/>
              </w:rPr>
              <w:t>
</w:t>
            </w:r>
            <w:r>
              <w:rPr>
                <w:rFonts w:ascii="Times New Roman"/>
                <w:b w:val="false"/>
                <w:i w:val="false"/>
                <w:color w:val="000000"/>
                <w:sz w:val="20"/>
              </w:rPr>
              <w:t>«АстанагорНПЦзем»</w:t>
            </w:r>
            <w:r>
              <w:br/>
            </w:r>
            <w:r>
              <w:rPr>
                <w:rFonts w:ascii="Times New Roman"/>
                <w:b w:val="false"/>
                <w:i w:val="false"/>
                <w:color w:val="000000"/>
                <w:sz w:val="20"/>
              </w:rPr>
              <w:t>
</w:t>
            </w:r>
            <w:r>
              <w:rPr>
                <w:rFonts w:ascii="Times New Roman"/>
                <w:b w:val="false"/>
                <w:i w:val="false"/>
                <w:color w:val="000000"/>
                <w:sz w:val="20"/>
              </w:rPr>
              <w:t>отправляет его.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если есть</w:t>
            </w:r>
            <w:r>
              <w:br/>
            </w:r>
            <w:r>
              <w:rPr>
                <w:rFonts w:ascii="Times New Roman"/>
                <w:b w:val="false"/>
                <w:i w:val="false"/>
                <w:color w:val="000000"/>
                <w:sz w:val="20"/>
              </w:rPr>
              <w:t>
</w:t>
            </w: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приостановления</w:t>
            </w:r>
            <w:r>
              <w:br/>
            </w:r>
            <w:r>
              <w:rPr>
                <w:rFonts w:ascii="Times New Roman"/>
                <w:b w:val="false"/>
                <w:i w:val="false"/>
                <w:color w:val="000000"/>
                <w:sz w:val="20"/>
              </w:rPr>
              <w:t>
</w:t>
            </w:r>
            <w:r>
              <w:rPr>
                <w:rFonts w:ascii="Times New Roman"/>
                <w:b w:val="false"/>
                <w:i w:val="false"/>
                <w:color w:val="000000"/>
                <w:sz w:val="20"/>
              </w:rPr>
              <w:t>или в отказе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уведомляет</w:t>
            </w:r>
            <w:r>
              <w:br/>
            </w:r>
            <w:r>
              <w:rPr>
                <w:rFonts w:ascii="Times New Roman"/>
                <w:b w:val="false"/>
                <w:i w:val="false"/>
                <w:color w:val="000000"/>
                <w:sz w:val="20"/>
              </w:rPr>
              <w:t>
</w:t>
            </w:r>
            <w:r>
              <w:rPr>
                <w:rFonts w:ascii="Times New Roman"/>
                <w:b w:val="false"/>
                <w:i w:val="false"/>
                <w:color w:val="000000"/>
                <w:sz w:val="20"/>
              </w:rPr>
              <w:t>уполномоченный</w:t>
            </w:r>
            <w:r>
              <w:br/>
            </w:r>
            <w:r>
              <w:rPr>
                <w:rFonts w:ascii="Times New Roman"/>
                <w:b w:val="false"/>
                <w:i w:val="false"/>
                <w:color w:val="000000"/>
                <w:sz w:val="20"/>
              </w:rPr>
              <w:t>
</w:t>
            </w:r>
            <w:r>
              <w:rPr>
                <w:rFonts w:ascii="Times New Roman"/>
                <w:b w:val="false"/>
                <w:i w:val="false"/>
                <w:color w:val="000000"/>
                <w:sz w:val="20"/>
              </w:rPr>
              <w:t>орган.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9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регламента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9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июня 2006 года N 511  </w:t>
      </w:r>
    </w:p>
    <w:bookmarkStart w:name="z179" w:id="92"/>
    <w:p>
      <w:pPr>
        <w:spacing w:after="0"/>
        <w:ind w:left="0"/>
        <w:jc w:val="left"/>
      </w:pPr>
      <w:r>
        <w:rPr>
          <w:rFonts w:ascii="Times New Roman"/>
          <w:b/>
          <w:i w:val="false"/>
          <w:color w:val="000000"/>
        </w:rPr>
        <w:t xml:space="preserve"> 
Тұрақты жер пайдалану құқығын беретiн Акт</w:t>
      </w:r>
      <w:r>
        <w:br/>
      </w:r>
      <w:r>
        <w:rPr>
          <w:rFonts w:ascii="Times New Roman"/>
          <w:b/>
          <w:i w:val="false"/>
          <w:color w:val="000000"/>
        </w:rPr>
        <w:t>
на право постоянного землепользования</w:t>
      </w:r>
    </w:p>
    <w:bookmarkEnd w:id="92"/>
    <w:p>
      <w:pPr>
        <w:spacing w:after="0"/>
        <w:ind w:left="0"/>
        <w:jc w:val="both"/>
      </w:pPr>
      <w:r>
        <w:rPr>
          <w:rFonts w:ascii="Times New Roman"/>
          <w:b w:val="false"/>
          <w:i w:val="false"/>
          <w:color w:val="000000"/>
          <w:sz w:val="28"/>
        </w:rPr>
        <w:t>      </w:t>
      </w:r>
      <w:r>
        <w:rPr>
          <w:rFonts w:ascii="Times New Roman"/>
          <w:b w:val="false"/>
          <w:i/>
          <w:color w:val="000000"/>
          <w:sz w:val="28"/>
        </w:rPr>
        <w:t>Сноска. Акт с изменениями, внесенными постановлениями</w:t>
      </w:r>
      <w:r>
        <w:br/>
      </w:r>
      <w:r>
        <w:rPr>
          <w:rFonts w:ascii="Times New Roman"/>
          <w:b w:val="false"/>
          <w:i w:val="false"/>
          <w:color w:val="000000"/>
          <w:sz w:val="28"/>
        </w:rPr>
        <w:t>
</w:t>
      </w:r>
      <w:r>
        <w:rPr>
          <w:rFonts w:ascii="Times New Roman"/>
          <w:b w:val="false"/>
          <w:i/>
          <w:color w:val="000000"/>
          <w:sz w:val="28"/>
        </w:rPr>
        <w:t xml:space="preserve">Правительства РК от 24.12.2008 </w:t>
      </w:r>
      <w:r>
        <w:rPr>
          <w:rFonts w:ascii="Times New Roman"/>
          <w:b w:val="false"/>
          <w:i w:val="false"/>
          <w:color w:val="000000"/>
          <w:sz w:val="28"/>
        </w:rPr>
        <w:t>N 1250</w:t>
      </w:r>
      <w:r>
        <w:rPr>
          <w:rFonts w:ascii="Times New Roman"/>
          <w:b w:val="false"/>
          <w:i/>
          <w:color w:val="000000"/>
          <w:sz w:val="28"/>
        </w:rPr>
        <w:t xml:space="preserve"> (порядок введения в действие</w:t>
      </w:r>
      <w:r>
        <w:br/>
      </w:r>
      <w:r>
        <w:rPr>
          <w:rFonts w:ascii="Times New Roman"/>
          <w:b w:val="false"/>
          <w:i w:val="false"/>
          <w:color w:val="000000"/>
          <w:sz w:val="28"/>
        </w:rPr>
        <w:t>
</w:t>
      </w:r>
      <w:r>
        <w:rPr>
          <w:rFonts w:ascii="Times New Roman"/>
          <w:b w:val="false"/>
          <w:i/>
          <w:color w:val="000000"/>
          <w:sz w:val="28"/>
        </w:rPr>
        <w:t xml:space="preserve">п. 2); от 15.02.2010 </w:t>
      </w:r>
      <w:r>
        <w:rPr>
          <w:rFonts w:ascii="Times New Roman"/>
          <w:b w:val="false"/>
          <w:i w:val="false"/>
          <w:color w:val="000000"/>
          <w:sz w:val="28"/>
        </w:rPr>
        <w:t>№ 96</w:t>
      </w:r>
      <w:r>
        <w:rPr>
          <w:rFonts w:ascii="Times New Roman"/>
          <w:b w:val="false"/>
          <w:i/>
          <w:color w:val="000000"/>
          <w:sz w:val="28"/>
        </w:rPr>
        <w:t xml:space="preserve"> (порядок введения в действие см. п. 2).</w:t>
      </w:r>
    </w:p>
    <w:p>
      <w:pPr>
        <w:spacing w:after="0"/>
        <w:ind w:left="0"/>
        <w:jc w:val="both"/>
      </w:pPr>
      <w:r>
        <w:rPr>
          <w:rFonts w:ascii="Times New Roman"/>
          <w:b w:val="false"/>
          <w:i w:val="false"/>
          <w:color w:val="000000"/>
          <w:sz w:val="28"/>
        </w:rPr>
        <w:t>N ______________</w:t>
      </w:r>
    </w:p>
    <w:p>
      <w:pPr>
        <w:spacing w:after="0"/>
        <w:ind w:left="0"/>
        <w:jc w:val="both"/>
      </w:pPr>
      <w:r>
        <w:rPr>
          <w:rFonts w:ascii="Times New Roman"/>
          <w:b w:val="false"/>
          <w:i w:val="false"/>
          <w:color w:val="000000"/>
          <w:sz w:val="28"/>
        </w:rPr>
        <w:t>Жер учаскесiнiң кадастрлық нөмiрi ______________________________</w:t>
      </w:r>
      <w:r>
        <w:br/>
      </w:r>
      <w:r>
        <w:rPr>
          <w:rFonts w:ascii="Times New Roman"/>
          <w:b w:val="false"/>
          <w:i w:val="false"/>
          <w:color w:val="000000"/>
          <w:sz w:val="28"/>
        </w:rPr>
        <w:t>
Меншiк иесi_____________________________________________________</w:t>
      </w:r>
      <w:r>
        <w:br/>
      </w:r>
      <w:r>
        <w:rPr>
          <w:rFonts w:ascii="Times New Roman"/>
          <w:b w:val="false"/>
          <w:i w:val="false"/>
          <w:color w:val="000000"/>
          <w:sz w:val="28"/>
        </w:rPr>
        <w:t>
               (жеке тұлғаның аты-жөнi немесе заңды тұлғаның</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толық атауы, мекен-жайы)</w:t>
      </w:r>
      <w:r>
        <w:br/>
      </w:r>
      <w:r>
        <w:rPr>
          <w:rFonts w:ascii="Times New Roman"/>
          <w:b w:val="false"/>
          <w:i w:val="false"/>
          <w:color w:val="000000"/>
          <w:sz w:val="28"/>
        </w:rPr>
        <w:t>
Жер учаскесiне тұрақты жер пайдалану құқығы 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жыл мерзiмге ___________________________________________________</w:t>
      </w:r>
      <w:r>
        <w:br/>
      </w:r>
      <w:r>
        <w:rPr>
          <w:rFonts w:ascii="Times New Roman"/>
          <w:b w:val="false"/>
          <w:i w:val="false"/>
          <w:color w:val="000000"/>
          <w:sz w:val="28"/>
        </w:rPr>
        <w:t>
                    (ортақ бiрлескен, ортақ үлестiк)</w:t>
      </w:r>
      <w:r>
        <w:br/>
      </w:r>
      <w:r>
        <w:rPr>
          <w:rFonts w:ascii="Times New Roman"/>
          <w:b w:val="false"/>
          <w:i w:val="false"/>
          <w:color w:val="000000"/>
          <w:sz w:val="28"/>
        </w:rPr>
        <w:t>
Жер учаскесiнiң алаңы _________ га.</w:t>
      </w:r>
      <w:r>
        <w:br/>
      </w:r>
      <w:r>
        <w:rPr>
          <w:rFonts w:ascii="Times New Roman"/>
          <w:b w:val="false"/>
          <w:i w:val="false"/>
          <w:color w:val="000000"/>
          <w:sz w:val="28"/>
        </w:rPr>
        <w:t>
Жердiң санаты __________________________________________________</w:t>
      </w:r>
      <w:r>
        <w:br/>
      </w:r>
      <w:r>
        <w:rPr>
          <w:rFonts w:ascii="Times New Roman"/>
          <w:b w:val="false"/>
          <w:i w:val="false"/>
          <w:color w:val="000000"/>
          <w:sz w:val="28"/>
        </w:rPr>
        <w:t>
Жер учаскесiн нысаналы тағайындау 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учаскесiн пайдаланудағы шектеулер мен ауыртпалықтар 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учаскесiнiң бөлiнуi ________________________________________</w:t>
      </w:r>
      <w:r>
        <w:br/>
      </w:r>
      <w:r>
        <w:rPr>
          <w:rFonts w:ascii="Times New Roman"/>
          <w:b w:val="false"/>
          <w:i w:val="false"/>
          <w:color w:val="000000"/>
          <w:sz w:val="28"/>
        </w:rPr>
        <w:t>
                               (бөлiнедi, бөлiнбейдi)</w:t>
      </w:r>
      <w:r>
        <w:br/>
      </w:r>
      <w:r>
        <w:rPr>
          <w:rFonts w:ascii="Times New Roman"/>
          <w:b w:val="false"/>
          <w:i w:val="false"/>
          <w:color w:val="000000"/>
          <w:sz w:val="28"/>
        </w:rPr>
        <w:t>
Кадастровый номер земельного участка ___________________________</w:t>
      </w:r>
      <w:r>
        <w:br/>
      </w:r>
      <w:r>
        <w:rPr>
          <w:rFonts w:ascii="Times New Roman"/>
          <w:b w:val="false"/>
          <w:i w:val="false"/>
          <w:color w:val="000000"/>
          <w:sz w:val="28"/>
        </w:rPr>
        <w:t>
Право постоянного землепользования на</w:t>
      </w:r>
      <w:r>
        <w:br/>
      </w:r>
      <w:r>
        <w:rPr>
          <w:rFonts w:ascii="Times New Roman"/>
          <w:b w:val="false"/>
          <w:i w:val="false"/>
          <w:color w:val="000000"/>
          <w:sz w:val="28"/>
        </w:rPr>
        <w:t>
земельный участок сроком на ___________ лет_____________________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(общее совместное, общее долевое)</w:t>
      </w:r>
      <w:r>
        <w:br/>
      </w:r>
      <w:r>
        <w:rPr>
          <w:rFonts w:ascii="Times New Roman"/>
          <w:b w:val="false"/>
          <w:i w:val="false"/>
          <w:color w:val="000000"/>
          <w:sz w:val="28"/>
        </w:rPr>
        <w:t>
Площадь земельного участка _________________ га.</w:t>
      </w:r>
      <w:r>
        <w:br/>
      </w:r>
      <w:r>
        <w:rPr>
          <w:rFonts w:ascii="Times New Roman"/>
          <w:b w:val="false"/>
          <w:i w:val="false"/>
          <w:color w:val="000000"/>
          <w:sz w:val="28"/>
        </w:rPr>
        <w:t>
Категория земель _______________________________________________</w:t>
      </w:r>
      <w:r>
        <w:br/>
      </w:r>
      <w:r>
        <w:rPr>
          <w:rFonts w:ascii="Times New Roman"/>
          <w:b w:val="false"/>
          <w:i w:val="false"/>
          <w:color w:val="000000"/>
          <w:sz w:val="28"/>
        </w:rPr>
        <w:t>
Целевое назначение земельного участка __________________________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Делимость земельного участка ___________________________________</w:t>
      </w:r>
      <w:r>
        <w:br/>
      </w:r>
      <w:r>
        <w:rPr>
          <w:rFonts w:ascii="Times New Roman"/>
          <w:b w:val="false"/>
          <w:i w:val="false"/>
          <w:color w:val="000000"/>
          <w:sz w:val="28"/>
        </w:rPr>
        <w:t>
                                    (делимый, неделимый)</w:t>
      </w:r>
    </w:p>
    <w:p>
      <w:pPr>
        <w:spacing w:after="0"/>
        <w:ind w:left="0"/>
        <w:jc w:val="both"/>
      </w:pPr>
      <w:r>
        <w:rPr>
          <w:rFonts w:ascii="Times New Roman"/>
          <w:b w:val="false"/>
          <w:i w:val="false"/>
          <w:color w:val="000000"/>
          <w:sz w:val="28"/>
        </w:rPr>
        <w:t>N ________</w:t>
      </w:r>
    </w:p>
    <w:p>
      <w:pPr>
        <w:spacing w:after="0"/>
        <w:ind w:left="0"/>
        <w:jc w:val="both"/>
      </w:pPr>
      <w:r>
        <w:rPr>
          <w:rFonts w:ascii="Times New Roman"/>
          <w:b w:val="false"/>
          <w:i w:val="false"/>
          <w:color w:val="000000"/>
          <w:sz w:val="28"/>
        </w:rPr>
        <w:t>      </w:t>
      </w:r>
      <w:r>
        <w:rPr>
          <w:rFonts w:ascii="Times New Roman"/>
          <w:b/>
          <w:i w:val="false"/>
          <w:color w:val="000000"/>
          <w:sz w:val="28"/>
        </w:rPr>
        <w:t>Жер учаскесiнiң жоспары</w:t>
      </w:r>
      <w:r>
        <w:br/>
      </w:r>
      <w:r>
        <w:rPr>
          <w:rFonts w:ascii="Times New Roman"/>
          <w:b w:val="false"/>
          <w:i w:val="false"/>
          <w:color w:val="000000"/>
          <w:sz w:val="28"/>
        </w:rPr>
        <w:t>
      </w:t>
      </w:r>
      <w:r>
        <w:rPr>
          <w:rFonts w:ascii="Times New Roman"/>
          <w:b/>
          <w:i w:val="false"/>
          <w:color w:val="000000"/>
          <w:sz w:val="28"/>
        </w:rPr>
        <w:t>План земельного участка</w:t>
      </w:r>
    </w:p>
    <w:p>
      <w:pPr>
        <w:spacing w:after="0"/>
        <w:ind w:left="0"/>
        <w:jc w:val="both"/>
      </w:pPr>
      <w:r>
        <w:rPr>
          <w:rFonts w:ascii="Times New Roman"/>
          <w:b w:val="false"/>
          <w:i w:val="false"/>
          <w:color w:val="000000"/>
          <w:sz w:val="28"/>
        </w:rPr>
        <w:t>Учаскенiң орналасқан жерi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Местоположение участка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Сызықтардың өлшемiн шығару</w:t>
      </w:r>
      <w:r>
        <w:br/>
      </w:r>
      <w:r>
        <w:rPr>
          <w:rFonts w:ascii="Times New Roman"/>
          <w:b w:val="false"/>
          <w:i w:val="false"/>
          <w:color w:val="000000"/>
          <w:sz w:val="28"/>
        </w:rPr>
        <w:t>
      </w:t>
      </w:r>
      <w:r>
        <w:rPr>
          <w:rFonts w:ascii="Times New Roman"/>
          <w:b/>
          <w:i w:val="false"/>
          <w:color w:val="000000"/>
          <w:sz w:val="28"/>
        </w:rPr>
        <w:t>Выноска мер линий</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Бұрылыстардағы | Сызықтардың</w:t>
      </w:r>
      <w:r>
        <w:br/>
      </w:r>
      <w:r>
        <w:rPr>
          <w:rFonts w:ascii="Times New Roman"/>
          <w:b w:val="false"/>
          <w:i w:val="false"/>
          <w:color w:val="000000"/>
          <w:sz w:val="28"/>
        </w:rPr>
        <w:t>
      нүктелердiң N  | өлшемi</w:t>
      </w:r>
      <w:r>
        <w:br/>
      </w:r>
      <w:r>
        <w:rPr>
          <w:rFonts w:ascii="Times New Roman"/>
          <w:b w:val="false"/>
          <w:i w:val="false"/>
          <w:color w:val="000000"/>
          <w:sz w:val="28"/>
        </w:rPr>
        <w:t>
      N поворотных   | Меры</w:t>
      </w:r>
      <w:r>
        <w:br/>
      </w:r>
      <w:r>
        <w:rPr>
          <w:rFonts w:ascii="Times New Roman"/>
          <w:b w:val="false"/>
          <w:i w:val="false"/>
          <w:color w:val="000000"/>
          <w:sz w:val="28"/>
        </w:rPr>
        <w:t>
      точек          | линий</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Масштаб 1: ______________________</w:t>
      </w:r>
    </w:p>
    <w:p>
      <w:pPr>
        <w:spacing w:after="0"/>
        <w:ind w:left="0"/>
        <w:jc w:val="both"/>
      </w:pPr>
      <w:r>
        <w:rPr>
          <w:rFonts w:ascii="Times New Roman"/>
          <w:b w:val="false"/>
          <w:i w:val="false"/>
          <w:color w:val="000000"/>
          <w:sz w:val="28"/>
        </w:rPr>
        <w:t>      Жоспар шегiндегi бөтен жер учаскелерi</w:t>
      </w:r>
      <w:r>
        <w:br/>
      </w:r>
      <w:r>
        <w:rPr>
          <w:rFonts w:ascii="Times New Roman"/>
          <w:b w:val="false"/>
          <w:i w:val="false"/>
          <w:color w:val="000000"/>
          <w:sz w:val="28"/>
        </w:rPr>
        <w:t>
      Посторонние земельные участки в границах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753"/>
        <w:gridCol w:w="2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N</w:t>
            </w:r>
            <w:r>
              <w:br/>
            </w:r>
            <w:r>
              <w:rPr>
                <w:rFonts w:ascii="Times New Roman"/>
                <w:b w:val="false"/>
                <w:i w:val="false"/>
                <w:color w:val="000000"/>
                <w:sz w:val="20"/>
              </w:rPr>
              <w:t>
</w:t>
            </w:r>
            <w:r>
              <w:rPr>
                <w:rFonts w:ascii="Times New Roman"/>
                <w:b w:val="false"/>
                <w:i w:val="false"/>
                <w:color w:val="000000"/>
                <w:sz w:val="20"/>
              </w:rPr>
              <w:t>N на плане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бөтен жер</w:t>
            </w:r>
            <w:r>
              <w:br/>
            </w:r>
            <w:r>
              <w:rPr>
                <w:rFonts w:ascii="Times New Roman"/>
                <w:b w:val="false"/>
                <w:i w:val="false"/>
                <w:color w:val="000000"/>
                <w:sz w:val="20"/>
              </w:rPr>
              <w:t>
</w:t>
            </w:r>
            <w:r>
              <w:rPr>
                <w:rFonts w:ascii="Times New Roman"/>
                <w:b w:val="false"/>
                <w:i w:val="false"/>
                <w:color w:val="000000"/>
                <w:sz w:val="20"/>
              </w:rPr>
              <w:t>учаскелерiнiң кадастрлық нөмiрлерi</w:t>
            </w:r>
            <w:r>
              <w:br/>
            </w:r>
            <w:r>
              <w:rPr>
                <w:rFonts w:ascii="Times New Roman"/>
                <w:b w:val="false"/>
                <w:i w:val="false"/>
                <w:color w:val="000000"/>
                <w:sz w:val="20"/>
              </w:rPr>
              <w:t>
</w:t>
            </w:r>
            <w:r>
              <w:rPr>
                <w:rFonts w:ascii="Times New Roman"/>
                <w:b w:val="false"/>
                <w:i w:val="false"/>
                <w:color w:val="000000"/>
                <w:sz w:val="20"/>
              </w:rPr>
              <w:t>Кадастровые номера посторонних</w:t>
            </w:r>
            <w:r>
              <w:br/>
            </w:r>
            <w:r>
              <w:rPr>
                <w:rFonts w:ascii="Times New Roman"/>
                <w:b w:val="false"/>
                <w:i w:val="false"/>
                <w:color w:val="000000"/>
                <w:sz w:val="20"/>
              </w:rPr>
              <w:t>
</w:t>
            </w:r>
            <w:r>
              <w:rPr>
                <w:rFonts w:ascii="Times New Roman"/>
                <w:b w:val="false"/>
                <w:i w:val="false"/>
                <w:color w:val="000000"/>
                <w:sz w:val="20"/>
              </w:rPr>
              <w:t xml:space="preserve">земельных участков в границах </w:t>
            </w:r>
            <w:r>
              <w:rPr>
                <w:rFonts w:ascii="Times New Roman"/>
                <w:b w:val="false"/>
                <w:i w:val="false"/>
                <w:color w:val="000000"/>
                <w:sz w:val="20"/>
              </w:rPr>
              <w:t>плана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r>
              <w:rPr>
                <w:rFonts w:ascii="Times New Roman"/>
                <w:b w:val="false"/>
                <w:i w:val="false"/>
                <w:color w:val="000000"/>
                <w:sz w:val="20"/>
              </w:rPr>
              <w:t>Площадь, га</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_____________________________________________ жасалды</w:t>
      </w:r>
      <w:r>
        <w:br/>
      </w:r>
      <w:r>
        <w:rPr>
          <w:rFonts w:ascii="Times New Roman"/>
          <w:b w:val="false"/>
          <w:i w:val="false"/>
          <w:color w:val="000000"/>
          <w:sz w:val="28"/>
        </w:rPr>
        <w:t>
              (жер кадастрын жүргiзетiн кәсiпорынның атауы)</w:t>
      </w:r>
      <w:r>
        <w:br/>
      </w:r>
      <w:r>
        <w:rPr>
          <w:rFonts w:ascii="Times New Roman"/>
          <w:b w:val="false"/>
          <w:i w:val="false"/>
          <w:color w:val="000000"/>
          <w:sz w:val="28"/>
        </w:rPr>
        <w:t>
Настоящий акт изготовлен ____________________________________</w:t>
      </w:r>
      <w:r>
        <w:br/>
      </w:r>
      <w:r>
        <w:rPr>
          <w:rFonts w:ascii="Times New Roman"/>
          <w:b w:val="false"/>
          <w:i w:val="false"/>
          <w:color w:val="000000"/>
          <w:sz w:val="28"/>
        </w:rPr>
        <w:t>
        (наименование предприятия, ведущего земельный кадастр)</w:t>
      </w:r>
    </w:p>
    <w:p>
      <w:pPr>
        <w:spacing w:after="0"/>
        <w:ind w:left="0"/>
        <w:jc w:val="both"/>
      </w:pPr>
      <w:r>
        <w:rPr>
          <w:rFonts w:ascii="Times New Roman"/>
          <w:b w:val="false"/>
          <w:i w:val="false"/>
          <w:color w:val="000000"/>
          <w:sz w:val="28"/>
        </w:rPr>
        <w:t>М.О. __________________ _____________________________________</w:t>
      </w:r>
      <w:r>
        <w:br/>
      </w:r>
      <w:r>
        <w:rPr>
          <w:rFonts w:ascii="Times New Roman"/>
          <w:b w:val="false"/>
          <w:i w:val="false"/>
          <w:color w:val="000000"/>
          <w:sz w:val="28"/>
        </w:rPr>
        <w:t xml:space="preserve">
      (қолы, подпись)          (аты-жөнi, Ф.И.О.) </w:t>
      </w:r>
      <w:r>
        <w:br/>
      </w:r>
      <w:r>
        <w:rPr>
          <w:rFonts w:ascii="Times New Roman"/>
          <w:b w:val="false"/>
          <w:i w:val="false"/>
          <w:color w:val="000000"/>
          <w:sz w:val="28"/>
        </w:rPr>
        <w:t>
М.П. "__" ___________ 200_ ж.</w:t>
      </w:r>
    </w:p>
    <w:p>
      <w:pPr>
        <w:spacing w:after="0"/>
        <w:ind w:left="0"/>
        <w:jc w:val="both"/>
      </w:pPr>
      <w:r>
        <w:rPr>
          <w:rFonts w:ascii="Times New Roman"/>
          <w:b w:val="false"/>
          <w:i w:val="false"/>
          <w:color w:val="000000"/>
          <w:sz w:val="28"/>
        </w:rPr>
        <w:t>      Осы актiнi беру туралы жазба жер учаскесiне меншiк құқығын,</w:t>
      </w:r>
      <w:r>
        <w:br/>
      </w:r>
      <w:r>
        <w:rPr>
          <w:rFonts w:ascii="Times New Roman"/>
          <w:b w:val="false"/>
          <w:i w:val="false"/>
          <w:color w:val="000000"/>
          <w:sz w:val="28"/>
        </w:rPr>
        <w:t>
жер пайдалану құқығын беретiн актiлер жазылатын кiтапта N ______</w:t>
      </w:r>
      <w:r>
        <w:br/>
      </w:r>
      <w:r>
        <w:rPr>
          <w:rFonts w:ascii="Times New Roman"/>
          <w:b w:val="false"/>
          <w:i w:val="false"/>
          <w:color w:val="000000"/>
          <w:sz w:val="28"/>
        </w:rPr>
        <w:t>
болып жазылды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Запись о выдаче настоящего акта произведена в книге записей</w:t>
      </w:r>
      <w:r>
        <w:br/>
      </w:r>
      <w:r>
        <w:rPr>
          <w:rFonts w:ascii="Times New Roman"/>
          <w:b w:val="false"/>
          <w:i w:val="false"/>
          <w:color w:val="000000"/>
          <w:sz w:val="28"/>
        </w:rPr>
        <w:t>
актов на право собственника на земельный участок, право</w:t>
      </w:r>
      <w:r>
        <w:br/>
      </w:r>
      <w:r>
        <w:rPr>
          <w:rFonts w:ascii="Times New Roman"/>
          <w:b w:val="false"/>
          <w:i w:val="false"/>
          <w:color w:val="000000"/>
          <w:sz w:val="28"/>
        </w:rPr>
        <w:t>
землепользования за N _____________________</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_______________________________________________________ басшысы</w:t>
      </w:r>
      <w:r>
        <w:br/>
      </w:r>
      <w:r>
        <w:rPr>
          <w:rFonts w:ascii="Times New Roman"/>
          <w:b w:val="false"/>
          <w:i w:val="false"/>
          <w:color w:val="000000"/>
          <w:sz w:val="28"/>
        </w:rPr>
        <w:t>
Руководитель 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 аты-жөнi 200 ж. "__" ___________</w:t>
      </w:r>
      <w:r>
        <w:br/>
      </w:r>
      <w:r>
        <w:rPr>
          <w:rFonts w:ascii="Times New Roman"/>
          <w:b w:val="false"/>
          <w:i w:val="false"/>
          <w:color w:val="000000"/>
          <w:sz w:val="28"/>
        </w:rPr>
        <w:t>
     (қолы, подпись)    Ф.И.О.   г.</w:t>
      </w:r>
    </w:p>
    <w:p>
      <w:pPr>
        <w:spacing w:after="0"/>
        <w:ind w:left="0"/>
        <w:jc w:val="both"/>
      </w:pPr>
      <w:r>
        <w:rPr>
          <w:rFonts w:ascii="Times New Roman"/>
          <w:b w:val="false"/>
          <w:i w:val="false"/>
          <w:color w:val="000000"/>
          <w:sz w:val="28"/>
        </w:rPr>
        <w:t>      *Шектесулердi сипаттау жөнiндегi ақпарат жер учаскесiне</w:t>
      </w:r>
      <w:r>
        <w:br/>
      </w:r>
      <w:r>
        <w:rPr>
          <w:rFonts w:ascii="Times New Roman"/>
          <w:b w:val="false"/>
          <w:i w:val="false"/>
          <w:color w:val="000000"/>
          <w:sz w:val="28"/>
        </w:rPr>
        <w:t>
сәйкестендiру құжатын дайындаған сәтте күшiнде</w:t>
      </w:r>
      <w:r>
        <w:br/>
      </w:r>
      <w:r>
        <w:rPr>
          <w:rFonts w:ascii="Times New Roman"/>
          <w:b w:val="false"/>
          <w:i w:val="false"/>
          <w:color w:val="000000"/>
          <w:sz w:val="28"/>
        </w:rPr>
        <w:t>
      *Описание смежеств действительно на момент изготовления</w:t>
      </w:r>
      <w:r>
        <w:br/>
      </w:r>
      <w:r>
        <w:rPr>
          <w:rFonts w:ascii="Times New Roman"/>
          <w:b w:val="false"/>
          <w:i w:val="false"/>
          <w:color w:val="000000"/>
          <w:sz w:val="28"/>
        </w:rPr>
        <w:t>
идентификационного документа на земельный участок</w:t>
      </w:r>
    </w:p>
    <w:bookmarkStart w:name="z180" w:id="9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акимата</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15 февраля 2012 года</w:t>
      </w:r>
      <w:r>
        <w:br/>
      </w:r>
      <w:r>
        <w:rPr>
          <w:rFonts w:ascii="Times New Roman"/>
          <w:b w:val="false"/>
          <w:i w:val="false"/>
          <w:color w:val="000000"/>
          <w:sz w:val="28"/>
        </w:rPr>
        <w:t xml:space="preserve">
№ 197-183         </w:t>
      </w:r>
    </w:p>
    <w:bookmarkEnd w:id="93"/>
    <w:bookmarkStart w:name="z181" w:id="9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частной собственности»</w:t>
      </w:r>
    </w:p>
    <w:bookmarkEnd w:id="94"/>
    <w:bookmarkStart w:name="z182" w:id="95"/>
    <w:p>
      <w:pPr>
        <w:spacing w:after="0"/>
        <w:ind w:left="0"/>
        <w:jc w:val="left"/>
      </w:pPr>
      <w:r>
        <w:rPr>
          <w:rFonts w:ascii="Times New Roman"/>
          <w:b/>
          <w:i w:val="false"/>
          <w:color w:val="000000"/>
        </w:rPr>
        <w:t xml:space="preserve"> 
1. Основные понятия</w:t>
      </w:r>
    </w:p>
    <w:bookmarkEnd w:id="95"/>
    <w:bookmarkStart w:name="z183" w:id="96"/>
    <w:p>
      <w:pPr>
        <w:spacing w:after="0"/>
        <w:ind w:left="0"/>
        <w:jc w:val="both"/>
      </w:pPr>
      <w:r>
        <w:rPr>
          <w:rFonts w:ascii="Times New Roman"/>
          <w:b w:val="false"/>
          <w:i w:val="false"/>
          <w:color w:val="000000"/>
          <w:sz w:val="28"/>
        </w:rPr>
        <w:t>
      1. В настоящем Регламенте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r>
        <w:br/>
      </w:r>
      <w:r>
        <w:rPr>
          <w:rFonts w:ascii="Times New Roman"/>
          <w:b w:val="false"/>
          <w:i w:val="false"/>
          <w:color w:val="000000"/>
          <w:sz w:val="28"/>
        </w:rPr>
        <w:t>
</w:t>
      </w:r>
      <w:r>
        <w:rPr>
          <w:rFonts w:ascii="Times New Roman"/>
          <w:b w:val="false"/>
          <w:i w:val="false"/>
          <w:color w:val="000000"/>
          <w:sz w:val="28"/>
        </w:rPr>
        <w:t>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w:t>
      </w:r>
      <w:r>
        <w:br/>
      </w:r>
      <w:r>
        <w:rPr>
          <w:rFonts w:ascii="Times New Roman"/>
          <w:b w:val="false"/>
          <w:i w:val="false"/>
          <w:color w:val="000000"/>
          <w:sz w:val="28"/>
        </w:rPr>
        <w:t>
</w:t>
      </w:r>
      <w:r>
        <w:rPr>
          <w:rFonts w:ascii="Times New Roman"/>
          <w:b w:val="false"/>
          <w:i w:val="false"/>
          <w:color w:val="000000"/>
          <w:sz w:val="28"/>
        </w:rPr>
        <w:t>
      право частной собственности на земельный участок - право граждан и негосударственных юридических лиц владеть, пользоваться и распоряжаться принадлежащим им земельным участком на основаниях, условиях и в пределах, установленных настоящим Кодексом;</w:t>
      </w:r>
      <w:r>
        <w:br/>
      </w:r>
      <w:r>
        <w:rPr>
          <w:rFonts w:ascii="Times New Roman"/>
          <w:b w:val="false"/>
          <w:i w:val="false"/>
          <w:color w:val="000000"/>
          <w:sz w:val="28"/>
        </w:rPr>
        <w:t>
</w:t>
      </w:r>
      <w:r>
        <w:rPr>
          <w:rFonts w:ascii="Times New Roman"/>
          <w:b w:val="false"/>
          <w:i w:val="false"/>
          <w:color w:val="000000"/>
          <w:sz w:val="28"/>
        </w:rPr>
        <w:t>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о предоставлении права на земельный участок;</w:t>
      </w:r>
      <w:r>
        <w:br/>
      </w:r>
      <w:r>
        <w:rPr>
          <w:rFonts w:ascii="Times New Roman"/>
          <w:b w:val="false"/>
          <w:i w:val="false"/>
          <w:color w:val="000000"/>
          <w:sz w:val="28"/>
        </w:rPr>
        <w:t>
</w:t>
      </w:r>
      <w:r>
        <w:rPr>
          <w:rFonts w:ascii="Times New Roman"/>
          <w:b w:val="false"/>
          <w:i w:val="false"/>
          <w:color w:val="000000"/>
          <w:sz w:val="28"/>
        </w:rPr>
        <w:t>
      земельный участок - выделенная в замкнутых границах часть земли, закрепляемая в установленном настоящим Кодексом порядке за субъектами земельных отношений;</w:t>
      </w:r>
      <w:r>
        <w:br/>
      </w:r>
      <w:r>
        <w:rPr>
          <w:rFonts w:ascii="Times New Roman"/>
          <w:b w:val="false"/>
          <w:i w:val="false"/>
          <w:color w:val="000000"/>
          <w:sz w:val="28"/>
        </w:rPr>
        <w:t>
</w:t>
      </w:r>
      <w:r>
        <w:rPr>
          <w:rFonts w:ascii="Times New Roman"/>
          <w:b w:val="false"/>
          <w:i w:val="false"/>
          <w:color w:val="000000"/>
          <w:sz w:val="28"/>
        </w:rPr>
        <w:t>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области,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w:t>
      </w:r>
      <w:r>
        <w:br/>
      </w:r>
      <w:r>
        <w:rPr>
          <w:rFonts w:ascii="Times New Roman"/>
          <w:b w:val="false"/>
          <w:i w:val="false"/>
          <w:color w:val="000000"/>
          <w:sz w:val="28"/>
        </w:rPr>
        <w:t>
</w:t>
      </w:r>
      <w:r>
        <w:rPr>
          <w:rFonts w:ascii="Times New Roman"/>
          <w:b w:val="false"/>
          <w:i w:val="false"/>
          <w:color w:val="000000"/>
          <w:sz w:val="28"/>
        </w:rPr>
        <w:t>
      специализированное предприятие - специализированное республиканское государственное предприятие, ведущее государственный земельный кадастр на территории города Астаны, по отношению к которому центральный уполномоченный орган является органом государственного управления;</w:t>
      </w:r>
      <w:r>
        <w:br/>
      </w:r>
      <w:r>
        <w:rPr>
          <w:rFonts w:ascii="Times New Roman"/>
          <w:b w:val="false"/>
          <w:i w:val="false"/>
          <w:color w:val="000000"/>
          <w:sz w:val="28"/>
        </w:rPr>
        <w:t>
</w:t>
      </w:r>
      <w:r>
        <w:rPr>
          <w:rFonts w:ascii="Times New Roman"/>
          <w:b w:val="false"/>
          <w:i w:val="false"/>
          <w:color w:val="000000"/>
          <w:sz w:val="28"/>
        </w:rPr>
        <w:t>
      СФЕ – структурно-функциональные единицы: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w:t>
      </w:r>
      <w:r>
        <w:rPr>
          <w:rFonts w:ascii="Times New Roman"/>
          <w:b w:val="false"/>
          <w:i w:val="false"/>
          <w:color w:val="000000"/>
          <w:sz w:val="28"/>
        </w:rPr>
        <w:t>
      ИС ЦОН – информационная система для Центров обслуживания населения.</w:t>
      </w:r>
    </w:p>
    <w:bookmarkEnd w:id="96"/>
    <w:bookmarkStart w:name="z194" w:id="97"/>
    <w:p>
      <w:pPr>
        <w:spacing w:after="0"/>
        <w:ind w:left="0"/>
        <w:jc w:val="left"/>
      </w:pPr>
      <w:r>
        <w:rPr>
          <w:rFonts w:ascii="Times New Roman"/>
          <w:b/>
          <w:i w:val="false"/>
          <w:color w:val="000000"/>
        </w:rPr>
        <w:t xml:space="preserve"> 
2. Общие положения</w:t>
      </w:r>
    </w:p>
    <w:bookmarkEnd w:id="97"/>
    <w:bookmarkStart w:name="z195" w:id="98"/>
    <w:p>
      <w:pPr>
        <w:spacing w:after="0"/>
        <w:ind w:left="0"/>
        <w:jc w:val="both"/>
      </w:pPr>
      <w:r>
        <w:rPr>
          <w:rFonts w:ascii="Times New Roman"/>
          <w:b w:val="false"/>
          <w:i w:val="false"/>
          <w:color w:val="000000"/>
          <w:sz w:val="28"/>
        </w:rPr>
        <w:t>
      2. Настоящий Регламент «Оформление и выдача актов на право частной собственности» (далее - Регламент) определяет процедуру оформления и выдачи актов на право частной собственности на земельный участок (далее - государственная услуга).</w:t>
      </w:r>
      <w:r>
        <w:br/>
      </w:r>
      <w:r>
        <w:rPr>
          <w:rFonts w:ascii="Times New Roman"/>
          <w:b w:val="false"/>
          <w:i w:val="false"/>
          <w:color w:val="000000"/>
          <w:sz w:val="28"/>
        </w:rPr>
        <w:t>
      Настоящий Регламент устанавливает требования к обеспечению соблюдения стандарта государственной услуги «Оформление и выдача актов на право частной собственности».</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уполномоченным органом, расположенным по адресу: г. Астана, ул. Желтоксан, 43 с участием специализированного предприятия, расположенным по адресу: г. Астана, ул. Желтоксан, 25, которое изготавливает акт на право частной собственности на земельный участок, только при наличии у потребителя правоустанавливающего документа на земельный участок (контактные данные указаны в </w:t>
      </w:r>
      <w:r>
        <w:rPr>
          <w:rFonts w:ascii="Times New Roman"/>
          <w:b w:val="false"/>
          <w:i w:val="false"/>
          <w:color w:val="000000"/>
          <w:sz w:val="28"/>
        </w:rPr>
        <w:t>приложении 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оказывается на альтернативной основе по месту нахождения земельного участка через Центры обслуживания населения (далее – Центр), указанных по адресу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w:t>
      </w:r>
      <w:r>
        <w:rPr>
          <w:rFonts w:ascii="Times New Roman"/>
          <w:b w:val="false"/>
          <w:i w:val="false"/>
          <w:color w:val="000000"/>
          <w:sz w:val="28"/>
        </w:rPr>
        <w:t>статьи 152</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пункта 72</w:t>
      </w:r>
      <w:r>
        <w:rPr>
          <w:rFonts w:ascii="Times New Roman"/>
          <w:b w:val="false"/>
          <w:i w:val="false"/>
          <w:color w:val="000000"/>
          <w:sz w:val="28"/>
        </w:rPr>
        <w:t xml:space="preserve"> постановления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подпункта 3)</w:t>
      </w:r>
      <w:r>
        <w:rPr>
          <w:rFonts w:ascii="Times New Roman"/>
          <w:b w:val="false"/>
          <w:i w:val="false"/>
          <w:color w:val="000000"/>
          <w:sz w:val="28"/>
        </w:rPr>
        <w:t xml:space="preserve"> пункта 1 постановления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6. Формой завершения оказываемой государственной услуги является оформление и выдача на бумажном носителе акта на право частной собственности на земельный участок или его дубликата, указанном в </w:t>
      </w:r>
      <w:r>
        <w:rPr>
          <w:rFonts w:ascii="Times New Roman"/>
          <w:b w:val="false"/>
          <w:i w:val="false"/>
          <w:color w:val="000000"/>
          <w:sz w:val="28"/>
        </w:rPr>
        <w:t>приложении 10</w:t>
      </w:r>
      <w:r>
        <w:rPr>
          <w:rFonts w:ascii="Times New Roman"/>
          <w:b w:val="false"/>
          <w:i w:val="false"/>
          <w:color w:val="000000"/>
          <w:sz w:val="28"/>
        </w:rPr>
        <w:t xml:space="preserve"> настоящего регламента, или мотивированного отказа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с участием специализированного предприятия ДГП «АстанагорНПЦзем» в части оформления акта на право частной собственности.</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w:t>
      </w:r>
      <w:r>
        <w:br/>
      </w:r>
      <w:r>
        <w:rPr>
          <w:rFonts w:ascii="Times New Roman"/>
          <w:b w:val="false"/>
          <w:i w:val="false"/>
          <w:color w:val="000000"/>
          <w:sz w:val="28"/>
        </w:rPr>
        <w:t>
      Оплата за изготовление акта на право частной собственности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в размере,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по выдаче акта на право частной собственности на земельный участок уполномоченным органом оказывается бесплатно и заключается в проведении юридической экспертизы и утверждении акта.</w:t>
      </w:r>
    </w:p>
    <w:bookmarkEnd w:id="98"/>
    <w:bookmarkStart w:name="z202" w:id="9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99"/>
    <w:bookmarkStart w:name="z203" w:id="100"/>
    <w:p>
      <w:pPr>
        <w:spacing w:after="0"/>
        <w:ind w:left="0"/>
        <w:jc w:val="both"/>
      </w:pP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до 20.00 часов, без перерыва на обед, для филиалов и представительств устанавливается график работы с 9.00 до 19.00 часов с перерывом на обед с 13-00 до 14-00 часов.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10. Заявление с приложением всех необходимых документов сдается ответственному сотруднику уполномоченного органа.</w:t>
      </w:r>
      <w:r>
        <w:br/>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14 настоящего регламента – 6 рабочих дней, при выдаче дубликата акта на право частной собственности в течение 4 рабочих дней;</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Для создания благоприятных условий для предоставления услуги возможна регистрация посредством выдачи талонов автоматизированными системами и оснащения залов ожидания с соответствующими стойками электронными информационными табло.</w:t>
      </w:r>
      <w:r>
        <w:br/>
      </w:r>
      <w:r>
        <w:rPr>
          <w:rFonts w:ascii="Times New Roman"/>
          <w:b w:val="false"/>
          <w:i w:val="false"/>
          <w:color w:val="000000"/>
          <w:sz w:val="28"/>
        </w:rPr>
        <w:t>
</w:t>
      </w:r>
      <w:r>
        <w:rPr>
          <w:rFonts w:ascii="Times New Roman"/>
          <w:b w:val="false"/>
          <w:i w:val="false"/>
          <w:color w:val="000000"/>
          <w:sz w:val="28"/>
        </w:rPr>
        <w:t>
      12. Сроки ограничений по времени при обращении в уполномоченный орган, специализированное предприятие или Центр:</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- 6 рабочих дней, при выдаче дубликата акта на право частной собственности на земельный участок в течение 4 рабочих дней со дня поступления необходимых документов в уполномоченный орган (день приема и день выдачи документов не входит в срок оказания государственной услуги);</w:t>
      </w:r>
      <w:r>
        <w:br/>
      </w:r>
      <w:r>
        <w:rPr>
          <w:rFonts w:ascii="Times New Roman"/>
          <w:b w:val="false"/>
          <w:i w:val="false"/>
          <w:color w:val="000000"/>
          <w:sz w:val="28"/>
        </w:rPr>
        <w:t>
      время ожидания в очереди при сдаче необходимых документов - не более 30 минут;</w:t>
      </w:r>
      <w:r>
        <w:br/>
      </w:r>
      <w:r>
        <w:rPr>
          <w:rFonts w:ascii="Times New Roman"/>
          <w:b w:val="false"/>
          <w:i w:val="false"/>
          <w:color w:val="000000"/>
          <w:sz w:val="28"/>
        </w:rPr>
        <w:t>
      время ожидания в очереди при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13.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отношений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4) при невыполнении условий выдачи акта на право частной собственности на земельный участок, то есть неявка лично уполномоченного представителя при не предоставлении им документа, удостоверяющего полномочия представителя, расписки и документа, удостоверяющего личность уполномоченного представителя.</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и сроков приостановления, с указанием последующих действий потребителя для устранения причин приостановления оформления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14.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І вариант (</w:t>
      </w:r>
      <w:r>
        <w:rPr>
          <w:rFonts w:ascii="Times New Roman"/>
          <w:b w:val="false"/>
          <w:i w:val="false"/>
          <w:color w:val="000000"/>
          <w:sz w:val="28"/>
        </w:rPr>
        <w:t>приложение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ответственный специалист отдела уполномоченного органа принимает пакет документов, регистрирует их в журнале регистрации и выдает подтверждение о получении документов;</w:t>
      </w:r>
      <w:r>
        <w:br/>
      </w:r>
      <w:r>
        <w:rPr>
          <w:rFonts w:ascii="Times New Roman"/>
          <w:b w:val="false"/>
          <w:i w:val="false"/>
          <w:color w:val="000000"/>
          <w:sz w:val="28"/>
        </w:rPr>
        <w:t>
      3) подготавливает запрос и направляет в ДГП «АстанагорНПЦзем»;</w:t>
      </w:r>
      <w:r>
        <w:br/>
      </w:r>
      <w:r>
        <w:rPr>
          <w:rFonts w:ascii="Times New Roman"/>
          <w:b w:val="false"/>
          <w:i w:val="false"/>
          <w:color w:val="000000"/>
          <w:sz w:val="28"/>
        </w:rPr>
        <w:t>
      4) ответственный специалист ДГП «АстанагорНПЦзем» принимает документы, регистрирует в журнале, оформляет акт на право частной собственности, согласовывает его с директором ДГП «АстанагорНПЦзем»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5) руководитель уполномоченного органа подписывает акт на право частной собственности и отписывает ответственному специалисту;</w:t>
      </w:r>
      <w:r>
        <w:br/>
      </w:r>
      <w:r>
        <w:rPr>
          <w:rFonts w:ascii="Times New Roman"/>
          <w:b w:val="false"/>
          <w:i w:val="false"/>
          <w:color w:val="000000"/>
          <w:sz w:val="28"/>
        </w:rPr>
        <w:t>
      6) Ответственный специалист отдела уполномоченного органа принимает, регистрирует акт на право частной собственности и выдает заявителю (потребителю).</w:t>
      </w:r>
      <w:r>
        <w:br/>
      </w:r>
      <w:r>
        <w:rPr>
          <w:rFonts w:ascii="Times New Roman"/>
          <w:b w:val="false"/>
          <w:i w:val="false"/>
          <w:color w:val="000000"/>
          <w:sz w:val="28"/>
        </w:rPr>
        <w:t>
      ІІ вариант (</w:t>
      </w:r>
      <w:r>
        <w:rPr>
          <w:rFonts w:ascii="Times New Roman"/>
          <w:b w:val="false"/>
          <w:i w:val="false"/>
          <w:color w:val="000000"/>
          <w:sz w:val="28"/>
        </w:rPr>
        <w:t>приложение 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2) инспектор Центра проводит регистрацию заявления, принимает документы, выдает подтверждение о получении документов, фиксирует при помощи Сканера штрихкода и направляет в уполномоченный орган;</w:t>
      </w:r>
      <w:r>
        <w:br/>
      </w:r>
      <w:r>
        <w:rPr>
          <w:rFonts w:ascii="Times New Roman"/>
          <w:b w:val="false"/>
          <w:i w:val="false"/>
          <w:color w:val="000000"/>
          <w:sz w:val="28"/>
        </w:rPr>
        <w:t>
      3) сотрудник канцелярии уполномоченного органа фиксирует в информационной системе Центра (в случае отсутствия в уполномоченном органе собственной информационной системы) и проводит регистрацию полученных документов, и передает на рассмотрение руководителю;</w:t>
      </w:r>
      <w:r>
        <w:br/>
      </w:r>
      <w:r>
        <w:rPr>
          <w:rFonts w:ascii="Times New Roman"/>
          <w:b w:val="false"/>
          <w:i w:val="false"/>
          <w:color w:val="000000"/>
          <w:sz w:val="28"/>
        </w:rPr>
        <w:t>
      4) руководитель уполномоченного органа отписывает заявление с приложенными документами ответственному специалисту уполномоченного органа;</w:t>
      </w:r>
      <w:r>
        <w:br/>
      </w:r>
      <w:r>
        <w:rPr>
          <w:rFonts w:ascii="Times New Roman"/>
          <w:b w:val="false"/>
          <w:i w:val="false"/>
          <w:color w:val="000000"/>
          <w:sz w:val="28"/>
        </w:rPr>
        <w:t>
      5) ответственный специалист уполномоченного органа принимает документы, затем подготавливает запрос в ДГП «АстанагорНПЦзем» и отправляет его;</w:t>
      </w:r>
      <w:r>
        <w:br/>
      </w:r>
      <w:r>
        <w:rPr>
          <w:rFonts w:ascii="Times New Roman"/>
          <w:b w:val="false"/>
          <w:i w:val="false"/>
          <w:color w:val="000000"/>
          <w:sz w:val="28"/>
        </w:rPr>
        <w:t>
      6) ответственный специалист ДГП «АстанагорНПЦзем» принимает документы, регистрирует в журнале, оформляет акт на право частной собственности, согласовывает его с директором ДГП «АстанагорНПЦзем» и отправляет в уполномоченный орган. Если есть основание для приостановления или в отказе государственной услуги уведомляет уполномоченный орган.</w:t>
      </w:r>
      <w:r>
        <w:br/>
      </w:r>
      <w:r>
        <w:rPr>
          <w:rFonts w:ascii="Times New Roman"/>
          <w:b w:val="false"/>
          <w:i w:val="false"/>
          <w:color w:val="000000"/>
          <w:sz w:val="28"/>
        </w:rPr>
        <w:t>
      7) руководитель уполномоченного органа подписывает акт на право частной собственности либо уведомление о приостановлении или отказе в предоставлении государственной услуги и отписывает ответственному специалисту уполномоченного органа;</w:t>
      </w:r>
      <w:r>
        <w:br/>
      </w:r>
      <w:r>
        <w:rPr>
          <w:rFonts w:ascii="Times New Roman"/>
          <w:b w:val="false"/>
          <w:i w:val="false"/>
          <w:color w:val="000000"/>
          <w:sz w:val="28"/>
        </w:rPr>
        <w:t>
      8) ответственный специалист уполномоченного органа регистрирует акт на право частной собственности, фиксирует в ИС ЦОН (в случае отсутствия в уполномоченном органе собственной информационной системы) и направляет в Центр.</w:t>
      </w:r>
      <w:r>
        <w:br/>
      </w:r>
      <w:r>
        <w:rPr>
          <w:rFonts w:ascii="Times New Roman"/>
          <w:b w:val="false"/>
          <w:i w:val="false"/>
          <w:color w:val="000000"/>
          <w:sz w:val="28"/>
        </w:rPr>
        <w:t>
      9) при приеме готового результата государственной услуги от уполномоченного органа, Центром фиксируется поступившие документы при помощи Сканера штрихкода;</w:t>
      </w:r>
      <w:r>
        <w:br/>
      </w:r>
      <w:r>
        <w:rPr>
          <w:rFonts w:ascii="Times New Roman"/>
          <w:b w:val="false"/>
          <w:i w:val="false"/>
          <w:color w:val="000000"/>
          <w:sz w:val="28"/>
        </w:rPr>
        <w:t>
      10) Центр выдает заявителю (потребителю) акт на право частной собственности, либо уведомление или мотивированный отказ.</w:t>
      </w:r>
    </w:p>
    <w:bookmarkEnd w:id="100"/>
    <w:bookmarkStart w:name="z209" w:id="101"/>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101"/>
    <w:bookmarkStart w:name="z210" w:id="102"/>
    <w:p>
      <w:pPr>
        <w:spacing w:after="0"/>
        <w:ind w:left="0"/>
        <w:jc w:val="both"/>
      </w:pPr>
      <w:r>
        <w:rPr>
          <w:rFonts w:ascii="Times New Roman"/>
          <w:b w:val="false"/>
          <w:i w:val="false"/>
          <w:color w:val="000000"/>
          <w:sz w:val="28"/>
        </w:rPr>
        <w:t>
      15. Уполномоченным органом или Центром потребителю выдается расписка о приеме документов, указанных в пункте 15 настоящего регламента, с указанием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частной собственности или дубликата акта на право частной собственности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w:t>
      </w:r>
      <w:r>
        <w:br/>
      </w:r>
      <w:r>
        <w:rPr>
          <w:rFonts w:ascii="Times New Roman"/>
          <w:b w:val="false"/>
          <w:i w:val="false"/>
          <w:color w:val="000000"/>
          <w:sz w:val="28"/>
        </w:rPr>
        <w:t>
      заявление в уполномоченный орган на выдачу акта на право частной собственности,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выполнившие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частной собственности:</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приложению 8 настоящего регламента;</w:t>
      </w:r>
      <w:r>
        <w:br/>
      </w:r>
      <w:r>
        <w:rPr>
          <w:rFonts w:ascii="Times New Roman"/>
          <w:b w:val="false"/>
          <w:i w:val="false"/>
          <w:color w:val="000000"/>
          <w:sz w:val="28"/>
        </w:rPr>
        <w:t>
      документ (квитанция) об уплате услуг за изготовление дубликата акта на право частной собственности;</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частной собственности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Требования к информационной безопасности: уполномоченный орган и центр обеспечивают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19. Схемы, отражающие взаимосвязь между логической последовательностью административных действий в процессе оказания государственной услуги и СФЕ,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располагается на интернет-ресурсе, на стендах в местах оказания государственной услуги. Перечень Центров указан в </w:t>
      </w:r>
      <w:r>
        <w:rPr>
          <w:rFonts w:ascii="Times New Roman"/>
          <w:b w:val="false"/>
          <w:i w:val="false"/>
          <w:color w:val="000000"/>
          <w:sz w:val="28"/>
        </w:rPr>
        <w:t>приложении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График работы и приема начальника уполномоченного органа и директора Центра определяется в соответствии с графиками их работы.</w:t>
      </w:r>
      <w:r>
        <w:br/>
      </w:r>
      <w:r>
        <w:rPr>
          <w:rFonts w:ascii="Times New Roman"/>
          <w:b w:val="false"/>
          <w:i w:val="false"/>
          <w:color w:val="000000"/>
          <w:sz w:val="28"/>
        </w:rPr>
        <w:t>
      Контактные телефоны, адрес, в том числе электронные, уполномоченного органа, специализированного предприятия и Центра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настоящего регламента.</w:t>
      </w:r>
    </w:p>
    <w:bookmarkEnd w:id="102"/>
    <w:bookmarkStart w:name="z215" w:id="103"/>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03"/>
    <w:bookmarkStart w:name="z216" w:id="104"/>
    <w:p>
      <w:pPr>
        <w:spacing w:after="0"/>
        <w:ind w:left="0"/>
        <w:jc w:val="both"/>
      </w:pPr>
      <w:r>
        <w:rPr>
          <w:rFonts w:ascii="Times New Roman"/>
          <w:b w:val="false"/>
          <w:i w:val="false"/>
          <w:color w:val="000000"/>
          <w:sz w:val="28"/>
        </w:rPr>
        <w:t>
      20. За нарушение срока выдачи разрешительного документа предусматривается дисциплинарная ответственность лиц, выдающих разрешительные документы, а также их руководителей.</w:t>
      </w:r>
      <w:r>
        <w:br/>
      </w:r>
      <w:r>
        <w:rPr>
          <w:rFonts w:ascii="Times New Roman"/>
          <w:b w:val="false"/>
          <w:i w:val="false"/>
          <w:color w:val="000000"/>
          <w:sz w:val="28"/>
        </w:rPr>
        <w:t>
      Контроль за соблюдением срока и последовательности действий по выдаче разрешительного документа осуществляет главный специалист отдела земельного кадастра уполномоченного органа, расположенного по адресу: г. Астана, ул. Желтоксан, 43, каб № 205, тел. 8 (7172) 31-61-58.</w:t>
      </w:r>
      <w:r>
        <w:br/>
      </w:r>
      <w:r>
        <w:rPr>
          <w:rFonts w:ascii="Times New Roman"/>
          <w:b w:val="false"/>
          <w:i w:val="false"/>
          <w:color w:val="000000"/>
          <w:sz w:val="28"/>
        </w:rPr>
        <w:t>
</w:t>
      </w:r>
      <w:r>
        <w:rPr>
          <w:rFonts w:ascii="Times New Roman"/>
          <w:b w:val="false"/>
          <w:i w:val="false"/>
          <w:color w:val="000000"/>
          <w:sz w:val="28"/>
        </w:rPr>
        <w:t>
      21. Ответственное лицо, выдающее разрешительный документ несет персональную ответственность за:</w:t>
      </w:r>
      <w:r>
        <w:br/>
      </w:r>
      <w:r>
        <w:rPr>
          <w:rFonts w:ascii="Times New Roman"/>
          <w:b w:val="false"/>
          <w:i w:val="false"/>
          <w:color w:val="000000"/>
          <w:sz w:val="28"/>
        </w:rPr>
        <w:t>
      соблюдение сроков и порядка приема, рассмотрения и выдачи разрешительного документа;</w:t>
      </w:r>
      <w:r>
        <w:br/>
      </w:r>
      <w:r>
        <w:rPr>
          <w:rFonts w:ascii="Times New Roman"/>
          <w:b w:val="false"/>
          <w:i w:val="false"/>
          <w:color w:val="000000"/>
          <w:sz w:val="28"/>
        </w:rPr>
        <w:t>
      своевременное согласование с заинтересованными государственными органами и организациями;</w:t>
      </w:r>
      <w:r>
        <w:br/>
      </w:r>
      <w:r>
        <w:rPr>
          <w:rFonts w:ascii="Times New Roman"/>
          <w:b w:val="false"/>
          <w:i w:val="false"/>
          <w:color w:val="000000"/>
          <w:sz w:val="28"/>
        </w:rPr>
        <w:t>
      правильность оформления разрешительного документа.</w:t>
      </w:r>
    </w:p>
    <w:bookmarkEnd w:id="104"/>
    <w:bookmarkStart w:name="z218" w:id="10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p>
    <w:bookmarkEnd w:id="105"/>
    <w:bookmarkStart w:name="z219" w:id="106"/>
    <w:p>
      <w:pPr>
        <w:spacing w:after="0"/>
        <w:ind w:left="0"/>
        <w:jc w:val="both"/>
      </w:pPr>
      <w:r>
        <w:rPr>
          <w:rFonts w:ascii="Times New Roman"/>
          <w:b w:val="false"/>
          <w:i w:val="false"/>
          <w:color w:val="000000"/>
          <w:sz w:val="28"/>
        </w:rPr>
        <w:t>
</w:t>
      </w:r>
      <w:r>
        <w:rPr>
          <w:rFonts w:ascii="Times New Roman"/>
          <w:b/>
          <w:i w:val="false"/>
          <w:color w:val="000000"/>
          <w:sz w:val="28"/>
        </w:rPr>
        <w:t>Контактные данные уполномоченного органа и специализированного</w:t>
      </w:r>
      <w:r>
        <w:br/>
      </w:r>
      <w:r>
        <w:rPr>
          <w:rFonts w:ascii="Times New Roman"/>
          <w:b w:val="false"/>
          <w:i w:val="false"/>
          <w:color w:val="000000"/>
          <w:sz w:val="28"/>
        </w:rPr>
        <w:t>
   </w:t>
      </w:r>
      <w:r>
        <w:rPr>
          <w:rFonts w:ascii="Times New Roman"/>
          <w:b/>
          <w:i w:val="false"/>
          <w:color w:val="000000"/>
          <w:sz w:val="28"/>
        </w:rPr>
        <w:t>предприятия по оказанию государственных услуг по оформлению</w:t>
      </w:r>
      <w:r>
        <w:br/>
      </w:r>
      <w:r>
        <w:rPr>
          <w:rFonts w:ascii="Times New Roman"/>
          <w:b w:val="false"/>
          <w:i w:val="false"/>
          <w:color w:val="000000"/>
          <w:sz w:val="28"/>
        </w:rPr>
        <w:t>
              </w:t>
      </w:r>
      <w:r>
        <w:rPr>
          <w:rFonts w:ascii="Times New Roman"/>
          <w:b/>
          <w:i w:val="false"/>
          <w:color w:val="000000"/>
          <w:sz w:val="28"/>
        </w:rPr>
        <w:t>и выдаче актов на землю города Астаны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3329"/>
        <w:gridCol w:w="2822"/>
        <w:gridCol w:w="2062"/>
        <w:gridCol w:w="2147"/>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 органа и</w:t>
            </w:r>
            <w:r>
              <w:br/>
            </w:r>
            <w:r>
              <w:rPr>
                <w:rFonts w:ascii="Times New Roman"/>
                <w:b w:val="false"/>
                <w:i w:val="false"/>
                <w:color w:val="000000"/>
                <w:sz w:val="20"/>
              </w:rPr>
              <w:t>
</w:t>
            </w:r>
            <w:r>
              <w:rPr>
                <w:rFonts w:ascii="Times New Roman"/>
                <w:b w:val="false"/>
                <w:i w:val="false"/>
                <w:color w:val="000000"/>
                <w:sz w:val="20"/>
              </w:rPr>
              <w:t>специализированного</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осуществляющие функции</w:t>
            </w:r>
            <w:r>
              <w:br/>
            </w:r>
            <w:r>
              <w:rPr>
                <w:rFonts w:ascii="Times New Roman"/>
                <w:b w:val="false"/>
                <w:i w:val="false"/>
                <w:color w:val="000000"/>
                <w:sz w:val="20"/>
              </w:rPr>
              <w:t>
</w:t>
            </w:r>
            <w:r>
              <w:rPr>
                <w:rFonts w:ascii="Times New Roman"/>
                <w:b w:val="false"/>
                <w:i w:val="false"/>
                <w:color w:val="000000"/>
                <w:sz w:val="20"/>
              </w:rPr>
              <w:t>по оказанию</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области земельных</w:t>
            </w:r>
            <w:r>
              <w:br/>
            </w:r>
            <w:r>
              <w:rPr>
                <w:rFonts w:ascii="Times New Roman"/>
                <w:b w:val="false"/>
                <w:i w:val="false"/>
                <w:color w:val="000000"/>
                <w:sz w:val="20"/>
              </w:rPr>
              <w:t>
</w:t>
            </w:r>
            <w:r>
              <w:rPr>
                <w:rFonts w:ascii="Times New Roman"/>
                <w:b w:val="false"/>
                <w:i w:val="false"/>
                <w:color w:val="000000"/>
                <w:sz w:val="20"/>
              </w:rPr>
              <w:t>отношений</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 электронный</w:t>
            </w:r>
            <w:r>
              <w:br/>
            </w:r>
            <w:r>
              <w:rPr>
                <w:rFonts w:ascii="Times New Roman"/>
                <w:b w:val="false"/>
                <w:i w:val="false"/>
                <w:color w:val="000000"/>
                <w:sz w:val="20"/>
              </w:rPr>
              <w:t>
</w:t>
            </w:r>
            <w:r>
              <w:rPr>
                <w:rFonts w:ascii="Times New Roman"/>
                <w:b w:val="false"/>
                <w:i w:val="false"/>
                <w:color w:val="000000"/>
                <w:sz w:val="20"/>
              </w:rPr>
              <w:t>адрес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21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Желтоксан, 43,</w:t>
            </w:r>
            <w:r>
              <w:br/>
            </w:r>
            <w:r>
              <w:rPr>
                <w:rFonts w:ascii="Times New Roman"/>
                <w:b w:val="false"/>
                <w:i w:val="false"/>
                <w:color w:val="000000"/>
                <w:sz w:val="20"/>
              </w:rPr>
              <w:t>
</w:t>
            </w:r>
            <w:r>
              <w:rPr>
                <w:rFonts w:ascii="Times New Roman"/>
                <w:b w:val="false"/>
                <w:i w:val="false"/>
                <w:color w:val="000000"/>
                <w:sz w:val="20"/>
              </w:rPr>
              <w:t>uzo.astana.kz</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31-61-59,</w:t>
            </w:r>
            <w:r>
              <w:br/>
            </w:r>
            <w:r>
              <w:rPr>
                <w:rFonts w:ascii="Times New Roman"/>
                <w:b w:val="false"/>
                <w:i w:val="false"/>
                <w:color w:val="000000"/>
                <w:sz w:val="20"/>
              </w:rPr>
              <w:t>
</w:t>
            </w:r>
            <w:r>
              <w:rPr>
                <w:rFonts w:ascii="Times New Roman"/>
                <w:b w:val="false"/>
                <w:i w:val="false"/>
                <w:color w:val="000000"/>
                <w:sz w:val="20"/>
              </w:rPr>
              <w:t>ф. 31-56-01</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w:t>
            </w:r>
            <w:r>
              <w:rPr>
                <w:rFonts w:ascii="Times New Roman"/>
                <w:b w:val="false"/>
                <w:i w:val="false"/>
                <w:color w:val="000000"/>
                <w:sz w:val="20"/>
              </w:rPr>
              <w:t>9.00 часов</w:t>
            </w:r>
            <w:r>
              <w:br/>
            </w:r>
            <w:r>
              <w:rPr>
                <w:rFonts w:ascii="Times New Roman"/>
                <w:b w:val="false"/>
                <w:i w:val="false"/>
                <w:color w:val="000000"/>
                <w:sz w:val="20"/>
              </w:rPr>
              <w:t>
</w:t>
            </w:r>
            <w:r>
              <w:rPr>
                <w:rFonts w:ascii="Times New Roman"/>
                <w:b w:val="false"/>
                <w:i w:val="false"/>
                <w:color w:val="000000"/>
                <w:sz w:val="20"/>
              </w:rPr>
              <w:t>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часов</w:t>
            </w:r>
            <w:r>
              <w:br/>
            </w:r>
            <w:r>
              <w:rPr>
                <w:rFonts w:ascii="Times New Roman"/>
                <w:b w:val="false"/>
                <w:i w:val="false"/>
                <w:color w:val="000000"/>
                <w:sz w:val="20"/>
              </w:rPr>
              <w:t>
</w:t>
            </w:r>
            <w:r>
              <w:rPr>
                <w:rFonts w:ascii="Times New Roman"/>
                <w:b w:val="false"/>
                <w:i w:val="false"/>
                <w:color w:val="000000"/>
                <w:sz w:val="20"/>
              </w:rPr>
              <w:t>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воскресенье)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p>
        </w:tc>
      </w:tr>
      <w:tr>
        <w:trPr>
          <w:trHeight w:val="214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Дочернее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предприятие</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Желтоксан, 25,</w:t>
            </w:r>
            <w:r>
              <w:br/>
            </w:r>
            <w:r>
              <w:rPr>
                <w:rFonts w:ascii="Times New Roman"/>
                <w:b w:val="false"/>
                <w:i w:val="false"/>
                <w:color w:val="000000"/>
                <w:sz w:val="20"/>
              </w:rPr>
              <w:t>
</w:t>
            </w:r>
            <w:r>
              <w:rPr>
                <w:rFonts w:ascii="Times New Roman"/>
                <w:b w:val="false"/>
                <w:i w:val="false"/>
                <w:color w:val="000000"/>
                <w:sz w:val="20"/>
              </w:rPr>
              <w:t>ast_21-@aisgzk.kz</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32-16-32</w:t>
            </w:r>
          </w:p>
        </w:tc>
        <w:tc>
          <w:tcPr>
            <w:tcW w:w="0" w:type="auto"/>
            <w:vMerge/>
            <w:tcBorders>
              <w:top w:val="nil"/>
              <w:left w:val="single" w:color="cfcfcf" w:sz="5"/>
              <w:bottom w:val="single" w:color="cfcfcf" w:sz="5"/>
              <w:right w:val="single" w:color="cfcfcf" w:sz="5"/>
            </w:tcBorders>
          </w:tcPr>
          <w:p/>
        </w:tc>
      </w:tr>
    </w:tbl>
    <w:bookmarkStart w:name="z220" w:id="10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p>
    <w:bookmarkEnd w:id="107"/>
    <w:bookmarkStart w:name="z221" w:id="108"/>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центров обслуживания населения города Астаны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028"/>
        <w:gridCol w:w="4331"/>
        <w:gridCol w:w="2470"/>
        <w:gridCol w:w="2602"/>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 (ЦОН).</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городу Астана»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Республика 12/2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57-07-71</w:t>
            </w:r>
            <w:r>
              <w:br/>
            </w:r>
            <w:r>
              <w:rPr>
                <w:rFonts w:ascii="Times New Roman"/>
                <w:b w:val="false"/>
                <w:i w:val="false"/>
                <w:color w:val="000000"/>
                <w:sz w:val="20"/>
              </w:rPr>
              <w:t>
</w:t>
            </w:r>
            <w:r>
              <w:rPr>
                <w:rFonts w:ascii="Times New Roman"/>
                <w:b w:val="false"/>
                <w:i w:val="false"/>
                <w:color w:val="000000"/>
                <w:sz w:val="20"/>
              </w:rPr>
              <w:t>приемная</w:t>
            </w:r>
            <w:r>
              <w:br/>
            </w:r>
            <w:r>
              <w:rPr>
                <w:rFonts w:ascii="Times New Roman"/>
                <w:b w:val="false"/>
                <w:i w:val="false"/>
                <w:color w:val="000000"/>
                <w:sz w:val="20"/>
              </w:rPr>
              <w:t>
</w:t>
            </w:r>
            <w:r>
              <w:rPr>
                <w:rFonts w:ascii="Times New Roman"/>
                <w:b w:val="false"/>
                <w:i w:val="false"/>
                <w:color w:val="000000"/>
                <w:sz w:val="20"/>
              </w:rPr>
              <w:t>57-07-72</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часов до</w:t>
            </w:r>
            <w:r>
              <w:br/>
            </w:r>
            <w:r>
              <w:rPr>
                <w:rFonts w:ascii="Times New Roman"/>
                <w:b w:val="false"/>
                <w:i w:val="false"/>
                <w:color w:val="000000"/>
                <w:sz w:val="20"/>
              </w:rPr>
              <w:t>
</w:t>
            </w:r>
            <w:r>
              <w:rPr>
                <w:rFonts w:ascii="Times New Roman"/>
                <w:b w:val="false"/>
                <w:i w:val="false"/>
                <w:color w:val="000000"/>
                <w:sz w:val="20"/>
              </w:rPr>
              <w:t>20.00 часов без</w:t>
            </w:r>
            <w:r>
              <w:br/>
            </w:r>
            <w:r>
              <w:rPr>
                <w:rFonts w:ascii="Times New Roman"/>
                <w:b w:val="false"/>
                <w:i w:val="false"/>
                <w:color w:val="000000"/>
                <w:sz w:val="20"/>
              </w:rPr>
              <w:t>
</w:t>
            </w:r>
            <w:r>
              <w:rPr>
                <w:rFonts w:ascii="Times New Roman"/>
                <w:b w:val="false"/>
                <w:i w:val="false"/>
                <w:color w:val="000000"/>
                <w:sz w:val="20"/>
              </w:rPr>
              <w:t>перерыва, кроме</w:t>
            </w:r>
            <w:r>
              <w:br/>
            </w:r>
            <w:r>
              <w:rPr>
                <w:rFonts w:ascii="Times New Roman"/>
                <w:b w:val="false"/>
                <w:i w:val="false"/>
                <w:color w:val="000000"/>
                <w:sz w:val="20"/>
              </w:rPr>
              <w:t>
</w:t>
            </w:r>
            <w:r>
              <w:rPr>
                <w:rFonts w:ascii="Times New Roman"/>
                <w:b w:val="false"/>
                <w:i w:val="false"/>
                <w:color w:val="000000"/>
                <w:sz w:val="20"/>
              </w:rPr>
              <w:t>выходных</w:t>
            </w:r>
            <w:r>
              <w:br/>
            </w:r>
            <w:r>
              <w:rPr>
                <w:rFonts w:ascii="Times New Roman"/>
                <w:b w:val="false"/>
                <w:i w:val="false"/>
                <w:color w:val="000000"/>
                <w:sz w:val="20"/>
              </w:rPr>
              <w:t>
</w:t>
            </w:r>
            <w:r>
              <w:rPr>
                <w:rFonts w:ascii="Times New Roman"/>
                <w:b w:val="false"/>
                <w:i w:val="false"/>
                <w:color w:val="000000"/>
                <w:sz w:val="20"/>
              </w:rPr>
              <w:t>(суббота,</w:t>
            </w:r>
            <w:r>
              <w:br/>
            </w:r>
            <w:r>
              <w:rPr>
                <w:rFonts w:ascii="Times New Roman"/>
                <w:b w:val="false"/>
                <w:i w:val="false"/>
                <w:color w:val="000000"/>
                <w:sz w:val="20"/>
              </w:rPr>
              <w:t>
</w:t>
            </w:r>
            <w:r>
              <w:rPr>
                <w:rFonts w:ascii="Times New Roman"/>
                <w:b w:val="false"/>
                <w:i w:val="false"/>
                <w:color w:val="000000"/>
                <w:sz w:val="20"/>
              </w:rPr>
              <w:t>воскресенье)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Алматинскому</w:t>
            </w:r>
            <w:r>
              <w:br/>
            </w:r>
            <w:r>
              <w:rPr>
                <w:rFonts w:ascii="Times New Roman"/>
                <w:b w:val="false"/>
                <w:i w:val="false"/>
                <w:color w:val="000000"/>
                <w:sz w:val="20"/>
              </w:rPr>
              <w:t>
</w:t>
            </w:r>
            <w:r>
              <w:rPr>
                <w:rFonts w:ascii="Times New Roman"/>
                <w:b w:val="false"/>
                <w:i w:val="false"/>
                <w:color w:val="000000"/>
                <w:sz w:val="20"/>
              </w:rPr>
              <w:t>району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Мирзояна</w:t>
            </w:r>
            <w:r>
              <w:br/>
            </w:r>
            <w:r>
              <w:rPr>
                <w:rFonts w:ascii="Times New Roman"/>
                <w:b w:val="false"/>
                <w:i w:val="false"/>
                <w:color w:val="000000"/>
                <w:sz w:val="20"/>
              </w:rPr>
              <w:t>
</w:t>
            </w:r>
            <w:r>
              <w:rPr>
                <w:rFonts w:ascii="Times New Roman"/>
                <w:b w:val="false"/>
                <w:i w:val="false"/>
                <w:color w:val="000000"/>
                <w:sz w:val="20"/>
              </w:rPr>
              <w:t>д. 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61-85-00</w:t>
            </w:r>
          </w:p>
        </w:tc>
        <w:tc>
          <w:tcPr>
            <w:tcW w:w="0" w:type="auto"/>
            <w:vMerge/>
            <w:tcBorders>
              <w:top w:val="nil"/>
              <w:left w:val="single" w:color="cfcfcf" w:sz="5"/>
              <w:bottom w:val="single" w:color="cfcfcf" w:sz="5"/>
              <w:right w:val="single" w:color="cfcfcf" w:sz="5"/>
            </w:tcBorders>
          </w:tcP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w:t>
            </w:r>
            <w:r>
              <w:br/>
            </w:r>
            <w:r>
              <w:rPr>
                <w:rFonts w:ascii="Times New Roman"/>
                <w:b w:val="false"/>
                <w:i w:val="false"/>
                <w:color w:val="000000"/>
                <w:sz w:val="20"/>
              </w:rPr>
              <w:t>
</w:t>
            </w:r>
            <w:r>
              <w:rPr>
                <w:rFonts w:ascii="Times New Roman"/>
                <w:b w:val="false"/>
                <w:i w:val="false"/>
                <w:color w:val="000000"/>
                <w:sz w:val="20"/>
              </w:rPr>
              <w:t>д. 12/2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32-80-10</w:t>
            </w:r>
          </w:p>
        </w:tc>
        <w:tc>
          <w:tcPr>
            <w:tcW w:w="0" w:type="auto"/>
            <w:vMerge/>
            <w:tcBorders>
              <w:top w:val="nil"/>
              <w:left w:val="single" w:color="cfcfcf" w:sz="5"/>
              <w:bottom w:val="single" w:color="cfcfcf" w:sz="5"/>
              <w:right w:val="single" w:color="cfcfcf" w:sz="5"/>
            </w:tcBorders>
          </w:tcP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Абая д. 53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21-10-27</w:t>
            </w:r>
          </w:p>
        </w:tc>
        <w:tc>
          <w:tcPr>
            <w:tcW w:w="0" w:type="auto"/>
            <w:vMerge/>
            <w:tcBorders>
              <w:top w:val="nil"/>
              <w:left w:val="single" w:color="cfcfcf" w:sz="5"/>
              <w:bottom w:val="single" w:color="cfcfcf" w:sz="5"/>
              <w:right w:val="single" w:color="cfcfcf" w:sz="5"/>
            </w:tcBorders>
          </w:tcP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 пос.</w:t>
            </w:r>
            <w:r>
              <w:br/>
            </w:r>
            <w:r>
              <w:rPr>
                <w:rFonts w:ascii="Times New Roman"/>
                <w:b w:val="false"/>
                <w:i w:val="false"/>
                <w:color w:val="000000"/>
                <w:sz w:val="20"/>
              </w:rPr>
              <w:t>
</w:t>
            </w:r>
            <w:r>
              <w:rPr>
                <w:rFonts w:ascii="Times New Roman"/>
                <w:b w:val="false"/>
                <w:i w:val="false"/>
                <w:color w:val="000000"/>
                <w:sz w:val="20"/>
              </w:rPr>
              <w:t>Железнодорожный, ул.</w:t>
            </w:r>
            <w:r>
              <w:br/>
            </w:r>
            <w:r>
              <w:rPr>
                <w:rFonts w:ascii="Times New Roman"/>
                <w:b w:val="false"/>
                <w:i w:val="false"/>
                <w:color w:val="000000"/>
                <w:sz w:val="20"/>
              </w:rPr>
              <w:t>
</w:t>
            </w:r>
            <w:r>
              <w:rPr>
                <w:rFonts w:ascii="Times New Roman"/>
                <w:b w:val="false"/>
                <w:i w:val="false"/>
                <w:color w:val="000000"/>
                <w:sz w:val="20"/>
              </w:rPr>
              <w:t>Актасты д. 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94-71-80</w:t>
            </w:r>
          </w:p>
        </w:tc>
        <w:tc>
          <w:tcPr>
            <w:tcW w:w="0" w:type="auto"/>
            <w:vMerge/>
            <w:tcBorders>
              <w:top w:val="nil"/>
              <w:left w:val="single" w:color="cfcfcf" w:sz="5"/>
              <w:bottom w:val="single" w:color="cfcfcf" w:sz="5"/>
              <w:right w:val="single" w:color="cfcfcf" w:sz="5"/>
            </w:tcBorders>
          </w:tcP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Сарыаркинскому</w:t>
            </w:r>
            <w:r>
              <w:br/>
            </w:r>
            <w:r>
              <w:rPr>
                <w:rFonts w:ascii="Times New Roman"/>
                <w:b w:val="false"/>
                <w:i w:val="false"/>
                <w:color w:val="000000"/>
                <w:sz w:val="20"/>
              </w:rPr>
              <w:t>
</w:t>
            </w:r>
            <w:r>
              <w:rPr>
                <w:rFonts w:ascii="Times New Roman"/>
                <w:b w:val="false"/>
                <w:i w:val="false"/>
                <w:color w:val="000000"/>
                <w:sz w:val="20"/>
              </w:rPr>
              <w:t>району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w:t>
            </w:r>
            <w:r>
              <w:br/>
            </w:r>
            <w:r>
              <w:rPr>
                <w:rFonts w:ascii="Times New Roman"/>
                <w:b w:val="false"/>
                <w:i w:val="false"/>
                <w:color w:val="000000"/>
                <w:sz w:val="20"/>
              </w:rPr>
              <w:t>
</w:t>
            </w:r>
            <w:r>
              <w:rPr>
                <w:rFonts w:ascii="Times New Roman"/>
                <w:b w:val="false"/>
                <w:i w:val="false"/>
                <w:color w:val="000000"/>
                <w:sz w:val="20"/>
              </w:rPr>
              <w:t>Республики д. 43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32-46-97</w:t>
            </w:r>
          </w:p>
        </w:tc>
        <w:tc>
          <w:tcPr>
            <w:tcW w:w="0" w:type="auto"/>
            <w:vMerge/>
            <w:tcBorders>
              <w:top w:val="nil"/>
              <w:left w:val="single" w:color="cfcfcf" w:sz="5"/>
              <w:bottom w:val="single" w:color="cfcfcf" w:sz="5"/>
              <w:right w:val="single" w:color="cfcfcf" w:sz="5"/>
            </w:tcBorders>
          </w:tcP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«Тлендиева»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Богенбая</w:t>
            </w:r>
            <w:r>
              <w:br/>
            </w:r>
            <w:r>
              <w:rPr>
                <w:rFonts w:ascii="Times New Roman"/>
                <w:b w:val="false"/>
                <w:i w:val="false"/>
                <w:color w:val="000000"/>
                <w:sz w:val="20"/>
              </w:rPr>
              <w:t>
</w:t>
            </w:r>
            <w:r>
              <w:rPr>
                <w:rFonts w:ascii="Times New Roman"/>
                <w:b w:val="false"/>
                <w:i w:val="false"/>
                <w:color w:val="000000"/>
                <w:sz w:val="20"/>
              </w:rPr>
              <w:t>д. 6а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94-99-96</w:t>
            </w:r>
          </w:p>
        </w:tc>
        <w:tc>
          <w:tcPr>
            <w:tcW w:w="0" w:type="auto"/>
            <w:vMerge/>
            <w:tcBorders>
              <w:top w:val="nil"/>
              <w:left w:val="single" w:color="cfcfcf" w:sz="5"/>
              <w:bottom w:val="single" w:color="cfcfcf" w:sz="5"/>
              <w:right w:val="single" w:color="cfcfcf" w:sz="5"/>
            </w:tcBorders>
          </w:tcP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«Ақжайық»</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Есенберлина</w:t>
            </w:r>
            <w:r>
              <w:br/>
            </w:r>
            <w:r>
              <w:rPr>
                <w:rFonts w:ascii="Times New Roman"/>
                <w:b w:val="false"/>
                <w:i w:val="false"/>
                <w:color w:val="000000"/>
                <w:sz w:val="20"/>
              </w:rPr>
              <w:t>
</w:t>
            </w:r>
            <w:r>
              <w:rPr>
                <w:rFonts w:ascii="Times New Roman"/>
                <w:b w:val="false"/>
                <w:i w:val="false"/>
                <w:color w:val="000000"/>
                <w:sz w:val="20"/>
              </w:rPr>
              <w:t>16/2  (в здании АО</w:t>
            </w:r>
            <w:r>
              <w:br/>
            </w:r>
            <w:r>
              <w:rPr>
                <w:rFonts w:ascii="Times New Roman"/>
                <w:b w:val="false"/>
                <w:i w:val="false"/>
                <w:color w:val="000000"/>
                <w:sz w:val="20"/>
              </w:rPr>
              <w:t>
</w:t>
            </w:r>
            <w:r>
              <w:rPr>
                <w:rFonts w:ascii="Times New Roman"/>
                <w:b w:val="false"/>
                <w:i w:val="false"/>
                <w:color w:val="000000"/>
                <w:sz w:val="20"/>
              </w:rPr>
              <w:t>«Темірбанк»)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59-28-21</w:t>
            </w:r>
          </w:p>
        </w:tc>
        <w:tc>
          <w:tcPr>
            <w:tcW w:w="0" w:type="auto"/>
            <w:vMerge/>
            <w:tcBorders>
              <w:top w:val="nil"/>
              <w:left w:val="single" w:color="cfcfcf" w:sz="5"/>
              <w:bottom w:val="single" w:color="cfcfcf" w:sz="5"/>
              <w:right w:val="single" w:color="cfcfcf" w:sz="5"/>
            </w:tcBorders>
          </w:tcP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«Өндіріс»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Кеменгерұлы</w:t>
            </w:r>
            <w:r>
              <w:br/>
            </w:r>
            <w:r>
              <w:rPr>
                <w:rFonts w:ascii="Times New Roman"/>
                <w:b w:val="false"/>
                <w:i w:val="false"/>
                <w:color w:val="000000"/>
                <w:sz w:val="20"/>
              </w:rPr>
              <w:t>
</w:t>
            </w:r>
            <w:r>
              <w:rPr>
                <w:rFonts w:ascii="Times New Roman"/>
                <w:b w:val="false"/>
                <w:i w:val="false"/>
                <w:color w:val="000000"/>
                <w:sz w:val="20"/>
              </w:rPr>
              <w:t>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30-40-70</w:t>
            </w:r>
          </w:p>
        </w:tc>
        <w:tc>
          <w:tcPr>
            <w:tcW w:w="0" w:type="auto"/>
            <w:vMerge/>
            <w:tcBorders>
              <w:top w:val="nil"/>
              <w:left w:val="single" w:color="cfcfcf" w:sz="5"/>
              <w:bottom w:val="single" w:color="cfcfcf" w:sz="5"/>
              <w:right w:val="single" w:color="cfcfcf" w:sz="5"/>
            </w:tcBorders>
          </w:tcP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«Кенесары»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Сарыарка</w:t>
            </w:r>
            <w:r>
              <w:br/>
            </w:r>
            <w:r>
              <w:rPr>
                <w:rFonts w:ascii="Times New Roman"/>
                <w:b w:val="false"/>
                <w:i w:val="false"/>
                <w:color w:val="000000"/>
                <w:sz w:val="20"/>
              </w:rPr>
              <w:t>
</w:t>
            </w:r>
            <w:r>
              <w:rPr>
                <w:rFonts w:ascii="Times New Roman"/>
                <w:b w:val="false"/>
                <w:i w:val="false"/>
                <w:color w:val="000000"/>
                <w:sz w:val="20"/>
              </w:rPr>
              <w:t>д.12 (в здании АО</w:t>
            </w:r>
            <w:r>
              <w:br/>
            </w:r>
            <w:r>
              <w:rPr>
                <w:rFonts w:ascii="Times New Roman"/>
                <w:b w:val="false"/>
                <w:i w:val="false"/>
                <w:color w:val="000000"/>
                <w:sz w:val="20"/>
              </w:rPr>
              <w:t>
</w:t>
            </w:r>
            <w:r>
              <w:rPr>
                <w:rFonts w:ascii="Times New Roman"/>
                <w:b w:val="false"/>
                <w:i w:val="false"/>
                <w:color w:val="000000"/>
                <w:sz w:val="20"/>
              </w:rPr>
              <w:t>«БТА-банк»)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23-79-03</w:t>
            </w:r>
          </w:p>
        </w:tc>
        <w:tc>
          <w:tcPr>
            <w:tcW w:w="0" w:type="auto"/>
            <w:vMerge/>
            <w:tcBorders>
              <w:top w:val="nil"/>
              <w:left w:val="single" w:color="cfcfcf" w:sz="5"/>
              <w:bottom w:val="single" w:color="cfcfcf" w:sz="5"/>
              <w:right w:val="single" w:color="cfcfcf" w:sz="5"/>
            </w:tcBorders>
          </w:tcP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Жеңіс д. 34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31-70-37</w:t>
            </w:r>
          </w:p>
        </w:tc>
        <w:tc>
          <w:tcPr>
            <w:tcW w:w="0" w:type="auto"/>
            <w:vMerge/>
            <w:tcBorders>
              <w:top w:val="nil"/>
              <w:left w:val="single" w:color="cfcfcf" w:sz="5"/>
              <w:bottom w:val="single" w:color="cfcfcf" w:sz="5"/>
              <w:right w:val="single" w:color="cfcfcf" w:sz="5"/>
            </w:tcBorders>
          </w:tcP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Есильскому району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ул.Сауран 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50-14-71</w:t>
            </w:r>
          </w:p>
        </w:tc>
        <w:tc>
          <w:tcPr>
            <w:tcW w:w="0" w:type="auto"/>
            <w:vMerge/>
            <w:tcBorders>
              <w:top w:val="nil"/>
              <w:left w:val="single" w:color="cfcfcf" w:sz="5"/>
              <w:bottom w:val="single" w:color="cfcfcf" w:sz="5"/>
              <w:right w:val="single" w:color="cfcfcf" w:sz="5"/>
            </w:tcBorders>
          </w:tcP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«Байтерек»</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района Есиль,</w:t>
            </w:r>
            <w:r>
              <w:br/>
            </w:r>
            <w:r>
              <w:rPr>
                <w:rFonts w:ascii="Times New Roman"/>
                <w:b w:val="false"/>
                <w:i w:val="false"/>
                <w:color w:val="000000"/>
                <w:sz w:val="20"/>
              </w:rPr>
              <w:t>
</w:t>
            </w:r>
            <w:r>
              <w:rPr>
                <w:rFonts w:ascii="Times New Roman"/>
                <w:b w:val="false"/>
                <w:i w:val="false"/>
                <w:color w:val="000000"/>
                <w:sz w:val="20"/>
              </w:rPr>
              <w:t>ул. Достык, дом №12, ВП-33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49-46-87</w:t>
            </w:r>
          </w:p>
        </w:tc>
        <w:tc>
          <w:tcPr>
            <w:tcW w:w="0" w:type="auto"/>
            <w:vMerge/>
            <w:tcBorders>
              <w:top w:val="nil"/>
              <w:left w:val="single" w:color="cfcfcf" w:sz="5"/>
              <w:bottom w:val="single" w:color="cfcfcf" w:sz="5"/>
              <w:right w:val="single" w:color="cfcfcf" w:sz="5"/>
            </w:tcBorders>
          </w:tcP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«Азия</w:t>
            </w:r>
            <w:r>
              <w:br/>
            </w:r>
            <w:r>
              <w:rPr>
                <w:rFonts w:ascii="Times New Roman"/>
                <w:b w:val="false"/>
                <w:i w:val="false"/>
                <w:color w:val="000000"/>
                <w:sz w:val="20"/>
              </w:rPr>
              <w:t>
</w:t>
            </w:r>
            <w:r>
              <w:rPr>
                <w:rFonts w:ascii="Times New Roman"/>
                <w:b w:val="false"/>
                <w:i w:val="false"/>
                <w:color w:val="000000"/>
                <w:sz w:val="20"/>
              </w:rPr>
              <w:t>парк»</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проспект Кабанбай батыра,</w:t>
            </w:r>
            <w:r>
              <w:br/>
            </w:r>
            <w:r>
              <w:rPr>
                <w:rFonts w:ascii="Times New Roman"/>
                <w:b w:val="false"/>
                <w:i w:val="false"/>
                <w:color w:val="000000"/>
                <w:sz w:val="20"/>
              </w:rPr>
              <w:t>
</w:t>
            </w:r>
            <w:r>
              <w:rPr>
                <w:rFonts w:ascii="Times New Roman"/>
                <w:b w:val="false"/>
                <w:i w:val="false"/>
                <w:color w:val="000000"/>
                <w:sz w:val="20"/>
              </w:rPr>
              <w:t>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44-61-33</w:t>
            </w:r>
          </w:p>
        </w:tc>
        <w:tc>
          <w:tcPr>
            <w:tcW w:w="0" w:type="auto"/>
            <w:vMerge/>
            <w:tcBorders>
              <w:top w:val="nil"/>
              <w:left w:val="single" w:color="cfcfcf" w:sz="5"/>
              <w:bottom w:val="single" w:color="cfcfcf" w:sz="5"/>
              <w:right w:val="single" w:color="cfcfcf" w:sz="5"/>
            </w:tcBorders>
          </w:tcP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«Аэропорт»</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w:t>
            </w:r>
            <w:r>
              <w:br/>
            </w:r>
            <w:r>
              <w:rPr>
                <w:rFonts w:ascii="Times New Roman"/>
                <w:b w:val="false"/>
                <w:i w:val="false"/>
                <w:color w:val="000000"/>
                <w:sz w:val="20"/>
              </w:rPr>
              <w:t>
</w:t>
            </w:r>
            <w:r>
              <w:rPr>
                <w:rFonts w:ascii="Times New Roman"/>
                <w:b w:val="false"/>
                <w:i w:val="false"/>
                <w:color w:val="000000"/>
                <w:sz w:val="20"/>
              </w:rPr>
              <w:t>Аэропорт ОПС 14;</w:t>
            </w:r>
            <w:r>
              <w:br/>
            </w:r>
            <w:r>
              <w:rPr>
                <w:rFonts w:ascii="Times New Roman"/>
                <w:b w:val="false"/>
                <w:i w:val="false"/>
                <w:color w:val="000000"/>
                <w:sz w:val="20"/>
              </w:rPr>
              <w:t>
</w:t>
            </w:r>
            <w:r>
              <w:rPr>
                <w:rFonts w:ascii="Times New Roman"/>
                <w:b w:val="false"/>
                <w:i w:val="false"/>
                <w:color w:val="000000"/>
                <w:sz w:val="20"/>
              </w:rPr>
              <w:t>14 км от г.Астана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28-64-28</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«Астана</w:t>
            </w:r>
            <w:r>
              <w:br/>
            </w:r>
            <w:r>
              <w:rPr>
                <w:rFonts w:ascii="Times New Roman"/>
                <w:b w:val="false"/>
                <w:i w:val="false"/>
                <w:color w:val="000000"/>
                <w:sz w:val="20"/>
              </w:rPr>
              <w:t>
</w:t>
            </w:r>
            <w:r>
              <w:rPr>
                <w:rFonts w:ascii="Times New Roman"/>
                <w:b w:val="false"/>
                <w:i w:val="false"/>
                <w:color w:val="000000"/>
                <w:sz w:val="20"/>
              </w:rPr>
              <w:t>– новый город»</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 ул.</w:t>
            </w:r>
            <w:r>
              <w:br/>
            </w:r>
            <w:r>
              <w:rPr>
                <w:rFonts w:ascii="Times New Roman"/>
                <w:b w:val="false"/>
                <w:i w:val="false"/>
                <w:color w:val="000000"/>
                <w:sz w:val="20"/>
              </w:rPr>
              <w:t>
</w:t>
            </w:r>
            <w:r>
              <w:rPr>
                <w:rFonts w:ascii="Times New Roman"/>
                <w:b w:val="false"/>
                <w:i w:val="false"/>
                <w:color w:val="000000"/>
                <w:sz w:val="20"/>
              </w:rPr>
              <w:t>Сауран, 1, на 6 этаже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28-43-77</w:t>
            </w:r>
          </w:p>
        </w:tc>
        <w:tc>
          <w:tcPr>
            <w:tcW w:w="0" w:type="auto"/>
            <w:vMerge/>
            <w:tcBorders>
              <w:top w:val="nil"/>
              <w:left w:val="single" w:color="cfcfcf" w:sz="5"/>
              <w:bottom w:val="single" w:color="cfcfcf" w:sz="5"/>
              <w:right w:val="single" w:color="cfcfcf" w:sz="5"/>
            </w:tcBorders>
          </w:tcP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налогоплательщик»</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район Есиль, пр.</w:t>
            </w:r>
            <w:r>
              <w:br/>
            </w:r>
            <w:r>
              <w:rPr>
                <w:rFonts w:ascii="Times New Roman"/>
                <w:b w:val="false"/>
                <w:i w:val="false"/>
                <w:color w:val="000000"/>
                <w:sz w:val="20"/>
              </w:rPr>
              <w:t>
</w:t>
            </w:r>
            <w:r>
              <w:rPr>
                <w:rFonts w:ascii="Times New Roman"/>
                <w:b w:val="false"/>
                <w:i w:val="false"/>
                <w:color w:val="000000"/>
                <w:sz w:val="20"/>
              </w:rPr>
              <w:t>Туран, 19/1, на 1 этаже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67-81-60</w:t>
            </w:r>
          </w:p>
        </w:tc>
        <w:tc>
          <w:tcPr>
            <w:tcW w:w="0" w:type="auto"/>
            <w:vMerge/>
            <w:tcBorders>
              <w:top w:val="nil"/>
              <w:left w:val="single" w:color="cfcfcf" w:sz="5"/>
              <w:bottom w:val="single" w:color="cfcfcf" w:sz="5"/>
              <w:right w:val="single" w:color="cfcfcf" w:sz="5"/>
            </w:tcBorders>
          </w:tcPr>
          <w:p/>
        </w:tc>
      </w:tr>
    </w:tbl>
    <w:bookmarkStart w:name="z222" w:id="10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p>
    <w:bookmarkEnd w:id="109"/>
    <w:bookmarkStart w:name="z223" w:id="110"/>
    <w:p>
      <w:pPr>
        <w:spacing w:after="0"/>
        <w:ind w:left="0"/>
        <w:jc w:val="both"/>
      </w:pPr>
      <w:r>
        <w:rPr>
          <w:rFonts w:ascii="Times New Roman"/>
          <w:b w:val="false"/>
          <w:i w:val="false"/>
          <w:color w:val="000000"/>
          <w:sz w:val="28"/>
        </w:rPr>
        <w:t>
</w:t>
      </w:r>
      <w:r>
        <w:rPr>
          <w:rFonts w:ascii="Times New Roman"/>
          <w:b/>
          <w:i w:val="false"/>
          <w:color w:val="000000"/>
          <w:sz w:val="28"/>
        </w:rPr>
        <w:t>   Стоимость работ по изготовлению идентификационных документов</w:t>
      </w:r>
      <w:r>
        <w:br/>
      </w:r>
      <w:r>
        <w:rPr>
          <w:rFonts w:ascii="Times New Roman"/>
          <w:b w:val="false"/>
          <w:i w:val="false"/>
          <w:color w:val="000000"/>
          <w:sz w:val="28"/>
        </w:rPr>
        <w:t>
   </w:t>
      </w:r>
      <w:r>
        <w:rPr>
          <w:rFonts w:ascii="Times New Roman"/>
          <w:b/>
          <w:i w:val="false"/>
          <w:color w:val="000000"/>
          <w:sz w:val="28"/>
        </w:rPr>
        <w:t>на земельные участки исчисляются исходя из размера месячного</w:t>
      </w:r>
      <w:r>
        <w:br/>
      </w:r>
      <w:r>
        <w:rPr>
          <w:rFonts w:ascii="Times New Roman"/>
          <w:b w:val="false"/>
          <w:i w:val="false"/>
          <w:color w:val="000000"/>
          <w:sz w:val="28"/>
        </w:rPr>
        <w:t>
      </w:t>
      </w:r>
      <w:r>
        <w:rPr>
          <w:rFonts w:ascii="Times New Roman"/>
          <w:b/>
          <w:i w:val="false"/>
          <w:color w:val="000000"/>
          <w:sz w:val="28"/>
        </w:rPr>
        <w:t>расчетного показателя, установленного на соответствующий</w:t>
      </w:r>
      <w:r>
        <w:br/>
      </w:r>
      <w:r>
        <w:rPr>
          <w:rFonts w:ascii="Times New Roman"/>
          <w:b w:val="false"/>
          <w:i w:val="false"/>
          <w:color w:val="000000"/>
          <w:sz w:val="28"/>
        </w:rPr>
        <w:t>
          </w:t>
      </w:r>
      <w:r>
        <w:rPr>
          <w:rFonts w:ascii="Times New Roman"/>
          <w:b/>
          <w:i w:val="false"/>
          <w:color w:val="000000"/>
          <w:sz w:val="28"/>
        </w:rPr>
        <w:t>финансовый год законом о республиканском бюджете</w:t>
      </w:r>
      <w:r>
        <w:br/>
      </w:r>
      <w:r>
        <w:rPr>
          <w:rFonts w:ascii="Times New Roman"/>
          <w:b w:val="false"/>
          <w:i w:val="false"/>
          <w:color w:val="000000"/>
          <w:sz w:val="28"/>
        </w:rPr>
        <w:t>
</w:t>
      </w:r>
      <w:r>
        <w:rPr>
          <w:rFonts w:ascii="Times New Roman"/>
          <w:b/>
          <w:i w:val="false"/>
          <w:color w:val="000000"/>
          <w:sz w:val="28"/>
        </w:rPr>
        <w:t xml:space="preserve">               (далее - МРП), </w:t>
      </w:r>
      <w:r>
        <w:rPr>
          <w:rFonts w:ascii="Times New Roman"/>
          <w:b/>
          <w:i w:val="false"/>
          <w:color w:val="000000"/>
          <w:sz w:val="28"/>
        </w:rPr>
        <w:t>и составляют:</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707"/>
        <w:gridCol w:w="776"/>
        <w:gridCol w:w="4036"/>
      </w:tblGrid>
      <w:tr>
        <w:trPr>
          <w:trHeight w:val="30" w:hRule="atLeast"/>
        </w:trPr>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w:t>
            </w:r>
            <w:r>
              <w:rPr>
                <w:rFonts w:ascii="Times New Roman"/>
                <w:b w:val="false"/>
                <w:i w:val="false"/>
                <w:color w:val="000000"/>
                <w:sz w:val="20"/>
              </w:rPr>
              <w:t>стоимости работ в</w:t>
            </w:r>
            <w:r>
              <w:br/>
            </w:r>
            <w:r>
              <w:rPr>
                <w:rFonts w:ascii="Times New Roman"/>
                <w:b w:val="false"/>
                <w:i w:val="false"/>
                <w:color w:val="000000"/>
                <w:sz w:val="20"/>
              </w:rPr>
              <w:t>
</w:t>
            </w:r>
            <w:r>
              <w:rPr>
                <w:rFonts w:ascii="Times New Roman"/>
                <w:b w:val="false"/>
                <w:i w:val="false"/>
                <w:color w:val="000000"/>
                <w:sz w:val="20"/>
              </w:rPr>
              <w:t>зависимости 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 для</w:t>
            </w:r>
            <w:r>
              <w:br/>
            </w:r>
            <w:r>
              <w:rPr>
                <w:rFonts w:ascii="Times New Roman"/>
                <w:b w:val="false"/>
                <w:i w:val="false"/>
                <w:color w:val="000000"/>
                <w:sz w:val="20"/>
              </w:rPr>
              <w:t>
</w:t>
            </w:r>
            <w:r>
              <w:rPr>
                <w:rFonts w:ascii="Times New Roman"/>
                <w:b w:val="false"/>
                <w:i w:val="false"/>
                <w:color w:val="000000"/>
                <w:sz w:val="20"/>
              </w:rPr>
              <w:t>ведения:</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42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w:t>
            </w:r>
            <w:r>
              <w:br/>
            </w:r>
            <w:r>
              <w:rPr>
                <w:rFonts w:ascii="Times New Roman"/>
                <w:b w:val="false"/>
                <w:i w:val="false"/>
                <w:color w:val="000000"/>
                <w:sz w:val="20"/>
              </w:rPr>
              <w:t>
</w:t>
            </w:r>
            <w:r>
              <w:rPr>
                <w:rFonts w:ascii="Times New Roman"/>
                <w:b w:val="false"/>
                <w:i w:val="false"/>
                <w:color w:val="000000"/>
                <w:sz w:val="20"/>
              </w:rPr>
              <w:t>хозяйства</w:t>
            </w: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w:t>
            </w:r>
            <w:r>
              <w:br/>
            </w:r>
            <w:r>
              <w:rPr>
                <w:rFonts w:ascii="Times New Roman"/>
                <w:b w:val="false"/>
                <w:i w:val="false"/>
                <w:color w:val="000000"/>
                <w:sz w:val="20"/>
              </w:rPr>
              <w:t>
</w:t>
            </w:r>
            <w:r>
              <w:rPr>
                <w:rFonts w:ascii="Times New Roman"/>
                <w:b w:val="false"/>
                <w:i w:val="false"/>
                <w:color w:val="000000"/>
                <w:sz w:val="20"/>
              </w:rPr>
              <w:t>малого предпринимательства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w:t>
            </w:r>
            <w:r>
              <w:br/>
            </w:r>
            <w:r>
              <w:rPr>
                <w:rFonts w:ascii="Times New Roman"/>
                <w:b w:val="false"/>
                <w:i w:val="false"/>
                <w:color w:val="000000"/>
                <w:sz w:val="20"/>
              </w:rPr>
              <w:t>
</w:t>
            </w:r>
            <w:r>
              <w:rPr>
                <w:rFonts w:ascii="Times New Roman"/>
                <w:b w:val="false"/>
                <w:i w:val="false"/>
                <w:color w:val="000000"/>
                <w:sz w:val="20"/>
              </w:rPr>
              <w:t>(участники кондоминиума)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224" w:id="1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p>
    <w:bookmarkEnd w:id="111"/>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(кому адресуется)     </w:t>
      </w:r>
    </w:p>
    <w:bookmarkStart w:name="z225" w:id="112"/>
    <w:p>
      <w:pPr>
        <w:spacing w:after="0"/>
        <w:ind w:left="0"/>
        <w:jc w:val="both"/>
      </w:pPr>
      <w:r>
        <w:rPr>
          <w:rFonts w:ascii="Times New Roman"/>
          <w:b w:val="false"/>
          <w:i w:val="false"/>
          <w:color w:val="000000"/>
          <w:sz w:val="28"/>
        </w:rPr>
        <w:t>
</w:t>
      </w:r>
      <w:r>
        <w:rPr>
          <w:rFonts w:ascii="Times New Roman"/>
          <w:b/>
          <w:i w:val="false"/>
          <w:color w:val="000000"/>
          <w:sz w:val="28"/>
        </w:rPr>
        <w:t>                  Уведомление</w:t>
      </w:r>
    </w:p>
    <w:bookmarkEnd w:id="112"/>
    <w:p>
      <w:pPr>
        <w:spacing w:after="0"/>
        <w:ind w:left="0"/>
        <w:jc w:val="both"/>
      </w:pPr>
      <w:r>
        <w:rPr>
          <w:rFonts w:ascii="Times New Roman"/>
          <w:b w:val="false"/>
          <w:i w:val="false"/>
          <w:color w:val="000000"/>
          <w:sz w:val="28"/>
        </w:rPr>
        <w:t>      Доводим до сведения о приостановлении оформления прав на</w:t>
      </w:r>
      <w:r>
        <w:br/>
      </w:r>
      <w:r>
        <w:rPr>
          <w:rFonts w:ascii="Times New Roman"/>
          <w:b w:val="false"/>
          <w:i w:val="false"/>
          <w:color w:val="000000"/>
          <w:sz w:val="28"/>
        </w:rPr>
        <w:t>
земельные участки на основании 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причину отказа)</w:t>
      </w:r>
    </w:p>
    <w:p>
      <w:pPr>
        <w:spacing w:after="0"/>
        <w:ind w:left="0"/>
        <w:jc w:val="both"/>
      </w:pPr>
      <w:r>
        <w:rPr>
          <w:rFonts w:ascii="Times New Roman"/>
          <w:b w:val="false"/>
          <w:i w:val="false"/>
          <w:color w:val="000000"/>
          <w:sz w:val="28"/>
        </w:rPr>
        <w:t>      Вам необходимо явиться в уполномоченный орган для получения</w:t>
      </w:r>
      <w:r>
        <w:br/>
      </w:r>
      <w:r>
        <w:rPr>
          <w:rFonts w:ascii="Times New Roman"/>
          <w:b w:val="false"/>
          <w:i w:val="false"/>
          <w:color w:val="000000"/>
          <w:sz w:val="28"/>
        </w:rPr>
        <w:t>
консультации.</w:t>
      </w:r>
    </w:p>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уполномоченного органа ________________________</w:t>
      </w:r>
      <w:r>
        <w:br/>
      </w:r>
      <w:r>
        <w:rPr>
          <w:rFonts w:ascii="Times New Roman"/>
          <w:b w:val="false"/>
          <w:i w:val="false"/>
          <w:color w:val="000000"/>
          <w:sz w:val="28"/>
        </w:rPr>
        <w:t>
                                   (подпись)</w:t>
      </w:r>
    </w:p>
    <w:bookmarkStart w:name="z226" w:id="11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p>
    <w:bookmarkEnd w:id="113"/>
    <w:bookmarkStart w:name="z227" w:id="114"/>
    <w:p>
      <w:pPr>
        <w:spacing w:after="0"/>
        <w:ind w:left="0"/>
        <w:jc w:val="left"/>
      </w:pPr>
      <w:r>
        <w:rPr>
          <w:rFonts w:ascii="Times New Roman"/>
          <w:b/>
          <w:i w:val="false"/>
          <w:color w:val="000000"/>
        </w:rPr>
        <w:t xml:space="preserve"> 
Схема функционального взаимодействия (вариант І)</w:t>
      </w:r>
    </w:p>
    <w:bookmarkEnd w:id="114"/>
    <w:p>
      <w:pPr>
        <w:spacing w:after="0"/>
        <w:ind w:left="0"/>
        <w:jc w:val="both"/>
      </w:pPr>
      <w:r>
        <w:drawing>
          <wp:inline distT="0" distB="0" distL="0" distR="0">
            <wp:extent cx="105537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553700" cy="4953000"/>
                    </a:xfrm>
                    <a:prstGeom prst="rect">
                      <a:avLst/>
                    </a:prstGeom>
                  </pic:spPr>
                </pic:pic>
              </a:graphicData>
            </a:graphic>
          </wp:inline>
        </w:drawing>
      </w:r>
    </w:p>
    <w:bookmarkStart w:name="z228" w:id="1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p>
    <w:bookmarkEnd w:id="115"/>
    <w:bookmarkStart w:name="z229" w:id="116"/>
    <w:p>
      <w:pPr>
        <w:spacing w:after="0"/>
        <w:ind w:left="0"/>
        <w:jc w:val="left"/>
      </w:pPr>
      <w:r>
        <w:rPr>
          <w:rFonts w:ascii="Times New Roman"/>
          <w:b/>
          <w:i w:val="false"/>
          <w:color w:val="000000"/>
        </w:rPr>
        <w:t xml:space="preserve"> 
Схема функционального взаимодействия (вариант ІІ)</w:t>
      </w:r>
    </w:p>
    <w:bookmarkEnd w:id="116"/>
    <w:p>
      <w:pPr>
        <w:spacing w:after="0"/>
        <w:ind w:left="0"/>
        <w:jc w:val="both"/>
      </w:pPr>
      <w:r>
        <w:drawing>
          <wp:inline distT="0" distB="0" distL="0" distR="0">
            <wp:extent cx="117983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798300" cy="6502400"/>
                    </a:xfrm>
                    <a:prstGeom prst="rect">
                      <a:avLst/>
                    </a:prstGeom>
                  </pic:spPr>
                </pic:pic>
              </a:graphicData>
            </a:graphic>
          </wp:inline>
        </w:drawing>
      </w:r>
    </w:p>
    <w:bookmarkStart w:name="z230" w:id="11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r>
        <w:br/>
      </w:r>
      <w:r>
        <w:rPr>
          <w:rFonts w:ascii="Times New Roman"/>
          <w:b w:val="false"/>
          <w:i w:val="false"/>
          <w:color w:val="000000"/>
          <w:sz w:val="28"/>
        </w:rPr>
        <w:t>
 </w:t>
      </w:r>
    </w:p>
    <w:bookmarkEnd w:id="117"/>
    <w:p>
      <w:pPr>
        <w:spacing w:after="0"/>
        <w:ind w:left="0"/>
        <w:jc w:val="both"/>
      </w:pPr>
      <w:r>
        <w:rPr>
          <w:rFonts w:ascii="Times New Roman"/>
          <w:b w:val="false"/>
          <w:i w:val="false"/>
          <w:color w:val="000000"/>
          <w:sz w:val="28"/>
        </w:rPr>
        <w:t>Потребителю государственной услуги</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(Ф.И.О. физического лица, </w:t>
      </w:r>
      <w:r>
        <w:br/>
      </w:r>
      <w:r>
        <w:rPr>
          <w:rFonts w:ascii="Times New Roman"/>
          <w:b w:val="false"/>
          <w:i w:val="false"/>
          <w:color w:val="000000"/>
          <w:sz w:val="28"/>
        </w:rPr>
        <w:t>
наименование юридического лица)</w:t>
      </w:r>
    </w:p>
    <w:bookmarkStart w:name="z231" w:id="118"/>
    <w:p>
      <w:pPr>
        <w:spacing w:after="0"/>
        <w:ind w:left="0"/>
        <w:jc w:val="both"/>
      </w:pPr>
      <w:r>
        <w:rPr>
          <w:rFonts w:ascii="Times New Roman"/>
          <w:b w:val="false"/>
          <w:i w:val="false"/>
          <w:color w:val="000000"/>
          <w:sz w:val="28"/>
        </w:rPr>
        <w:t>
</w:t>
      </w:r>
      <w:r>
        <w:rPr>
          <w:rFonts w:ascii="Times New Roman"/>
          <w:b/>
          <w:i w:val="false"/>
          <w:color w:val="000000"/>
          <w:sz w:val="28"/>
        </w:rPr>
        <w:t>          Расписка о приеме документов № _______</w:t>
      </w:r>
    </w:p>
    <w:bookmarkEnd w:id="118"/>
    <w:p>
      <w:pPr>
        <w:spacing w:after="0"/>
        <w:ind w:left="0"/>
        <w:jc w:val="both"/>
      </w:pPr>
      <w:r>
        <w:rPr>
          <w:rFonts w:ascii="Times New Roman"/>
          <w:b w:val="false"/>
          <w:i w:val="false"/>
          <w:color w:val="000000"/>
          <w:sz w:val="28"/>
        </w:rPr>
        <w:t>      Мной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ответственного специалиста отдела уполномоченного органа)</w:t>
      </w:r>
    </w:p>
    <w:p>
      <w:pPr>
        <w:spacing w:after="0"/>
        <w:ind w:left="0"/>
        <w:jc w:val="both"/>
      </w:pPr>
      <w:r>
        <w:rPr>
          <w:rFonts w:ascii="Times New Roman"/>
          <w:b w:val="false"/>
          <w:i w:val="false"/>
          <w:color w:val="000000"/>
          <w:sz w:val="28"/>
        </w:rPr>
        <w:t>приняты заявление от «___» ______________ 20__ года № _______</w:t>
      </w:r>
      <w:r>
        <w:br/>
      </w:r>
      <w:r>
        <w:rPr>
          <w:rFonts w:ascii="Times New Roman"/>
          <w:b w:val="false"/>
          <w:i w:val="false"/>
          <w:color w:val="000000"/>
          <w:sz w:val="28"/>
        </w:rPr>
        <w:t>
на оказание государственной услуги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(вид запрашиваемой государственной услуги)</w:t>
      </w:r>
      <w:r>
        <w:br/>
      </w:r>
      <w:r>
        <w:rPr>
          <w:rFonts w:ascii="Times New Roman"/>
          <w:b w:val="false"/>
          <w:i w:val="false"/>
          <w:color w:val="000000"/>
          <w:sz w:val="28"/>
        </w:rPr>
        <w:t>
со следующими документами:</w:t>
      </w:r>
      <w:r>
        <w:br/>
      </w:r>
      <w:r>
        <w:rPr>
          <w:rFonts w:ascii="Times New Roman"/>
          <w:b w:val="false"/>
          <w:i w:val="false"/>
          <w:color w:val="000000"/>
          <w:sz w:val="28"/>
        </w:rPr>
        <w:t>
      1. _____________________________________________</w:t>
      </w:r>
      <w:r>
        <w:br/>
      </w:r>
      <w:r>
        <w:rPr>
          <w:rFonts w:ascii="Times New Roman"/>
          <w:b w:val="false"/>
          <w:i w:val="false"/>
          <w:color w:val="000000"/>
          <w:sz w:val="28"/>
        </w:rPr>
        <w:t>
      2. _____________________________________________</w:t>
      </w:r>
      <w:r>
        <w:br/>
      </w:r>
      <w:r>
        <w:rPr>
          <w:rFonts w:ascii="Times New Roman"/>
          <w:b w:val="false"/>
          <w:i w:val="false"/>
          <w:color w:val="000000"/>
          <w:sz w:val="28"/>
        </w:rPr>
        <w:t>
      3. _____________________________________________</w:t>
      </w:r>
      <w:r>
        <w:br/>
      </w:r>
      <w:r>
        <w:rPr>
          <w:rFonts w:ascii="Times New Roman"/>
          <w:b w:val="false"/>
          <w:i w:val="false"/>
          <w:color w:val="000000"/>
          <w:sz w:val="28"/>
        </w:rPr>
        <w:t>
      4. _____________________________________________</w:t>
      </w:r>
    </w:p>
    <w:p>
      <w:pPr>
        <w:spacing w:after="0"/>
        <w:ind w:left="0"/>
        <w:jc w:val="both"/>
      </w:pPr>
      <w:r>
        <w:rPr>
          <w:rFonts w:ascii="Times New Roman"/>
          <w:b w:val="false"/>
          <w:i w:val="false"/>
          <w:color w:val="000000"/>
          <w:sz w:val="28"/>
        </w:rPr>
        <w:t>      Государственная услуга будет оказана «__» _________ 20__ года</w:t>
      </w:r>
      <w:r>
        <w:br/>
      </w:r>
      <w:r>
        <w:rPr>
          <w:rFonts w:ascii="Times New Roman"/>
          <w:b w:val="false"/>
          <w:i w:val="false"/>
          <w:color w:val="000000"/>
          <w:sz w:val="28"/>
        </w:rPr>
        <w:t>
в уполномоченном органе кабинет № ________</w:t>
      </w:r>
    </w:p>
    <w:p>
      <w:pPr>
        <w:spacing w:after="0"/>
        <w:ind w:left="0"/>
        <w:jc w:val="both"/>
      </w:pPr>
      <w:r>
        <w:rPr>
          <w:rFonts w:ascii="Times New Roman"/>
          <w:b w:val="false"/>
          <w:i w:val="false"/>
          <w:color w:val="000000"/>
          <w:sz w:val="28"/>
        </w:rPr>
        <w:t>Дата приема запроса _____________</w:t>
      </w:r>
      <w:r>
        <w:br/>
      </w:r>
      <w:r>
        <w:rPr>
          <w:rFonts w:ascii="Times New Roman"/>
          <w:b w:val="false"/>
          <w:i w:val="false"/>
          <w:color w:val="000000"/>
          <w:sz w:val="28"/>
        </w:rPr>
        <w:t>
Подпись _________________________</w:t>
      </w:r>
    </w:p>
    <w:bookmarkStart w:name="z232" w:id="11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p>
    <w:bookmarkEnd w:id="119"/>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земельных отношений</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w:t>
      </w:r>
      <w:r>
        <w:br/>
      </w:r>
      <w:r>
        <w:rPr>
          <w:rFonts w:ascii="Times New Roman"/>
          <w:b w:val="false"/>
          <w:i w:val="false"/>
          <w:color w:val="000000"/>
          <w:sz w:val="28"/>
        </w:rPr>
        <w:t>
(Ф.И.О. физического лица или</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__________________________________________</w:t>
      </w:r>
      <w:r>
        <w:br/>
      </w:r>
      <w:r>
        <w:rPr>
          <w:rFonts w:ascii="Times New Roman"/>
          <w:b w:val="false"/>
          <w:i w:val="false"/>
          <w:color w:val="000000"/>
          <w:sz w:val="28"/>
        </w:rPr>
        <w:t>
контактный телефон, адрес)</w:t>
      </w:r>
    </w:p>
    <w:bookmarkStart w:name="z233" w:id="120"/>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о выдаче акта на право частной собственности</w:t>
      </w:r>
    </w:p>
    <w:bookmarkEnd w:id="120"/>
    <w:p>
      <w:pPr>
        <w:spacing w:after="0"/>
        <w:ind w:left="0"/>
        <w:jc w:val="both"/>
      </w:pPr>
      <w:r>
        <w:rPr>
          <w:rFonts w:ascii="Times New Roman"/>
          <w:b w:val="false"/>
          <w:i w:val="false"/>
          <w:color w:val="000000"/>
          <w:sz w:val="28"/>
        </w:rPr>
        <w:t>      Прошу выдать акт (дубликат акта) на право частной собственности</w:t>
      </w:r>
      <w:r>
        <w:br/>
      </w:r>
      <w:r>
        <w:rPr>
          <w:rFonts w:ascii="Times New Roman"/>
          <w:b w:val="false"/>
          <w:i w:val="false"/>
          <w:color w:val="000000"/>
          <w:sz w:val="28"/>
        </w:rPr>
        <w:t>
на земельный участок, расположенного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____________________ Заявитель ___________________________</w:t>
      </w:r>
      <w:r>
        <w:br/>
      </w:r>
      <w:r>
        <w:rPr>
          <w:rFonts w:ascii="Times New Roman"/>
          <w:b w:val="false"/>
          <w:i w:val="false"/>
          <w:color w:val="000000"/>
          <w:sz w:val="28"/>
        </w:rPr>
        <w:t>
                    (фамилия, имя, отчество физического лица или</w:t>
      </w:r>
    </w:p>
    <w:bookmarkStart w:name="z234" w:id="12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p>
    <w:bookmarkEnd w:id="121"/>
    <w:p>
      <w:pPr>
        <w:spacing w:after="0"/>
        <w:ind w:left="0"/>
        <w:jc w:val="left"/>
      </w:pPr>
      <w:r>
        <w:rPr>
          <w:rFonts w:ascii="Times New Roman"/>
          <w:b/>
          <w:i w:val="false"/>
          <w:color w:val="000000"/>
        </w:rPr>
        <w:t xml:space="preserve"> Таблица 1. Текстовое табличное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188"/>
        <w:gridCol w:w="2593"/>
        <w:gridCol w:w="3104"/>
        <w:gridCol w:w="2700"/>
        <w:gridCol w:w="274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потока</w:t>
            </w:r>
            <w:r>
              <w:br/>
            </w:r>
            <w:r>
              <w:rPr>
                <w:rFonts w:ascii="Times New Roman"/>
                <w:b w:val="false"/>
                <w:i w:val="false"/>
                <w:color w:val="000000"/>
                <w:sz w:val="20"/>
              </w:rPr>
              <w:t>
</w:t>
            </w:r>
            <w:r>
              <w:rPr>
                <w:rFonts w:ascii="Times New Roman"/>
                <w:b w:val="false"/>
                <w:i w:val="false"/>
                <w:color w:val="000000"/>
                <w:sz w:val="20"/>
              </w:rPr>
              <w:t>работ)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СФЕ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действий</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операции) и</w:t>
            </w:r>
            <w:r>
              <w:br/>
            </w:r>
            <w:r>
              <w:rPr>
                <w:rFonts w:ascii="Times New Roman"/>
                <w:b w:val="false"/>
                <w:i w:val="false"/>
                <w:color w:val="000000"/>
                <w:sz w:val="20"/>
              </w:rPr>
              <w:t>
</w:t>
            </w:r>
            <w:r>
              <w:rPr>
                <w:rFonts w:ascii="Times New Roman"/>
                <w:b w:val="false"/>
                <w:i w:val="false"/>
                <w:color w:val="000000"/>
                <w:sz w:val="20"/>
              </w:rPr>
              <w:t>их описание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принятие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 их</w:t>
            </w:r>
            <w:r>
              <w:br/>
            </w:r>
            <w:r>
              <w:rPr>
                <w:rFonts w:ascii="Times New Roman"/>
                <w:b w:val="false"/>
                <w:i w:val="false"/>
                <w:color w:val="000000"/>
                <w:sz w:val="20"/>
              </w:rPr>
              <w:t>
</w:t>
            </w:r>
            <w:r>
              <w:rPr>
                <w:rFonts w:ascii="Times New Roman"/>
                <w:b w:val="false"/>
                <w:i w:val="false"/>
                <w:color w:val="000000"/>
                <w:sz w:val="20"/>
              </w:rPr>
              <w:t>в журнале</w:t>
            </w:r>
            <w:r>
              <w:br/>
            </w:r>
            <w:r>
              <w:rPr>
                <w:rFonts w:ascii="Times New Roman"/>
                <w:b w:val="false"/>
                <w:i w:val="false"/>
                <w:color w:val="000000"/>
                <w:sz w:val="20"/>
              </w:rPr>
              <w:t>
</w:t>
            </w:r>
            <w:r>
              <w:rPr>
                <w:rFonts w:ascii="Times New Roman"/>
                <w:b w:val="false"/>
                <w:i w:val="false"/>
                <w:color w:val="000000"/>
                <w:sz w:val="20"/>
              </w:rPr>
              <w:t>регистрации и</w:t>
            </w:r>
            <w:r>
              <w:br/>
            </w:r>
            <w:r>
              <w:rPr>
                <w:rFonts w:ascii="Times New Roman"/>
                <w:b w:val="false"/>
                <w:i w:val="false"/>
                <w:color w:val="000000"/>
                <w:sz w:val="20"/>
              </w:rPr>
              <w:t>
</w:t>
            </w:r>
            <w:r>
              <w:rPr>
                <w:rFonts w:ascii="Times New Roman"/>
                <w:b w:val="false"/>
                <w:i w:val="false"/>
                <w:color w:val="000000"/>
                <w:sz w:val="20"/>
              </w:rPr>
              <w:t>выдача</w:t>
            </w:r>
            <w:r>
              <w:br/>
            </w:r>
            <w:r>
              <w:rPr>
                <w:rFonts w:ascii="Times New Roman"/>
                <w:b w:val="false"/>
                <w:i w:val="false"/>
                <w:color w:val="000000"/>
                <w:sz w:val="20"/>
              </w:rPr>
              <w:t>
</w:t>
            </w:r>
            <w:r>
              <w:rPr>
                <w:rFonts w:ascii="Times New Roman"/>
                <w:b w:val="false"/>
                <w:i w:val="false"/>
                <w:color w:val="000000"/>
                <w:sz w:val="20"/>
              </w:rPr>
              <w:t>подтверждения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2) если есть</w:t>
            </w:r>
            <w:r>
              <w:br/>
            </w:r>
            <w:r>
              <w:rPr>
                <w:rFonts w:ascii="Times New Roman"/>
                <w:b w:val="false"/>
                <w:i w:val="false"/>
                <w:color w:val="000000"/>
                <w:sz w:val="20"/>
              </w:rPr>
              <w:t>
</w:t>
            </w: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приостановления</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уведомляет</w:t>
            </w:r>
            <w:r>
              <w:br/>
            </w:r>
            <w:r>
              <w:rPr>
                <w:rFonts w:ascii="Times New Roman"/>
                <w:b w:val="false"/>
                <w:i w:val="false"/>
                <w:color w:val="000000"/>
                <w:sz w:val="20"/>
              </w:rPr>
              <w:t>
</w:t>
            </w:r>
            <w:r>
              <w:rPr>
                <w:rFonts w:ascii="Times New Roman"/>
                <w:b w:val="false"/>
                <w:i w:val="false"/>
                <w:color w:val="000000"/>
                <w:sz w:val="20"/>
              </w:rPr>
              <w:t>потребителя;</w:t>
            </w:r>
            <w:r>
              <w:br/>
            </w:r>
            <w:r>
              <w:rPr>
                <w:rFonts w:ascii="Times New Roman"/>
                <w:b w:val="false"/>
                <w:i w:val="false"/>
                <w:color w:val="000000"/>
                <w:sz w:val="20"/>
              </w:rPr>
              <w:t>
</w:t>
            </w:r>
            <w:r>
              <w:rPr>
                <w:rFonts w:ascii="Times New Roman"/>
                <w:b w:val="false"/>
                <w:i w:val="false"/>
                <w:color w:val="000000"/>
                <w:sz w:val="20"/>
              </w:rPr>
              <w:t>3) подготавли-</w:t>
            </w:r>
            <w:r>
              <w:br/>
            </w:r>
            <w:r>
              <w:rPr>
                <w:rFonts w:ascii="Times New Roman"/>
                <w:b w:val="false"/>
                <w:i w:val="false"/>
                <w:color w:val="000000"/>
                <w:sz w:val="20"/>
              </w:rPr>
              <w:t>
</w:t>
            </w:r>
            <w:r>
              <w:rPr>
                <w:rFonts w:ascii="Times New Roman"/>
                <w:b w:val="false"/>
                <w:i w:val="false"/>
                <w:color w:val="000000"/>
                <w:sz w:val="20"/>
              </w:rPr>
              <w:t>вает запрос в</w:t>
            </w:r>
            <w:r>
              <w:br/>
            </w:r>
            <w:r>
              <w:rPr>
                <w:rFonts w:ascii="Times New Roman"/>
                <w:b w:val="false"/>
                <w:i w:val="false"/>
                <w:color w:val="000000"/>
                <w:sz w:val="20"/>
              </w:rPr>
              <w:t>
</w:t>
            </w:r>
            <w:r>
              <w:rPr>
                <w:rFonts w:ascii="Times New Roman"/>
                <w:b w:val="false"/>
                <w:i w:val="false"/>
                <w:color w:val="000000"/>
                <w:sz w:val="20"/>
              </w:rPr>
              <w:t>ДГП «Астана-</w:t>
            </w:r>
            <w:r>
              <w:br/>
            </w:r>
            <w:r>
              <w:rPr>
                <w:rFonts w:ascii="Times New Roman"/>
                <w:b w:val="false"/>
                <w:i w:val="false"/>
                <w:color w:val="000000"/>
                <w:sz w:val="20"/>
              </w:rPr>
              <w:t>
</w:t>
            </w:r>
            <w:r>
              <w:rPr>
                <w:rFonts w:ascii="Times New Roman"/>
                <w:b w:val="false"/>
                <w:i w:val="false"/>
                <w:color w:val="000000"/>
                <w:sz w:val="20"/>
              </w:rPr>
              <w:t>горНПЦзем» и</w:t>
            </w:r>
            <w:r>
              <w:br/>
            </w:r>
            <w:r>
              <w:rPr>
                <w:rFonts w:ascii="Times New Roman"/>
                <w:b w:val="false"/>
                <w:i w:val="false"/>
                <w:color w:val="000000"/>
                <w:sz w:val="20"/>
              </w:rPr>
              <w:t>
</w:t>
            </w:r>
            <w:r>
              <w:rPr>
                <w:rFonts w:ascii="Times New Roman"/>
                <w:b w:val="false"/>
                <w:i w:val="false"/>
                <w:color w:val="000000"/>
                <w:sz w:val="20"/>
              </w:rPr>
              <w:t>отправляет его.</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регистрирует в</w:t>
            </w:r>
            <w:r>
              <w:br/>
            </w:r>
            <w:r>
              <w:rPr>
                <w:rFonts w:ascii="Times New Roman"/>
                <w:b w:val="false"/>
                <w:i w:val="false"/>
                <w:color w:val="000000"/>
                <w:sz w:val="20"/>
              </w:rPr>
              <w:t>
</w:t>
            </w:r>
            <w:r>
              <w:rPr>
                <w:rFonts w:ascii="Times New Roman"/>
                <w:b w:val="false"/>
                <w:i w:val="false"/>
                <w:color w:val="000000"/>
                <w:sz w:val="20"/>
              </w:rPr>
              <w:t>журнале, оформляет</w:t>
            </w:r>
            <w:r>
              <w:br/>
            </w:r>
            <w:r>
              <w:rPr>
                <w:rFonts w:ascii="Times New Roman"/>
                <w:b w:val="false"/>
                <w:i w:val="false"/>
                <w:color w:val="000000"/>
                <w:sz w:val="20"/>
              </w:rPr>
              <w:t>
</w:t>
            </w:r>
            <w:r>
              <w:rPr>
                <w:rFonts w:ascii="Times New Roman"/>
                <w:b w:val="false"/>
                <w:i w:val="false"/>
                <w:color w:val="000000"/>
                <w:sz w:val="20"/>
              </w:rPr>
              <w:t>акт на право</w:t>
            </w:r>
            <w:r>
              <w:br/>
            </w:r>
            <w:r>
              <w:rPr>
                <w:rFonts w:ascii="Times New Roman"/>
                <w:b w:val="false"/>
                <w:i w:val="false"/>
                <w:color w:val="000000"/>
                <w:sz w:val="20"/>
              </w:rPr>
              <w:t>
</w:t>
            </w:r>
            <w:r>
              <w:rPr>
                <w:rFonts w:ascii="Times New Roman"/>
                <w:b w:val="false"/>
                <w:i w:val="false"/>
                <w:color w:val="000000"/>
                <w:sz w:val="20"/>
              </w:rPr>
              <w:t>частной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согласовывает с</w:t>
            </w:r>
            <w:r>
              <w:br/>
            </w:r>
            <w:r>
              <w:rPr>
                <w:rFonts w:ascii="Times New Roman"/>
                <w:b w:val="false"/>
                <w:i w:val="false"/>
                <w:color w:val="000000"/>
                <w:sz w:val="20"/>
              </w:rPr>
              <w:t>
</w:t>
            </w:r>
            <w:r>
              <w:rPr>
                <w:rFonts w:ascii="Times New Roman"/>
                <w:b w:val="false"/>
                <w:i w:val="false"/>
                <w:color w:val="000000"/>
                <w:sz w:val="20"/>
              </w:rPr>
              <w:t>директором</w:t>
            </w:r>
            <w:r>
              <w:br/>
            </w:r>
            <w:r>
              <w:rPr>
                <w:rFonts w:ascii="Times New Roman"/>
                <w:b w:val="false"/>
                <w:i w:val="false"/>
                <w:color w:val="000000"/>
                <w:sz w:val="20"/>
              </w:rPr>
              <w:t>
</w:t>
            </w:r>
            <w:r>
              <w:rPr>
                <w:rFonts w:ascii="Times New Roman"/>
                <w:b w:val="false"/>
                <w:i w:val="false"/>
                <w:color w:val="000000"/>
                <w:sz w:val="20"/>
              </w:rPr>
              <w:t>специализирован-</w:t>
            </w:r>
            <w:r>
              <w:br/>
            </w:r>
            <w:r>
              <w:rPr>
                <w:rFonts w:ascii="Times New Roman"/>
                <w:b w:val="false"/>
                <w:i w:val="false"/>
                <w:color w:val="000000"/>
                <w:sz w:val="20"/>
              </w:rPr>
              <w:t>
</w:t>
            </w:r>
            <w:r>
              <w:rPr>
                <w:rFonts w:ascii="Times New Roman"/>
                <w:b w:val="false"/>
                <w:i w:val="false"/>
                <w:color w:val="000000"/>
                <w:sz w:val="20"/>
              </w:rPr>
              <w:t>ного предприятия и</w:t>
            </w:r>
            <w:r>
              <w:br/>
            </w:r>
            <w:r>
              <w:rPr>
                <w:rFonts w:ascii="Times New Roman"/>
                <w:b w:val="false"/>
                <w:i w:val="false"/>
                <w:color w:val="000000"/>
                <w:sz w:val="20"/>
              </w:rPr>
              <w:t>
</w:t>
            </w:r>
            <w:r>
              <w:rPr>
                <w:rFonts w:ascii="Times New Roman"/>
                <w:b w:val="false"/>
                <w:i w:val="false"/>
                <w:color w:val="000000"/>
                <w:sz w:val="20"/>
              </w:rPr>
              <w:t>отправляет в</w:t>
            </w:r>
            <w:r>
              <w:br/>
            </w:r>
            <w:r>
              <w:rPr>
                <w:rFonts w:ascii="Times New Roman"/>
                <w:b w:val="false"/>
                <w:i w:val="false"/>
                <w:color w:val="000000"/>
                <w:sz w:val="20"/>
              </w:rPr>
              <w:t>
</w:t>
            </w:r>
            <w:r>
              <w:rPr>
                <w:rFonts w:ascii="Times New Roman"/>
                <w:b w:val="false"/>
                <w:i w:val="false"/>
                <w:color w:val="000000"/>
                <w:sz w:val="20"/>
              </w:rPr>
              <w:t>уполномоченный</w:t>
            </w:r>
            <w:r>
              <w:br/>
            </w:r>
            <w:r>
              <w:rPr>
                <w:rFonts w:ascii="Times New Roman"/>
                <w:b w:val="false"/>
                <w:i w:val="false"/>
                <w:color w:val="000000"/>
                <w:sz w:val="20"/>
              </w:rPr>
              <w:t>
</w:t>
            </w:r>
            <w:r>
              <w:rPr>
                <w:rFonts w:ascii="Times New Roman"/>
                <w:b w:val="false"/>
                <w:i w:val="false"/>
                <w:color w:val="000000"/>
                <w:sz w:val="20"/>
              </w:rPr>
              <w:t>орган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подписывает</w:t>
            </w:r>
            <w:r>
              <w:br/>
            </w:r>
            <w:r>
              <w:rPr>
                <w:rFonts w:ascii="Times New Roman"/>
                <w:b w:val="false"/>
                <w:i w:val="false"/>
                <w:color w:val="000000"/>
                <w:sz w:val="20"/>
              </w:rPr>
              <w:t>
</w:t>
            </w:r>
            <w:r>
              <w:rPr>
                <w:rFonts w:ascii="Times New Roman"/>
                <w:b w:val="false"/>
                <w:i w:val="false"/>
                <w:color w:val="000000"/>
                <w:sz w:val="20"/>
              </w:rPr>
              <w:t>акт на частной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w:t>
            </w:r>
            <w:r>
              <w:br/>
            </w:r>
            <w:r>
              <w:rPr>
                <w:rFonts w:ascii="Times New Roman"/>
                <w:b w:val="false"/>
                <w:i w:val="false"/>
                <w:color w:val="000000"/>
                <w:sz w:val="20"/>
              </w:rPr>
              <w:t>
</w:t>
            </w:r>
            <w:r>
              <w:rPr>
                <w:rFonts w:ascii="Times New Roman"/>
                <w:b w:val="false"/>
                <w:i w:val="false"/>
                <w:color w:val="000000"/>
                <w:sz w:val="20"/>
              </w:rPr>
              <w:t>регистрирует</w:t>
            </w:r>
            <w:r>
              <w:br/>
            </w:r>
            <w:r>
              <w:rPr>
                <w:rFonts w:ascii="Times New Roman"/>
                <w:b w:val="false"/>
                <w:i w:val="false"/>
                <w:color w:val="000000"/>
                <w:sz w:val="20"/>
              </w:rPr>
              <w:t>
</w:t>
            </w:r>
            <w:r>
              <w:rPr>
                <w:rFonts w:ascii="Times New Roman"/>
                <w:b w:val="false"/>
                <w:i w:val="false"/>
                <w:color w:val="000000"/>
                <w:sz w:val="20"/>
              </w:rPr>
              <w:t>акт на право</w:t>
            </w:r>
            <w:r>
              <w:br/>
            </w:r>
            <w:r>
              <w:rPr>
                <w:rFonts w:ascii="Times New Roman"/>
                <w:b w:val="false"/>
                <w:i w:val="false"/>
                <w:color w:val="000000"/>
                <w:sz w:val="20"/>
              </w:rPr>
              <w:t>
</w:t>
            </w:r>
            <w:r>
              <w:rPr>
                <w:rFonts w:ascii="Times New Roman"/>
                <w:b w:val="false"/>
                <w:i w:val="false"/>
                <w:color w:val="000000"/>
                <w:sz w:val="20"/>
              </w:rPr>
              <w:t>частной</w:t>
            </w:r>
            <w:r>
              <w:br/>
            </w:r>
            <w:r>
              <w:rPr>
                <w:rFonts w:ascii="Times New Roman"/>
                <w:b w:val="false"/>
                <w:i w:val="false"/>
                <w:color w:val="000000"/>
                <w:sz w:val="20"/>
              </w:rPr>
              <w:t>
</w:t>
            </w:r>
            <w:r>
              <w:rPr>
                <w:rFonts w:ascii="Times New Roman"/>
                <w:b w:val="false"/>
                <w:i w:val="false"/>
                <w:color w:val="000000"/>
                <w:sz w:val="20"/>
              </w:rPr>
              <w:t>собственности и</w:t>
            </w:r>
            <w:r>
              <w:br/>
            </w:r>
            <w:r>
              <w:rPr>
                <w:rFonts w:ascii="Times New Roman"/>
                <w:b w:val="false"/>
                <w:i w:val="false"/>
                <w:color w:val="000000"/>
                <w:sz w:val="20"/>
              </w:rPr>
              <w:t>
</w:t>
            </w:r>
            <w:r>
              <w:rPr>
                <w:rFonts w:ascii="Times New Roman"/>
                <w:b w:val="false"/>
                <w:i w:val="false"/>
                <w:color w:val="000000"/>
                <w:sz w:val="20"/>
              </w:rPr>
              <w:t>выдает</w:t>
            </w:r>
            <w:r>
              <w:br/>
            </w:r>
            <w:r>
              <w:rPr>
                <w:rFonts w:ascii="Times New Roman"/>
                <w:b w:val="false"/>
                <w:i w:val="false"/>
                <w:color w:val="000000"/>
                <w:sz w:val="20"/>
              </w:rPr>
              <w:t>
</w:t>
            </w:r>
            <w:r>
              <w:rPr>
                <w:rFonts w:ascii="Times New Roman"/>
                <w:b w:val="false"/>
                <w:i w:val="false"/>
                <w:color w:val="000000"/>
                <w:sz w:val="20"/>
              </w:rPr>
              <w:t>заявителю</w:t>
            </w:r>
            <w:r>
              <w:br/>
            </w:r>
            <w:r>
              <w:rPr>
                <w:rFonts w:ascii="Times New Roman"/>
                <w:b w:val="false"/>
                <w:i w:val="false"/>
                <w:color w:val="000000"/>
                <w:sz w:val="20"/>
              </w:rPr>
              <w:t>
</w:t>
            </w:r>
            <w:r>
              <w:rPr>
                <w:rFonts w:ascii="Times New Roman"/>
                <w:b w:val="false"/>
                <w:i w:val="false"/>
                <w:color w:val="000000"/>
                <w:sz w:val="20"/>
              </w:rPr>
              <w:t>(потребителю)</w:t>
            </w:r>
            <w:r>
              <w:br/>
            </w:r>
            <w:r>
              <w:rPr>
                <w:rFonts w:ascii="Times New Roman"/>
                <w:b w:val="false"/>
                <w:i w:val="false"/>
                <w:color w:val="000000"/>
                <w:sz w:val="20"/>
              </w:rPr>
              <w:t>
</w:t>
            </w:r>
            <w:r>
              <w:rPr>
                <w:rFonts w:ascii="Times New Roman"/>
                <w:b w:val="false"/>
                <w:i w:val="false"/>
                <w:color w:val="000000"/>
                <w:sz w:val="20"/>
              </w:rPr>
              <w:t>или направляет</w:t>
            </w:r>
            <w:r>
              <w:br/>
            </w:r>
            <w:r>
              <w:rPr>
                <w:rFonts w:ascii="Times New Roman"/>
                <w:b w:val="false"/>
                <w:i w:val="false"/>
                <w:color w:val="000000"/>
                <w:sz w:val="20"/>
              </w:rPr>
              <w:t>
</w:t>
            </w:r>
            <w:r>
              <w:rPr>
                <w:rFonts w:ascii="Times New Roman"/>
                <w:b w:val="false"/>
                <w:i w:val="false"/>
                <w:color w:val="000000"/>
                <w:sz w:val="20"/>
              </w:rPr>
              <w:t>в Центр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документы)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актов на</w:t>
            </w:r>
            <w:r>
              <w:br/>
            </w:r>
            <w:r>
              <w:rPr>
                <w:rFonts w:ascii="Times New Roman"/>
                <w:b w:val="false"/>
                <w:i w:val="false"/>
                <w:color w:val="000000"/>
                <w:sz w:val="20"/>
              </w:rPr>
              <w:t>
</w:t>
            </w:r>
            <w:r>
              <w:rPr>
                <w:rFonts w:ascii="Times New Roman"/>
                <w:b w:val="false"/>
                <w:i w:val="false"/>
                <w:color w:val="000000"/>
                <w:sz w:val="20"/>
              </w:rPr>
              <w:t>право частной</w:t>
            </w:r>
            <w:r>
              <w:br/>
            </w:r>
            <w:r>
              <w:rPr>
                <w:rFonts w:ascii="Times New Roman"/>
                <w:b w:val="false"/>
                <w:i w:val="false"/>
                <w:color w:val="000000"/>
                <w:sz w:val="20"/>
              </w:rPr>
              <w:t>
</w:t>
            </w:r>
            <w:r>
              <w:rPr>
                <w:rFonts w:ascii="Times New Roman"/>
                <w:b w:val="false"/>
                <w:i w:val="false"/>
                <w:color w:val="000000"/>
                <w:sz w:val="20"/>
              </w:rPr>
              <w:t>собственности</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3897"/>
        <w:gridCol w:w="3041"/>
        <w:gridCol w:w="32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r>
      <w:tr>
        <w:trPr>
          <w:trHeight w:val="150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w:t>
            </w:r>
            <w:r>
              <w:rPr>
                <w:rFonts w:ascii="Times New Roman"/>
                <w:b w:val="false"/>
                <w:i w:val="false"/>
                <w:color w:val="000000"/>
                <w:sz w:val="20"/>
              </w:rPr>
              <w:t>принятие документов,</w:t>
            </w:r>
            <w:r>
              <w:br/>
            </w:r>
            <w:r>
              <w:rPr>
                <w:rFonts w:ascii="Times New Roman"/>
                <w:b w:val="false"/>
                <w:i w:val="false"/>
                <w:color w:val="000000"/>
                <w:sz w:val="20"/>
              </w:rPr>
              <w:t>
</w:t>
            </w:r>
            <w:r>
              <w:rPr>
                <w:rFonts w:ascii="Times New Roman"/>
                <w:b w:val="false"/>
                <w:i w:val="false"/>
                <w:color w:val="000000"/>
                <w:sz w:val="20"/>
              </w:rPr>
              <w:t>регистрация их в</w:t>
            </w:r>
            <w:r>
              <w:br/>
            </w:r>
            <w:r>
              <w:rPr>
                <w:rFonts w:ascii="Times New Roman"/>
                <w:b w:val="false"/>
                <w:i w:val="false"/>
                <w:color w:val="000000"/>
                <w:sz w:val="20"/>
              </w:rPr>
              <w:t>
</w:t>
            </w:r>
            <w:r>
              <w:rPr>
                <w:rFonts w:ascii="Times New Roman"/>
                <w:b w:val="false"/>
                <w:i w:val="false"/>
                <w:color w:val="000000"/>
                <w:sz w:val="20"/>
              </w:rPr>
              <w:t>журнале регистрации и</w:t>
            </w:r>
            <w:r>
              <w:br/>
            </w:r>
            <w:r>
              <w:rPr>
                <w:rFonts w:ascii="Times New Roman"/>
                <w:b w:val="false"/>
                <w:i w:val="false"/>
                <w:color w:val="000000"/>
                <w:sz w:val="20"/>
              </w:rPr>
              <w:t>
</w:t>
            </w:r>
            <w:r>
              <w:rPr>
                <w:rFonts w:ascii="Times New Roman"/>
                <w:b w:val="false"/>
                <w:i w:val="false"/>
                <w:color w:val="000000"/>
                <w:sz w:val="20"/>
              </w:rPr>
              <w:t>выдача подтверждения о</w:t>
            </w:r>
            <w:r>
              <w:br/>
            </w:r>
            <w:r>
              <w:rPr>
                <w:rFonts w:ascii="Times New Roman"/>
                <w:b w:val="false"/>
                <w:i w:val="false"/>
                <w:color w:val="000000"/>
                <w:sz w:val="20"/>
              </w:rPr>
              <w:t>
</w:t>
            </w:r>
            <w:r>
              <w:rPr>
                <w:rFonts w:ascii="Times New Roman"/>
                <w:b w:val="false"/>
                <w:i w:val="false"/>
                <w:color w:val="000000"/>
                <w:sz w:val="20"/>
              </w:rPr>
              <w:t>получении документов.</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принимает документы,</w:t>
            </w:r>
            <w:r>
              <w:br/>
            </w:r>
            <w:r>
              <w:rPr>
                <w:rFonts w:ascii="Times New Roman"/>
                <w:b w:val="false"/>
                <w:i w:val="false"/>
                <w:color w:val="000000"/>
                <w:sz w:val="20"/>
              </w:rPr>
              <w:t>
</w:t>
            </w:r>
            <w:r>
              <w:rPr>
                <w:rFonts w:ascii="Times New Roman"/>
                <w:b w:val="false"/>
                <w:i w:val="false"/>
                <w:color w:val="000000"/>
                <w:sz w:val="20"/>
              </w:rPr>
              <w:t>регистрирует в журнале,</w:t>
            </w:r>
            <w:r>
              <w:br/>
            </w:r>
            <w:r>
              <w:rPr>
                <w:rFonts w:ascii="Times New Roman"/>
                <w:b w:val="false"/>
                <w:i w:val="false"/>
                <w:color w:val="000000"/>
                <w:sz w:val="20"/>
              </w:rPr>
              <w:t>
</w:t>
            </w:r>
            <w:r>
              <w:rPr>
                <w:rFonts w:ascii="Times New Roman"/>
                <w:b w:val="false"/>
                <w:i w:val="false"/>
                <w:color w:val="000000"/>
                <w:sz w:val="20"/>
              </w:rPr>
              <w:t>оформляет акт на право</w:t>
            </w:r>
            <w:r>
              <w:br/>
            </w:r>
            <w:r>
              <w:rPr>
                <w:rFonts w:ascii="Times New Roman"/>
                <w:b w:val="false"/>
                <w:i w:val="false"/>
                <w:color w:val="000000"/>
                <w:sz w:val="20"/>
              </w:rPr>
              <w:t>
</w:t>
            </w:r>
            <w:r>
              <w:rPr>
                <w:rFonts w:ascii="Times New Roman"/>
                <w:b w:val="false"/>
                <w:i w:val="false"/>
                <w:color w:val="000000"/>
                <w:sz w:val="20"/>
              </w:rPr>
              <w:t>частной собственности,</w:t>
            </w:r>
            <w:r>
              <w:br/>
            </w:r>
            <w:r>
              <w:rPr>
                <w:rFonts w:ascii="Times New Roman"/>
                <w:b w:val="false"/>
                <w:i w:val="false"/>
                <w:color w:val="000000"/>
                <w:sz w:val="20"/>
              </w:rPr>
              <w:t>
</w:t>
            </w:r>
            <w:r>
              <w:rPr>
                <w:rFonts w:ascii="Times New Roman"/>
                <w:b w:val="false"/>
                <w:i w:val="false"/>
                <w:color w:val="000000"/>
                <w:sz w:val="20"/>
              </w:rPr>
              <w:t>согласовывает с</w:t>
            </w:r>
            <w:r>
              <w:br/>
            </w:r>
            <w:r>
              <w:rPr>
                <w:rFonts w:ascii="Times New Roman"/>
                <w:b w:val="false"/>
                <w:i w:val="false"/>
                <w:color w:val="000000"/>
                <w:sz w:val="20"/>
              </w:rPr>
              <w:t>
</w:t>
            </w:r>
            <w:r>
              <w:rPr>
                <w:rFonts w:ascii="Times New Roman"/>
                <w:b w:val="false"/>
                <w:i w:val="false"/>
                <w:color w:val="000000"/>
                <w:sz w:val="20"/>
              </w:rPr>
              <w:t>директором</w:t>
            </w:r>
            <w:r>
              <w:br/>
            </w:r>
            <w:r>
              <w:rPr>
                <w:rFonts w:ascii="Times New Roman"/>
                <w:b w:val="false"/>
                <w:i w:val="false"/>
                <w:color w:val="000000"/>
                <w:sz w:val="20"/>
              </w:rPr>
              <w:t>
</w:t>
            </w:r>
            <w:r>
              <w:rPr>
                <w:rFonts w:ascii="Times New Roman"/>
                <w:b w:val="false"/>
                <w:i w:val="false"/>
                <w:color w:val="000000"/>
                <w:sz w:val="20"/>
              </w:rPr>
              <w:t>специализированного</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отправляет в</w:t>
            </w:r>
            <w:r>
              <w:br/>
            </w:r>
            <w:r>
              <w:rPr>
                <w:rFonts w:ascii="Times New Roman"/>
                <w:b w:val="false"/>
                <w:i w:val="false"/>
                <w:color w:val="000000"/>
                <w:sz w:val="20"/>
              </w:rPr>
              <w:t>
</w:t>
            </w:r>
            <w:r>
              <w:rPr>
                <w:rFonts w:ascii="Times New Roman"/>
                <w:b w:val="false"/>
                <w:i w:val="false"/>
                <w:color w:val="000000"/>
                <w:sz w:val="20"/>
              </w:rPr>
              <w:t>уполномоченный орган.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подписывает акт</w:t>
            </w:r>
            <w:r>
              <w:br/>
            </w:r>
            <w:r>
              <w:rPr>
                <w:rFonts w:ascii="Times New Roman"/>
                <w:b w:val="false"/>
                <w:i w:val="false"/>
                <w:color w:val="000000"/>
                <w:sz w:val="20"/>
              </w:rPr>
              <w:t>
</w:t>
            </w:r>
            <w:r>
              <w:rPr>
                <w:rFonts w:ascii="Times New Roman"/>
                <w:b w:val="false"/>
                <w:i w:val="false"/>
                <w:color w:val="000000"/>
                <w:sz w:val="20"/>
              </w:rPr>
              <w:t>на право частной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принимает,</w:t>
            </w:r>
            <w:r>
              <w:br/>
            </w:r>
            <w:r>
              <w:rPr>
                <w:rFonts w:ascii="Times New Roman"/>
                <w:b w:val="false"/>
                <w:i w:val="false"/>
                <w:color w:val="000000"/>
                <w:sz w:val="20"/>
              </w:rPr>
              <w:t>
</w:t>
            </w:r>
            <w:r>
              <w:rPr>
                <w:rFonts w:ascii="Times New Roman"/>
                <w:b w:val="false"/>
                <w:i w:val="false"/>
                <w:color w:val="000000"/>
                <w:sz w:val="20"/>
              </w:rPr>
              <w:t>регистрирует акт на</w:t>
            </w:r>
            <w:r>
              <w:br/>
            </w:r>
            <w:r>
              <w:rPr>
                <w:rFonts w:ascii="Times New Roman"/>
                <w:b w:val="false"/>
                <w:i w:val="false"/>
                <w:color w:val="000000"/>
                <w:sz w:val="20"/>
              </w:rPr>
              <w:t>
</w:t>
            </w:r>
            <w:r>
              <w:rPr>
                <w:rFonts w:ascii="Times New Roman"/>
                <w:b w:val="false"/>
                <w:i w:val="false"/>
                <w:color w:val="000000"/>
                <w:sz w:val="20"/>
              </w:rPr>
              <w:t>право частной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выдает заявителю</w:t>
            </w:r>
            <w:r>
              <w:br/>
            </w:r>
            <w:r>
              <w:rPr>
                <w:rFonts w:ascii="Times New Roman"/>
                <w:b w:val="false"/>
                <w:i w:val="false"/>
                <w:color w:val="000000"/>
                <w:sz w:val="20"/>
              </w:rPr>
              <w:t>
</w:t>
            </w:r>
            <w:r>
              <w:rPr>
                <w:rFonts w:ascii="Times New Roman"/>
                <w:b w:val="false"/>
                <w:i w:val="false"/>
                <w:color w:val="000000"/>
                <w:sz w:val="20"/>
              </w:rPr>
              <w:t>(потребителю) или</w:t>
            </w:r>
            <w:r>
              <w:br/>
            </w:r>
            <w:r>
              <w:rPr>
                <w:rFonts w:ascii="Times New Roman"/>
                <w:b w:val="false"/>
                <w:i w:val="false"/>
                <w:color w:val="000000"/>
                <w:sz w:val="20"/>
              </w:rPr>
              <w:t>
</w:t>
            </w:r>
            <w:r>
              <w:rPr>
                <w:rFonts w:ascii="Times New Roman"/>
                <w:b w:val="false"/>
                <w:i w:val="false"/>
                <w:color w:val="000000"/>
                <w:sz w:val="20"/>
              </w:rPr>
              <w:t>направляет в Центр</w:t>
            </w:r>
            <w:r>
              <w:br/>
            </w:r>
            <w:r>
              <w:rPr>
                <w:rFonts w:ascii="Times New Roman"/>
                <w:b w:val="false"/>
                <w:i w:val="false"/>
                <w:color w:val="000000"/>
                <w:sz w:val="20"/>
              </w:rPr>
              <w:t>
</w:t>
            </w:r>
            <w:r>
              <w:rPr>
                <w:rFonts w:ascii="Times New Roman"/>
                <w:b w:val="false"/>
                <w:i w:val="false"/>
                <w:color w:val="000000"/>
                <w:sz w:val="20"/>
              </w:rPr>
              <w:t>по обслуживанию</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подготавливает запрос</w:t>
            </w:r>
            <w:r>
              <w:br/>
            </w:r>
            <w:r>
              <w:rPr>
                <w:rFonts w:ascii="Times New Roman"/>
                <w:b w:val="false"/>
                <w:i w:val="false"/>
                <w:color w:val="000000"/>
                <w:sz w:val="20"/>
              </w:rPr>
              <w:t>
</w:t>
            </w:r>
            <w:r>
              <w:rPr>
                <w:rFonts w:ascii="Times New Roman"/>
                <w:b w:val="false"/>
                <w:i w:val="false"/>
                <w:color w:val="000000"/>
                <w:sz w:val="20"/>
              </w:rPr>
              <w:t>в ДГП</w:t>
            </w:r>
            <w:r>
              <w:br/>
            </w:r>
            <w:r>
              <w:rPr>
                <w:rFonts w:ascii="Times New Roman"/>
                <w:b w:val="false"/>
                <w:i w:val="false"/>
                <w:color w:val="000000"/>
                <w:sz w:val="20"/>
              </w:rPr>
              <w:t>
</w:t>
            </w:r>
            <w:r>
              <w:rPr>
                <w:rFonts w:ascii="Times New Roman"/>
                <w:b w:val="false"/>
                <w:i w:val="false"/>
                <w:color w:val="000000"/>
                <w:sz w:val="20"/>
              </w:rPr>
              <w:t>«АстанагорНПЦзем» и</w:t>
            </w:r>
            <w:r>
              <w:br/>
            </w:r>
            <w:r>
              <w:rPr>
                <w:rFonts w:ascii="Times New Roman"/>
                <w:b w:val="false"/>
                <w:i w:val="false"/>
                <w:color w:val="000000"/>
                <w:sz w:val="20"/>
              </w:rPr>
              <w:t>
</w:t>
            </w:r>
            <w:r>
              <w:rPr>
                <w:rFonts w:ascii="Times New Roman"/>
                <w:b w:val="false"/>
                <w:i w:val="false"/>
                <w:color w:val="000000"/>
                <w:sz w:val="20"/>
              </w:rPr>
              <w:t>отправляет его.</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053"/>
        <w:gridCol w:w="2631"/>
        <w:gridCol w:w="2610"/>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r>
      <w:tr>
        <w:trPr>
          <w:trHeight w:val="9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 ДГП</w:t>
            </w:r>
            <w:r>
              <w:br/>
            </w:r>
            <w:r>
              <w:rPr>
                <w:rFonts w:ascii="Times New Roman"/>
                <w:b w:val="false"/>
                <w:i w:val="false"/>
                <w:color w:val="000000"/>
                <w:sz w:val="20"/>
              </w:rPr>
              <w:t>
</w:t>
            </w:r>
            <w:r>
              <w:rPr>
                <w:rFonts w:ascii="Times New Roman"/>
                <w:b w:val="false"/>
                <w:i w:val="false"/>
                <w:color w:val="000000"/>
                <w:sz w:val="20"/>
              </w:rPr>
              <w:t>«АстанагорНПЦзем»</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r>
      <w:tr>
        <w:trPr>
          <w:trHeight w:val="14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w:t>
            </w:r>
            <w:r>
              <w:rPr>
                <w:rFonts w:ascii="Times New Roman"/>
                <w:b w:val="false"/>
                <w:i w:val="false"/>
                <w:color w:val="000000"/>
                <w:sz w:val="20"/>
              </w:rPr>
              <w:t>принятие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регистрация их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регистрации и</w:t>
            </w:r>
            <w:r>
              <w:br/>
            </w:r>
            <w:r>
              <w:rPr>
                <w:rFonts w:ascii="Times New Roman"/>
                <w:b w:val="false"/>
                <w:i w:val="false"/>
                <w:color w:val="000000"/>
                <w:sz w:val="20"/>
              </w:rPr>
              <w:t>
</w:t>
            </w:r>
            <w:r>
              <w:rPr>
                <w:rFonts w:ascii="Times New Roman"/>
                <w:b w:val="false"/>
                <w:i w:val="false"/>
                <w:color w:val="000000"/>
                <w:sz w:val="20"/>
              </w:rPr>
              <w:t>выдача</w:t>
            </w:r>
            <w:r>
              <w:br/>
            </w:r>
            <w:r>
              <w:rPr>
                <w:rFonts w:ascii="Times New Roman"/>
                <w:b w:val="false"/>
                <w:i w:val="false"/>
                <w:color w:val="000000"/>
                <w:sz w:val="20"/>
              </w:rPr>
              <w:t>
</w:t>
            </w:r>
            <w:r>
              <w:rPr>
                <w:rFonts w:ascii="Times New Roman"/>
                <w:b w:val="false"/>
                <w:i w:val="false"/>
                <w:color w:val="000000"/>
                <w:sz w:val="20"/>
              </w:rPr>
              <w:t>подтверждения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документов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принимает</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регистрирует в</w:t>
            </w:r>
            <w:r>
              <w:br/>
            </w:r>
            <w:r>
              <w:rPr>
                <w:rFonts w:ascii="Times New Roman"/>
                <w:b w:val="false"/>
                <w:i w:val="false"/>
                <w:color w:val="000000"/>
                <w:sz w:val="20"/>
              </w:rPr>
              <w:t>
</w:t>
            </w:r>
            <w:r>
              <w:rPr>
                <w:rFonts w:ascii="Times New Roman"/>
                <w:b w:val="false"/>
                <w:i w:val="false"/>
                <w:color w:val="000000"/>
                <w:sz w:val="20"/>
              </w:rPr>
              <w:t>журнале.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подготавливает</w:t>
            </w:r>
            <w:r>
              <w:br/>
            </w:r>
            <w:r>
              <w:rPr>
                <w:rFonts w:ascii="Times New Roman"/>
                <w:b w:val="false"/>
                <w:i w:val="false"/>
                <w:color w:val="000000"/>
                <w:sz w:val="20"/>
              </w:rPr>
              <w:t>
</w:t>
            </w:r>
            <w:r>
              <w:rPr>
                <w:rFonts w:ascii="Times New Roman"/>
                <w:b w:val="false"/>
                <w:i w:val="false"/>
                <w:color w:val="000000"/>
                <w:sz w:val="20"/>
              </w:rPr>
              <w:t>проект решения</w:t>
            </w:r>
            <w:r>
              <w:br/>
            </w:r>
            <w:r>
              <w:rPr>
                <w:rFonts w:ascii="Times New Roman"/>
                <w:b w:val="false"/>
                <w:i w:val="false"/>
                <w:color w:val="000000"/>
                <w:sz w:val="20"/>
              </w:rPr>
              <w:t>
</w:t>
            </w:r>
            <w:r>
              <w:rPr>
                <w:rFonts w:ascii="Times New Roman"/>
                <w:b w:val="false"/>
                <w:i w:val="false"/>
                <w:color w:val="000000"/>
                <w:sz w:val="20"/>
              </w:rPr>
              <w:t>о приостановле-</w:t>
            </w:r>
            <w:r>
              <w:br/>
            </w:r>
            <w:r>
              <w:rPr>
                <w:rFonts w:ascii="Times New Roman"/>
                <w:b w:val="false"/>
                <w:i w:val="false"/>
                <w:color w:val="000000"/>
                <w:sz w:val="20"/>
              </w:rPr>
              <w:t>
</w:t>
            </w:r>
            <w:r>
              <w:rPr>
                <w:rFonts w:ascii="Times New Roman"/>
                <w:b w:val="false"/>
                <w:i w:val="false"/>
                <w:color w:val="000000"/>
                <w:sz w:val="20"/>
              </w:rPr>
              <w:t>нии или об</w:t>
            </w:r>
            <w:r>
              <w:br/>
            </w:r>
            <w:r>
              <w:rPr>
                <w:rFonts w:ascii="Times New Roman"/>
                <w:b w:val="false"/>
                <w:i w:val="false"/>
                <w:color w:val="000000"/>
                <w:sz w:val="20"/>
              </w:rPr>
              <w:t>
</w:t>
            </w:r>
            <w:r>
              <w:rPr>
                <w:rFonts w:ascii="Times New Roman"/>
                <w:b w:val="false"/>
                <w:i w:val="false"/>
                <w:color w:val="000000"/>
                <w:sz w:val="20"/>
              </w:rPr>
              <w:t>отказе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w:t>
            </w:r>
            <w:r>
              <w:rPr>
                <w:rFonts w:ascii="Times New Roman"/>
                <w:b w:val="false"/>
                <w:i w:val="false"/>
                <w:color w:val="000000"/>
                <w:sz w:val="20"/>
              </w:rPr>
              <w:t>Подписывает</w:t>
            </w:r>
            <w:r>
              <w:br/>
            </w:r>
            <w:r>
              <w:rPr>
                <w:rFonts w:ascii="Times New Roman"/>
                <w:b w:val="false"/>
                <w:i w:val="false"/>
                <w:color w:val="000000"/>
                <w:sz w:val="20"/>
              </w:rPr>
              <w:t>
</w:t>
            </w:r>
            <w:r>
              <w:rPr>
                <w:rFonts w:ascii="Times New Roman"/>
                <w:b w:val="false"/>
                <w:i w:val="false"/>
                <w:color w:val="000000"/>
                <w:sz w:val="20"/>
              </w:rPr>
              <w:t>решение о</w:t>
            </w:r>
            <w:r>
              <w:br/>
            </w:r>
            <w:r>
              <w:rPr>
                <w:rFonts w:ascii="Times New Roman"/>
                <w:b w:val="false"/>
                <w:i w:val="false"/>
                <w:color w:val="000000"/>
                <w:sz w:val="20"/>
              </w:rPr>
              <w:t>
</w:t>
            </w:r>
            <w:r>
              <w:rPr>
                <w:rFonts w:ascii="Times New Roman"/>
                <w:b w:val="false"/>
                <w:i w:val="false"/>
                <w:color w:val="000000"/>
                <w:sz w:val="20"/>
              </w:rPr>
              <w:t>приостановлении</w:t>
            </w:r>
            <w:r>
              <w:br/>
            </w:r>
            <w:r>
              <w:rPr>
                <w:rFonts w:ascii="Times New Roman"/>
                <w:b w:val="false"/>
                <w:i w:val="false"/>
                <w:color w:val="000000"/>
                <w:sz w:val="20"/>
              </w:rPr>
              <w:t>
</w:t>
            </w:r>
            <w:r>
              <w:rPr>
                <w:rFonts w:ascii="Times New Roman"/>
                <w:b w:val="false"/>
                <w:i w:val="false"/>
                <w:color w:val="000000"/>
                <w:sz w:val="20"/>
              </w:rPr>
              <w:t>или об отказе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w:t>
            </w:r>
            <w:r>
              <w:rPr>
                <w:rFonts w:ascii="Times New Roman"/>
                <w:b w:val="false"/>
                <w:i w:val="false"/>
                <w:color w:val="000000"/>
                <w:sz w:val="20"/>
              </w:rPr>
              <w:t>Доведение</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потребителю о</w:t>
            </w:r>
            <w:r>
              <w:br/>
            </w:r>
            <w:r>
              <w:rPr>
                <w:rFonts w:ascii="Times New Roman"/>
                <w:b w:val="false"/>
                <w:i w:val="false"/>
                <w:color w:val="000000"/>
                <w:sz w:val="20"/>
              </w:rPr>
              <w:t>
</w:t>
            </w:r>
            <w:r>
              <w:rPr>
                <w:rFonts w:ascii="Times New Roman"/>
                <w:b w:val="false"/>
                <w:i w:val="false"/>
                <w:color w:val="000000"/>
                <w:sz w:val="20"/>
              </w:rPr>
              <w:t>приостановлении</w:t>
            </w:r>
            <w:r>
              <w:br/>
            </w:r>
            <w:r>
              <w:rPr>
                <w:rFonts w:ascii="Times New Roman"/>
                <w:b w:val="false"/>
                <w:i w:val="false"/>
                <w:color w:val="000000"/>
                <w:sz w:val="20"/>
              </w:rPr>
              <w:t>
</w:t>
            </w:r>
            <w:r>
              <w:rPr>
                <w:rFonts w:ascii="Times New Roman"/>
                <w:b w:val="false"/>
                <w:i w:val="false"/>
                <w:color w:val="000000"/>
                <w:sz w:val="20"/>
              </w:rPr>
              <w:t>или об отказе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Подготавливает</w:t>
            </w:r>
            <w:r>
              <w:br/>
            </w:r>
            <w:r>
              <w:rPr>
                <w:rFonts w:ascii="Times New Roman"/>
                <w:b w:val="false"/>
                <w:i w:val="false"/>
                <w:color w:val="000000"/>
                <w:sz w:val="20"/>
              </w:rPr>
              <w:t>
</w:t>
            </w:r>
            <w:r>
              <w:rPr>
                <w:rFonts w:ascii="Times New Roman"/>
                <w:b w:val="false"/>
                <w:i w:val="false"/>
                <w:color w:val="000000"/>
                <w:sz w:val="20"/>
              </w:rPr>
              <w:t>запрос в ДГП</w:t>
            </w:r>
            <w:r>
              <w:br/>
            </w:r>
            <w:r>
              <w:rPr>
                <w:rFonts w:ascii="Times New Roman"/>
                <w:b w:val="false"/>
                <w:i w:val="false"/>
                <w:color w:val="000000"/>
                <w:sz w:val="20"/>
              </w:rPr>
              <w:t>
</w:t>
            </w:r>
            <w:r>
              <w:rPr>
                <w:rFonts w:ascii="Times New Roman"/>
                <w:b w:val="false"/>
                <w:i w:val="false"/>
                <w:color w:val="000000"/>
                <w:sz w:val="20"/>
              </w:rPr>
              <w:t>«АстанагорНПЦзем» отправляет его.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если есть</w:t>
            </w:r>
            <w:r>
              <w:br/>
            </w:r>
            <w:r>
              <w:rPr>
                <w:rFonts w:ascii="Times New Roman"/>
                <w:b w:val="false"/>
                <w:i w:val="false"/>
                <w:color w:val="000000"/>
                <w:sz w:val="20"/>
              </w:rPr>
              <w:t>
</w:t>
            </w: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приостановления</w:t>
            </w:r>
            <w:r>
              <w:br/>
            </w:r>
            <w:r>
              <w:rPr>
                <w:rFonts w:ascii="Times New Roman"/>
                <w:b w:val="false"/>
                <w:i w:val="false"/>
                <w:color w:val="000000"/>
                <w:sz w:val="20"/>
              </w:rPr>
              <w:t>
</w:t>
            </w:r>
            <w:r>
              <w:rPr>
                <w:rFonts w:ascii="Times New Roman"/>
                <w:b w:val="false"/>
                <w:i w:val="false"/>
                <w:color w:val="000000"/>
                <w:sz w:val="20"/>
              </w:rPr>
              <w:t>или в отказе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уведомляет</w:t>
            </w:r>
            <w:r>
              <w:br/>
            </w:r>
            <w:r>
              <w:rPr>
                <w:rFonts w:ascii="Times New Roman"/>
                <w:b w:val="false"/>
                <w:i w:val="false"/>
                <w:color w:val="000000"/>
                <w:sz w:val="20"/>
              </w:rPr>
              <w:t>
</w:t>
            </w:r>
            <w:r>
              <w:rPr>
                <w:rFonts w:ascii="Times New Roman"/>
                <w:b w:val="false"/>
                <w:i w:val="false"/>
                <w:color w:val="000000"/>
                <w:sz w:val="20"/>
              </w:rPr>
              <w:t xml:space="preserve">уполномоченный </w:t>
            </w:r>
            <w:r>
              <w:br/>
            </w:r>
            <w:r>
              <w:rPr>
                <w:rFonts w:ascii="Times New Roman"/>
                <w:b w:val="false"/>
                <w:i w:val="false"/>
                <w:color w:val="000000"/>
                <w:sz w:val="20"/>
              </w:rPr>
              <w:t>
</w:t>
            </w:r>
            <w:r>
              <w:rPr>
                <w:rFonts w:ascii="Times New Roman"/>
                <w:b w:val="false"/>
                <w:i w:val="false"/>
                <w:color w:val="000000"/>
                <w:sz w:val="20"/>
              </w:rPr>
              <w:t>орган.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2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регламента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p>
    <w:bookmarkEnd w:id="122"/>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июня 2006 года N 511  </w:t>
      </w:r>
    </w:p>
    <w:bookmarkStart w:name="z236" w:id="123"/>
    <w:p>
      <w:pPr>
        <w:spacing w:after="0"/>
        <w:ind w:left="0"/>
        <w:jc w:val="both"/>
      </w:pPr>
      <w:r>
        <w:rPr>
          <w:rFonts w:ascii="Times New Roman"/>
          <w:b w:val="false"/>
          <w:i w:val="false"/>
          <w:color w:val="000000"/>
          <w:sz w:val="28"/>
        </w:rPr>
        <w:t>
</w:t>
      </w:r>
      <w:r>
        <w:rPr>
          <w:rFonts w:ascii="Times New Roman"/>
          <w:b/>
          <w:i w:val="false"/>
          <w:color w:val="000000"/>
          <w:sz w:val="28"/>
        </w:rPr>
        <w:t>            Жеке меншік құқығын беретiн</w:t>
      </w:r>
    </w:p>
    <w:bookmarkEnd w:id="123"/>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на право частной собственности</w:t>
      </w:r>
    </w:p>
    <w:p>
      <w:pPr>
        <w:spacing w:after="0"/>
        <w:ind w:left="0"/>
        <w:jc w:val="both"/>
      </w:pPr>
      <w:r>
        <w:rPr>
          <w:rFonts w:ascii="Times New Roman"/>
          <w:b w:val="false"/>
          <w:i w:val="false"/>
          <w:color w:val="000000"/>
          <w:sz w:val="28"/>
        </w:rPr>
        <w:t>      </w:t>
      </w:r>
      <w:r>
        <w:rPr>
          <w:rFonts w:ascii="Times New Roman"/>
          <w:b w:val="false"/>
          <w:i/>
          <w:color w:val="000000"/>
          <w:sz w:val="28"/>
        </w:rPr>
        <w:t>Сноска. Акт с изменениями, внесенными постановлениями</w:t>
      </w:r>
      <w:r>
        <w:br/>
      </w:r>
      <w:r>
        <w:rPr>
          <w:rFonts w:ascii="Times New Roman"/>
          <w:b w:val="false"/>
          <w:i w:val="false"/>
          <w:color w:val="000000"/>
          <w:sz w:val="28"/>
        </w:rPr>
        <w:t>
</w:t>
      </w:r>
      <w:r>
        <w:rPr>
          <w:rFonts w:ascii="Times New Roman"/>
          <w:b w:val="false"/>
          <w:i/>
          <w:color w:val="000000"/>
          <w:sz w:val="28"/>
        </w:rPr>
        <w:t xml:space="preserve">Правительства РК от 24.12.2008 </w:t>
      </w:r>
      <w:r>
        <w:rPr>
          <w:rFonts w:ascii="Times New Roman"/>
          <w:b w:val="false"/>
          <w:i w:val="false"/>
          <w:color w:val="000000"/>
          <w:sz w:val="28"/>
        </w:rPr>
        <w:t>N 1250</w:t>
      </w:r>
      <w:r>
        <w:rPr>
          <w:rFonts w:ascii="Times New Roman"/>
          <w:b w:val="false"/>
          <w:i/>
          <w:color w:val="000000"/>
          <w:sz w:val="28"/>
        </w:rPr>
        <w:t xml:space="preserve"> (порядок введения в действие</w:t>
      </w:r>
      <w:r>
        <w:br/>
      </w:r>
      <w:r>
        <w:rPr>
          <w:rFonts w:ascii="Times New Roman"/>
          <w:b w:val="false"/>
          <w:i w:val="false"/>
          <w:color w:val="000000"/>
          <w:sz w:val="28"/>
        </w:rPr>
        <w:t>
</w:t>
      </w:r>
      <w:r>
        <w:rPr>
          <w:rFonts w:ascii="Times New Roman"/>
          <w:b w:val="false"/>
          <w:i/>
          <w:color w:val="000000"/>
          <w:sz w:val="28"/>
        </w:rPr>
        <w:t xml:space="preserve">п. 2); от 15.02.2010 </w:t>
      </w:r>
      <w:r>
        <w:rPr>
          <w:rFonts w:ascii="Times New Roman"/>
          <w:b w:val="false"/>
          <w:i w:val="false"/>
          <w:color w:val="000000"/>
          <w:sz w:val="28"/>
        </w:rPr>
        <w:t>№ 96</w:t>
      </w:r>
      <w:r>
        <w:rPr>
          <w:rFonts w:ascii="Times New Roman"/>
          <w:b w:val="false"/>
          <w:i/>
          <w:color w:val="000000"/>
          <w:sz w:val="28"/>
        </w:rPr>
        <w:t xml:space="preserve"> (порядок введения в действие см. п. 2).</w:t>
      </w:r>
    </w:p>
    <w:p>
      <w:pPr>
        <w:spacing w:after="0"/>
        <w:ind w:left="0"/>
        <w:jc w:val="both"/>
      </w:pPr>
      <w:r>
        <w:rPr>
          <w:rFonts w:ascii="Times New Roman"/>
          <w:b w:val="false"/>
          <w:i w:val="false"/>
          <w:color w:val="000000"/>
          <w:sz w:val="28"/>
        </w:rPr>
        <w:t>N ______________</w:t>
      </w:r>
    </w:p>
    <w:p>
      <w:pPr>
        <w:spacing w:after="0"/>
        <w:ind w:left="0"/>
        <w:jc w:val="both"/>
      </w:pPr>
      <w:r>
        <w:rPr>
          <w:rFonts w:ascii="Times New Roman"/>
          <w:b w:val="false"/>
          <w:i w:val="false"/>
          <w:color w:val="000000"/>
          <w:sz w:val="28"/>
        </w:rPr>
        <w:t>Жер учаскесiнiң кадастрлық нөмiрi ______________________________</w:t>
      </w:r>
      <w:r>
        <w:br/>
      </w:r>
      <w:r>
        <w:rPr>
          <w:rFonts w:ascii="Times New Roman"/>
          <w:b w:val="false"/>
          <w:i w:val="false"/>
          <w:color w:val="000000"/>
          <w:sz w:val="28"/>
        </w:rPr>
        <w:t>
Меншiк иесi_____________________________________________________</w:t>
      </w:r>
      <w:r>
        <w:br/>
      </w:r>
      <w:r>
        <w:rPr>
          <w:rFonts w:ascii="Times New Roman"/>
          <w:b w:val="false"/>
          <w:i w:val="false"/>
          <w:color w:val="000000"/>
          <w:sz w:val="28"/>
        </w:rPr>
        <w:t>
              (жеке тұлғаның аты-жөнi немесе заңды тұлғаның</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толық атауы, мекен-жайы)</w:t>
      </w:r>
      <w:r>
        <w:br/>
      </w:r>
      <w:r>
        <w:rPr>
          <w:rFonts w:ascii="Times New Roman"/>
          <w:b w:val="false"/>
          <w:i w:val="false"/>
          <w:color w:val="000000"/>
          <w:sz w:val="28"/>
        </w:rPr>
        <w:t>
Жер учаскесiне жеке меншік құқығы 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жыл мерзiмге ___________________________________________________</w:t>
      </w:r>
      <w:r>
        <w:br/>
      </w:r>
      <w:r>
        <w:rPr>
          <w:rFonts w:ascii="Times New Roman"/>
          <w:b w:val="false"/>
          <w:i w:val="false"/>
          <w:color w:val="000000"/>
          <w:sz w:val="28"/>
        </w:rPr>
        <w:t>
                    (ортақ бiрлескен, ортақ үлестiк)</w:t>
      </w:r>
    </w:p>
    <w:p>
      <w:pPr>
        <w:spacing w:after="0"/>
        <w:ind w:left="0"/>
        <w:jc w:val="both"/>
      </w:pPr>
      <w:r>
        <w:rPr>
          <w:rFonts w:ascii="Times New Roman"/>
          <w:b w:val="false"/>
          <w:i w:val="false"/>
          <w:color w:val="000000"/>
          <w:sz w:val="28"/>
        </w:rPr>
        <w:t>Жер учаскесiнiң ауданы _________ га.</w:t>
      </w:r>
      <w:r>
        <w:br/>
      </w:r>
      <w:r>
        <w:rPr>
          <w:rFonts w:ascii="Times New Roman"/>
          <w:b w:val="false"/>
          <w:i w:val="false"/>
          <w:color w:val="000000"/>
          <w:sz w:val="28"/>
        </w:rPr>
        <w:t>
Жердiң санаты __________________________________________________</w:t>
      </w:r>
      <w:r>
        <w:br/>
      </w:r>
      <w:r>
        <w:rPr>
          <w:rFonts w:ascii="Times New Roman"/>
          <w:b w:val="false"/>
          <w:i w:val="false"/>
          <w:color w:val="000000"/>
          <w:sz w:val="28"/>
        </w:rPr>
        <w:t>
Жер учаскесiнің нысаналы мақсаты 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учаскесiн пайдаланудағы шектеулер мен ауыртпалықтар 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учаскесiнiң бөлiнуi ________________________________________</w:t>
      </w:r>
      <w:r>
        <w:br/>
      </w:r>
      <w:r>
        <w:rPr>
          <w:rFonts w:ascii="Times New Roman"/>
          <w:b w:val="false"/>
          <w:i w:val="false"/>
          <w:color w:val="000000"/>
          <w:sz w:val="28"/>
        </w:rPr>
        <w:t>
                                (бөлiнедi, бөлiнбейдi)</w:t>
      </w:r>
      <w:r>
        <w:br/>
      </w:r>
      <w:r>
        <w:rPr>
          <w:rFonts w:ascii="Times New Roman"/>
          <w:b w:val="false"/>
          <w:i w:val="false"/>
          <w:color w:val="000000"/>
          <w:sz w:val="28"/>
        </w:rPr>
        <w:t>
Кадастровый номер земельного участка ___________________________</w:t>
      </w:r>
    </w:p>
    <w:p>
      <w:pPr>
        <w:spacing w:after="0"/>
        <w:ind w:left="0"/>
        <w:jc w:val="both"/>
      </w:pPr>
      <w:r>
        <w:rPr>
          <w:rFonts w:ascii="Times New Roman"/>
          <w:b w:val="false"/>
          <w:i w:val="false"/>
          <w:color w:val="000000"/>
          <w:sz w:val="28"/>
        </w:rPr>
        <w:t>Право частной собственности на</w:t>
      </w:r>
      <w:r>
        <w:br/>
      </w:r>
      <w:r>
        <w:rPr>
          <w:rFonts w:ascii="Times New Roman"/>
          <w:b w:val="false"/>
          <w:i w:val="false"/>
          <w:color w:val="000000"/>
          <w:sz w:val="28"/>
        </w:rPr>
        <w:t>
земельный участок сроком на ___________ лет_____________________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(общее совместное, общее долевое)</w:t>
      </w:r>
      <w:r>
        <w:br/>
      </w:r>
      <w:r>
        <w:rPr>
          <w:rFonts w:ascii="Times New Roman"/>
          <w:b w:val="false"/>
          <w:i w:val="false"/>
          <w:color w:val="000000"/>
          <w:sz w:val="28"/>
        </w:rPr>
        <w:t>
Площадь земельного участка _________________ га.</w:t>
      </w:r>
      <w:r>
        <w:br/>
      </w:r>
      <w:r>
        <w:rPr>
          <w:rFonts w:ascii="Times New Roman"/>
          <w:b w:val="false"/>
          <w:i w:val="false"/>
          <w:color w:val="000000"/>
          <w:sz w:val="28"/>
        </w:rPr>
        <w:t>
Категория земель _______________________________________________</w:t>
      </w:r>
      <w:r>
        <w:br/>
      </w:r>
      <w:r>
        <w:rPr>
          <w:rFonts w:ascii="Times New Roman"/>
          <w:b w:val="false"/>
          <w:i w:val="false"/>
          <w:color w:val="000000"/>
          <w:sz w:val="28"/>
        </w:rPr>
        <w:t>
Целевое назначение земельного участка __________________________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Делимость земельного участка ___________________________________</w:t>
      </w:r>
      <w:r>
        <w:br/>
      </w:r>
      <w:r>
        <w:rPr>
          <w:rFonts w:ascii="Times New Roman"/>
          <w:b w:val="false"/>
          <w:i w:val="false"/>
          <w:color w:val="000000"/>
          <w:sz w:val="28"/>
        </w:rPr>
        <w:t>
                                      (делимый, неделимый)</w:t>
      </w:r>
    </w:p>
    <w:p>
      <w:pPr>
        <w:spacing w:after="0"/>
        <w:ind w:left="0"/>
        <w:jc w:val="both"/>
      </w:pPr>
      <w:r>
        <w:rPr>
          <w:rFonts w:ascii="Times New Roman"/>
          <w:b w:val="false"/>
          <w:i w:val="false"/>
          <w:color w:val="000000"/>
          <w:sz w:val="28"/>
        </w:rPr>
        <w:t>N ________</w:t>
      </w:r>
    </w:p>
    <w:p>
      <w:pPr>
        <w:spacing w:after="0"/>
        <w:ind w:left="0"/>
        <w:jc w:val="both"/>
      </w:pPr>
      <w:r>
        <w:rPr>
          <w:rFonts w:ascii="Times New Roman"/>
          <w:b w:val="false"/>
          <w:i w:val="false"/>
          <w:color w:val="000000"/>
          <w:sz w:val="28"/>
        </w:rPr>
        <w:t>      </w:t>
      </w:r>
      <w:r>
        <w:rPr>
          <w:rFonts w:ascii="Times New Roman"/>
          <w:b/>
          <w:i w:val="false"/>
          <w:color w:val="000000"/>
          <w:sz w:val="28"/>
        </w:rPr>
        <w:t>Жер учаскесiнiң жоспары</w:t>
      </w:r>
      <w:r>
        <w:br/>
      </w:r>
      <w:r>
        <w:rPr>
          <w:rFonts w:ascii="Times New Roman"/>
          <w:b w:val="false"/>
          <w:i w:val="false"/>
          <w:color w:val="000000"/>
          <w:sz w:val="28"/>
        </w:rPr>
        <w:t>
      </w:t>
      </w:r>
      <w:r>
        <w:rPr>
          <w:rFonts w:ascii="Times New Roman"/>
          <w:b/>
          <w:i w:val="false"/>
          <w:color w:val="000000"/>
          <w:sz w:val="28"/>
        </w:rPr>
        <w:t>План земельного участка</w:t>
      </w:r>
      <w:r>
        <w:br/>
      </w:r>
      <w:r>
        <w:rPr>
          <w:rFonts w:ascii="Times New Roman"/>
          <w:b w:val="false"/>
          <w:i w:val="false"/>
          <w:color w:val="000000"/>
          <w:sz w:val="28"/>
        </w:rPr>
        <w:t>
Учаскенiң орналасқан жерi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Местоположение участка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Сызықтардың өлшемiн шығару</w:t>
      </w:r>
      <w:r>
        <w:br/>
      </w:r>
      <w:r>
        <w:rPr>
          <w:rFonts w:ascii="Times New Roman"/>
          <w:b w:val="false"/>
          <w:i w:val="false"/>
          <w:color w:val="000000"/>
          <w:sz w:val="28"/>
        </w:rPr>
        <w:t>
      </w:t>
      </w:r>
      <w:r>
        <w:rPr>
          <w:rFonts w:ascii="Times New Roman"/>
          <w:b/>
          <w:i w:val="false"/>
          <w:color w:val="000000"/>
          <w:sz w:val="28"/>
        </w:rPr>
        <w:t>Выноска мер линий</w:t>
      </w:r>
      <w:r>
        <w:br/>
      </w:r>
      <w:r>
        <w:rPr>
          <w:rFonts w:ascii="Times New Roman"/>
          <w:b w:val="false"/>
          <w:i w:val="false"/>
          <w:color w:val="000000"/>
          <w:sz w:val="28"/>
        </w:rPr>
        <w:t>
      _________________________________</w:t>
      </w:r>
      <w:r>
        <w:br/>
      </w:r>
      <w:r>
        <w:rPr>
          <w:rFonts w:ascii="Times New Roman"/>
          <w:b w:val="false"/>
          <w:i w:val="false"/>
          <w:color w:val="000000"/>
          <w:sz w:val="28"/>
        </w:rPr>
        <w:t>
      Бұрылыстардағы | Сызықтардың</w:t>
      </w:r>
      <w:r>
        <w:br/>
      </w:r>
      <w:r>
        <w:rPr>
          <w:rFonts w:ascii="Times New Roman"/>
          <w:b w:val="false"/>
          <w:i w:val="false"/>
          <w:color w:val="000000"/>
          <w:sz w:val="28"/>
        </w:rPr>
        <w:t>
      нүктелердiң N  | өлшемi</w:t>
      </w:r>
      <w:r>
        <w:br/>
      </w:r>
      <w:r>
        <w:rPr>
          <w:rFonts w:ascii="Times New Roman"/>
          <w:b w:val="false"/>
          <w:i w:val="false"/>
          <w:color w:val="000000"/>
          <w:sz w:val="28"/>
        </w:rPr>
        <w:t>
      N поворотных   | Меры</w:t>
      </w:r>
      <w:r>
        <w:br/>
      </w:r>
      <w:r>
        <w:rPr>
          <w:rFonts w:ascii="Times New Roman"/>
          <w:b w:val="false"/>
          <w:i w:val="false"/>
          <w:color w:val="000000"/>
          <w:sz w:val="28"/>
        </w:rPr>
        <w:t>
      точек          | линий</w:t>
      </w:r>
      <w:r>
        <w:br/>
      </w: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Масштаб 1: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Жоспар шегiндегi бөтен жер учаскелерi</w:t>
      </w:r>
      <w:r>
        <w:br/>
      </w:r>
      <w:r>
        <w:rPr>
          <w:rFonts w:ascii="Times New Roman"/>
          <w:b w:val="false"/>
          <w:i w:val="false"/>
          <w:color w:val="000000"/>
          <w:sz w:val="28"/>
        </w:rPr>
        <w:t>
      </w:t>
      </w:r>
      <w:r>
        <w:rPr>
          <w:rFonts w:ascii="Times New Roman"/>
          <w:b/>
          <w:i w:val="false"/>
          <w:color w:val="000000"/>
          <w:sz w:val="28"/>
        </w:rPr>
        <w:t>Посторонние земельные участки в границах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753"/>
        <w:gridCol w:w="2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N</w:t>
            </w:r>
            <w:r>
              <w:br/>
            </w:r>
            <w:r>
              <w:rPr>
                <w:rFonts w:ascii="Times New Roman"/>
                <w:b w:val="false"/>
                <w:i w:val="false"/>
                <w:color w:val="000000"/>
                <w:sz w:val="20"/>
              </w:rPr>
              <w:t>
</w:t>
            </w:r>
            <w:r>
              <w:rPr>
                <w:rFonts w:ascii="Times New Roman"/>
                <w:b w:val="false"/>
                <w:i w:val="false"/>
                <w:color w:val="000000"/>
                <w:sz w:val="20"/>
              </w:rPr>
              <w:t>N на плане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бөтен жер</w:t>
            </w:r>
            <w:r>
              <w:br/>
            </w:r>
            <w:r>
              <w:rPr>
                <w:rFonts w:ascii="Times New Roman"/>
                <w:b w:val="false"/>
                <w:i w:val="false"/>
                <w:color w:val="000000"/>
                <w:sz w:val="20"/>
              </w:rPr>
              <w:t>
</w:t>
            </w:r>
            <w:r>
              <w:rPr>
                <w:rFonts w:ascii="Times New Roman"/>
                <w:b w:val="false"/>
                <w:i w:val="false"/>
                <w:color w:val="000000"/>
                <w:sz w:val="20"/>
              </w:rPr>
              <w:t>учаскелерiнiң кадастрлық нөмiрлерi</w:t>
            </w:r>
            <w:r>
              <w:br/>
            </w:r>
            <w:r>
              <w:rPr>
                <w:rFonts w:ascii="Times New Roman"/>
                <w:b w:val="false"/>
                <w:i w:val="false"/>
                <w:color w:val="000000"/>
                <w:sz w:val="20"/>
              </w:rPr>
              <w:t>
</w:t>
            </w:r>
            <w:r>
              <w:rPr>
                <w:rFonts w:ascii="Times New Roman"/>
                <w:b w:val="false"/>
                <w:i w:val="false"/>
                <w:color w:val="000000"/>
                <w:sz w:val="20"/>
              </w:rPr>
              <w:t>Кадастровые номера посторонних</w:t>
            </w:r>
            <w:r>
              <w:br/>
            </w:r>
            <w:r>
              <w:rPr>
                <w:rFonts w:ascii="Times New Roman"/>
                <w:b w:val="false"/>
                <w:i w:val="false"/>
                <w:color w:val="000000"/>
                <w:sz w:val="20"/>
              </w:rPr>
              <w:t>
</w:t>
            </w:r>
            <w:r>
              <w:rPr>
                <w:rFonts w:ascii="Times New Roman"/>
                <w:b w:val="false"/>
                <w:i w:val="false"/>
                <w:color w:val="000000"/>
                <w:sz w:val="20"/>
              </w:rPr>
              <w:t>земельных участков в границах плана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r>
              <w:rPr>
                <w:rFonts w:ascii="Times New Roman"/>
                <w:b w:val="false"/>
                <w:i w:val="false"/>
                <w:color w:val="000000"/>
                <w:sz w:val="20"/>
              </w:rPr>
              <w:t>Площадь, га</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___________________________________________ жасалды</w:t>
      </w:r>
      <w:r>
        <w:br/>
      </w:r>
      <w:r>
        <w:rPr>
          <w:rFonts w:ascii="Times New Roman"/>
          <w:b w:val="false"/>
          <w:i w:val="false"/>
          <w:color w:val="000000"/>
          <w:sz w:val="28"/>
        </w:rPr>
        <w:t>
             (жер кадастрын жүргiзетiн кәсiпорынның атауы)</w:t>
      </w:r>
      <w:r>
        <w:br/>
      </w:r>
      <w:r>
        <w:rPr>
          <w:rFonts w:ascii="Times New Roman"/>
          <w:b w:val="false"/>
          <w:i w:val="false"/>
          <w:color w:val="000000"/>
          <w:sz w:val="28"/>
        </w:rPr>
        <w:t>
Настоящий акт изготовлен ________________________________________</w:t>
      </w:r>
      <w:r>
        <w:br/>
      </w:r>
      <w:r>
        <w:rPr>
          <w:rFonts w:ascii="Times New Roman"/>
          <w:b w:val="false"/>
          <w:i w:val="false"/>
          <w:color w:val="000000"/>
          <w:sz w:val="28"/>
        </w:rPr>
        <w:t>
           (наименование предприятия, ведущего земельный кадастр)</w:t>
      </w:r>
    </w:p>
    <w:p>
      <w:pPr>
        <w:spacing w:after="0"/>
        <w:ind w:left="0"/>
        <w:jc w:val="both"/>
      </w:pPr>
      <w:r>
        <w:rPr>
          <w:rFonts w:ascii="Times New Roman"/>
          <w:b w:val="false"/>
          <w:i w:val="false"/>
          <w:color w:val="000000"/>
          <w:sz w:val="28"/>
        </w:rPr>
        <w:t>М.О. __________________ _________________________________________</w:t>
      </w:r>
      <w:r>
        <w:br/>
      </w:r>
      <w:r>
        <w:rPr>
          <w:rFonts w:ascii="Times New Roman"/>
          <w:b w:val="false"/>
          <w:i w:val="false"/>
          <w:color w:val="000000"/>
          <w:sz w:val="28"/>
        </w:rPr>
        <w:t>
      (қолы, подпись)              (аты-жөнi, Ф.И.О.)</w:t>
      </w:r>
    </w:p>
    <w:p>
      <w:pPr>
        <w:spacing w:after="0"/>
        <w:ind w:left="0"/>
        <w:jc w:val="both"/>
      </w:pPr>
      <w:r>
        <w:rPr>
          <w:rFonts w:ascii="Times New Roman"/>
          <w:b w:val="false"/>
          <w:i w:val="false"/>
          <w:color w:val="000000"/>
          <w:sz w:val="28"/>
        </w:rPr>
        <w:t>М.П. "__" ___________ 200_ ж.</w:t>
      </w:r>
    </w:p>
    <w:p>
      <w:pPr>
        <w:spacing w:after="0"/>
        <w:ind w:left="0"/>
        <w:jc w:val="both"/>
      </w:pPr>
      <w:r>
        <w:rPr>
          <w:rFonts w:ascii="Times New Roman"/>
          <w:b w:val="false"/>
          <w:i w:val="false"/>
          <w:color w:val="000000"/>
          <w:sz w:val="28"/>
        </w:rPr>
        <w:t>      Осы актiнi беру туралы жазба жер учаскесiне меншiктiк құқығын,</w:t>
      </w:r>
      <w:r>
        <w:br/>
      </w:r>
      <w:r>
        <w:rPr>
          <w:rFonts w:ascii="Times New Roman"/>
          <w:b w:val="false"/>
          <w:i w:val="false"/>
          <w:color w:val="000000"/>
          <w:sz w:val="28"/>
        </w:rPr>
        <w:t>
жер пайдалану құқығын беретiн актiлер жазылатын кiтапта N ______</w:t>
      </w:r>
      <w:r>
        <w:br/>
      </w:r>
      <w:r>
        <w:rPr>
          <w:rFonts w:ascii="Times New Roman"/>
          <w:b w:val="false"/>
          <w:i w:val="false"/>
          <w:color w:val="000000"/>
          <w:sz w:val="28"/>
        </w:rPr>
        <w:t>
болып жазылды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Запись о выдаче настоящего акта произведена в книге записей</w:t>
      </w:r>
      <w:r>
        <w:br/>
      </w:r>
      <w:r>
        <w:rPr>
          <w:rFonts w:ascii="Times New Roman"/>
          <w:b w:val="false"/>
          <w:i w:val="false"/>
          <w:color w:val="000000"/>
          <w:sz w:val="28"/>
        </w:rPr>
        <w:t>
актов на право собственника на земельный участок, право</w:t>
      </w:r>
      <w:r>
        <w:br/>
      </w:r>
      <w:r>
        <w:rPr>
          <w:rFonts w:ascii="Times New Roman"/>
          <w:b w:val="false"/>
          <w:i w:val="false"/>
          <w:color w:val="000000"/>
          <w:sz w:val="28"/>
        </w:rPr>
        <w:t>
землепользования за N _____________________</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__________________________________________________________ басшысы</w:t>
      </w:r>
      <w:r>
        <w:br/>
      </w:r>
      <w:r>
        <w:rPr>
          <w:rFonts w:ascii="Times New Roman"/>
          <w:b w:val="false"/>
          <w:i w:val="false"/>
          <w:color w:val="000000"/>
          <w:sz w:val="28"/>
        </w:rPr>
        <w:t>
Руководитель 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 земельным отношениям)</w:t>
      </w:r>
    </w:p>
    <w:p>
      <w:pPr>
        <w:spacing w:after="0"/>
        <w:ind w:left="0"/>
        <w:jc w:val="both"/>
      </w:pPr>
      <w:r>
        <w:rPr>
          <w:rFonts w:ascii="Times New Roman"/>
          <w:b w:val="false"/>
          <w:i w:val="false"/>
          <w:color w:val="000000"/>
          <w:sz w:val="28"/>
        </w:rPr>
        <w:t>_______________________ аты-жөнi 200 ж. "__" ___________</w:t>
      </w:r>
      <w:r>
        <w:br/>
      </w:r>
      <w:r>
        <w:rPr>
          <w:rFonts w:ascii="Times New Roman"/>
          <w:b w:val="false"/>
          <w:i w:val="false"/>
          <w:color w:val="000000"/>
          <w:sz w:val="28"/>
        </w:rPr>
        <w:t>
   (қолы, подпись)      Ф.И.О.   г.</w:t>
      </w:r>
      <w:r>
        <w:br/>
      </w:r>
      <w:r>
        <w:rPr>
          <w:rFonts w:ascii="Times New Roman"/>
          <w:b w:val="false"/>
          <w:i w:val="false"/>
          <w:color w:val="000000"/>
          <w:sz w:val="28"/>
        </w:rPr>
        <w:t>
*Шектесулердi сипаттау жөнiндегi ақпарат жер учаскесiне сәйкестендiру</w:t>
      </w:r>
      <w:r>
        <w:br/>
      </w:r>
      <w:r>
        <w:rPr>
          <w:rFonts w:ascii="Times New Roman"/>
          <w:b w:val="false"/>
          <w:i w:val="false"/>
          <w:color w:val="000000"/>
          <w:sz w:val="28"/>
        </w:rPr>
        <w:t>
құжатын дайындаған сәтте күшiнде</w:t>
      </w:r>
      <w:r>
        <w:br/>
      </w:r>
      <w:r>
        <w:rPr>
          <w:rFonts w:ascii="Times New Roman"/>
          <w:b w:val="false"/>
          <w:i w:val="false"/>
          <w:color w:val="000000"/>
          <w:sz w:val="28"/>
        </w:rPr>
        <w:t>
*Описание смежеств действительно на момент изготовления</w:t>
      </w:r>
      <w:r>
        <w:br/>
      </w:r>
      <w:r>
        <w:rPr>
          <w:rFonts w:ascii="Times New Roman"/>
          <w:b w:val="false"/>
          <w:i w:val="false"/>
          <w:color w:val="000000"/>
          <w:sz w:val="28"/>
        </w:rPr>
        <w:t>
идентификационного документа на земельный участок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