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fe68" w14:textId="d8ff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декабря 2012 года № 718. Зарегистрирован в Министерстве юстиции Республики Казахстан 15 февраля 2013 года № 8333. Утратил силу приказом Министра внутренних дел Республики Казахстан от 22 апреля 2014 года № 235.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22.04.2014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9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право занятия охранной деятельностью".</w:t>
      </w:r>
    </w:p>
    <w:bookmarkEnd w:id="0"/>
    <w:bookmarkStart w:name="z10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июля 2012 года № 388 "Об утверждении Регламента государственной услуги "Выдача лицензии,  переоформление, выдача дубликатов лицензии на право занятия охранной деятельностью" (зарегистрирован в Реестре государственной регистрации нормативных правовых актов за № 7828 опубликован в газетах "Казахстанская правда" от 29 августа 2012 г. № 290-291 (27109-27110); "Егемен Казақстан газеті" 29 августа 2012 г. № 562-569 (27642)).</w:t>
      </w:r>
    </w:p>
    <w:bookmarkEnd w:id="1"/>
    <w:bookmarkStart w:name="z10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(Лепеха И.В.):</w:t>
      </w:r>
    </w:p>
    <w:bookmarkEnd w:id="2"/>
    <w:bookmarkStart w:name="z10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 и его официальное опубликование; </w:t>
      </w:r>
    </w:p>
    <w:bookmarkEnd w:id="3"/>
    <w:bookmarkStart w:name="z10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приказа, на интернет-ресурсе Министерства внутренних дел Республики Казахстан.</w:t>
      </w:r>
    </w:p>
    <w:bookmarkEnd w:id="4"/>
    <w:bookmarkStart w:name="z10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5"/>
    <w:bookmarkStart w:name="z10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полковника полиции Тыныбекова К.С.</w:t>
      </w:r>
    </w:p>
    <w:bookmarkEnd w:id="6"/>
    <w:bookmarkStart w:name="z10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и коммуникаций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А. Жумагалиев 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 2013 года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2012 года № 718 </w:t>
            </w:r>
          </w:p>
        </w:tc>
      </w:tr>
    </w:tbl>
    <w:bookmarkStart w:name="z10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переоформление, выдача дубликатов лицензии на право</w:t>
      </w:r>
      <w:r>
        <w:br/>
      </w:r>
      <w:r>
        <w:rPr>
          <w:rFonts w:ascii="Times New Roman"/>
          <w:b/>
          <w:i w:val="false"/>
          <w:color w:val="000000"/>
        </w:rPr>
        <w:t>занятия охранной деятельностью"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на право занятия охранной деятельностью" (далее – Электронная государственная услуга) оказывается департаментами внутренних дел городов Астаны, Алматы и областей (далее – услугодатель) а также через веб-портал "электронного правительства" www.egov.kz или веб-портал "Е-лицензирование" www.elicense.kz (далее - Портал).</w:t>
      </w:r>
    </w:p>
    <w:bookmarkEnd w:id="9"/>
    <w:bookmarkStart w:name="z1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Электронная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право занятия охранной деятельностью, утвержденного постановлением Правительства Республики Казахстан от 8 июня 2012 года № 764 (далее - Стандарт).</w:t>
      </w:r>
    </w:p>
    <w:bookmarkEnd w:id="10"/>
    <w:bookmarkStart w:name="z1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</w:p>
    <w:bookmarkEnd w:id="11"/>
    <w:bookmarkStart w:name="z1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</w:p>
    <w:bookmarkEnd w:id="12"/>
    <w:bookmarkStart w:name="z1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bookmarkEnd w:id="13"/>
    <w:bookmarkStart w:name="z1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</w:p>
    <w:bookmarkEnd w:id="14"/>
    <w:bookmarkStart w:name="z1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</w:p>
    <w:bookmarkEnd w:id="15"/>
    <w:bookmarkStart w:name="z1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</w:p>
    <w:bookmarkEnd w:id="16"/>
    <w:bookmarkStart w:name="z1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</w:p>
    <w:bookmarkEnd w:id="17"/>
    <w:bookmarkStart w:name="z1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</w:p>
    <w:bookmarkEnd w:id="18"/>
    <w:bookmarkStart w:name="z1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</w:p>
    <w:bookmarkEnd w:id="19"/>
    <w:bookmarkStart w:name="z1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</w:p>
    <w:bookmarkEnd w:id="20"/>
    <w:bookmarkStart w:name="z1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</w:p>
    <w:bookmarkEnd w:id="21"/>
    <w:bookmarkStart w:name="z1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</w:p>
    <w:bookmarkEnd w:id="22"/>
    <w:bookmarkStart w:name="z1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</w:p>
    <w:bookmarkEnd w:id="23"/>
    <w:bookmarkStart w:name="z1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End w:id="24"/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электронно–цифровой форме и удостоверена посредством электронной цифровой подписи;</w:t>
      </w:r>
    </w:p>
    <w:bookmarkEnd w:id="25"/>
    <w:bookmarkStart w:name="z1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</w:p>
    <w:bookmarkEnd w:id="26"/>
    <w:bookmarkStart w:name="z1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электронная 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</w:t>
      </w:r>
    </w:p>
    <w:bookmarkEnd w:id="27"/>
    <w:bookmarkStart w:name="z1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8"/>
    <w:bookmarkStart w:name="z1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Пошаговые действия и решения услугодателя (диаграмма № 1 функционального взаимодействия при оказании электронной государственной услуги через ПЭП)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9"/>
    <w:bookmarkStart w:name="z1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</w:p>
    <w:bookmarkEnd w:id="30"/>
    <w:bookmarkStart w:name="z1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</w:p>
    <w:bookmarkEnd w:id="31"/>
    <w:bookmarkStart w:name="z1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(БИН) и пароль;</w:t>
      </w:r>
    </w:p>
    <w:bookmarkEnd w:id="32"/>
    <w:bookmarkStart w:name="z1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</w:p>
    <w:bookmarkEnd w:id="33"/>
    <w:bookmarkStart w:name="z1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34"/>
    <w:bookmarkStart w:name="z1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"Е-лицензирование", либо прикрепление квитанции в электронном (сканированном) виде;</w:t>
      </w:r>
    </w:p>
    <w:bookmarkEnd w:id="35"/>
    <w:bookmarkStart w:name="z1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36"/>
    <w:bookmarkStart w:name="z1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37"/>
    <w:bookmarkStart w:name="z1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</w:p>
    <w:bookmarkEnd w:id="38"/>
    <w:bookmarkStart w:name="z1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39"/>
    <w:bookmarkStart w:name="z1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</w:p>
    <w:bookmarkEnd w:id="40"/>
    <w:bookmarkStart w:name="z1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</w:p>
    <w:bookmarkEnd w:id="41"/>
    <w:bookmarkStart w:name="z1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</w:p>
    <w:bookmarkEnd w:id="42"/>
    <w:bookmarkStart w:name="z1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</w:p>
    <w:bookmarkEnd w:id="43"/>
    <w:bookmarkStart w:name="z1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</w:p>
    <w:bookmarkEnd w:id="44"/>
    <w:bookmarkStart w:name="z1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</w:p>
    <w:bookmarkEnd w:id="45"/>
    <w:bookmarkStart w:name="z1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Пошаговые действия и решения услугодателя (диаграмма № 2 функционального взаимодействия при оказании электронной государственной услуги через услугодателя)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46"/>
    <w:bookmarkStart w:name="z1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bookmarkEnd w:id="47"/>
    <w:bookmarkStart w:name="z1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bookmarkEnd w:id="48"/>
    <w:bookmarkStart w:name="z1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bookmarkEnd w:id="49"/>
    <w:bookmarkStart w:name="z1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bookmarkEnd w:id="50"/>
    <w:bookmarkStart w:name="z1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</w:p>
    <w:bookmarkEnd w:id="51"/>
    <w:bookmarkStart w:name="z1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</w:p>
    <w:bookmarkEnd w:id="52"/>
    <w:bookmarkStart w:name="z1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</w:p>
    <w:bookmarkEnd w:id="53"/>
    <w:bookmarkStart w:name="z1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</w:p>
    <w:bookmarkEnd w:id="54"/>
    <w:bookmarkStart w:name="z1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55"/>
    <w:bookmarkStart w:name="z1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</w:p>
    <w:bookmarkEnd w:id="56"/>
    <w:bookmarkStart w:name="z1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</w:p>
    <w:bookmarkEnd w:id="57"/>
    <w:bookmarkStart w:name="z1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58"/>
    <w:bookmarkStart w:name="z1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"Е-лицензирование" www.elicense.kz.</w:t>
      </w:r>
    </w:p>
    <w:bookmarkEnd w:id="59"/>
    <w:bookmarkStart w:name="z1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услуге: на портале "электронного правительства" в разделе "История получения услуг", а также при обращении к услугодателю.</w:t>
      </w:r>
    </w:p>
    <w:bookmarkEnd w:id="60"/>
    <w:bookmarkStart w:name="z1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61"/>
    <w:bookmarkStart w:name="z1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электронной государственной услуги</w:t>
      </w:r>
    </w:p>
    <w:bookmarkEnd w:id="62"/>
    <w:bookmarkStart w:name="z1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</w:p>
    <w:bookmarkEnd w:id="63"/>
    <w:bookmarkStart w:name="z1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</w:p>
    <w:bookmarkEnd w:id="64"/>
    <w:bookmarkStart w:name="z1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</w:p>
    <w:bookmarkEnd w:id="65"/>
    <w:bookmarkStart w:name="z1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</w:p>
    <w:bookmarkEnd w:id="66"/>
    <w:bookmarkStart w:name="z1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</w:p>
    <w:bookmarkEnd w:id="67"/>
    <w:bookmarkStart w:name="z1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</w:p>
    <w:bookmarkEnd w:id="68"/>
    <w:bookmarkStart w:name="z1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</w:p>
    <w:bookmarkEnd w:id="69"/>
    <w:bookmarkStart w:name="z1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Текстовое табличное описание последовательности действий (процедур, функций, операций)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действия.</w:t>
      </w:r>
    </w:p>
    <w:bookmarkEnd w:id="70"/>
    <w:bookmarkStart w:name="z1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оказания услуги получателям измеряются показателями качества и доступности. Форма анкеты для определения показателей электронной государственной услуги: "качество" и "доступность"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1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Требования, предъявляемые к процессу оказания услуги получателям:</w:t>
      </w:r>
    </w:p>
    <w:bookmarkEnd w:id="72"/>
    <w:bookmarkStart w:name="z1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</w:p>
    <w:bookmarkEnd w:id="73"/>
    <w:bookmarkStart w:name="z1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</w:p>
    <w:bookmarkEnd w:id="74"/>
    <w:bookmarkStart w:name="z1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End w:id="75"/>
    <w:bookmarkStart w:name="z1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Техническое условие оказания услуги:</w:t>
      </w:r>
    </w:p>
    <w:bookmarkEnd w:id="76"/>
    <w:bookmarkStart w:name="z1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</w:p>
    <w:bookmarkEnd w:id="77"/>
    <w:bookmarkStart w:name="z1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</w:p>
    <w:bookmarkEnd w:id="78"/>
    <w:bookmarkStart w:name="z1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</w:p>
    <w:bookmarkEnd w:id="79"/>
    <w:bookmarkStart w:name="z1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</w:p>
    <w:bookmarkEnd w:id="80"/>
    <w:bookmarkStart w:name="z1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 охранной деятельностью"</w:t>
            </w:r>
          </w:p>
        </w:tc>
      </w:tr>
    </w:tbl>
    <w:bookmarkStart w:name="z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ПЭП 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</w:p>
    <w:bookmarkStart w:name="z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услугодателя  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41148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 охранной деятельностью"</w:t>
            </w:r>
          </w:p>
        </w:tc>
      </w:tr>
    </w:tbl>
    <w:bookmarkStart w:name="z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(процедур, функций, операций)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 через ПЭП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738"/>
        <w:gridCol w:w="1429"/>
        <w:gridCol w:w="759"/>
        <w:gridCol w:w="759"/>
        <w:gridCol w:w="1128"/>
        <w:gridCol w:w="775"/>
        <w:gridCol w:w="1245"/>
        <w:gridCol w:w="775"/>
        <w:gridCol w:w="494"/>
        <w:gridCol w:w="1643"/>
        <w:gridCol w:w="1209"/>
        <w:gridCol w:w="1293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ПЭП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потребителя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отсутствием оплаты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ЭЦП для удостоверения (подписания) запроса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сообщения об отказе в связи с не подтверждением подлинности ЭЦП потребителя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 посредством ЭЦП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заявление (запроса потребителя) в ИС "Е-лицензирование" и обработка запроса в ИС "Е-лицензирование"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сообщения об отказе в связи с имеющимися нарушениями в данных потребителя в ИС "Е-лицензирование"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(электронная лицензия)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завершении действия.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с присвоением номера заявлению.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лицензия, переоформленная лицензия, дубликат лицензии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дней, 10 рабочих дней, 2 рабочих дня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потребителя; 3 – если авторизация прошла успешно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если не оплатил; 6 – если оплатил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 если в ЭЦП ошибка; 8 – если ЭЦП без ошибки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897"/>
        <w:gridCol w:w="1524"/>
        <w:gridCol w:w="785"/>
        <w:gridCol w:w="513"/>
        <w:gridCol w:w="1606"/>
        <w:gridCol w:w="785"/>
        <w:gridCol w:w="851"/>
        <w:gridCol w:w="2187"/>
        <w:gridCol w:w="1637"/>
        <w:gridCol w:w="1462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ЮЛ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Авторизуется на ИС ГБД "Е-лицензирование"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сотрудником услугодателя услуги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запроса на проверку данных потребителя в  ГБД ЮЛ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связи с имеющимися нарушениями в данных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формы запроса с прикреплением документов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(электронная лицензия)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в системе с присвоением номера заявлению.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лицензия, переоформленная лицензия, дубликат лицензии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дней, 10 рабочих дней, 2 рабочих дня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есть нарушения в данных потребителя; 6 – если авторизация прошла успешно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в ИС ГБД "Е-лицензирование" отсутствуют данные по запросу; 9 – если данные по запросу найдены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 охранной деятельностью"</w:t>
            </w:r>
          </w:p>
        </w:tc>
      </w:tr>
    </w:tbl>
    <w:bookmarkStart w:name="z1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7"/>
    <w:bookmarkStart w:name="z1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 "качество" и "доступность"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Удовлетворены ли Вы качеством процесса и результатом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