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7bfa" w14:textId="6e77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перечня рейтинговых агентств, присваивающих данный рейтинг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декабря 2012 года № 385. Зарегистрировано в Министерстве юстиции Республики Казахстан 4 февраля 2013 года № 8318.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5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подпунктов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8-1,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11-1,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13-1,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17-1,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20,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30,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52-12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60 Закона Республики Казахстан "О банках и банковской деятельности в Республике Казахстан" (далее – Закон о банках),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26,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30-1,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32,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34,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48,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"О страховой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72-1 Закона Республики Казахстан "О рынке ценных бумаг"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31.07.2023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минимальный долгосрочный кредитный рейтинг по международной шкале в иностранной валюте не ниже "ВВВ" рейтингового агентства Standard &amp; Poors или рейтингов аналогичного уровня, присвоенных одним из рейтинговых агентств,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для следующих юридических лиц - нерезидентов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 либо их родительских организаций, приобретающих (имеющих) статус банковского холдинга;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лиц, приобретающих (имеющих) статус страхового холдинга;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 либо их родительских организаций, приобретающих (имеющих) статус крупного участника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лиц, приобретающих (имеющих) статус крупного участника страховой (перестраховочной) организации, управляющего инвестиционным портфелем с правом привлечения добровольных пенсионных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банков, создающих (имеющих) дочерние банки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страховых (перестраховочных) организаций, имеющих дочерние страховые (перестраховочные) организации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банков-нерезидентов Республики Казахстан, открывающих на территории Республики Казахстан свои филиалы;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страховых (перестраховочных) организаций-нерезидентов Республики Казахстан, открывающих на территории Республики Казахстан свои филиалы.</w:t>
      </w:r>
    </w:p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минимальный долгосрочный кредитный рейтинг по международной шкале в иностранной валюте не ниже "В-" рейтингового агентства Standard &amp; Poors или рейтингов аналогичного уровня, присвоенных одним из рейтинговых агентств,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для следующих юридических лиц - нерезидентов Республики Казахстан: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приобретающих (имеющих) статус крупного участника управляющего инвестиционным портфелем без права привлечения добровольных пенсионных взносов;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дочерние организации, осуществляющие профессиональную деятельность на рынке ценных бумаг.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8-1 Закона о банках установить следующий минимальный долгосрочный суверенный рейтинг: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иностранной валюте иностранного государства - не ниже минимального долгосрочного рейтинга по международной шкале в иностранной валюте "ВВВ" рейтингового агентства Standard &amp; Poors или рейтингов аналогичного уровня, присвоенных одним из рейтинговых агентств, указанных в пункте 3 настоящего постановления.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8-1 Закона о банках установить следующий минимальный индивидуальный кредитный рейтинг по международной шкале: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иностранной валюте организации - не ниже минимального долгосрочного рейтинга по международной шкале в иностранной валюте "ВВВ" рейтингового агентства Standard &amp; Poors или рейтингов аналогичного уровня, присвоенных одним из рейтинговых агентств,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Правления Агентства РК по регулированию и развитию финансового рынка от 21.09.2020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опубликования);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Установить для целей подпунктов 1) и 2)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о банках минимальный долгосрочный суверенный рейтинг в иностранной валюте не ниже "ВВВ-" (по классификации рейтинговых агентств Standard &amp; Poor's и (или) Fitch) или не ниже "ВааЗ" (по классификации рейтингового агентства Moody's Investors Service).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Национального Банка РК от 29.01.2018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1-2. Исключен постановлением Правления Агентства РК по регулированию и развитию финансового рынка от 21.09.2020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не распространяются на:</w:t>
      </w:r>
    </w:p>
    <w:bookmarkEnd w:id="10"/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юридических лиц – нерезидентов Республики Казахстан, соответствующих всем нижеследующим условиям:</w:t>
      </w:r>
    </w:p>
    <w:bookmarkEnd w:id="11"/>
    <w:bookmarkStart w:name="z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юридического лица минимального долгосрочного кредитного рейтинга по международной шкале в иностранной валюте не ниже "ВВ-" рейтингового агентства Standard &amp; Poors (Стандард энд Пурс) или рейтингов аналогичного уровня, присвоенных одним из рейтинговых агентств, указанных в пункте 3 настоящего постановления;</w:t>
      </w:r>
    </w:p>
    <w:bookmarkEnd w:id="12"/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резидентом иностранного государства, имеющего минимальный суверенный рейтинг в иностранной валюте не ниже "ВВ-" рейтингового агентства Standard &amp; Poors (Стандард энд Пурс) или рейтингов аналогичного уровня, присвоенных одним из рейтинговых агентств, указанных в пункте 3 настоящего постановления;</w:t>
      </w:r>
    </w:p>
    <w:bookmarkEnd w:id="13"/>
    <w:bookmarkStart w:name="z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заключено соглашение между уполномоченным органом по регулированию, контролю и надзору финансового рынка и финансовых организаций и уполномоченным органом по регулированию деятельности банков, управляющих инвестиционным портфелем, страховых (перестраховочных) организаций иностранного государства, резидентом которого является юридическое лицо, предусматривающее обмен информацией.</w:t>
      </w:r>
    </w:p>
    <w:bookmarkEnd w:id="14"/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отзыва рейтинговым агентством кредитного рейтинга в связи с прекращением по инициативе рейтингового агентства оказания рейтинговых услуг юридическому лицу, указанному в настоящем подпункте, допускается использование в течение последующих 12 (двенадцати) месяцев уровня кредитного рейтинга, присвоенного перед данным отзывом;</w:t>
      </w:r>
    </w:p>
    <w:bookmarkEnd w:id="15"/>
    <w:bookmarkStart w:name="z6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банковские холдинги - нерезиденты Республики Казахстан, получившие соответствующий статус до 1 января 2013 года и соответствующие на указанную дату всем нижеследующим условиям:</w:t>
      </w:r>
    </w:p>
    <w:bookmarkEnd w:id="16"/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банковского холдинга долгосрочного кредитного рейтинга по национальной шкале в иностранной валюте не ниже "ААА" рейтингового агентства Japan Credit Rating Agency (Джапан Кредит Рейтинг Эйдженси) (далее - JСR) либо рейтингового агентства, являющегося аффилированным лицом JСR;</w:t>
      </w:r>
    </w:p>
    <w:bookmarkEnd w:id="17"/>
    <w:bookmarkStart w:name="z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резидентом иностранного государства, имеющего суверенный рейтинг в иностранной валюте ниже "ВВ-" рейтингового агентства Standard &amp; Poors (Стандард энд Пурс) или рейтингов аналогичного уровня, присвоенных одним из рейтинговых агентств, указанных в пункте 3 настоящего постановления;</w:t>
      </w:r>
    </w:p>
    <w:bookmarkEnd w:id="18"/>
    <w:bookmarkStart w:name="z7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заключено соглашение между уполномоченным органом по регулированию, контролю и надзору финансового рынка и финансовых организаций Республики Казахстан и уполномоченным органом по регулированию деятельности банков иностранного государства, резидентом которого является банковский холдинг, предусматривающего обмен информацией;</w:t>
      </w:r>
    </w:p>
    <w:bookmarkEnd w:id="19"/>
    <w:bookmarkStart w:name="z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юридических лиц – нерезидентов Республики Казахстан, приобретающих (имеющих) статус банковского холдинга банка через владение акциями финансовой организации - резидента Республики Казахстан, имеющей статус банковского холдинга указанного банка, и соответствующих всем нижеследующим условиям:</w:t>
      </w:r>
    </w:p>
    <w:bookmarkEnd w:id="20"/>
    <w:bookmarkStart w:name="z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- нерезидент Республики Казахстан имеет долгосрочный кредитный рейтинг по международной шкале в иностранной валюте не ниже "В-" рейтингового агентства Standard &amp; Poors (Стандард энд Пурс) или рейтингов аналогичного уровня, присвоенных одним из рейтинговых агентств, указанных в пункте 3 настоящего постановления;</w:t>
      </w:r>
    </w:p>
    <w:bookmarkEnd w:id="21"/>
    <w:bookmarkStart w:name="z7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- нерезидент Республики Казахстан является резидентом иностранного государства, имеющего минимальный суверенный рейтинг в иностранной валюте не ниже "А" рейтингового агентства Standard &amp; Poors (Стандард энд Пурс) или рейтингов аналогичного уровня, присвоенных одним из рейтинговых агентств, указанных в пункте 3 настоящего постановления;</w:t>
      </w:r>
    </w:p>
    <w:bookmarkEnd w:id="22"/>
    <w:bookmarkStart w:name="z7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акции юридического лица - нерезидента Республики Казахстан находятся в свободном обращении на международной фондовой бирже, указанной в Списке организаторов торгов, признаваемых международными фондовыми биржами, согласно приложению 8 к Нормативным значениям и методикам расчетов пруденциальных нормативов и иных обязательных к соблюдению норм и лимитов, размеру капитала банка,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2017 года № 170 (зарегистрировано в Реестре государственной регистрации нормативных правовых актов под № 15886) (далее – Нормативы);</w:t>
      </w:r>
    </w:p>
    <w:bookmarkEnd w:id="23"/>
    <w:bookmarkStart w:name="z7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собственного капитала юридического лица - нерезидента Республики Казахстан превышает сумму в эквиваленте 200 000 000 (двести миллионов) долларов Соединенных Штатов Америки;</w:t>
      </w:r>
    </w:p>
    <w:bookmarkEnd w:id="24"/>
    <w:bookmarkStart w:name="z7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рентабельности собственного капитала, рассчитываемый как отношение чистого дохода к собственному капиталу юридического лица - нерезидента Республики Казахстан, составляет не менее 3 (трех) процентов;</w:t>
      </w:r>
    </w:p>
    <w:bookmarkEnd w:id="25"/>
    <w:bookmarkStart w:name="z7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срочной ликвидности юридического лица - нерезидента Республики Казахстан, рассчитываемый как отношение высоколиквидных активов с оставшимся сроком до погашения до 3 (трех) месяцев включительно, к размеру срочных обязательств с оставшимся сроком до погашения до 3 (трех) месяцев включительно, составляет не менее 0,8 (ноль целых восемь десятых);</w:t>
      </w:r>
    </w:p>
    <w:bookmarkEnd w:id="26"/>
    <w:bookmarkStart w:name="z7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достаточности собственного капитала юридического лица - нерезидента Республики Казахстан, рассчитываемый как отношение собственного капитала к сумме активов, составляет не менее 8 (восьми) процентов; </w:t>
      </w:r>
    </w:p>
    <w:bookmarkEnd w:id="27"/>
    <w:bookmarkStart w:name="z7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 юридического лица - нерезидента Республики Казахстан проводится одной из следующих международных аудиторских организаций:</w:t>
      </w:r>
    </w:p>
    <w:bookmarkEnd w:id="28"/>
    <w:bookmarkStart w:name="z8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Deloitte (Делойт);</w:t>
      </w:r>
    </w:p>
    <w:bookmarkEnd w:id="29"/>
    <w:bookmarkStart w:name="z8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Ernst &amp; Young (Эрнст энд Янг);</w:t>
      </w:r>
    </w:p>
    <w:bookmarkEnd w:id="30"/>
    <w:bookmarkStart w:name="z8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KPMG (КиПиЭмДжи);</w:t>
      </w:r>
    </w:p>
    <w:bookmarkEnd w:id="31"/>
    <w:bookmarkStart w:name="z8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PricewaterhouseCoopers (ПрайсуотерхаусКуперс).</w:t>
      </w:r>
    </w:p>
    <w:bookmarkEnd w:id="32"/>
    <w:bookmarkStart w:name="z8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абзаца седьмого подпункта 3) настоящего пункта под высоколиквидными активами понимаются активы, перечисленные в пункте 65 Нормативов. </w:t>
      </w:r>
    </w:p>
    <w:bookmarkEnd w:id="33"/>
    <w:bookmarkStart w:name="z8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Значения, указанные в абзацах пятом, шестом, седьмом и восьмом подпункта 3) настоящего пункта, рассчитываются по итогам последнего завершенного финансового года на основе аудированной консолидированной финансовой отчетности юридического лица - нерезидента Республики Казахстан.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Агентства РК по регулированию и развитию финансового рынка от 26.09.2023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Для целей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52-12 Закона о банках рейтинг присваивается одним из рейтинговых агентств, указанных в пункте 3 настоящего постановления.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2-1 в соответствии с постановлением Правления Национального Банка РК от 27.05.2015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следующий перечень рейтинговых агентств: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Standard &amp; Poors;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Moody's Investors Service;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Fitch.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Правления Национального Банка РК от 29.01.2018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Сравнительная таблица соответствия рейтингов рейтинговых агентств,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установлена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нормативные правовые акты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4 февраля 2012 года и подлежит официальному опубликованию.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2012 года № 385</w:t>
            </w:r>
          </w:p>
        </w:tc>
      </w:tr>
    </w:tbl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Сравнительная таблица рейтингов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Правления Национального Банка РК от 31.05.2019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Moody's Investors Service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Fitch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Baa1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Ваа3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2012 года № 385</w:t>
            </w:r>
          </w:p>
        </w:tc>
      </w:tr>
    </w:tbl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признаваемых утратившими силу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октября 2004 года № 304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Республики Казахстан 1 декабря 2004 года под № 3236);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Правления Агентства Республики Казахстан по регулированию и надзору финансового рынка и финансовых организаций Республики Казахстан от 9 января 2006 года № 20 "О внесении изменений и признании утратившими силу некоторых нормативных правовых актов Республики Казахстан" (зарегистрированное в Реестре государственной регистрации нормативных правовых актов под № 4068, опубликованное 17 февраля 2006 года в газете "Юридическая газета" № 28-29 (1008-1009);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февраля 2006 года № 55 "Об установлении минимального рейтинга для юридических лиц,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рейтинг, а также о внесении изменения в постановление Правления Агентства Республики Казахстан по регулированию и надзору финансовых организаций от 25 октября 2004 года № 304" (зарегистрированное в Реестре государственной регистрации нормативных правовых актов под № 4139);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12 августа 2006 года № 159 "О внесении изменения и дополнения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55 "Об установлении минимального рейтинга для юридических лиц - нерезидентов Республики Казахстан,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рейтинг, а также о внесении изменения в постановление Правления Агентства Республики Казахстан по регулированию и надзору финансовых организаций от 25 октября 2004 года № 304" (зарегистрированное в Реестре государственной регистрации нормативных правовых актов под № 4400, опубликованное 24 октября 2006 года в газете "Юридическая газета" № 187 (1167);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июня 2007 года № 186 "О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55 "Об установлении минимального рейтинга для юридических лиц-нерезидентов Республики Казахстан,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рейтинг, а также о внесении изменения в постановление Правления Агентства Республики Казахстан по регулированию и надзору финансовых организаций от 25 октября 2004 года № 304" (зарегистрированное в Реестре государственной регистрации нормативных правовых актов под № 4818);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ноября 2007 года № 255 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55 "Об установлении минимального рейтинга для юридических лиц-нерезидентов Республики Казахстан,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рейтинг, а также 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октября 2004 года № 304" (зарегистрированное в Реестре государственной регистрации нормативных правовых актов под № 5066);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октября 2008 года № 163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55 "Об установлении минимального рейтинга для юридических лиц-нерезидентов Республики Казахстан,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рейтинг, а также 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октября 2004 года № 304" (зарегистрированное в Реестре государственной регистрации нормативных правовых актов под № 5390);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ноября 2009 года № 248 "О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55 "Об установлении минимального рейтинга для юридических лиц-нерезидентов Республики Казахстан,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рейтинг, а также о внесении изменения в постановление Правления Агентства Республики Казахстан по регулированию и надзору финансовых организаций от 25 октября 2004 года № 304" (зарегистрированное в Реестре государственной регистрации нормативных правовых актов под № 6004);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 сентября 2010 года № 129 "О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55 "Об установлении минимального рейтинга для юридических лиц,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рейтинг, а также 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октября 2004 года № 304" (зарегистрированное в Реестре государственной регистрации нормативных правовых актов под № 6544).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