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afce" w14:textId="13ea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9 января 2006 года № 6 "Об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379. Зарегистрировано в Министерстве юстиции Республики Казахстан 4 февраля 2013 года № 8316. Утратило силу постановлением Правления Национального Банка Республики Казахстан от 16 июля 2014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9 января 2006 года № 6 «Об утверждении Правил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фонда» (зарегистрированное в Реестре государственной регистрации нормативных правовых актов под № 4070)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деятельности временной администрации (временного администратора) банка, страховой (перестраховочной) организации и накопительного пенсионного фонда,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Временная администрация приступает к выполнению своих обязанностей в день ее назначения уполномоченным органом. Копии решений уполномоченного органа по регулированию, контролю и надзору финансового рынка и финансовых организаций о лишении лицензии организации и назначении временной администрации вручаются временной администрацией руководству организации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вручения решений под роспись временная администрация составляет об этом акт и уведомляет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временной администрации возглавляет и координирует работу временной администрации, осуществляет полномочия по обеспечению сохранности имущества и управлению финансовой организацией, распределяет обязанности между членами временной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обязанностей осуществляется руководителем временной администрации в течение пяти рабочих дней с даты назначения временной администрации посредством издания приказа о распределении обязанностей между членами временной администрации и закрепления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Временная администрация в день вручения руководителю организации решения уполномоченного органа о назначении временной администрации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требует от руководителя организации немедленной передачи ей всех печатей, штампов, клише и пломбиров, документов, связанных с регистрацией организации, подлинников лицензий, выданных организации, фирменных бланков, электронных носителей информации, программного обеспечения, ценных бумаг других юридических лиц, выпущенных в документарной форме, собственником которых является организация, и принимает их по акту приема-передачи;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мероприятия,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48-1 Закона о банках,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Закона о страховании,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45-2 Закона о пенсионном обеспечении;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проверку (ревизию) кассы организации, ее филиалов и представительств, с проверкой находящихся в ней всех денежных и иных ценностей, организует инкассацию денежной наличности, для дальнейшего зачисления ее на корреспондентские счета банка, текущие счета страховой (перестраховочной) организации и накопительного пенсионного фонда, открытых в Национальном Банке Республики Казахстан и банках,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отменяет доверенности, ранее выданные от имени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размещает копию решения уполномоченного органа по регулированию, контролю и надзору финансового рынка и финансовых организаций о лишении лицензии организации и копия решения уполномоченного органа о назначении временной администрации в месте, доступном для обозрения клиентами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распечатку бухгалтерской информации (для банков - отчет об остатках на балансовых и внебалансовых счетах (форма 700-Н), для страховых (перестраховочных) организаций и накопительных пенсионных фондов – главная бухгалтерская книга), имеющейся в электронном виде на дату назначения временной администрации с копированием данных учетной автоматизированной системы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 на указанную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Временная администрация выполняет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инвентаризацию активов, обязательств (балансовых и внебалансовых), документов организации, по акту приема-передачи принимает имущество и документы организации, обеспечивает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функции по управлению организацией и подписывает все документы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предъявляет от имени организации иски в суды, в том числе о привлечении к ответственности членов органов организации, главного бухгалтера, если их действиями (бездействием) организации причинен ущерб;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доводит до сведения акционеров, кредиторов и дебиторов организации решение уполномоченного органа по регулированию, контролю и надзору финансового рынка и финансовых организаций о лишении лицензии и копию решения уполномоченного органа о назначении временной администрации путем публикации объявления в двух периодических печатных изданиях на казахском и русском языках, распространяемых на всей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трех рабочих дней с даты назначения выявляет наличие счетов организации и проводит сверку остатков корреспондентских, текущих счетов (в том числе в иностранных банках) и счетов в банке-кастодиане накопительного пенсионного фонда. Остатки счетов по данным бухгалтерского учета организации сверяет с данными банков, в которых открыты указанные счета и по итогам сверки составляет соответствующий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круг лиц, несущих полную материальную ответственность, в том числе лиц, имеющих доступ к автоматизированной информационной системе ведения бухгалтерского учета и составлению финансовой и иной отчетности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завершения приема - передачи имущества, документов и дел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расторгает трудовые договоры с работниками в соответствии с трудовым законодательством Республики Казахстан при отсутствии необходимости в продолжении с ними трудовых отношений в период деятельности временной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течение трех рабочих дней с даты назначения информирует органы, осуществляющие регистрацию имущества и сделок с ним, а также акционерные общества «Центральный депозитарий ценных бумаг», «Единый регистратор ценных бумаг», «Казахстанская фондовая биржа» о лишении организации лицензии и назначении временной администрации и устанавливает запрет на регистрацию сделок по отчуждению имущества организации, совершаемых не временной администрацией, а также на снятие обременения с имущества, залогодержателем которого является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выявляет активы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обеспечения выполнения своих функций и обязанностей привлекает лиц по договорам возмездного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изменяет и расторгает договоры возмездного оказания услуг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период своей деятельности временная администрация не осуществляет расходные операции, за исключением случаев, предусмотренных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Временной администрацией расходы осуществляются в соответствии со сметой расходов, утвержденной руководителем временной администрации. Смета расходов составляется исходя из планируемых ежемесячных затрат и представляется в уполномоченный орган с пояснительной запиской не позднее семи календарных дней с даты назначения временной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осуществляет контроль за деятельностью временной администрации, в том числе за использованием денег, предусмотренных сметой расходов временной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перерасхода по одной статье затрат за счет экономии по другой статье.»;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«25-1. Временная администрация в целях минимизации расходов, сдает в аренду имущество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полученные от сдачи имущества в аренду, направляются на банковский счет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временной администрацией договора аренды осуществляется при наличии согласия арендатора на освобождение (возврат) имущества по первому требованию временной администрации и на принятие ограничений по невозможности сдачи нанятого имущества в поднаем (субаренду).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арендатора осуществляется временной администрацией путем проведения тендера, по результатам которого заключается договор,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пунктов 84-2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84-5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84-6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принудительной ликвидации банков в Республике Казахстан,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№ 40 (зарегистрированным в Реестре государственной регистрации нормативных правовых актов под № 4181).».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