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494e" w14:textId="8854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29 декабря 2012 года № 584. Зарегистрирован в Министерстве юстиции Республики Казахстан 28 января 2013 года № 8304. Утратил силу приказом Министра экономики и бюджетного планирования Республики Казахстан от 13 марта 2013 года № 73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экономики и бюджетного планирования РК от 13.03.2013 </w:t>
      </w:r>
      <w:r>
        <w:rPr>
          <w:rFonts w:ascii="Times New Roman"/>
          <w:b w:val="false"/>
          <w:i w:val="false"/>
          <w:color w:val="ff0000"/>
          <w:sz w:val="28"/>
        </w:rPr>
        <w:t>№ 73</w:t>
      </w:r>
      <w:r>
        <w:rPr>
          <w:rFonts w:ascii="Times New Roman"/>
          <w:b w:val="false"/>
          <w:i w:val="false"/>
          <w:color w:val="ff0000"/>
          <w:sz w:val="28"/>
        </w:rPr>
        <w:t xml:space="preserve"> (вводится в действие со дня его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67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бюджетной заявки согласно приложению 1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методологии бюджетных процедур (Калиева 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w:t>
      </w:r>
    </w:p>
    <w:bookmarkEnd w:id="1"/>
    <w:p>
      <w:pPr>
        <w:spacing w:after="0"/>
        <w:ind w:left="0"/>
        <w:jc w:val="both"/>
      </w:pPr>
      <w:r>
        <w:rPr>
          <w:rFonts w:ascii="Times New Roman"/>
          <w:b w:val="false"/>
          <w:i/>
          <w:color w:val="000000"/>
          <w:sz w:val="28"/>
        </w:rPr>
        <w:t>      И.о. Министра                              Б. Шолпанкулов</w:t>
      </w:r>
    </w:p>
    <w:bookmarkStart w:name="z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2012 года № 584  </w:t>
      </w:r>
    </w:p>
    <w:bookmarkEnd w:id="2"/>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и представления бюджетной заявки</w:t>
      </w:r>
    </w:p>
    <w:bookmarkEnd w:id="3"/>
    <w:bookmarkStart w:name="z8" w:id="4"/>
    <w:p>
      <w:pPr>
        <w:spacing w:after="0"/>
        <w:ind w:left="0"/>
        <w:jc w:val="left"/>
      </w:pPr>
      <w:r>
        <w:rPr>
          <w:rFonts w:ascii="Times New Roman"/>
          <w:b/>
          <w:i w:val="false"/>
          <w:color w:val="000000"/>
        </w:rPr>
        <w:t xml:space="preserve"> 
1.Общие положения</w:t>
      </w:r>
    </w:p>
    <w:bookmarkEnd w:id="4"/>
    <w:bookmarkStart w:name="z9" w:id="5"/>
    <w:p>
      <w:pPr>
        <w:spacing w:after="0"/>
        <w:ind w:left="0"/>
        <w:jc w:val="both"/>
      </w:pPr>
      <w:r>
        <w:rPr>
          <w:rFonts w:ascii="Times New Roman"/>
          <w:b w:val="false"/>
          <w:i w:val="false"/>
          <w:color w:val="000000"/>
          <w:sz w:val="28"/>
        </w:rPr>
        <w:t>
      1. Настоящие Правила определяют структуру, порядок составления и представления бюджетной заявки администраторами бюджетных программ на очередной плановый период.</w:t>
      </w:r>
      <w:r>
        <w:br/>
      </w:r>
      <w:r>
        <w:rPr>
          <w:rFonts w:ascii="Times New Roman"/>
          <w:b w:val="false"/>
          <w:i w:val="false"/>
          <w:color w:val="000000"/>
          <w:sz w:val="28"/>
        </w:rPr>
        <w:t>
</w:t>
      </w:r>
      <w:r>
        <w:rPr>
          <w:rFonts w:ascii="Times New Roman"/>
          <w:b w:val="false"/>
          <w:i w:val="false"/>
          <w:color w:val="000000"/>
          <w:sz w:val="28"/>
        </w:rPr>
        <w:t>
      2. Основной целью составления бюджетной заявки является обоснование объемов расходов при разработке проектов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w:t>
      </w:r>
      <w:r>
        <w:br/>
      </w:r>
      <w:r>
        <w:rPr>
          <w:rFonts w:ascii="Times New Roman"/>
          <w:b w:val="false"/>
          <w:i w:val="false"/>
          <w:color w:val="000000"/>
          <w:sz w:val="28"/>
        </w:rPr>
        <w:t>
</w:t>
      </w:r>
      <w:r>
        <w:rPr>
          <w:rFonts w:ascii="Times New Roman"/>
          <w:b w:val="false"/>
          <w:i w:val="false"/>
          <w:color w:val="000000"/>
          <w:sz w:val="28"/>
        </w:rPr>
        <w:t>
      3. Для планирования расходов бюджета соответствующие администраторы бюджетных программ представляют:</w:t>
      </w:r>
      <w:r>
        <w:br/>
      </w:r>
      <w:r>
        <w:rPr>
          <w:rFonts w:ascii="Times New Roman"/>
          <w:b w:val="false"/>
          <w:i w:val="false"/>
          <w:color w:val="000000"/>
          <w:sz w:val="28"/>
        </w:rPr>
        <w:t>
</w:t>
      </w:r>
      <w:r>
        <w:rPr>
          <w:rFonts w:ascii="Times New Roman"/>
          <w:b w:val="false"/>
          <w:i w:val="false"/>
          <w:color w:val="000000"/>
          <w:sz w:val="28"/>
        </w:rPr>
        <w:t>
      в центральный уполномоченный орган по бюджетному планированию в срок до 15 мая текущего финансового года - бюджетные заявки и проекты стратегических планов или проекты изменений и дополнений в стратегические планы с учетом заключений центрального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местный уполномоченный орган по государственному планированию в срок до 15 мая текущего финансового года - бюджетные заявки, проекты стратегических планов или проекты изменений и дополнений в стратегические планы и предложения по приоритетным бюджетным инвестициям.</w:t>
      </w:r>
      <w:r>
        <w:br/>
      </w:r>
      <w:r>
        <w:rPr>
          <w:rFonts w:ascii="Times New Roman"/>
          <w:b w:val="false"/>
          <w:i w:val="false"/>
          <w:color w:val="000000"/>
          <w:sz w:val="28"/>
        </w:rPr>
        <w:t>
</w:t>
      </w:r>
      <w:r>
        <w:rPr>
          <w:rFonts w:ascii="Times New Roman"/>
          <w:b w:val="false"/>
          <w:i w:val="false"/>
          <w:color w:val="000000"/>
          <w:sz w:val="28"/>
        </w:rPr>
        <w:t>
      Администраторы бюджетных программ, не разрабатывающие стратегические планы, представляют в центральный уполномоченный орган по бюджетному планированию или местный уполномоченный орган по государственному планированию бюджетные заявки и проекты бюджетных программ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Правил составления Единой бюджетной классификации Республики Казахстан, утвержденных приказом Министра финансов Республики Казахстан от 6 мая 2010 года № 214 (зарегистрированный в Реестре государственной регистрации нормативных правовых актов за № 6265).</w:t>
      </w:r>
      <w:r>
        <w:br/>
      </w:r>
      <w:r>
        <w:rPr>
          <w:rFonts w:ascii="Times New Roman"/>
          <w:b w:val="false"/>
          <w:i w:val="false"/>
          <w:color w:val="000000"/>
          <w:sz w:val="28"/>
        </w:rPr>
        <w:t>
</w:t>
      </w:r>
      <w:r>
        <w:rPr>
          <w:rFonts w:ascii="Times New Roman"/>
          <w:b w:val="false"/>
          <w:i w:val="false"/>
          <w:color w:val="000000"/>
          <w:sz w:val="28"/>
        </w:rPr>
        <w:t>
      В случаях проведения оценки результатов к документам, указанным в настоящем пункте, прилагаются результаты оценки.</w:t>
      </w:r>
      <w:r>
        <w:br/>
      </w:r>
      <w:r>
        <w:rPr>
          <w:rFonts w:ascii="Times New Roman"/>
          <w:b w:val="false"/>
          <w:i w:val="false"/>
          <w:color w:val="000000"/>
          <w:sz w:val="28"/>
        </w:rPr>
        <w:t>
</w:t>
      </w:r>
      <w:r>
        <w:rPr>
          <w:rFonts w:ascii="Times New Roman"/>
          <w:b w:val="false"/>
          <w:i w:val="false"/>
          <w:color w:val="000000"/>
          <w:sz w:val="28"/>
        </w:rPr>
        <w:t>
      4. Центральный уполномоченный орган по бюджетному планированию и местные уполномоченные органы по государственному планированию рассматривают:</w:t>
      </w:r>
      <w:r>
        <w:br/>
      </w:r>
      <w:r>
        <w:rPr>
          <w:rFonts w:ascii="Times New Roman"/>
          <w:b w:val="false"/>
          <w:i w:val="false"/>
          <w:color w:val="000000"/>
          <w:sz w:val="28"/>
        </w:rPr>
        <w:t>
</w:t>
      </w:r>
      <w:r>
        <w:rPr>
          <w:rFonts w:ascii="Times New Roman"/>
          <w:b w:val="false"/>
          <w:i w:val="false"/>
          <w:color w:val="000000"/>
          <w:sz w:val="28"/>
        </w:rPr>
        <w:t>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стандартам государственных услуг;</w:t>
      </w:r>
      <w:r>
        <w:br/>
      </w:r>
      <w:r>
        <w:rPr>
          <w:rFonts w:ascii="Times New Roman"/>
          <w:b w:val="false"/>
          <w:i w:val="false"/>
          <w:color w:val="000000"/>
          <w:sz w:val="28"/>
        </w:rPr>
        <w:t>
</w:t>
      </w:r>
      <w:r>
        <w:rPr>
          <w:rFonts w:ascii="Times New Roman"/>
          <w:b w:val="false"/>
          <w:i w:val="false"/>
          <w:color w:val="000000"/>
          <w:sz w:val="28"/>
        </w:rPr>
        <w:t>
      показатели бюджетных программ,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w:t>
      </w:r>
      <w:r>
        <w:rPr>
          <w:rFonts w:ascii="Times New Roman"/>
          <w:b w:val="false"/>
          <w:i w:val="false"/>
          <w:color w:val="000000"/>
          <w:sz w:val="28"/>
        </w:rPr>
        <w:t>
      показатели результативности и эффективности, представленные в проектах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Центральный уполномоченный орган по бюджетному планированию по итогам рассмотрения бюджетных заявок, проектов бюджетных программ администраторов бюджетных программ, не разрабатывающих стратегические планы и с учетом заключения центрального уполномоченного органа по государственному планированию формирует заключение по расходам администраторов бюджетных программ и направляет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При этом в объем расходов администраторов бюджетных программ не должны включаться расходы на новые инициативы, не предусмотренные прогнозом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них и бюджетных заявок, а также проектов бюджетных программ администраторов бюджетных программ, не разрабатывающих стратегические планы, формирует по ним заключения и направляет на рассмотрение бюджетной комиссии.</w:t>
      </w:r>
      <w:r>
        <w:br/>
      </w:r>
      <w:r>
        <w:rPr>
          <w:rFonts w:ascii="Times New Roman"/>
          <w:b w:val="false"/>
          <w:i w:val="false"/>
          <w:color w:val="000000"/>
          <w:sz w:val="28"/>
        </w:rPr>
        <w:t>
</w:t>
      </w:r>
      <w:r>
        <w:rPr>
          <w:rFonts w:ascii="Times New Roman"/>
          <w:b w:val="false"/>
          <w:i w:val="false"/>
          <w:color w:val="000000"/>
          <w:sz w:val="28"/>
        </w:rPr>
        <w:t>
      5. Разногласия между администраторами бюджетных программ и центральным или местными уполномоченными органами по государственному планированию, центральным уполномоченным органом по бюджетному планированию рассматриваются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Соответствующая бюджетная комиссия рассматривает заключение по расходам администратора бюджетных программ и вырабатывает по нему предложения.</w:t>
      </w:r>
      <w:r>
        <w:br/>
      </w:r>
      <w:r>
        <w:rPr>
          <w:rFonts w:ascii="Times New Roman"/>
          <w:b w:val="false"/>
          <w:i w:val="false"/>
          <w:color w:val="000000"/>
          <w:sz w:val="28"/>
        </w:rPr>
        <w:t>
</w:t>
      </w:r>
      <w:r>
        <w:rPr>
          <w:rFonts w:ascii="Times New Roman"/>
          <w:b w:val="false"/>
          <w:i w:val="false"/>
          <w:color w:val="000000"/>
          <w:sz w:val="28"/>
        </w:rPr>
        <w:t>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бюджетному планированию доработанные бюджетные заявки, проекты бюджетных программ администраторов бюджетных программ, не разрабатывающих стратегические планы, в центральный уполномоченный орган по государственному планированию - доработанные проекты стратегических планов или проекты изменений и дополнений в стратегические планы.</w:t>
      </w:r>
      <w:r>
        <w:br/>
      </w:r>
      <w:r>
        <w:rPr>
          <w:rFonts w:ascii="Times New Roman"/>
          <w:b w:val="false"/>
          <w:i w:val="false"/>
          <w:color w:val="000000"/>
          <w:sz w:val="28"/>
        </w:rPr>
        <w:t>
</w:t>
      </w:r>
      <w:r>
        <w:rPr>
          <w:rFonts w:ascii="Times New Roman"/>
          <w:b w:val="false"/>
          <w:i w:val="false"/>
          <w:color w:val="000000"/>
          <w:sz w:val="28"/>
        </w:rPr>
        <w:t>
      Администраторы местных бюджетных программ в соответствии с предложениями бюджетной комиссии представляют в местный уполномоченный орган по государственному планированию доработанные бюджетные заявки и проекты стратегических планов или проекты изменений и дополнений в стратегические планы, а также проекты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6.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подразделяемых на базовые расходы и расходы на новые инициативы.</w:t>
      </w:r>
      <w:r>
        <w:br/>
      </w:r>
      <w:r>
        <w:rPr>
          <w:rFonts w:ascii="Times New Roman"/>
          <w:b w:val="false"/>
          <w:i w:val="false"/>
          <w:color w:val="000000"/>
          <w:sz w:val="28"/>
        </w:rPr>
        <w:t>
</w:t>
      </w: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концессионные проекты на условиях софинансирования из бюджета.</w:t>
      </w:r>
      <w:r>
        <w:br/>
      </w:r>
      <w:r>
        <w:rPr>
          <w:rFonts w:ascii="Times New Roman"/>
          <w:b w:val="false"/>
          <w:i w:val="false"/>
          <w:color w:val="000000"/>
          <w:sz w:val="28"/>
        </w:rPr>
        <w:t>
</w:t>
      </w: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r>
        <w:br/>
      </w:r>
      <w:r>
        <w:rPr>
          <w:rFonts w:ascii="Times New Roman"/>
          <w:b w:val="false"/>
          <w:i w:val="false"/>
          <w:color w:val="000000"/>
          <w:sz w:val="28"/>
        </w:rPr>
        <w:t>
</w:t>
      </w:r>
      <w:r>
        <w:rPr>
          <w:rFonts w:ascii="Times New Roman"/>
          <w:b w:val="false"/>
          <w:i w:val="false"/>
          <w:color w:val="000000"/>
          <w:sz w:val="28"/>
        </w:rPr>
        <w:t>
      К расходам на новые инициативы относятся расходы, направленные на:</w:t>
      </w:r>
      <w:r>
        <w:br/>
      </w:r>
      <w:r>
        <w:rPr>
          <w:rFonts w:ascii="Times New Roman"/>
          <w:b w:val="false"/>
          <w:i w:val="false"/>
          <w:color w:val="000000"/>
          <w:sz w:val="28"/>
        </w:rPr>
        <w:t>
</w:t>
      </w:r>
      <w:r>
        <w:rPr>
          <w:rFonts w:ascii="Times New Roman"/>
          <w:b w:val="false"/>
          <w:i w:val="false"/>
          <w:color w:val="000000"/>
          <w:sz w:val="28"/>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rFonts w:ascii="Times New Roman"/>
          <w:b w:val="false"/>
          <w:i w:val="false"/>
          <w:color w:val="000000"/>
          <w:sz w:val="28"/>
        </w:rPr>
        <w:t>
</w:t>
      </w: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rFonts w:ascii="Times New Roman"/>
          <w:b w:val="false"/>
          <w:i w:val="false"/>
          <w:color w:val="000000"/>
          <w:sz w:val="28"/>
        </w:rPr>
        <w:t>
</w:t>
      </w:r>
      <w:r>
        <w:rPr>
          <w:rFonts w:ascii="Times New Roman"/>
          <w:b w:val="false"/>
          <w:i w:val="false"/>
          <w:color w:val="000000"/>
          <w:sz w:val="28"/>
        </w:rPr>
        <w:t>
      Бюджетная заявка составляется на основе:</w:t>
      </w:r>
      <w:r>
        <w:br/>
      </w:r>
      <w:r>
        <w:rPr>
          <w:rFonts w:ascii="Times New Roman"/>
          <w:b w:val="false"/>
          <w:i w:val="false"/>
          <w:color w:val="000000"/>
          <w:sz w:val="28"/>
        </w:rPr>
        <w:t>
</w:t>
      </w:r>
      <w:r>
        <w:rPr>
          <w:rFonts w:ascii="Times New Roman"/>
          <w:b w:val="false"/>
          <w:i w:val="false"/>
          <w:color w:val="000000"/>
          <w:sz w:val="28"/>
        </w:rPr>
        <w:t>
      проекта стратегического плана и (или) проекта изменений и дополнений в стратегические планы;</w:t>
      </w:r>
      <w:r>
        <w:br/>
      </w:r>
      <w:r>
        <w:rPr>
          <w:rFonts w:ascii="Times New Roman"/>
          <w:b w:val="false"/>
          <w:i w:val="false"/>
          <w:color w:val="000000"/>
          <w:sz w:val="28"/>
        </w:rPr>
        <w:t>
</w:t>
      </w:r>
      <w:r>
        <w:rPr>
          <w:rFonts w:ascii="Times New Roman"/>
          <w:b w:val="false"/>
          <w:i w:val="false"/>
          <w:color w:val="000000"/>
          <w:sz w:val="28"/>
        </w:rPr>
        <w:t>
      проектов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бюджетной заявки истекшего планового периода;</w:t>
      </w:r>
      <w:r>
        <w:br/>
      </w:r>
      <w:r>
        <w:rPr>
          <w:rFonts w:ascii="Times New Roman"/>
          <w:b w:val="false"/>
          <w:i w:val="false"/>
          <w:color w:val="000000"/>
          <w:sz w:val="28"/>
        </w:rPr>
        <w:t>
</w:t>
      </w:r>
      <w:r>
        <w:rPr>
          <w:rFonts w:ascii="Times New Roman"/>
          <w:b w:val="false"/>
          <w:i w:val="false"/>
          <w:color w:val="000000"/>
          <w:sz w:val="28"/>
        </w:rPr>
        <w:t>
      отчета о реализации стратегического плана за отчетный финансовый год;</w:t>
      </w:r>
      <w:r>
        <w:br/>
      </w:r>
      <w:r>
        <w:rPr>
          <w:rFonts w:ascii="Times New Roman"/>
          <w:b w:val="false"/>
          <w:i w:val="false"/>
          <w:color w:val="000000"/>
          <w:sz w:val="28"/>
        </w:rPr>
        <w:t>
</w:t>
      </w:r>
      <w:r>
        <w:rPr>
          <w:rFonts w:ascii="Times New Roman"/>
          <w:b w:val="false"/>
          <w:i w:val="false"/>
          <w:color w:val="000000"/>
          <w:sz w:val="28"/>
        </w:rPr>
        <w:t>
      натуральных норм;</w:t>
      </w:r>
      <w:r>
        <w:br/>
      </w:r>
      <w:r>
        <w:rPr>
          <w:rFonts w:ascii="Times New Roman"/>
          <w:b w:val="false"/>
          <w:i w:val="false"/>
          <w:color w:val="000000"/>
          <w:sz w:val="28"/>
        </w:rPr>
        <w:t>
</w:t>
      </w:r>
      <w:r>
        <w:rPr>
          <w:rFonts w:ascii="Times New Roman"/>
          <w:b w:val="false"/>
          <w:i w:val="false"/>
          <w:color w:val="000000"/>
          <w:sz w:val="28"/>
        </w:rPr>
        <w:t>
      стандартов государственных услуг.</w:t>
      </w:r>
      <w:r>
        <w:br/>
      </w:r>
      <w:r>
        <w:rPr>
          <w:rFonts w:ascii="Times New Roman"/>
          <w:b w:val="false"/>
          <w:i w:val="false"/>
          <w:color w:val="000000"/>
          <w:sz w:val="28"/>
        </w:rPr>
        <w:t>
</w:t>
      </w:r>
      <w:r>
        <w:rPr>
          <w:rFonts w:ascii="Times New Roman"/>
          <w:b w:val="false"/>
          <w:i w:val="false"/>
          <w:color w:val="000000"/>
          <w:sz w:val="28"/>
        </w:rPr>
        <w:t>
      7. Данные бюджетной заявки должны отражать реальную и полную информацию о бюджетных программах, собранную на основе объективных характеристик каждой бюджетной программы.</w:t>
      </w:r>
      <w:r>
        <w:br/>
      </w:r>
      <w:r>
        <w:rPr>
          <w:rFonts w:ascii="Times New Roman"/>
          <w:b w:val="false"/>
          <w:i w:val="false"/>
          <w:color w:val="000000"/>
          <w:sz w:val="28"/>
        </w:rPr>
        <w:t>
</w:t>
      </w:r>
      <w:r>
        <w:rPr>
          <w:rFonts w:ascii="Times New Roman"/>
          <w:b w:val="false"/>
          <w:i w:val="false"/>
          <w:color w:val="000000"/>
          <w:sz w:val="28"/>
        </w:rPr>
        <w:t>
      8. Администратор бюджетных программ ежегодно составляет одну бюджетную заявку, за исключением случаев </w:t>
      </w:r>
      <w:r>
        <w:rPr>
          <w:rFonts w:ascii="Times New Roman"/>
          <w:b w:val="false"/>
          <w:i w:val="false"/>
          <w:color w:val="000000"/>
          <w:sz w:val="28"/>
        </w:rPr>
        <w:t>уточнения</w:t>
      </w:r>
      <w:r>
        <w:rPr>
          <w:rFonts w:ascii="Times New Roman"/>
          <w:b w:val="false"/>
          <w:i w:val="false"/>
          <w:color w:val="000000"/>
          <w:sz w:val="28"/>
        </w:rPr>
        <w:t xml:space="preserve"> и </w:t>
      </w:r>
      <w:r>
        <w:rPr>
          <w:rFonts w:ascii="Times New Roman"/>
          <w:b w:val="false"/>
          <w:i w:val="false"/>
          <w:color w:val="000000"/>
          <w:sz w:val="28"/>
        </w:rPr>
        <w:t>корректировки</w:t>
      </w:r>
      <w:r>
        <w:rPr>
          <w:rFonts w:ascii="Times New Roman"/>
          <w:b w:val="false"/>
          <w:i w:val="false"/>
          <w:color w:val="000000"/>
          <w:sz w:val="28"/>
        </w:rPr>
        <w:t xml:space="preserve"> бюджета, предусмотренных бюджетным законодательством Республики Казахстан. Бюджетная заявка подлежит приведению в соответствие на стадиях разработки, рассмотрения и утверждения бюджета, а также в случаях уточнения и корректировки бюджета.</w:t>
      </w:r>
      <w:r>
        <w:br/>
      </w:r>
      <w:r>
        <w:rPr>
          <w:rFonts w:ascii="Times New Roman"/>
          <w:b w:val="false"/>
          <w:i w:val="false"/>
          <w:color w:val="000000"/>
          <w:sz w:val="28"/>
        </w:rPr>
        <w:t>
</w:t>
      </w:r>
      <w:r>
        <w:rPr>
          <w:rFonts w:ascii="Times New Roman"/>
          <w:b w:val="false"/>
          <w:i w:val="false"/>
          <w:color w:val="000000"/>
          <w:sz w:val="28"/>
        </w:rPr>
        <w:t>
      9. Администратор республиканских бюджетных программ вносит бюджетную заявку в центральный уполномоченный орган по бюджетному планированию на бумажном носителе с пронумерованными листами,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а также вносит данные бюджетной заявки в информационную систему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В случае отсутствия в информационной системе государственного планирования бюджетной заявки (в том числе в случае неполного заполнения форм расчетов расходов по спецификам экономической классификации расходов бюджета) и/или несоответствия с бюджетной заявкой, представленной на бумажном носителе, данная бюджетная заявка будет возвращена администратору республиканских бюджетных программ без рассмотрения.</w:t>
      </w:r>
      <w:r>
        <w:br/>
      </w:r>
      <w:r>
        <w:rPr>
          <w:rFonts w:ascii="Times New Roman"/>
          <w:b w:val="false"/>
          <w:i w:val="false"/>
          <w:color w:val="000000"/>
          <w:sz w:val="28"/>
        </w:rPr>
        <w:t>
</w:t>
      </w:r>
      <w:r>
        <w:rPr>
          <w:rFonts w:ascii="Times New Roman"/>
          <w:b w:val="false"/>
          <w:i w:val="false"/>
          <w:color w:val="000000"/>
          <w:sz w:val="28"/>
        </w:rPr>
        <w:t>
      Кроме того, администраторы республиканских бюджетных программ предоставляют в структурное подразделение центрального уполномоченного органа по бюджетному планированию, осуществляющее функции бюджетного планирования и прогнозирования, для формирования информации по бюджетным заявкам:</w:t>
      </w:r>
      <w:r>
        <w:br/>
      </w:r>
      <w:r>
        <w:rPr>
          <w:rFonts w:ascii="Times New Roman"/>
          <w:b w:val="false"/>
          <w:i w:val="false"/>
          <w:color w:val="000000"/>
          <w:sz w:val="28"/>
        </w:rPr>
        <w:t>
</w:t>
      </w:r>
      <w:r>
        <w:rPr>
          <w:rFonts w:ascii="Times New Roman"/>
          <w:b w:val="false"/>
          <w:i w:val="false"/>
          <w:color w:val="000000"/>
          <w:sz w:val="28"/>
        </w:rPr>
        <w:t>
      копию Сводного расчета расходов по программам (подпрограммам);</w:t>
      </w:r>
      <w:r>
        <w:br/>
      </w:r>
      <w:r>
        <w:rPr>
          <w:rFonts w:ascii="Times New Roman"/>
          <w:b w:val="false"/>
          <w:i w:val="false"/>
          <w:color w:val="000000"/>
          <w:sz w:val="28"/>
        </w:rPr>
        <w:t>
</w:t>
      </w:r>
      <w:r>
        <w:rPr>
          <w:rFonts w:ascii="Times New Roman"/>
          <w:b w:val="false"/>
          <w:i w:val="false"/>
          <w:color w:val="000000"/>
          <w:sz w:val="28"/>
        </w:rPr>
        <w:t>
      копию Сводного перечня бюджетных программ;</w:t>
      </w:r>
      <w:r>
        <w:br/>
      </w:r>
      <w:r>
        <w:rPr>
          <w:rFonts w:ascii="Times New Roman"/>
          <w:b w:val="false"/>
          <w:i w:val="false"/>
          <w:color w:val="000000"/>
          <w:sz w:val="28"/>
        </w:rPr>
        <w:t>
</w:t>
      </w:r>
      <w:r>
        <w:rPr>
          <w:rFonts w:ascii="Times New Roman"/>
          <w:b w:val="false"/>
          <w:i w:val="false"/>
          <w:color w:val="000000"/>
          <w:sz w:val="28"/>
        </w:rPr>
        <w:t>
      копию пояснительной записки.</w:t>
      </w:r>
      <w:r>
        <w:br/>
      </w:r>
      <w:r>
        <w:rPr>
          <w:rFonts w:ascii="Times New Roman"/>
          <w:b w:val="false"/>
          <w:i w:val="false"/>
          <w:color w:val="000000"/>
          <w:sz w:val="28"/>
        </w:rPr>
        <w:t>
</w:t>
      </w:r>
      <w:r>
        <w:rPr>
          <w:rFonts w:ascii="Times New Roman"/>
          <w:b w:val="false"/>
          <w:i w:val="false"/>
          <w:color w:val="000000"/>
          <w:sz w:val="28"/>
        </w:rPr>
        <w:t>
      Администратор местных бюджетных программ вносит бюджетную заявку на бумажном носителе в двух экземплярах с пронумерованными страницами,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r>
        <w:br/>
      </w:r>
      <w:r>
        <w:rPr>
          <w:rFonts w:ascii="Times New Roman"/>
          <w:b w:val="false"/>
          <w:i w:val="false"/>
          <w:color w:val="000000"/>
          <w:sz w:val="28"/>
        </w:rPr>
        <w:t>
</w:t>
      </w:r>
      <w:r>
        <w:rPr>
          <w:rFonts w:ascii="Times New Roman"/>
          <w:b w:val="false"/>
          <w:i w:val="false"/>
          <w:color w:val="000000"/>
          <w:sz w:val="28"/>
        </w:rPr>
        <w:t>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10. Центральный уполномоченный орган по бюджетному планированию на основе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приказом Министра финансов Республики Казахстан от 6 мая 2010 года № 214 (зарегистрированный в Реестре государственной регистрации нормативных правовых актов за № 6265)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w:t>
      </w:r>
      <w:r>
        <w:br/>
      </w:r>
      <w:r>
        <w:rPr>
          <w:rFonts w:ascii="Times New Roman"/>
          <w:b w:val="false"/>
          <w:i w:val="false"/>
          <w:color w:val="000000"/>
          <w:sz w:val="28"/>
        </w:rPr>
        <w:t>
</w:t>
      </w:r>
      <w:r>
        <w:rPr>
          <w:rFonts w:ascii="Times New Roman"/>
          <w:b w:val="false"/>
          <w:i w:val="false"/>
          <w:color w:val="000000"/>
          <w:sz w:val="28"/>
        </w:rPr>
        <w:t>
      11. Датой представления бюджетной заявки считается дата его регистрации в центральном уполномоченном органе по бюджетному планированию или местном уполномоченном органе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12. Рассмотрение бюджетной заявки каждого администратора бюджетных программ осуществляется в течение 15 рабочих дней с даты регистрации в центральном уполномоченном органе по бюджетному планированию или местном уполномоченном органе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13. При несоответствии бюджетной заявки требованиям бюджетного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возвращает ее администратору бюджетной программы без рассмотрения.</w:t>
      </w:r>
      <w:r>
        <w:br/>
      </w:r>
      <w:r>
        <w:rPr>
          <w:rFonts w:ascii="Times New Roman"/>
          <w:b w:val="false"/>
          <w:i w:val="false"/>
          <w:color w:val="000000"/>
          <w:sz w:val="28"/>
        </w:rPr>
        <w:t>
</w:t>
      </w:r>
      <w:r>
        <w:rPr>
          <w:rFonts w:ascii="Times New Roman"/>
          <w:b w:val="false"/>
          <w:i w:val="false"/>
          <w:color w:val="000000"/>
          <w:sz w:val="28"/>
        </w:rPr>
        <w:t>
      14. Администратор бюджетных программ представляет доработанную бюджетную заявку в центральной уполномоченной орган по бюджетному планированию или местный уполномоченный орган по государственному планированию в течение пяти рабочих дней с даты ее возврата.</w:t>
      </w:r>
      <w:r>
        <w:br/>
      </w:r>
      <w:r>
        <w:rPr>
          <w:rFonts w:ascii="Times New Roman"/>
          <w:b w:val="false"/>
          <w:i w:val="false"/>
          <w:color w:val="000000"/>
          <w:sz w:val="28"/>
        </w:rPr>
        <w:t>
</w:t>
      </w:r>
      <w:r>
        <w:rPr>
          <w:rFonts w:ascii="Times New Roman"/>
          <w:b w:val="false"/>
          <w:i w:val="false"/>
          <w:color w:val="000000"/>
          <w:sz w:val="28"/>
        </w:rPr>
        <w:t>
      15. Бюджетная заявка включает в себя:</w:t>
      </w:r>
      <w:r>
        <w:br/>
      </w:r>
      <w:r>
        <w:rPr>
          <w:rFonts w:ascii="Times New Roman"/>
          <w:b w:val="false"/>
          <w:i w:val="false"/>
          <w:color w:val="000000"/>
          <w:sz w:val="28"/>
        </w:rPr>
        <w:t>
</w:t>
      </w:r>
      <w:r>
        <w:rPr>
          <w:rFonts w:ascii="Times New Roman"/>
          <w:b w:val="false"/>
          <w:i w:val="false"/>
          <w:color w:val="000000"/>
          <w:sz w:val="28"/>
        </w:rPr>
        <w:t>
      1) расчеты по видам расходов по каждой бюджетной программе, включенной в состав проекта стратегического плана, стратегического плана или проекта изменений и дополнений в стратегический план, либо расчеты по видам расходов по каждой бюджетной программе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r>
        <w:br/>
      </w:r>
      <w:r>
        <w:rPr>
          <w:rFonts w:ascii="Times New Roman"/>
          <w:b w:val="false"/>
          <w:i w:val="false"/>
          <w:color w:val="000000"/>
          <w:sz w:val="28"/>
        </w:rPr>
        <w:t>
</w:t>
      </w: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w:t>
      </w:r>
      <w:r>
        <w:br/>
      </w:r>
      <w:r>
        <w:rPr>
          <w:rFonts w:ascii="Times New Roman"/>
          <w:b w:val="false"/>
          <w:i w:val="false"/>
          <w:color w:val="000000"/>
          <w:sz w:val="28"/>
        </w:rPr>
        <w:t>
</w:t>
      </w: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w:t>
      </w:r>
      <w:r>
        <w:br/>
      </w:r>
      <w:r>
        <w:rPr>
          <w:rFonts w:ascii="Times New Roman"/>
          <w:b w:val="false"/>
          <w:i w:val="false"/>
          <w:color w:val="000000"/>
          <w:sz w:val="28"/>
        </w:rPr>
        <w:t>
</w:t>
      </w:r>
      <w:r>
        <w:rPr>
          <w:rFonts w:ascii="Times New Roman"/>
          <w:b w:val="false"/>
          <w:i w:val="false"/>
          <w:color w:val="000000"/>
          <w:sz w:val="28"/>
        </w:rPr>
        <w:t>
      5) пояснительную записку;</w:t>
      </w:r>
      <w:r>
        <w:br/>
      </w:r>
      <w:r>
        <w:rPr>
          <w:rFonts w:ascii="Times New Roman"/>
          <w:b w:val="false"/>
          <w:i w:val="false"/>
          <w:color w:val="000000"/>
          <w:sz w:val="28"/>
        </w:rPr>
        <w:t>
</w:t>
      </w:r>
      <w:r>
        <w:rPr>
          <w:rFonts w:ascii="Times New Roman"/>
          <w:b w:val="false"/>
          <w:i w:val="false"/>
          <w:color w:val="000000"/>
          <w:sz w:val="28"/>
        </w:rPr>
        <w:t>
      6) сводный перечень бюджетных программ, сводную таблицу расходов по текущим бюджетным программам и бюджетным программам развития, включающие базовые расходы и расходы на новые инициативы,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 и другую необходимую информацию, запрашиваемую центральным уполномоченным органом по бюджетному планированию или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16. К бюджетной заявке, кроме перечня документов, предусмотренных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прилагаются: проекты соглашений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из республиканского бюджета в областные бюджеты, бюджеты города республиканского значения, столицы, отчет о достигнутых прямых и конечных результатов;</w:t>
      </w:r>
      <w:r>
        <w:br/>
      </w:r>
      <w:r>
        <w:rPr>
          <w:rFonts w:ascii="Times New Roman"/>
          <w:b w:val="false"/>
          <w:i w:val="false"/>
          <w:color w:val="000000"/>
          <w:sz w:val="28"/>
        </w:rPr>
        <w:t>
</w:t>
      </w:r>
      <w:r>
        <w:rPr>
          <w:rFonts w:ascii="Times New Roman"/>
          <w:b w:val="false"/>
          <w:i w:val="false"/>
          <w:color w:val="000000"/>
          <w:sz w:val="28"/>
        </w:rPr>
        <w:t>
      проекты </w:t>
      </w:r>
      <w:r>
        <w:rPr>
          <w:rFonts w:ascii="Times New Roman"/>
          <w:b w:val="false"/>
          <w:i w:val="false"/>
          <w:color w:val="000000"/>
          <w:sz w:val="28"/>
        </w:rPr>
        <w:t>соглашений</w:t>
      </w:r>
      <w:r>
        <w:rPr>
          <w:rFonts w:ascii="Times New Roman"/>
          <w:b w:val="false"/>
          <w:i w:val="false"/>
          <w:color w:val="000000"/>
          <w:sz w:val="28"/>
        </w:rPr>
        <w:t xml:space="preserve"> о результатах по целевым трансфертам, согласованные с местными исполнительными органами района, в случае выделения целевых трансфертов из областного бюджета в бюджеты района (города областного значения), в том числе трансфертов из республиканского бюджета, выделяемых в областные бюджеты и подлежащих дальнейшему распределению в бюджеты района;</w:t>
      </w:r>
      <w:r>
        <w:br/>
      </w:r>
      <w:r>
        <w:rPr>
          <w:rFonts w:ascii="Times New Roman"/>
          <w:b w:val="false"/>
          <w:i w:val="false"/>
          <w:color w:val="000000"/>
          <w:sz w:val="28"/>
        </w:rPr>
        <w:t>
</w:t>
      </w:r>
      <w:r>
        <w:rPr>
          <w:rFonts w:ascii="Times New Roman"/>
          <w:b w:val="false"/>
          <w:i w:val="false"/>
          <w:color w:val="000000"/>
          <w:sz w:val="28"/>
        </w:rPr>
        <w:t>
      проект соответствующего нормативного правового акта, в случае если администратор бюджетных программ предлагает разработать или внести изменения и дополнения в нормативные правовые акты, требующие дополнительных расходов или сокращения поступлений бюджета;</w:t>
      </w:r>
      <w:r>
        <w:br/>
      </w:r>
      <w:r>
        <w:rPr>
          <w:rFonts w:ascii="Times New Roman"/>
          <w:b w:val="false"/>
          <w:i w:val="false"/>
          <w:color w:val="000000"/>
          <w:sz w:val="28"/>
        </w:rPr>
        <w:t>
</w:t>
      </w:r>
      <w:r>
        <w:rPr>
          <w:rFonts w:ascii="Times New Roman"/>
          <w:b w:val="false"/>
          <w:i w:val="false"/>
          <w:color w:val="000000"/>
          <w:sz w:val="28"/>
        </w:rPr>
        <w:t>
      заключение Министерства юстиции Республики Казахстан о целесообразности разработки законопроектов и соответствия </w:t>
      </w:r>
      <w:r>
        <w:rPr>
          <w:rFonts w:ascii="Times New Roman"/>
          <w:b w:val="false"/>
          <w:i w:val="false"/>
          <w:color w:val="000000"/>
          <w:sz w:val="28"/>
        </w:rPr>
        <w:t>Перспективному плану</w:t>
      </w:r>
      <w:r>
        <w:rPr>
          <w:rFonts w:ascii="Times New Roman"/>
          <w:b w:val="false"/>
          <w:i w:val="false"/>
          <w:color w:val="000000"/>
          <w:sz w:val="28"/>
        </w:rPr>
        <w:t xml:space="preserve"> законопроектных работ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инвестиционные предложения с заключениями соответствующих экспертиз;</w:t>
      </w:r>
      <w:r>
        <w:br/>
      </w:r>
      <w:r>
        <w:rPr>
          <w:rFonts w:ascii="Times New Roman"/>
          <w:b w:val="false"/>
          <w:i w:val="false"/>
          <w:color w:val="000000"/>
          <w:sz w:val="28"/>
        </w:rPr>
        <w:t>
</w:t>
      </w:r>
      <w:r>
        <w:rPr>
          <w:rFonts w:ascii="Times New Roman"/>
          <w:b w:val="false"/>
          <w:i w:val="false"/>
          <w:color w:val="000000"/>
          <w:sz w:val="28"/>
        </w:rPr>
        <w:t>
      технико-экономическое </w:t>
      </w:r>
      <w:r>
        <w:rPr>
          <w:rFonts w:ascii="Times New Roman"/>
          <w:b w:val="false"/>
          <w:i w:val="false"/>
          <w:color w:val="000000"/>
          <w:sz w:val="28"/>
        </w:rPr>
        <w:t>обоснование</w:t>
      </w:r>
      <w:r>
        <w:rPr>
          <w:rFonts w:ascii="Times New Roman"/>
          <w:b w:val="false"/>
          <w:i w:val="false"/>
          <w:color w:val="000000"/>
          <w:sz w:val="28"/>
        </w:rPr>
        <w:t xml:space="preserve"> бюджетного инвестиционного проекта, положительное заключение государственной экспертизы предпроектной (технико-экономических обоснований) и проектной (проектно-сметной) документации на строительство за исключением проектов, не требующих разработки технико-экономического обоснования, положительное заключение экономической экспертизы по технико-экономическому обоснованию бюджетного инвестиционного проекта при осуществлении бюджетных инвестиций посредством реализации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технико-экономическое </w:t>
      </w:r>
      <w:r>
        <w:rPr>
          <w:rFonts w:ascii="Times New Roman"/>
          <w:b w:val="false"/>
          <w:i w:val="false"/>
          <w:color w:val="000000"/>
          <w:sz w:val="28"/>
        </w:rPr>
        <w:t>обоснование</w:t>
      </w:r>
      <w:r>
        <w:rPr>
          <w:rFonts w:ascii="Times New Roman"/>
          <w:b w:val="false"/>
          <w:i w:val="false"/>
          <w:color w:val="000000"/>
          <w:sz w:val="28"/>
        </w:rPr>
        <w:t xml:space="preserve"> концессионного проекта на условиях софинансирования из бюджета, положительное заключение экономической экспертизы по технико-экономическому обоснованию концессионного проекта на условиях софинансирования из бюджета, согласование концессионного проекта, центральным уполномоченным государственным органом по исполнению бюджета и центральным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 при осуществлении бюджетных инвестиций посредством софинансирования концессионных проектов;</w:t>
      </w:r>
      <w:r>
        <w:br/>
      </w:r>
      <w:r>
        <w:rPr>
          <w:rFonts w:ascii="Times New Roman"/>
          <w:b w:val="false"/>
          <w:i w:val="false"/>
          <w:color w:val="000000"/>
          <w:sz w:val="28"/>
        </w:rPr>
        <w:t>
</w:t>
      </w:r>
      <w:r>
        <w:rPr>
          <w:rFonts w:ascii="Times New Roman"/>
          <w:b w:val="false"/>
          <w:i w:val="false"/>
          <w:color w:val="000000"/>
          <w:sz w:val="28"/>
        </w:rPr>
        <w:t>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r>
        <w:br/>
      </w:r>
      <w:r>
        <w:rPr>
          <w:rFonts w:ascii="Times New Roman"/>
          <w:b w:val="false"/>
          <w:i w:val="false"/>
          <w:color w:val="000000"/>
          <w:sz w:val="28"/>
        </w:rPr>
        <w:t>
</w:t>
      </w:r>
      <w:r>
        <w:rPr>
          <w:rFonts w:ascii="Times New Roman"/>
          <w:b w:val="false"/>
          <w:i w:val="false"/>
          <w:color w:val="000000"/>
          <w:sz w:val="28"/>
        </w:rPr>
        <w:t>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заключение экономической </w:t>
      </w:r>
      <w:r>
        <w:rPr>
          <w:rFonts w:ascii="Times New Roman"/>
          <w:b w:val="false"/>
          <w:i w:val="false"/>
          <w:color w:val="000000"/>
          <w:sz w:val="28"/>
        </w:rPr>
        <w:t>экспертизы</w:t>
      </w:r>
      <w:r>
        <w:rPr>
          <w:rFonts w:ascii="Times New Roman"/>
          <w:b w:val="false"/>
          <w:i w:val="false"/>
          <w:color w:val="000000"/>
          <w:sz w:val="28"/>
        </w:rPr>
        <w:t xml:space="preserve"> по нему;</w:t>
      </w:r>
      <w:r>
        <w:br/>
      </w:r>
      <w:r>
        <w:rPr>
          <w:rFonts w:ascii="Times New Roman"/>
          <w:b w:val="false"/>
          <w:i w:val="false"/>
          <w:color w:val="000000"/>
          <w:sz w:val="28"/>
        </w:rPr>
        <w:t>
</w:t>
      </w:r>
      <w:r>
        <w:rPr>
          <w:rFonts w:ascii="Times New Roman"/>
          <w:b w:val="false"/>
          <w:i w:val="false"/>
          <w:color w:val="000000"/>
          <w:sz w:val="28"/>
        </w:rPr>
        <w:t>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заключение центрального уполномоченного органа по государственному планированию о соответствии проектов стратегических планов или проектов изменений и дополнений в стратегические планы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 с учетом предложений центрального уполномоченного органа по бюджетному планированию;</w:t>
      </w:r>
      <w:r>
        <w:br/>
      </w:r>
      <w:r>
        <w:rPr>
          <w:rFonts w:ascii="Times New Roman"/>
          <w:b w:val="false"/>
          <w:i w:val="false"/>
          <w:color w:val="000000"/>
          <w:sz w:val="28"/>
        </w:rPr>
        <w:t>
</w:t>
      </w:r>
      <w:r>
        <w:rPr>
          <w:rFonts w:ascii="Times New Roman"/>
          <w:b w:val="false"/>
          <w:i w:val="false"/>
          <w:color w:val="000000"/>
          <w:sz w:val="28"/>
        </w:rPr>
        <w:t>
      заключение уполномоченного органа в сфере связи и информатизации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w:t>
      </w:r>
      <w:r>
        <w:br/>
      </w:r>
      <w:r>
        <w:rPr>
          <w:rFonts w:ascii="Times New Roman"/>
          <w:b w:val="false"/>
          <w:i w:val="false"/>
          <w:color w:val="000000"/>
          <w:sz w:val="28"/>
        </w:rPr>
        <w:t>
</w:t>
      </w:r>
      <w:r>
        <w:rPr>
          <w:rFonts w:ascii="Times New Roman"/>
          <w:b w:val="false"/>
          <w:i w:val="false"/>
          <w:color w:val="000000"/>
          <w:sz w:val="28"/>
        </w:rPr>
        <w:t>
      заключение центрального уполномоченного органа по государственному планированию при планировании администратором бюджетных программ расходов на увеличение штатной численности;</w:t>
      </w:r>
      <w:r>
        <w:br/>
      </w:r>
      <w:r>
        <w:rPr>
          <w:rFonts w:ascii="Times New Roman"/>
          <w:b w:val="false"/>
          <w:i w:val="false"/>
          <w:color w:val="000000"/>
          <w:sz w:val="28"/>
        </w:rPr>
        <w:t>
</w:t>
      </w:r>
      <w:r>
        <w:rPr>
          <w:rFonts w:ascii="Times New Roman"/>
          <w:b w:val="false"/>
          <w:i w:val="false"/>
          <w:color w:val="000000"/>
          <w:sz w:val="28"/>
        </w:rPr>
        <w:t>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форме государственного задания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r>
        <w:br/>
      </w:r>
      <w:r>
        <w:rPr>
          <w:rFonts w:ascii="Times New Roman"/>
          <w:b w:val="false"/>
          <w:i w:val="false"/>
          <w:color w:val="000000"/>
          <w:sz w:val="28"/>
        </w:rPr>
        <w:t>
</w:t>
      </w:r>
      <w:r>
        <w:rPr>
          <w:rFonts w:ascii="Times New Roman"/>
          <w:b w:val="false"/>
          <w:i w:val="false"/>
          <w:color w:val="000000"/>
          <w:sz w:val="28"/>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копии поручений Президента Республики Казахстан и/или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расчет по обоснованию стоимости проекта в разбивке по годам;</w:t>
      </w:r>
      <w:r>
        <w:br/>
      </w:r>
      <w:r>
        <w:rPr>
          <w:rFonts w:ascii="Times New Roman"/>
          <w:b w:val="false"/>
          <w:i w:val="false"/>
          <w:color w:val="000000"/>
          <w:sz w:val="28"/>
        </w:rPr>
        <w:t>
</w:t>
      </w:r>
      <w:r>
        <w:rPr>
          <w:rFonts w:ascii="Times New Roman"/>
          <w:b w:val="false"/>
          <w:i w:val="false"/>
          <w:color w:val="000000"/>
          <w:sz w:val="28"/>
        </w:rPr>
        <w:t>
      заключение администратора бюджетных программ на целесообразность реализации проекта;</w:t>
      </w:r>
      <w:r>
        <w:br/>
      </w:r>
      <w:r>
        <w:rPr>
          <w:rFonts w:ascii="Times New Roman"/>
          <w:b w:val="false"/>
          <w:i w:val="false"/>
          <w:color w:val="000000"/>
          <w:sz w:val="28"/>
        </w:rPr>
        <w:t>
</w:t>
      </w:r>
      <w:r>
        <w:rPr>
          <w:rFonts w:ascii="Times New Roman"/>
          <w:b w:val="false"/>
          <w:i w:val="false"/>
          <w:color w:val="000000"/>
          <w:sz w:val="28"/>
        </w:rPr>
        <w:t>
      в случае необходимости другие документы, запрашиваемые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17. Бюджетная заявка подписывается ответственным секретарем центрального исполнительного органа (должностным лицом, на которого в  </w:t>
      </w:r>
      <w:r>
        <w:rPr>
          <w:rFonts w:ascii="Times New Roman"/>
          <w:b w:val="false"/>
          <w:i w:val="false"/>
          <w:color w:val="000000"/>
          <w:sz w:val="28"/>
        </w:rPr>
        <w:t>установленном</w:t>
      </w:r>
      <w:r>
        <w:rPr>
          <w:rFonts w:ascii="Times New Roman"/>
          <w:b w:val="false"/>
          <w:i w:val="false"/>
          <w:color w:val="000000"/>
          <w:sz w:val="28"/>
        </w:rPr>
        <w:t>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r>
        <w:br/>
      </w:r>
      <w:r>
        <w:rPr>
          <w:rFonts w:ascii="Times New Roman"/>
          <w:b w:val="false"/>
          <w:i w:val="false"/>
          <w:color w:val="000000"/>
          <w:sz w:val="28"/>
        </w:rPr>
        <w:t>
</w:t>
      </w:r>
      <w:r>
        <w:rPr>
          <w:rFonts w:ascii="Times New Roman"/>
          <w:b w:val="false"/>
          <w:i w:val="false"/>
          <w:color w:val="000000"/>
          <w:sz w:val="28"/>
        </w:rPr>
        <w:t>
      В бюджетной заявке обязательно указывается фамилия, имя, отчество, должность, рабочий телефон ответственного исполнителя соответствующего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18. Титульный лист бюджетной заявки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В случае наличия замечаний и предложений при рассмотрении бюджетной заявки соответствующей бюджетной комиссией, а также в случае изменения проекта республиканского (местного) бюджета в Парламенте Республики Казахстан (маслихате) данные бюджетной заявки подлежат уточнению на каждом этапе рассмотрения на бумажном носителе и в виде электронного документа посредством использования единой системы электронного документооборота государственных органов либо на электронном носителе.</w:t>
      </w:r>
      <w:r>
        <w:br/>
      </w:r>
      <w:r>
        <w:rPr>
          <w:rFonts w:ascii="Times New Roman"/>
          <w:b w:val="false"/>
          <w:i w:val="false"/>
          <w:color w:val="000000"/>
          <w:sz w:val="28"/>
        </w:rPr>
        <w:t>
</w:t>
      </w:r>
      <w:r>
        <w:rPr>
          <w:rFonts w:ascii="Times New Roman"/>
          <w:b w:val="false"/>
          <w:i w:val="false"/>
          <w:color w:val="000000"/>
          <w:sz w:val="28"/>
        </w:rPr>
        <w:t>
      20.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w:t>
      </w:r>
      <w:r>
        <w:rPr>
          <w:rFonts w:ascii="Times New Roman"/>
          <w:b w:val="false"/>
          <w:i w:val="false"/>
          <w:color w:val="000000"/>
          <w:sz w:val="28"/>
        </w:rPr>
        <w:t>законе</w:t>
      </w:r>
      <w:r>
        <w:rPr>
          <w:rFonts w:ascii="Times New Roman"/>
          <w:b w:val="false"/>
          <w:i w:val="false"/>
          <w:color w:val="000000"/>
          <w:sz w:val="28"/>
        </w:rPr>
        <w:t xml:space="preserve">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w:t>
      </w:r>
      <w:r>
        <w:br/>
      </w:r>
      <w:r>
        <w:rPr>
          <w:rFonts w:ascii="Times New Roman"/>
          <w:b w:val="false"/>
          <w:i w:val="false"/>
          <w:color w:val="000000"/>
          <w:sz w:val="28"/>
        </w:rPr>
        <w:t>
</w:t>
      </w:r>
      <w:r>
        <w:rPr>
          <w:rFonts w:ascii="Times New Roman"/>
          <w:b w:val="false"/>
          <w:i w:val="false"/>
          <w:color w:val="000000"/>
          <w:sz w:val="28"/>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w:t>
      </w:r>
      <w:r>
        <w:rPr>
          <w:rFonts w:ascii="Times New Roman"/>
          <w:b w:val="false"/>
          <w:i w:val="false"/>
          <w:color w:val="000000"/>
          <w:sz w:val="28"/>
        </w:rPr>
        <w:t>законе</w:t>
      </w:r>
      <w:r>
        <w:rPr>
          <w:rFonts w:ascii="Times New Roman"/>
          <w:b w:val="false"/>
          <w:i w:val="false"/>
          <w:color w:val="000000"/>
          <w:sz w:val="28"/>
        </w:rPr>
        <w:t xml:space="preserve">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r>
        <w:br/>
      </w:r>
      <w:r>
        <w:rPr>
          <w:rFonts w:ascii="Times New Roman"/>
          <w:b w:val="false"/>
          <w:i w:val="false"/>
          <w:color w:val="000000"/>
          <w:sz w:val="28"/>
        </w:rPr>
        <w:t>
</w:t>
      </w:r>
      <w:r>
        <w:rPr>
          <w:rFonts w:ascii="Times New Roman"/>
          <w:b w:val="false"/>
          <w:i w:val="false"/>
          <w:color w:val="000000"/>
          <w:sz w:val="28"/>
        </w:rPr>
        <w:t>
      21. В случаях уточнения и корректировки бюджета центральный уполномоченный орган по бюджетному планированию или местный уполномоченный орган по государственному планированию, в течение десяти рабочих дней после представления бюджетных заявок администраторами бюджетных программ, готовит по ним заключения и вносит на рассмотрение бюджетной комиссии.</w:t>
      </w:r>
      <w:r>
        <w:br/>
      </w:r>
      <w:r>
        <w:rPr>
          <w:rFonts w:ascii="Times New Roman"/>
          <w:b w:val="false"/>
          <w:i w:val="false"/>
          <w:color w:val="000000"/>
          <w:sz w:val="28"/>
        </w:rPr>
        <w:t>
</w:t>
      </w:r>
      <w:r>
        <w:rPr>
          <w:rFonts w:ascii="Times New Roman"/>
          <w:b w:val="false"/>
          <w:i w:val="false"/>
          <w:color w:val="000000"/>
          <w:sz w:val="28"/>
        </w:rPr>
        <w:t>
      С учетом предложений бюджетной комиссии администраторы бюджетных программ в течение пяти рабочих дней уточняют бюджетные заявки по бюджетным программам, изменения по которым одобрены бюджетной комиссией, и представляют в центральный уполномоченный орган по бюджетному планированию или местный уполномоченный орган по государственному планированию на бумажном носителе, кроме того, администраторы республиканских бюджетных программ данные бюджетной заявки вносят в информационную систему государственного планирования.</w:t>
      </w:r>
    </w:p>
    <w:bookmarkEnd w:id="5"/>
    <w:bookmarkStart w:name="z93" w:id="6"/>
    <w:p>
      <w:pPr>
        <w:spacing w:after="0"/>
        <w:ind w:left="0"/>
        <w:jc w:val="left"/>
      </w:pPr>
      <w:r>
        <w:rPr>
          <w:rFonts w:ascii="Times New Roman"/>
          <w:b/>
          <w:i w:val="false"/>
          <w:color w:val="000000"/>
        </w:rPr>
        <w:t xml:space="preserve"> 
2. Содержание пояснительной записки к бюджетной программе</w:t>
      </w:r>
    </w:p>
    <w:bookmarkEnd w:id="6"/>
    <w:bookmarkStart w:name="z94" w:id="7"/>
    <w:p>
      <w:pPr>
        <w:spacing w:after="0"/>
        <w:ind w:left="0"/>
        <w:jc w:val="both"/>
      </w:pPr>
      <w:r>
        <w:rPr>
          <w:rFonts w:ascii="Times New Roman"/>
          <w:b w:val="false"/>
          <w:i w:val="false"/>
          <w:color w:val="000000"/>
          <w:sz w:val="28"/>
        </w:rPr>
        <w:t>
      22. Пояснительная записка к бюджетной программе содержит:</w:t>
      </w:r>
      <w:r>
        <w:br/>
      </w:r>
      <w:r>
        <w:rPr>
          <w:rFonts w:ascii="Times New Roman"/>
          <w:b w:val="false"/>
          <w:i w:val="false"/>
          <w:color w:val="000000"/>
          <w:sz w:val="28"/>
        </w:rPr>
        <w:t>
</w:t>
      </w:r>
      <w:r>
        <w:rPr>
          <w:rFonts w:ascii="Times New Roman"/>
          <w:b w:val="false"/>
          <w:i w:val="false"/>
          <w:color w:val="000000"/>
          <w:sz w:val="28"/>
        </w:rPr>
        <w:t>
      1) основные направления расходования средств на плановый период с указанием показателей результативности и эффективности;</w:t>
      </w:r>
      <w:r>
        <w:br/>
      </w:r>
      <w:r>
        <w:rPr>
          <w:rFonts w:ascii="Times New Roman"/>
          <w:b w:val="false"/>
          <w:i w:val="false"/>
          <w:color w:val="000000"/>
          <w:sz w:val="28"/>
        </w:rPr>
        <w:t>
</w:t>
      </w:r>
      <w:r>
        <w:rPr>
          <w:rFonts w:ascii="Times New Roman"/>
          <w:b w:val="false"/>
          <w:i w:val="false"/>
          <w:color w:val="000000"/>
          <w:sz w:val="28"/>
        </w:rPr>
        <w:t>
      2) краткую характеристику и описание заявленных бюджетных программ;</w:t>
      </w:r>
      <w:r>
        <w:br/>
      </w:r>
      <w:r>
        <w:rPr>
          <w:rFonts w:ascii="Times New Roman"/>
          <w:b w:val="false"/>
          <w:i w:val="false"/>
          <w:color w:val="000000"/>
          <w:sz w:val="28"/>
        </w:rPr>
        <w:t>
</w:t>
      </w:r>
      <w:r>
        <w:rPr>
          <w:rFonts w:ascii="Times New Roman"/>
          <w:b w:val="false"/>
          <w:i w:val="false"/>
          <w:color w:val="000000"/>
          <w:sz w:val="28"/>
        </w:rPr>
        <w:t>
      3) обоснование увеличения базовых расходов;</w:t>
      </w:r>
      <w:r>
        <w:br/>
      </w:r>
      <w:r>
        <w:rPr>
          <w:rFonts w:ascii="Times New Roman"/>
          <w:b w:val="false"/>
          <w:i w:val="false"/>
          <w:color w:val="000000"/>
          <w:sz w:val="28"/>
        </w:rPr>
        <w:t>
</w:t>
      </w:r>
      <w:r>
        <w:rPr>
          <w:rFonts w:ascii="Times New Roman"/>
          <w:b w:val="false"/>
          <w:i w:val="false"/>
          <w:color w:val="000000"/>
          <w:sz w:val="28"/>
        </w:rPr>
        <w:t>
      4) анализ достигнутых показателей результатов, а также причины отклонений по бюджетным программам, включенным в состав прошлогодней бюджетной заявки.</w:t>
      </w:r>
    </w:p>
    <w:bookmarkEnd w:id="7"/>
    <w:bookmarkStart w:name="z99" w:id="8"/>
    <w:p>
      <w:pPr>
        <w:spacing w:after="0"/>
        <w:ind w:left="0"/>
        <w:jc w:val="left"/>
      </w:pPr>
      <w:r>
        <w:rPr>
          <w:rFonts w:ascii="Times New Roman"/>
          <w:b/>
          <w:i w:val="false"/>
          <w:color w:val="000000"/>
        </w:rPr>
        <w:t xml:space="preserve"> 
3. Порядок составления расчетов по видам расходов</w:t>
      </w:r>
    </w:p>
    <w:bookmarkEnd w:id="8"/>
    <w:bookmarkStart w:name="z100" w:id="9"/>
    <w:p>
      <w:pPr>
        <w:spacing w:after="0"/>
        <w:ind w:left="0"/>
        <w:jc w:val="both"/>
      </w:pPr>
      <w:r>
        <w:rPr>
          <w:rFonts w:ascii="Times New Roman"/>
          <w:b w:val="false"/>
          <w:i w:val="false"/>
          <w:color w:val="000000"/>
          <w:sz w:val="28"/>
        </w:rPr>
        <w:t>
      23. Расчеты по видам расходов представляются по каждой специфике экономической классификации расходов на каждый год планового периода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 </w:t>
      </w:r>
      <w:r>
        <w:rPr>
          <w:rFonts w:ascii="Times New Roman"/>
          <w:b w:val="false"/>
          <w:i w:val="false"/>
          <w:color w:val="000000"/>
          <w:sz w:val="28"/>
        </w:rPr>
        <w:t>66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24.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 и стандартов государственных услуг.</w:t>
      </w:r>
      <w:r>
        <w:br/>
      </w:r>
      <w:r>
        <w:rPr>
          <w:rFonts w:ascii="Times New Roman"/>
          <w:b w:val="false"/>
          <w:i w:val="false"/>
          <w:color w:val="000000"/>
          <w:sz w:val="28"/>
        </w:rPr>
        <w:t>
</w:t>
      </w:r>
      <w:r>
        <w:rPr>
          <w:rFonts w:ascii="Times New Roman"/>
          <w:b w:val="false"/>
          <w:i w:val="false"/>
          <w:color w:val="000000"/>
          <w:sz w:val="28"/>
        </w:rPr>
        <w:t>
      25. Расчеты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w:t>
      </w:r>
      <w:r>
        <w:rPr>
          <w:rFonts w:ascii="Times New Roman"/>
          <w:b w:val="false"/>
          <w:i w:val="false"/>
          <w:color w:val="000000"/>
          <w:sz w:val="28"/>
        </w:rPr>
        <w:t>установленном</w:t>
      </w:r>
      <w:r>
        <w:rPr>
          <w:rFonts w:ascii="Times New Roman"/>
          <w:b w:val="false"/>
          <w:i w:val="false"/>
          <w:color w:val="000000"/>
          <w:sz w:val="28"/>
        </w:rPr>
        <w:t xml:space="preserve">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и главный бухгалтер (начальник финансово-экономического отдела).</w:t>
      </w:r>
      <w:r>
        <w:br/>
      </w:r>
      <w:r>
        <w:rPr>
          <w:rFonts w:ascii="Times New Roman"/>
          <w:b w:val="false"/>
          <w:i w:val="false"/>
          <w:color w:val="000000"/>
          <w:sz w:val="28"/>
        </w:rPr>
        <w:t>
</w:t>
      </w:r>
      <w:r>
        <w:rPr>
          <w:rFonts w:ascii="Times New Roman"/>
          <w:b w:val="false"/>
          <w:i w:val="false"/>
          <w:color w:val="000000"/>
          <w:sz w:val="28"/>
        </w:rPr>
        <w:t>
      26. Дополнительные детальные расчеты и обоснования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и руководитель финансово-экономической службы.</w:t>
      </w:r>
      <w:r>
        <w:br/>
      </w:r>
      <w:r>
        <w:rPr>
          <w:rFonts w:ascii="Times New Roman"/>
          <w:b w:val="false"/>
          <w:i w:val="false"/>
          <w:color w:val="000000"/>
          <w:sz w:val="28"/>
        </w:rPr>
        <w:t>
</w:t>
      </w:r>
      <w:r>
        <w:rPr>
          <w:rFonts w:ascii="Times New Roman"/>
          <w:b w:val="false"/>
          <w:i w:val="false"/>
          <w:color w:val="000000"/>
          <w:sz w:val="28"/>
        </w:rPr>
        <w:t>
      27. Администраторы бюджетных программ при увеличении лимитов штатной численности дополнительно представляют расчеты расходов по бюджетным программам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 Расчеты расходов по специфике 111 (Оплата труда) составляются по формам 01-111, 02-111, 03-111, 04-111, 05-111, 06-111, 07-111, 08-111, 09-111, 10-111, 11-111, 12-111, 13-111, 14-111, 15-111 согласно приложениям 2 - 16 к настоящим Правилам.</w:t>
      </w:r>
      <w:r>
        <w:br/>
      </w:r>
      <w:r>
        <w:rPr>
          <w:rFonts w:ascii="Times New Roman"/>
          <w:b w:val="false"/>
          <w:i w:val="false"/>
          <w:color w:val="000000"/>
          <w:sz w:val="28"/>
        </w:rPr>
        <w:t>
</w:t>
      </w:r>
      <w:r>
        <w:rPr>
          <w:rFonts w:ascii="Times New Roman"/>
          <w:b w:val="false"/>
          <w:i w:val="false"/>
          <w:color w:val="000000"/>
          <w:sz w:val="28"/>
        </w:rPr>
        <w:t>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Законом Республики Казахстан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и Законом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Форма 01-111 (</w:t>
      </w:r>
      <w:r>
        <w:rPr>
          <w:rFonts w:ascii="Times New Roman"/>
          <w:b w:val="false"/>
          <w:i w:val="false"/>
          <w:color w:val="000000"/>
          <w:sz w:val="28"/>
        </w:rPr>
        <w:t>приложение 2</w:t>
      </w:r>
      <w:r>
        <w:rPr>
          <w:rFonts w:ascii="Times New Roman"/>
          <w:b w:val="false"/>
          <w:i w:val="false"/>
          <w:color w:val="000000"/>
          <w:sz w:val="28"/>
        </w:rPr>
        <w:t>)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финансовой полиции, уголовно-исполнительной системы и таможенных служб, военнослужащих, по которым заполняются соответственно формы 12-111, 13-111, 14-111, 15-111. При составлении данных расчетов следует руководствоваться </w:t>
      </w:r>
      <w:r>
        <w:rPr>
          <w:rFonts w:ascii="Times New Roman"/>
          <w:b w:val="false"/>
          <w:i w:val="false"/>
          <w:color w:val="000000"/>
          <w:sz w:val="28"/>
        </w:rPr>
        <w:t>Реестром</w:t>
      </w:r>
      <w:r>
        <w:rPr>
          <w:rFonts w:ascii="Times New Roman"/>
          <w:b w:val="false"/>
          <w:i w:val="false"/>
          <w:color w:val="000000"/>
          <w:sz w:val="28"/>
        </w:rPr>
        <w:t xml:space="preserve"> должностей административных государственных служащих по категориям, утвержденным Указом Президента Республики Казахстан от 28 декабря 2007 года № 501 «О мерах по оптимизации должностей государственных служащих»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(далее - Указ № 1284).</w:t>
      </w:r>
      <w:r>
        <w:br/>
      </w:r>
      <w:r>
        <w:rPr>
          <w:rFonts w:ascii="Times New Roman"/>
          <w:b w:val="false"/>
          <w:i w:val="false"/>
          <w:color w:val="000000"/>
          <w:sz w:val="28"/>
        </w:rPr>
        <w:t>
</w:t>
      </w:r>
      <w:r>
        <w:rPr>
          <w:rFonts w:ascii="Times New Roman"/>
          <w:b w:val="false"/>
          <w:i w:val="false"/>
          <w:color w:val="000000"/>
          <w:sz w:val="28"/>
        </w:rPr>
        <w:t>
      Форма 02-111 (</w:t>
      </w:r>
      <w:r>
        <w:rPr>
          <w:rFonts w:ascii="Times New Roman"/>
          <w:b w:val="false"/>
          <w:i w:val="false"/>
          <w:color w:val="000000"/>
          <w:sz w:val="28"/>
        </w:rPr>
        <w:t>приложение 3</w:t>
      </w:r>
      <w:r>
        <w:rPr>
          <w:rFonts w:ascii="Times New Roman"/>
          <w:b w:val="false"/>
          <w:i w:val="false"/>
          <w:color w:val="000000"/>
          <w:sz w:val="28"/>
        </w:rPr>
        <w:t>) предназначена для расчета расходов на оплату труда политических государственных служащих, депутатов, судей. При составлении расчета по форме 02-111 следует руководствоваться Указом </w:t>
      </w:r>
      <w:r>
        <w:rPr>
          <w:rFonts w:ascii="Times New Roman"/>
          <w:b w:val="false"/>
          <w:i w:val="false"/>
          <w:color w:val="000000"/>
          <w:sz w:val="28"/>
        </w:rPr>
        <w:t>№ 1284</w:t>
      </w:r>
      <w:r>
        <w:rPr>
          <w:rFonts w:ascii="Times New Roman"/>
          <w:b w:val="false"/>
          <w:i w:val="false"/>
          <w:color w:val="000000"/>
          <w:sz w:val="28"/>
        </w:rPr>
        <w:t>. Данным нормативным правовым актом также следует руководствоваться при составлении расчетов по формам 03-111, 12-111, 13-111, 14-111 и 15-111.</w:t>
      </w:r>
      <w:r>
        <w:br/>
      </w:r>
      <w:r>
        <w:rPr>
          <w:rFonts w:ascii="Times New Roman"/>
          <w:b w:val="false"/>
          <w:i w:val="false"/>
          <w:color w:val="000000"/>
          <w:sz w:val="28"/>
        </w:rPr>
        <w:t>
</w:t>
      </w:r>
      <w:r>
        <w:rPr>
          <w:rFonts w:ascii="Times New Roman"/>
          <w:b w:val="false"/>
          <w:i w:val="false"/>
          <w:color w:val="000000"/>
          <w:sz w:val="28"/>
        </w:rPr>
        <w:t>
      Форма 03-111 (</w:t>
      </w:r>
      <w:r>
        <w:rPr>
          <w:rFonts w:ascii="Times New Roman"/>
          <w:b w:val="false"/>
          <w:i w:val="false"/>
          <w:color w:val="000000"/>
          <w:sz w:val="28"/>
        </w:rPr>
        <w:t>приложение 4</w:t>
      </w:r>
      <w:r>
        <w:rPr>
          <w:rFonts w:ascii="Times New Roman"/>
          <w:b w:val="false"/>
          <w:i w:val="false"/>
          <w:color w:val="000000"/>
          <w:sz w:val="28"/>
        </w:rPr>
        <w:t>) предназначена для расчета расходов на оплату труда чрезвычайных и полномочных послов, работников загранучреждений.</w:t>
      </w:r>
      <w:r>
        <w:br/>
      </w:r>
      <w:r>
        <w:rPr>
          <w:rFonts w:ascii="Times New Roman"/>
          <w:b w:val="false"/>
          <w:i w:val="false"/>
          <w:color w:val="000000"/>
          <w:sz w:val="28"/>
        </w:rPr>
        <w:t>
</w:t>
      </w:r>
      <w:r>
        <w:rPr>
          <w:rFonts w:ascii="Times New Roman"/>
          <w:b w:val="false"/>
          <w:i w:val="false"/>
          <w:color w:val="000000"/>
          <w:sz w:val="28"/>
        </w:rPr>
        <w:t>
      Форма 04-111 (</w:t>
      </w:r>
      <w:r>
        <w:rPr>
          <w:rFonts w:ascii="Times New Roman"/>
          <w:b w:val="false"/>
          <w:i w:val="false"/>
          <w:color w:val="000000"/>
          <w:sz w:val="28"/>
        </w:rPr>
        <w:t>приложение 5</w:t>
      </w:r>
      <w:r>
        <w:rPr>
          <w:rFonts w:ascii="Times New Roman"/>
          <w:b w:val="false"/>
          <w:i w:val="false"/>
          <w:color w:val="000000"/>
          <w:sz w:val="28"/>
        </w:rPr>
        <w:t>) предназначена для расчета расходов на оплату труда работников государственных учреждений образования.</w:t>
      </w:r>
      <w:r>
        <w:br/>
      </w:r>
      <w:r>
        <w:rPr>
          <w:rFonts w:ascii="Times New Roman"/>
          <w:b w:val="false"/>
          <w:i w:val="false"/>
          <w:color w:val="000000"/>
          <w:sz w:val="28"/>
        </w:rPr>
        <w:t>
</w:t>
      </w:r>
      <w:r>
        <w:rPr>
          <w:rFonts w:ascii="Times New Roman"/>
          <w:b w:val="false"/>
          <w:i w:val="false"/>
          <w:color w:val="000000"/>
          <w:sz w:val="28"/>
        </w:rPr>
        <w:t>
      При составлении данных расчетов следует руководствоваться постановлением Правительства Республики Казахстан от 29 декабря 2007 года </w:t>
      </w:r>
      <w:r>
        <w:rPr>
          <w:rFonts w:ascii="Times New Roman"/>
          <w:b w:val="false"/>
          <w:i w:val="false"/>
          <w:color w:val="000000"/>
          <w:sz w:val="28"/>
        </w:rPr>
        <w:t>№ 1400</w:t>
      </w:r>
      <w:r>
        <w:rPr>
          <w:rFonts w:ascii="Times New Roman"/>
          <w:b w:val="false"/>
          <w:i w:val="false"/>
          <w:color w:val="000000"/>
          <w:sz w:val="28"/>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1400). Данным нормативным правовым актом также следует руководствоваться при составлении расчетов по формам 05-111, 06-111, 07-111, 08-111, 09-111, 10-111, 11-111.</w:t>
      </w:r>
      <w:r>
        <w:br/>
      </w:r>
      <w:r>
        <w:rPr>
          <w:rFonts w:ascii="Times New Roman"/>
          <w:b w:val="false"/>
          <w:i w:val="false"/>
          <w:color w:val="000000"/>
          <w:sz w:val="28"/>
        </w:rPr>
        <w:t>
</w:t>
      </w:r>
      <w:r>
        <w:rPr>
          <w:rFonts w:ascii="Times New Roman"/>
          <w:b w:val="false"/>
          <w:i w:val="false"/>
          <w:color w:val="000000"/>
          <w:sz w:val="28"/>
        </w:rPr>
        <w:t>
      Форма 05-111 (</w:t>
      </w:r>
      <w:r>
        <w:rPr>
          <w:rFonts w:ascii="Times New Roman"/>
          <w:b w:val="false"/>
          <w:i w:val="false"/>
          <w:color w:val="000000"/>
          <w:sz w:val="28"/>
        </w:rPr>
        <w:t>приложение 6</w:t>
      </w:r>
      <w:r>
        <w:rPr>
          <w:rFonts w:ascii="Times New Roman"/>
          <w:b w:val="false"/>
          <w:i w:val="false"/>
          <w:color w:val="000000"/>
          <w:sz w:val="28"/>
        </w:rPr>
        <w:t>) предназначена для расчета расходов на оплату труда работников государственных учреждений высшего образования и науки. Данную форму заполняют учреждения высшего образования, кроме учебных заведений министерств обороны, внутренних дел, юстиции, по чрезвычайным ситуациям, Агентства Республики Казахстан по борьбе с экономической и коррупционной преступностью (финансовая полиция) и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Форма 06-111 (</w:t>
      </w:r>
      <w:r>
        <w:rPr>
          <w:rFonts w:ascii="Times New Roman"/>
          <w:b w:val="false"/>
          <w:i w:val="false"/>
          <w:color w:val="000000"/>
          <w:sz w:val="28"/>
        </w:rPr>
        <w:t>приложение 7</w:t>
      </w:r>
      <w:r>
        <w:rPr>
          <w:rFonts w:ascii="Times New Roman"/>
          <w:b w:val="false"/>
          <w:i w:val="false"/>
          <w:color w:val="000000"/>
          <w:sz w:val="28"/>
        </w:rPr>
        <w:t>) предназначена для расчета расходов на оплату труда работников государственных учреждений здравоохранения.</w:t>
      </w:r>
      <w:r>
        <w:br/>
      </w:r>
      <w:r>
        <w:rPr>
          <w:rFonts w:ascii="Times New Roman"/>
          <w:b w:val="false"/>
          <w:i w:val="false"/>
          <w:color w:val="000000"/>
          <w:sz w:val="28"/>
        </w:rPr>
        <w:t>
</w:t>
      </w:r>
      <w:r>
        <w:rPr>
          <w:rFonts w:ascii="Times New Roman"/>
          <w:b w:val="false"/>
          <w:i w:val="false"/>
          <w:color w:val="000000"/>
          <w:sz w:val="28"/>
        </w:rPr>
        <w:t>
      Форма 07-111 (</w:t>
      </w:r>
      <w:r>
        <w:rPr>
          <w:rFonts w:ascii="Times New Roman"/>
          <w:b w:val="false"/>
          <w:i w:val="false"/>
          <w:color w:val="000000"/>
          <w:sz w:val="28"/>
        </w:rPr>
        <w:t>приложение 8</w:t>
      </w:r>
      <w:r>
        <w:rPr>
          <w:rFonts w:ascii="Times New Roman"/>
          <w:b w:val="false"/>
          <w:i w:val="false"/>
          <w:color w:val="000000"/>
          <w:sz w:val="28"/>
        </w:rPr>
        <w:t>) предназначена для расчета расходов на оплату труда работников государственных учреждений социального обеспечения.</w:t>
      </w:r>
      <w:r>
        <w:br/>
      </w:r>
      <w:r>
        <w:rPr>
          <w:rFonts w:ascii="Times New Roman"/>
          <w:b w:val="false"/>
          <w:i w:val="false"/>
          <w:color w:val="000000"/>
          <w:sz w:val="28"/>
        </w:rPr>
        <w:t>
</w:t>
      </w:r>
      <w:r>
        <w:rPr>
          <w:rFonts w:ascii="Times New Roman"/>
          <w:b w:val="false"/>
          <w:i w:val="false"/>
          <w:color w:val="000000"/>
          <w:sz w:val="28"/>
        </w:rPr>
        <w:t>
      Форма 08-111 (</w:t>
      </w:r>
      <w:r>
        <w:rPr>
          <w:rFonts w:ascii="Times New Roman"/>
          <w:b w:val="false"/>
          <w:i w:val="false"/>
          <w:color w:val="000000"/>
          <w:sz w:val="28"/>
        </w:rPr>
        <w:t>приложение 9</w:t>
      </w:r>
      <w:r>
        <w:rPr>
          <w:rFonts w:ascii="Times New Roman"/>
          <w:b w:val="false"/>
          <w:i w:val="false"/>
          <w:color w:val="000000"/>
          <w:sz w:val="28"/>
        </w:rPr>
        <w:t>) для расчета расходов на оплату труда работников государственных учреждений культуры и архивного дела.</w:t>
      </w:r>
      <w:r>
        <w:br/>
      </w:r>
      <w:r>
        <w:rPr>
          <w:rFonts w:ascii="Times New Roman"/>
          <w:b w:val="false"/>
          <w:i w:val="false"/>
          <w:color w:val="000000"/>
          <w:sz w:val="28"/>
        </w:rPr>
        <w:t>
</w:t>
      </w:r>
      <w:r>
        <w:rPr>
          <w:rFonts w:ascii="Times New Roman"/>
          <w:b w:val="false"/>
          <w:i w:val="false"/>
          <w:color w:val="000000"/>
          <w:sz w:val="28"/>
        </w:rPr>
        <w:t>
      Форма 09-111 (</w:t>
      </w:r>
      <w:r>
        <w:rPr>
          <w:rFonts w:ascii="Times New Roman"/>
          <w:b w:val="false"/>
          <w:i w:val="false"/>
          <w:color w:val="000000"/>
          <w:sz w:val="28"/>
        </w:rPr>
        <w:t>приложение 10</w:t>
      </w:r>
      <w:r>
        <w:rPr>
          <w:rFonts w:ascii="Times New Roman"/>
          <w:b w:val="false"/>
          <w:i w:val="false"/>
          <w:color w:val="000000"/>
          <w:sz w:val="28"/>
        </w:rPr>
        <w:t>) для расчета расходов на оплату труда работников государственных учреждений физической культуры и спорта.</w:t>
      </w:r>
      <w:r>
        <w:br/>
      </w:r>
      <w:r>
        <w:rPr>
          <w:rFonts w:ascii="Times New Roman"/>
          <w:b w:val="false"/>
          <w:i w:val="false"/>
          <w:color w:val="000000"/>
          <w:sz w:val="28"/>
        </w:rPr>
        <w:t>
</w:t>
      </w:r>
      <w:r>
        <w:rPr>
          <w:rFonts w:ascii="Times New Roman"/>
          <w:b w:val="false"/>
          <w:i w:val="false"/>
          <w:color w:val="000000"/>
          <w:sz w:val="28"/>
        </w:rPr>
        <w:t>
      Форма 10-111 (</w:t>
      </w:r>
      <w:r>
        <w:rPr>
          <w:rFonts w:ascii="Times New Roman"/>
          <w:b w:val="false"/>
          <w:i w:val="false"/>
          <w:color w:val="000000"/>
          <w:sz w:val="28"/>
        </w:rPr>
        <w:t>приложение 11</w:t>
      </w:r>
      <w:r>
        <w:rPr>
          <w:rFonts w:ascii="Times New Roman"/>
          <w:b w:val="false"/>
          <w:i w:val="false"/>
          <w:color w:val="000000"/>
          <w:sz w:val="28"/>
        </w:rPr>
        <w:t>)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Республиканской гвардии Республики Казахстан, Службы охраны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Форма 11-111 (</w:t>
      </w:r>
      <w:r>
        <w:rPr>
          <w:rFonts w:ascii="Times New Roman"/>
          <w:b w:val="false"/>
          <w:i w:val="false"/>
          <w:color w:val="000000"/>
          <w:sz w:val="28"/>
        </w:rPr>
        <w:t>приложение 12</w:t>
      </w:r>
      <w:r>
        <w:rPr>
          <w:rFonts w:ascii="Times New Roman"/>
          <w:b w:val="false"/>
          <w:i w:val="false"/>
          <w:color w:val="000000"/>
          <w:sz w:val="28"/>
        </w:rPr>
        <w:t>) для расчета расходов на оплату труда рабочих государственных учреждений.</w:t>
      </w:r>
      <w:r>
        <w:br/>
      </w:r>
      <w:r>
        <w:rPr>
          <w:rFonts w:ascii="Times New Roman"/>
          <w:b w:val="false"/>
          <w:i w:val="false"/>
          <w:color w:val="000000"/>
          <w:sz w:val="28"/>
        </w:rPr>
        <w:t>
</w:t>
      </w:r>
      <w:r>
        <w:rPr>
          <w:rFonts w:ascii="Times New Roman"/>
          <w:b w:val="false"/>
          <w:i w:val="false"/>
          <w:color w:val="000000"/>
          <w:sz w:val="28"/>
        </w:rPr>
        <w:t>
      Форма 12-111 (</w:t>
      </w:r>
      <w:r>
        <w:rPr>
          <w:rFonts w:ascii="Times New Roman"/>
          <w:b w:val="false"/>
          <w:i w:val="false"/>
          <w:color w:val="000000"/>
          <w:sz w:val="28"/>
        </w:rPr>
        <w:t>приложение 13</w:t>
      </w:r>
      <w:r>
        <w:rPr>
          <w:rFonts w:ascii="Times New Roman"/>
          <w:b w:val="false"/>
          <w:i w:val="false"/>
          <w:color w:val="000000"/>
          <w:sz w:val="28"/>
        </w:rPr>
        <w:t>)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r>
        <w:br/>
      </w:r>
      <w:r>
        <w:rPr>
          <w:rFonts w:ascii="Times New Roman"/>
          <w:b w:val="false"/>
          <w:i w:val="false"/>
          <w:color w:val="000000"/>
          <w:sz w:val="28"/>
        </w:rPr>
        <w:t>
</w:t>
      </w:r>
      <w:r>
        <w:rPr>
          <w:rFonts w:ascii="Times New Roman"/>
          <w:b w:val="false"/>
          <w:i w:val="false"/>
          <w:color w:val="000000"/>
          <w:sz w:val="28"/>
        </w:rPr>
        <w:t>
      Форма 13-111 (</w:t>
      </w:r>
      <w:r>
        <w:rPr>
          <w:rFonts w:ascii="Times New Roman"/>
          <w:b w:val="false"/>
          <w:i w:val="false"/>
          <w:color w:val="000000"/>
          <w:sz w:val="28"/>
        </w:rPr>
        <w:t>приложение 14</w:t>
      </w:r>
      <w:r>
        <w:rPr>
          <w:rFonts w:ascii="Times New Roman"/>
          <w:b w:val="false"/>
          <w:i w:val="false"/>
          <w:color w:val="000000"/>
          <w:sz w:val="28"/>
        </w:rPr>
        <w:t>) предназначена для расчета расходов на оплату труда сотрудников органов внутренних дел, финансовой полиции,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 графе 35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r>
        <w:br/>
      </w:r>
      <w:r>
        <w:rPr>
          <w:rFonts w:ascii="Times New Roman"/>
          <w:b w:val="false"/>
          <w:i w:val="false"/>
          <w:color w:val="000000"/>
          <w:sz w:val="28"/>
        </w:rPr>
        <w:t>
</w:t>
      </w:r>
      <w:r>
        <w:rPr>
          <w:rFonts w:ascii="Times New Roman"/>
          <w:b w:val="false"/>
          <w:i w:val="false"/>
          <w:color w:val="000000"/>
          <w:sz w:val="28"/>
        </w:rPr>
        <w:t>
      Форма 14-111 (</w:t>
      </w:r>
      <w:r>
        <w:rPr>
          <w:rFonts w:ascii="Times New Roman"/>
          <w:b w:val="false"/>
          <w:i w:val="false"/>
          <w:color w:val="000000"/>
          <w:sz w:val="28"/>
        </w:rPr>
        <w:t>приложение 15</w:t>
      </w:r>
      <w:r>
        <w:rPr>
          <w:rFonts w:ascii="Times New Roman"/>
          <w:b w:val="false"/>
          <w:i w:val="false"/>
          <w:color w:val="000000"/>
          <w:sz w:val="28"/>
        </w:rPr>
        <w:t>) предназначена для расчета расходов на заработную плату военнослужащих.</w:t>
      </w:r>
      <w:r>
        <w:br/>
      </w:r>
      <w:r>
        <w:rPr>
          <w:rFonts w:ascii="Times New Roman"/>
          <w:b w:val="false"/>
          <w:i w:val="false"/>
          <w:color w:val="000000"/>
          <w:sz w:val="28"/>
        </w:rPr>
        <w:t>
</w:t>
      </w:r>
      <w:r>
        <w:rPr>
          <w:rFonts w:ascii="Times New Roman"/>
          <w:b w:val="false"/>
          <w:i w:val="false"/>
          <w:color w:val="000000"/>
          <w:sz w:val="28"/>
        </w:rPr>
        <w:t>
      В графе 35 указывается количество военнослужащих, получающих надбавку за особые условия прохождения службы, а в графе 36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охраны Президента Республики Казахстан не более 25 процентов от общей суммы по должностным окладам, для других органов - не более 15 процентов.</w:t>
      </w:r>
      <w:r>
        <w:br/>
      </w:r>
      <w:r>
        <w:rPr>
          <w:rFonts w:ascii="Times New Roman"/>
          <w:b w:val="false"/>
          <w:i w:val="false"/>
          <w:color w:val="000000"/>
          <w:sz w:val="28"/>
        </w:rPr>
        <w:t>
</w:t>
      </w:r>
      <w:r>
        <w:rPr>
          <w:rFonts w:ascii="Times New Roman"/>
          <w:b w:val="false"/>
          <w:i w:val="false"/>
          <w:color w:val="000000"/>
          <w:sz w:val="28"/>
        </w:rPr>
        <w:t>
      При расчете расходов на оплату труда по формам 12-111, 13-111, 14-111 следует руководствоваться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2004 года № 1283 «Об утверждении реестров должностей военнослужащих, сотрудников правоохранительных органов, Министерство по чрезвычайным ситуациям Республики Казахстан и органов прокуратуры Республики Казахстан по категориям» и Указом № 1284.</w:t>
      </w:r>
      <w:r>
        <w:br/>
      </w:r>
      <w:r>
        <w:rPr>
          <w:rFonts w:ascii="Times New Roman"/>
          <w:b w:val="false"/>
          <w:i w:val="false"/>
          <w:color w:val="000000"/>
          <w:sz w:val="28"/>
        </w:rPr>
        <w:t>
</w:t>
      </w:r>
      <w:r>
        <w:rPr>
          <w:rFonts w:ascii="Times New Roman"/>
          <w:b w:val="false"/>
          <w:i w:val="false"/>
          <w:color w:val="000000"/>
          <w:sz w:val="28"/>
        </w:rPr>
        <w:t>
      Форма 15-111 (</w:t>
      </w:r>
      <w:r>
        <w:rPr>
          <w:rFonts w:ascii="Times New Roman"/>
          <w:b w:val="false"/>
          <w:i w:val="false"/>
          <w:color w:val="000000"/>
          <w:sz w:val="28"/>
        </w:rPr>
        <w:t>приложение 16</w:t>
      </w:r>
      <w:r>
        <w:rPr>
          <w:rFonts w:ascii="Times New Roman"/>
          <w:b w:val="false"/>
          <w:i w:val="false"/>
          <w:color w:val="000000"/>
          <w:sz w:val="28"/>
        </w:rPr>
        <w:t>) предназначена для расчета расходов по должностному окладу военнослужащих срочной военной службы.</w:t>
      </w:r>
      <w:r>
        <w:br/>
      </w:r>
      <w:r>
        <w:rPr>
          <w:rFonts w:ascii="Times New Roman"/>
          <w:b w:val="false"/>
          <w:i w:val="false"/>
          <w:color w:val="000000"/>
          <w:sz w:val="28"/>
        </w:rPr>
        <w:t>
</w:t>
      </w:r>
      <w:r>
        <w:rPr>
          <w:rFonts w:ascii="Times New Roman"/>
          <w:b w:val="false"/>
          <w:i w:val="false"/>
          <w:color w:val="000000"/>
          <w:sz w:val="28"/>
        </w:rPr>
        <w:t>
      29.Расчет дополнительных денежных выплат составляется по форме 01-112 согласно </w:t>
      </w:r>
      <w:r>
        <w:rPr>
          <w:rFonts w:ascii="Times New Roman"/>
          <w:b w:val="false"/>
          <w:i w:val="false"/>
          <w:color w:val="000000"/>
          <w:sz w:val="28"/>
        </w:rPr>
        <w:t>приложению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Данная форма предназначена для расчета на дополнительные денежные выплаты для премирования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по чрезвычайным ситуациям и органов прокуратуры: надбавки к должностным окладам, установленные по решению руководителя государственного органа по плану финансирования; единовременное денежное вознаграждение 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 премия административных государственных служащих центральных аппаратов государственных органов, премия работникам органов налоговой службы и работникам структурного подразделения Министерства юстиции Республики Казахстан, в функции которого входит обеспечение защиты интересов государства в международных арбитражных и иностранных судах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30. Для определения объема расходов по специфике 113 «Компенсационные выплаты» составляется расчет по форме 01-113 (</w:t>
      </w:r>
      <w:r>
        <w:rPr>
          <w:rFonts w:ascii="Times New Roman"/>
          <w:b w:val="false"/>
          <w:i w:val="false"/>
          <w:color w:val="000000"/>
          <w:sz w:val="28"/>
        </w:rPr>
        <w:t>приложение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Данная форма предназначена для расчета расходов на выплату пособий на оздоровление государственным и гражданским служащим в соответствии с </w:t>
      </w:r>
      <w:r>
        <w:rPr>
          <w:rFonts w:ascii="Times New Roman"/>
          <w:b w:val="false"/>
          <w:i w:val="false"/>
          <w:color w:val="000000"/>
          <w:sz w:val="28"/>
        </w:rPr>
        <w:t>Указом</w:t>
      </w:r>
      <w:r>
        <w:rPr>
          <w:rFonts w:ascii="Times New Roman"/>
          <w:b w:val="false"/>
          <w:i w:val="false"/>
          <w:color w:val="000000"/>
          <w:sz w:val="28"/>
        </w:rPr>
        <w:t xml:space="preserve"> № 1284 и </w:t>
      </w:r>
      <w:r>
        <w:rPr>
          <w:rFonts w:ascii="Times New Roman"/>
          <w:b w:val="false"/>
          <w:i w:val="false"/>
          <w:color w:val="000000"/>
          <w:sz w:val="28"/>
        </w:rPr>
        <w:t>Постановлением</w:t>
      </w:r>
      <w:r>
        <w:rPr>
          <w:rFonts w:ascii="Times New Roman"/>
          <w:b w:val="false"/>
          <w:i w:val="false"/>
          <w:color w:val="000000"/>
          <w:sz w:val="28"/>
        </w:rPr>
        <w:t xml:space="preserve"> № 1400, также для расчета расходов на </w:t>
      </w:r>
      <w:r>
        <w:rPr>
          <w:rFonts w:ascii="Times New Roman"/>
          <w:b w:val="false"/>
          <w:i w:val="false"/>
          <w:color w:val="000000"/>
          <w:sz w:val="28"/>
        </w:rPr>
        <w:t>компенсационные выплаты</w:t>
      </w:r>
      <w:r>
        <w:rPr>
          <w:rFonts w:ascii="Times New Roman"/>
          <w:b w:val="false"/>
          <w:i w:val="false"/>
          <w:color w:val="000000"/>
          <w:sz w:val="28"/>
        </w:rPr>
        <w:t>, </w:t>
      </w:r>
      <w:r>
        <w:rPr>
          <w:rFonts w:ascii="Times New Roman"/>
          <w:b w:val="false"/>
          <w:i w:val="false"/>
          <w:color w:val="000000"/>
          <w:sz w:val="28"/>
        </w:rPr>
        <w:t>единовременные</w:t>
      </w:r>
      <w:r>
        <w:rPr>
          <w:rFonts w:ascii="Times New Roman"/>
          <w:b w:val="false"/>
          <w:i w:val="false"/>
          <w:color w:val="000000"/>
          <w:sz w:val="28"/>
        </w:rPr>
        <w:t> </w:t>
      </w:r>
      <w:r>
        <w:rPr>
          <w:rFonts w:ascii="Times New Roman"/>
          <w:b w:val="false"/>
          <w:i w:val="false"/>
          <w:color w:val="000000"/>
          <w:sz w:val="28"/>
        </w:rPr>
        <w:t>пособия</w:t>
      </w:r>
      <w:r>
        <w:rPr>
          <w:rFonts w:ascii="Times New Roman"/>
          <w:b w:val="false"/>
          <w:i w:val="false"/>
          <w:color w:val="000000"/>
          <w:sz w:val="28"/>
        </w:rPr>
        <w:t>, предусмотренные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Форма 01-114 (</w:t>
      </w:r>
      <w:r>
        <w:rPr>
          <w:rFonts w:ascii="Times New Roman"/>
          <w:b w:val="false"/>
          <w:i w:val="false"/>
          <w:color w:val="000000"/>
          <w:sz w:val="28"/>
        </w:rPr>
        <w:t>приложение 19</w:t>
      </w:r>
      <w:r>
        <w:rPr>
          <w:rFonts w:ascii="Times New Roman"/>
          <w:b w:val="false"/>
          <w:i w:val="false"/>
          <w:color w:val="000000"/>
          <w:sz w:val="28"/>
        </w:rPr>
        <w:t>) предназначена для расчета расходов по специфике 114 «Дополнительно установленные обязательные пенсионные взносы» на дополнительно установленные обязательные пенсионные взносы судей и обязательные пенсионные взносы военнослужащих, сотрудников специальных государственных органов, органов прокуратуры, внутренних дел и органов уголовно-исполнительной системы Министерства внутренних дел Республики Казахстан, органов финансовой полиции и государственной противопожарной службы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При составлении расчета по данной форме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
      Для обоснования планируемых расходов по прикомандированию сотрудников правоохранительных органов Республики Казахстан к Администрации Президента Республики Казахстан, аппаратам палат Парламента Республики Казахстан, Канцелярии Премьер-Министра Республики Казахстан и к международным организациям представляются акты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2 указывается сумма денежного содержания в месяц, которая состоит из сумм должностных окладов судей, военнослужащих, сотрудников специальных государственных органов, органов прокуратуры, внутренних дел и Комитета уголовно-исполнительной системы Министерства внутренних дел Республики Казахстан, органов финансовой полиции и государственной противопожарной службы,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w:t>
      </w:r>
      <w:r>
        <w:br/>
      </w:r>
      <w:r>
        <w:rPr>
          <w:rFonts w:ascii="Times New Roman"/>
          <w:b w:val="false"/>
          <w:i w:val="false"/>
          <w:color w:val="000000"/>
          <w:sz w:val="28"/>
        </w:rPr>
        <w:t>
</w:t>
      </w:r>
      <w:r>
        <w:rPr>
          <w:rFonts w:ascii="Times New Roman"/>
          <w:b w:val="false"/>
          <w:i w:val="false"/>
          <w:color w:val="000000"/>
          <w:sz w:val="28"/>
        </w:rPr>
        <w:t>
      32. Для расчета расходов по специфике 121 «Социальный налог» заполняется форма 01-121 (</w:t>
      </w:r>
      <w:r>
        <w:rPr>
          <w:rFonts w:ascii="Times New Roman"/>
          <w:b w:val="false"/>
          <w:i w:val="false"/>
          <w:color w:val="000000"/>
          <w:sz w:val="28"/>
        </w:rPr>
        <w:t>приложение 20</w:t>
      </w:r>
      <w:r>
        <w:rPr>
          <w:rFonts w:ascii="Times New Roman"/>
          <w:b w:val="false"/>
          <w:i w:val="false"/>
          <w:color w:val="000000"/>
          <w:sz w:val="28"/>
        </w:rPr>
        <w:t>), которая предназначена для расчета расходов на уплату социального налога.</w:t>
      </w:r>
      <w:r>
        <w:br/>
      </w:r>
      <w:r>
        <w:rPr>
          <w:rFonts w:ascii="Times New Roman"/>
          <w:b w:val="false"/>
          <w:i w:val="false"/>
          <w:color w:val="000000"/>
          <w:sz w:val="28"/>
        </w:rPr>
        <w:t>
</w:t>
      </w:r>
      <w:r>
        <w:rPr>
          <w:rFonts w:ascii="Times New Roman"/>
          <w:b w:val="false"/>
          <w:i w:val="false"/>
          <w:color w:val="000000"/>
          <w:sz w:val="28"/>
        </w:rPr>
        <w:t>
      При расчете суммы социального налога на плановый период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33. Форма 01-122 (</w:t>
      </w:r>
      <w:r>
        <w:rPr>
          <w:rFonts w:ascii="Times New Roman"/>
          <w:b w:val="false"/>
          <w:i w:val="false"/>
          <w:color w:val="000000"/>
          <w:sz w:val="28"/>
        </w:rPr>
        <w:t>приложение 21</w:t>
      </w:r>
      <w:r>
        <w:rPr>
          <w:rFonts w:ascii="Times New Roman"/>
          <w:b w:val="false"/>
          <w:i w:val="false"/>
          <w:color w:val="000000"/>
          <w:sz w:val="28"/>
        </w:rPr>
        <w:t>) предназначена для расчета социальных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При расчете суммы социальных отчислений на планируемый год необходимо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и перечисления социальных отчислений».</w:t>
      </w:r>
      <w:r>
        <w:br/>
      </w:r>
      <w:r>
        <w:rPr>
          <w:rFonts w:ascii="Times New Roman"/>
          <w:b w:val="false"/>
          <w:i w:val="false"/>
          <w:color w:val="000000"/>
          <w:sz w:val="28"/>
        </w:rPr>
        <w:t>
</w:t>
      </w:r>
      <w:r>
        <w:rPr>
          <w:rFonts w:ascii="Times New Roman"/>
          <w:b w:val="false"/>
          <w:i w:val="false"/>
          <w:color w:val="000000"/>
          <w:sz w:val="28"/>
        </w:rPr>
        <w:t>
      34. Для расчета расходов по специфике 123 «Взносы на обязательное страхование» составляется форма 01-123 (</w:t>
      </w:r>
      <w:r>
        <w:rPr>
          <w:rFonts w:ascii="Times New Roman"/>
          <w:b w:val="false"/>
          <w:i w:val="false"/>
          <w:color w:val="000000"/>
          <w:sz w:val="28"/>
        </w:rPr>
        <w:t>приложение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Форма 01-123 предназначена для расчета размера страховой премии при обязательном страховании гражданско-правовой ответственности владельцев автотранспортных средств. Данная форма заполняется государственными учреждениями, у которых на балансе числятся автотранспортные средства, для определения суммы расходов на обязательное страхование гражданско-правовой ответственности владельцев автотранспортных средств.</w:t>
      </w:r>
      <w:r>
        <w:br/>
      </w:r>
      <w:r>
        <w:rPr>
          <w:rFonts w:ascii="Times New Roman"/>
          <w:b w:val="false"/>
          <w:i w:val="false"/>
          <w:color w:val="000000"/>
          <w:sz w:val="28"/>
        </w:rPr>
        <w:t>
</w:t>
      </w:r>
      <w:r>
        <w:rPr>
          <w:rFonts w:ascii="Times New Roman"/>
          <w:b w:val="false"/>
          <w:i w:val="false"/>
          <w:color w:val="000000"/>
          <w:sz w:val="28"/>
        </w:rPr>
        <w:t>
      При расчете размера страховой премии при обязательном страховании гражданско-правовой ответственности владельцев автотранспортных средств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35. Для расчета расходов по специфике 131 «Оплата труда технического персонала» составляется расчет по формам согласно </w:t>
      </w:r>
      <w:r>
        <w:rPr>
          <w:rFonts w:ascii="Times New Roman"/>
          <w:b w:val="false"/>
          <w:i w:val="false"/>
          <w:color w:val="000000"/>
          <w:sz w:val="28"/>
        </w:rPr>
        <w:t>приложениям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 настоящим Правилам.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8"/>
        </w:rPr>
        <w:t>
</w:t>
      </w:r>
      <w:r>
        <w:rPr>
          <w:rFonts w:ascii="Times New Roman"/>
          <w:b w:val="false"/>
          <w:i w:val="false"/>
          <w:color w:val="000000"/>
          <w:sz w:val="28"/>
        </w:rPr>
        <w:t>
      36. Для расчета расходов по специфике 132 «Оплата труда патронатных воспитателей» составляется расчет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Расчет отчислений,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производимых государственными учреждениями по данной специфике,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37. Для расчета расходов по специфике 134 «Выплата вознаграждений присяжным заседателям» составляется форма 01-134 (</w:t>
      </w:r>
      <w:r>
        <w:rPr>
          <w:rFonts w:ascii="Times New Roman"/>
          <w:b w:val="false"/>
          <w:i w:val="false"/>
          <w:color w:val="000000"/>
          <w:sz w:val="28"/>
        </w:rPr>
        <w:t>Приложение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Для расчета расходов по специфике 135 «Взносы работодателей по техническому персоналу» составляется форма 01-135 (</w:t>
      </w:r>
      <w:r>
        <w:rPr>
          <w:rFonts w:ascii="Times New Roman"/>
          <w:b w:val="false"/>
          <w:i w:val="false"/>
          <w:color w:val="000000"/>
          <w:sz w:val="28"/>
        </w:rPr>
        <w:t>Приложение 24</w:t>
      </w:r>
      <w:r>
        <w:rPr>
          <w:rFonts w:ascii="Times New Roman"/>
          <w:b w:val="false"/>
          <w:i w:val="false"/>
          <w:color w:val="000000"/>
          <w:sz w:val="28"/>
        </w:rPr>
        <w:t>). При расчете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и перечисления социальных отчислений».</w:t>
      </w:r>
      <w:r>
        <w:br/>
      </w:r>
      <w:r>
        <w:rPr>
          <w:rFonts w:ascii="Times New Roman"/>
          <w:b w:val="false"/>
          <w:i w:val="false"/>
          <w:color w:val="000000"/>
          <w:sz w:val="28"/>
        </w:rPr>
        <w:t>
</w:t>
      </w:r>
      <w:r>
        <w:rPr>
          <w:rFonts w:ascii="Times New Roman"/>
          <w:b w:val="false"/>
          <w:i w:val="false"/>
          <w:color w:val="000000"/>
          <w:sz w:val="28"/>
        </w:rPr>
        <w:t>
      39. Для расчета расходов по специфике 141 «Приобретение продуктов питания» составляются формы 01-141, 02-141, 03-141 и 04-141 согласно </w:t>
      </w:r>
      <w:r>
        <w:rPr>
          <w:rFonts w:ascii="Times New Roman"/>
          <w:b w:val="false"/>
          <w:i w:val="false"/>
          <w:color w:val="000000"/>
          <w:sz w:val="28"/>
        </w:rPr>
        <w:t>приложениям 25</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01-141 (</w:t>
      </w:r>
      <w:r>
        <w:rPr>
          <w:rFonts w:ascii="Times New Roman"/>
          <w:b w:val="false"/>
          <w:i w:val="false"/>
          <w:color w:val="000000"/>
          <w:sz w:val="28"/>
        </w:rPr>
        <w:t>приложение 25</w:t>
      </w:r>
      <w:r>
        <w:rPr>
          <w:rFonts w:ascii="Times New Roman"/>
          <w:b w:val="false"/>
          <w:i w:val="false"/>
          <w:color w:val="000000"/>
          <w:sz w:val="28"/>
        </w:rPr>
        <w:t>) заполняется государственными учреждениями образования и социальной защиты для расчета расходов на питание, кроме учреждений органов внутренних дел, финансовой полиции,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Республиканской гвардии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w:t>
      </w:r>
      <w:r>
        <w:br/>
      </w:r>
      <w:r>
        <w:rPr>
          <w:rFonts w:ascii="Times New Roman"/>
          <w:b w:val="false"/>
          <w:i w:val="false"/>
          <w:color w:val="000000"/>
          <w:sz w:val="28"/>
        </w:rPr>
        <w:t>
</w:t>
      </w:r>
      <w:r>
        <w:rPr>
          <w:rFonts w:ascii="Times New Roman"/>
          <w:b w:val="false"/>
          <w:i w:val="false"/>
          <w:color w:val="000000"/>
          <w:sz w:val="28"/>
        </w:rPr>
        <w:t>
      Форма 02-141 (</w:t>
      </w:r>
      <w:r>
        <w:rPr>
          <w:rFonts w:ascii="Times New Roman"/>
          <w:b w:val="false"/>
          <w:i w:val="false"/>
          <w:color w:val="000000"/>
          <w:sz w:val="28"/>
        </w:rPr>
        <w:t>приложение 26</w:t>
      </w:r>
      <w:r>
        <w:rPr>
          <w:rFonts w:ascii="Times New Roman"/>
          <w:b w:val="false"/>
          <w:i w:val="false"/>
          <w:color w:val="000000"/>
          <w:sz w:val="28"/>
        </w:rPr>
        <w:t>) заполняется государственными учреждениями для расчета расходов на приобретение продуктов питания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нормами питания и отпуска табачных изделий.</w:t>
      </w:r>
      <w:r>
        <w:br/>
      </w:r>
      <w:r>
        <w:rPr>
          <w:rFonts w:ascii="Times New Roman"/>
          <w:b w:val="false"/>
          <w:i w:val="false"/>
          <w:color w:val="000000"/>
          <w:sz w:val="28"/>
        </w:rPr>
        <w:t>
</w:t>
      </w:r>
      <w:r>
        <w:rPr>
          <w:rFonts w:ascii="Times New Roman"/>
          <w:b w:val="false"/>
          <w:i w:val="false"/>
          <w:color w:val="000000"/>
          <w:sz w:val="28"/>
        </w:rPr>
        <w:t>
      Форма 03-141 (</w:t>
      </w:r>
      <w:r>
        <w:rPr>
          <w:rFonts w:ascii="Times New Roman"/>
          <w:b w:val="false"/>
          <w:i w:val="false"/>
          <w:color w:val="000000"/>
          <w:sz w:val="28"/>
        </w:rPr>
        <w:t>приложение 27</w:t>
      </w:r>
      <w:r>
        <w:rPr>
          <w:rFonts w:ascii="Times New Roman"/>
          <w:b w:val="false"/>
          <w:i w:val="false"/>
          <w:color w:val="000000"/>
          <w:sz w:val="28"/>
        </w:rPr>
        <w:t>) заполняется государственными ветеринарными учреждениями. При составлении данного расчета следует руководствоваться нормами питания для животных.</w:t>
      </w:r>
      <w:r>
        <w:br/>
      </w:r>
      <w:r>
        <w:rPr>
          <w:rFonts w:ascii="Times New Roman"/>
          <w:b w:val="false"/>
          <w:i w:val="false"/>
          <w:color w:val="000000"/>
          <w:sz w:val="28"/>
        </w:rPr>
        <w:t>
</w:t>
      </w:r>
      <w:r>
        <w:rPr>
          <w:rFonts w:ascii="Times New Roman"/>
          <w:b w:val="false"/>
          <w:i w:val="false"/>
          <w:color w:val="000000"/>
          <w:sz w:val="28"/>
        </w:rPr>
        <w:t>
      Форма 04-141 (</w:t>
      </w:r>
      <w:r>
        <w:rPr>
          <w:rFonts w:ascii="Times New Roman"/>
          <w:b w:val="false"/>
          <w:i w:val="false"/>
          <w:color w:val="000000"/>
          <w:sz w:val="28"/>
        </w:rPr>
        <w:t>приложение 28</w:t>
      </w:r>
      <w:r>
        <w:rPr>
          <w:rFonts w:ascii="Times New Roman"/>
          <w:b w:val="false"/>
          <w:i w:val="false"/>
          <w:color w:val="000000"/>
          <w:sz w:val="28"/>
        </w:rPr>
        <w:t>) составляется для расчета расходов на питание в учреждениях здравоохранения.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r>
        <w:br/>
      </w:r>
      <w:r>
        <w:rPr>
          <w:rFonts w:ascii="Times New Roman"/>
          <w:b w:val="false"/>
          <w:i w:val="false"/>
          <w:color w:val="000000"/>
          <w:sz w:val="28"/>
        </w:rPr>
        <w:t>
</w:t>
      </w:r>
      <w:r>
        <w:rPr>
          <w:rFonts w:ascii="Times New Roman"/>
          <w:b w:val="false"/>
          <w:i w:val="false"/>
          <w:color w:val="000000"/>
          <w:sz w:val="28"/>
        </w:rPr>
        <w:t>
      40. Для определения объема расходов по специфике 142 «Приобретение медикаментов и прочих средств медицинского назначения» составляются расчеты по формам 01-142, 02-142 и 03-142 согласно </w:t>
      </w:r>
      <w:r>
        <w:rPr>
          <w:rFonts w:ascii="Times New Roman"/>
          <w:b w:val="false"/>
          <w:i w:val="false"/>
          <w:color w:val="000000"/>
          <w:sz w:val="28"/>
        </w:rPr>
        <w:t xml:space="preserve">приложениям 29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01-142 (</w:t>
      </w:r>
      <w:r>
        <w:rPr>
          <w:rFonts w:ascii="Times New Roman"/>
          <w:b w:val="false"/>
          <w:i w:val="false"/>
          <w:color w:val="000000"/>
          <w:sz w:val="28"/>
        </w:rPr>
        <w:t>приложение 29</w:t>
      </w:r>
      <w:r>
        <w:rPr>
          <w:rFonts w:ascii="Times New Roman"/>
          <w:b w:val="false"/>
          <w:i w:val="false"/>
          <w:color w:val="000000"/>
          <w:sz w:val="28"/>
        </w:rPr>
        <w:t>) заполняется государственными учреждениями для расчета расходов на медикаменты и прочие средства медицинского назначения, кроме учреждений здравоохранения.</w:t>
      </w:r>
      <w:r>
        <w:br/>
      </w:r>
      <w:r>
        <w:rPr>
          <w:rFonts w:ascii="Times New Roman"/>
          <w:b w:val="false"/>
          <w:i w:val="false"/>
          <w:color w:val="000000"/>
          <w:sz w:val="28"/>
        </w:rPr>
        <w:t>
</w:t>
      </w:r>
      <w:r>
        <w:rPr>
          <w:rFonts w:ascii="Times New Roman"/>
          <w:b w:val="false"/>
          <w:i w:val="false"/>
          <w:color w:val="000000"/>
          <w:sz w:val="28"/>
        </w:rPr>
        <w:t>
      Форма 02-142 (</w:t>
      </w:r>
      <w:r>
        <w:rPr>
          <w:rFonts w:ascii="Times New Roman"/>
          <w:b w:val="false"/>
          <w:i w:val="false"/>
          <w:color w:val="000000"/>
          <w:sz w:val="28"/>
        </w:rPr>
        <w:t>приложение 30</w:t>
      </w:r>
      <w:r>
        <w:rPr>
          <w:rFonts w:ascii="Times New Roman"/>
          <w:b w:val="false"/>
          <w:i w:val="false"/>
          <w:color w:val="000000"/>
          <w:sz w:val="28"/>
        </w:rPr>
        <w:t>) составляется для расчета расходов на медикаменты в стационарных учреждениях здравоохранения.</w:t>
      </w:r>
      <w:r>
        <w:br/>
      </w:r>
      <w:r>
        <w:rPr>
          <w:rFonts w:ascii="Times New Roman"/>
          <w:b w:val="false"/>
          <w:i w:val="false"/>
          <w:color w:val="000000"/>
          <w:sz w:val="28"/>
        </w:rPr>
        <w:t>
</w:t>
      </w:r>
      <w:r>
        <w:rPr>
          <w:rFonts w:ascii="Times New Roman"/>
          <w:b w:val="false"/>
          <w:i w:val="false"/>
          <w:color w:val="000000"/>
          <w:sz w:val="28"/>
        </w:rPr>
        <w:t>
      Форма 03-142 (</w:t>
      </w:r>
      <w:r>
        <w:rPr>
          <w:rFonts w:ascii="Times New Roman"/>
          <w:b w:val="false"/>
          <w:i w:val="false"/>
          <w:color w:val="000000"/>
          <w:sz w:val="28"/>
        </w:rPr>
        <w:t>приложение 31</w:t>
      </w:r>
      <w:r>
        <w:rPr>
          <w:rFonts w:ascii="Times New Roman"/>
          <w:b w:val="false"/>
          <w:i w:val="false"/>
          <w:color w:val="000000"/>
          <w:sz w:val="28"/>
        </w:rPr>
        <w:t>) составляется для расчета расходов на медикаменты в амбулаторно-поликлинических учреждениях здравоохранения.</w:t>
      </w:r>
      <w:r>
        <w:br/>
      </w:r>
      <w:r>
        <w:rPr>
          <w:rFonts w:ascii="Times New Roman"/>
          <w:b w:val="false"/>
          <w:i w:val="false"/>
          <w:color w:val="000000"/>
          <w:sz w:val="28"/>
        </w:rPr>
        <w:t>
</w:t>
      </w:r>
      <w:r>
        <w:rPr>
          <w:rFonts w:ascii="Times New Roman"/>
          <w:b w:val="false"/>
          <w:i w:val="false"/>
          <w:color w:val="000000"/>
          <w:sz w:val="28"/>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r>
        <w:br/>
      </w:r>
      <w:r>
        <w:rPr>
          <w:rFonts w:ascii="Times New Roman"/>
          <w:b w:val="false"/>
          <w:i w:val="false"/>
          <w:color w:val="000000"/>
          <w:sz w:val="28"/>
        </w:rPr>
        <w:t>
</w:t>
      </w:r>
      <w:r>
        <w:rPr>
          <w:rFonts w:ascii="Times New Roman"/>
          <w:b w:val="false"/>
          <w:i w:val="false"/>
          <w:color w:val="000000"/>
          <w:sz w:val="28"/>
        </w:rPr>
        <w:t>
      41. Для расчета расходов по специфике 143 «Приобретение, пошив и ремонт предметов вещевого имущества и другого форменного и специального обмундирования» заполняется форма 01-143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01-143 заполняется для расчета расходов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r>
        <w:br/>
      </w:r>
      <w:r>
        <w:rPr>
          <w:rFonts w:ascii="Times New Roman"/>
          <w:b w:val="false"/>
          <w:i w:val="false"/>
          <w:color w:val="000000"/>
          <w:sz w:val="28"/>
        </w:rPr>
        <w:t>
</w:t>
      </w:r>
      <w:r>
        <w:rPr>
          <w:rFonts w:ascii="Times New Roman"/>
          <w:b w:val="false"/>
          <w:i w:val="false"/>
          <w:color w:val="000000"/>
          <w:sz w:val="28"/>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r>
        <w:br/>
      </w:r>
      <w:r>
        <w:rPr>
          <w:rFonts w:ascii="Times New Roman"/>
          <w:b w:val="false"/>
          <w:i w:val="false"/>
          <w:color w:val="000000"/>
          <w:sz w:val="28"/>
        </w:rPr>
        <w:t>
</w:t>
      </w:r>
      <w:r>
        <w:rPr>
          <w:rFonts w:ascii="Times New Roman"/>
          <w:b w:val="false"/>
          <w:i w:val="false"/>
          <w:color w:val="000000"/>
          <w:sz w:val="28"/>
        </w:rPr>
        <w:t>
      42. Для расчета расходов по специфике 144 «Приобретение топлива, горючесмазочных материалов» государственными учреждениями составляется форма 01-144 (</w:t>
      </w:r>
      <w:r>
        <w:rPr>
          <w:rFonts w:ascii="Times New Roman"/>
          <w:b w:val="false"/>
          <w:i w:val="false"/>
          <w:color w:val="000000"/>
          <w:sz w:val="28"/>
        </w:rPr>
        <w:t>приложение 33</w:t>
      </w:r>
      <w:r>
        <w:rPr>
          <w:rFonts w:ascii="Times New Roman"/>
          <w:b w:val="false"/>
          <w:i w:val="false"/>
          <w:color w:val="000000"/>
          <w:sz w:val="28"/>
        </w:rPr>
        <w:t>). При расчете расходов по форме 04-139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мая 1999 года № 663 «Об упорядочении эксплуатации служебных автомобилей для транспортного обслуживания государственных органов Республики Казахстан» для определения норматива положенности служебного автотранспорта для транспортного обслуживания государственных органов и лимит пробега служебного автотранспорта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 для определения нормы расходов горюче-смазочных материалов для каждого служебного автотранспорта и от 31 марта 2011 года </w:t>
      </w:r>
      <w:r>
        <w:rPr>
          <w:rFonts w:ascii="Times New Roman"/>
          <w:b w:val="false"/>
          <w:i w:val="false"/>
          <w:color w:val="000000"/>
          <w:sz w:val="28"/>
        </w:rPr>
        <w:t>№ 335</w:t>
      </w:r>
      <w:r>
        <w:rPr>
          <w:rFonts w:ascii="Times New Roman"/>
          <w:b w:val="false"/>
          <w:i w:val="false"/>
          <w:color w:val="000000"/>
          <w:sz w:val="28"/>
        </w:rPr>
        <w:t xml:space="preserve"> «О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 (далее – постановлением № 335).</w:t>
      </w:r>
      <w:r>
        <w:br/>
      </w:r>
      <w:r>
        <w:rPr>
          <w:rFonts w:ascii="Times New Roman"/>
          <w:b w:val="false"/>
          <w:i w:val="false"/>
          <w:color w:val="000000"/>
          <w:sz w:val="28"/>
        </w:rPr>
        <w:t>
</w:t>
      </w:r>
      <w:r>
        <w:rPr>
          <w:rFonts w:ascii="Times New Roman"/>
          <w:b w:val="false"/>
          <w:i w:val="false"/>
          <w:color w:val="000000"/>
          <w:sz w:val="28"/>
        </w:rPr>
        <w:t>
      43. Для определения расходов по специфике 149 «Приобретение прочих запасов» составляются формы 01-149, 02-149, 03-149 согласно </w:t>
      </w:r>
      <w:r>
        <w:rPr>
          <w:rFonts w:ascii="Times New Roman"/>
          <w:b w:val="false"/>
          <w:i w:val="false"/>
          <w:color w:val="000000"/>
          <w:sz w:val="28"/>
        </w:rPr>
        <w:t>приложениям 34</w:t>
      </w:r>
      <w:r>
        <w:rPr>
          <w:rFonts w:ascii="Times New Roman"/>
          <w:b w:val="false"/>
          <w:i w:val="false"/>
          <w:color w:val="000000"/>
          <w:sz w:val="28"/>
        </w:rPr>
        <w:t xml:space="preserve"> - </w:t>
      </w:r>
      <w:r>
        <w:rPr>
          <w:rFonts w:ascii="Times New Roman"/>
          <w:b w:val="false"/>
          <w:i w:val="false"/>
          <w:color w:val="000000"/>
          <w:sz w:val="28"/>
        </w:rPr>
        <w:t>36</w:t>
      </w:r>
      <w:r>
        <w:rPr>
          <w:rFonts w:ascii="Times New Roman"/>
          <w:b w:val="false"/>
          <w:i w:val="false"/>
          <w:color w:val="000000"/>
          <w:sz w:val="28"/>
        </w:rPr>
        <w:t xml:space="preserve"> к настоящим Правилам с предоставлением обосновывающих документов за единицу стоимости товаров.</w:t>
      </w:r>
      <w:r>
        <w:br/>
      </w:r>
      <w:r>
        <w:rPr>
          <w:rFonts w:ascii="Times New Roman"/>
          <w:b w:val="false"/>
          <w:i w:val="false"/>
          <w:color w:val="000000"/>
          <w:sz w:val="28"/>
        </w:rPr>
        <w:t>
</w:t>
      </w:r>
      <w:r>
        <w:rPr>
          <w:rFonts w:ascii="Times New Roman"/>
          <w:b w:val="false"/>
          <w:i w:val="false"/>
          <w:color w:val="000000"/>
          <w:sz w:val="28"/>
        </w:rPr>
        <w:t>
      Форма 01-149 (</w:t>
      </w:r>
      <w:r>
        <w:rPr>
          <w:rFonts w:ascii="Times New Roman"/>
          <w:b w:val="false"/>
          <w:i w:val="false"/>
          <w:color w:val="000000"/>
          <w:sz w:val="28"/>
        </w:rPr>
        <w:t>приложение 34</w:t>
      </w:r>
      <w:r>
        <w:rPr>
          <w:rFonts w:ascii="Times New Roman"/>
          <w:b w:val="false"/>
          <w:i w:val="false"/>
          <w:color w:val="000000"/>
          <w:sz w:val="28"/>
        </w:rPr>
        <w:t>) заполняется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w:t>
      </w:r>
      <w:r>
        <w:br/>
      </w:r>
      <w:r>
        <w:rPr>
          <w:rFonts w:ascii="Times New Roman"/>
          <w:b w:val="false"/>
          <w:i w:val="false"/>
          <w:color w:val="000000"/>
          <w:sz w:val="28"/>
        </w:rPr>
        <w:t>
</w:t>
      </w:r>
      <w:r>
        <w:rPr>
          <w:rFonts w:ascii="Times New Roman"/>
          <w:b w:val="false"/>
          <w:i w:val="false"/>
          <w:color w:val="000000"/>
          <w:sz w:val="28"/>
        </w:rPr>
        <w:t>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 128.</w:t>
      </w:r>
      <w:r>
        <w:br/>
      </w:r>
      <w:r>
        <w:rPr>
          <w:rFonts w:ascii="Times New Roman"/>
          <w:b w:val="false"/>
          <w:i w:val="false"/>
          <w:color w:val="000000"/>
          <w:sz w:val="28"/>
        </w:rPr>
        <w:t>
</w:t>
      </w:r>
      <w:r>
        <w:rPr>
          <w:rFonts w:ascii="Times New Roman"/>
          <w:b w:val="false"/>
          <w:i w:val="false"/>
          <w:color w:val="000000"/>
          <w:sz w:val="28"/>
        </w:rPr>
        <w:t>
      Форма 02-149 (</w:t>
      </w:r>
      <w:r>
        <w:rPr>
          <w:rFonts w:ascii="Times New Roman"/>
          <w:b w:val="false"/>
          <w:i w:val="false"/>
          <w:color w:val="000000"/>
          <w:sz w:val="28"/>
        </w:rPr>
        <w:t>приложение 35</w:t>
      </w:r>
      <w:r>
        <w:rPr>
          <w:rFonts w:ascii="Times New Roman"/>
          <w:b w:val="false"/>
          <w:i w:val="false"/>
          <w:color w:val="000000"/>
          <w:sz w:val="28"/>
        </w:rPr>
        <w:t>) заполняется при планировании мероприятий на закупку расходных материалов.</w:t>
      </w:r>
      <w:r>
        <w:br/>
      </w:r>
      <w:r>
        <w:rPr>
          <w:rFonts w:ascii="Times New Roman"/>
          <w:b w:val="false"/>
          <w:i w:val="false"/>
          <w:color w:val="000000"/>
          <w:sz w:val="28"/>
        </w:rPr>
        <w:t>
</w:t>
      </w:r>
      <w:r>
        <w:rPr>
          <w:rFonts w:ascii="Times New Roman"/>
          <w:b w:val="false"/>
          <w:i w:val="false"/>
          <w:color w:val="000000"/>
          <w:sz w:val="28"/>
        </w:rPr>
        <w:t>
      Форма 03-149 (</w:t>
      </w:r>
      <w:r>
        <w:rPr>
          <w:rFonts w:ascii="Times New Roman"/>
          <w:b w:val="false"/>
          <w:i w:val="false"/>
          <w:color w:val="000000"/>
          <w:sz w:val="28"/>
        </w:rPr>
        <w:t>приложение 36</w:t>
      </w:r>
      <w:r>
        <w:rPr>
          <w:rFonts w:ascii="Times New Roman"/>
          <w:b w:val="false"/>
          <w:i w:val="false"/>
          <w:color w:val="000000"/>
          <w:sz w:val="28"/>
        </w:rPr>
        <w:t>) заполняется для расчета расходов по приобретению товаров, необходимых для обслуживания и содержания зданий, помещений, оборудований, транспортных и других основных средств и их ремонта.</w:t>
      </w:r>
      <w:r>
        <w:br/>
      </w:r>
      <w:r>
        <w:rPr>
          <w:rFonts w:ascii="Times New Roman"/>
          <w:b w:val="false"/>
          <w:i w:val="false"/>
          <w:color w:val="000000"/>
          <w:sz w:val="28"/>
        </w:rPr>
        <w:t>
</w:t>
      </w:r>
      <w:r>
        <w:rPr>
          <w:rFonts w:ascii="Times New Roman"/>
          <w:b w:val="false"/>
          <w:i w:val="false"/>
          <w:color w:val="000000"/>
          <w:sz w:val="28"/>
        </w:rPr>
        <w:t>
      44. Для определения объема бюджетных средств на планируемый период для оплаты коммунальных услуг (за воду, газ, электроэнергию и отопление) составляются расчеты по формам 01-151, 02-151, 03-151, 04-151 и 05-151 согласно </w:t>
      </w:r>
      <w:r>
        <w:rPr>
          <w:rFonts w:ascii="Times New Roman"/>
          <w:b w:val="false"/>
          <w:i w:val="false"/>
          <w:color w:val="000000"/>
          <w:sz w:val="28"/>
        </w:rPr>
        <w:t>приложениям 37</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Расходы для оплаты коммунальных услуг администраторов республиканских бюджетных программ, в случае если государственное учреждение арендует помещение у государственного учреждения, содержащегося за счет средств республиканского бюджета, могут планироваться у балансодержателя данного помещения.</w:t>
      </w:r>
      <w:r>
        <w:br/>
      </w:r>
      <w:r>
        <w:rPr>
          <w:rFonts w:ascii="Times New Roman"/>
          <w:b w:val="false"/>
          <w:i w:val="false"/>
          <w:color w:val="000000"/>
          <w:sz w:val="28"/>
        </w:rPr>
        <w:t>
</w:t>
      </w:r>
      <w:r>
        <w:rPr>
          <w:rFonts w:ascii="Times New Roman"/>
          <w:b w:val="false"/>
          <w:i w:val="false"/>
          <w:color w:val="000000"/>
          <w:sz w:val="28"/>
        </w:rPr>
        <w:t>
      Расходы для оплаты коммунальных услуг администраторов местных бюджетных программ, в случае если государственное учреждение арендует помещение у государственного учреждения, содержащегося за счет средств местного бюджета, должны планироваться у арендатора данного помещения.</w:t>
      </w:r>
      <w:r>
        <w:br/>
      </w:r>
      <w:r>
        <w:rPr>
          <w:rFonts w:ascii="Times New Roman"/>
          <w:b w:val="false"/>
          <w:i w:val="false"/>
          <w:color w:val="000000"/>
          <w:sz w:val="28"/>
        </w:rPr>
        <w:t>
</w:t>
      </w:r>
      <w:r>
        <w:rPr>
          <w:rFonts w:ascii="Times New Roman"/>
          <w:b w:val="false"/>
          <w:i w:val="false"/>
          <w:color w:val="000000"/>
          <w:sz w:val="28"/>
        </w:rPr>
        <w:t>
      При составлении расчетов по данным формам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1118).</w:t>
      </w:r>
      <w:r>
        <w:br/>
      </w:r>
      <w:r>
        <w:rPr>
          <w:rFonts w:ascii="Times New Roman"/>
          <w:b w:val="false"/>
          <w:i w:val="false"/>
          <w:color w:val="000000"/>
          <w:sz w:val="28"/>
        </w:rPr>
        <w:t>
</w:t>
      </w:r>
      <w:r>
        <w:rPr>
          <w:rFonts w:ascii="Times New Roman"/>
          <w:b w:val="false"/>
          <w:i w:val="false"/>
          <w:color w:val="000000"/>
          <w:sz w:val="28"/>
        </w:rPr>
        <w:t>
      В графе 5 форм 01-151, 02-151 и 03-151 указываются количество единиц мощности, для которых установлены нормы потребления воды, электроэнергии, тепла, газа.</w:t>
      </w:r>
      <w:r>
        <w:br/>
      </w:r>
      <w:r>
        <w:rPr>
          <w:rFonts w:ascii="Times New Roman"/>
          <w:b w:val="false"/>
          <w:i w:val="false"/>
          <w:color w:val="000000"/>
          <w:sz w:val="28"/>
        </w:rPr>
        <w:t>
</w:t>
      </w:r>
      <w:r>
        <w:rPr>
          <w:rFonts w:ascii="Times New Roman"/>
          <w:b w:val="false"/>
          <w:i w:val="false"/>
          <w:color w:val="000000"/>
          <w:sz w:val="28"/>
        </w:rPr>
        <w:t>
      Форма 01-151 (</w:t>
      </w:r>
      <w:r>
        <w:rPr>
          <w:rFonts w:ascii="Times New Roman"/>
          <w:b w:val="false"/>
          <w:i w:val="false"/>
          <w:color w:val="000000"/>
          <w:sz w:val="28"/>
        </w:rPr>
        <w:t>приложение 37</w:t>
      </w:r>
      <w:r>
        <w:rPr>
          <w:rFonts w:ascii="Times New Roman"/>
          <w:b w:val="false"/>
          <w:i w:val="false"/>
          <w:color w:val="000000"/>
          <w:sz w:val="28"/>
        </w:rPr>
        <w:t>) заполняется государственными учреждениями для расчета расходов на горячую и холодную воду, канализацию и газ.</w:t>
      </w:r>
      <w:r>
        <w:br/>
      </w:r>
      <w:r>
        <w:rPr>
          <w:rFonts w:ascii="Times New Roman"/>
          <w:b w:val="false"/>
          <w:i w:val="false"/>
          <w:color w:val="000000"/>
          <w:sz w:val="28"/>
        </w:rPr>
        <w:t>
</w:t>
      </w:r>
      <w:r>
        <w:rPr>
          <w:rFonts w:ascii="Times New Roman"/>
          <w:b w:val="false"/>
          <w:i w:val="false"/>
          <w:color w:val="000000"/>
          <w:sz w:val="28"/>
        </w:rPr>
        <w:t>
      Форма 02-151 (</w:t>
      </w:r>
      <w:r>
        <w:rPr>
          <w:rFonts w:ascii="Times New Roman"/>
          <w:b w:val="false"/>
          <w:i w:val="false"/>
          <w:color w:val="000000"/>
          <w:sz w:val="28"/>
        </w:rPr>
        <w:t>приложение 38</w:t>
      </w:r>
      <w:r>
        <w:rPr>
          <w:rFonts w:ascii="Times New Roman"/>
          <w:b w:val="false"/>
          <w:i w:val="false"/>
          <w:color w:val="000000"/>
          <w:sz w:val="28"/>
        </w:rPr>
        <w:t>)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r>
        <w:br/>
      </w:r>
      <w:r>
        <w:rPr>
          <w:rFonts w:ascii="Times New Roman"/>
          <w:b w:val="false"/>
          <w:i w:val="false"/>
          <w:color w:val="000000"/>
          <w:sz w:val="28"/>
        </w:rPr>
        <w:t>
</w:t>
      </w:r>
      <w:r>
        <w:rPr>
          <w:rFonts w:ascii="Times New Roman"/>
          <w:b w:val="false"/>
          <w:i w:val="false"/>
          <w:color w:val="000000"/>
          <w:sz w:val="28"/>
        </w:rPr>
        <w:t>
      Форма 03-151 (</w:t>
      </w:r>
      <w:r>
        <w:rPr>
          <w:rFonts w:ascii="Times New Roman"/>
          <w:b w:val="false"/>
          <w:i w:val="false"/>
          <w:color w:val="000000"/>
          <w:sz w:val="28"/>
        </w:rPr>
        <w:t>приложение 39</w:t>
      </w:r>
      <w:r>
        <w:rPr>
          <w:rFonts w:ascii="Times New Roman"/>
          <w:b w:val="false"/>
          <w:i w:val="false"/>
          <w:color w:val="000000"/>
          <w:sz w:val="28"/>
        </w:rPr>
        <w:t>) заполняется государственными учреждениями для расчета расходов по оплате электроэнергии.</w:t>
      </w:r>
      <w:r>
        <w:br/>
      </w:r>
      <w:r>
        <w:rPr>
          <w:rFonts w:ascii="Times New Roman"/>
          <w:b w:val="false"/>
          <w:i w:val="false"/>
          <w:color w:val="000000"/>
          <w:sz w:val="28"/>
        </w:rPr>
        <w:t>
</w:t>
      </w:r>
      <w:r>
        <w:rPr>
          <w:rFonts w:ascii="Times New Roman"/>
          <w:b w:val="false"/>
          <w:i w:val="false"/>
          <w:color w:val="000000"/>
          <w:sz w:val="28"/>
        </w:rPr>
        <w:t>
      Форма 04-151 (</w:t>
      </w:r>
      <w:r>
        <w:rPr>
          <w:rFonts w:ascii="Times New Roman"/>
          <w:b w:val="false"/>
          <w:i w:val="false"/>
          <w:color w:val="000000"/>
          <w:sz w:val="28"/>
        </w:rPr>
        <w:t>приложение 40</w:t>
      </w:r>
      <w:r>
        <w:rPr>
          <w:rFonts w:ascii="Times New Roman"/>
          <w:b w:val="false"/>
          <w:i w:val="false"/>
          <w:color w:val="000000"/>
          <w:sz w:val="28"/>
        </w:rPr>
        <w:t>)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r>
        <w:br/>
      </w:r>
      <w:r>
        <w:rPr>
          <w:rFonts w:ascii="Times New Roman"/>
          <w:b w:val="false"/>
          <w:i w:val="false"/>
          <w:color w:val="000000"/>
          <w:sz w:val="28"/>
        </w:rPr>
        <w:t>
</w:t>
      </w:r>
      <w:r>
        <w:rPr>
          <w:rFonts w:ascii="Times New Roman"/>
          <w:b w:val="false"/>
          <w:i w:val="false"/>
          <w:color w:val="000000"/>
          <w:sz w:val="28"/>
        </w:rPr>
        <w:t>
      Форма 05-151 (</w:t>
      </w:r>
      <w:r>
        <w:rPr>
          <w:rFonts w:ascii="Times New Roman"/>
          <w:b w:val="false"/>
          <w:i w:val="false"/>
          <w:color w:val="000000"/>
          <w:sz w:val="28"/>
        </w:rPr>
        <w:t>приложение 41</w:t>
      </w:r>
      <w:r>
        <w:rPr>
          <w:rFonts w:ascii="Times New Roman"/>
          <w:b w:val="false"/>
          <w:i w:val="false"/>
          <w:color w:val="000000"/>
          <w:sz w:val="28"/>
        </w:rPr>
        <w:t>) заполняется государственными учреждениями для расчета расходов тепла на отопление зданий, помещений для государственных учреждений с автономной системой отопления.</w:t>
      </w:r>
      <w:r>
        <w:br/>
      </w:r>
      <w:r>
        <w:rPr>
          <w:rFonts w:ascii="Times New Roman"/>
          <w:b w:val="false"/>
          <w:i w:val="false"/>
          <w:color w:val="000000"/>
          <w:sz w:val="28"/>
        </w:rPr>
        <w:t>
</w:t>
      </w:r>
      <w:r>
        <w:rPr>
          <w:rFonts w:ascii="Times New Roman"/>
          <w:b w:val="false"/>
          <w:i w:val="false"/>
          <w:color w:val="000000"/>
          <w:sz w:val="28"/>
        </w:rPr>
        <w:t>
      45. Для определения объема расходов на планируемый период по специфике 152 «Оплата услуг связи» составляется расчет по форме 01-152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01-152 заполняется государственными учреждениями для расчета расходов по оплате услуг связи и при планировании мероприятий на закупку телекоммуникационных услуг. При расчете расходов по форме 01-152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 335.</w:t>
      </w:r>
      <w:r>
        <w:br/>
      </w:r>
      <w:r>
        <w:rPr>
          <w:rFonts w:ascii="Times New Roman"/>
          <w:b w:val="false"/>
          <w:i w:val="false"/>
          <w:color w:val="000000"/>
          <w:sz w:val="28"/>
        </w:rPr>
        <w:t>
</w:t>
      </w:r>
      <w:r>
        <w:rPr>
          <w:rFonts w:ascii="Times New Roman"/>
          <w:b w:val="false"/>
          <w:i w:val="false"/>
          <w:color w:val="000000"/>
          <w:sz w:val="28"/>
        </w:rPr>
        <w:t>
      В строках 5, 15, 16, 17 приведен примерный список и характеристики телекоммуникационных услуг, которые могут корректироваться в соответствии со спецификой государственного органа.</w:t>
      </w:r>
      <w:r>
        <w:br/>
      </w:r>
      <w:r>
        <w:rPr>
          <w:rFonts w:ascii="Times New Roman"/>
          <w:b w:val="false"/>
          <w:i w:val="false"/>
          <w:color w:val="000000"/>
          <w:sz w:val="28"/>
        </w:rPr>
        <w:t>
</w:t>
      </w:r>
      <w:r>
        <w:rPr>
          <w:rFonts w:ascii="Times New Roman"/>
          <w:b w:val="false"/>
          <w:i w:val="false"/>
          <w:color w:val="000000"/>
          <w:sz w:val="28"/>
        </w:rPr>
        <w:t>
      46. Для определения объема бюджетных средств на плановый период по специфике 153 «Оплата транспортных услуг» составляется расчет по форме 01-153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r>
        <w:br/>
      </w:r>
      <w:r>
        <w:rPr>
          <w:rFonts w:ascii="Times New Roman"/>
          <w:b w:val="false"/>
          <w:i w:val="false"/>
          <w:color w:val="000000"/>
          <w:sz w:val="28"/>
        </w:rPr>
        <w:t>
</w:t>
      </w:r>
      <w:r>
        <w:rPr>
          <w:rFonts w:ascii="Times New Roman"/>
          <w:b w:val="false"/>
          <w:i w:val="false"/>
          <w:color w:val="000000"/>
          <w:sz w:val="28"/>
        </w:rPr>
        <w:t>
      47. Расчет по форме 01-154 (</w:t>
      </w:r>
      <w:r>
        <w:rPr>
          <w:rFonts w:ascii="Times New Roman"/>
          <w:b w:val="false"/>
          <w:i w:val="false"/>
          <w:color w:val="000000"/>
          <w:sz w:val="28"/>
        </w:rPr>
        <w:t>приложение 44</w:t>
      </w:r>
      <w:r>
        <w:rPr>
          <w:rFonts w:ascii="Times New Roman"/>
          <w:b w:val="false"/>
          <w:i w:val="false"/>
          <w:color w:val="000000"/>
          <w:sz w:val="28"/>
        </w:rPr>
        <w:t>) составляется государственными учреждениями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w:t>
      </w:r>
      <w:r>
        <w:br/>
      </w:r>
      <w:r>
        <w:rPr>
          <w:rFonts w:ascii="Times New Roman"/>
          <w:b w:val="false"/>
          <w:i w:val="false"/>
          <w:color w:val="000000"/>
          <w:sz w:val="28"/>
        </w:rPr>
        <w:t>
</w:t>
      </w:r>
      <w:r>
        <w:rPr>
          <w:rFonts w:ascii="Times New Roman"/>
          <w:b w:val="false"/>
          <w:i w:val="false"/>
          <w:color w:val="000000"/>
          <w:sz w:val="28"/>
        </w:rPr>
        <w:t>
      48. Для определения расходов по специфике 159 «Оплата прочих услуг и работ» государственными учреждениями составляются расчеты по формам 01-159 и 02-159 согласно </w:t>
      </w:r>
      <w:r>
        <w:rPr>
          <w:rFonts w:ascii="Times New Roman"/>
          <w:b w:val="false"/>
          <w:i w:val="false"/>
          <w:color w:val="000000"/>
          <w:sz w:val="28"/>
        </w:rPr>
        <w:t>приложениям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01-159 (</w:t>
      </w:r>
      <w:r>
        <w:rPr>
          <w:rFonts w:ascii="Times New Roman"/>
          <w:b w:val="false"/>
          <w:i w:val="false"/>
          <w:color w:val="000000"/>
          <w:sz w:val="28"/>
        </w:rPr>
        <w:t>приложение 45</w:t>
      </w:r>
      <w:r>
        <w:rPr>
          <w:rFonts w:ascii="Times New Roman"/>
          <w:b w:val="false"/>
          <w:i w:val="false"/>
          <w:color w:val="000000"/>
          <w:sz w:val="28"/>
        </w:rPr>
        <w:t>) предназначена для расчета расходов по оплате работ и услуг по содержанию, обслуживанию зданий, помещений, оборудования, транспортных и других основных средств, а также по их текущему ремонту. Для обоснования планируемых расходов представляются копии договоров об оказании услуг за текущий финансовый год, прайс-листы по приобретению основных средств,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Постановлением </w:t>
      </w:r>
      <w:r>
        <w:rPr>
          <w:rFonts w:ascii="Times New Roman"/>
          <w:b w:val="false"/>
          <w:i w:val="false"/>
          <w:color w:val="000000"/>
          <w:sz w:val="28"/>
        </w:rPr>
        <w:t>№ 1118</w:t>
      </w:r>
      <w:r>
        <w:rPr>
          <w:rFonts w:ascii="Times New Roman"/>
          <w:b w:val="false"/>
          <w:i w:val="false"/>
          <w:color w:val="000000"/>
          <w:sz w:val="28"/>
        </w:rPr>
        <w:t>, где предусмотрен перечень работ, выполняемых при текущем и капитальном ремонте зданий.</w:t>
      </w:r>
      <w:r>
        <w:br/>
      </w:r>
      <w:r>
        <w:rPr>
          <w:rFonts w:ascii="Times New Roman"/>
          <w:b w:val="false"/>
          <w:i w:val="false"/>
          <w:color w:val="000000"/>
          <w:sz w:val="28"/>
        </w:rPr>
        <w:t>
</w:t>
      </w:r>
      <w:r>
        <w:rPr>
          <w:rFonts w:ascii="Times New Roman"/>
          <w:b w:val="false"/>
          <w:i w:val="false"/>
          <w:color w:val="000000"/>
          <w:sz w:val="28"/>
        </w:rPr>
        <w:t>
      Форма 02-159 (</w:t>
      </w:r>
      <w:r>
        <w:rPr>
          <w:rFonts w:ascii="Times New Roman"/>
          <w:b w:val="false"/>
          <w:i w:val="false"/>
          <w:color w:val="000000"/>
          <w:sz w:val="28"/>
        </w:rPr>
        <w:t>приложение 46</w:t>
      </w:r>
      <w:r>
        <w:rPr>
          <w:rFonts w:ascii="Times New Roman"/>
          <w:b w:val="false"/>
          <w:i w:val="false"/>
          <w:color w:val="000000"/>
          <w:sz w:val="28"/>
        </w:rPr>
        <w:t>) предназначена для расчета расходов по оплате работ и услуг, оказанных юридическими и физическими лицами.</w:t>
      </w:r>
      <w:r>
        <w:br/>
      </w:r>
      <w:r>
        <w:rPr>
          <w:rFonts w:ascii="Times New Roman"/>
          <w:b w:val="false"/>
          <w:i w:val="false"/>
          <w:color w:val="000000"/>
          <w:sz w:val="28"/>
        </w:rPr>
        <w:t>
</w:t>
      </w:r>
      <w:r>
        <w:rPr>
          <w:rFonts w:ascii="Times New Roman"/>
          <w:b w:val="false"/>
          <w:i w:val="false"/>
          <w:color w:val="000000"/>
          <w:sz w:val="28"/>
        </w:rPr>
        <w:t>
      В данном расчете указывается сумма расходов в целом, а также приводится расшифровка по основным видам расходов:</w:t>
      </w:r>
      <w:r>
        <w:br/>
      </w:r>
      <w:r>
        <w:rPr>
          <w:rFonts w:ascii="Times New Roman"/>
          <w:b w:val="false"/>
          <w:i w:val="false"/>
          <w:color w:val="000000"/>
          <w:sz w:val="28"/>
        </w:rPr>
        <w:t>
</w:t>
      </w:r>
      <w:r>
        <w:rPr>
          <w:rFonts w:ascii="Times New Roman"/>
          <w:b w:val="false"/>
          <w:i w:val="false"/>
          <w:color w:val="000000"/>
          <w:sz w:val="28"/>
        </w:rPr>
        <w:t>
      1) для юридических лиц:</w:t>
      </w:r>
      <w:r>
        <w:br/>
      </w:r>
      <w:r>
        <w:rPr>
          <w:rFonts w:ascii="Times New Roman"/>
          <w:b w:val="false"/>
          <w:i w:val="false"/>
          <w:color w:val="000000"/>
          <w:sz w:val="28"/>
        </w:rPr>
        <w:t>
</w:t>
      </w:r>
      <w:r>
        <w:rPr>
          <w:rFonts w:ascii="Times New Roman"/>
          <w:b w:val="false"/>
          <w:i w:val="false"/>
          <w:color w:val="000000"/>
          <w:sz w:val="28"/>
        </w:rPr>
        <w:t>
      оплата труда работников - по данной строке отражается оплата труда работников, участвующих в оказании услуг и выполнении работ;</w:t>
      </w:r>
      <w:r>
        <w:br/>
      </w:r>
      <w:r>
        <w:rPr>
          <w:rFonts w:ascii="Times New Roman"/>
          <w:b w:val="false"/>
          <w:i w:val="false"/>
          <w:color w:val="000000"/>
          <w:sz w:val="28"/>
        </w:rPr>
        <w:t>
</w:t>
      </w:r>
      <w:r>
        <w:rPr>
          <w:rFonts w:ascii="Times New Roman"/>
          <w:b w:val="false"/>
          <w:i w:val="false"/>
          <w:color w:val="000000"/>
          <w:sz w:val="28"/>
        </w:rPr>
        <w:t>
      социальные отчисления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командировочные расходы;</w:t>
      </w:r>
      <w:r>
        <w:br/>
      </w:r>
      <w:r>
        <w:rPr>
          <w:rFonts w:ascii="Times New Roman"/>
          <w:b w:val="false"/>
          <w:i w:val="false"/>
          <w:color w:val="000000"/>
          <w:sz w:val="28"/>
        </w:rPr>
        <w:t>
</w:t>
      </w:r>
      <w:r>
        <w:rPr>
          <w:rFonts w:ascii="Times New Roman"/>
          <w:b w:val="false"/>
          <w:i w:val="false"/>
          <w:color w:val="000000"/>
          <w:sz w:val="28"/>
        </w:rPr>
        <w:t>
      налоги и другие обязательные платежи в бюджет, в т.ч. отдельными строками показываются основные налоги и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прочие налоги;</w:t>
      </w:r>
      <w:r>
        <w:br/>
      </w:r>
      <w:r>
        <w:rPr>
          <w:rFonts w:ascii="Times New Roman"/>
          <w:b w:val="false"/>
          <w:i w:val="false"/>
          <w:color w:val="000000"/>
          <w:sz w:val="28"/>
        </w:rPr>
        <w:t>
</w:t>
      </w:r>
      <w:r>
        <w:rPr>
          <w:rFonts w:ascii="Times New Roman"/>
          <w:b w:val="false"/>
          <w:i w:val="false"/>
          <w:color w:val="000000"/>
          <w:sz w:val="28"/>
        </w:rPr>
        <w:t>
      приобретение материалов;</w:t>
      </w:r>
      <w:r>
        <w:br/>
      </w:r>
      <w:r>
        <w:rPr>
          <w:rFonts w:ascii="Times New Roman"/>
          <w:b w:val="false"/>
          <w:i w:val="false"/>
          <w:color w:val="000000"/>
          <w:sz w:val="28"/>
        </w:rPr>
        <w:t>
</w:t>
      </w:r>
      <w:r>
        <w:rPr>
          <w:rFonts w:ascii="Times New Roman"/>
          <w:b w:val="false"/>
          <w:i w:val="false"/>
          <w:color w:val="000000"/>
          <w:sz w:val="28"/>
        </w:rPr>
        <w:t>
      приобретение основных средств;</w:t>
      </w:r>
      <w:r>
        <w:br/>
      </w:r>
      <w:r>
        <w:rPr>
          <w:rFonts w:ascii="Times New Roman"/>
          <w:b w:val="false"/>
          <w:i w:val="false"/>
          <w:color w:val="000000"/>
          <w:sz w:val="28"/>
        </w:rPr>
        <w:t>
</w:t>
      </w:r>
      <w:r>
        <w:rPr>
          <w:rFonts w:ascii="Times New Roman"/>
          <w:b w:val="false"/>
          <w:i w:val="false"/>
          <w:color w:val="000000"/>
          <w:sz w:val="28"/>
        </w:rPr>
        <w:t>
      коммунальные услуги, т.е. расходы на воду, газ и другие коммунальные услуги, за исключением электроэнергии и отопления;</w:t>
      </w:r>
      <w:r>
        <w:br/>
      </w:r>
      <w:r>
        <w:rPr>
          <w:rFonts w:ascii="Times New Roman"/>
          <w:b w:val="false"/>
          <w:i w:val="false"/>
          <w:color w:val="000000"/>
          <w:sz w:val="28"/>
        </w:rPr>
        <w:t>
</w:t>
      </w:r>
      <w:r>
        <w:rPr>
          <w:rFonts w:ascii="Times New Roman"/>
          <w:b w:val="false"/>
          <w:i w:val="false"/>
          <w:color w:val="000000"/>
          <w:sz w:val="28"/>
        </w:rPr>
        <w:t>
      электроэнергия;</w:t>
      </w:r>
      <w:r>
        <w:br/>
      </w:r>
      <w:r>
        <w:rPr>
          <w:rFonts w:ascii="Times New Roman"/>
          <w:b w:val="false"/>
          <w:i w:val="false"/>
          <w:color w:val="000000"/>
          <w:sz w:val="28"/>
        </w:rPr>
        <w:t>
</w:t>
      </w:r>
      <w:r>
        <w:rPr>
          <w:rFonts w:ascii="Times New Roman"/>
          <w:b w:val="false"/>
          <w:i w:val="false"/>
          <w:color w:val="000000"/>
          <w:sz w:val="28"/>
        </w:rPr>
        <w:t>
      отопление;</w:t>
      </w:r>
      <w:r>
        <w:br/>
      </w:r>
      <w:r>
        <w:rPr>
          <w:rFonts w:ascii="Times New Roman"/>
          <w:b w:val="false"/>
          <w:i w:val="false"/>
          <w:color w:val="000000"/>
          <w:sz w:val="28"/>
        </w:rPr>
        <w:t>
</w:t>
      </w:r>
      <w:r>
        <w:rPr>
          <w:rFonts w:ascii="Times New Roman"/>
          <w:b w:val="false"/>
          <w:i w:val="false"/>
          <w:color w:val="000000"/>
          <w:sz w:val="28"/>
        </w:rPr>
        <w:t>
      услуги связи;</w:t>
      </w:r>
      <w:r>
        <w:br/>
      </w:r>
      <w:r>
        <w:rPr>
          <w:rFonts w:ascii="Times New Roman"/>
          <w:b w:val="false"/>
          <w:i w:val="false"/>
          <w:color w:val="000000"/>
          <w:sz w:val="28"/>
        </w:rPr>
        <w:t>
</w:t>
      </w:r>
      <w:r>
        <w:rPr>
          <w:rFonts w:ascii="Times New Roman"/>
          <w:b w:val="false"/>
          <w:i w:val="false"/>
          <w:color w:val="000000"/>
          <w:sz w:val="28"/>
        </w:rPr>
        <w:t>
      транспортные услуги;</w:t>
      </w:r>
      <w:r>
        <w:br/>
      </w:r>
      <w:r>
        <w:rPr>
          <w:rFonts w:ascii="Times New Roman"/>
          <w:b w:val="false"/>
          <w:i w:val="false"/>
          <w:color w:val="000000"/>
          <w:sz w:val="28"/>
        </w:rPr>
        <w:t>
</w:t>
      </w:r>
      <w:r>
        <w:rPr>
          <w:rFonts w:ascii="Times New Roman"/>
          <w:b w:val="false"/>
          <w:i w:val="false"/>
          <w:color w:val="000000"/>
          <w:sz w:val="28"/>
        </w:rPr>
        <w:t>
      текущий ремонт основных средств;</w:t>
      </w:r>
      <w:r>
        <w:br/>
      </w:r>
      <w:r>
        <w:rPr>
          <w:rFonts w:ascii="Times New Roman"/>
          <w:b w:val="false"/>
          <w:i w:val="false"/>
          <w:color w:val="000000"/>
          <w:sz w:val="28"/>
        </w:rPr>
        <w:t>
</w:t>
      </w:r>
      <w:r>
        <w:rPr>
          <w:rFonts w:ascii="Times New Roman"/>
          <w:b w:val="false"/>
          <w:i w:val="false"/>
          <w:color w:val="000000"/>
          <w:sz w:val="28"/>
        </w:rPr>
        <w:t>
      капитальный ремонт основных средств;</w:t>
      </w:r>
      <w:r>
        <w:br/>
      </w:r>
      <w:r>
        <w:rPr>
          <w:rFonts w:ascii="Times New Roman"/>
          <w:b w:val="false"/>
          <w:i w:val="false"/>
          <w:color w:val="000000"/>
          <w:sz w:val="28"/>
        </w:rPr>
        <w:t>
</w:t>
      </w:r>
      <w:r>
        <w:rPr>
          <w:rFonts w:ascii="Times New Roman"/>
          <w:b w:val="false"/>
          <w:i w:val="false"/>
          <w:color w:val="000000"/>
          <w:sz w:val="28"/>
        </w:rPr>
        <w:t>
      содержание, обслуживание зданий, помещений;</w:t>
      </w:r>
      <w:r>
        <w:br/>
      </w:r>
      <w:r>
        <w:rPr>
          <w:rFonts w:ascii="Times New Roman"/>
          <w:b w:val="false"/>
          <w:i w:val="false"/>
          <w:color w:val="000000"/>
          <w:sz w:val="28"/>
        </w:rPr>
        <w:t>
</w:t>
      </w:r>
      <w:r>
        <w:rPr>
          <w:rFonts w:ascii="Times New Roman"/>
          <w:b w:val="false"/>
          <w:i w:val="false"/>
          <w:color w:val="000000"/>
          <w:sz w:val="28"/>
        </w:rPr>
        <w:t>
      арендная плата;</w:t>
      </w:r>
      <w:r>
        <w:br/>
      </w:r>
      <w:r>
        <w:rPr>
          <w:rFonts w:ascii="Times New Roman"/>
          <w:b w:val="false"/>
          <w:i w:val="false"/>
          <w:color w:val="000000"/>
          <w:sz w:val="28"/>
        </w:rPr>
        <w:t>
</w:t>
      </w:r>
      <w:r>
        <w:rPr>
          <w:rFonts w:ascii="Times New Roman"/>
          <w:b w:val="false"/>
          <w:i w:val="false"/>
          <w:color w:val="000000"/>
          <w:sz w:val="28"/>
        </w:rPr>
        <w:t>
      банковские услуги;</w:t>
      </w:r>
      <w:r>
        <w:br/>
      </w:r>
      <w:r>
        <w:rPr>
          <w:rFonts w:ascii="Times New Roman"/>
          <w:b w:val="false"/>
          <w:i w:val="false"/>
          <w:color w:val="000000"/>
          <w:sz w:val="28"/>
        </w:rPr>
        <w:t>
</w:t>
      </w:r>
      <w:r>
        <w:rPr>
          <w:rFonts w:ascii="Times New Roman"/>
          <w:b w:val="false"/>
          <w:i w:val="false"/>
          <w:color w:val="000000"/>
          <w:sz w:val="28"/>
        </w:rPr>
        <w:t>
      прочие расходы;</w:t>
      </w:r>
      <w:r>
        <w:br/>
      </w:r>
      <w:r>
        <w:rPr>
          <w:rFonts w:ascii="Times New Roman"/>
          <w:b w:val="false"/>
          <w:i w:val="false"/>
          <w:color w:val="000000"/>
          <w:sz w:val="28"/>
        </w:rPr>
        <w:t>
</w:t>
      </w:r>
      <w:r>
        <w:rPr>
          <w:rFonts w:ascii="Times New Roman"/>
          <w:b w:val="false"/>
          <w:i w:val="false"/>
          <w:color w:val="000000"/>
          <w:sz w:val="28"/>
        </w:rPr>
        <w:t>
      2) для физических лиц:</w:t>
      </w:r>
      <w:r>
        <w:br/>
      </w:r>
      <w:r>
        <w:rPr>
          <w:rFonts w:ascii="Times New Roman"/>
          <w:b w:val="false"/>
          <w:i w:val="false"/>
          <w:color w:val="000000"/>
          <w:sz w:val="28"/>
        </w:rPr>
        <w:t>
</w:t>
      </w: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накопительные пенсионные фонды, удерживаемые из заработной платы работников, также отражаются по данной строке);</w:t>
      </w:r>
      <w:r>
        <w:br/>
      </w:r>
      <w:r>
        <w:rPr>
          <w:rFonts w:ascii="Times New Roman"/>
          <w:b w:val="false"/>
          <w:i w:val="false"/>
          <w:color w:val="000000"/>
          <w:sz w:val="28"/>
        </w:rPr>
        <w:t>
</w:t>
      </w:r>
      <w:r>
        <w:rPr>
          <w:rFonts w:ascii="Times New Roman"/>
          <w:b w:val="false"/>
          <w:i w:val="false"/>
          <w:color w:val="000000"/>
          <w:sz w:val="28"/>
        </w:rPr>
        <w:t>
      командировочные расходы;</w:t>
      </w:r>
      <w:r>
        <w:br/>
      </w:r>
      <w:r>
        <w:rPr>
          <w:rFonts w:ascii="Times New Roman"/>
          <w:b w:val="false"/>
          <w:i w:val="false"/>
          <w:color w:val="000000"/>
          <w:sz w:val="28"/>
        </w:rPr>
        <w:t>
</w:t>
      </w:r>
      <w:r>
        <w:rPr>
          <w:rFonts w:ascii="Times New Roman"/>
          <w:b w:val="false"/>
          <w:i w:val="false"/>
          <w:color w:val="000000"/>
          <w:sz w:val="28"/>
        </w:rPr>
        <w:t>
      приобретение материалов;</w:t>
      </w:r>
      <w:r>
        <w:br/>
      </w:r>
      <w:r>
        <w:rPr>
          <w:rFonts w:ascii="Times New Roman"/>
          <w:b w:val="false"/>
          <w:i w:val="false"/>
          <w:color w:val="000000"/>
          <w:sz w:val="28"/>
        </w:rPr>
        <w:t>
</w:t>
      </w:r>
      <w:r>
        <w:rPr>
          <w:rFonts w:ascii="Times New Roman"/>
          <w:b w:val="false"/>
          <w:i w:val="false"/>
          <w:color w:val="000000"/>
          <w:sz w:val="28"/>
        </w:rPr>
        <w:t>
      транспортные услуги.</w:t>
      </w:r>
      <w:r>
        <w:br/>
      </w:r>
      <w:r>
        <w:rPr>
          <w:rFonts w:ascii="Times New Roman"/>
          <w:b w:val="false"/>
          <w:i w:val="false"/>
          <w:color w:val="000000"/>
          <w:sz w:val="28"/>
        </w:rPr>
        <w:t>
</w:t>
      </w:r>
      <w:r>
        <w:rPr>
          <w:rFonts w:ascii="Times New Roman"/>
          <w:b w:val="false"/>
          <w:i w:val="false"/>
          <w:color w:val="000000"/>
          <w:sz w:val="28"/>
        </w:rPr>
        <w:t>
      49. Для расчета расходов по спецификам 136 «Командировки и служебные разъезды внутри страны технического персонала», 137 «Командировочные расходы присяжных заседателей», 161 «Командировки и служебные разъезды внутри страны» государственными учреждениями заполняется форма 01-161 (</w:t>
      </w:r>
      <w:r>
        <w:rPr>
          <w:rFonts w:ascii="Times New Roman"/>
          <w:b w:val="false"/>
          <w:i w:val="false"/>
          <w:color w:val="000000"/>
          <w:sz w:val="28"/>
        </w:rPr>
        <w:t>приложение 47</w:t>
      </w:r>
      <w:r>
        <w:rPr>
          <w:rFonts w:ascii="Times New Roman"/>
          <w:b w:val="false"/>
          <w:i w:val="false"/>
          <w:color w:val="000000"/>
          <w:sz w:val="28"/>
        </w:rPr>
        <w:t>) для расчета расходов на служебные командировки внутри страны.</w:t>
      </w:r>
      <w:r>
        <w:br/>
      </w:r>
      <w:r>
        <w:rPr>
          <w:rFonts w:ascii="Times New Roman"/>
          <w:b w:val="false"/>
          <w:i w:val="false"/>
          <w:color w:val="000000"/>
          <w:sz w:val="28"/>
        </w:rPr>
        <w:t>
</w:t>
      </w:r>
      <w:r>
        <w:rPr>
          <w:rFonts w:ascii="Times New Roman"/>
          <w:b w:val="false"/>
          <w:i w:val="false"/>
          <w:color w:val="000000"/>
          <w:sz w:val="28"/>
        </w:rPr>
        <w:t>
      При расчете расходов по форме 01-161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50. Форма 01-162 (</w:t>
      </w:r>
      <w:r>
        <w:rPr>
          <w:rFonts w:ascii="Times New Roman"/>
          <w:b w:val="false"/>
          <w:i w:val="false"/>
          <w:color w:val="000000"/>
          <w:sz w:val="28"/>
        </w:rPr>
        <w:t>приложение 48</w:t>
      </w:r>
      <w:r>
        <w:rPr>
          <w:rFonts w:ascii="Times New Roman"/>
          <w:b w:val="false"/>
          <w:i w:val="false"/>
          <w:color w:val="000000"/>
          <w:sz w:val="28"/>
        </w:rPr>
        <w:t>) заполняется государственными учреждениями для расчета расходов на служебные командировки за пределы страны.</w:t>
      </w:r>
      <w:r>
        <w:br/>
      </w:r>
      <w:r>
        <w:rPr>
          <w:rFonts w:ascii="Times New Roman"/>
          <w:b w:val="false"/>
          <w:i w:val="false"/>
          <w:color w:val="000000"/>
          <w:sz w:val="28"/>
        </w:rPr>
        <w:t>
</w:t>
      </w:r>
      <w:r>
        <w:rPr>
          <w:rFonts w:ascii="Times New Roman"/>
          <w:b w:val="false"/>
          <w:i w:val="false"/>
          <w:color w:val="000000"/>
          <w:sz w:val="28"/>
        </w:rPr>
        <w:t>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51.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r>
        <w:br/>
      </w:r>
      <w:r>
        <w:rPr>
          <w:rFonts w:ascii="Times New Roman"/>
          <w:b w:val="false"/>
          <w:i w:val="false"/>
          <w:color w:val="000000"/>
          <w:sz w:val="28"/>
        </w:rPr>
        <w:t>
</w:t>
      </w:r>
      <w:r>
        <w:rPr>
          <w:rFonts w:ascii="Times New Roman"/>
          <w:b w:val="false"/>
          <w:i w:val="false"/>
          <w:color w:val="000000"/>
          <w:sz w:val="28"/>
        </w:rPr>
        <w:t>
      52. Форма 01-324 (приложение 49) заполняется высшими и средними учебными заведениями для определения объема расходов по специфике 324 «Стипендии» на выплату стипендии студентам, интернам, магистрантам, докторантам, слушателям, курсантам военно-учебных специальных учебных заведений и кадетов.</w:t>
      </w:r>
      <w:r>
        <w:br/>
      </w:r>
      <w:r>
        <w:rPr>
          <w:rFonts w:ascii="Times New Roman"/>
          <w:b w:val="false"/>
          <w:i w:val="false"/>
          <w:color w:val="000000"/>
          <w:sz w:val="28"/>
        </w:rPr>
        <w:t>
</w:t>
      </w:r>
      <w:r>
        <w:rPr>
          <w:rFonts w:ascii="Times New Roman"/>
          <w:b w:val="false"/>
          <w:i w:val="false"/>
          <w:color w:val="000000"/>
          <w:sz w:val="28"/>
        </w:rPr>
        <w:t>
      При заполнении данной формы следует руководствоваться </w:t>
      </w:r>
      <w:r>
        <w:rPr>
          <w:rFonts w:ascii="Times New Roman"/>
          <w:b w:val="false"/>
          <w:i w:val="false"/>
          <w:color w:val="000000"/>
          <w:sz w:val="28"/>
        </w:rPr>
        <w:t>Указом</w:t>
      </w:r>
      <w:r>
        <w:rPr>
          <w:rFonts w:ascii="Times New Roman"/>
          <w:b w:val="false"/>
          <w:i w:val="false"/>
          <w:color w:val="000000"/>
          <w:sz w:val="28"/>
        </w:rPr>
        <w:t xml:space="preserve"> № 1284.</w:t>
      </w:r>
      <w:r>
        <w:br/>
      </w:r>
      <w:r>
        <w:rPr>
          <w:rFonts w:ascii="Times New Roman"/>
          <w:b w:val="false"/>
          <w:i w:val="false"/>
          <w:color w:val="000000"/>
          <w:sz w:val="28"/>
        </w:rPr>
        <w:t>
</w:t>
      </w:r>
      <w:r>
        <w:rPr>
          <w:rFonts w:ascii="Times New Roman"/>
          <w:b w:val="false"/>
          <w:i w:val="false"/>
          <w:color w:val="000000"/>
          <w:sz w:val="28"/>
        </w:rPr>
        <w:t>
      53. Расчеты по видам расходов, планируемым по спецификам экономической классификации расходов 133, 155, 156, 163, 164, 165, 166, 167, 169, 211, 212, 221, 321, 322, 323, 331, 332, 339, 341, 359, 411, 412, 417, 418, 419, 421, 422, 423, 429, 431, 432, 433, 434, 435, 436, 441, 451, 511, 512, 513, 514, 519, 521, 531, 541, 611, 612, 621, 711, 712, 713, 714, 715, 721 и 722 составляются в произвольной форме.</w:t>
      </w:r>
      <w:r>
        <w:br/>
      </w:r>
      <w:r>
        <w:rPr>
          <w:rFonts w:ascii="Times New Roman"/>
          <w:b w:val="false"/>
          <w:i w:val="false"/>
          <w:color w:val="000000"/>
          <w:sz w:val="28"/>
        </w:rPr>
        <w:t>
</w:t>
      </w:r>
      <w:r>
        <w:rPr>
          <w:rFonts w:ascii="Times New Roman"/>
          <w:b w:val="false"/>
          <w:i w:val="false"/>
          <w:color w:val="000000"/>
          <w:sz w:val="28"/>
        </w:rPr>
        <w:t>
      При этом, при предоставлении расчета в обязательном порядке по спецификам 421, 435 и 423 представляют заключение государственной экспертизы на проектно-сметную документацию и документы, обосновывающие стоимость работ (услуг),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r>
        <w:br/>
      </w:r>
      <w:r>
        <w:rPr>
          <w:rFonts w:ascii="Times New Roman"/>
          <w:b w:val="false"/>
          <w:i w:val="false"/>
          <w:color w:val="000000"/>
          <w:sz w:val="28"/>
        </w:rPr>
        <w:t>
</w:t>
      </w:r>
      <w:r>
        <w:rPr>
          <w:rFonts w:ascii="Times New Roman"/>
          <w:b w:val="false"/>
          <w:i w:val="false"/>
          <w:color w:val="000000"/>
          <w:sz w:val="28"/>
        </w:rPr>
        <w:t>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и социальных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При представлении расчета по специфике 164 должны представляться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«Болашақ»,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r>
        <w:br/>
      </w:r>
      <w:r>
        <w:rPr>
          <w:rFonts w:ascii="Times New Roman"/>
          <w:b w:val="false"/>
          <w:i w:val="false"/>
          <w:color w:val="000000"/>
          <w:sz w:val="28"/>
        </w:rPr>
        <w:t>
</w:t>
      </w:r>
      <w:r>
        <w:rPr>
          <w:rFonts w:ascii="Times New Roman"/>
          <w:b w:val="false"/>
          <w:i w:val="false"/>
          <w:color w:val="000000"/>
          <w:sz w:val="28"/>
        </w:rPr>
        <w:t>
      54. При планировании расходов по бюджетной программе, направленной на вложение целевого вклада, расчеты составляются по специфике 166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r>
        <w:br/>
      </w:r>
      <w:r>
        <w:rPr>
          <w:rFonts w:ascii="Times New Roman"/>
          <w:b w:val="false"/>
          <w:i w:val="false"/>
          <w:color w:val="000000"/>
          <w:sz w:val="28"/>
        </w:rPr>
        <w:t>
</w:t>
      </w:r>
      <w:r>
        <w:rPr>
          <w:rFonts w:ascii="Times New Roman"/>
          <w:b w:val="false"/>
          <w:i w:val="false"/>
          <w:color w:val="000000"/>
          <w:sz w:val="28"/>
        </w:rPr>
        <w:t>
      55. На основании расчетов по вышеуказанным формам государственное учреждение составляет форму сводного расчета по бюджетным программам (подпрограммам) (далее - форма ГУ),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r>
        <w:br/>
      </w:r>
      <w:r>
        <w:rPr>
          <w:rFonts w:ascii="Times New Roman"/>
          <w:b w:val="false"/>
          <w:i w:val="false"/>
          <w:color w:val="000000"/>
          <w:sz w:val="28"/>
        </w:rPr>
        <w:t>
</w:t>
      </w: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r>
        <w:br/>
      </w:r>
      <w:r>
        <w:rPr>
          <w:rFonts w:ascii="Times New Roman"/>
          <w:b w:val="false"/>
          <w:i w:val="false"/>
          <w:color w:val="000000"/>
          <w:sz w:val="28"/>
        </w:rPr>
        <w:t>
</w:t>
      </w:r>
      <w:r>
        <w:rPr>
          <w:rFonts w:ascii="Times New Roman"/>
          <w:b w:val="false"/>
          <w:i w:val="false"/>
          <w:color w:val="000000"/>
          <w:sz w:val="28"/>
        </w:rPr>
        <w:t>
      56.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57. На основании представленных государственными учреждениями сводных расчетов по форме ГУ администратор бюджетных программ составляет форму ГУ (свод) по каждой бюджетной программе (подпрограмме), включенной в стратегический план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58. На основании формы ГУ (свод) составляется сводный перечень по администратору бюджетных программ в разрезе бюджетных программ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59.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60. При планировании расходов на покупку автомобильных транспортных средств заполняется форма 01-413 (</w:t>
      </w:r>
      <w:r>
        <w:rPr>
          <w:rFonts w:ascii="Times New Roman"/>
          <w:b w:val="false"/>
          <w:i w:val="false"/>
          <w:color w:val="000000"/>
          <w:sz w:val="28"/>
        </w:rPr>
        <w:t>приложение 54</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автомобильном транспорте».</w:t>
      </w:r>
      <w:r>
        <w:br/>
      </w:r>
      <w:r>
        <w:rPr>
          <w:rFonts w:ascii="Times New Roman"/>
          <w:b w:val="false"/>
          <w:i w:val="false"/>
          <w:color w:val="000000"/>
          <w:sz w:val="28"/>
        </w:rPr>
        <w:t>
</w:t>
      </w:r>
      <w:r>
        <w:rPr>
          <w:rFonts w:ascii="Times New Roman"/>
          <w:b w:val="false"/>
          <w:i w:val="false"/>
          <w:color w:val="000000"/>
          <w:sz w:val="28"/>
        </w:rPr>
        <w:t>
      61.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 включая услуги по гарантированному обслуживанию и технической поддержке, к бюджетной заявке должно быть приложено заключение уполномоченного органа в сфере информатизации и связи предоставлением обосновывающих документов за единицу стоимости товаров (работ, услуг).</w:t>
      </w:r>
      <w:r>
        <w:br/>
      </w:r>
      <w:r>
        <w:rPr>
          <w:rFonts w:ascii="Times New Roman"/>
          <w:b w:val="false"/>
          <w:i w:val="false"/>
          <w:color w:val="000000"/>
          <w:sz w:val="28"/>
        </w:rPr>
        <w:t>
</w:t>
      </w:r>
      <w:r>
        <w:rPr>
          <w:rFonts w:ascii="Times New Roman"/>
          <w:b w:val="false"/>
          <w:i w:val="false"/>
          <w:color w:val="000000"/>
          <w:sz w:val="28"/>
        </w:rPr>
        <w:t>
      При расчете объема расходов на закупку вычислительного и другого оборудования составляется форма 01-414 (</w:t>
      </w:r>
      <w:r>
        <w:rPr>
          <w:rFonts w:ascii="Times New Roman"/>
          <w:b w:val="false"/>
          <w:i w:val="false"/>
          <w:color w:val="000000"/>
          <w:sz w:val="28"/>
        </w:rPr>
        <w:t>приложение 55</w:t>
      </w:r>
      <w:r>
        <w:rPr>
          <w:rFonts w:ascii="Times New Roman"/>
          <w:b w:val="false"/>
          <w:i w:val="false"/>
          <w:color w:val="000000"/>
          <w:sz w:val="28"/>
        </w:rPr>
        <w:t>).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w:t>
      </w:r>
      <w:r>
        <w:br/>
      </w:r>
      <w:r>
        <w:rPr>
          <w:rFonts w:ascii="Times New Roman"/>
          <w:b w:val="false"/>
          <w:i w:val="false"/>
          <w:color w:val="000000"/>
          <w:sz w:val="28"/>
        </w:rPr>
        <w:t>
</w:t>
      </w:r>
      <w:r>
        <w:rPr>
          <w:rFonts w:ascii="Times New Roman"/>
          <w:b w:val="false"/>
          <w:i w:val="false"/>
          <w:color w:val="000000"/>
          <w:sz w:val="28"/>
        </w:rPr>
        <w:t>
      Форма 02-414 (</w:t>
      </w:r>
      <w:r>
        <w:rPr>
          <w:rFonts w:ascii="Times New Roman"/>
          <w:b w:val="false"/>
          <w:i w:val="false"/>
          <w:color w:val="000000"/>
          <w:sz w:val="28"/>
        </w:rPr>
        <w:t>приложение 56</w:t>
      </w:r>
      <w:r>
        <w:rPr>
          <w:rFonts w:ascii="Times New Roman"/>
          <w:b w:val="false"/>
          <w:i w:val="false"/>
          <w:color w:val="000000"/>
          <w:sz w:val="28"/>
        </w:rPr>
        <w:t>) составляется государственными органами для расчета расходов на приобретение офисной мебели.</w:t>
      </w:r>
      <w:r>
        <w:br/>
      </w:r>
      <w:r>
        <w:rPr>
          <w:rFonts w:ascii="Times New Roman"/>
          <w:b w:val="false"/>
          <w:i w:val="false"/>
          <w:color w:val="000000"/>
          <w:sz w:val="28"/>
        </w:rPr>
        <w:t>
</w:t>
      </w:r>
      <w:r>
        <w:rPr>
          <w:rFonts w:ascii="Times New Roman"/>
          <w:b w:val="false"/>
          <w:i w:val="false"/>
          <w:color w:val="000000"/>
          <w:sz w:val="28"/>
        </w:rPr>
        <w:t>
      При определении норматива на приобретение офисной мебели и нормы износа необходимо руководствоваться постановлениями Правительства Республики Казахстан от 11 августа 2009 года № </w:t>
      </w:r>
      <w:r>
        <w:rPr>
          <w:rFonts w:ascii="Times New Roman"/>
          <w:b w:val="false"/>
          <w:i w:val="false"/>
          <w:color w:val="000000"/>
          <w:sz w:val="28"/>
        </w:rPr>
        <w:t>1209</w:t>
      </w:r>
      <w:r>
        <w:rPr>
          <w:rFonts w:ascii="Times New Roman"/>
          <w:b w:val="false"/>
          <w:i w:val="false"/>
          <w:color w:val="000000"/>
          <w:sz w:val="28"/>
        </w:rPr>
        <w:t xml:space="preserve"> «Об установлении нормативов на приобретение офисной мебели» и от 3 сентября 1999 года № </w:t>
      </w:r>
      <w:r>
        <w:rPr>
          <w:rFonts w:ascii="Times New Roman"/>
          <w:b w:val="false"/>
          <w:i w:val="false"/>
          <w:color w:val="000000"/>
          <w:sz w:val="28"/>
        </w:rPr>
        <w:t>1308</w:t>
      </w:r>
      <w:r>
        <w:rPr>
          <w:rFonts w:ascii="Times New Roman"/>
          <w:b w:val="false"/>
          <w:i w:val="false"/>
          <w:color w:val="000000"/>
          <w:sz w:val="28"/>
        </w:rPr>
        <w:t xml:space="preserve"> «Об утверждении Годовых норм износа по основным (активам) государственных учреждений» соответственно.</w:t>
      </w:r>
      <w:r>
        <w:br/>
      </w:r>
      <w:r>
        <w:rPr>
          <w:rFonts w:ascii="Times New Roman"/>
          <w:b w:val="false"/>
          <w:i w:val="false"/>
          <w:color w:val="000000"/>
          <w:sz w:val="28"/>
        </w:rPr>
        <w:t>
</w:t>
      </w:r>
      <w:r>
        <w:rPr>
          <w:rFonts w:ascii="Times New Roman"/>
          <w:b w:val="false"/>
          <w:i w:val="false"/>
          <w:color w:val="000000"/>
          <w:sz w:val="28"/>
        </w:rPr>
        <w:t>
      62. Для расчета расходов на закупку лицензионного программного обеспечения, операционных систем и систем управления базами данных, включая услуги по гарантированному обслуживанию и технической поддержке, составляется форма 01-416 (</w:t>
      </w:r>
      <w:r>
        <w:rPr>
          <w:rFonts w:ascii="Times New Roman"/>
          <w:b w:val="false"/>
          <w:i w:val="false"/>
          <w:color w:val="000000"/>
          <w:sz w:val="28"/>
        </w:rPr>
        <w:t>приложение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Как правило, лицензии поставляются с годовой технической поддержкой, поэтому в расходы на закупку лицензий допускается включение стоимости годовой технической поддержки.</w:t>
      </w:r>
      <w:r>
        <w:br/>
      </w:r>
      <w:r>
        <w:rPr>
          <w:rFonts w:ascii="Times New Roman"/>
          <w:b w:val="false"/>
          <w:i w:val="false"/>
          <w:color w:val="000000"/>
          <w:sz w:val="28"/>
        </w:rPr>
        <w:t>
</w:t>
      </w:r>
      <w:r>
        <w:rPr>
          <w:rFonts w:ascii="Times New Roman"/>
          <w:b w:val="false"/>
          <w:i w:val="false"/>
          <w:color w:val="000000"/>
          <w:sz w:val="28"/>
        </w:rPr>
        <w:t>
      63. Для определения объема расходов по бюджетным программам, предусматривающим предоставление бюджетных субсидий юридическим лицам, составляется расчет по форме 01-311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 с предоставлением обосновывающих документов по направлениям затрат.</w:t>
      </w:r>
      <w:r>
        <w:br/>
      </w:r>
      <w:r>
        <w:rPr>
          <w:rFonts w:ascii="Times New Roman"/>
          <w:b w:val="false"/>
          <w:i w:val="false"/>
          <w:color w:val="000000"/>
          <w:sz w:val="28"/>
        </w:rPr>
        <w:t>
</w:t>
      </w:r>
      <w:r>
        <w:rPr>
          <w:rFonts w:ascii="Times New Roman"/>
          <w:b w:val="false"/>
          <w:i w:val="false"/>
          <w:color w:val="000000"/>
          <w:sz w:val="28"/>
        </w:rPr>
        <w:t>
      Расчет по данной форме состоит из трех разделов.</w:t>
      </w:r>
      <w:r>
        <w:br/>
      </w:r>
      <w:r>
        <w:rPr>
          <w:rFonts w:ascii="Times New Roman"/>
          <w:b w:val="false"/>
          <w:i w:val="false"/>
          <w:color w:val="000000"/>
          <w:sz w:val="28"/>
        </w:rPr>
        <w:t>
</w:t>
      </w: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w:t>
      </w:r>
      <w:r>
        <w:br/>
      </w:r>
      <w:r>
        <w:rPr>
          <w:rFonts w:ascii="Times New Roman"/>
          <w:b w:val="false"/>
          <w:i w:val="false"/>
          <w:color w:val="000000"/>
          <w:sz w:val="28"/>
        </w:rPr>
        <w:t>
</w:t>
      </w: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w:t>
      </w:r>
      <w:r>
        <w:br/>
      </w:r>
      <w:r>
        <w:rPr>
          <w:rFonts w:ascii="Times New Roman"/>
          <w:b w:val="false"/>
          <w:i w:val="false"/>
          <w:color w:val="000000"/>
          <w:sz w:val="28"/>
        </w:rPr>
        <w:t>
</w:t>
      </w:r>
      <w:r>
        <w:rPr>
          <w:rFonts w:ascii="Times New Roman"/>
          <w:b w:val="false"/>
          <w:i w:val="false"/>
          <w:color w:val="000000"/>
          <w:sz w:val="28"/>
        </w:rPr>
        <w:t>
      В третьем разделе указывается сумма превышения расходов над доходами юридических лиц, то есть сумма, возмещаемая из соответствующего бюджета.</w:t>
      </w:r>
      <w:r>
        <w:br/>
      </w:r>
      <w:r>
        <w:rPr>
          <w:rFonts w:ascii="Times New Roman"/>
          <w:b w:val="false"/>
          <w:i w:val="false"/>
          <w:color w:val="000000"/>
          <w:sz w:val="28"/>
        </w:rPr>
        <w:t>
</w:t>
      </w:r>
      <w:r>
        <w:rPr>
          <w:rFonts w:ascii="Times New Roman"/>
          <w:b w:val="false"/>
          <w:i w:val="false"/>
          <w:color w:val="000000"/>
          <w:sz w:val="28"/>
        </w:rPr>
        <w:t>
      На основании расчетов по форме 01-311, представленной юридическими лицами, администратор бюджетных программ составляет сводную форму 01-311 - свод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 для расчета расходов в целом по бюджетной программе, предусматривающей предоставление бюджетных субсидий.</w:t>
      </w:r>
      <w:r>
        <w:br/>
      </w:r>
      <w:r>
        <w:rPr>
          <w:rFonts w:ascii="Times New Roman"/>
          <w:b w:val="false"/>
          <w:i w:val="false"/>
          <w:color w:val="000000"/>
          <w:sz w:val="28"/>
        </w:rPr>
        <w:t>
</w:t>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w:t>
      </w:r>
      <w:r>
        <w:rPr>
          <w:rFonts w:ascii="Times New Roman"/>
          <w:b w:val="false"/>
          <w:i w:val="false"/>
          <w:color w:val="000000"/>
          <w:sz w:val="28"/>
        </w:rPr>
        <w:t>
      Администраторами бюджетных программ по иным направлениям субсидирования составляются расчеты в произвольной форме.</w:t>
      </w:r>
      <w:r>
        <w:br/>
      </w:r>
      <w:r>
        <w:rPr>
          <w:rFonts w:ascii="Times New Roman"/>
          <w:b w:val="false"/>
          <w:i w:val="false"/>
          <w:color w:val="000000"/>
          <w:sz w:val="28"/>
        </w:rPr>
        <w:t>
</w:t>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w:t>
      </w:r>
      <w:r>
        <w:rPr>
          <w:rFonts w:ascii="Times New Roman"/>
          <w:b w:val="false"/>
          <w:i w:val="false"/>
          <w:color w:val="000000"/>
          <w:sz w:val="28"/>
        </w:rPr>
        <w:t>
      64.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w:t>
      </w:r>
      <w:r>
        <w:br/>
      </w:r>
      <w:r>
        <w:rPr>
          <w:rFonts w:ascii="Times New Roman"/>
          <w:b w:val="false"/>
          <w:i w:val="false"/>
          <w:color w:val="000000"/>
          <w:sz w:val="28"/>
        </w:rPr>
        <w:t>
</w:t>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w:t>
      </w:r>
      <w:r>
        <w:rPr>
          <w:rFonts w:ascii="Times New Roman"/>
          <w:b w:val="false"/>
          <w:i w:val="false"/>
          <w:color w:val="000000"/>
          <w:sz w:val="28"/>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r>
        <w:br/>
      </w:r>
      <w:r>
        <w:rPr>
          <w:rFonts w:ascii="Times New Roman"/>
          <w:b w:val="false"/>
          <w:i w:val="false"/>
          <w:color w:val="000000"/>
          <w:sz w:val="28"/>
        </w:rPr>
        <w:t>
</w:t>
      </w:r>
      <w:r>
        <w:rPr>
          <w:rFonts w:ascii="Times New Roman"/>
          <w:b w:val="false"/>
          <w:i w:val="false"/>
          <w:color w:val="000000"/>
          <w:sz w:val="28"/>
        </w:rPr>
        <w:t>
      65.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расшифровке бюджетных инвестиционных проектов указываются:</w:t>
      </w:r>
      <w:r>
        <w:br/>
      </w:r>
      <w:r>
        <w:rPr>
          <w:rFonts w:ascii="Times New Roman"/>
          <w:b w:val="false"/>
          <w:i w:val="false"/>
          <w:color w:val="000000"/>
          <w:sz w:val="28"/>
        </w:rPr>
        <w:t>
</w:t>
      </w:r>
      <w:r>
        <w:rPr>
          <w:rFonts w:ascii="Times New Roman"/>
          <w:b w:val="false"/>
          <w:i w:val="false"/>
          <w:color w:val="000000"/>
          <w:sz w:val="28"/>
        </w:rPr>
        <w:t>
      источник финансирования (с разбивкой: республиканский бюджет, местный бюджет) (графа 3);</w:t>
      </w:r>
      <w:r>
        <w:br/>
      </w:r>
      <w:r>
        <w:rPr>
          <w:rFonts w:ascii="Times New Roman"/>
          <w:b w:val="false"/>
          <w:i w:val="false"/>
          <w:color w:val="000000"/>
          <w:sz w:val="28"/>
        </w:rPr>
        <w:t>
</w:t>
      </w:r>
      <w:r>
        <w:rPr>
          <w:rFonts w:ascii="Times New Roman"/>
          <w:b w:val="false"/>
          <w:i w:val="false"/>
          <w:color w:val="000000"/>
          <w:sz w:val="28"/>
        </w:rPr>
        <w:t>
      финансирование до начала планового периода с приведением расшифровки по годам (графа 5);</w:t>
      </w:r>
      <w:r>
        <w:br/>
      </w:r>
      <w:r>
        <w:rPr>
          <w:rFonts w:ascii="Times New Roman"/>
          <w:b w:val="false"/>
          <w:i w:val="false"/>
          <w:color w:val="000000"/>
          <w:sz w:val="28"/>
        </w:rPr>
        <w:t>
</w:t>
      </w:r>
      <w:r>
        <w:rPr>
          <w:rFonts w:ascii="Times New Roman"/>
          <w:b w:val="false"/>
          <w:i w:val="false"/>
          <w:color w:val="000000"/>
          <w:sz w:val="28"/>
        </w:rPr>
        <w:t>
      общая сумма финансирования до начала планового периода на уровне инвестиционного проекта (графы 6, 7).</w:t>
      </w:r>
      <w:r>
        <w:br/>
      </w:r>
      <w:r>
        <w:rPr>
          <w:rFonts w:ascii="Times New Roman"/>
          <w:b w:val="false"/>
          <w:i w:val="false"/>
          <w:color w:val="000000"/>
          <w:sz w:val="28"/>
        </w:rPr>
        <w:t>
</w:t>
      </w:r>
      <w:r>
        <w:rPr>
          <w:rFonts w:ascii="Times New Roman"/>
          <w:b w:val="false"/>
          <w:i w:val="false"/>
          <w:color w:val="000000"/>
          <w:sz w:val="28"/>
        </w:rPr>
        <w:t>
      66. Администраторы бюджетных программ, включившие в состав бюджетной заявки целевые текущие трансферты, представляют распределение сумм по регионам и направлениям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67. По запросу центрального уполномоченного органа по бюджетному планированию или местного уполномоченного органа по государственному планированию администратор бюджетных программ представляет перечень расходов по бюджетной программе (подпрограмме) на плановый период по спецификам в разрезе мероприятий согласно </w:t>
      </w:r>
      <w:r>
        <w:rPr>
          <w:rFonts w:ascii="Times New Roman"/>
          <w:b w:val="false"/>
          <w:i w:val="false"/>
          <w:color w:val="000000"/>
          <w:sz w:val="28"/>
        </w:rPr>
        <w:t>приложению 62</w:t>
      </w:r>
      <w:r>
        <w:rPr>
          <w:rFonts w:ascii="Times New Roman"/>
          <w:b w:val="false"/>
          <w:i w:val="false"/>
          <w:color w:val="000000"/>
          <w:sz w:val="28"/>
        </w:rPr>
        <w:t>.</w:t>
      </w:r>
    </w:p>
    <w:bookmarkEnd w:id="9"/>
    <w:bookmarkStart w:name="z252" w:id="10"/>
    <w:p>
      <w:pPr>
        <w:spacing w:after="0"/>
        <w:ind w:left="0"/>
        <w:jc w:val="left"/>
      </w:pPr>
      <w:r>
        <w:rPr>
          <w:rFonts w:ascii="Times New Roman"/>
          <w:b/>
          <w:i w:val="false"/>
          <w:color w:val="000000"/>
        </w:rPr>
        <w:t xml:space="preserve"> 
4. Информация о полученных и использованных связанных грантах</w:t>
      </w:r>
    </w:p>
    <w:bookmarkEnd w:id="10"/>
    <w:bookmarkStart w:name="z253" w:id="11"/>
    <w:p>
      <w:pPr>
        <w:spacing w:after="0"/>
        <w:ind w:left="0"/>
        <w:jc w:val="both"/>
      </w:pPr>
      <w:r>
        <w:rPr>
          <w:rFonts w:ascii="Times New Roman"/>
          <w:b w:val="false"/>
          <w:i w:val="false"/>
          <w:color w:val="000000"/>
          <w:sz w:val="28"/>
        </w:rPr>
        <w:t>
      68.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bookmarkEnd w:id="11"/>
    <w:bookmarkStart w:name="z254" w:id="12"/>
    <w:p>
      <w:pPr>
        <w:spacing w:after="0"/>
        <w:ind w:left="0"/>
        <w:jc w:val="left"/>
      </w:pPr>
      <w:r>
        <w:rPr>
          <w:rFonts w:ascii="Times New Roman"/>
          <w:b/>
          <w:i w:val="false"/>
          <w:color w:val="000000"/>
        </w:rPr>
        <w:t xml:space="preserve"> 
5. Информация о полученных и использованных несвязанных грантах</w:t>
      </w:r>
    </w:p>
    <w:bookmarkEnd w:id="12"/>
    <w:bookmarkStart w:name="z255" w:id="13"/>
    <w:p>
      <w:pPr>
        <w:spacing w:after="0"/>
        <w:ind w:left="0"/>
        <w:jc w:val="both"/>
      </w:pPr>
      <w:r>
        <w:rPr>
          <w:rFonts w:ascii="Times New Roman"/>
          <w:b w:val="false"/>
          <w:i w:val="false"/>
          <w:color w:val="000000"/>
          <w:sz w:val="28"/>
        </w:rPr>
        <w:t>
      69. Информация о полученных и использованных несвязанных грантах представляется по состоянию на 1 января текущего финансового года по следующим формам:</w:t>
      </w:r>
      <w:r>
        <w:br/>
      </w:r>
      <w:r>
        <w:rPr>
          <w:rFonts w:ascii="Times New Roman"/>
          <w:b w:val="false"/>
          <w:i w:val="false"/>
          <w:color w:val="000000"/>
          <w:sz w:val="28"/>
        </w:rPr>
        <w:t>
</w:t>
      </w:r>
      <w:r>
        <w:rPr>
          <w:rFonts w:ascii="Times New Roman"/>
          <w:b w:val="false"/>
          <w:i w:val="false"/>
          <w:color w:val="000000"/>
          <w:sz w:val="28"/>
        </w:rPr>
        <w:t>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(далее - </w:t>
      </w:r>
      <w:r>
        <w:rPr>
          <w:rFonts w:ascii="Times New Roman"/>
          <w:b w:val="false"/>
          <w:i w:val="false"/>
          <w:color w:val="000000"/>
          <w:sz w:val="28"/>
        </w:rPr>
        <w:t>приложение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 сведениям справочно прилагается информация об обменных курсах валют по суммам, отраженным в долларах США в графах 5, 6 и 7 </w:t>
      </w:r>
      <w:r>
        <w:rPr>
          <w:rFonts w:ascii="Times New Roman"/>
          <w:b w:val="false"/>
          <w:i w:val="false"/>
          <w:color w:val="000000"/>
          <w:sz w:val="28"/>
        </w:rPr>
        <w:t>приложения 64</w:t>
      </w:r>
      <w:r>
        <w:rPr>
          <w:rFonts w:ascii="Times New Roman"/>
          <w:b w:val="false"/>
          <w:i w:val="false"/>
          <w:color w:val="000000"/>
          <w:sz w:val="28"/>
        </w:rPr>
        <w:t xml:space="preserve"> на день подписания соответствующего соглашения о несвязанном гранте, в графе 14 </w:t>
      </w:r>
      <w:r>
        <w:rPr>
          <w:rFonts w:ascii="Times New Roman"/>
          <w:b w:val="false"/>
          <w:i w:val="false"/>
          <w:color w:val="000000"/>
          <w:sz w:val="28"/>
        </w:rPr>
        <w:t>приложения 64</w:t>
      </w:r>
      <w:r>
        <w:rPr>
          <w:rFonts w:ascii="Times New Roman"/>
          <w:b w:val="false"/>
          <w:i w:val="false"/>
          <w:color w:val="000000"/>
          <w:sz w:val="28"/>
        </w:rPr>
        <w:t xml:space="preserve"> указываются достигнутые цели при реализации проекта;</w:t>
      </w:r>
      <w:r>
        <w:br/>
      </w:r>
      <w:r>
        <w:rPr>
          <w:rFonts w:ascii="Times New Roman"/>
          <w:b w:val="false"/>
          <w:i w:val="false"/>
          <w:color w:val="000000"/>
          <w:sz w:val="28"/>
        </w:rPr>
        <w:t>
</w:t>
      </w:r>
      <w:r>
        <w:rPr>
          <w:rFonts w:ascii="Times New Roman"/>
          <w:b w:val="false"/>
          <w:i w:val="false"/>
          <w:color w:val="000000"/>
          <w:sz w:val="28"/>
        </w:rPr>
        <w:t>
      2) сведения о предоставленных несвязанных грантах на обучение за рубежом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r>
        <w:br/>
      </w:r>
      <w:r>
        <w:rPr>
          <w:rFonts w:ascii="Times New Roman"/>
          <w:b w:val="false"/>
          <w:i w:val="false"/>
          <w:color w:val="000000"/>
          <w:sz w:val="28"/>
        </w:rPr>
        <w:t>
</w:t>
      </w:r>
      <w:r>
        <w:rPr>
          <w:rFonts w:ascii="Times New Roman"/>
          <w:b w:val="false"/>
          <w:i w:val="false"/>
          <w:color w:val="000000"/>
          <w:sz w:val="28"/>
        </w:rPr>
        <w:t>
      В графах 4 и 5 </w:t>
      </w:r>
      <w:r>
        <w:rPr>
          <w:rFonts w:ascii="Times New Roman"/>
          <w:b w:val="false"/>
          <w:i w:val="false"/>
          <w:color w:val="000000"/>
          <w:sz w:val="28"/>
        </w:rPr>
        <w:t>приложения 65</w:t>
      </w:r>
      <w:r>
        <w:rPr>
          <w:rFonts w:ascii="Times New Roman"/>
          <w:b w:val="false"/>
          <w:i w:val="false"/>
          <w:color w:val="000000"/>
          <w:sz w:val="28"/>
        </w:rPr>
        <w:t xml:space="preserve"> количество участников указывается по каждой категории (уровню) должности.</w:t>
      </w:r>
    </w:p>
    <w:bookmarkEnd w:id="13"/>
    <w:bookmarkStart w:name="z261" w:id="14"/>
    <w:p>
      <w:pPr>
        <w:spacing w:after="0"/>
        <w:ind w:left="0"/>
        <w:jc w:val="left"/>
      </w:pPr>
      <w:r>
        <w:rPr>
          <w:rFonts w:ascii="Times New Roman"/>
          <w:b/>
          <w:i w:val="false"/>
          <w:color w:val="000000"/>
        </w:rPr>
        <w:t xml:space="preserve"> 
6. Прогноз поступлений и расходов денег от реализации товаров</w:t>
      </w:r>
      <w:r>
        <w:br/>
      </w:r>
      <w:r>
        <w:rPr>
          <w:rFonts w:ascii="Times New Roman"/>
          <w:b/>
          <w:i w:val="false"/>
          <w:color w:val="000000"/>
        </w:rPr>
        <w:t>
(работ, услуг) государственными учреждениями, остающихся в их</w:t>
      </w:r>
      <w:r>
        <w:br/>
      </w:r>
      <w:r>
        <w:rPr>
          <w:rFonts w:ascii="Times New Roman"/>
          <w:b/>
          <w:i w:val="false"/>
          <w:color w:val="000000"/>
        </w:rPr>
        <w:t>
распоряжении</w:t>
      </w:r>
    </w:p>
    <w:bookmarkEnd w:id="14"/>
    <w:bookmarkStart w:name="z262" w:id="15"/>
    <w:p>
      <w:pPr>
        <w:spacing w:after="0"/>
        <w:ind w:left="0"/>
        <w:jc w:val="both"/>
      </w:pPr>
      <w:r>
        <w:rPr>
          <w:rFonts w:ascii="Times New Roman"/>
          <w:b w:val="false"/>
          <w:i w:val="false"/>
          <w:color w:val="000000"/>
          <w:sz w:val="28"/>
        </w:rPr>
        <w:t>
      70.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w:t>
      </w:r>
    </w:p>
    <w:bookmarkEnd w:id="15"/>
    <w:bookmarkStart w:name="z263"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p>
    <w:bookmarkEnd w:id="16"/>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Администратор бюджетных программ</w:t>
      </w:r>
    </w:p>
    <w:bookmarkStart w:name="z264" w:id="17"/>
    <w:p>
      <w:pPr>
        <w:spacing w:after="0"/>
        <w:ind w:left="0"/>
        <w:jc w:val="both"/>
      </w:pPr>
      <w:r>
        <w:rPr>
          <w:rFonts w:ascii="Times New Roman"/>
          <w:b w:val="false"/>
          <w:i w:val="false"/>
          <w:color w:val="000000"/>
          <w:sz w:val="28"/>
        </w:rPr>
        <w:t>
</w:t>
      </w:r>
      <w:r>
        <w:rPr>
          <w:rFonts w:ascii="Times New Roman"/>
          <w:b/>
          <w:i w:val="false"/>
          <w:color w:val="000000"/>
          <w:sz w:val="28"/>
        </w:rPr>
        <w:t>                              БЮДЖЕТНАЯ ЗАЯВКА</w:t>
      </w:r>
      <w:r>
        <w:br/>
      </w:r>
      <w:r>
        <w:rPr>
          <w:rFonts w:ascii="Times New Roman"/>
          <w:b w:val="false"/>
          <w:i w:val="false"/>
          <w:color w:val="000000"/>
          <w:sz w:val="28"/>
        </w:rPr>
        <w:t>
</w:t>
      </w:r>
      <w:r>
        <w:rPr>
          <w:rFonts w:ascii="Times New Roman"/>
          <w:b/>
          <w:i w:val="false"/>
          <w:color w:val="000000"/>
          <w:sz w:val="28"/>
        </w:rPr>
        <w:t>                             НА __________ ГОД</w:t>
      </w:r>
    </w:p>
    <w:bookmarkEnd w:id="17"/>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(подпись ответственного секретаря центрального исполнительного</w:t>
      </w:r>
      <w:r>
        <w:br/>
      </w:r>
      <w:r>
        <w:rPr>
          <w:rFonts w:ascii="Times New Roman"/>
          <w:b w:val="false"/>
          <w:i w:val="false"/>
          <w:color w:val="000000"/>
          <w:sz w:val="28"/>
        </w:rPr>
        <w:t>
органа/руководителя государственного учреждения</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(данные ответственного исполнителя)</w:t>
      </w:r>
    </w:p>
    <w:bookmarkStart w:name="z265"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01-111          </w:t>
      </w:r>
    </w:p>
    <w:bookmarkEnd w:id="18"/>
    <w:bookmarkStart w:name="z266" w:id="19"/>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оплату труда административных государственных</w:t>
      </w:r>
      <w:r>
        <w:br/>
      </w:r>
      <w:r>
        <w:rPr>
          <w:rFonts w:ascii="Times New Roman"/>
          <w:b w:val="false"/>
          <w:i w:val="false"/>
          <w:color w:val="000000"/>
          <w:sz w:val="28"/>
        </w:rPr>
        <w:t>
</w:t>
      </w:r>
      <w:r>
        <w:rPr>
          <w:rFonts w:ascii="Times New Roman"/>
          <w:b/>
          <w:i w:val="false"/>
          <w:color w:val="000000"/>
          <w:sz w:val="28"/>
        </w:rPr>
        <w:t>                             служащих</w:t>
      </w:r>
    </w:p>
    <w:bookmarkEnd w:id="19"/>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518"/>
        <w:gridCol w:w="1912"/>
        <w:gridCol w:w="1441"/>
        <w:gridCol w:w="935"/>
        <w:gridCol w:w="1480"/>
        <w:gridCol w:w="1452"/>
        <w:gridCol w:w="1500"/>
        <w:gridCol w:w="1266"/>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тей</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тей</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годах</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циен-</w:t>
            </w:r>
            <w:r>
              <w:br/>
            </w:r>
            <w:r>
              <w:rPr>
                <w:rFonts w:ascii="Times New Roman"/>
                <w:b w:val="false"/>
                <w:i w:val="false"/>
                <w:color w:val="000000"/>
                <w:sz w:val="20"/>
              </w:rPr>
              <w:t>
</w:t>
            </w:r>
            <w:r>
              <w:rPr>
                <w:rFonts w:ascii="Times New Roman"/>
                <w:b w:val="false"/>
                <w:i w:val="false"/>
                <w:color w:val="000000"/>
                <w:sz w:val="20"/>
              </w:rPr>
              <w:t>ты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 для</w:t>
            </w:r>
            <w:r>
              <w:br/>
            </w:r>
            <w:r>
              <w:rPr>
                <w:rFonts w:ascii="Times New Roman"/>
                <w:b w:val="false"/>
                <w:i w:val="false"/>
                <w:color w:val="000000"/>
                <w:sz w:val="20"/>
              </w:rPr>
              <w:t>
</w:t>
            </w:r>
            <w:r>
              <w:rPr>
                <w:rFonts w:ascii="Times New Roman"/>
                <w:b w:val="false"/>
                <w:i w:val="false"/>
                <w:color w:val="000000"/>
                <w:sz w:val="20"/>
              </w:rPr>
              <w:t>исчисле-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 окла-</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базов.</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попра-</w:t>
            </w:r>
            <w:r>
              <w:br/>
            </w:r>
            <w:r>
              <w:rPr>
                <w:rFonts w:ascii="Times New Roman"/>
                <w:b w:val="false"/>
                <w:i w:val="false"/>
                <w:color w:val="000000"/>
                <w:sz w:val="20"/>
              </w:rPr>
              <w:t>
</w:t>
            </w:r>
            <w:r>
              <w:rPr>
                <w:rFonts w:ascii="Times New Roman"/>
                <w:b w:val="false"/>
                <w:i w:val="false"/>
                <w:color w:val="000000"/>
                <w:sz w:val="20"/>
              </w:rPr>
              <w:t>вочн.</w:t>
            </w:r>
            <w:r>
              <w:br/>
            </w:r>
            <w:r>
              <w:rPr>
                <w:rFonts w:ascii="Times New Roman"/>
                <w:b w:val="false"/>
                <w:i w:val="false"/>
                <w:color w:val="000000"/>
                <w:sz w:val="20"/>
              </w:rPr>
              <w:t>
</w:t>
            </w:r>
            <w:r>
              <w:rPr>
                <w:rFonts w:ascii="Times New Roman"/>
                <w:b w:val="false"/>
                <w:i w:val="false"/>
                <w:color w:val="000000"/>
                <w:sz w:val="20"/>
              </w:rPr>
              <w:t>коэфф. х</w:t>
            </w:r>
            <w:r>
              <w:br/>
            </w:r>
            <w:r>
              <w:rPr>
                <w:rFonts w:ascii="Times New Roman"/>
                <w:b w:val="false"/>
                <w:i w:val="false"/>
                <w:color w:val="000000"/>
                <w:sz w:val="20"/>
              </w:rPr>
              <w:t>
</w:t>
            </w:r>
            <w:r>
              <w:rPr>
                <w:rFonts w:ascii="Times New Roman"/>
                <w:b w:val="false"/>
                <w:i w:val="false"/>
                <w:color w:val="000000"/>
                <w:sz w:val="20"/>
              </w:rPr>
              <w:t>гр.5 х</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w:t>
            </w:r>
            <w:r>
              <w:br/>
            </w:r>
            <w:r>
              <w:rPr>
                <w:rFonts w:ascii="Times New Roman"/>
                <w:b w:val="false"/>
                <w:i w:val="false"/>
                <w:color w:val="000000"/>
                <w:sz w:val="20"/>
              </w:rPr>
              <w:t>
</w:t>
            </w:r>
            <w:r>
              <w:rPr>
                <w:rFonts w:ascii="Times New Roman"/>
                <w:b w:val="false"/>
                <w:i w:val="false"/>
                <w:color w:val="000000"/>
                <w:sz w:val="20"/>
              </w:rPr>
              <w:t>особые условия</w:t>
            </w:r>
            <w:r>
              <w:br/>
            </w:r>
            <w:r>
              <w:rPr>
                <w:rFonts w:ascii="Times New Roman"/>
                <w:b w:val="false"/>
                <w:i w:val="false"/>
                <w:color w:val="000000"/>
                <w:sz w:val="20"/>
              </w:rPr>
              <w:t>
</w:t>
            </w:r>
            <w:r>
              <w:rPr>
                <w:rFonts w:ascii="Times New Roman"/>
                <w:b w:val="false"/>
                <w:i w:val="false"/>
                <w:color w:val="000000"/>
                <w:sz w:val="20"/>
              </w:rPr>
              <w:t>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получаю-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компенса-</w:t>
            </w:r>
            <w:r>
              <w:br/>
            </w:r>
            <w:r>
              <w:rPr>
                <w:rFonts w:ascii="Times New Roman"/>
                <w:b w:val="false"/>
                <w:i w:val="false"/>
                <w:color w:val="000000"/>
                <w:sz w:val="20"/>
              </w:rPr>
              <w:t>
</w:t>
            </w:r>
            <w:r>
              <w:rPr>
                <w:rFonts w:ascii="Times New Roman"/>
                <w:b w:val="false"/>
                <w:i w:val="false"/>
                <w:color w:val="000000"/>
                <w:sz w:val="20"/>
              </w:rPr>
              <w:t>цию</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года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 до 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 до 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 до 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лет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858"/>
        <w:gridCol w:w="1871"/>
        <w:gridCol w:w="1863"/>
        <w:gridCol w:w="1871"/>
        <w:gridCol w:w="1859"/>
        <w:gridCol w:w="19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 доп.оплату</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(МРП</w:t>
            </w:r>
            <w:r>
              <w:br/>
            </w:r>
            <w:r>
              <w:rPr>
                <w:rFonts w:ascii="Times New Roman"/>
                <w:b w:val="false"/>
                <w:i w:val="false"/>
                <w:color w:val="000000"/>
                <w:sz w:val="20"/>
              </w:rPr>
              <w:t>
</w:t>
            </w:r>
            <w:r>
              <w:rPr>
                <w:rFonts w:ascii="Times New Roman"/>
                <w:b w:val="false"/>
                <w:i w:val="false"/>
                <w:color w:val="000000"/>
                <w:sz w:val="20"/>
              </w:rPr>
              <w:t>х(гр.11х2+</w:t>
            </w:r>
            <w:r>
              <w:br/>
            </w:r>
            <w:r>
              <w:rPr>
                <w:rFonts w:ascii="Times New Roman"/>
                <w:b w:val="false"/>
                <w:i w:val="false"/>
                <w:color w:val="000000"/>
                <w:sz w:val="20"/>
              </w:rPr>
              <w:t>
</w:t>
            </w:r>
            <w:r>
              <w:rPr>
                <w:rFonts w:ascii="Times New Roman"/>
                <w:b w:val="false"/>
                <w:i w:val="false"/>
                <w:color w:val="000000"/>
                <w:sz w:val="20"/>
              </w:rPr>
              <w:t>гр.12х1,75+</w:t>
            </w:r>
            <w:r>
              <w:br/>
            </w:r>
            <w:r>
              <w:rPr>
                <w:rFonts w:ascii="Times New Roman"/>
                <w:b w:val="false"/>
                <w:i w:val="false"/>
                <w:color w:val="000000"/>
                <w:sz w:val="20"/>
              </w:rPr>
              <w:t>
</w:t>
            </w:r>
            <w:r>
              <w:rPr>
                <w:rFonts w:ascii="Times New Roman"/>
                <w:b w:val="false"/>
                <w:i w:val="false"/>
                <w:color w:val="000000"/>
                <w:sz w:val="20"/>
              </w:rPr>
              <w:t>гр.13х1,5+</w:t>
            </w:r>
            <w:r>
              <w:br/>
            </w:r>
            <w:r>
              <w:rPr>
                <w:rFonts w:ascii="Times New Roman"/>
                <w:b w:val="false"/>
                <w:i w:val="false"/>
                <w:color w:val="000000"/>
                <w:sz w:val="20"/>
              </w:rPr>
              <w:t>
</w:t>
            </w:r>
            <w:r>
              <w:rPr>
                <w:rFonts w:ascii="Times New Roman"/>
                <w:b w:val="false"/>
                <w:i w:val="false"/>
                <w:color w:val="000000"/>
                <w:sz w:val="20"/>
              </w:rPr>
              <w:t>гр.14х1,25+</w:t>
            </w:r>
            <w:r>
              <w:br/>
            </w:r>
            <w:r>
              <w:rPr>
                <w:rFonts w:ascii="Times New Roman"/>
                <w:b w:val="false"/>
                <w:i w:val="false"/>
                <w:color w:val="000000"/>
                <w:sz w:val="20"/>
              </w:rPr>
              <w:t>
</w:t>
            </w:r>
            <w:r>
              <w:rPr>
                <w:rFonts w:ascii="Times New Roman"/>
                <w:b w:val="false"/>
                <w:i w:val="false"/>
                <w:color w:val="000000"/>
                <w:sz w:val="20"/>
              </w:rPr>
              <w:t>гр.15х1))/</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1,75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1,25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913"/>
        <w:gridCol w:w="1913"/>
        <w:gridCol w:w="1913"/>
        <w:gridCol w:w="1833"/>
        <w:gridCol w:w="2013"/>
        <w:gridCol w:w="1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 проживание в зонах экологического бедствия</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 месяц</w:t>
            </w:r>
            <w:r>
              <w:br/>
            </w:r>
            <w:r>
              <w:rPr>
                <w:rFonts w:ascii="Times New Roman"/>
                <w:b w:val="false"/>
                <w:i w:val="false"/>
                <w:color w:val="000000"/>
                <w:sz w:val="20"/>
              </w:rPr>
              <w:t>
</w:t>
            </w:r>
            <w:r>
              <w:rPr>
                <w:rFonts w:ascii="Times New Roman"/>
                <w:b w:val="false"/>
                <w:i w:val="false"/>
                <w:color w:val="000000"/>
                <w:sz w:val="20"/>
              </w:rPr>
              <w:t>гр.7+гр.9+гр.</w:t>
            </w:r>
            <w:r>
              <w:br/>
            </w:r>
            <w:r>
              <w:rPr>
                <w:rFonts w:ascii="Times New Roman"/>
                <w:b w:val="false"/>
                <w:i w:val="false"/>
                <w:color w:val="000000"/>
                <w:sz w:val="20"/>
              </w:rPr>
              <w:t>
</w:t>
            </w:r>
            <w:r>
              <w:rPr>
                <w:rFonts w:ascii="Times New Roman"/>
                <w:b w:val="false"/>
                <w:i w:val="false"/>
                <w:color w:val="000000"/>
                <w:sz w:val="20"/>
              </w:rPr>
              <w:t>16+гр.21</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 год</w:t>
            </w:r>
            <w:r>
              <w:br/>
            </w:r>
            <w:r>
              <w:rPr>
                <w:rFonts w:ascii="Times New Roman"/>
                <w:b w:val="false"/>
                <w:i w:val="false"/>
                <w:color w:val="000000"/>
                <w:sz w:val="20"/>
              </w:rPr>
              <w:t>
</w:t>
            </w:r>
            <w:r>
              <w:rPr>
                <w:rFonts w:ascii="Times New Roman"/>
                <w:b w:val="false"/>
                <w:i w:val="false"/>
                <w:color w:val="000000"/>
                <w:sz w:val="20"/>
              </w:rPr>
              <w:t>гр.22х12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ной оклад</w:t>
            </w:r>
            <w:r>
              <w:br/>
            </w:r>
            <w:r>
              <w:rPr>
                <w:rFonts w:ascii="Times New Roman"/>
                <w:b w:val="false"/>
                <w:i w:val="false"/>
                <w:color w:val="000000"/>
                <w:sz w:val="20"/>
              </w:rPr>
              <w:t>
</w:t>
            </w:r>
            <w:r>
              <w:rPr>
                <w:rFonts w:ascii="Times New Roman"/>
                <w:b w:val="false"/>
                <w:i w:val="false"/>
                <w:color w:val="000000"/>
                <w:sz w:val="20"/>
              </w:rPr>
              <w:t>х (гр. 18 х</w:t>
            </w:r>
            <w:r>
              <w:br/>
            </w:r>
            <w:r>
              <w:rPr>
                <w:rFonts w:ascii="Times New Roman"/>
                <w:b w:val="false"/>
                <w:i w:val="false"/>
                <w:color w:val="000000"/>
                <w:sz w:val="20"/>
              </w:rPr>
              <w:t>
</w:t>
            </w:r>
            <w:r>
              <w:rPr>
                <w:rFonts w:ascii="Times New Roman"/>
                <w:b w:val="false"/>
                <w:i w:val="false"/>
                <w:color w:val="000000"/>
                <w:sz w:val="20"/>
              </w:rPr>
              <w:t>1,5+гр. 19 х</w:t>
            </w:r>
            <w:r>
              <w:br/>
            </w:r>
            <w:r>
              <w:rPr>
                <w:rFonts w:ascii="Times New Roman"/>
                <w:b w:val="false"/>
                <w:i w:val="false"/>
                <w:color w:val="000000"/>
                <w:sz w:val="20"/>
              </w:rPr>
              <w:t>
</w:t>
            </w:r>
            <w:r>
              <w:rPr>
                <w:rFonts w:ascii="Times New Roman"/>
                <w:b w:val="false"/>
                <w:i w:val="false"/>
                <w:color w:val="000000"/>
                <w:sz w:val="20"/>
              </w:rPr>
              <w:t>1,3+гр.20</w:t>
            </w:r>
            <w:r>
              <w:br/>
            </w:r>
            <w:r>
              <w:rPr>
                <w:rFonts w:ascii="Times New Roman"/>
                <w:b w:val="false"/>
                <w:i w:val="false"/>
                <w:color w:val="000000"/>
                <w:sz w:val="20"/>
              </w:rPr>
              <w:t>
</w:t>
            </w:r>
            <w:r>
              <w:rPr>
                <w:rFonts w:ascii="Times New Roman"/>
                <w:b w:val="false"/>
                <w:i w:val="false"/>
                <w:color w:val="000000"/>
                <w:sz w:val="20"/>
              </w:rPr>
              <w:t>х 1,2))/1000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 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__________________ 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________________ ______________________</w:t>
      </w:r>
      <w:r>
        <w:br/>
      </w:r>
      <w:r>
        <w:rPr>
          <w:rFonts w:ascii="Times New Roman"/>
          <w:b w:val="false"/>
          <w:i w:val="false"/>
          <w:color w:val="000000"/>
          <w:sz w:val="28"/>
        </w:rPr>
        <w:t xml:space="preserve">
                                 (подпись)          (фамилия и.о.) </w:t>
      </w:r>
    </w:p>
    <w:p>
      <w:pPr>
        <w:spacing w:after="0"/>
        <w:ind w:left="0"/>
        <w:jc w:val="both"/>
      </w:pPr>
      <w:r>
        <w:rPr>
          <w:rFonts w:ascii="Times New Roman"/>
          <w:b w:val="false"/>
          <w:i w:val="false"/>
          <w:color w:val="000000"/>
          <w:sz w:val="28"/>
        </w:rPr>
        <w:t>      Примечание: заполняется по каждой категории</w:t>
      </w:r>
    </w:p>
    <w:bookmarkStart w:name="z267"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02-111            </w:t>
      </w:r>
    </w:p>
    <w:bookmarkEnd w:id="20"/>
    <w:bookmarkStart w:name="z268" w:id="21"/>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оплату труда политических</w:t>
      </w:r>
      <w:r>
        <w:br/>
      </w:r>
      <w:r>
        <w:rPr>
          <w:rFonts w:ascii="Times New Roman"/>
          <w:b w:val="false"/>
          <w:i w:val="false"/>
          <w:color w:val="000000"/>
          <w:sz w:val="28"/>
        </w:rPr>
        <w:t>
</w:t>
      </w:r>
      <w:r>
        <w:rPr>
          <w:rFonts w:ascii="Times New Roman"/>
          <w:b/>
          <w:i w:val="false"/>
          <w:color w:val="000000"/>
          <w:sz w:val="28"/>
        </w:rPr>
        <w:t xml:space="preserve">                государственных служащих, </w:t>
      </w:r>
      <w:r>
        <w:rPr>
          <w:rFonts w:ascii="Times New Roman"/>
          <w:b/>
          <w:i w:val="false"/>
          <w:color w:val="000000"/>
          <w:sz w:val="28"/>
        </w:rPr>
        <w:t>депутатов, судей</w:t>
      </w:r>
    </w:p>
    <w:bookmarkEnd w:id="21"/>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данных (прогноз, план, отчет) </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315"/>
        <w:gridCol w:w="1060"/>
        <w:gridCol w:w="907"/>
        <w:gridCol w:w="1117"/>
        <w:gridCol w:w="926"/>
        <w:gridCol w:w="1099"/>
        <w:gridCol w:w="1112"/>
        <w:gridCol w:w="1107"/>
        <w:gridCol w:w="1112"/>
        <w:gridCol w:w="1104"/>
        <w:gridCol w:w="1123"/>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годах</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штат-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единиц</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(гр.3 х</w:t>
            </w:r>
            <w:r>
              <w:br/>
            </w:r>
            <w:r>
              <w:rPr>
                <w:rFonts w:ascii="Times New Roman"/>
                <w:b w:val="false"/>
                <w:i w:val="false"/>
                <w:color w:val="000000"/>
                <w:sz w:val="20"/>
              </w:rPr>
              <w:t>
</w:t>
            </w:r>
            <w:r>
              <w:rPr>
                <w:rFonts w:ascii="Times New Roman"/>
                <w:b w:val="false"/>
                <w:i w:val="false"/>
                <w:color w:val="000000"/>
                <w:sz w:val="20"/>
              </w:rPr>
              <w:t>базов.</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попра-</w:t>
            </w:r>
            <w:r>
              <w:br/>
            </w:r>
            <w:r>
              <w:rPr>
                <w:rFonts w:ascii="Times New Roman"/>
                <w:b w:val="false"/>
                <w:i w:val="false"/>
                <w:color w:val="000000"/>
                <w:sz w:val="20"/>
              </w:rPr>
              <w:t>
</w:t>
            </w:r>
            <w:r>
              <w:rPr>
                <w:rFonts w:ascii="Times New Roman"/>
                <w:b w:val="false"/>
                <w:i w:val="false"/>
                <w:color w:val="000000"/>
                <w:sz w:val="20"/>
              </w:rPr>
              <w:t>вочн.</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х гр.4)</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w:t>
            </w:r>
            <w:r>
              <w:br/>
            </w:r>
            <w:r>
              <w:rPr>
                <w:rFonts w:ascii="Times New Roman"/>
                <w:b w:val="false"/>
                <w:i w:val="false"/>
                <w:color w:val="000000"/>
                <w:sz w:val="20"/>
              </w:rPr>
              <w:t>
</w:t>
            </w:r>
            <w:r>
              <w:rPr>
                <w:rFonts w:ascii="Times New Roman"/>
                <w:b w:val="false"/>
                <w:i w:val="false"/>
                <w:color w:val="000000"/>
                <w:sz w:val="20"/>
              </w:rPr>
              <w:t>получающих доп.оплату</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w:t>
            </w:r>
            <w:r>
              <w:br/>
            </w:r>
            <w:r>
              <w:rPr>
                <w:rFonts w:ascii="Times New Roman"/>
                <w:b w:val="false"/>
                <w:i w:val="false"/>
                <w:color w:val="000000"/>
                <w:sz w:val="20"/>
              </w:rPr>
              <w:t>
</w:t>
            </w:r>
            <w:r>
              <w:rPr>
                <w:rFonts w:ascii="Times New Roman"/>
                <w:b w:val="false"/>
                <w:i w:val="false"/>
                <w:color w:val="000000"/>
                <w:sz w:val="20"/>
              </w:rPr>
              <w:t>х(гр.7</w:t>
            </w:r>
            <w:r>
              <w:br/>
            </w:r>
            <w:r>
              <w:rPr>
                <w:rFonts w:ascii="Times New Roman"/>
                <w:b w:val="false"/>
                <w:i w:val="false"/>
                <w:color w:val="000000"/>
                <w:sz w:val="20"/>
              </w:rPr>
              <w:t>
</w:t>
            </w:r>
            <w:r>
              <w:rPr>
                <w:rFonts w:ascii="Times New Roman"/>
                <w:b w:val="false"/>
                <w:i w:val="false"/>
                <w:color w:val="000000"/>
                <w:sz w:val="20"/>
              </w:rPr>
              <w:t>х2+гр.</w:t>
            </w:r>
            <w:r>
              <w:br/>
            </w:r>
            <w:r>
              <w:rPr>
                <w:rFonts w:ascii="Times New Roman"/>
                <w:b w:val="false"/>
                <w:i w:val="false"/>
                <w:color w:val="000000"/>
                <w:sz w:val="20"/>
              </w:rPr>
              <w:t>
</w:t>
            </w:r>
            <w:r>
              <w:rPr>
                <w:rFonts w:ascii="Times New Roman"/>
                <w:b w:val="false"/>
                <w:i w:val="false"/>
                <w:color w:val="000000"/>
                <w:sz w:val="20"/>
              </w:rPr>
              <w:t>8х1,75+</w:t>
            </w:r>
            <w:r>
              <w:br/>
            </w:r>
            <w:r>
              <w:rPr>
                <w:rFonts w:ascii="Times New Roman"/>
                <w:b w:val="false"/>
                <w:i w:val="false"/>
                <w:color w:val="000000"/>
                <w:sz w:val="20"/>
              </w:rPr>
              <w:t>
</w:t>
            </w:r>
            <w:r>
              <w:rPr>
                <w:rFonts w:ascii="Times New Roman"/>
                <w:b w:val="false"/>
                <w:i w:val="false"/>
                <w:color w:val="000000"/>
                <w:sz w:val="20"/>
              </w:rPr>
              <w:t>гр.9 х</w:t>
            </w:r>
            <w:r>
              <w:br/>
            </w:r>
            <w:r>
              <w:rPr>
                <w:rFonts w:ascii="Times New Roman"/>
                <w:b w:val="false"/>
                <w:i w:val="false"/>
                <w:color w:val="000000"/>
                <w:sz w:val="20"/>
              </w:rPr>
              <w:t>
</w:t>
            </w:r>
            <w:r>
              <w:rPr>
                <w:rFonts w:ascii="Times New Roman"/>
                <w:b w:val="false"/>
                <w:i w:val="false"/>
                <w:color w:val="000000"/>
                <w:sz w:val="20"/>
              </w:rPr>
              <w:t>1,5+гр.</w:t>
            </w:r>
            <w:r>
              <w:br/>
            </w:r>
            <w:r>
              <w:rPr>
                <w:rFonts w:ascii="Times New Roman"/>
                <w:b w:val="false"/>
                <w:i w:val="false"/>
                <w:color w:val="000000"/>
                <w:sz w:val="20"/>
              </w:rPr>
              <w:t>
</w:t>
            </w:r>
            <w:r>
              <w:rPr>
                <w:rFonts w:ascii="Times New Roman"/>
                <w:b w:val="false"/>
                <w:i w:val="false"/>
                <w:color w:val="000000"/>
                <w:sz w:val="20"/>
              </w:rPr>
              <w:t>10х1.25</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х1))/</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года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 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 до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 до 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 до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лет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4"/>
        <w:gridCol w:w="724"/>
        <w:gridCol w:w="705"/>
        <w:gridCol w:w="1004"/>
        <w:gridCol w:w="994"/>
        <w:gridCol w:w="877"/>
        <w:gridCol w:w="955"/>
        <w:gridCol w:w="955"/>
        <w:gridCol w:w="722"/>
        <w:gridCol w:w="723"/>
        <w:gridCol w:w="752"/>
        <w:gridCol w:w="994"/>
        <w:gridCol w:w="878"/>
        <w:gridCol w:w="1001"/>
        <w:gridCol w:w="115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предусмотренные </w:t>
            </w:r>
            <w:r>
              <w:rPr>
                <w:rFonts w:ascii="Times New Roman"/>
                <w:b w:val="false"/>
                <w:i w:val="false"/>
                <w:color w:val="000000"/>
                <w:sz w:val="20"/>
              </w:rPr>
              <w:t>Указом</w:t>
            </w:r>
            <w:r>
              <w:rPr>
                <w:rFonts w:ascii="Times New Roman"/>
                <w:b w:val="false"/>
                <w:i w:val="false"/>
                <w:color w:val="000000"/>
                <w:sz w:val="20"/>
              </w:rPr>
              <w:t xml:space="preserve"> № 1284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Оклад по</w:t>
            </w:r>
            <w:r>
              <w:br/>
            </w:r>
            <w:r>
              <w:rPr>
                <w:rFonts w:ascii="Times New Roman"/>
                <w:b w:val="false"/>
                <w:i w:val="false"/>
                <w:color w:val="000000"/>
                <w:sz w:val="20"/>
              </w:rPr>
              <w:t>
</w:t>
            </w:r>
            <w:r>
              <w:rPr>
                <w:rFonts w:ascii="Times New Roman"/>
                <w:b w:val="false"/>
                <w:i w:val="false"/>
                <w:color w:val="000000"/>
                <w:sz w:val="20"/>
              </w:rPr>
              <w:t>воинским</w:t>
            </w:r>
            <w:r>
              <w:br/>
            </w:r>
            <w:r>
              <w:rPr>
                <w:rFonts w:ascii="Times New Roman"/>
                <w:b w:val="false"/>
                <w:i w:val="false"/>
                <w:color w:val="000000"/>
                <w:sz w:val="20"/>
              </w:rPr>
              <w:t>
</w:t>
            </w:r>
            <w:r>
              <w:rPr>
                <w:rFonts w:ascii="Times New Roman"/>
                <w:b w:val="false"/>
                <w:i w:val="false"/>
                <w:color w:val="000000"/>
                <w:sz w:val="20"/>
              </w:rPr>
              <w:t>званиям</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гр.12+</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гр.24+ гр.26</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 проживание в зонах</w:t>
            </w:r>
            <w:r>
              <w:br/>
            </w:r>
            <w:r>
              <w:rPr>
                <w:rFonts w:ascii="Times New Roman"/>
                <w:b w:val="false"/>
                <w:i w:val="false"/>
                <w:color w:val="000000"/>
                <w:sz w:val="20"/>
              </w:rPr>
              <w:t>
</w:t>
            </w:r>
            <w:r>
              <w:rPr>
                <w:rFonts w:ascii="Times New Roman"/>
                <w:b w:val="false"/>
                <w:i w:val="false"/>
                <w:color w:val="000000"/>
                <w:sz w:val="20"/>
              </w:rPr>
              <w:t>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классный</w:t>
            </w:r>
            <w:r>
              <w:br/>
            </w:r>
            <w:r>
              <w:rPr>
                <w:rFonts w:ascii="Times New Roman"/>
                <w:b w:val="false"/>
                <w:i w:val="false"/>
                <w:color w:val="000000"/>
                <w:sz w:val="20"/>
              </w:rPr>
              <w:t>
</w:t>
            </w:r>
            <w:r>
              <w:rPr>
                <w:rFonts w:ascii="Times New Roman"/>
                <w:b w:val="false"/>
                <w:i w:val="false"/>
                <w:color w:val="000000"/>
                <w:sz w:val="20"/>
              </w:rPr>
              <w:t>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звания</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w:t>
            </w:r>
            <w:r>
              <w:br/>
            </w:r>
            <w:r>
              <w:rPr>
                <w:rFonts w:ascii="Times New Roman"/>
                <w:b w:val="false"/>
                <w:i w:val="false"/>
                <w:color w:val="000000"/>
                <w:sz w:val="20"/>
              </w:rPr>
              <w:t>
</w:t>
            </w:r>
            <w:r>
              <w:rPr>
                <w:rFonts w:ascii="Times New Roman"/>
                <w:b w:val="false"/>
                <w:i w:val="false"/>
                <w:color w:val="000000"/>
                <w:sz w:val="20"/>
              </w:rPr>
              <w:t>служащих, 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14 х</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15 х</w:t>
            </w:r>
            <w:r>
              <w:br/>
            </w:r>
            <w:r>
              <w:rPr>
                <w:rFonts w:ascii="Times New Roman"/>
                <w:b w:val="false"/>
                <w:i w:val="false"/>
                <w:color w:val="000000"/>
                <w:sz w:val="20"/>
              </w:rPr>
              <w:t>
</w:t>
            </w:r>
            <w:r>
              <w:rPr>
                <w:rFonts w:ascii="Times New Roman"/>
                <w:b w:val="false"/>
                <w:i w:val="false"/>
                <w:color w:val="000000"/>
                <w:sz w:val="20"/>
              </w:rPr>
              <w:t>1,3+гр.</w:t>
            </w:r>
            <w:r>
              <w:br/>
            </w:r>
            <w:r>
              <w:rPr>
                <w:rFonts w:ascii="Times New Roman"/>
                <w:b w:val="false"/>
                <w:i w:val="false"/>
                <w:color w:val="000000"/>
                <w:sz w:val="20"/>
              </w:rPr>
              <w:t>
</w:t>
            </w:r>
            <w:r>
              <w:rPr>
                <w:rFonts w:ascii="Times New Roman"/>
                <w:b w:val="false"/>
                <w:i w:val="false"/>
                <w:color w:val="000000"/>
                <w:sz w:val="20"/>
              </w:rPr>
              <w:t>16х1,2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1000</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гр.22х</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/1000</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оклад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w:t>
            </w:r>
            <w:r>
              <w:br/>
            </w:r>
            <w:r>
              <w:rPr>
                <w:rFonts w:ascii="Times New Roman"/>
                <w:b w:val="false"/>
                <w:i w:val="false"/>
                <w:color w:val="000000"/>
                <w:sz w:val="20"/>
              </w:rPr>
              <w:t>
</w:t>
            </w: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w:t>
            </w:r>
            <w:r>
              <w:br/>
            </w:r>
            <w:r>
              <w:rPr>
                <w:rFonts w:ascii="Times New Roman"/>
                <w:b w:val="false"/>
                <w:i w:val="false"/>
                <w:color w:val="000000"/>
                <w:sz w:val="20"/>
              </w:rPr>
              <w:t>
</w:t>
            </w: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w:t>
            </w:r>
            <w:r>
              <w:br/>
            </w:r>
            <w:r>
              <w:rPr>
                <w:rFonts w:ascii="Times New Roman"/>
                <w:b w:val="false"/>
                <w:i w:val="false"/>
                <w:color w:val="000000"/>
                <w:sz w:val="20"/>
              </w:rPr>
              <w:t>
</w:t>
            </w: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 категории*</w:t>
      </w:r>
      <w:r>
        <w:br/>
      </w:r>
      <w:r>
        <w:rPr>
          <w:rFonts w:ascii="Times New Roman"/>
          <w:b w:val="false"/>
          <w:i w:val="false"/>
          <w:color w:val="000000"/>
          <w:sz w:val="28"/>
        </w:rPr>
        <w:t>
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 ФЭО)</w:t>
      </w:r>
      <w:r>
        <w:br/>
      </w:r>
      <w:r>
        <w:rPr>
          <w:rFonts w:ascii="Times New Roman"/>
          <w:b w:val="false"/>
          <w:i w:val="false"/>
          <w:color w:val="000000"/>
          <w:sz w:val="28"/>
        </w:rPr>
        <w:t>
Примечание: * заполняется по каждой категории</w:t>
      </w:r>
    </w:p>
    <w:bookmarkStart w:name="z269"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03-111            </w:t>
      </w:r>
    </w:p>
    <w:bookmarkEnd w:id="22"/>
    <w:bookmarkStart w:name="z270" w:id="23"/>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оплату труда чрезвычайных и полномочных</w:t>
      </w:r>
      <w:r>
        <w:br/>
      </w:r>
      <w:r>
        <w:rPr>
          <w:rFonts w:ascii="Times New Roman"/>
          <w:b w:val="false"/>
          <w:i w:val="false"/>
          <w:color w:val="000000"/>
          <w:sz w:val="28"/>
        </w:rPr>
        <w:t>
</w:t>
      </w:r>
      <w:r>
        <w:rPr>
          <w:rFonts w:ascii="Times New Roman"/>
          <w:b/>
          <w:i w:val="false"/>
          <w:color w:val="000000"/>
          <w:sz w:val="28"/>
        </w:rPr>
        <w:t>                   послов, работников загранучреждений</w:t>
      </w:r>
    </w:p>
    <w:bookmarkEnd w:id="23"/>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293"/>
        <w:gridCol w:w="1313"/>
        <w:gridCol w:w="1613"/>
        <w:gridCol w:w="993"/>
        <w:gridCol w:w="1273"/>
        <w:gridCol w:w="1593"/>
        <w:gridCol w:w="1033"/>
        <w:gridCol w:w="1313"/>
        <w:gridCol w:w="131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тей</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тных</w:t>
            </w:r>
            <w:r>
              <w:br/>
            </w:r>
            <w:r>
              <w:rPr>
                <w:rFonts w:ascii="Times New Roman"/>
                <w:b w:val="false"/>
                <w:i w:val="false"/>
                <w:color w:val="000000"/>
                <w:sz w:val="20"/>
              </w:rPr>
              <w:t>
</w:t>
            </w:r>
            <w:r>
              <w:rPr>
                <w:rFonts w:ascii="Times New Roman"/>
                <w:b w:val="false"/>
                <w:i w:val="false"/>
                <w:color w:val="000000"/>
                <w:sz w:val="20"/>
              </w:rPr>
              <w:t>окладов</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тной</w:t>
            </w:r>
            <w:r>
              <w:br/>
            </w:r>
            <w:r>
              <w:rPr>
                <w:rFonts w:ascii="Times New Roman"/>
                <w:b w:val="false"/>
                <w:i w:val="false"/>
                <w:color w:val="000000"/>
                <w:sz w:val="20"/>
              </w:rPr>
              <w:t>
</w:t>
            </w:r>
            <w:r>
              <w:rPr>
                <w:rFonts w:ascii="Times New Roman"/>
                <w:b w:val="false"/>
                <w:i w:val="false"/>
                <w:color w:val="000000"/>
                <w:sz w:val="20"/>
              </w:rPr>
              <w:t>оклад в</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 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 экологи-</w:t>
            </w:r>
            <w:r>
              <w:br/>
            </w:r>
            <w:r>
              <w:rPr>
                <w:rFonts w:ascii="Times New Roman"/>
                <w:b w:val="false"/>
                <w:i w:val="false"/>
                <w:color w:val="000000"/>
                <w:sz w:val="20"/>
              </w:rPr>
              <w:t>
</w:t>
            </w:r>
            <w:r>
              <w:rPr>
                <w:rFonts w:ascii="Times New Roman"/>
                <w:b w:val="false"/>
                <w:i w:val="false"/>
                <w:color w:val="000000"/>
                <w:sz w:val="20"/>
              </w:rPr>
              <w:t>ческого бедствия</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гр.3 +</w:t>
            </w:r>
            <w:r>
              <w:br/>
            </w:r>
            <w:r>
              <w:rPr>
                <w:rFonts w:ascii="Times New Roman"/>
                <w:b w:val="false"/>
                <w:i w:val="false"/>
                <w:color w:val="000000"/>
                <w:sz w:val="20"/>
              </w:rPr>
              <w:t>
</w:t>
            </w:r>
            <w:r>
              <w:rPr>
                <w:rFonts w:ascii="Times New Roman"/>
                <w:b w:val="false"/>
                <w:i w:val="false"/>
                <w:color w:val="000000"/>
                <w:sz w:val="20"/>
              </w:rPr>
              <w:t>гр.6 +</w:t>
            </w:r>
            <w:r>
              <w:br/>
            </w:r>
            <w:r>
              <w:rPr>
                <w:rFonts w:ascii="Times New Roman"/>
                <w:b w:val="false"/>
                <w:i w:val="false"/>
                <w:color w:val="000000"/>
                <w:sz w:val="20"/>
              </w:rPr>
              <w:t>
</w:t>
            </w:r>
            <w:r>
              <w:rPr>
                <w:rFonts w:ascii="Times New Roman"/>
                <w:b w:val="false"/>
                <w:i w:val="false"/>
                <w:color w:val="000000"/>
                <w:sz w:val="20"/>
              </w:rPr>
              <w:t>гр.8</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 гр.9</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 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 _______________________</w:t>
      </w:r>
      <w:r>
        <w:br/>
      </w:r>
      <w:r>
        <w:rPr>
          <w:rFonts w:ascii="Times New Roman"/>
          <w:b w:val="false"/>
          <w:i w:val="false"/>
          <w:color w:val="000000"/>
          <w:sz w:val="28"/>
        </w:rPr>
        <w:t xml:space="preserve">
                                  (подпись)           (фамилия и.о.) </w:t>
      </w:r>
    </w:p>
    <w:bookmarkStart w:name="z271" w:id="2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04-111           </w:t>
      </w:r>
    </w:p>
    <w:bookmarkEnd w:id="24"/>
    <w:bookmarkStart w:name="z272" w:id="25"/>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труда</w:t>
      </w:r>
      <w:r>
        <w:br/>
      </w:r>
      <w:r>
        <w:rPr>
          <w:rFonts w:ascii="Times New Roman"/>
          <w:b w:val="false"/>
          <w:i w:val="false"/>
          <w:color w:val="000000"/>
          <w:sz w:val="28"/>
        </w:rPr>
        <w:t>
</w:t>
      </w:r>
      <w:r>
        <w:rPr>
          <w:rFonts w:ascii="Times New Roman"/>
          <w:b/>
          <w:i w:val="false"/>
          <w:color w:val="000000"/>
          <w:sz w:val="28"/>
        </w:rPr>
        <w:t xml:space="preserve">             работников государственных учреждений образования </w:t>
      </w:r>
    </w:p>
    <w:bookmarkEnd w:id="25"/>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13"/>
        <w:gridCol w:w="733"/>
        <w:gridCol w:w="753"/>
        <w:gridCol w:w="673"/>
        <w:gridCol w:w="473"/>
        <w:gridCol w:w="693"/>
        <w:gridCol w:w="813"/>
        <w:gridCol w:w="853"/>
        <w:gridCol w:w="973"/>
        <w:gridCol w:w="913"/>
        <w:gridCol w:w="1073"/>
        <w:gridCol w:w="1313"/>
        <w:gridCol w:w="1813"/>
      </w:tblGrid>
      <w:tr>
        <w:trPr>
          <w:trHeight w:val="25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255"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874"/>
        <w:gridCol w:w="1476"/>
        <w:gridCol w:w="1336"/>
        <w:gridCol w:w="814"/>
        <w:gridCol w:w="1296"/>
        <w:gridCol w:w="895"/>
        <w:gridCol w:w="1456"/>
        <w:gridCol w:w="975"/>
        <w:gridCol w:w="1577"/>
        <w:gridCol w:w="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гр.14+гр.</w:t>
            </w:r>
            <w:r>
              <w:br/>
            </w:r>
            <w:r>
              <w:rPr>
                <w:rFonts w:ascii="Times New Roman"/>
                <w:b w:val="false"/>
                <w:i w:val="false"/>
                <w:color w:val="000000"/>
                <w:sz w:val="20"/>
              </w:rPr>
              <w:t>
</w:t>
            </w:r>
            <w:r>
              <w:rPr>
                <w:rFonts w:ascii="Times New Roman"/>
                <w:b w:val="false"/>
                <w:i w:val="false"/>
                <w:color w:val="000000"/>
                <w:sz w:val="20"/>
              </w:rPr>
              <w:t>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проверку</w:t>
            </w:r>
            <w:r>
              <w:br/>
            </w:r>
            <w:r>
              <w:rPr>
                <w:rFonts w:ascii="Times New Roman"/>
                <w:b w:val="false"/>
                <w:i w:val="false"/>
                <w:color w:val="000000"/>
                <w:sz w:val="20"/>
              </w:rPr>
              <w:t>
</w:t>
            </w:r>
            <w:r>
              <w:rPr>
                <w:rFonts w:ascii="Times New Roman"/>
                <w:b w:val="false"/>
                <w:i w:val="false"/>
                <w:color w:val="000000"/>
                <w:sz w:val="20"/>
              </w:rPr>
              <w:t>тетрадей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Заведование</w:t>
            </w:r>
            <w:r>
              <w:br/>
            </w:r>
            <w:r>
              <w:rPr>
                <w:rFonts w:ascii="Times New Roman"/>
                <w:b w:val="false"/>
                <w:i w:val="false"/>
                <w:color w:val="000000"/>
                <w:sz w:val="20"/>
              </w:rPr>
              <w:t>
</w:t>
            </w:r>
            <w:r>
              <w:rPr>
                <w:rFonts w:ascii="Times New Roman"/>
                <w:b w:val="false"/>
                <w:i w:val="false"/>
                <w:color w:val="000000"/>
                <w:sz w:val="20"/>
              </w:rPr>
              <w:t>учебными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10"/>
        <w:gridCol w:w="1148"/>
        <w:gridCol w:w="830"/>
        <w:gridCol w:w="1088"/>
        <w:gridCol w:w="930"/>
        <w:gridCol w:w="1031"/>
        <w:gridCol w:w="1029"/>
        <w:gridCol w:w="1029"/>
        <w:gridCol w:w="1208"/>
        <w:gridCol w:w="811"/>
        <w:gridCol w:w="1169"/>
        <w:gridCol w:w="85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углубленное</w:t>
            </w:r>
            <w:r>
              <w:br/>
            </w:r>
            <w:r>
              <w:rPr>
                <w:rFonts w:ascii="Times New Roman"/>
                <w:b w:val="false"/>
                <w:i w:val="false"/>
                <w:color w:val="000000"/>
                <w:sz w:val="20"/>
              </w:rPr>
              <w:t>
</w:t>
            </w:r>
            <w:r>
              <w:rPr>
                <w:rFonts w:ascii="Times New Roman"/>
                <w:b w:val="false"/>
                <w:i w:val="false"/>
                <w:color w:val="000000"/>
                <w:sz w:val="20"/>
              </w:rPr>
              <w:t>изучение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w:t>
            </w:r>
            <w:r>
              <w:br/>
            </w:r>
            <w:r>
              <w:rPr>
                <w:rFonts w:ascii="Times New Roman"/>
                <w:b w:val="false"/>
                <w:i w:val="false"/>
                <w:color w:val="000000"/>
                <w:sz w:val="20"/>
              </w:rPr>
              <w:t>
</w:t>
            </w:r>
            <w:r>
              <w:rPr>
                <w:rFonts w:ascii="Times New Roman"/>
                <w:b w:val="false"/>
                <w:i w:val="false"/>
                <w:color w:val="000000"/>
                <w:sz w:val="20"/>
              </w:rPr>
              <w:t>и выходные</w:t>
            </w:r>
            <w:r>
              <w:br/>
            </w:r>
            <w:r>
              <w:rPr>
                <w:rFonts w:ascii="Times New Roman"/>
                <w:b w:val="false"/>
                <w:i w:val="false"/>
                <w:color w:val="000000"/>
                <w:sz w:val="20"/>
              </w:rPr>
              <w:t>
</w:t>
            </w:r>
            <w:r>
              <w:rPr>
                <w:rFonts w:ascii="Times New Roman"/>
                <w:b w:val="false"/>
                <w:i w:val="false"/>
                <w:color w:val="000000"/>
                <w:sz w:val="20"/>
              </w:rPr>
              <w:t>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(МРЗПх</w:t>
            </w:r>
            <w:r>
              <w:br/>
            </w:r>
            <w:r>
              <w:rPr>
                <w:rFonts w:ascii="Times New Roman"/>
                <w:b w:val="false"/>
                <w:i w:val="false"/>
                <w:color w:val="000000"/>
                <w:sz w:val="20"/>
              </w:rPr>
              <w:t>
</w:t>
            </w:r>
            <w:r>
              <w:rPr>
                <w:rFonts w:ascii="Times New Roman"/>
                <w:b w:val="false"/>
                <w:i w:val="false"/>
                <w:color w:val="000000"/>
                <w:sz w:val="20"/>
              </w:rPr>
              <w:t>гр.30х</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1000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853"/>
        <w:gridCol w:w="1033"/>
        <w:gridCol w:w="1133"/>
        <w:gridCol w:w="813"/>
        <w:gridCol w:w="1173"/>
        <w:gridCol w:w="773"/>
        <w:gridCol w:w="1073"/>
        <w:gridCol w:w="1133"/>
        <w:gridCol w:w="853"/>
        <w:gridCol w:w="1133"/>
        <w:gridCol w:w="973"/>
        <w:gridCol w:w="9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гр.49</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гр.50х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w:t>
            </w:r>
            <w:r>
              <w:br/>
            </w:r>
            <w:r>
              <w:rPr>
                <w:rFonts w:ascii="Times New Roman"/>
                <w:b w:val="false"/>
                <w:i w:val="false"/>
                <w:color w:val="000000"/>
                <w:sz w:val="20"/>
              </w:rPr>
              <w:t>
</w:t>
            </w:r>
            <w:r>
              <w:rPr>
                <w:rFonts w:ascii="Times New Roman"/>
                <w:b w:val="false"/>
                <w:i w:val="false"/>
                <w:color w:val="000000"/>
                <w:sz w:val="20"/>
              </w:rPr>
              <w:t>ние обязан-</w:t>
            </w:r>
            <w:r>
              <w:br/>
            </w:r>
            <w:r>
              <w:rPr>
                <w:rFonts w:ascii="Times New Roman"/>
                <w:b w:val="false"/>
                <w:i w:val="false"/>
                <w:color w:val="000000"/>
                <w:sz w:val="20"/>
              </w:rPr>
              <w:t>
</w:t>
            </w:r>
            <w:r>
              <w:rPr>
                <w:rFonts w:ascii="Times New Roman"/>
                <w:b w:val="false"/>
                <w:i w:val="false"/>
                <w:color w:val="000000"/>
                <w:sz w:val="20"/>
              </w:rPr>
              <w:t>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гр.32+</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гр.39х</w:t>
            </w:r>
            <w:r>
              <w:br/>
            </w:r>
            <w:r>
              <w:rPr>
                <w:rFonts w:ascii="Times New Roman"/>
                <w:b w:val="false"/>
                <w:i w:val="false"/>
                <w:color w:val="000000"/>
                <w:sz w:val="20"/>
              </w:rPr>
              <w:t>
</w:t>
            </w:r>
            <w:r>
              <w:rPr>
                <w:rFonts w:ascii="Times New Roman"/>
                <w:b w:val="false"/>
                <w:i w:val="false"/>
                <w:color w:val="000000"/>
                <w:sz w:val="20"/>
              </w:rPr>
              <w:t>гр.40)</w:t>
            </w:r>
            <w:r>
              <w:br/>
            </w:r>
            <w:r>
              <w:rPr>
                <w:rFonts w:ascii="Times New Roman"/>
                <w:b w:val="false"/>
                <w:i w:val="false"/>
                <w:color w:val="000000"/>
                <w:sz w:val="20"/>
              </w:rPr>
              <w:t>
</w:t>
            </w:r>
            <w:r>
              <w:rPr>
                <w:rFonts w:ascii="Times New Roman"/>
                <w:b w:val="false"/>
                <w:i w:val="false"/>
                <w:color w:val="000000"/>
                <w:sz w:val="20"/>
              </w:rPr>
              <w:t>/1000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гр.47х</w:t>
            </w:r>
            <w:r>
              <w:br/>
            </w:r>
            <w:r>
              <w:rPr>
                <w:rFonts w:ascii="Times New Roman"/>
                <w:b w:val="false"/>
                <w:i w:val="false"/>
                <w:color w:val="000000"/>
                <w:sz w:val="20"/>
              </w:rPr>
              <w:t>
</w:t>
            </w:r>
            <w:r>
              <w:rPr>
                <w:rFonts w:ascii="Times New Roman"/>
                <w:b w:val="false"/>
                <w:i w:val="false"/>
                <w:color w:val="000000"/>
                <w:sz w:val="20"/>
              </w:rPr>
              <w:t>гр.48)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 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 _______________________</w:t>
      </w:r>
      <w:r>
        <w:br/>
      </w:r>
      <w:r>
        <w:rPr>
          <w:rFonts w:ascii="Times New Roman"/>
          <w:b w:val="false"/>
          <w:i w:val="false"/>
          <w:color w:val="000000"/>
          <w:sz w:val="28"/>
        </w:rPr>
        <w:t xml:space="preserve">
                                (подпись)           (фамилия и.о.) </w:t>
      </w:r>
    </w:p>
    <w:bookmarkStart w:name="z273" w:id="2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05-111           </w:t>
      </w:r>
    </w:p>
    <w:bookmarkEnd w:id="26"/>
    <w:bookmarkStart w:name="z274" w:id="27"/>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оплату труда работников государственных учреждений</w:t>
      </w:r>
      <w:r>
        <w:br/>
      </w:r>
      <w:r>
        <w:rPr>
          <w:rFonts w:ascii="Times New Roman"/>
          <w:b w:val="false"/>
          <w:i w:val="false"/>
          <w:color w:val="000000"/>
          <w:sz w:val="28"/>
        </w:rPr>
        <w:t>
                       </w:t>
      </w:r>
      <w:r>
        <w:rPr>
          <w:rFonts w:ascii="Times New Roman"/>
          <w:b/>
          <w:i w:val="false"/>
          <w:color w:val="000000"/>
          <w:sz w:val="28"/>
        </w:rPr>
        <w:t>высшего образования и науки</w:t>
      </w:r>
    </w:p>
    <w:bookmarkEnd w:id="27"/>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13"/>
        <w:gridCol w:w="733"/>
        <w:gridCol w:w="753"/>
        <w:gridCol w:w="613"/>
        <w:gridCol w:w="653"/>
        <w:gridCol w:w="653"/>
        <w:gridCol w:w="813"/>
        <w:gridCol w:w="853"/>
        <w:gridCol w:w="973"/>
        <w:gridCol w:w="913"/>
        <w:gridCol w:w="1073"/>
        <w:gridCol w:w="1313"/>
        <w:gridCol w:w="181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долж.ок</w:t>
            </w:r>
            <w:r>
              <w:rPr>
                <w:rFonts w:ascii="Times New Roman"/>
                <w:b w:val="false"/>
                <w:i w:val="false"/>
                <w:color w:val="000000"/>
                <w:sz w:val="20"/>
              </w:rPr>
              <w:t>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845"/>
        <w:gridCol w:w="1225"/>
        <w:gridCol w:w="1593"/>
        <w:gridCol w:w="904"/>
        <w:gridCol w:w="1376"/>
        <w:gridCol w:w="846"/>
        <w:gridCol w:w="1495"/>
        <w:gridCol w:w="865"/>
        <w:gridCol w:w="1534"/>
        <w:gridCol w:w="8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лечебно-</w:t>
            </w:r>
            <w:r>
              <w:br/>
            </w:r>
            <w:r>
              <w:rPr>
                <w:rFonts w:ascii="Times New Roman"/>
                <w:b w:val="false"/>
                <w:i w:val="false"/>
                <w:color w:val="000000"/>
                <w:sz w:val="20"/>
              </w:rPr>
              <w:t>
</w:t>
            </w:r>
            <w:r>
              <w:rPr>
                <w:rFonts w:ascii="Times New Roman"/>
                <w:b w:val="false"/>
                <w:i w:val="false"/>
                <w:color w:val="000000"/>
                <w:sz w:val="20"/>
              </w:rPr>
              <w:t>диагнос</w:t>
            </w:r>
            <w:r>
              <w:rPr>
                <w:rFonts w:ascii="Times New Roman"/>
                <w:b w:val="false"/>
                <w:i w:val="false"/>
                <w:color w:val="000000"/>
                <w:sz w:val="20"/>
              </w:rPr>
              <w:t>тической</w:t>
            </w:r>
            <w:r>
              <w:br/>
            </w:r>
            <w:r>
              <w:rPr>
                <w:rFonts w:ascii="Times New Roman"/>
                <w:b w:val="false"/>
                <w:i w:val="false"/>
                <w:color w:val="000000"/>
                <w:sz w:val="20"/>
              </w:rPr>
              <w:t>
</w:t>
            </w:r>
            <w:r>
              <w:rPr>
                <w:rFonts w:ascii="Times New Roman"/>
                <w:b w:val="false"/>
                <w:i w:val="false"/>
                <w:color w:val="000000"/>
                <w:sz w:val="20"/>
              </w:rPr>
              <w:t>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заведование</w:t>
            </w:r>
            <w:r>
              <w:br/>
            </w:r>
            <w:r>
              <w:rPr>
                <w:rFonts w:ascii="Times New Roman"/>
                <w:b w:val="false"/>
                <w:i w:val="false"/>
                <w:color w:val="000000"/>
                <w:sz w:val="20"/>
              </w:rPr>
              <w:t>
</w:t>
            </w:r>
            <w:r>
              <w:rPr>
                <w:rFonts w:ascii="Times New Roman"/>
                <w:b w:val="false"/>
                <w:i w:val="false"/>
                <w:color w:val="000000"/>
                <w:sz w:val="20"/>
              </w:rPr>
              <w:t>кафедрой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(МРЗПх</w:t>
            </w:r>
            <w:r>
              <w:br/>
            </w:r>
            <w:r>
              <w:rPr>
                <w:rFonts w:ascii="Times New Roman"/>
                <w:b w:val="false"/>
                <w:i w:val="false"/>
                <w:color w:val="000000"/>
                <w:sz w:val="20"/>
              </w:rPr>
              <w:t>
</w:t>
            </w:r>
            <w:r>
              <w:rPr>
                <w:rFonts w:ascii="Times New Roman"/>
                <w:b w:val="false"/>
                <w:i w:val="false"/>
                <w:color w:val="000000"/>
                <w:sz w:val="20"/>
              </w:rPr>
              <w:t>гр.16х</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w:t>
            </w:r>
            <w:r>
              <w:br/>
            </w:r>
            <w:r>
              <w:rPr>
                <w:rFonts w:ascii="Times New Roman"/>
                <w:b w:val="false"/>
                <w:i w:val="false"/>
                <w:color w:val="000000"/>
                <w:sz w:val="20"/>
              </w:rPr>
              <w:t>
</w:t>
            </w:r>
            <w:r>
              <w:rPr>
                <w:rFonts w:ascii="Times New Roman"/>
                <w:b w:val="false"/>
                <w:i w:val="false"/>
                <w:color w:val="000000"/>
                <w:sz w:val="20"/>
              </w:rPr>
              <w:t>на доплата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826"/>
        <w:gridCol w:w="1497"/>
        <w:gridCol w:w="905"/>
        <w:gridCol w:w="1517"/>
        <w:gridCol w:w="846"/>
        <w:gridCol w:w="1320"/>
        <w:gridCol w:w="985"/>
        <w:gridCol w:w="1246"/>
        <w:gridCol w:w="1478"/>
        <w:gridCol w:w="88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гр.33х</w:t>
            </w:r>
            <w:r>
              <w:br/>
            </w:r>
            <w:r>
              <w:rPr>
                <w:rFonts w:ascii="Times New Roman"/>
                <w:b w:val="false"/>
                <w:i w:val="false"/>
                <w:color w:val="000000"/>
                <w:sz w:val="20"/>
              </w:rPr>
              <w:t>
</w:t>
            </w:r>
            <w:r>
              <w:rPr>
                <w:rFonts w:ascii="Times New Roman"/>
                <w:b w:val="false"/>
                <w:i w:val="false"/>
                <w:color w:val="000000"/>
                <w:sz w:val="20"/>
              </w:rPr>
              <w:t>гр.32)</w:t>
            </w:r>
            <w:r>
              <w:br/>
            </w:r>
            <w:r>
              <w:rPr>
                <w:rFonts w:ascii="Times New Roman"/>
                <w:b w:val="false"/>
                <w:i w:val="false"/>
                <w:color w:val="000000"/>
                <w:sz w:val="20"/>
              </w:rPr>
              <w:t>
</w:t>
            </w:r>
            <w:r>
              <w:rPr>
                <w:rFonts w:ascii="Times New Roman"/>
                <w:b w:val="false"/>
                <w:i w:val="false"/>
                <w:color w:val="000000"/>
                <w:sz w:val="20"/>
              </w:rPr>
              <w:t>/1000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860"/>
        <w:gridCol w:w="1426"/>
        <w:gridCol w:w="919"/>
        <w:gridCol w:w="1219"/>
        <w:gridCol w:w="1426"/>
        <w:gridCol w:w="958"/>
        <w:gridCol w:w="1485"/>
        <w:gridCol w:w="900"/>
        <w:gridCol w:w="1504"/>
        <w:gridCol w:w="9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гр.40)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высокие</w:t>
            </w:r>
            <w:r>
              <w:br/>
            </w:r>
            <w:r>
              <w:rPr>
                <w:rFonts w:ascii="Times New Roman"/>
                <w:b w:val="false"/>
                <w:i w:val="false"/>
                <w:color w:val="000000"/>
                <w:sz w:val="20"/>
              </w:rPr>
              <w:t>
</w:t>
            </w:r>
            <w:r>
              <w:rPr>
                <w:rFonts w:ascii="Times New Roman"/>
                <w:b w:val="false"/>
                <w:i w:val="false"/>
                <w:color w:val="000000"/>
                <w:sz w:val="20"/>
              </w:rPr>
              <w:t>результаты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фундаментальных</w:t>
            </w:r>
            <w:r>
              <w:br/>
            </w:r>
            <w:r>
              <w:rPr>
                <w:rFonts w:ascii="Times New Roman"/>
                <w:b w:val="false"/>
                <w:i w:val="false"/>
                <w:color w:val="000000"/>
                <w:sz w:val="20"/>
              </w:rPr>
              <w:t>
</w:t>
            </w:r>
            <w:r>
              <w:rPr>
                <w:rFonts w:ascii="Times New Roman"/>
                <w:b w:val="false"/>
                <w:i w:val="false"/>
                <w:color w:val="000000"/>
                <w:sz w:val="20"/>
              </w:rPr>
              <w:t>и прикладных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координацию</w:t>
            </w:r>
            <w:r>
              <w:br/>
            </w:r>
            <w:r>
              <w:rPr>
                <w:rFonts w:ascii="Times New Roman"/>
                <w:b w:val="false"/>
                <w:i w:val="false"/>
                <w:color w:val="000000"/>
                <w:sz w:val="20"/>
              </w:rPr>
              <w:t>
</w:t>
            </w:r>
            <w:r>
              <w:rPr>
                <w:rFonts w:ascii="Times New Roman"/>
                <w:b w:val="false"/>
                <w:i w:val="false"/>
                <w:color w:val="000000"/>
                <w:sz w:val="20"/>
              </w:rPr>
              <w:t>и реализацию</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особо сложной</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893"/>
        <w:gridCol w:w="1733"/>
        <w:gridCol w:w="893"/>
        <w:gridCol w:w="1433"/>
        <w:gridCol w:w="973"/>
        <w:gridCol w:w="1433"/>
        <w:gridCol w:w="1293"/>
        <w:gridCol w:w="1313"/>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гр.55)</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гр.56х12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высокое</w:t>
            </w:r>
            <w:r>
              <w:br/>
            </w:r>
            <w:r>
              <w:rPr>
                <w:rFonts w:ascii="Times New Roman"/>
                <w:b w:val="false"/>
                <w:i w:val="false"/>
                <w:color w:val="000000"/>
                <w:sz w:val="20"/>
              </w:rPr>
              <w:t>
</w:t>
            </w:r>
            <w:r>
              <w:rPr>
                <w:rFonts w:ascii="Times New Roman"/>
                <w:b w:val="false"/>
                <w:i w:val="false"/>
                <w:color w:val="000000"/>
                <w:sz w:val="20"/>
              </w:rPr>
              <w:t>качество научных</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отчетных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представляемых</w:t>
            </w:r>
            <w:r>
              <w:br/>
            </w:r>
            <w:r>
              <w:rPr>
                <w:rFonts w:ascii="Times New Roman"/>
                <w:b w:val="false"/>
                <w:i w:val="false"/>
                <w:color w:val="000000"/>
                <w:sz w:val="20"/>
              </w:rPr>
              <w:t>
</w:t>
            </w:r>
            <w:r>
              <w:rPr>
                <w:rFonts w:ascii="Times New Roman"/>
                <w:b w:val="false"/>
                <w:i w:val="false"/>
                <w:color w:val="000000"/>
                <w:sz w:val="20"/>
              </w:rPr>
              <w:t>руководству</w:t>
            </w:r>
            <w:r>
              <w:br/>
            </w:r>
            <w:r>
              <w:rPr>
                <w:rFonts w:ascii="Times New Roman"/>
                <w:b w:val="false"/>
                <w:i w:val="false"/>
                <w:color w:val="000000"/>
                <w:sz w:val="20"/>
              </w:rPr>
              <w:t>
</w:t>
            </w:r>
            <w:r>
              <w:rPr>
                <w:rFonts w:ascii="Times New Roman"/>
                <w:b w:val="false"/>
                <w:i w:val="false"/>
                <w:color w:val="000000"/>
                <w:sz w:val="20"/>
              </w:rPr>
              <w:t>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владение</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языками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надбавок</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гр.45+</w:t>
            </w:r>
            <w:r>
              <w:br/>
            </w:r>
            <w:r>
              <w:rPr>
                <w:rFonts w:ascii="Times New Roman"/>
                <w:b w:val="false"/>
                <w:i w:val="false"/>
                <w:color w:val="000000"/>
                <w:sz w:val="20"/>
              </w:rPr>
              <w:t>
</w:t>
            </w:r>
            <w:r>
              <w:rPr>
                <w:rFonts w:ascii="Times New Roman"/>
                <w:b w:val="false"/>
                <w:i w:val="false"/>
                <w:color w:val="000000"/>
                <w:sz w:val="20"/>
              </w:rPr>
              <w:t>гр.47+</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гр.51+</w:t>
            </w:r>
            <w:r>
              <w:br/>
            </w:r>
            <w:r>
              <w:rPr>
                <w:rFonts w:ascii="Times New Roman"/>
                <w:b w:val="false"/>
                <w:i w:val="false"/>
                <w:color w:val="000000"/>
                <w:sz w:val="20"/>
              </w:rPr>
              <w:t>
</w:t>
            </w:r>
            <w:r>
              <w:rPr>
                <w:rFonts w:ascii="Times New Roman"/>
                <w:b w:val="false"/>
                <w:i w:val="false"/>
                <w:color w:val="000000"/>
                <w:sz w:val="20"/>
              </w:rPr>
              <w:t>гр.54)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(МРПхгр.</w:t>
            </w:r>
            <w:r>
              <w:br/>
            </w:r>
            <w:r>
              <w:rPr>
                <w:rFonts w:ascii="Times New Roman"/>
                <w:b w:val="false"/>
                <w:i w:val="false"/>
                <w:color w:val="000000"/>
                <w:sz w:val="20"/>
              </w:rPr>
              <w:t>
</w:t>
            </w:r>
            <w:r>
              <w:rPr>
                <w:rFonts w:ascii="Times New Roman"/>
                <w:b w:val="false"/>
                <w:i w:val="false"/>
                <w:color w:val="000000"/>
                <w:sz w:val="20"/>
              </w:rPr>
              <w:t>52 х</w:t>
            </w:r>
            <w:r>
              <w:br/>
            </w:r>
            <w:r>
              <w:rPr>
                <w:rFonts w:ascii="Times New Roman"/>
                <w:b w:val="false"/>
                <w:i w:val="false"/>
                <w:color w:val="000000"/>
                <w:sz w:val="20"/>
              </w:rPr>
              <w:t>
</w:t>
            </w:r>
            <w:r>
              <w:rPr>
                <w:rFonts w:ascii="Times New Roman"/>
                <w:b w:val="false"/>
                <w:i w:val="false"/>
                <w:color w:val="000000"/>
                <w:sz w:val="20"/>
              </w:rPr>
              <w:t>гр.53)/</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_________________ _______________________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 ФЭО) _________________ _______________________</w:t>
      </w:r>
      <w:r>
        <w:br/>
      </w:r>
      <w:r>
        <w:rPr>
          <w:rFonts w:ascii="Times New Roman"/>
          <w:b w:val="false"/>
          <w:i w:val="false"/>
          <w:color w:val="000000"/>
          <w:sz w:val="28"/>
        </w:rPr>
        <w:t xml:space="preserve">
                                    (подпись)         (фамилия и.о.) </w:t>
      </w:r>
    </w:p>
    <w:bookmarkStart w:name="z275" w:id="2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06-111           </w:t>
      </w:r>
    </w:p>
    <w:bookmarkEnd w:id="28"/>
    <w:bookmarkStart w:name="z276" w:id="29"/>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оплату труда работников государственных учреждений</w:t>
      </w:r>
      <w:r>
        <w:br/>
      </w:r>
      <w:r>
        <w:rPr>
          <w:rFonts w:ascii="Times New Roman"/>
          <w:b w:val="false"/>
          <w:i w:val="false"/>
          <w:color w:val="000000"/>
          <w:sz w:val="28"/>
        </w:rPr>
        <w:t>
</w:t>
      </w:r>
      <w:r>
        <w:rPr>
          <w:rFonts w:ascii="Times New Roman"/>
          <w:b/>
          <w:i w:val="false"/>
          <w:color w:val="000000"/>
          <w:sz w:val="28"/>
        </w:rPr>
        <w:t>                         здравоохранения</w:t>
      </w:r>
    </w:p>
    <w:bookmarkEnd w:id="29"/>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13"/>
        <w:gridCol w:w="733"/>
        <w:gridCol w:w="753"/>
        <w:gridCol w:w="613"/>
        <w:gridCol w:w="653"/>
        <w:gridCol w:w="653"/>
        <w:gridCol w:w="813"/>
        <w:gridCol w:w="853"/>
        <w:gridCol w:w="973"/>
        <w:gridCol w:w="913"/>
        <w:gridCol w:w="1073"/>
        <w:gridCol w:w="1313"/>
        <w:gridCol w:w="181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долж.ок-</w:t>
            </w:r>
            <w:r>
              <w:br/>
            </w:r>
            <w:r>
              <w:rPr>
                <w:rFonts w:ascii="Times New Roman"/>
                <w:b w:val="false"/>
                <w:i w:val="false"/>
                <w:color w:val="000000"/>
                <w:sz w:val="20"/>
              </w:rPr>
              <w:t>
</w:t>
            </w:r>
            <w:r>
              <w:rPr>
                <w:rFonts w:ascii="Times New Roman"/>
                <w:b w:val="false"/>
                <w:i w:val="false"/>
                <w:color w:val="000000"/>
                <w:sz w:val="20"/>
              </w:rPr>
              <w:t>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843"/>
        <w:gridCol w:w="1436"/>
        <w:gridCol w:w="1235"/>
        <w:gridCol w:w="902"/>
        <w:gridCol w:w="1509"/>
        <w:gridCol w:w="883"/>
        <w:gridCol w:w="1529"/>
        <w:gridCol w:w="863"/>
        <w:gridCol w:w="1392"/>
        <w:gridCol w:w="94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 (ставки)</w:t>
            </w:r>
            <w:r>
              <w:br/>
            </w:r>
            <w:r>
              <w:rPr>
                <w:rFonts w:ascii="Times New Roman"/>
                <w:b w:val="false"/>
                <w:i w:val="false"/>
                <w:color w:val="000000"/>
                <w:sz w:val="20"/>
              </w:rPr>
              <w:t>
</w:t>
            </w: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оклада в</w:t>
            </w:r>
            <w:r>
              <w:br/>
            </w:r>
            <w:r>
              <w:rPr>
                <w:rFonts w:ascii="Times New Roman"/>
                <w:b w:val="false"/>
                <w:i w:val="false"/>
                <w:color w:val="000000"/>
                <w:sz w:val="20"/>
              </w:rPr>
              <w:t>
</w:t>
            </w:r>
            <w:r>
              <w:rPr>
                <w:rFonts w:ascii="Times New Roman"/>
                <w:b w:val="false"/>
                <w:i w:val="false"/>
                <w:color w:val="000000"/>
                <w:sz w:val="20"/>
              </w:rPr>
              <w:t>месяц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гр.14+гр.</w:t>
            </w:r>
            <w:r>
              <w:br/>
            </w:r>
            <w:r>
              <w:rPr>
                <w:rFonts w:ascii="Times New Roman"/>
                <w:b w:val="false"/>
                <w:i w:val="false"/>
                <w:color w:val="000000"/>
                <w:sz w:val="20"/>
              </w:rPr>
              <w:t>
</w:t>
            </w:r>
            <w:r>
              <w:rPr>
                <w:rFonts w:ascii="Times New Roman"/>
                <w:b w:val="false"/>
                <w:i w:val="false"/>
                <w:color w:val="000000"/>
                <w:sz w:val="20"/>
              </w:rPr>
              <w:t>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повышение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839"/>
        <w:gridCol w:w="1344"/>
        <w:gridCol w:w="839"/>
        <w:gridCol w:w="1344"/>
        <w:gridCol w:w="840"/>
        <w:gridCol w:w="1344"/>
        <w:gridCol w:w="781"/>
        <w:gridCol w:w="1344"/>
        <w:gridCol w:w="781"/>
        <w:gridCol w:w="1422"/>
        <w:gridCol w:w="85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заведование</w:t>
            </w:r>
            <w:r>
              <w:br/>
            </w:r>
            <w:r>
              <w:rPr>
                <w:rFonts w:ascii="Times New Roman"/>
                <w:b w:val="false"/>
                <w:i w:val="false"/>
                <w:color w:val="000000"/>
                <w:sz w:val="20"/>
              </w:rPr>
              <w:t>
</w:t>
            </w:r>
            <w:r>
              <w:rPr>
                <w:rFonts w:ascii="Times New Roman"/>
                <w:b w:val="false"/>
                <w:i w:val="false"/>
                <w:color w:val="000000"/>
                <w:sz w:val="20"/>
              </w:rPr>
              <w:t>отделением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оказание</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территориаль-</w:t>
            </w:r>
            <w:r>
              <w:br/>
            </w:r>
            <w:r>
              <w:rPr>
                <w:rFonts w:ascii="Times New Roman"/>
                <w:b w:val="false"/>
                <w:i w:val="false"/>
                <w:color w:val="000000"/>
                <w:sz w:val="20"/>
              </w:rPr>
              <w:t>
</w:t>
            </w:r>
            <w:r>
              <w:rPr>
                <w:rFonts w:ascii="Times New Roman"/>
                <w:b w:val="false"/>
                <w:i w:val="false"/>
                <w:color w:val="000000"/>
                <w:sz w:val="20"/>
              </w:rPr>
              <w:t>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психоэмоцио-</w:t>
            </w:r>
            <w:r>
              <w:br/>
            </w:r>
            <w:r>
              <w:rPr>
                <w:rFonts w:ascii="Times New Roman"/>
                <w:b w:val="false"/>
                <w:i w:val="false"/>
                <w:color w:val="000000"/>
                <w:sz w:val="20"/>
              </w:rPr>
              <w:t>
</w:t>
            </w:r>
            <w:r>
              <w:rPr>
                <w:rFonts w:ascii="Times New Roman"/>
                <w:b w:val="false"/>
                <w:i w:val="false"/>
                <w:color w:val="000000"/>
                <w:sz w:val="20"/>
              </w:rPr>
              <w:t>нальные и</w:t>
            </w:r>
            <w:r>
              <w:br/>
            </w:r>
            <w:r>
              <w:rPr>
                <w:rFonts w:ascii="Times New Roman"/>
                <w:b w:val="false"/>
                <w:i w:val="false"/>
                <w:color w:val="000000"/>
                <w:sz w:val="20"/>
              </w:rPr>
              <w:t>
</w:t>
            </w: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организацию</w:t>
            </w:r>
            <w:r>
              <w:br/>
            </w:r>
            <w:r>
              <w:rPr>
                <w:rFonts w:ascii="Times New Roman"/>
                <w:b w:val="false"/>
                <w:i w:val="false"/>
                <w:color w:val="000000"/>
                <w:sz w:val="20"/>
              </w:rPr>
              <w:t>
</w:t>
            </w:r>
            <w:r>
              <w:rPr>
                <w:rFonts w:ascii="Times New Roman"/>
                <w:b w:val="false"/>
                <w:i w:val="false"/>
                <w:color w:val="000000"/>
                <w:sz w:val="20"/>
              </w:rPr>
              <w:t>и руководство</w:t>
            </w:r>
            <w:r>
              <w:br/>
            </w:r>
            <w:r>
              <w:rPr>
                <w:rFonts w:ascii="Times New Roman"/>
                <w:b w:val="false"/>
                <w:i w:val="false"/>
                <w:color w:val="000000"/>
                <w:sz w:val="20"/>
              </w:rPr>
              <w:t>
</w:t>
            </w:r>
            <w:r>
              <w:rPr>
                <w:rFonts w:ascii="Times New Roman"/>
                <w:b w:val="false"/>
                <w:i w:val="false"/>
                <w:color w:val="000000"/>
                <w:sz w:val="20"/>
              </w:rPr>
              <w:t>работой</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(отделений)</w:t>
            </w:r>
            <w:r>
              <w:br/>
            </w:r>
            <w:r>
              <w:rPr>
                <w:rFonts w:ascii="Times New Roman"/>
                <w:b w:val="false"/>
                <w:i w:val="false"/>
                <w:color w:val="000000"/>
                <w:sz w:val="20"/>
              </w:rPr>
              <w:t>
</w:t>
            </w:r>
            <w:r>
              <w:rPr>
                <w:rFonts w:ascii="Times New Roman"/>
                <w:b w:val="false"/>
                <w:i w:val="false"/>
                <w:color w:val="000000"/>
                <w:sz w:val="20"/>
              </w:rPr>
              <w:t>скорой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839"/>
        <w:gridCol w:w="1266"/>
        <w:gridCol w:w="878"/>
        <w:gridCol w:w="1228"/>
        <w:gridCol w:w="1033"/>
        <w:gridCol w:w="1005"/>
        <w:gridCol w:w="1383"/>
        <w:gridCol w:w="801"/>
        <w:gridCol w:w="1306"/>
        <w:gridCol w:w="879"/>
        <w:gridCol w:w="11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w:t>
            </w:r>
            <w:r>
              <w:br/>
            </w:r>
            <w:r>
              <w:rPr>
                <w:rFonts w:ascii="Times New Roman"/>
                <w:b w:val="false"/>
                <w:i w:val="false"/>
                <w:color w:val="000000"/>
                <w:sz w:val="20"/>
              </w:rPr>
              <w:t>
</w:t>
            </w:r>
            <w:r>
              <w:rPr>
                <w:rFonts w:ascii="Times New Roman"/>
                <w:b w:val="false"/>
                <w:i w:val="false"/>
                <w:color w:val="000000"/>
                <w:sz w:val="20"/>
              </w:rPr>
              <w:t>на 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квалификацион-</w:t>
            </w:r>
            <w:r>
              <w:br/>
            </w:r>
            <w:r>
              <w:rPr>
                <w:rFonts w:ascii="Times New Roman"/>
                <w:b w:val="false"/>
                <w:i w:val="false"/>
                <w:color w:val="000000"/>
                <w:sz w:val="20"/>
              </w:rPr>
              <w:t>
</w:t>
            </w:r>
            <w:r>
              <w:rPr>
                <w:rFonts w:ascii="Times New Roman"/>
                <w:b w:val="false"/>
                <w:i w:val="false"/>
                <w:color w:val="000000"/>
                <w:sz w:val="20"/>
              </w:rPr>
              <w:t>ную категорию</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гр.35+</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гр.44+</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/1000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33"/>
        <w:gridCol w:w="1233"/>
        <w:gridCol w:w="953"/>
        <w:gridCol w:w="1313"/>
        <w:gridCol w:w="873"/>
        <w:gridCol w:w="1313"/>
        <w:gridCol w:w="753"/>
        <w:gridCol w:w="1173"/>
        <w:gridCol w:w="1073"/>
        <w:gridCol w:w="1073"/>
        <w:gridCol w:w="10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гр.59)</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гр.60х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постоянную</w:t>
            </w:r>
            <w:r>
              <w:br/>
            </w:r>
            <w:r>
              <w:rPr>
                <w:rFonts w:ascii="Times New Roman"/>
                <w:b w:val="false"/>
                <w:i w:val="false"/>
                <w:color w:val="000000"/>
                <w:sz w:val="20"/>
              </w:rPr>
              <w:t>
</w:t>
            </w:r>
            <w:r>
              <w:rPr>
                <w:rFonts w:ascii="Times New Roman"/>
                <w:b w:val="false"/>
                <w:i w:val="false"/>
                <w:color w:val="000000"/>
                <w:sz w:val="20"/>
              </w:rPr>
              <w:t>готовность к</w:t>
            </w:r>
            <w:r>
              <w:br/>
            </w:r>
            <w:r>
              <w:rPr>
                <w:rFonts w:ascii="Times New Roman"/>
                <w:b w:val="false"/>
                <w:i w:val="false"/>
                <w:color w:val="000000"/>
                <w:sz w:val="20"/>
              </w:rPr>
              <w:t>
</w:t>
            </w:r>
            <w:r>
              <w:rPr>
                <w:rFonts w:ascii="Times New Roman"/>
                <w:b w:val="false"/>
                <w:i w:val="false"/>
                <w:color w:val="000000"/>
                <w:sz w:val="20"/>
              </w:rPr>
              <w:t>выезду на</w:t>
            </w:r>
            <w:r>
              <w:br/>
            </w:r>
            <w:r>
              <w:rPr>
                <w:rFonts w:ascii="Times New Roman"/>
                <w:b w:val="false"/>
                <w:i w:val="false"/>
                <w:color w:val="000000"/>
                <w:sz w:val="20"/>
              </w:rPr>
              <w:t>
</w:t>
            </w:r>
            <w:r>
              <w:rPr>
                <w:rFonts w:ascii="Times New Roman"/>
                <w:b w:val="false"/>
                <w:i w:val="false"/>
                <w:color w:val="000000"/>
                <w:sz w:val="20"/>
              </w:rPr>
              <w:t>чрезвычайные</w:t>
            </w:r>
            <w:r>
              <w:br/>
            </w:r>
            <w:r>
              <w:rPr>
                <w:rFonts w:ascii="Times New Roman"/>
                <w:b w:val="false"/>
                <w:i w:val="false"/>
                <w:color w:val="000000"/>
                <w:sz w:val="20"/>
              </w:rPr>
              <w:t>
</w:t>
            </w:r>
            <w:r>
              <w:rPr>
                <w:rFonts w:ascii="Times New Roman"/>
                <w:b w:val="false"/>
                <w:i w:val="false"/>
                <w:color w:val="000000"/>
                <w:sz w:val="20"/>
              </w:rPr>
              <w:t>ситуации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спасательных и</w:t>
            </w:r>
            <w:r>
              <w:br/>
            </w:r>
            <w:r>
              <w:rPr>
                <w:rFonts w:ascii="Times New Roman"/>
                <w:b w:val="false"/>
                <w:i w:val="false"/>
                <w:color w:val="000000"/>
                <w:sz w:val="20"/>
              </w:rPr>
              <w:t>
</w:t>
            </w:r>
            <w:r>
              <w:rPr>
                <w:rFonts w:ascii="Times New Roman"/>
                <w:b w:val="false"/>
                <w:i w:val="false"/>
                <w:color w:val="000000"/>
                <w:sz w:val="20"/>
              </w:rPr>
              <w:t>неотложных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новых методов</w:t>
            </w:r>
            <w:r>
              <w:br/>
            </w:r>
            <w:r>
              <w:rPr>
                <w:rFonts w:ascii="Times New Roman"/>
                <w:b w:val="false"/>
                <w:i w:val="false"/>
                <w:color w:val="000000"/>
                <w:sz w:val="20"/>
              </w:rPr>
              <w:t>
</w:t>
            </w:r>
            <w:r>
              <w:rPr>
                <w:rFonts w:ascii="Times New Roman"/>
                <w:b w:val="false"/>
                <w:i w:val="false"/>
                <w:color w:val="000000"/>
                <w:sz w:val="20"/>
              </w:rPr>
              <w:t>диагностики</w:t>
            </w:r>
            <w:r>
              <w:br/>
            </w:r>
            <w:r>
              <w:rPr>
                <w:rFonts w:ascii="Times New Roman"/>
                <w:b w:val="false"/>
                <w:i w:val="false"/>
                <w:color w:val="000000"/>
                <w:sz w:val="20"/>
              </w:rPr>
              <w:t>
</w:t>
            </w:r>
            <w:r>
              <w:rPr>
                <w:rFonts w:ascii="Times New Roman"/>
                <w:b w:val="false"/>
                <w:i w:val="false"/>
                <w:color w:val="000000"/>
                <w:sz w:val="20"/>
              </w:rPr>
              <w:t>или лечения в</w:t>
            </w:r>
            <w:r>
              <w:br/>
            </w:r>
            <w:r>
              <w:rPr>
                <w:rFonts w:ascii="Times New Roman"/>
                <w:b w:val="false"/>
                <w:i w:val="false"/>
                <w:color w:val="000000"/>
                <w:sz w:val="20"/>
              </w:rPr>
              <w:t>
</w:t>
            </w:r>
            <w:r>
              <w:rPr>
                <w:rFonts w:ascii="Times New Roman"/>
                <w:b w:val="false"/>
                <w:i w:val="false"/>
                <w:color w:val="000000"/>
                <w:sz w:val="20"/>
              </w:rPr>
              <w:t>практику, за</w:t>
            </w:r>
            <w:r>
              <w:br/>
            </w:r>
            <w:r>
              <w:rPr>
                <w:rFonts w:ascii="Times New Roman"/>
                <w:b w:val="false"/>
                <w:i w:val="false"/>
                <w:color w:val="000000"/>
                <w:sz w:val="20"/>
              </w:rPr>
              <w:t>
</w:t>
            </w:r>
            <w:r>
              <w:rPr>
                <w:rFonts w:ascii="Times New Roman"/>
                <w:b w:val="false"/>
                <w:i w:val="false"/>
                <w:color w:val="000000"/>
                <w:sz w:val="20"/>
              </w:rPr>
              <w:t>высокие</w:t>
            </w:r>
            <w:r>
              <w:br/>
            </w:r>
            <w:r>
              <w:rPr>
                <w:rFonts w:ascii="Times New Roman"/>
                <w:b w:val="false"/>
                <w:i w:val="false"/>
                <w:color w:val="000000"/>
                <w:sz w:val="20"/>
              </w:rPr>
              <w:t>
</w:t>
            </w:r>
            <w:r>
              <w:rPr>
                <w:rFonts w:ascii="Times New Roman"/>
                <w:b w:val="false"/>
                <w:i w:val="false"/>
                <w:color w:val="000000"/>
                <w:sz w:val="20"/>
              </w:rPr>
              <w:t>достижения в</w:t>
            </w:r>
            <w:r>
              <w:br/>
            </w:r>
            <w:r>
              <w:rPr>
                <w:rFonts w:ascii="Times New Roman"/>
                <w:b w:val="false"/>
                <w:i w:val="false"/>
                <w:color w:val="000000"/>
                <w:sz w:val="20"/>
              </w:rPr>
              <w:t>
</w:t>
            </w:r>
            <w:r>
              <w:rPr>
                <w:rFonts w:ascii="Times New Roman"/>
                <w:b w:val="false"/>
                <w:i w:val="false"/>
                <w:color w:val="000000"/>
                <w:sz w:val="20"/>
              </w:rPr>
              <w:t>работе,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особо важных</w:t>
            </w:r>
            <w:r>
              <w:br/>
            </w:r>
            <w:r>
              <w:rPr>
                <w:rFonts w:ascii="Times New Roman"/>
                <w:b w:val="false"/>
                <w:i w:val="false"/>
                <w:color w:val="000000"/>
                <w:sz w:val="20"/>
              </w:rPr>
              <w:t>
</w:t>
            </w:r>
            <w:r>
              <w:rPr>
                <w:rFonts w:ascii="Times New Roman"/>
                <w:b w:val="false"/>
                <w:i w:val="false"/>
                <w:color w:val="000000"/>
                <w:sz w:val="20"/>
              </w:rPr>
              <w:t>или срочных</w:t>
            </w:r>
            <w:r>
              <w:br/>
            </w:r>
            <w:r>
              <w:rPr>
                <w:rFonts w:ascii="Times New Roman"/>
                <w:b w:val="false"/>
                <w:i w:val="false"/>
                <w:color w:val="000000"/>
                <w:sz w:val="20"/>
              </w:rPr>
              <w:t>
</w:t>
            </w:r>
            <w:r>
              <w:rPr>
                <w:rFonts w:ascii="Times New Roman"/>
                <w:b w:val="false"/>
                <w:i w:val="false"/>
                <w:color w:val="000000"/>
                <w:sz w:val="20"/>
              </w:rPr>
              <w:t>работ, за</w:t>
            </w:r>
            <w:r>
              <w:br/>
            </w:r>
            <w:r>
              <w:rPr>
                <w:rFonts w:ascii="Times New Roman"/>
                <w:b w:val="false"/>
                <w:i w:val="false"/>
                <w:color w:val="000000"/>
                <w:sz w:val="20"/>
              </w:rPr>
              <w:t>
</w:t>
            </w:r>
            <w:r>
              <w:rPr>
                <w:rFonts w:ascii="Times New Roman"/>
                <w:b w:val="false"/>
                <w:i w:val="false"/>
                <w:color w:val="000000"/>
                <w:sz w:val="20"/>
              </w:rPr>
              <w:t>сложность и</w:t>
            </w:r>
            <w:r>
              <w:br/>
            </w:r>
            <w:r>
              <w:rPr>
                <w:rFonts w:ascii="Times New Roman"/>
                <w:b w:val="false"/>
                <w:i w:val="false"/>
                <w:color w:val="000000"/>
                <w:sz w:val="20"/>
              </w:rPr>
              <w:t>
</w:t>
            </w:r>
            <w:r>
              <w:rPr>
                <w:rFonts w:ascii="Times New Roman"/>
                <w:b w:val="false"/>
                <w:i w:val="false"/>
                <w:color w:val="000000"/>
                <w:sz w:val="20"/>
              </w:rPr>
              <w:t>напряженность</w:t>
            </w:r>
            <w:r>
              <w:br/>
            </w:r>
            <w:r>
              <w:rPr>
                <w:rFonts w:ascii="Times New Roman"/>
                <w:b w:val="false"/>
                <w:i w:val="false"/>
                <w:color w:val="000000"/>
                <w:sz w:val="20"/>
              </w:rPr>
              <w:t>
</w:t>
            </w:r>
            <w:r>
              <w:rPr>
                <w:rFonts w:ascii="Times New Roman"/>
                <w:b w:val="false"/>
                <w:i w:val="false"/>
                <w:color w:val="000000"/>
                <w:sz w:val="20"/>
              </w:rPr>
              <w:t>в труде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работу,</w:t>
            </w:r>
            <w:r>
              <w:br/>
            </w:r>
            <w:r>
              <w:rPr>
                <w:rFonts w:ascii="Times New Roman"/>
                <w:b w:val="false"/>
                <w:i w:val="false"/>
                <w:color w:val="000000"/>
                <w:sz w:val="20"/>
              </w:rPr>
              <w:t>
</w:t>
            </w:r>
            <w:r>
              <w:rPr>
                <w:rFonts w:ascii="Times New Roman"/>
                <w:b w:val="false"/>
                <w:i w:val="false"/>
                <w:color w:val="000000"/>
                <w:sz w:val="20"/>
              </w:rPr>
              <w:t>направленную</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применение в</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методов</w:t>
            </w:r>
            <w:r>
              <w:br/>
            </w:r>
            <w:r>
              <w:rPr>
                <w:rFonts w:ascii="Times New Roman"/>
                <w:b w:val="false"/>
                <w:i w:val="false"/>
                <w:color w:val="000000"/>
                <w:sz w:val="20"/>
              </w:rPr>
              <w:t>
</w:t>
            </w:r>
            <w:r>
              <w:rPr>
                <w:rFonts w:ascii="Times New Roman"/>
                <w:b w:val="false"/>
                <w:i w:val="false"/>
                <w:color w:val="000000"/>
                <w:sz w:val="20"/>
              </w:rPr>
              <w:t>диагностики 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больных, новых</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(гр.51+</w:t>
            </w:r>
            <w:r>
              <w:br/>
            </w:r>
            <w:r>
              <w:rPr>
                <w:rFonts w:ascii="Times New Roman"/>
                <w:b w:val="false"/>
                <w:i w:val="false"/>
                <w:color w:val="000000"/>
                <w:sz w:val="20"/>
              </w:rPr>
              <w:t>
</w:t>
            </w:r>
            <w:r>
              <w:rPr>
                <w:rFonts w:ascii="Times New Roman"/>
                <w:b w:val="false"/>
                <w:i w:val="false"/>
                <w:color w:val="000000"/>
                <w:sz w:val="20"/>
              </w:rPr>
              <w:t>гр.53+</w:t>
            </w:r>
            <w:r>
              <w:br/>
            </w:r>
            <w:r>
              <w:rPr>
                <w:rFonts w:ascii="Times New Roman"/>
                <w:b w:val="false"/>
                <w:i w:val="false"/>
                <w:color w:val="000000"/>
                <w:sz w:val="20"/>
              </w:rPr>
              <w:t>
</w:t>
            </w:r>
            <w:r>
              <w:rPr>
                <w:rFonts w:ascii="Times New Roman"/>
                <w:b w:val="false"/>
                <w:i w:val="false"/>
                <w:color w:val="000000"/>
                <w:sz w:val="20"/>
              </w:rPr>
              <w:t>гр.55+</w:t>
            </w:r>
            <w:r>
              <w:br/>
            </w:r>
            <w:r>
              <w:rPr>
                <w:rFonts w:ascii="Times New Roman"/>
                <w:b w:val="false"/>
                <w:i w:val="false"/>
                <w:color w:val="000000"/>
                <w:sz w:val="20"/>
              </w:rPr>
              <w:t>
</w:t>
            </w:r>
            <w:r>
              <w:rPr>
                <w:rFonts w:ascii="Times New Roman"/>
                <w:b w:val="false"/>
                <w:i w:val="false"/>
                <w:color w:val="000000"/>
                <w:sz w:val="20"/>
              </w:rPr>
              <w:t>гр.58)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гр.56х</w:t>
            </w:r>
            <w:r>
              <w:br/>
            </w:r>
            <w:r>
              <w:rPr>
                <w:rFonts w:ascii="Times New Roman"/>
                <w:b w:val="false"/>
                <w:i w:val="false"/>
                <w:color w:val="000000"/>
                <w:sz w:val="20"/>
              </w:rPr>
              <w:t>
</w:t>
            </w:r>
            <w:r>
              <w:rPr>
                <w:rFonts w:ascii="Times New Roman"/>
                <w:b w:val="false"/>
                <w:i w:val="false"/>
                <w:color w:val="000000"/>
                <w:sz w:val="20"/>
              </w:rPr>
              <w:t>гр.57)</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_________________ 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_________________ _____________________</w:t>
      </w:r>
      <w:r>
        <w:br/>
      </w:r>
      <w:r>
        <w:rPr>
          <w:rFonts w:ascii="Times New Roman"/>
          <w:b w:val="false"/>
          <w:i w:val="false"/>
          <w:color w:val="000000"/>
          <w:sz w:val="28"/>
        </w:rPr>
        <w:t xml:space="preserve">
                                    (подпись)         (фамилия и.о.) </w:t>
      </w:r>
    </w:p>
    <w:bookmarkStart w:name="z277" w:id="3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07-111          </w:t>
      </w:r>
    </w:p>
    <w:bookmarkEnd w:id="30"/>
    <w:bookmarkStart w:name="z278" w:id="31"/>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 </w:t>
      </w:r>
      <w:r>
        <w:br/>
      </w:r>
      <w:r>
        <w:rPr>
          <w:rFonts w:ascii="Times New Roman"/>
          <w:b w:val="false"/>
          <w:i w:val="false"/>
          <w:color w:val="000000"/>
          <w:sz w:val="28"/>
        </w:rPr>
        <w:t>
</w:t>
      </w:r>
      <w:r>
        <w:rPr>
          <w:rFonts w:ascii="Times New Roman"/>
          <w:b/>
          <w:i w:val="false"/>
          <w:color w:val="000000"/>
          <w:sz w:val="28"/>
        </w:rPr>
        <w:t>расходов на оплату труда  работников государственных учреждений</w:t>
      </w:r>
      <w:r>
        <w:br/>
      </w:r>
      <w:r>
        <w:rPr>
          <w:rFonts w:ascii="Times New Roman"/>
          <w:b w:val="false"/>
          <w:i w:val="false"/>
          <w:color w:val="000000"/>
          <w:sz w:val="28"/>
        </w:rPr>
        <w:t>
                        </w:t>
      </w:r>
      <w:r>
        <w:rPr>
          <w:rFonts w:ascii="Times New Roman"/>
          <w:b/>
          <w:i w:val="false"/>
          <w:color w:val="000000"/>
          <w:sz w:val="28"/>
        </w:rPr>
        <w:t>социального обеспечения</w:t>
      </w:r>
    </w:p>
    <w:bookmarkEnd w:id="31"/>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13"/>
        <w:gridCol w:w="733"/>
        <w:gridCol w:w="753"/>
        <w:gridCol w:w="613"/>
        <w:gridCol w:w="653"/>
        <w:gridCol w:w="653"/>
        <w:gridCol w:w="813"/>
        <w:gridCol w:w="853"/>
        <w:gridCol w:w="973"/>
        <w:gridCol w:w="913"/>
        <w:gridCol w:w="1073"/>
        <w:gridCol w:w="1313"/>
        <w:gridCol w:w="181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долж.ок</w:t>
            </w:r>
            <w:r>
              <w:rPr>
                <w:rFonts w:ascii="Times New Roman"/>
                <w:b w:val="false"/>
                <w:i w:val="false"/>
                <w:color w:val="000000"/>
                <w:sz w:val="20"/>
              </w:rPr>
              <w:t>лад</w:t>
            </w:r>
            <w:r>
              <w:br/>
            </w:r>
            <w:r>
              <w:rPr>
                <w:rFonts w:ascii="Times New Roman"/>
                <w:b w:val="false"/>
                <w:i w:val="false"/>
                <w:color w:val="000000"/>
                <w:sz w:val="20"/>
              </w:rPr>
              <w:t>
</w:t>
            </w:r>
            <w:r>
              <w:rPr>
                <w:rFonts w:ascii="Times New Roman"/>
                <w:b w:val="false"/>
                <w:i w:val="false"/>
                <w:color w:val="000000"/>
                <w:sz w:val="20"/>
              </w:rPr>
              <w:t xml:space="preserve">х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95"/>
        <w:gridCol w:w="1211"/>
        <w:gridCol w:w="1494"/>
        <w:gridCol w:w="876"/>
        <w:gridCol w:w="1494"/>
        <w:gridCol w:w="876"/>
        <w:gridCol w:w="1398"/>
        <w:gridCol w:w="973"/>
        <w:gridCol w:w="1475"/>
        <w:gridCol w:w="9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 (ставки)</w:t>
            </w:r>
            <w:r>
              <w:br/>
            </w:r>
            <w:r>
              <w:rPr>
                <w:rFonts w:ascii="Times New Roman"/>
                <w:b w:val="false"/>
                <w:i w:val="false"/>
                <w:color w:val="000000"/>
                <w:sz w:val="20"/>
              </w:rPr>
              <w:t>
</w:t>
            </w: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w:t>
            </w:r>
            <w:r>
              <w:br/>
            </w:r>
            <w:r>
              <w:rPr>
                <w:rFonts w:ascii="Times New Roman"/>
                <w:b w:val="false"/>
                <w:i w:val="false"/>
                <w:color w:val="000000"/>
                <w:sz w:val="20"/>
              </w:rPr>
              <w:t>
</w:t>
            </w:r>
            <w:r>
              <w:rPr>
                <w:rFonts w:ascii="Times New Roman"/>
                <w:b w:val="false"/>
                <w:i w:val="false"/>
                <w:color w:val="000000"/>
                <w:sz w:val="20"/>
              </w:rPr>
              <w:t>ки)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заведование</w:t>
            </w:r>
            <w:r>
              <w:br/>
            </w:r>
            <w:r>
              <w:rPr>
                <w:rFonts w:ascii="Times New Roman"/>
                <w:b w:val="false"/>
                <w:i w:val="false"/>
                <w:color w:val="000000"/>
                <w:sz w:val="20"/>
              </w:rPr>
              <w:t>
</w:t>
            </w:r>
            <w:r>
              <w:rPr>
                <w:rFonts w:ascii="Times New Roman"/>
                <w:b w:val="false"/>
                <w:i w:val="false"/>
                <w:color w:val="000000"/>
                <w:sz w:val="20"/>
              </w:rPr>
              <w:t>структурным</w:t>
            </w:r>
            <w:r>
              <w:br/>
            </w:r>
            <w:r>
              <w:rPr>
                <w:rFonts w:ascii="Times New Roman"/>
                <w:b w:val="false"/>
                <w:i w:val="false"/>
                <w:color w:val="000000"/>
                <w:sz w:val="20"/>
              </w:rPr>
              <w:t>
</w:t>
            </w:r>
            <w:r>
              <w:rPr>
                <w:rFonts w:ascii="Times New Roman"/>
                <w:b w:val="false"/>
                <w:i w:val="false"/>
                <w:color w:val="000000"/>
                <w:sz w:val="20"/>
              </w:rPr>
              <w:t>подразделением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844"/>
        <w:gridCol w:w="1492"/>
        <w:gridCol w:w="903"/>
        <w:gridCol w:w="1511"/>
        <w:gridCol w:w="884"/>
        <w:gridCol w:w="1355"/>
        <w:gridCol w:w="825"/>
        <w:gridCol w:w="1360"/>
        <w:gridCol w:w="1512"/>
        <w:gridCol w:w="88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(МРПхгр.</w:t>
            </w:r>
            <w:r>
              <w:br/>
            </w:r>
            <w:r>
              <w:rPr>
                <w:rFonts w:ascii="Times New Roman"/>
                <w:b w:val="false"/>
                <w:i w:val="false"/>
                <w:color w:val="000000"/>
                <w:sz w:val="20"/>
              </w:rPr>
              <w:t>
</w:t>
            </w:r>
            <w:r>
              <w:rPr>
                <w:rFonts w:ascii="Times New Roman"/>
                <w:b w:val="false"/>
                <w:i w:val="false"/>
                <w:color w:val="000000"/>
                <w:sz w:val="20"/>
              </w:rPr>
              <w:t>32 х</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1000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953"/>
        <w:gridCol w:w="2673"/>
        <w:gridCol w:w="1013"/>
        <w:gridCol w:w="2113"/>
        <w:gridCol w:w="2033"/>
        <w:gridCol w:w="1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 месяц</w:t>
            </w:r>
            <w:r>
              <w:br/>
            </w:r>
            <w:r>
              <w:rPr>
                <w:rFonts w:ascii="Times New Roman"/>
                <w:b w:val="false"/>
                <w:i w:val="false"/>
                <w:color w:val="000000"/>
                <w:sz w:val="20"/>
              </w:rPr>
              <w:t>
</w:t>
            </w:r>
            <w:r>
              <w:rPr>
                <w:rFonts w:ascii="Times New Roman"/>
                <w:b w:val="false"/>
                <w:i w:val="false"/>
                <w:color w:val="000000"/>
                <w:sz w:val="20"/>
              </w:rPr>
              <w:t>(гр.17+гр.41)</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 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гр.42х12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 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 занятым на</w:t>
            </w:r>
            <w:r>
              <w:br/>
            </w:r>
            <w:r>
              <w:rPr>
                <w:rFonts w:ascii="Times New Roman"/>
                <w:b w:val="false"/>
                <w:i w:val="false"/>
                <w:color w:val="000000"/>
                <w:sz w:val="20"/>
              </w:rPr>
              <w:t>
</w:t>
            </w:r>
            <w:r>
              <w:rPr>
                <w:rFonts w:ascii="Times New Roman"/>
                <w:b w:val="false"/>
                <w:i w:val="false"/>
                <w:color w:val="000000"/>
                <w:sz w:val="20"/>
              </w:rPr>
              <w:t>тяжелых (особо тяжелых)</w:t>
            </w:r>
            <w:r>
              <w:br/>
            </w:r>
            <w:r>
              <w:rPr>
                <w:rFonts w:ascii="Times New Roman"/>
                <w:b w:val="false"/>
                <w:i w:val="false"/>
                <w:color w:val="000000"/>
                <w:sz w:val="20"/>
              </w:rPr>
              <w:t>
</w:t>
            </w:r>
            <w:r>
              <w:rPr>
                <w:rFonts w:ascii="Times New Roman"/>
                <w:b w:val="false"/>
                <w:i w:val="false"/>
                <w:color w:val="000000"/>
                <w:sz w:val="20"/>
              </w:rPr>
              <w:t>физических работах и</w:t>
            </w:r>
            <w:r>
              <w:br/>
            </w:r>
            <w:r>
              <w:rPr>
                <w:rFonts w:ascii="Times New Roman"/>
                <w:b w:val="false"/>
                <w:i w:val="false"/>
                <w:color w:val="000000"/>
                <w:sz w:val="20"/>
              </w:rPr>
              <w:t>
</w:t>
            </w:r>
            <w:r>
              <w:rPr>
                <w:rFonts w:ascii="Times New Roman"/>
                <w:b w:val="false"/>
                <w:i w:val="false"/>
                <w:color w:val="000000"/>
                <w:sz w:val="20"/>
              </w:rPr>
              <w:t>работах с вредными</w:t>
            </w:r>
            <w:r>
              <w:br/>
            </w:r>
            <w:r>
              <w:rPr>
                <w:rFonts w:ascii="Times New Roman"/>
                <w:b w:val="false"/>
                <w:i w:val="false"/>
                <w:color w:val="000000"/>
                <w:sz w:val="20"/>
              </w:rPr>
              <w:t>
</w:t>
            </w:r>
            <w:r>
              <w:rPr>
                <w:rFonts w:ascii="Times New Roman"/>
                <w:b w:val="false"/>
                <w:i w:val="false"/>
                <w:color w:val="000000"/>
                <w:sz w:val="20"/>
              </w:rPr>
              <w:t>(особо 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 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доплат в месяц (гр.19+гр.21+</w:t>
            </w:r>
            <w:r>
              <w:br/>
            </w:r>
            <w:r>
              <w:rPr>
                <w:rFonts w:ascii="Times New Roman"/>
                <w:b w:val="false"/>
                <w:i w:val="false"/>
                <w:color w:val="000000"/>
                <w:sz w:val="20"/>
              </w:rPr>
              <w:t>
</w:t>
            </w:r>
            <w:r>
              <w:rPr>
                <w:rFonts w:ascii="Times New Roman"/>
                <w:b w:val="false"/>
                <w:i w:val="false"/>
                <w:color w:val="000000"/>
                <w:sz w:val="20"/>
              </w:rPr>
              <w:t>гр.23+гр.25+</w:t>
            </w:r>
            <w:r>
              <w:br/>
            </w:r>
            <w:r>
              <w:rPr>
                <w:rFonts w:ascii="Times New Roman"/>
                <w:b w:val="false"/>
                <w:i w:val="false"/>
                <w:color w:val="000000"/>
                <w:sz w:val="20"/>
              </w:rPr>
              <w:t>
</w:t>
            </w:r>
            <w:r>
              <w:rPr>
                <w:rFonts w:ascii="Times New Roman"/>
                <w:b w:val="false"/>
                <w:i w:val="false"/>
                <w:color w:val="000000"/>
                <w:sz w:val="20"/>
              </w:rPr>
              <w:t>гр.27+гр.29+</w:t>
            </w:r>
            <w:r>
              <w:br/>
            </w:r>
            <w:r>
              <w:rPr>
                <w:rFonts w:ascii="Times New Roman"/>
                <w:b w:val="false"/>
                <w:i w:val="false"/>
                <w:color w:val="000000"/>
                <w:sz w:val="20"/>
              </w:rPr>
              <w:t>
</w:t>
            </w:r>
            <w:r>
              <w:rPr>
                <w:rFonts w:ascii="Times New Roman"/>
                <w:b w:val="false"/>
                <w:i w:val="false"/>
                <w:color w:val="000000"/>
                <w:sz w:val="20"/>
              </w:rPr>
              <w:t>гр.31+гр.34+</w:t>
            </w:r>
            <w:r>
              <w:br/>
            </w:r>
            <w:r>
              <w:rPr>
                <w:rFonts w:ascii="Times New Roman"/>
                <w:b w:val="false"/>
                <w:i w:val="false"/>
                <w:color w:val="000000"/>
                <w:sz w:val="20"/>
              </w:rPr>
              <w:t>
</w:t>
            </w:r>
            <w:r>
              <w:rPr>
                <w:rFonts w:ascii="Times New Roman"/>
                <w:b w:val="false"/>
                <w:i w:val="false"/>
                <w:color w:val="000000"/>
                <w:sz w:val="20"/>
              </w:rPr>
              <w:t>гр.36+гр.38+</w:t>
            </w:r>
            <w:r>
              <w:br/>
            </w:r>
            <w:r>
              <w:rPr>
                <w:rFonts w:ascii="Times New Roman"/>
                <w:b w:val="false"/>
                <w:i w:val="false"/>
                <w:color w:val="000000"/>
                <w:sz w:val="20"/>
              </w:rPr>
              <w:t>
</w:t>
            </w:r>
            <w:r>
              <w:rPr>
                <w:rFonts w:ascii="Times New Roman"/>
                <w:b w:val="false"/>
                <w:i w:val="false"/>
                <w:color w:val="000000"/>
                <w:sz w:val="20"/>
              </w:rPr>
              <w:t>гр.40)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279" w:id="3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08-111           </w:t>
      </w:r>
    </w:p>
    <w:bookmarkEnd w:id="32"/>
    <w:bookmarkStart w:name="z280" w:id="33"/>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работников государственных учреждений культуры и архивного дела</w:t>
      </w:r>
    </w:p>
    <w:bookmarkEnd w:id="33"/>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666"/>
        <w:gridCol w:w="523"/>
        <w:gridCol w:w="584"/>
        <w:gridCol w:w="584"/>
        <w:gridCol w:w="564"/>
        <w:gridCol w:w="625"/>
        <w:gridCol w:w="686"/>
        <w:gridCol w:w="788"/>
        <w:gridCol w:w="768"/>
        <w:gridCol w:w="768"/>
        <w:gridCol w:w="1034"/>
        <w:gridCol w:w="1830"/>
        <w:gridCol w:w="2526"/>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коэфф.)/1000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828"/>
        <w:gridCol w:w="1028"/>
        <w:gridCol w:w="1164"/>
        <w:gridCol w:w="848"/>
        <w:gridCol w:w="1145"/>
        <w:gridCol w:w="868"/>
        <w:gridCol w:w="1164"/>
        <w:gridCol w:w="848"/>
        <w:gridCol w:w="1165"/>
        <w:gridCol w:w="848"/>
        <w:gridCol w:w="1184"/>
        <w:gridCol w:w="8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 за</w:t>
            </w:r>
            <w:r>
              <w:br/>
            </w:r>
            <w:r>
              <w:rPr>
                <w:rFonts w:ascii="Times New Roman"/>
                <w:b w:val="false"/>
                <w:i w:val="false"/>
                <w:color w:val="000000"/>
                <w:sz w:val="20"/>
              </w:rPr>
              <w:t>
</w:t>
            </w:r>
            <w:r>
              <w:rPr>
                <w:rFonts w:ascii="Times New Roman"/>
                <w:b w:val="false"/>
                <w:i w:val="false"/>
                <w:color w:val="000000"/>
                <w:sz w:val="20"/>
              </w:rPr>
              <w:t>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759"/>
        <w:gridCol w:w="1106"/>
        <w:gridCol w:w="759"/>
        <w:gridCol w:w="964"/>
        <w:gridCol w:w="1126"/>
        <w:gridCol w:w="701"/>
        <w:gridCol w:w="1087"/>
        <w:gridCol w:w="779"/>
        <w:gridCol w:w="1126"/>
        <w:gridCol w:w="740"/>
        <w:gridCol w:w="1107"/>
        <w:gridCol w:w="759"/>
        <w:gridCol w:w="96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 эколо-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w:t>
            </w:r>
            <w:r>
              <w:br/>
            </w:r>
            <w:r>
              <w:rPr>
                <w:rFonts w:ascii="Times New Roman"/>
                <w:b w:val="false"/>
                <w:i w:val="false"/>
                <w:color w:val="000000"/>
                <w:sz w:val="20"/>
              </w:rPr>
              <w:t>
</w:t>
            </w:r>
            <w:r>
              <w:rPr>
                <w:rFonts w:ascii="Times New Roman"/>
                <w:b w:val="false"/>
                <w:i w:val="false"/>
                <w:color w:val="000000"/>
                <w:sz w:val="20"/>
              </w:rPr>
              <w:t>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ционную</w:t>
            </w:r>
            <w:r>
              <w:br/>
            </w:r>
            <w:r>
              <w:rPr>
                <w:rFonts w:ascii="Times New Roman"/>
                <w:b w:val="false"/>
                <w:i w:val="false"/>
                <w:color w:val="000000"/>
                <w:sz w:val="20"/>
              </w:rPr>
              <w:t>
</w:t>
            </w:r>
            <w:r>
              <w:rPr>
                <w:rFonts w:ascii="Times New Roman"/>
                <w:b w:val="false"/>
                <w:i w:val="false"/>
                <w:color w:val="000000"/>
                <w:sz w:val="20"/>
              </w:rPr>
              <w:t>категорию</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гр.32+</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гр.40)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гр.31х</w:t>
            </w:r>
            <w:r>
              <w:br/>
            </w:r>
            <w:r>
              <w:rPr>
                <w:rFonts w:ascii="Times New Roman"/>
                <w:b w:val="false"/>
                <w:i w:val="false"/>
                <w:color w:val="000000"/>
                <w:sz w:val="20"/>
              </w:rPr>
              <w:t>
</w:t>
            </w:r>
            <w:r>
              <w:rPr>
                <w:rFonts w:ascii="Times New Roman"/>
                <w:b w:val="false"/>
                <w:i w:val="false"/>
                <w:color w:val="000000"/>
                <w:sz w:val="20"/>
              </w:rPr>
              <w:t>гр.30)</w:t>
            </w:r>
            <w:r>
              <w:br/>
            </w:r>
            <w:r>
              <w:rPr>
                <w:rFonts w:ascii="Times New Roman"/>
                <w:b w:val="false"/>
                <w:i w:val="false"/>
                <w:color w:val="000000"/>
                <w:sz w:val="20"/>
              </w:rPr>
              <w:t>
</w:t>
            </w:r>
            <w:r>
              <w:rPr>
                <w:rFonts w:ascii="Times New Roman"/>
                <w:b w:val="false"/>
                <w:i w:val="false"/>
                <w:color w:val="000000"/>
                <w:sz w:val="20"/>
              </w:rPr>
              <w:t>/1000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93"/>
        <w:gridCol w:w="1413"/>
        <w:gridCol w:w="913"/>
        <w:gridCol w:w="1213"/>
        <w:gridCol w:w="1373"/>
        <w:gridCol w:w="973"/>
        <w:gridCol w:w="1213"/>
        <w:gridCol w:w="1173"/>
        <w:gridCol w:w="1173"/>
        <w:gridCol w:w="11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гр.49)</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гр.50)</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гр.51х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призовое</w:t>
            </w:r>
            <w:r>
              <w:br/>
            </w:r>
            <w:r>
              <w:rPr>
                <w:rFonts w:ascii="Times New Roman"/>
                <w:b w:val="false"/>
                <w:i w:val="false"/>
                <w:color w:val="000000"/>
                <w:sz w:val="20"/>
              </w:rPr>
              <w:t>
</w:t>
            </w:r>
            <w:r>
              <w:rPr>
                <w:rFonts w:ascii="Times New Roman"/>
                <w:b w:val="false"/>
                <w:i w:val="false"/>
                <w:color w:val="000000"/>
                <w:sz w:val="20"/>
              </w:rPr>
              <w:t>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профессиональное</w:t>
            </w:r>
            <w:r>
              <w:br/>
            </w:r>
            <w:r>
              <w:rPr>
                <w:rFonts w:ascii="Times New Roman"/>
                <w:b w:val="false"/>
                <w:i w:val="false"/>
                <w:color w:val="000000"/>
                <w:sz w:val="20"/>
              </w:rPr>
              <w:t>
</w:t>
            </w:r>
            <w:r>
              <w:rPr>
                <w:rFonts w:ascii="Times New Roman"/>
                <w:b w:val="false"/>
                <w:i w:val="false"/>
                <w:color w:val="000000"/>
                <w:sz w:val="20"/>
              </w:rPr>
              <w:t>мастерство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гр.44 х</w:t>
            </w:r>
            <w:r>
              <w:br/>
            </w:r>
            <w:r>
              <w:rPr>
                <w:rFonts w:ascii="Times New Roman"/>
                <w:b w:val="false"/>
                <w:i w:val="false"/>
                <w:color w:val="000000"/>
                <w:sz w:val="20"/>
              </w:rPr>
              <w:t>
</w:t>
            </w:r>
            <w:r>
              <w:rPr>
                <w:rFonts w:ascii="Times New Roman"/>
                <w:b w:val="false"/>
                <w:i w:val="false"/>
                <w:color w:val="000000"/>
                <w:sz w:val="20"/>
              </w:rPr>
              <w:t>гр.45)</w:t>
            </w:r>
            <w:r>
              <w:br/>
            </w:r>
            <w:r>
              <w:rPr>
                <w:rFonts w:ascii="Times New Roman"/>
                <w:b w:val="false"/>
                <w:i w:val="false"/>
                <w:color w:val="000000"/>
                <w:sz w:val="20"/>
              </w:rPr>
              <w:t>
</w:t>
            </w:r>
            <w:r>
              <w:rPr>
                <w:rFonts w:ascii="Times New Roman"/>
                <w:b w:val="false"/>
                <w:i w:val="false"/>
                <w:color w:val="000000"/>
                <w:sz w:val="20"/>
              </w:rPr>
              <w:t>/1000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гр.47 х</w:t>
            </w:r>
            <w:r>
              <w:br/>
            </w:r>
            <w:r>
              <w:rPr>
                <w:rFonts w:ascii="Times New Roman"/>
                <w:b w:val="false"/>
                <w:i w:val="false"/>
                <w:color w:val="000000"/>
                <w:sz w:val="20"/>
              </w:rPr>
              <w:t>
</w:t>
            </w:r>
            <w:r>
              <w:rPr>
                <w:rFonts w:ascii="Times New Roman"/>
                <w:b w:val="false"/>
                <w:i w:val="false"/>
                <w:color w:val="000000"/>
                <w:sz w:val="20"/>
              </w:rPr>
              <w:t>гр.48)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 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 _______________________</w:t>
      </w:r>
      <w:r>
        <w:br/>
      </w:r>
      <w:r>
        <w:rPr>
          <w:rFonts w:ascii="Times New Roman"/>
          <w:b w:val="false"/>
          <w:i w:val="false"/>
          <w:color w:val="000000"/>
          <w:sz w:val="28"/>
        </w:rPr>
        <w:t xml:space="preserve">
                                   (подпись)          (фамилия и.о.) </w:t>
      </w:r>
    </w:p>
    <w:bookmarkStart w:name="z281" w:id="3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09-111           </w:t>
      </w:r>
    </w:p>
    <w:bookmarkEnd w:id="34"/>
    <w:bookmarkStart w:name="z282" w:id="35"/>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труда работников</w:t>
      </w:r>
      <w:r>
        <w:br/>
      </w:r>
      <w:r>
        <w:rPr>
          <w:rFonts w:ascii="Times New Roman"/>
          <w:b w:val="false"/>
          <w:i w:val="false"/>
          <w:color w:val="000000"/>
          <w:sz w:val="28"/>
        </w:rPr>
        <w:t>
</w:t>
      </w:r>
      <w:r>
        <w:rPr>
          <w:rFonts w:ascii="Times New Roman"/>
          <w:b/>
          <w:i w:val="false"/>
          <w:color w:val="000000"/>
          <w:sz w:val="28"/>
        </w:rPr>
        <w:t>       государственных учреждений физической культуры и спорта</w:t>
      </w:r>
    </w:p>
    <w:bookmarkEnd w:id="35"/>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653"/>
        <w:gridCol w:w="513"/>
        <w:gridCol w:w="573"/>
        <w:gridCol w:w="573"/>
        <w:gridCol w:w="553"/>
        <w:gridCol w:w="613"/>
        <w:gridCol w:w="673"/>
        <w:gridCol w:w="773"/>
        <w:gridCol w:w="753"/>
        <w:gridCol w:w="753"/>
        <w:gridCol w:w="1013"/>
        <w:gridCol w:w="1913"/>
        <w:gridCol w:w="2433"/>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 оклад х</w:t>
            </w:r>
            <w:r>
              <w:br/>
            </w:r>
            <w:r>
              <w:rPr>
                <w:rFonts w:ascii="Times New Roman"/>
                <w:b w:val="false"/>
                <w:i w:val="false"/>
                <w:color w:val="000000"/>
                <w:sz w:val="20"/>
              </w:rPr>
              <w:t>
</w:t>
            </w:r>
            <w:r>
              <w:rPr>
                <w:rFonts w:ascii="Times New Roman"/>
                <w:b w:val="false"/>
                <w:i w:val="false"/>
                <w:color w:val="000000"/>
                <w:sz w:val="20"/>
              </w:rPr>
              <w:t>коэфф.+…+гр.12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 оклад х</w:t>
            </w:r>
            <w:r>
              <w:br/>
            </w:r>
            <w:r>
              <w:rPr>
                <w:rFonts w:ascii="Times New Roman"/>
                <w:b w:val="false"/>
                <w:i w:val="false"/>
                <w:color w:val="000000"/>
                <w:sz w:val="20"/>
              </w:rPr>
              <w:t>
</w:t>
            </w:r>
            <w:r>
              <w:rPr>
                <w:rFonts w:ascii="Times New Roman"/>
                <w:b w:val="false"/>
                <w:i w:val="false"/>
                <w:color w:val="000000"/>
                <w:sz w:val="20"/>
              </w:rPr>
              <w:t>коэфф.)/1000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828"/>
        <w:gridCol w:w="1028"/>
        <w:gridCol w:w="1164"/>
        <w:gridCol w:w="848"/>
        <w:gridCol w:w="1145"/>
        <w:gridCol w:w="868"/>
        <w:gridCol w:w="1164"/>
        <w:gridCol w:w="848"/>
        <w:gridCol w:w="1165"/>
        <w:gridCol w:w="848"/>
        <w:gridCol w:w="1184"/>
        <w:gridCol w:w="8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 за</w:t>
            </w:r>
            <w:r>
              <w:br/>
            </w:r>
            <w:r>
              <w:rPr>
                <w:rFonts w:ascii="Times New Roman"/>
                <w:b w:val="false"/>
                <w:i w:val="false"/>
                <w:color w:val="000000"/>
                <w:sz w:val="20"/>
              </w:rPr>
              <w:t>
</w:t>
            </w:r>
            <w:r>
              <w:rPr>
                <w:rFonts w:ascii="Times New Roman"/>
                <w:b w:val="false"/>
                <w:i w:val="false"/>
                <w:color w:val="000000"/>
                <w:sz w:val="20"/>
              </w:rPr>
              <w:t>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непосредст-</w:t>
            </w:r>
            <w:r>
              <w:br/>
            </w:r>
            <w:r>
              <w:rPr>
                <w:rFonts w:ascii="Times New Roman"/>
                <w:b w:val="false"/>
                <w:i w:val="false"/>
                <w:color w:val="000000"/>
                <w:sz w:val="20"/>
              </w:rPr>
              <w:t>
</w:t>
            </w:r>
            <w:r>
              <w:rPr>
                <w:rFonts w:ascii="Times New Roman"/>
                <w:b w:val="false"/>
                <w:i w:val="false"/>
                <w:color w:val="000000"/>
                <w:sz w:val="20"/>
              </w:rPr>
              <w:t>венное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высокока-</w:t>
            </w:r>
            <w:r>
              <w:br/>
            </w:r>
            <w:r>
              <w:rPr>
                <w:rFonts w:ascii="Times New Roman"/>
                <w:b w:val="false"/>
                <w:i w:val="false"/>
                <w:color w:val="000000"/>
                <w:sz w:val="20"/>
              </w:rPr>
              <w:t>
</w:t>
            </w:r>
            <w:r>
              <w:rPr>
                <w:rFonts w:ascii="Times New Roman"/>
                <w:b w:val="false"/>
                <w:i w:val="false"/>
                <w:color w:val="000000"/>
                <w:sz w:val="20"/>
              </w:rPr>
              <w:t>чественного</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тренировоч-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процессса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подготовку</w:t>
            </w:r>
            <w:r>
              <w:br/>
            </w:r>
            <w:r>
              <w:rPr>
                <w:rFonts w:ascii="Times New Roman"/>
                <w:b w:val="false"/>
                <w:i w:val="false"/>
                <w:color w:val="000000"/>
                <w:sz w:val="20"/>
              </w:rPr>
              <w:t>
</w:t>
            </w:r>
            <w:r>
              <w:rPr>
                <w:rFonts w:ascii="Times New Roman"/>
                <w:b w:val="false"/>
                <w:i w:val="false"/>
                <w:color w:val="000000"/>
                <w:sz w:val="20"/>
              </w:rPr>
              <w:t>чемпионов и</w:t>
            </w:r>
            <w:r>
              <w:br/>
            </w:r>
            <w:r>
              <w:rPr>
                <w:rFonts w:ascii="Times New Roman"/>
                <w:b w:val="false"/>
                <w:i w:val="false"/>
                <w:color w:val="000000"/>
                <w:sz w:val="20"/>
              </w:rPr>
              <w:t>
</w:t>
            </w:r>
            <w:r>
              <w:rPr>
                <w:rFonts w:ascii="Times New Roman"/>
                <w:b w:val="false"/>
                <w:i w:val="false"/>
                <w:color w:val="000000"/>
                <w:sz w:val="20"/>
              </w:rPr>
              <w:t>призеров</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r>
              <w:br/>
            </w:r>
            <w:r>
              <w:rPr>
                <w:rFonts w:ascii="Times New Roman"/>
                <w:b w:val="false"/>
                <w:i w:val="false"/>
                <w:color w:val="000000"/>
                <w:sz w:val="20"/>
              </w:rPr>
              <w:t>
</w:t>
            </w:r>
            <w:r>
              <w:rPr>
                <w:rFonts w:ascii="Times New Roman"/>
                <w:b w:val="false"/>
                <w:i w:val="false"/>
                <w:color w:val="000000"/>
                <w:sz w:val="20"/>
              </w:rPr>
              <w:t>и учебно-</w:t>
            </w:r>
            <w:r>
              <w:br/>
            </w:r>
            <w:r>
              <w:rPr>
                <w:rFonts w:ascii="Times New Roman"/>
                <w:b w:val="false"/>
                <w:i w:val="false"/>
                <w:color w:val="000000"/>
                <w:sz w:val="20"/>
              </w:rPr>
              <w:t>
</w:t>
            </w:r>
            <w:r>
              <w:rPr>
                <w:rFonts w:ascii="Times New Roman"/>
                <w:b w:val="false"/>
                <w:i w:val="false"/>
                <w:color w:val="000000"/>
                <w:sz w:val="20"/>
              </w:rPr>
              <w:t>тренировоч-</w:t>
            </w:r>
            <w:r>
              <w:br/>
            </w:r>
            <w:r>
              <w:rPr>
                <w:rFonts w:ascii="Times New Roman"/>
                <w:b w:val="false"/>
                <w:i w:val="false"/>
                <w:color w:val="000000"/>
                <w:sz w:val="20"/>
              </w:rPr>
              <w:t>
</w:t>
            </w:r>
            <w:r>
              <w:rPr>
                <w:rFonts w:ascii="Times New Roman"/>
                <w:b w:val="false"/>
                <w:i w:val="false"/>
                <w:color w:val="000000"/>
                <w:sz w:val="20"/>
              </w:rPr>
              <w:t>ных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спортивное</w:t>
            </w:r>
            <w:r>
              <w:br/>
            </w:r>
            <w:r>
              <w:rPr>
                <w:rFonts w:ascii="Times New Roman"/>
                <w:b w:val="false"/>
                <w:i w:val="false"/>
                <w:color w:val="000000"/>
                <w:sz w:val="20"/>
              </w:rPr>
              <w:t>
</w:t>
            </w:r>
            <w:r>
              <w:rPr>
                <w:rFonts w:ascii="Times New Roman"/>
                <w:b w:val="false"/>
                <w:i w:val="false"/>
                <w:color w:val="000000"/>
                <w:sz w:val="20"/>
              </w:rPr>
              <w:t>звание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758"/>
        <w:gridCol w:w="1118"/>
        <w:gridCol w:w="1117"/>
        <w:gridCol w:w="1337"/>
        <w:gridCol w:w="836"/>
        <w:gridCol w:w="1222"/>
        <w:gridCol w:w="952"/>
        <w:gridCol w:w="1260"/>
        <w:gridCol w:w="875"/>
        <w:gridCol w:w="1395"/>
        <w:gridCol w:w="7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r>
      <w:tr>
        <w:trPr>
          <w:trHeight w:val="58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гр.29 х</w:t>
            </w:r>
            <w:r>
              <w:br/>
            </w:r>
            <w:r>
              <w:rPr>
                <w:rFonts w:ascii="Times New Roman"/>
                <w:b w:val="false"/>
                <w:i w:val="false"/>
                <w:color w:val="000000"/>
                <w:sz w:val="20"/>
              </w:rPr>
              <w:t>
</w:t>
            </w:r>
            <w:r>
              <w:rPr>
                <w:rFonts w:ascii="Times New Roman"/>
                <w:b w:val="false"/>
                <w:i w:val="false"/>
                <w:color w:val="000000"/>
                <w:sz w:val="20"/>
              </w:rPr>
              <w:t>гр.28)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733"/>
        <w:gridCol w:w="953"/>
        <w:gridCol w:w="1133"/>
        <w:gridCol w:w="753"/>
        <w:gridCol w:w="1133"/>
        <w:gridCol w:w="753"/>
        <w:gridCol w:w="1133"/>
        <w:gridCol w:w="753"/>
        <w:gridCol w:w="993"/>
        <w:gridCol w:w="653"/>
        <w:gridCol w:w="1093"/>
        <w:gridCol w:w="933"/>
        <w:gridCol w:w="93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51)</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гр.52х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w:t>
            </w:r>
            <w:r>
              <w:br/>
            </w:r>
            <w:r>
              <w:rPr>
                <w:rFonts w:ascii="Times New Roman"/>
                <w:b w:val="false"/>
                <w:i w:val="false"/>
                <w:color w:val="000000"/>
                <w:sz w:val="20"/>
              </w:rPr>
              <w:t>
</w:t>
            </w:r>
            <w:r>
              <w:rPr>
                <w:rFonts w:ascii="Times New Roman"/>
                <w:b w:val="false"/>
                <w:i w:val="false"/>
                <w:color w:val="000000"/>
                <w:sz w:val="20"/>
              </w:rPr>
              <w:t>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гр.35+</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гр.42+</w:t>
            </w:r>
            <w:r>
              <w:br/>
            </w:r>
            <w:r>
              <w:rPr>
                <w:rFonts w:ascii="Times New Roman"/>
                <w:b w:val="false"/>
                <w:i w:val="false"/>
                <w:color w:val="000000"/>
                <w:sz w:val="20"/>
              </w:rPr>
              <w:t>
</w:t>
            </w:r>
            <w:r>
              <w:rPr>
                <w:rFonts w:ascii="Times New Roman"/>
                <w:b w:val="false"/>
                <w:i w:val="false"/>
                <w:color w:val="000000"/>
                <w:sz w:val="20"/>
              </w:rPr>
              <w:t>гр.44+</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гр.48+</w:t>
            </w:r>
            <w:r>
              <w:br/>
            </w:r>
            <w:r>
              <w:rPr>
                <w:rFonts w:ascii="Times New Roman"/>
                <w:b w:val="false"/>
                <w:i w:val="false"/>
                <w:color w:val="000000"/>
                <w:sz w:val="20"/>
              </w:rPr>
              <w:t>
</w:t>
            </w:r>
            <w:r>
              <w:rPr>
                <w:rFonts w:ascii="Times New Roman"/>
                <w:b w:val="false"/>
                <w:i w:val="false"/>
                <w:color w:val="000000"/>
                <w:sz w:val="20"/>
              </w:rPr>
              <w:t>гр.50)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гр.40</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1000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 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w:t>
      </w:r>
      <w:r>
        <w:br/>
      </w:r>
      <w:r>
        <w:rPr>
          <w:rFonts w:ascii="Times New Roman"/>
          <w:b w:val="false"/>
          <w:i w:val="false"/>
          <w:color w:val="000000"/>
          <w:sz w:val="28"/>
        </w:rPr>
        <w:t>
                                  (подпись)          (фамилия и.о.)</w:t>
      </w:r>
    </w:p>
    <w:bookmarkStart w:name="z283" w:id="3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10-111            </w:t>
      </w:r>
    </w:p>
    <w:bookmarkEnd w:id="36"/>
    <w:bookmarkStart w:name="z284" w:id="37"/>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труда</w:t>
      </w:r>
      <w:r>
        <w:br/>
      </w:r>
      <w:r>
        <w:rPr>
          <w:rFonts w:ascii="Times New Roman"/>
          <w:b w:val="false"/>
          <w:i w:val="false"/>
          <w:color w:val="000000"/>
          <w:sz w:val="28"/>
        </w:rPr>
        <w:t>
</w:t>
      </w:r>
      <w:r>
        <w:rPr>
          <w:rFonts w:ascii="Times New Roman"/>
          <w:b/>
          <w:i w:val="false"/>
          <w:color w:val="000000"/>
          <w:sz w:val="28"/>
        </w:rPr>
        <w:t>         работников прочих государственных учреждений</w:t>
      </w:r>
    </w:p>
    <w:bookmarkEnd w:id="37"/>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13"/>
        <w:gridCol w:w="733"/>
        <w:gridCol w:w="753"/>
        <w:gridCol w:w="613"/>
        <w:gridCol w:w="653"/>
        <w:gridCol w:w="653"/>
        <w:gridCol w:w="813"/>
        <w:gridCol w:w="853"/>
        <w:gridCol w:w="973"/>
        <w:gridCol w:w="913"/>
        <w:gridCol w:w="1073"/>
        <w:gridCol w:w="1313"/>
        <w:gridCol w:w="181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профе-</w:t>
            </w:r>
            <w:r>
              <w:br/>
            </w:r>
            <w:r>
              <w:rPr>
                <w:rFonts w:ascii="Times New Roman"/>
                <w:b w:val="false"/>
                <w:i w:val="false"/>
                <w:color w:val="000000"/>
                <w:sz w:val="20"/>
              </w:rPr>
              <w:t>
</w:t>
            </w:r>
            <w:r>
              <w:rPr>
                <w:rFonts w:ascii="Times New Roman"/>
                <w:b w:val="false"/>
                <w:i w:val="false"/>
                <w:color w:val="000000"/>
                <w:sz w:val="20"/>
              </w:rPr>
              <w:t>ссий,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горий</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 ок-</w:t>
            </w:r>
            <w:r>
              <w:br/>
            </w:r>
            <w:r>
              <w:rPr>
                <w:rFonts w:ascii="Times New Roman"/>
                <w:b w:val="false"/>
                <w:i w:val="false"/>
                <w:color w:val="000000"/>
                <w:sz w:val="20"/>
              </w:rPr>
              <w:t>
</w:t>
            </w:r>
            <w:r>
              <w:rPr>
                <w:rFonts w:ascii="Times New Roman"/>
                <w:b w:val="false"/>
                <w:i w:val="false"/>
                <w:color w:val="000000"/>
                <w:sz w:val="20"/>
              </w:rPr>
              <w:t>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789"/>
        <w:gridCol w:w="1205"/>
        <w:gridCol w:w="809"/>
        <w:gridCol w:w="1146"/>
        <w:gridCol w:w="869"/>
        <w:gridCol w:w="1031"/>
        <w:gridCol w:w="1166"/>
        <w:gridCol w:w="849"/>
        <w:gridCol w:w="1206"/>
        <w:gridCol w:w="810"/>
        <w:gridCol w:w="1206"/>
        <w:gridCol w:w="83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w:t>
            </w:r>
            <w:r>
              <w:br/>
            </w:r>
            <w:r>
              <w:rPr>
                <w:rFonts w:ascii="Times New Roman"/>
                <w:b w:val="false"/>
                <w:i w:val="false"/>
                <w:color w:val="000000"/>
                <w:sz w:val="20"/>
              </w:rPr>
              <w:t>
</w:t>
            </w:r>
            <w:r>
              <w:rPr>
                <w:rFonts w:ascii="Times New Roman"/>
                <w:b w:val="false"/>
                <w:i w:val="false"/>
                <w:color w:val="000000"/>
                <w:sz w:val="20"/>
              </w:rPr>
              <w:t>ние должнос-</w:t>
            </w:r>
            <w:r>
              <w:br/>
            </w:r>
            <w:r>
              <w:rPr>
                <w:rFonts w:ascii="Times New Roman"/>
                <w:b w:val="false"/>
                <w:i w:val="false"/>
                <w:color w:val="000000"/>
                <w:sz w:val="20"/>
              </w:rPr>
              <w:t>
</w:t>
            </w:r>
            <w:r>
              <w:rPr>
                <w:rFonts w:ascii="Times New Roman"/>
                <w:b w:val="false"/>
                <w:i w:val="false"/>
                <w:color w:val="000000"/>
                <w:sz w:val="20"/>
              </w:rPr>
              <w:t>тей (расши-</w:t>
            </w:r>
            <w:r>
              <w:br/>
            </w:r>
            <w:r>
              <w:rPr>
                <w:rFonts w:ascii="Times New Roman"/>
                <w:b w:val="false"/>
                <w:i w:val="false"/>
                <w:color w:val="000000"/>
                <w:sz w:val="20"/>
              </w:rPr>
              <w:t>
</w:t>
            </w:r>
            <w:r>
              <w:rPr>
                <w:rFonts w:ascii="Times New Roman"/>
                <w:b w:val="false"/>
                <w:i w:val="false"/>
                <w:color w:val="000000"/>
                <w:sz w:val="20"/>
              </w:rPr>
              <w:t>рение зоны</w:t>
            </w:r>
            <w:r>
              <w:br/>
            </w:r>
            <w:r>
              <w:rPr>
                <w:rFonts w:ascii="Times New Roman"/>
                <w:b w:val="false"/>
                <w:i w:val="false"/>
                <w:color w:val="000000"/>
                <w:sz w:val="20"/>
              </w:rPr>
              <w:t>
</w:t>
            </w:r>
            <w:r>
              <w:rPr>
                <w:rFonts w:ascii="Times New Roman"/>
                <w:b w:val="false"/>
                <w:i w:val="false"/>
                <w:color w:val="000000"/>
                <w:sz w:val="20"/>
              </w:rPr>
              <w:t>обслужива-</w:t>
            </w:r>
            <w:r>
              <w:br/>
            </w:r>
            <w:r>
              <w:rPr>
                <w:rFonts w:ascii="Times New Roman"/>
                <w:b w:val="false"/>
                <w:i w:val="false"/>
                <w:color w:val="000000"/>
                <w:sz w:val="20"/>
              </w:rPr>
              <w:t>
</w:t>
            </w:r>
            <w:r>
              <w:rPr>
                <w:rFonts w:ascii="Times New Roman"/>
                <w:b w:val="false"/>
                <w:i w:val="false"/>
                <w:color w:val="000000"/>
                <w:sz w:val="20"/>
              </w:rPr>
              <w:t>ния) и</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классный</w:t>
            </w:r>
            <w:r>
              <w:br/>
            </w:r>
            <w:r>
              <w:rPr>
                <w:rFonts w:ascii="Times New Roman"/>
                <w:b w:val="false"/>
                <w:i w:val="false"/>
                <w:color w:val="000000"/>
                <w:sz w:val="20"/>
              </w:rPr>
              <w:t>
</w:t>
            </w:r>
            <w:r>
              <w:rPr>
                <w:rFonts w:ascii="Times New Roman"/>
                <w:b w:val="false"/>
                <w:i w:val="false"/>
                <w:color w:val="000000"/>
                <w:sz w:val="20"/>
              </w:rPr>
              <w:t>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(МРЗП</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20 х</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33"/>
        <w:gridCol w:w="933"/>
        <w:gridCol w:w="933"/>
        <w:gridCol w:w="933"/>
        <w:gridCol w:w="933"/>
        <w:gridCol w:w="951"/>
        <w:gridCol w:w="933"/>
        <w:gridCol w:w="934"/>
        <w:gridCol w:w="934"/>
        <w:gridCol w:w="934"/>
        <w:gridCol w:w="948"/>
        <w:gridCol w:w="1027"/>
        <w:gridCol w:w="82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w:t>
            </w:r>
            <w:r>
              <w:br/>
            </w:r>
            <w:r>
              <w:rPr>
                <w:rFonts w:ascii="Times New Roman"/>
                <w:b w:val="false"/>
                <w:i w:val="false"/>
                <w:color w:val="000000"/>
                <w:sz w:val="20"/>
              </w:rPr>
              <w:t>
</w:t>
            </w:r>
            <w:r>
              <w:rPr>
                <w:rFonts w:ascii="Times New Roman"/>
                <w:b w:val="false"/>
                <w:i w:val="false"/>
                <w:color w:val="000000"/>
                <w:sz w:val="20"/>
              </w:rPr>
              <w:t>и выходные</w:t>
            </w:r>
            <w:r>
              <w:br/>
            </w:r>
            <w:r>
              <w:rPr>
                <w:rFonts w:ascii="Times New Roman"/>
                <w:b w:val="false"/>
                <w:i w:val="false"/>
                <w:color w:val="000000"/>
                <w:sz w:val="20"/>
              </w:rPr>
              <w:t>
</w:t>
            </w:r>
            <w:r>
              <w:rPr>
                <w:rFonts w:ascii="Times New Roman"/>
                <w:b w:val="false"/>
                <w:i w:val="false"/>
                <w:color w:val="000000"/>
                <w:sz w:val="20"/>
              </w:rPr>
              <w:t>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ционную</w:t>
            </w:r>
            <w:r>
              <w:br/>
            </w:r>
            <w:r>
              <w:rPr>
                <w:rFonts w:ascii="Times New Roman"/>
                <w:b w:val="false"/>
                <w:i w:val="false"/>
                <w:color w:val="000000"/>
                <w:sz w:val="20"/>
              </w:rPr>
              <w:t>
</w:t>
            </w:r>
            <w:r>
              <w:rPr>
                <w:rFonts w:ascii="Times New Roman"/>
                <w:b w:val="false"/>
                <w:i w:val="false"/>
                <w:color w:val="000000"/>
                <w:sz w:val="20"/>
              </w:rPr>
              <w:t>категорию</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(гр.16</w:t>
            </w:r>
            <w:r>
              <w:br/>
            </w:r>
            <w:r>
              <w:rPr>
                <w:rFonts w:ascii="Times New Roman"/>
                <w:b w:val="false"/>
                <w:i w:val="false"/>
                <w:color w:val="000000"/>
                <w:sz w:val="20"/>
              </w:rPr>
              <w:t>
</w:t>
            </w:r>
            <w:r>
              <w:rPr>
                <w:rFonts w:ascii="Times New Roman"/>
                <w:b w:val="false"/>
                <w:i w:val="false"/>
                <w:color w:val="000000"/>
                <w:sz w:val="20"/>
              </w:rPr>
              <w:t>гр.18+</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постоянной</w:t>
            </w:r>
            <w:r>
              <w:br/>
            </w:r>
            <w:r>
              <w:rPr>
                <w:rFonts w:ascii="Times New Roman"/>
                <w:b w:val="false"/>
                <w:i w:val="false"/>
                <w:color w:val="000000"/>
                <w:sz w:val="20"/>
              </w:rPr>
              <w:t>
</w:t>
            </w:r>
            <w:r>
              <w:rPr>
                <w:rFonts w:ascii="Times New Roman"/>
                <w:b w:val="false"/>
                <w:i w:val="false"/>
                <w:color w:val="000000"/>
                <w:sz w:val="20"/>
              </w:rPr>
              <w:t>боевой</w:t>
            </w:r>
            <w:r>
              <w:br/>
            </w:r>
            <w:r>
              <w:rPr>
                <w:rFonts w:ascii="Times New Roman"/>
                <w:b w:val="false"/>
                <w:i w:val="false"/>
                <w:color w:val="000000"/>
                <w:sz w:val="20"/>
              </w:rPr>
              <w:t>
</w:t>
            </w:r>
            <w:r>
              <w:rPr>
                <w:rFonts w:ascii="Times New Roman"/>
                <w:b w:val="false"/>
                <w:i w:val="false"/>
                <w:color w:val="000000"/>
                <w:sz w:val="20"/>
              </w:rPr>
              <w:t>готовности</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934"/>
        <w:gridCol w:w="934"/>
        <w:gridCol w:w="934"/>
        <w:gridCol w:w="934"/>
        <w:gridCol w:w="934"/>
        <w:gridCol w:w="934"/>
        <w:gridCol w:w="934"/>
        <w:gridCol w:w="934"/>
        <w:gridCol w:w="935"/>
        <w:gridCol w:w="935"/>
        <w:gridCol w:w="935"/>
        <w:gridCol w:w="93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несение</w:t>
            </w:r>
            <w:r>
              <w:br/>
            </w:r>
            <w:r>
              <w:rPr>
                <w:rFonts w:ascii="Times New Roman"/>
                <w:b w:val="false"/>
                <w:i w:val="false"/>
                <w:color w:val="000000"/>
                <w:sz w:val="20"/>
              </w:rPr>
              <w:t>
</w:t>
            </w:r>
            <w:r>
              <w:rPr>
                <w:rFonts w:ascii="Times New Roman"/>
                <w:b w:val="false"/>
                <w:i w:val="false"/>
                <w:color w:val="000000"/>
                <w:sz w:val="20"/>
              </w:rPr>
              <w:t>боевого</w:t>
            </w:r>
            <w:r>
              <w:br/>
            </w:r>
            <w:r>
              <w:rPr>
                <w:rFonts w:ascii="Times New Roman"/>
                <w:b w:val="false"/>
                <w:i w:val="false"/>
                <w:color w:val="000000"/>
                <w:sz w:val="20"/>
              </w:rPr>
              <w:t>
</w:t>
            </w:r>
            <w:r>
              <w:rPr>
                <w:rFonts w:ascii="Times New Roman"/>
                <w:b w:val="false"/>
                <w:i w:val="false"/>
                <w:color w:val="000000"/>
                <w:sz w:val="20"/>
              </w:rPr>
              <w:t>дежурства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прыжки с</w:t>
            </w:r>
            <w:r>
              <w:br/>
            </w:r>
            <w:r>
              <w:rPr>
                <w:rFonts w:ascii="Times New Roman"/>
                <w:b w:val="false"/>
                <w:i w:val="false"/>
                <w:color w:val="000000"/>
                <w:sz w:val="20"/>
              </w:rPr>
              <w:t>
</w:t>
            </w:r>
            <w:r>
              <w:rPr>
                <w:rFonts w:ascii="Times New Roman"/>
                <w:b w:val="false"/>
                <w:i w:val="false"/>
                <w:color w:val="000000"/>
                <w:sz w:val="20"/>
              </w:rPr>
              <w:t>парашютом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постоянную</w:t>
            </w:r>
            <w:r>
              <w:br/>
            </w:r>
            <w:r>
              <w:rPr>
                <w:rFonts w:ascii="Times New Roman"/>
                <w:b w:val="false"/>
                <w:i w:val="false"/>
                <w:color w:val="000000"/>
                <w:sz w:val="20"/>
              </w:rPr>
              <w:t>
</w:t>
            </w:r>
            <w:r>
              <w:rPr>
                <w:rFonts w:ascii="Times New Roman"/>
                <w:b w:val="false"/>
                <w:i w:val="false"/>
                <w:color w:val="000000"/>
                <w:sz w:val="20"/>
              </w:rPr>
              <w:t>готовность к</w:t>
            </w:r>
            <w:r>
              <w:br/>
            </w:r>
            <w:r>
              <w:rPr>
                <w:rFonts w:ascii="Times New Roman"/>
                <w:b w:val="false"/>
                <w:i w:val="false"/>
                <w:color w:val="000000"/>
                <w:sz w:val="20"/>
              </w:rPr>
              <w:t>
</w:t>
            </w:r>
            <w:r>
              <w:rPr>
                <w:rFonts w:ascii="Times New Roman"/>
                <w:b w:val="false"/>
                <w:i w:val="false"/>
                <w:color w:val="000000"/>
                <w:sz w:val="20"/>
              </w:rPr>
              <w:t>выезду на</w:t>
            </w:r>
            <w:r>
              <w:br/>
            </w:r>
            <w:r>
              <w:rPr>
                <w:rFonts w:ascii="Times New Roman"/>
                <w:b w:val="false"/>
                <w:i w:val="false"/>
                <w:color w:val="000000"/>
                <w:sz w:val="20"/>
              </w:rPr>
              <w:t>
</w:t>
            </w:r>
            <w:r>
              <w:rPr>
                <w:rFonts w:ascii="Times New Roman"/>
                <w:b w:val="false"/>
                <w:i w:val="false"/>
                <w:color w:val="000000"/>
                <w:sz w:val="20"/>
              </w:rPr>
              <w:t>чрезвычайные</w:t>
            </w:r>
            <w:r>
              <w:br/>
            </w:r>
            <w:r>
              <w:rPr>
                <w:rFonts w:ascii="Times New Roman"/>
                <w:b w:val="false"/>
                <w:i w:val="false"/>
                <w:color w:val="000000"/>
                <w:sz w:val="20"/>
              </w:rPr>
              <w:t>
</w:t>
            </w:r>
            <w:r>
              <w:rPr>
                <w:rFonts w:ascii="Times New Roman"/>
                <w:b w:val="false"/>
                <w:i w:val="false"/>
                <w:color w:val="000000"/>
                <w:sz w:val="20"/>
              </w:rPr>
              <w:t>ситуации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осуществле-</w:t>
            </w:r>
            <w:r>
              <w:br/>
            </w:r>
            <w:r>
              <w:rPr>
                <w:rFonts w:ascii="Times New Roman"/>
                <w:b w:val="false"/>
                <w:i w:val="false"/>
                <w:color w:val="000000"/>
                <w:sz w:val="20"/>
              </w:rPr>
              <w:t>
</w:t>
            </w:r>
            <w:r>
              <w:rPr>
                <w:rFonts w:ascii="Times New Roman"/>
                <w:b w:val="false"/>
                <w:i w:val="false"/>
                <w:color w:val="000000"/>
                <w:sz w:val="20"/>
              </w:rPr>
              <w:t>ния спаса-</w:t>
            </w:r>
            <w:r>
              <w:br/>
            </w:r>
            <w:r>
              <w:rPr>
                <w:rFonts w:ascii="Times New Roman"/>
                <w:b w:val="false"/>
                <w:i w:val="false"/>
                <w:color w:val="000000"/>
                <w:sz w:val="20"/>
              </w:rPr>
              <w:t>
</w:t>
            </w:r>
            <w:r>
              <w:rPr>
                <w:rFonts w:ascii="Times New Roman"/>
                <w:b w:val="false"/>
                <w:i w:val="false"/>
                <w:color w:val="000000"/>
                <w:sz w:val="20"/>
              </w:rPr>
              <w:t>тельных и</w:t>
            </w:r>
            <w:r>
              <w:br/>
            </w:r>
            <w:r>
              <w:rPr>
                <w:rFonts w:ascii="Times New Roman"/>
                <w:b w:val="false"/>
                <w:i w:val="false"/>
                <w:color w:val="000000"/>
                <w:sz w:val="20"/>
              </w:rPr>
              <w:t>
</w:t>
            </w:r>
            <w:r>
              <w:rPr>
                <w:rFonts w:ascii="Times New Roman"/>
                <w:b w:val="false"/>
                <w:i w:val="false"/>
                <w:color w:val="000000"/>
                <w:sz w:val="20"/>
              </w:rPr>
              <w:t>неотложных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выслугу</w:t>
            </w:r>
            <w:r>
              <w:br/>
            </w:r>
            <w:r>
              <w:rPr>
                <w:rFonts w:ascii="Times New Roman"/>
                <w:b w:val="false"/>
                <w:i w:val="false"/>
                <w:color w:val="000000"/>
                <w:sz w:val="20"/>
              </w:rPr>
              <w:t>
</w:t>
            </w:r>
            <w:r>
              <w:rPr>
                <w:rFonts w:ascii="Times New Roman"/>
                <w:b w:val="false"/>
                <w:i w:val="false"/>
                <w:color w:val="000000"/>
                <w:sz w:val="20"/>
              </w:rPr>
              <w:t>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службах</w:t>
            </w:r>
            <w:r>
              <w:br/>
            </w:r>
            <w:r>
              <w:rPr>
                <w:rFonts w:ascii="Times New Roman"/>
                <w:b w:val="false"/>
                <w:i w:val="false"/>
                <w:color w:val="000000"/>
                <w:sz w:val="20"/>
              </w:rPr>
              <w:t>
</w:t>
            </w:r>
            <w:r>
              <w:rPr>
                <w:rFonts w:ascii="Times New Roman"/>
                <w:b w:val="false"/>
                <w:i w:val="false"/>
                <w:color w:val="000000"/>
                <w:sz w:val="20"/>
              </w:rPr>
              <w:t>шифровальной</w:t>
            </w:r>
            <w:r>
              <w:br/>
            </w:r>
            <w:r>
              <w:rPr>
                <w:rFonts w:ascii="Times New Roman"/>
                <w:b w:val="false"/>
                <w:i w:val="false"/>
                <w:color w:val="000000"/>
                <w:sz w:val="20"/>
              </w:rPr>
              <w:t>
</w:t>
            </w:r>
            <w:r>
              <w:rPr>
                <w:rFonts w:ascii="Times New Roman"/>
                <w:b w:val="false"/>
                <w:i w:val="false"/>
                <w:color w:val="000000"/>
                <w:sz w:val="20"/>
              </w:rPr>
              <w:t>связи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13"/>
        <w:gridCol w:w="953"/>
        <w:gridCol w:w="813"/>
        <w:gridCol w:w="953"/>
        <w:gridCol w:w="913"/>
        <w:gridCol w:w="953"/>
        <w:gridCol w:w="813"/>
        <w:gridCol w:w="953"/>
        <w:gridCol w:w="953"/>
        <w:gridCol w:w="813"/>
        <w:gridCol w:w="953"/>
        <w:gridCol w:w="793"/>
        <w:gridCol w:w="9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w:t>
            </w:r>
            <w:r>
              <w:br/>
            </w:r>
            <w:r>
              <w:rPr>
                <w:rFonts w:ascii="Times New Roman"/>
                <w:b w:val="false"/>
                <w:i w:val="false"/>
                <w:color w:val="000000"/>
                <w:sz w:val="20"/>
              </w:rPr>
              <w:t>
</w:t>
            </w:r>
            <w:r>
              <w:rPr>
                <w:rFonts w:ascii="Times New Roman"/>
                <w:b w:val="false"/>
                <w:i w:val="false"/>
                <w:color w:val="000000"/>
                <w:sz w:val="20"/>
              </w:rPr>
              <w:t>овной</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рабо</w:t>
            </w:r>
            <w:r>
              <w:rPr>
                <w:rFonts w:ascii="Times New Roman"/>
                <w:b w:val="false"/>
                <w:i w:val="false"/>
                <w:color w:val="000000"/>
                <w:sz w:val="20"/>
              </w:rPr>
              <w:t>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67)</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гр.68х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операторское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станций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их</w:t>
            </w:r>
            <w:r>
              <w:br/>
            </w:r>
            <w:r>
              <w:rPr>
                <w:rFonts w:ascii="Times New Roman"/>
                <w:b w:val="false"/>
                <w:i w:val="false"/>
                <w:color w:val="000000"/>
                <w:sz w:val="20"/>
              </w:rPr>
              <w:t>
</w:t>
            </w:r>
            <w:r>
              <w:rPr>
                <w:rFonts w:ascii="Times New Roman"/>
                <w:b w:val="false"/>
                <w:i w:val="false"/>
                <w:color w:val="000000"/>
                <w:sz w:val="20"/>
              </w:rPr>
              <w:t>сохранности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экспедиро-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корреспон-</w:t>
            </w:r>
            <w:r>
              <w:br/>
            </w:r>
            <w:r>
              <w:rPr>
                <w:rFonts w:ascii="Times New Roman"/>
                <w:b w:val="false"/>
                <w:i w:val="false"/>
                <w:color w:val="000000"/>
                <w:sz w:val="20"/>
              </w:rPr>
              <w:t>
</w:t>
            </w:r>
            <w:r>
              <w:rPr>
                <w:rFonts w:ascii="Times New Roman"/>
                <w:b w:val="false"/>
                <w:i w:val="false"/>
                <w:color w:val="000000"/>
                <w:sz w:val="20"/>
              </w:rPr>
              <w:t>денции и</w:t>
            </w:r>
            <w:r>
              <w:br/>
            </w:r>
            <w:r>
              <w:rPr>
                <w:rFonts w:ascii="Times New Roman"/>
                <w:b w:val="false"/>
                <w:i w:val="false"/>
                <w:color w:val="000000"/>
                <w:sz w:val="20"/>
              </w:rPr>
              <w:t>
</w:t>
            </w:r>
            <w:r>
              <w:rPr>
                <w:rFonts w:ascii="Times New Roman"/>
                <w:b w:val="false"/>
                <w:i w:val="false"/>
                <w:color w:val="000000"/>
                <w:sz w:val="20"/>
              </w:rPr>
              <w:t>периодичес-</w:t>
            </w:r>
            <w:r>
              <w:br/>
            </w:r>
            <w:r>
              <w:rPr>
                <w:rFonts w:ascii="Times New Roman"/>
                <w:b w:val="false"/>
                <w:i w:val="false"/>
                <w:color w:val="000000"/>
                <w:sz w:val="20"/>
              </w:rPr>
              <w:t>
</w:t>
            </w:r>
            <w:r>
              <w:rPr>
                <w:rFonts w:ascii="Times New Roman"/>
                <w:b w:val="false"/>
                <w:i w:val="false"/>
                <w:color w:val="000000"/>
                <w:sz w:val="20"/>
              </w:rPr>
              <w:t>кой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w:t>
            </w:r>
            <w:r>
              <w:br/>
            </w:r>
            <w:r>
              <w:rPr>
                <w:rFonts w:ascii="Times New Roman"/>
                <w:b w:val="false"/>
                <w:i w:val="false"/>
                <w:color w:val="000000"/>
                <w:sz w:val="20"/>
              </w:rPr>
              <w:t>
</w:t>
            </w:r>
            <w:r>
              <w:rPr>
                <w:rFonts w:ascii="Times New Roman"/>
                <w:b w:val="false"/>
                <w:i w:val="false"/>
                <w:color w:val="000000"/>
                <w:sz w:val="20"/>
              </w:rPr>
              <w:t>направленную</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применение в</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методов, за</w:t>
            </w:r>
            <w:r>
              <w:br/>
            </w:r>
            <w:r>
              <w:rPr>
                <w:rFonts w:ascii="Times New Roman"/>
                <w:b w:val="false"/>
                <w:i w:val="false"/>
                <w:color w:val="000000"/>
                <w:sz w:val="20"/>
              </w:rPr>
              <w:t>
</w:t>
            </w:r>
            <w:r>
              <w:rPr>
                <w:rFonts w:ascii="Times New Roman"/>
                <w:b w:val="false"/>
                <w:i w:val="false"/>
                <w:color w:val="000000"/>
                <w:sz w:val="20"/>
              </w:rPr>
              <w:t>высокие</w:t>
            </w:r>
            <w:r>
              <w:br/>
            </w:r>
            <w:r>
              <w:rPr>
                <w:rFonts w:ascii="Times New Roman"/>
                <w:b w:val="false"/>
                <w:i w:val="false"/>
                <w:color w:val="000000"/>
                <w:sz w:val="20"/>
              </w:rPr>
              <w:t>
</w:t>
            </w:r>
            <w:r>
              <w:rPr>
                <w:rFonts w:ascii="Times New Roman"/>
                <w:b w:val="false"/>
                <w:i w:val="false"/>
                <w:color w:val="000000"/>
                <w:sz w:val="20"/>
              </w:rPr>
              <w:t>достижения в</w:t>
            </w:r>
            <w:r>
              <w:br/>
            </w:r>
            <w:r>
              <w:rPr>
                <w:rFonts w:ascii="Times New Roman"/>
                <w:b w:val="false"/>
                <w:i w:val="false"/>
                <w:color w:val="000000"/>
                <w:sz w:val="20"/>
              </w:rPr>
              <w:t>
</w:t>
            </w:r>
            <w:r>
              <w:rPr>
                <w:rFonts w:ascii="Times New Roman"/>
                <w:b w:val="false"/>
                <w:i w:val="false"/>
                <w:color w:val="000000"/>
                <w:sz w:val="20"/>
              </w:rPr>
              <w:t>работе,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особо важных</w:t>
            </w:r>
            <w:r>
              <w:br/>
            </w:r>
            <w:r>
              <w:rPr>
                <w:rFonts w:ascii="Times New Roman"/>
                <w:b w:val="false"/>
                <w:i w:val="false"/>
                <w:color w:val="000000"/>
                <w:sz w:val="20"/>
              </w:rPr>
              <w:t>
</w:t>
            </w:r>
            <w:r>
              <w:rPr>
                <w:rFonts w:ascii="Times New Roman"/>
                <w:b w:val="false"/>
                <w:i w:val="false"/>
                <w:color w:val="000000"/>
                <w:sz w:val="20"/>
              </w:rPr>
              <w:t>или срочных</w:t>
            </w:r>
            <w:r>
              <w:br/>
            </w:r>
            <w:r>
              <w:rPr>
                <w:rFonts w:ascii="Times New Roman"/>
                <w:b w:val="false"/>
                <w:i w:val="false"/>
                <w:color w:val="000000"/>
                <w:sz w:val="20"/>
              </w:rPr>
              <w:t>
</w:t>
            </w:r>
            <w:r>
              <w:rPr>
                <w:rFonts w:ascii="Times New Roman"/>
                <w:b w:val="false"/>
                <w:i w:val="false"/>
                <w:color w:val="000000"/>
                <w:sz w:val="20"/>
              </w:rPr>
              <w:t>работ, за</w:t>
            </w:r>
            <w:r>
              <w:br/>
            </w:r>
            <w:r>
              <w:rPr>
                <w:rFonts w:ascii="Times New Roman"/>
                <w:b w:val="false"/>
                <w:i w:val="false"/>
                <w:color w:val="000000"/>
                <w:sz w:val="20"/>
              </w:rPr>
              <w:t>
</w:t>
            </w:r>
            <w:r>
              <w:rPr>
                <w:rFonts w:ascii="Times New Roman"/>
                <w:b w:val="false"/>
                <w:i w:val="false"/>
                <w:color w:val="000000"/>
                <w:sz w:val="20"/>
              </w:rPr>
              <w:t>сложность и</w:t>
            </w:r>
            <w:r>
              <w:br/>
            </w:r>
            <w:r>
              <w:rPr>
                <w:rFonts w:ascii="Times New Roman"/>
                <w:b w:val="false"/>
                <w:i w:val="false"/>
                <w:color w:val="000000"/>
                <w:sz w:val="20"/>
              </w:rPr>
              <w:t>
</w:t>
            </w:r>
            <w:r>
              <w:rPr>
                <w:rFonts w:ascii="Times New Roman"/>
                <w:b w:val="false"/>
                <w:i w:val="false"/>
                <w:color w:val="000000"/>
                <w:sz w:val="20"/>
              </w:rPr>
              <w:t>напряженнос-</w:t>
            </w:r>
            <w:r>
              <w:br/>
            </w:r>
            <w:r>
              <w:rPr>
                <w:rFonts w:ascii="Times New Roman"/>
                <w:b w:val="false"/>
                <w:i w:val="false"/>
                <w:color w:val="000000"/>
                <w:sz w:val="20"/>
              </w:rPr>
              <w:t>
</w:t>
            </w:r>
            <w:r>
              <w:rPr>
                <w:rFonts w:ascii="Times New Roman"/>
                <w:b w:val="false"/>
                <w:i w:val="false"/>
                <w:color w:val="000000"/>
                <w:sz w:val="20"/>
              </w:rPr>
              <w:t>ть в труде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мастерство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бавок</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+гр.45</w:t>
            </w:r>
            <w:r>
              <w:br/>
            </w:r>
            <w:r>
              <w:rPr>
                <w:rFonts w:ascii="Times New Roman"/>
                <w:b w:val="false"/>
                <w:i w:val="false"/>
                <w:color w:val="000000"/>
                <w:sz w:val="20"/>
              </w:rPr>
              <w:t>
</w:t>
            </w:r>
            <w:r>
              <w:rPr>
                <w:rFonts w:ascii="Times New Roman"/>
                <w:b w:val="false"/>
                <w:i w:val="false"/>
                <w:color w:val="000000"/>
                <w:sz w:val="20"/>
              </w:rPr>
              <w:t>+гр.47</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+гр.51</w:t>
            </w:r>
            <w:r>
              <w:br/>
            </w:r>
            <w:r>
              <w:rPr>
                <w:rFonts w:ascii="Times New Roman"/>
                <w:b w:val="false"/>
                <w:i w:val="false"/>
                <w:color w:val="000000"/>
                <w:sz w:val="20"/>
              </w:rPr>
              <w:t>
</w:t>
            </w:r>
            <w:r>
              <w:rPr>
                <w:rFonts w:ascii="Times New Roman"/>
                <w:b w:val="false"/>
                <w:i w:val="false"/>
                <w:color w:val="000000"/>
                <w:sz w:val="20"/>
              </w:rPr>
              <w:t>+гр.53</w:t>
            </w:r>
            <w:r>
              <w:br/>
            </w:r>
            <w:r>
              <w:rPr>
                <w:rFonts w:ascii="Times New Roman"/>
                <w:b w:val="false"/>
                <w:i w:val="false"/>
                <w:color w:val="000000"/>
                <w:sz w:val="20"/>
              </w:rPr>
              <w:t>
</w:t>
            </w:r>
            <w:r>
              <w:rPr>
                <w:rFonts w:ascii="Times New Roman"/>
                <w:b w:val="false"/>
                <w:i w:val="false"/>
                <w:color w:val="000000"/>
                <w:sz w:val="20"/>
              </w:rPr>
              <w:t>+гр.55</w:t>
            </w:r>
            <w:r>
              <w:br/>
            </w:r>
            <w:r>
              <w:rPr>
                <w:rFonts w:ascii="Times New Roman"/>
                <w:b w:val="false"/>
                <w:i w:val="false"/>
                <w:color w:val="000000"/>
                <w:sz w:val="20"/>
              </w:rPr>
              <w:t>
</w:t>
            </w:r>
            <w:r>
              <w:rPr>
                <w:rFonts w:ascii="Times New Roman"/>
                <w:b w:val="false"/>
                <w:i w:val="false"/>
                <w:color w:val="000000"/>
                <w:sz w:val="20"/>
              </w:rPr>
              <w:t>+гр.57</w:t>
            </w:r>
            <w:r>
              <w:br/>
            </w:r>
            <w:r>
              <w:rPr>
                <w:rFonts w:ascii="Times New Roman"/>
                <w:b w:val="false"/>
                <w:i w:val="false"/>
                <w:color w:val="000000"/>
                <w:sz w:val="20"/>
              </w:rPr>
              <w:t>
</w:t>
            </w:r>
            <w:r>
              <w:rPr>
                <w:rFonts w:ascii="Times New Roman"/>
                <w:b w:val="false"/>
                <w:i w:val="false"/>
                <w:color w:val="000000"/>
                <w:sz w:val="20"/>
              </w:rPr>
              <w:t>+гр.59</w:t>
            </w:r>
            <w:r>
              <w:br/>
            </w:r>
            <w:r>
              <w:rPr>
                <w:rFonts w:ascii="Times New Roman"/>
                <w:b w:val="false"/>
                <w:i w:val="false"/>
                <w:color w:val="000000"/>
                <w:sz w:val="20"/>
              </w:rPr>
              <w:t>
</w:t>
            </w:r>
            <w:r>
              <w:rPr>
                <w:rFonts w:ascii="Times New Roman"/>
                <w:b w:val="false"/>
                <w:i w:val="false"/>
                <w:color w:val="000000"/>
                <w:sz w:val="20"/>
              </w:rPr>
              <w:t>+гр.61</w:t>
            </w:r>
            <w:r>
              <w:br/>
            </w:r>
            <w:r>
              <w:rPr>
                <w:rFonts w:ascii="Times New Roman"/>
                <w:b w:val="false"/>
                <w:i w:val="false"/>
                <w:color w:val="000000"/>
                <w:sz w:val="20"/>
              </w:rPr>
              <w:t>
</w:t>
            </w:r>
            <w:r>
              <w:rPr>
                <w:rFonts w:ascii="Times New Roman"/>
                <w:b w:val="false"/>
                <w:i w:val="false"/>
                <w:color w:val="000000"/>
                <w:sz w:val="20"/>
              </w:rPr>
              <w:t>+гр.63</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гр.64</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__________________ ____________________</w:t>
      </w:r>
      <w:r>
        <w:br/>
      </w:r>
      <w:r>
        <w:rPr>
          <w:rFonts w:ascii="Times New Roman"/>
          <w:b w:val="false"/>
          <w:i w:val="false"/>
          <w:color w:val="000000"/>
          <w:sz w:val="28"/>
        </w:rPr>
        <w:t>
                                     (подпись)       (фамилия и.о.)</w:t>
      </w:r>
    </w:p>
    <w:bookmarkStart w:name="z285"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11-111           </w:t>
      </w:r>
    </w:p>
    <w:bookmarkEnd w:id="38"/>
    <w:bookmarkStart w:name="z286" w:id="39"/>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труда рабочих</w:t>
      </w:r>
      <w:r>
        <w:br/>
      </w:r>
      <w:r>
        <w:rPr>
          <w:rFonts w:ascii="Times New Roman"/>
          <w:b w:val="false"/>
          <w:i w:val="false"/>
          <w:color w:val="000000"/>
          <w:sz w:val="28"/>
        </w:rPr>
        <w:t>
</w:t>
      </w:r>
      <w:r>
        <w:rPr>
          <w:rFonts w:ascii="Times New Roman"/>
          <w:b/>
          <w:i w:val="false"/>
          <w:color w:val="000000"/>
          <w:sz w:val="28"/>
        </w:rPr>
        <w:t>                      государственных учреждений</w:t>
      </w:r>
    </w:p>
    <w:bookmarkEnd w:id="39"/>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86"/>
        <w:gridCol w:w="1205"/>
        <w:gridCol w:w="1186"/>
        <w:gridCol w:w="1186"/>
        <w:gridCol w:w="1186"/>
        <w:gridCol w:w="1186"/>
        <w:gridCol w:w="1187"/>
        <w:gridCol w:w="1187"/>
        <w:gridCol w:w="1193"/>
        <w:gridCol w:w="1193"/>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w:t>
            </w:r>
            <w:r>
              <w:br/>
            </w:r>
            <w:r>
              <w:rPr>
                <w:rFonts w:ascii="Times New Roman"/>
                <w:b w:val="false"/>
                <w:i w:val="false"/>
                <w:color w:val="000000"/>
                <w:sz w:val="20"/>
              </w:rPr>
              <w:t>
</w:t>
            </w:r>
            <w:r>
              <w:rPr>
                <w:rFonts w:ascii="Times New Roman"/>
                <w:b w:val="false"/>
                <w:i w:val="false"/>
                <w:color w:val="000000"/>
                <w:sz w:val="20"/>
              </w:rPr>
              <w:t>фикаци-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разряд</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ностных</w:t>
            </w:r>
            <w:r>
              <w:br/>
            </w:r>
            <w:r>
              <w:rPr>
                <w:rFonts w:ascii="Times New Roman"/>
                <w:b w:val="false"/>
                <w:i w:val="false"/>
                <w:color w:val="000000"/>
                <w:sz w:val="20"/>
              </w:rPr>
              <w:t>
</w:t>
            </w:r>
            <w:r>
              <w:rPr>
                <w:rFonts w:ascii="Times New Roman"/>
                <w:b w:val="false"/>
                <w:i w:val="false"/>
                <w:color w:val="000000"/>
                <w:sz w:val="20"/>
              </w:rPr>
              <w:t>окладов</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 х</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руководство</w:t>
            </w:r>
            <w:r>
              <w:br/>
            </w:r>
            <w:r>
              <w:rPr>
                <w:rFonts w:ascii="Times New Roman"/>
                <w:b w:val="false"/>
                <w:i w:val="false"/>
                <w:color w:val="000000"/>
                <w:sz w:val="20"/>
              </w:rPr>
              <w:t>
</w:t>
            </w:r>
            <w:r>
              <w:rPr>
                <w:rFonts w:ascii="Times New Roman"/>
                <w:b w:val="false"/>
                <w:i w:val="false"/>
                <w:color w:val="000000"/>
                <w:sz w:val="20"/>
              </w:rPr>
              <w:t>бригадой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обслужива-</w:t>
            </w:r>
            <w:r>
              <w:br/>
            </w:r>
            <w:r>
              <w:rPr>
                <w:rFonts w:ascii="Times New Roman"/>
                <w:b w:val="false"/>
                <w:i w:val="false"/>
                <w:color w:val="000000"/>
                <w:sz w:val="20"/>
              </w:rPr>
              <w:t>
</w:t>
            </w:r>
            <w:r>
              <w:rPr>
                <w:rFonts w:ascii="Times New Roman"/>
                <w:b w:val="false"/>
                <w:i w:val="false"/>
                <w:color w:val="000000"/>
                <w:sz w:val="20"/>
              </w:rPr>
              <w:t>ния) и выпол-</w:t>
            </w:r>
            <w:r>
              <w:br/>
            </w:r>
            <w:r>
              <w:rPr>
                <w:rFonts w:ascii="Times New Roman"/>
                <w:b w:val="false"/>
                <w:i w:val="false"/>
                <w:color w:val="000000"/>
                <w:sz w:val="20"/>
              </w:rPr>
              <w:t>
</w:t>
            </w:r>
            <w:r>
              <w:rPr>
                <w:rFonts w:ascii="Times New Roman"/>
                <w:b w:val="false"/>
                <w:i w:val="false"/>
                <w:color w:val="000000"/>
                <w:sz w:val="20"/>
              </w:rPr>
              <w:t>нение обязан-</w:t>
            </w:r>
            <w:r>
              <w:br/>
            </w:r>
            <w:r>
              <w:rPr>
                <w:rFonts w:ascii="Times New Roman"/>
                <w:b w:val="false"/>
                <w:i w:val="false"/>
                <w:color w:val="000000"/>
                <w:sz w:val="20"/>
              </w:rPr>
              <w:t>
</w:t>
            </w:r>
            <w:r>
              <w:rPr>
                <w:rFonts w:ascii="Times New Roman"/>
                <w:b w:val="false"/>
                <w:i w:val="false"/>
                <w:color w:val="000000"/>
                <w:sz w:val="20"/>
              </w:rPr>
              <w:t>ностей 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73"/>
        <w:gridCol w:w="1258"/>
        <w:gridCol w:w="912"/>
        <w:gridCol w:w="1258"/>
        <w:gridCol w:w="912"/>
        <w:gridCol w:w="1258"/>
        <w:gridCol w:w="912"/>
        <w:gridCol w:w="1118"/>
        <w:gridCol w:w="1278"/>
        <w:gridCol w:w="893"/>
        <w:gridCol w:w="11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проживание</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гр.9+</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гр.13+</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гр.20+</w:t>
            </w:r>
            <w:r>
              <w:br/>
            </w:r>
            <w:r>
              <w:rPr>
                <w:rFonts w:ascii="Times New Roman"/>
                <w:b w:val="false"/>
                <w:i w:val="false"/>
                <w:color w:val="000000"/>
                <w:sz w:val="20"/>
              </w:rPr>
              <w:t>
</w:t>
            </w:r>
            <w:r>
              <w:rPr>
                <w:rFonts w:ascii="Times New Roman"/>
                <w:b w:val="false"/>
                <w:i w:val="false"/>
                <w:color w:val="000000"/>
                <w:sz w:val="20"/>
              </w:rPr>
              <w:t>гр.22)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гр.18х</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/1000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033"/>
        <w:gridCol w:w="1853"/>
        <w:gridCol w:w="1073"/>
        <w:gridCol w:w="1733"/>
        <w:gridCol w:w="993"/>
        <w:gridCol w:w="1633"/>
        <w:gridCol w:w="1393"/>
        <w:gridCol w:w="15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 платы</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(гр.3+гр.</w:t>
            </w:r>
            <w:r>
              <w:br/>
            </w:r>
            <w:r>
              <w:rPr>
                <w:rFonts w:ascii="Times New Roman"/>
                <w:b w:val="false"/>
                <w:i w:val="false"/>
                <w:color w:val="000000"/>
                <w:sz w:val="20"/>
              </w:rPr>
              <w:t>
</w:t>
            </w:r>
            <w:r>
              <w:rPr>
                <w:rFonts w:ascii="Times New Roman"/>
                <w:b w:val="false"/>
                <w:i w:val="false"/>
                <w:color w:val="000000"/>
                <w:sz w:val="20"/>
              </w:rPr>
              <w:t>23+гр.30)</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гр.31х12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на</w:t>
            </w:r>
            <w:r>
              <w:br/>
            </w:r>
            <w:r>
              <w:rPr>
                <w:rFonts w:ascii="Times New Roman"/>
                <w:b w:val="false"/>
                <w:i w:val="false"/>
                <w:color w:val="000000"/>
                <w:sz w:val="20"/>
              </w:rPr>
              <w:t>
</w:t>
            </w:r>
            <w:r>
              <w:rPr>
                <w:rFonts w:ascii="Times New Roman"/>
                <w:b w:val="false"/>
                <w:i w:val="false"/>
                <w:color w:val="000000"/>
                <w:sz w:val="20"/>
              </w:rPr>
              <w:t>автомобилях с</w:t>
            </w:r>
            <w:r>
              <w:br/>
            </w:r>
            <w:r>
              <w:rPr>
                <w:rFonts w:ascii="Times New Roman"/>
                <w:b w:val="false"/>
                <w:i w:val="false"/>
                <w:color w:val="000000"/>
                <w:sz w:val="20"/>
              </w:rPr>
              <w:t>
</w:t>
            </w:r>
            <w:r>
              <w:rPr>
                <w:rFonts w:ascii="Times New Roman"/>
                <w:b w:val="false"/>
                <w:i w:val="false"/>
                <w:color w:val="000000"/>
                <w:sz w:val="20"/>
              </w:rPr>
              <w:t>прицепами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Вооруженных</w:t>
            </w:r>
            <w:r>
              <w:br/>
            </w:r>
            <w:r>
              <w:rPr>
                <w:rFonts w:ascii="Times New Roman"/>
                <w:b w:val="false"/>
                <w:i w:val="false"/>
                <w:color w:val="000000"/>
                <w:sz w:val="20"/>
              </w:rPr>
              <w:t>
</w:t>
            </w:r>
            <w:r>
              <w:rPr>
                <w:rFonts w:ascii="Times New Roman"/>
                <w:b w:val="false"/>
                <w:i w:val="false"/>
                <w:color w:val="000000"/>
                <w:sz w:val="20"/>
              </w:rPr>
              <w:t xml:space="preserve">Силах,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войсках и</w:t>
            </w:r>
            <w:r>
              <w:br/>
            </w:r>
            <w:r>
              <w:rPr>
                <w:rFonts w:ascii="Times New Roman"/>
                <w:b w:val="false"/>
                <w:i w:val="false"/>
                <w:color w:val="000000"/>
                <w:sz w:val="20"/>
              </w:rPr>
              <w:t>
</w:t>
            </w:r>
            <w:r>
              <w:rPr>
                <w:rFonts w:ascii="Times New Roman"/>
                <w:b w:val="false"/>
                <w:i w:val="false"/>
                <w:color w:val="000000"/>
                <w:sz w:val="20"/>
              </w:rPr>
              <w:t>воинских</w:t>
            </w:r>
            <w:r>
              <w:br/>
            </w:r>
            <w:r>
              <w:rPr>
                <w:rFonts w:ascii="Times New Roman"/>
                <w:b w:val="false"/>
                <w:i w:val="false"/>
                <w:color w:val="000000"/>
                <w:sz w:val="20"/>
              </w:rPr>
              <w:t>
</w:t>
            </w:r>
            <w:r>
              <w:rPr>
                <w:rFonts w:ascii="Times New Roman"/>
                <w:b w:val="false"/>
                <w:i w:val="false"/>
                <w:color w:val="000000"/>
                <w:sz w:val="20"/>
              </w:rPr>
              <w:t>формированиях,</w:t>
            </w:r>
            <w:r>
              <w:br/>
            </w:r>
            <w:r>
              <w:rPr>
                <w:rFonts w:ascii="Times New Roman"/>
                <w:b w:val="false"/>
                <w:i w:val="false"/>
                <w:color w:val="000000"/>
                <w:sz w:val="20"/>
              </w:rPr>
              <w:t>
</w:t>
            </w:r>
            <w:r>
              <w:rPr>
                <w:rFonts w:ascii="Times New Roman"/>
                <w:b w:val="false"/>
                <w:i w:val="false"/>
                <w:color w:val="000000"/>
                <w:sz w:val="20"/>
              </w:rPr>
              <w:t>правоохранительных</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противопожарной</w:t>
            </w:r>
            <w:r>
              <w:br/>
            </w:r>
            <w:r>
              <w:rPr>
                <w:rFonts w:ascii="Times New Roman"/>
                <w:b w:val="false"/>
                <w:i w:val="false"/>
                <w:color w:val="000000"/>
                <w:sz w:val="20"/>
              </w:rPr>
              <w:t>
</w:t>
            </w:r>
            <w:r>
              <w:rPr>
                <w:rFonts w:ascii="Times New Roman"/>
                <w:b w:val="false"/>
                <w:i w:val="false"/>
                <w:color w:val="000000"/>
                <w:sz w:val="20"/>
              </w:rPr>
              <w:t>службе</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(гр.25+гр.</w:t>
            </w:r>
            <w:r>
              <w:br/>
            </w:r>
            <w:r>
              <w:rPr>
                <w:rFonts w:ascii="Times New Roman"/>
                <w:b w:val="false"/>
                <w:i w:val="false"/>
                <w:color w:val="000000"/>
                <w:sz w:val="20"/>
              </w:rPr>
              <w:t>
</w:t>
            </w:r>
            <w:r>
              <w:rPr>
                <w:rFonts w:ascii="Times New Roman"/>
                <w:b w:val="false"/>
                <w:i w:val="false"/>
                <w:color w:val="000000"/>
                <w:sz w:val="20"/>
              </w:rPr>
              <w:t>27+гр.29)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 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 ________________________</w:t>
      </w:r>
      <w:r>
        <w:br/>
      </w:r>
      <w:r>
        <w:rPr>
          <w:rFonts w:ascii="Times New Roman"/>
          <w:b w:val="false"/>
          <w:i w:val="false"/>
          <w:color w:val="000000"/>
          <w:sz w:val="28"/>
        </w:rPr>
        <w:t>
                                  (подпись)       (фамилия и.о.)</w:t>
      </w:r>
    </w:p>
    <w:bookmarkStart w:name="z287" w:id="4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12-111          </w:t>
      </w:r>
    </w:p>
    <w:bookmarkEnd w:id="40"/>
    <w:bookmarkStart w:name="z288" w:id="41"/>
    <w:p>
      <w:pPr>
        <w:spacing w:after="0"/>
        <w:ind w:left="0"/>
        <w:jc w:val="both"/>
      </w:pPr>
      <w:r>
        <w:rPr>
          <w:rFonts w:ascii="Times New Roman"/>
          <w:b w:val="false"/>
          <w:i w:val="false"/>
          <w:color w:val="000000"/>
          <w:sz w:val="28"/>
        </w:rPr>
        <w:t>
</w:t>
      </w:r>
      <w:r>
        <w:rPr>
          <w:rFonts w:ascii="Times New Roman"/>
          <w:b/>
          <w:i w:val="false"/>
          <w:color w:val="000000"/>
          <w:sz w:val="28"/>
        </w:rPr>
        <w:t>Расчет расходов на оплату труда сотрудников органов прокуратуры</w:t>
      </w:r>
    </w:p>
    <w:bookmarkEnd w:id="41"/>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1100"/>
        <w:gridCol w:w="843"/>
        <w:gridCol w:w="705"/>
        <w:gridCol w:w="890"/>
        <w:gridCol w:w="764"/>
        <w:gridCol w:w="823"/>
        <w:gridCol w:w="883"/>
        <w:gridCol w:w="884"/>
        <w:gridCol w:w="884"/>
        <w:gridCol w:w="886"/>
        <w:gridCol w:w="885"/>
        <w:gridCol w:w="885"/>
        <w:gridCol w:w="886"/>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специ-</w:t>
            </w:r>
            <w:r>
              <w:br/>
            </w:r>
            <w:r>
              <w:rPr>
                <w:rFonts w:ascii="Times New Roman"/>
                <w:b w:val="false"/>
                <w:i w:val="false"/>
                <w:color w:val="000000"/>
                <w:sz w:val="20"/>
              </w:rPr>
              <w:t>
</w:t>
            </w:r>
            <w:r>
              <w:rPr>
                <w:rFonts w:ascii="Times New Roman"/>
                <w:b w:val="false"/>
                <w:i w:val="false"/>
                <w:color w:val="000000"/>
                <w:sz w:val="20"/>
              </w:rPr>
              <w:t>альной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годах</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штат-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енты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w:t>
            </w:r>
            <w:r>
              <w:br/>
            </w:r>
            <w:r>
              <w:rPr>
                <w:rFonts w:ascii="Times New Roman"/>
                <w:b w:val="false"/>
                <w:i w:val="false"/>
                <w:color w:val="000000"/>
                <w:sz w:val="20"/>
              </w:rPr>
              <w:t>
</w:t>
            </w:r>
            <w:r>
              <w:rPr>
                <w:rFonts w:ascii="Times New Roman"/>
                <w:b w:val="false"/>
                <w:i w:val="false"/>
                <w:color w:val="000000"/>
                <w:sz w:val="20"/>
              </w:rPr>
              <w:t>х ба-</w:t>
            </w:r>
            <w:r>
              <w:br/>
            </w:r>
            <w:r>
              <w:rPr>
                <w:rFonts w:ascii="Times New Roman"/>
                <w:b w:val="false"/>
                <w:i w:val="false"/>
                <w:color w:val="000000"/>
                <w:sz w:val="20"/>
              </w:rPr>
              <w:t>
</w:t>
            </w:r>
            <w:r>
              <w:rPr>
                <w:rFonts w:ascii="Times New Roman"/>
                <w:b w:val="false"/>
                <w:i w:val="false"/>
                <w:color w:val="000000"/>
                <w:sz w:val="20"/>
              </w:rPr>
              <w:t>зов.</w:t>
            </w:r>
            <w:r>
              <w:br/>
            </w:r>
            <w:r>
              <w:rPr>
                <w:rFonts w:ascii="Times New Roman"/>
                <w:b w:val="false"/>
                <w:i w:val="false"/>
                <w:color w:val="000000"/>
                <w:sz w:val="20"/>
              </w:rPr>
              <w:t>
</w:t>
            </w:r>
            <w:r>
              <w:rPr>
                <w:rFonts w:ascii="Times New Roman"/>
                <w:b w:val="false"/>
                <w:i w:val="false"/>
                <w:color w:val="000000"/>
                <w:sz w:val="20"/>
              </w:rPr>
              <w:t>долж</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поп-</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вочн.</w:t>
            </w:r>
            <w:r>
              <w:br/>
            </w:r>
            <w:r>
              <w:rPr>
                <w:rFonts w:ascii="Times New Roman"/>
                <w:b w:val="false"/>
                <w:i w:val="false"/>
                <w:color w:val="000000"/>
                <w:sz w:val="20"/>
              </w:rPr>
              <w:t>
</w:t>
            </w:r>
            <w:r>
              <w:rPr>
                <w:rFonts w:ascii="Times New Roman"/>
                <w:b w:val="false"/>
                <w:i w:val="false"/>
                <w:color w:val="000000"/>
                <w:sz w:val="20"/>
              </w:rPr>
              <w:t>коэ</w:t>
            </w:r>
            <w:r>
              <w:rPr>
                <w:rFonts w:ascii="Times New Roman"/>
                <w:b w:val="false"/>
                <w:i w:val="false"/>
                <w:color w:val="000000"/>
                <w:sz w:val="20"/>
              </w:rPr>
              <w:t>фф. х</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х ба-</w:t>
            </w:r>
            <w:r>
              <w:br/>
            </w:r>
            <w:r>
              <w:rPr>
                <w:rFonts w:ascii="Times New Roman"/>
                <w:b w:val="false"/>
                <w:i w:val="false"/>
                <w:color w:val="000000"/>
                <w:sz w:val="20"/>
              </w:rPr>
              <w:t>
</w:t>
            </w:r>
            <w:r>
              <w:rPr>
                <w:rFonts w:ascii="Times New Roman"/>
                <w:b w:val="false"/>
                <w:i w:val="false"/>
                <w:color w:val="000000"/>
                <w:sz w:val="20"/>
              </w:rPr>
              <w:t>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гр.10</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гр.13</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w:t>
            </w:r>
            <w:r>
              <w:br/>
            </w:r>
            <w:r>
              <w:rPr>
                <w:rFonts w:ascii="Times New Roman"/>
                <w:b w:val="false"/>
                <w:i w:val="false"/>
                <w:color w:val="000000"/>
                <w:sz w:val="20"/>
              </w:rPr>
              <w:t>
</w:t>
            </w: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w:t>
            </w:r>
            <w:r>
              <w:br/>
            </w:r>
            <w:r>
              <w:rPr>
                <w:rFonts w:ascii="Times New Roman"/>
                <w:b w:val="false"/>
                <w:i w:val="false"/>
                <w:color w:val="000000"/>
                <w:sz w:val="20"/>
              </w:rPr>
              <w:t>
</w:t>
            </w: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w:t>
            </w:r>
            <w:r>
              <w:br/>
            </w:r>
            <w:r>
              <w:rPr>
                <w:rFonts w:ascii="Times New Roman"/>
                <w:b w:val="false"/>
                <w:i w:val="false"/>
                <w:color w:val="000000"/>
                <w:sz w:val="20"/>
              </w:rPr>
              <w:t>
</w:t>
            </w: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w:t>
            </w:r>
            <w:r>
              <w:br/>
            </w:r>
            <w:r>
              <w:rPr>
                <w:rFonts w:ascii="Times New Roman"/>
                <w:b w:val="false"/>
                <w:i w:val="false"/>
                <w:color w:val="000000"/>
                <w:sz w:val="20"/>
              </w:rPr>
              <w:t>
</w:t>
            </w: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w:t>
            </w:r>
            <w:r>
              <w:br/>
            </w:r>
            <w:r>
              <w:rPr>
                <w:rFonts w:ascii="Times New Roman"/>
                <w:b w:val="false"/>
                <w:i w:val="false"/>
                <w:color w:val="000000"/>
                <w:sz w:val="20"/>
              </w:rPr>
              <w:t>
</w:t>
            </w: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w:t>
            </w:r>
            <w:r>
              <w:br/>
            </w:r>
            <w:r>
              <w:rPr>
                <w:rFonts w:ascii="Times New Roman"/>
                <w:b w:val="false"/>
                <w:i w:val="false"/>
                <w:color w:val="000000"/>
                <w:sz w:val="20"/>
              </w:rPr>
              <w:t>
</w:t>
            </w:r>
            <w:r>
              <w:rPr>
                <w:rFonts w:ascii="Times New Roman"/>
                <w:b w:val="false"/>
                <w:i w:val="false"/>
                <w:color w:val="000000"/>
                <w:sz w:val="20"/>
              </w:rPr>
              <w:t>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 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 17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 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55"/>
        <w:gridCol w:w="1261"/>
        <w:gridCol w:w="1105"/>
        <w:gridCol w:w="1105"/>
        <w:gridCol w:w="1108"/>
        <w:gridCol w:w="1105"/>
        <w:gridCol w:w="1067"/>
        <w:gridCol w:w="1108"/>
        <w:gridCol w:w="1106"/>
        <w:gridCol w:w="1106"/>
        <w:gridCol w:w="110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капитан</w:t>
            </w:r>
            <w:r>
              <w:br/>
            </w:r>
            <w:r>
              <w:rPr>
                <w:rFonts w:ascii="Times New Roman"/>
                <w:b w:val="false"/>
                <w:i w:val="false"/>
                <w:color w:val="000000"/>
                <w:sz w:val="20"/>
              </w:rPr>
              <w:t>
</w:t>
            </w:r>
            <w:r>
              <w:rPr>
                <w:rFonts w:ascii="Times New Roman"/>
                <w:b w:val="false"/>
                <w:i w:val="false"/>
                <w:color w:val="000000"/>
                <w:sz w:val="20"/>
              </w:rPr>
              <w:t>II ранга, советник</w:t>
            </w:r>
            <w:r>
              <w:br/>
            </w:r>
            <w:r>
              <w:rPr>
                <w:rFonts w:ascii="Times New Roman"/>
                <w:b w:val="false"/>
                <w:i w:val="false"/>
                <w:color w:val="000000"/>
                <w:sz w:val="20"/>
              </w:rPr>
              <w:t>
</w:t>
            </w:r>
            <w:r>
              <w:rPr>
                <w:rFonts w:ascii="Times New Roman"/>
                <w:b w:val="false"/>
                <w:i w:val="false"/>
                <w:color w:val="000000"/>
                <w:sz w:val="20"/>
              </w:rPr>
              <w:t>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капитан</w:t>
            </w:r>
            <w:r>
              <w:br/>
            </w:r>
            <w:r>
              <w:rPr>
                <w:rFonts w:ascii="Times New Roman"/>
                <w:b w:val="false"/>
                <w:i w:val="false"/>
                <w:color w:val="000000"/>
                <w:sz w:val="20"/>
              </w:rPr>
              <w:t>
</w:t>
            </w:r>
            <w:r>
              <w:rPr>
                <w:rFonts w:ascii="Times New Roman"/>
                <w:b w:val="false"/>
                <w:i w:val="false"/>
                <w:color w:val="000000"/>
                <w:sz w:val="20"/>
              </w:rPr>
              <w:t>I ранга, старший</w:t>
            </w:r>
            <w:r>
              <w:br/>
            </w:r>
            <w:r>
              <w:rPr>
                <w:rFonts w:ascii="Times New Roman"/>
                <w:b w:val="false"/>
                <w:i w:val="false"/>
                <w:color w:val="000000"/>
                <w:sz w:val="20"/>
              </w:rPr>
              <w:t>
</w:t>
            </w:r>
            <w:r>
              <w:rPr>
                <w:rFonts w:ascii="Times New Roman"/>
                <w:b w:val="false"/>
                <w:i w:val="false"/>
                <w:color w:val="000000"/>
                <w:sz w:val="20"/>
              </w:rPr>
              <w:t>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III</w:t>
            </w:r>
            <w:r>
              <w:br/>
            </w:r>
            <w:r>
              <w:rPr>
                <w:rFonts w:ascii="Times New Roman"/>
                <w:b w:val="false"/>
                <w:i w:val="false"/>
                <w:color w:val="000000"/>
                <w:sz w:val="20"/>
              </w:rPr>
              <w:t>
</w:t>
            </w:r>
            <w:r>
              <w:rPr>
                <w:rFonts w:ascii="Times New Roman"/>
                <w:b w:val="false"/>
                <w:i w:val="false"/>
                <w:color w:val="000000"/>
                <w:sz w:val="20"/>
              </w:rPr>
              <w:t>ранга, государствен-</w:t>
            </w:r>
            <w:r>
              <w:br/>
            </w:r>
            <w:r>
              <w:rPr>
                <w:rFonts w:ascii="Times New Roman"/>
                <w:b w:val="false"/>
                <w:i w:val="false"/>
                <w:color w:val="000000"/>
                <w:sz w:val="20"/>
              </w:rPr>
              <w:t>
</w:t>
            </w:r>
            <w:r>
              <w:rPr>
                <w:rFonts w:ascii="Times New Roman"/>
                <w:b w:val="false"/>
                <w:i w:val="false"/>
                <w:color w:val="000000"/>
                <w:sz w:val="20"/>
              </w:rPr>
              <w:t>ный советник юстиции</w:t>
            </w:r>
            <w:r>
              <w:br/>
            </w:r>
            <w:r>
              <w:rPr>
                <w:rFonts w:ascii="Times New Roman"/>
                <w:b w:val="false"/>
                <w:i w:val="false"/>
                <w:color w:val="000000"/>
                <w:sz w:val="20"/>
              </w:rPr>
              <w:t>
</w:t>
            </w:r>
            <w:r>
              <w:rPr>
                <w:rFonts w:ascii="Times New Roman"/>
                <w:b w:val="false"/>
                <w:i w:val="false"/>
                <w:color w:val="000000"/>
                <w:sz w:val="20"/>
              </w:rPr>
              <w:t>III класса</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гр.16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17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гр.19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гр.22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гр.25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010"/>
        <w:gridCol w:w="969"/>
        <w:gridCol w:w="1007"/>
        <w:gridCol w:w="1010"/>
        <w:gridCol w:w="1007"/>
        <w:gridCol w:w="1007"/>
        <w:gridCol w:w="1010"/>
        <w:gridCol w:w="1016"/>
        <w:gridCol w:w="1008"/>
        <w:gridCol w:w="1008"/>
        <w:gridCol w:w="101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чины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(гр.9+</w:t>
            </w:r>
            <w:r>
              <w:br/>
            </w:r>
            <w:r>
              <w:rPr>
                <w:rFonts w:ascii="Times New Roman"/>
                <w:b w:val="false"/>
                <w:i w:val="false"/>
                <w:color w:val="000000"/>
                <w:sz w:val="20"/>
              </w:rPr>
              <w:t>
</w:t>
            </w:r>
            <w:r>
              <w:rPr>
                <w:rFonts w:ascii="Times New Roman"/>
                <w:b w:val="false"/>
                <w:i w:val="false"/>
                <w:color w:val="000000"/>
                <w:sz w:val="20"/>
              </w:rPr>
              <w:t>гр.12+</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гр.18+</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гр.24+</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гр.30+</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гр.36)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 территориях радиоционного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лейтенант</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советник юстиции II</w:t>
            </w:r>
            <w:r>
              <w:br/>
            </w:r>
            <w:r>
              <w:rPr>
                <w:rFonts w:ascii="Times New Roman"/>
                <w:b w:val="false"/>
                <w:i w:val="false"/>
                <w:color w:val="000000"/>
                <w:sz w:val="20"/>
              </w:rPr>
              <w:t>
</w:t>
            </w:r>
            <w:r>
              <w:rPr>
                <w:rFonts w:ascii="Times New Roman"/>
                <w:b w:val="false"/>
                <w:i w:val="false"/>
                <w:color w:val="000000"/>
                <w:sz w:val="20"/>
              </w:rPr>
              <w:t>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полковник</w:t>
            </w:r>
            <w:r>
              <w:br/>
            </w:r>
            <w:r>
              <w:rPr>
                <w:rFonts w:ascii="Times New Roman"/>
                <w:b w:val="false"/>
                <w:i w:val="false"/>
                <w:color w:val="000000"/>
                <w:sz w:val="20"/>
              </w:rPr>
              <w:t>
</w:t>
            </w:r>
            <w:r>
              <w:rPr>
                <w:rFonts w:ascii="Times New Roman"/>
                <w:b w:val="false"/>
                <w:i w:val="false"/>
                <w:color w:val="000000"/>
                <w:sz w:val="20"/>
              </w:rPr>
              <w:t>гос. Советник</w:t>
            </w:r>
            <w:r>
              <w:br/>
            </w:r>
            <w:r>
              <w:rPr>
                <w:rFonts w:ascii="Times New Roman"/>
                <w:b w:val="false"/>
                <w:i w:val="false"/>
                <w:color w:val="000000"/>
                <w:sz w:val="20"/>
              </w:rPr>
              <w:t>
</w:t>
            </w:r>
            <w:r>
              <w:rPr>
                <w:rFonts w:ascii="Times New Roman"/>
                <w:b w:val="false"/>
                <w:i w:val="false"/>
                <w:color w:val="000000"/>
                <w:sz w:val="20"/>
              </w:rPr>
              <w:t>юстиции 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армии</w:t>
            </w:r>
            <w:r>
              <w:br/>
            </w:r>
            <w:r>
              <w:rPr>
                <w:rFonts w:ascii="Times New Roman"/>
                <w:b w:val="false"/>
                <w:i w:val="false"/>
                <w:color w:val="000000"/>
                <w:sz w:val="20"/>
              </w:rPr>
              <w:t>
</w:t>
            </w:r>
            <w:r>
              <w:rPr>
                <w:rFonts w:ascii="Times New Roman"/>
                <w:b w:val="false"/>
                <w:i w:val="false"/>
                <w:color w:val="000000"/>
                <w:sz w:val="20"/>
              </w:rPr>
              <w:t>гос.советник</w:t>
            </w:r>
            <w:r>
              <w:br/>
            </w:r>
            <w:r>
              <w:rPr>
                <w:rFonts w:ascii="Times New Roman"/>
                <w:b w:val="false"/>
                <w:i w:val="false"/>
                <w:color w:val="000000"/>
                <w:sz w:val="20"/>
              </w:rPr>
              <w:t>
</w:t>
            </w:r>
            <w:r>
              <w:rPr>
                <w:rFonts w:ascii="Times New Roman"/>
                <w:b w:val="false"/>
                <w:i w:val="false"/>
                <w:color w:val="000000"/>
                <w:sz w:val="20"/>
              </w:rPr>
              <w:t>юстиции высшего</w:t>
            </w:r>
            <w:r>
              <w:br/>
            </w:r>
            <w:r>
              <w:rPr>
                <w:rFonts w:ascii="Times New Roman"/>
                <w:b w:val="false"/>
                <w:i w:val="false"/>
                <w:color w:val="000000"/>
                <w:sz w:val="20"/>
              </w:rPr>
              <w:t>
</w:t>
            </w:r>
            <w:r>
              <w:rPr>
                <w:rFonts w:ascii="Times New Roman"/>
                <w:b w:val="false"/>
                <w:i w:val="false"/>
                <w:color w:val="000000"/>
                <w:sz w:val="20"/>
              </w:rPr>
              <w:t>класса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 доп.оплату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гр.28х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w:t>
            </w:r>
            <w:r>
              <w:br/>
            </w:r>
            <w:r>
              <w:rPr>
                <w:rFonts w:ascii="Times New Roman"/>
                <w:b w:val="false"/>
                <w:i w:val="false"/>
                <w:color w:val="000000"/>
                <w:sz w:val="20"/>
              </w:rPr>
              <w:t>
</w:t>
            </w:r>
            <w:r>
              <w:rPr>
                <w:rFonts w:ascii="Times New Roman"/>
                <w:b w:val="false"/>
                <w:i w:val="false"/>
                <w:color w:val="000000"/>
                <w:sz w:val="20"/>
              </w:rPr>
              <w:t>1,75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95"/>
        <w:gridCol w:w="1081"/>
        <w:gridCol w:w="1105"/>
        <w:gridCol w:w="1081"/>
        <w:gridCol w:w="1086"/>
        <w:gridCol w:w="1086"/>
        <w:gridCol w:w="1086"/>
        <w:gridCol w:w="1111"/>
        <w:gridCol w:w="1082"/>
        <w:gridCol w:w="1097"/>
        <w:gridCol w:w="1086"/>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1,5</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1,25</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w:t>
            </w:r>
            <w:r>
              <w:br/>
            </w:r>
            <w:r>
              <w:rPr>
                <w:rFonts w:ascii="Times New Roman"/>
                <w:b w:val="false"/>
                <w:i w:val="false"/>
                <w:color w:val="000000"/>
                <w:sz w:val="20"/>
              </w:rPr>
              <w:t>
</w:t>
            </w:r>
            <w:r>
              <w:rPr>
                <w:rFonts w:ascii="Times New Roman"/>
                <w:b w:val="false"/>
                <w:i w:val="false"/>
                <w:color w:val="000000"/>
                <w:sz w:val="20"/>
              </w:rPr>
              <w:t>х(гр.39</w:t>
            </w:r>
            <w:r>
              <w:br/>
            </w:r>
            <w:r>
              <w:rPr>
                <w:rFonts w:ascii="Times New Roman"/>
                <w:b w:val="false"/>
                <w:i w:val="false"/>
                <w:color w:val="000000"/>
                <w:sz w:val="20"/>
              </w:rPr>
              <w:t>
</w:t>
            </w:r>
            <w:r>
              <w:rPr>
                <w:rFonts w:ascii="Times New Roman"/>
                <w:b w:val="false"/>
                <w:i w:val="false"/>
                <w:color w:val="000000"/>
                <w:sz w:val="20"/>
              </w:rPr>
              <w:t>х 2+</w:t>
            </w:r>
            <w:r>
              <w:br/>
            </w:r>
            <w:r>
              <w:rPr>
                <w:rFonts w:ascii="Times New Roman"/>
                <w:b w:val="false"/>
                <w:i w:val="false"/>
                <w:color w:val="000000"/>
                <w:sz w:val="20"/>
              </w:rPr>
              <w:t>
</w:t>
            </w:r>
            <w:r>
              <w:rPr>
                <w:rFonts w:ascii="Times New Roman"/>
                <w:b w:val="false"/>
                <w:i w:val="false"/>
                <w:color w:val="000000"/>
                <w:sz w:val="20"/>
              </w:rPr>
              <w:t>гр.40х</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гр.41х</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гр.43х</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 проживание в зонах</w:t>
            </w:r>
            <w:r>
              <w:br/>
            </w:r>
            <w:r>
              <w:rPr>
                <w:rFonts w:ascii="Times New Roman"/>
                <w:b w:val="false"/>
                <w:i w:val="false"/>
                <w:color w:val="000000"/>
                <w:sz w:val="20"/>
              </w:rPr>
              <w:t>
</w:t>
            </w:r>
            <w:r>
              <w:rPr>
                <w:rFonts w:ascii="Times New Roman"/>
                <w:b w:val="false"/>
                <w:i w:val="false"/>
                <w:color w:val="000000"/>
                <w:sz w:val="20"/>
              </w:rPr>
              <w:t>экологического бедствия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(сек-</w:t>
            </w:r>
            <w:r>
              <w:br/>
            </w:r>
            <w:r>
              <w:rPr>
                <w:rFonts w:ascii="Times New Roman"/>
                <w:b w:val="false"/>
                <w:i w:val="false"/>
                <w:color w:val="000000"/>
                <w:sz w:val="20"/>
              </w:rPr>
              <w:t>
</w:t>
            </w:r>
            <w:r>
              <w:rPr>
                <w:rFonts w:ascii="Times New Roman"/>
                <w:b w:val="false"/>
                <w:i w:val="false"/>
                <w:color w:val="000000"/>
                <w:sz w:val="20"/>
              </w:rPr>
              <w:t>ретно)</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гр.44+</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гр.50)</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гр.51х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w:t>
            </w:r>
            <w:r>
              <w:br/>
            </w:r>
            <w:r>
              <w:rPr>
                <w:rFonts w:ascii="Times New Roman"/>
                <w:b w:val="false"/>
                <w:i w:val="false"/>
                <w:color w:val="000000"/>
                <w:sz w:val="20"/>
              </w:rPr>
              <w:t>
</w:t>
            </w:r>
            <w:r>
              <w:rPr>
                <w:rFonts w:ascii="Times New Roman"/>
                <w:b w:val="false"/>
                <w:i w:val="false"/>
                <w:color w:val="000000"/>
                <w:sz w:val="20"/>
              </w:rPr>
              <w:t>служащих, 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х(гр.46</w:t>
            </w:r>
            <w:r>
              <w:br/>
            </w:r>
            <w:r>
              <w:rPr>
                <w:rFonts w:ascii="Times New Roman"/>
                <w:b w:val="false"/>
                <w:i w:val="false"/>
                <w:color w:val="000000"/>
                <w:sz w:val="20"/>
              </w:rPr>
              <w:t>
</w:t>
            </w:r>
            <w:r>
              <w:rPr>
                <w:rFonts w:ascii="Times New Roman"/>
                <w:b w:val="false"/>
                <w:i w:val="false"/>
                <w:color w:val="000000"/>
                <w:sz w:val="20"/>
              </w:rPr>
              <w:t>х 1,5+</w:t>
            </w:r>
            <w:r>
              <w:br/>
            </w:r>
            <w:r>
              <w:rPr>
                <w:rFonts w:ascii="Times New Roman"/>
                <w:b w:val="false"/>
                <w:i w:val="false"/>
                <w:color w:val="000000"/>
                <w:sz w:val="20"/>
              </w:rPr>
              <w:t>
</w:t>
            </w:r>
            <w:r>
              <w:rPr>
                <w:rFonts w:ascii="Times New Roman"/>
                <w:b w:val="false"/>
                <w:i w:val="false"/>
                <w:color w:val="000000"/>
                <w:sz w:val="20"/>
              </w:rPr>
              <w:t>гр.47 х</w:t>
            </w:r>
            <w:r>
              <w:br/>
            </w:r>
            <w:r>
              <w:rPr>
                <w:rFonts w:ascii="Times New Roman"/>
                <w:b w:val="false"/>
                <w:i w:val="false"/>
                <w:color w:val="000000"/>
                <w:sz w:val="20"/>
              </w:rPr>
              <w:t>
</w:t>
            </w:r>
            <w:r>
              <w:rPr>
                <w:rFonts w:ascii="Times New Roman"/>
                <w:b w:val="false"/>
                <w:i w:val="false"/>
                <w:color w:val="000000"/>
                <w:sz w:val="20"/>
              </w:rPr>
              <w:t>1,3+гр.</w:t>
            </w:r>
            <w:r>
              <w:br/>
            </w:r>
            <w:r>
              <w:rPr>
                <w:rFonts w:ascii="Times New Roman"/>
                <w:b w:val="false"/>
                <w:i w:val="false"/>
                <w:color w:val="000000"/>
                <w:sz w:val="20"/>
              </w:rPr>
              <w:t>
</w:t>
            </w:r>
            <w:r>
              <w:rPr>
                <w:rFonts w:ascii="Times New Roman"/>
                <w:b w:val="false"/>
                <w:i w:val="false"/>
                <w:color w:val="000000"/>
                <w:sz w:val="20"/>
              </w:rPr>
              <w:t>48х1,2)</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 категории*</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________________ _____________________</w:t>
      </w:r>
      <w:r>
        <w:br/>
      </w:r>
      <w:r>
        <w:rPr>
          <w:rFonts w:ascii="Times New Roman"/>
          <w:b w:val="false"/>
          <w:i w:val="false"/>
          <w:color w:val="000000"/>
          <w:sz w:val="28"/>
        </w:rPr>
        <w:t xml:space="preserve">
                                   (подпись)       (фамилия и.о.) </w:t>
      </w:r>
      <w:r>
        <w:br/>
      </w:r>
      <w:r>
        <w:rPr>
          <w:rFonts w:ascii="Times New Roman"/>
          <w:b w:val="false"/>
          <w:i w:val="false"/>
          <w:color w:val="000000"/>
          <w:sz w:val="28"/>
        </w:rPr>
        <w:t>
Примечание: заполняется по каждой категории</w:t>
      </w:r>
    </w:p>
    <w:bookmarkStart w:name="z289" w:id="4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13-111            </w:t>
      </w:r>
    </w:p>
    <w:bookmarkEnd w:id="42"/>
    <w:bookmarkStart w:name="z290" w:id="43"/>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оплату труда сотрудников правоохранительных</w:t>
      </w:r>
      <w:r>
        <w:br/>
      </w:r>
      <w:r>
        <w:rPr>
          <w:rFonts w:ascii="Times New Roman"/>
          <w:b w:val="false"/>
          <w:i w:val="false"/>
          <w:color w:val="000000"/>
          <w:sz w:val="28"/>
        </w:rPr>
        <w:t>
</w:t>
      </w:r>
      <w:r>
        <w:rPr>
          <w:rFonts w:ascii="Times New Roman"/>
          <w:b/>
          <w:i w:val="false"/>
          <w:color w:val="000000"/>
          <w:sz w:val="28"/>
        </w:rPr>
        <w:t>          органов, государственной противопожарной службы,</w:t>
      </w:r>
      <w:r>
        <w:br/>
      </w:r>
      <w:r>
        <w:rPr>
          <w:rFonts w:ascii="Times New Roman"/>
          <w:b w:val="false"/>
          <w:i w:val="false"/>
          <w:color w:val="000000"/>
          <w:sz w:val="28"/>
        </w:rPr>
        <w:t>
</w:t>
      </w:r>
      <w:r>
        <w:rPr>
          <w:rFonts w:ascii="Times New Roman"/>
          <w:b/>
          <w:i w:val="false"/>
          <w:color w:val="000000"/>
          <w:sz w:val="28"/>
        </w:rPr>
        <w:t>           государственной фельдъегерской службы, органов</w:t>
      </w:r>
      <w:r>
        <w:br/>
      </w:r>
      <w:r>
        <w:rPr>
          <w:rFonts w:ascii="Times New Roman"/>
          <w:b w:val="false"/>
          <w:i w:val="false"/>
          <w:color w:val="000000"/>
          <w:sz w:val="28"/>
        </w:rPr>
        <w:t>
</w:t>
      </w:r>
      <w:r>
        <w:rPr>
          <w:rFonts w:ascii="Times New Roman"/>
          <w:b/>
          <w:i w:val="false"/>
          <w:color w:val="000000"/>
          <w:sz w:val="28"/>
        </w:rPr>
        <w:t>                 уголовно-исполнительной системы</w:t>
      </w:r>
    </w:p>
    <w:bookmarkEnd w:id="43"/>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664"/>
        <w:gridCol w:w="521"/>
        <w:gridCol w:w="582"/>
        <w:gridCol w:w="582"/>
        <w:gridCol w:w="562"/>
        <w:gridCol w:w="623"/>
        <w:gridCol w:w="684"/>
        <w:gridCol w:w="786"/>
        <w:gridCol w:w="766"/>
        <w:gridCol w:w="766"/>
        <w:gridCol w:w="1030"/>
        <w:gridCol w:w="1865"/>
        <w:gridCol w:w="2518"/>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коэфф.)/1000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083"/>
        <w:gridCol w:w="1083"/>
        <w:gridCol w:w="1083"/>
        <w:gridCol w:w="1084"/>
        <w:gridCol w:w="1084"/>
        <w:gridCol w:w="1099"/>
        <w:gridCol w:w="1099"/>
        <w:gridCol w:w="1099"/>
        <w:gridCol w:w="1099"/>
        <w:gridCol w:w="1099"/>
        <w:gridCol w:w="108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получающих доплаты за специальные звания</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Рядовой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w:t>
            </w:r>
            <w:r>
              <w:br/>
            </w:r>
            <w:r>
              <w:rPr>
                <w:rFonts w:ascii="Times New Roman"/>
                <w:b w:val="false"/>
                <w:i w:val="false"/>
                <w:color w:val="000000"/>
                <w:sz w:val="20"/>
              </w:rPr>
              <w:t>
</w:t>
            </w:r>
            <w:r>
              <w:rPr>
                <w:rFonts w:ascii="Times New Roman"/>
                <w:b w:val="false"/>
                <w:i w:val="false"/>
                <w:color w:val="000000"/>
                <w:sz w:val="20"/>
              </w:rPr>
              <w:t>тор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w:t>
            </w:r>
            <w:r>
              <w:br/>
            </w:r>
            <w:r>
              <w:rPr>
                <w:rFonts w:ascii="Times New Roman"/>
                <w:b w:val="false"/>
                <w:i w:val="false"/>
                <w:color w:val="000000"/>
                <w:sz w:val="20"/>
              </w:rPr>
              <w:t>
</w:t>
            </w:r>
            <w:r>
              <w:rPr>
                <w:rFonts w:ascii="Times New Roman"/>
                <w:b w:val="false"/>
                <w:i w:val="false"/>
                <w:color w:val="000000"/>
                <w:sz w:val="20"/>
              </w:rPr>
              <w:t>сержант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сержант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w:t>
            </w:r>
            <w:r>
              <w:br/>
            </w:r>
            <w:r>
              <w:rPr>
                <w:rFonts w:ascii="Times New Roman"/>
                <w:b w:val="false"/>
                <w:i w:val="false"/>
                <w:color w:val="000000"/>
                <w:sz w:val="20"/>
              </w:rPr>
              <w:t>
</w:t>
            </w:r>
            <w:r>
              <w:rPr>
                <w:rFonts w:ascii="Times New Roman"/>
                <w:b w:val="false"/>
                <w:i w:val="false"/>
                <w:color w:val="000000"/>
                <w:sz w:val="20"/>
              </w:rPr>
              <w:t>на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класса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класса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класса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w:t>
            </w:r>
            <w:r>
              <w:br/>
            </w:r>
            <w:r>
              <w:rPr>
                <w:rFonts w:ascii="Times New Roman"/>
                <w:b w:val="false"/>
                <w:i w:val="false"/>
                <w:color w:val="000000"/>
                <w:sz w:val="20"/>
              </w:rPr>
              <w:t>
</w:t>
            </w:r>
            <w:r>
              <w:rPr>
                <w:rFonts w:ascii="Times New Roman"/>
                <w:b w:val="false"/>
                <w:i w:val="false"/>
                <w:color w:val="000000"/>
                <w:sz w:val="20"/>
              </w:rPr>
              <w:t>сержант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сержант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w:t>
            </w:r>
            <w:r>
              <w:br/>
            </w:r>
            <w:r>
              <w:rPr>
                <w:rFonts w:ascii="Times New Roman"/>
                <w:b w:val="false"/>
                <w:i w:val="false"/>
                <w:color w:val="000000"/>
                <w:sz w:val="20"/>
              </w:rPr>
              <w:t>
</w:t>
            </w:r>
            <w:r>
              <w:rPr>
                <w:rFonts w:ascii="Times New Roman"/>
                <w:b w:val="false"/>
                <w:i w:val="false"/>
                <w:color w:val="000000"/>
                <w:sz w:val="20"/>
              </w:rPr>
              <w:t>щик</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89"/>
        <w:gridCol w:w="1090"/>
        <w:gridCol w:w="1090"/>
        <w:gridCol w:w="1090"/>
        <w:gridCol w:w="1090"/>
        <w:gridCol w:w="1090"/>
        <w:gridCol w:w="1090"/>
        <w:gridCol w:w="1053"/>
        <w:gridCol w:w="1147"/>
        <w:gridCol w:w="1015"/>
        <w:gridCol w:w="11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получающих доплаты за специальные звания</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прапор-</w:t>
            </w:r>
            <w:r>
              <w:br/>
            </w:r>
            <w:r>
              <w:rPr>
                <w:rFonts w:ascii="Times New Roman"/>
                <w:b w:val="false"/>
                <w:i w:val="false"/>
                <w:color w:val="000000"/>
                <w:sz w:val="20"/>
              </w:rPr>
              <w:t>
</w:t>
            </w:r>
            <w:r>
              <w:rPr>
                <w:rFonts w:ascii="Times New Roman"/>
                <w:b w:val="false"/>
                <w:i w:val="false"/>
                <w:color w:val="000000"/>
                <w:sz w:val="20"/>
              </w:rPr>
              <w:t>щик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 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w:t>
            </w:r>
            <w:r>
              <w:br/>
            </w:r>
            <w:r>
              <w:rPr>
                <w:rFonts w:ascii="Times New Roman"/>
                <w:b w:val="false"/>
                <w:i w:val="false"/>
                <w:color w:val="000000"/>
                <w:sz w:val="20"/>
              </w:rPr>
              <w:t>
</w:t>
            </w:r>
            <w:r>
              <w:rPr>
                <w:rFonts w:ascii="Times New Roman"/>
                <w:b w:val="false"/>
                <w:i w:val="false"/>
                <w:color w:val="000000"/>
                <w:sz w:val="20"/>
              </w:rPr>
              <w:t>ковник,</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 ранга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 ранга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ковник</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 I</w:t>
            </w:r>
            <w:r>
              <w:br/>
            </w:r>
            <w:r>
              <w:rPr>
                <w:rFonts w:ascii="Times New Roman"/>
                <w:b w:val="false"/>
                <w:i w:val="false"/>
                <w:color w:val="000000"/>
                <w:sz w:val="20"/>
              </w:rPr>
              <w:t>
</w:t>
            </w:r>
            <w:r>
              <w:rPr>
                <w:rFonts w:ascii="Times New Roman"/>
                <w:b w:val="false"/>
                <w:i w:val="false"/>
                <w:color w:val="000000"/>
                <w:sz w:val="20"/>
              </w:rPr>
              <w:t>ранга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армии,</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витель-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33"/>
        <w:gridCol w:w="1033"/>
        <w:gridCol w:w="1153"/>
        <w:gridCol w:w="993"/>
        <w:gridCol w:w="1193"/>
        <w:gridCol w:w="853"/>
        <w:gridCol w:w="1153"/>
        <w:gridCol w:w="1133"/>
        <w:gridCol w:w="893"/>
        <w:gridCol w:w="1153"/>
        <w:gridCol w:w="107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льные</w:t>
            </w:r>
            <w:r>
              <w:br/>
            </w:r>
            <w:r>
              <w:rPr>
                <w:rFonts w:ascii="Times New Roman"/>
                <w:b w:val="false"/>
                <w:i w:val="false"/>
                <w:color w:val="000000"/>
                <w:sz w:val="20"/>
              </w:rPr>
              <w:t>
</w:t>
            </w:r>
            <w:r>
              <w:rPr>
                <w:rFonts w:ascii="Times New Roman"/>
                <w:b w:val="false"/>
                <w:i w:val="false"/>
                <w:color w:val="000000"/>
                <w:sz w:val="20"/>
              </w:rPr>
              <w:t>звания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(гр.15х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+гр.33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w:t>
            </w:r>
            <w:r>
              <w:br/>
            </w:r>
            <w:r>
              <w:rPr>
                <w:rFonts w:ascii="Times New Roman"/>
                <w:b w:val="false"/>
                <w:i w:val="false"/>
                <w:color w:val="000000"/>
                <w:sz w:val="20"/>
              </w:rPr>
              <w:t>
</w:t>
            </w:r>
            <w:r>
              <w:rPr>
                <w:rFonts w:ascii="Times New Roman"/>
                <w:b w:val="false"/>
                <w:i w:val="false"/>
                <w:color w:val="000000"/>
                <w:sz w:val="20"/>
              </w:rPr>
              <w:t>проживание на 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проживание</w:t>
            </w:r>
            <w:r>
              <w:br/>
            </w:r>
            <w:r>
              <w:rPr>
                <w:rFonts w:ascii="Times New Roman"/>
                <w:b w:val="false"/>
                <w:i w:val="false"/>
                <w:color w:val="000000"/>
                <w:sz w:val="20"/>
              </w:rPr>
              <w:t>
</w:t>
            </w:r>
            <w:r>
              <w:rPr>
                <w:rFonts w:ascii="Times New Roman"/>
                <w:b w:val="false"/>
                <w:i w:val="false"/>
                <w:color w:val="000000"/>
                <w:sz w:val="20"/>
              </w:rPr>
              <w:t>в зонах</w:t>
            </w:r>
            <w:r>
              <w:br/>
            </w:r>
            <w:r>
              <w:rPr>
                <w:rFonts w:ascii="Times New Roman"/>
                <w:b w:val="false"/>
                <w:i w:val="false"/>
                <w:color w:val="000000"/>
                <w:sz w:val="20"/>
              </w:rPr>
              <w:t>
</w:t>
            </w:r>
            <w:r>
              <w:rPr>
                <w:rFonts w:ascii="Times New Roman"/>
                <w:b w:val="false"/>
                <w:i w:val="false"/>
                <w:color w:val="000000"/>
                <w:sz w:val="20"/>
              </w:rPr>
              <w:t>экологическо-</w:t>
            </w:r>
            <w:r>
              <w:br/>
            </w:r>
            <w:r>
              <w:rPr>
                <w:rFonts w:ascii="Times New Roman"/>
                <w:b w:val="false"/>
                <w:i w:val="false"/>
                <w:color w:val="000000"/>
                <w:sz w:val="20"/>
              </w:rPr>
              <w:t>
</w:t>
            </w:r>
            <w:r>
              <w:rPr>
                <w:rFonts w:ascii="Times New Roman"/>
                <w:b w:val="false"/>
                <w:i w:val="false"/>
                <w:color w:val="000000"/>
                <w:sz w:val="20"/>
              </w:rPr>
              <w:t>го бедствия</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гр.41)</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данную</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 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 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 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 _______________________</w:t>
      </w:r>
      <w:r>
        <w:br/>
      </w:r>
      <w:r>
        <w:rPr>
          <w:rFonts w:ascii="Times New Roman"/>
          <w:b w:val="false"/>
          <w:i w:val="false"/>
          <w:color w:val="000000"/>
          <w:sz w:val="28"/>
        </w:rPr>
        <w:t xml:space="preserve">
                                 (подпись)        (фамилия и.о.) </w:t>
      </w:r>
    </w:p>
    <w:bookmarkStart w:name="z291" w:id="4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14-111           </w:t>
      </w:r>
    </w:p>
    <w:bookmarkEnd w:id="44"/>
    <w:bookmarkStart w:name="z292" w:id="45"/>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труда военнослужащих</w:t>
      </w:r>
    </w:p>
    <w:bookmarkEnd w:id="45"/>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664"/>
        <w:gridCol w:w="521"/>
        <w:gridCol w:w="582"/>
        <w:gridCol w:w="582"/>
        <w:gridCol w:w="562"/>
        <w:gridCol w:w="623"/>
        <w:gridCol w:w="684"/>
        <w:gridCol w:w="786"/>
        <w:gridCol w:w="766"/>
        <w:gridCol w:w="766"/>
        <w:gridCol w:w="1030"/>
        <w:gridCol w:w="1865"/>
        <w:gridCol w:w="2518"/>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коэфф.)/1000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973"/>
        <w:gridCol w:w="973"/>
        <w:gridCol w:w="973"/>
        <w:gridCol w:w="973"/>
        <w:gridCol w:w="973"/>
        <w:gridCol w:w="973"/>
        <w:gridCol w:w="973"/>
        <w:gridCol w:w="97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военнослужащих</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матрос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матрос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статьи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 I</w:t>
            </w:r>
            <w:r>
              <w:br/>
            </w:r>
            <w:r>
              <w:rPr>
                <w:rFonts w:ascii="Times New Roman"/>
                <w:b w:val="false"/>
                <w:i w:val="false"/>
                <w:color w:val="000000"/>
                <w:sz w:val="20"/>
              </w:rPr>
              <w:t>
</w:t>
            </w:r>
            <w:r>
              <w:rPr>
                <w:rFonts w:ascii="Times New Roman"/>
                <w:b w:val="false"/>
                <w:i w:val="false"/>
                <w:color w:val="000000"/>
                <w:sz w:val="20"/>
              </w:rPr>
              <w:t>статьи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глав-</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r>
              <w:br/>
            </w:r>
            <w:r>
              <w:rPr>
                <w:rFonts w:ascii="Times New Roman"/>
                <w:b w:val="false"/>
                <w:i w:val="false"/>
                <w:color w:val="000000"/>
                <w:sz w:val="20"/>
              </w:rPr>
              <w:t>
</w:t>
            </w:r>
            <w:r>
              <w:rPr>
                <w:rFonts w:ascii="Times New Roman"/>
                <w:b w:val="false"/>
                <w:i w:val="false"/>
                <w:color w:val="000000"/>
                <w:sz w:val="20"/>
              </w:rPr>
              <w:t>гл.ко-</w:t>
            </w:r>
            <w:r>
              <w:br/>
            </w:r>
            <w:r>
              <w:rPr>
                <w:rFonts w:ascii="Times New Roman"/>
                <w:b w:val="false"/>
                <w:i w:val="false"/>
                <w:color w:val="000000"/>
                <w:sz w:val="20"/>
              </w:rPr>
              <w:t>
</w:t>
            </w:r>
            <w:r>
              <w:rPr>
                <w:rFonts w:ascii="Times New Roman"/>
                <w:b w:val="false"/>
                <w:i w:val="false"/>
                <w:color w:val="000000"/>
                <w:sz w:val="20"/>
              </w:rPr>
              <w:t>рабе-</w:t>
            </w:r>
            <w:r>
              <w:br/>
            </w:r>
            <w:r>
              <w:rPr>
                <w:rFonts w:ascii="Times New Roman"/>
                <w:b w:val="false"/>
                <w:i w:val="false"/>
                <w:color w:val="000000"/>
                <w:sz w:val="20"/>
              </w:rPr>
              <w:t>
</w:t>
            </w:r>
            <w:r>
              <w:rPr>
                <w:rFonts w:ascii="Times New Roman"/>
                <w:b w:val="false"/>
                <w:i w:val="false"/>
                <w:color w:val="000000"/>
                <w:sz w:val="20"/>
              </w:rPr>
              <w:t>льный</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 3</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 3</w:t>
            </w:r>
            <w:r>
              <w:br/>
            </w:r>
            <w:r>
              <w:rPr>
                <w:rFonts w:ascii="Times New Roman"/>
                <w:b w:val="false"/>
                <w:i w:val="false"/>
                <w:color w:val="000000"/>
                <w:sz w:val="20"/>
              </w:rPr>
              <w:t>
</w:t>
            </w:r>
            <w:r>
              <w:rPr>
                <w:rFonts w:ascii="Times New Roman"/>
                <w:b w:val="false"/>
                <w:i w:val="false"/>
                <w:color w:val="000000"/>
                <w:sz w:val="20"/>
              </w:rPr>
              <w:t>класса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 2</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 2</w:t>
            </w:r>
            <w:r>
              <w:br/>
            </w:r>
            <w:r>
              <w:rPr>
                <w:rFonts w:ascii="Times New Roman"/>
                <w:b w:val="false"/>
                <w:i w:val="false"/>
                <w:color w:val="000000"/>
                <w:sz w:val="20"/>
              </w:rPr>
              <w:t>
</w:t>
            </w:r>
            <w:r>
              <w:rPr>
                <w:rFonts w:ascii="Times New Roman"/>
                <w:b w:val="false"/>
                <w:i w:val="false"/>
                <w:color w:val="000000"/>
                <w:sz w:val="20"/>
              </w:rPr>
              <w:t>класса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 1</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 1</w:t>
            </w:r>
            <w:r>
              <w:br/>
            </w:r>
            <w:r>
              <w:rPr>
                <w:rFonts w:ascii="Times New Roman"/>
                <w:b w:val="false"/>
                <w:i w:val="false"/>
                <w:color w:val="000000"/>
                <w:sz w:val="20"/>
              </w:rPr>
              <w:t>
</w:t>
            </w:r>
            <w:r>
              <w:rPr>
                <w:rFonts w:ascii="Times New Roman"/>
                <w:b w:val="false"/>
                <w:i w:val="false"/>
                <w:color w:val="000000"/>
                <w:sz w:val="20"/>
              </w:rPr>
              <w:t>класса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штаб-</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ВМС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мичман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мичман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033"/>
        <w:gridCol w:w="1033"/>
        <w:gridCol w:w="1033"/>
        <w:gridCol w:w="1033"/>
        <w:gridCol w:w="1033"/>
        <w:gridCol w:w="1033"/>
        <w:gridCol w:w="1033"/>
        <w:gridCol w:w="1033"/>
        <w:gridCol w:w="1033"/>
        <w:gridCol w:w="103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военнослужащих</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воин-</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звания</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 II</w:t>
            </w:r>
            <w:r>
              <w:br/>
            </w:r>
            <w:r>
              <w:rPr>
                <w:rFonts w:ascii="Times New Roman"/>
                <w:b w:val="false"/>
                <w:i w:val="false"/>
                <w:color w:val="000000"/>
                <w:sz w:val="20"/>
              </w:rPr>
              <w:t>
</w:t>
            </w:r>
            <w:r>
              <w:rPr>
                <w:rFonts w:ascii="Times New Roman"/>
                <w:b w:val="false"/>
                <w:i w:val="false"/>
                <w:color w:val="000000"/>
                <w:sz w:val="20"/>
              </w:rPr>
              <w:t>ранга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 I</w:t>
            </w:r>
            <w:r>
              <w:br/>
            </w:r>
            <w:r>
              <w:rPr>
                <w:rFonts w:ascii="Times New Roman"/>
                <w:b w:val="false"/>
                <w:i w:val="false"/>
                <w:color w:val="000000"/>
                <w:sz w:val="20"/>
              </w:rPr>
              <w:t>
</w:t>
            </w:r>
            <w:r>
              <w:rPr>
                <w:rFonts w:ascii="Times New Roman"/>
                <w:b w:val="false"/>
                <w:i w:val="false"/>
                <w:color w:val="000000"/>
                <w:sz w:val="20"/>
              </w:rPr>
              <w:t>ранга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вице-</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армии,</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флота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33"/>
        <w:gridCol w:w="1193"/>
        <w:gridCol w:w="833"/>
        <w:gridCol w:w="1073"/>
        <w:gridCol w:w="1193"/>
        <w:gridCol w:w="873"/>
        <w:gridCol w:w="1033"/>
        <w:gridCol w:w="10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+гр.41)</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42х12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данную</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 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_________________________</w:t>
      </w:r>
      <w:r>
        <w:br/>
      </w:r>
      <w:r>
        <w:rPr>
          <w:rFonts w:ascii="Times New Roman"/>
          <w:b w:val="false"/>
          <w:i w:val="false"/>
          <w:color w:val="000000"/>
          <w:sz w:val="28"/>
        </w:rPr>
        <w:t>
                                 (подпись)         (фамилия и.о.)</w:t>
      </w:r>
    </w:p>
    <w:bookmarkStart w:name="z293" w:id="4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15-111             </w:t>
      </w:r>
    </w:p>
    <w:bookmarkEnd w:id="46"/>
    <w:bookmarkStart w:name="z294" w:id="47"/>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по должностному окладу</w:t>
      </w:r>
      <w:r>
        <w:br/>
      </w:r>
      <w:r>
        <w:rPr>
          <w:rFonts w:ascii="Times New Roman"/>
          <w:b w:val="false"/>
          <w:i w:val="false"/>
          <w:color w:val="000000"/>
          <w:sz w:val="28"/>
        </w:rPr>
        <w:t>
</w:t>
      </w:r>
      <w:r>
        <w:rPr>
          <w:rFonts w:ascii="Times New Roman"/>
          <w:b/>
          <w:i w:val="false"/>
          <w:color w:val="000000"/>
          <w:sz w:val="28"/>
        </w:rPr>
        <w:t xml:space="preserve">            военнослужащих срочной военной </w:t>
      </w:r>
      <w:r>
        <w:rPr>
          <w:rFonts w:ascii="Times New Roman"/>
          <w:b/>
          <w:i w:val="false"/>
          <w:color w:val="000000"/>
          <w:sz w:val="28"/>
        </w:rPr>
        <w:t>службы</w:t>
      </w:r>
    </w:p>
    <w:bookmarkEnd w:id="47"/>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2875"/>
        <w:gridCol w:w="3118"/>
        <w:gridCol w:w="3353"/>
      </w:tblGrid>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Тарифный разряд</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военнослужащих</w:t>
            </w:r>
            <w:r>
              <w:br/>
            </w:r>
            <w:r>
              <w:rPr>
                <w:rFonts w:ascii="Times New Roman"/>
                <w:b w:val="false"/>
                <w:i w:val="false"/>
                <w:color w:val="000000"/>
                <w:sz w:val="20"/>
              </w:rPr>
              <w:t>
</w:t>
            </w:r>
            <w:r>
              <w:rPr>
                <w:rFonts w:ascii="Times New Roman"/>
                <w:b w:val="false"/>
                <w:i w:val="false"/>
                <w:color w:val="000000"/>
                <w:sz w:val="20"/>
              </w:rPr>
              <w:t>срочной военной службы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(базовый должн. оклад</w:t>
            </w:r>
            <w:r>
              <w:br/>
            </w:r>
            <w:r>
              <w:rPr>
                <w:rFonts w:ascii="Times New Roman"/>
                <w:b w:val="false"/>
                <w:i w:val="false"/>
                <w:color w:val="000000"/>
                <w:sz w:val="20"/>
              </w:rPr>
              <w:t>
</w:t>
            </w:r>
            <w:r>
              <w:rPr>
                <w:rFonts w:ascii="Times New Roman"/>
                <w:b w:val="false"/>
                <w:i w:val="false"/>
                <w:color w:val="000000"/>
                <w:sz w:val="20"/>
              </w:rPr>
              <w:t>х коэф. х гр. 2)/1000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должностных</w:t>
            </w:r>
            <w:r>
              <w:br/>
            </w:r>
            <w:r>
              <w:rPr>
                <w:rFonts w:ascii="Times New Roman"/>
                <w:b w:val="false"/>
                <w:i w:val="false"/>
                <w:color w:val="000000"/>
                <w:sz w:val="20"/>
              </w:rPr>
              <w:t>
</w:t>
            </w:r>
            <w:r>
              <w:rPr>
                <w:rFonts w:ascii="Times New Roman"/>
                <w:b w:val="false"/>
                <w:i w:val="false"/>
                <w:color w:val="000000"/>
                <w:sz w:val="20"/>
              </w:rPr>
              <w:t>окладов в год (гр. 3</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 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 _______________________</w:t>
      </w:r>
      <w:r>
        <w:br/>
      </w:r>
      <w:r>
        <w:rPr>
          <w:rFonts w:ascii="Times New Roman"/>
          <w:b w:val="false"/>
          <w:i w:val="false"/>
          <w:color w:val="000000"/>
          <w:sz w:val="28"/>
        </w:rPr>
        <w:t>
                                 (подпись)         (фамилия и.о.)</w:t>
      </w:r>
    </w:p>
    <w:bookmarkStart w:name="z295" w:id="4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01-112           </w:t>
      </w:r>
    </w:p>
    <w:bookmarkEnd w:id="48"/>
    <w:bookmarkStart w:name="z296" w:id="49"/>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дополнительные денежные выплаты</w:t>
      </w:r>
    </w:p>
    <w:bookmarkEnd w:id="49"/>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bookmarkStart w:name="z297" w:id="50"/>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денежные выплаты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701"/>
        <w:gridCol w:w="1681"/>
        <w:gridCol w:w="1902"/>
        <w:gridCol w:w="1519"/>
        <w:gridCol w:w="1365"/>
        <w:gridCol w:w="2133"/>
      </w:tblGrid>
      <w:tr>
        <w:trPr>
          <w:trHeight w:val="24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должностей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 7 из формы</w:t>
            </w:r>
            <w:r>
              <w:br/>
            </w:r>
            <w:r>
              <w:rPr>
                <w:rFonts w:ascii="Times New Roman"/>
                <w:b w:val="false"/>
                <w:i w:val="false"/>
                <w:color w:val="000000"/>
                <w:sz w:val="20"/>
              </w:rPr>
              <w:t>
</w:t>
            </w:r>
            <w:r>
              <w:rPr>
                <w:rFonts w:ascii="Times New Roman"/>
                <w:b w:val="false"/>
                <w:i w:val="false"/>
                <w:color w:val="000000"/>
                <w:sz w:val="20"/>
              </w:rPr>
              <w:t>01-111)</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двух долж.</w:t>
            </w:r>
            <w:r>
              <w:br/>
            </w:r>
            <w:r>
              <w:rPr>
                <w:rFonts w:ascii="Times New Roman"/>
                <w:b w:val="false"/>
                <w:i w:val="false"/>
                <w:color w:val="000000"/>
                <w:sz w:val="20"/>
              </w:rPr>
              <w:t>
</w:t>
            </w:r>
            <w:r>
              <w:rPr>
                <w:rFonts w:ascii="Times New Roman"/>
                <w:b w:val="false"/>
                <w:i w:val="false"/>
                <w:color w:val="000000"/>
                <w:sz w:val="20"/>
              </w:rPr>
              <w:t>окладов в год для</w:t>
            </w:r>
            <w:r>
              <w:br/>
            </w:r>
            <w:r>
              <w:rPr>
                <w:rFonts w:ascii="Times New Roman"/>
                <w:b w:val="false"/>
                <w:i w:val="false"/>
                <w:color w:val="000000"/>
                <w:sz w:val="20"/>
              </w:rPr>
              <w:t>
</w:t>
            </w:r>
            <w:r>
              <w:rPr>
                <w:rFonts w:ascii="Times New Roman"/>
                <w:b w:val="false"/>
                <w:i w:val="false"/>
                <w:color w:val="000000"/>
                <w:sz w:val="20"/>
              </w:rPr>
              <w:t>премирования</w:t>
            </w:r>
            <w:r>
              <w:br/>
            </w:r>
            <w:r>
              <w:rPr>
                <w:rFonts w:ascii="Times New Roman"/>
                <w:b w:val="false"/>
                <w:i w:val="false"/>
                <w:color w:val="000000"/>
                <w:sz w:val="20"/>
              </w:rPr>
              <w:t>
</w:t>
            </w:r>
            <w:r>
              <w:rPr>
                <w:rFonts w:ascii="Times New Roman"/>
                <w:b w:val="false"/>
                <w:i w:val="false"/>
                <w:color w:val="000000"/>
                <w:sz w:val="20"/>
              </w:rPr>
              <w:t>(гр. 2х2)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Единовременное денежное</w:t>
            </w:r>
            <w:r>
              <w:br/>
            </w:r>
            <w:r>
              <w:rPr>
                <w:rFonts w:ascii="Times New Roman"/>
                <w:b w:val="false"/>
                <w:i w:val="false"/>
                <w:color w:val="000000"/>
                <w:sz w:val="20"/>
              </w:rPr>
              <w:t>
</w:t>
            </w:r>
            <w:r>
              <w:rPr>
                <w:rFonts w:ascii="Times New Roman"/>
                <w:b w:val="false"/>
                <w:i w:val="false"/>
                <w:color w:val="000000"/>
                <w:sz w:val="20"/>
              </w:rPr>
              <w:t>вознаграждение гражданам</w:t>
            </w:r>
            <w:r>
              <w:br/>
            </w:r>
            <w:r>
              <w:rPr>
                <w:rFonts w:ascii="Times New Roman"/>
                <w:b w:val="false"/>
                <w:i w:val="false"/>
                <w:color w:val="000000"/>
                <w:sz w:val="20"/>
              </w:rPr>
              <w:t>
</w:t>
            </w:r>
            <w:r>
              <w:rPr>
                <w:rFonts w:ascii="Times New Roman"/>
                <w:b w:val="false"/>
                <w:i w:val="false"/>
                <w:color w:val="000000"/>
                <w:sz w:val="20"/>
              </w:rPr>
              <w:t xml:space="preserve">впервые </w:t>
            </w:r>
            <w:r>
              <w:rPr>
                <w:rFonts w:ascii="Times New Roman"/>
                <w:b w:val="false"/>
                <w:i w:val="false"/>
                <w:color w:val="000000"/>
                <w:sz w:val="20"/>
              </w:rPr>
              <w:t>поступившим на</w:t>
            </w:r>
            <w:r>
              <w:br/>
            </w:r>
            <w:r>
              <w:rPr>
                <w:rFonts w:ascii="Times New Roman"/>
                <w:b w:val="false"/>
                <w:i w:val="false"/>
                <w:color w:val="000000"/>
                <w:sz w:val="20"/>
              </w:rPr>
              <w:t>
</w:t>
            </w:r>
            <w:r>
              <w:rPr>
                <w:rFonts w:ascii="Times New Roman"/>
                <w:b w:val="false"/>
                <w:i w:val="false"/>
                <w:color w:val="000000"/>
                <w:sz w:val="20"/>
              </w:rPr>
              <w:t xml:space="preserve">воинскую службу </w:t>
            </w:r>
            <w:r>
              <w:rPr>
                <w:rFonts w:ascii="Times New Roman"/>
                <w:b w:val="false"/>
                <w:i w:val="false"/>
                <w:color w:val="000000"/>
                <w:sz w:val="20"/>
              </w:rPr>
              <w:t>по контракту</w:t>
            </w:r>
            <w:r>
              <w:br/>
            </w:r>
            <w:r>
              <w:rPr>
                <w:rFonts w:ascii="Times New Roman"/>
                <w:b w:val="false"/>
                <w:i w:val="false"/>
                <w:color w:val="000000"/>
                <w:sz w:val="20"/>
              </w:rPr>
              <w:t>
</w:t>
            </w:r>
            <w:r>
              <w:rPr>
                <w:rFonts w:ascii="Times New Roman"/>
                <w:b w:val="false"/>
                <w:i w:val="false"/>
                <w:color w:val="000000"/>
                <w:sz w:val="20"/>
              </w:rPr>
              <w:t>на должности солдат</w:t>
            </w:r>
            <w:r>
              <w:br/>
            </w:r>
            <w:r>
              <w:rPr>
                <w:rFonts w:ascii="Times New Roman"/>
                <w:b w:val="false"/>
                <w:i w:val="false"/>
                <w:color w:val="000000"/>
                <w:sz w:val="20"/>
              </w:rPr>
              <w:t>
</w:t>
            </w:r>
            <w:r>
              <w:rPr>
                <w:rFonts w:ascii="Times New Roman"/>
                <w:b w:val="false"/>
                <w:i w:val="false"/>
                <w:color w:val="000000"/>
                <w:sz w:val="20"/>
              </w:rPr>
              <w:t>(матросов), сержантов</w:t>
            </w:r>
            <w:r>
              <w:br/>
            </w:r>
            <w:r>
              <w:rPr>
                <w:rFonts w:ascii="Times New Roman"/>
                <w:b w:val="false"/>
                <w:i w:val="false"/>
                <w:color w:val="000000"/>
                <w:sz w:val="20"/>
              </w:rPr>
              <w:t>
</w:t>
            </w:r>
            <w:r>
              <w:rPr>
                <w:rFonts w:ascii="Times New Roman"/>
                <w:b w:val="false"/>
                <w:i w:val="false"/>
                <w:color w:val="000000"/>
                <w:sz w:val="20"/>
              </w:rPr>
              <w:t xml:space="preserve">(старшин) </w:t>
            </w: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 xml:space="preserve">срока </w:t>
            </w:r>
            <w:r>
              <w:rPr>
                <w:rFonts w:ascii="Times New Roman"/>
                <w:b w:val="false"/>
                <w:i w:val="false"/>
                <w:color w:val="000000"/>
                <w:sz w:val="20"/>
              </w:rPr>
              <w:t>заключенного контракта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денежные выплаты работникам органов налоговой службы и работникам структурного подразделения Министерства юстиции Республики Казахстан</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на воинскую</w:t>
            </w:r>
            <w:r>
              <w:br/>
            </w:r>
            <w:r>
              <w:rPr>
                <w:rFonts w:ascii="Times New Roman"/>
                <w:b w:val="false"/>
                <w:i w:val="false"/>
                <w:color w:val="000000"/>
                <w:sz w:val="20"/>
              </w:rPr>
              <w:t>
</w:t>
            </w:r>
            <w:r>
              <w:rPr>
                <w:rFonts w:ascii="Times New Roman"/>
                <w:b w:val="false"/>
                <w:i w:val="false"/>
                <w:color w:val="000000"/>
                <w:sz w:val="20"/>
              </w:rPr>
              <w:t>службу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едино-</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денежнего</w:t>
            </w:r>
            <w:r>
              <w:br/>
            </w:r>
            <w:r>
              <w:rPr>
                <w:rFonts w:ascii="Times New Roman"/>
                <w:b w:val="false"/>
                <w:i w:val="false"/>
                <w:color w:val="000000"/>
                <w:sz w:val="20"/>
              </w:rPr>
              <w:t>
</w:t>
            </w:r>
            <w:r>
              <w:rPr>
                <w:rFonts w:ascii="Times New Roman"/>
                <w:b w:val="false"/>
                <w:i w:val="false"/>
                <w:color w:val="000000"/>
                <w:sz w:val="20"/>
              </w:rPr>
              <w:t>возна</w:t>
            </w:r>
            <w:r>
              <w:rPr>
                <w:rFonts w:ascii="Times New Roman"/>
                <w:b w:val="false"/>
                <w:i w:val="false"/>
                <w:color w:val="000000"/>
                <w:sz w:val="20"/>
              </w:rPr>
              <w:t>граждения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гр. 4 х</w:t>
            </w:r>
            <w:r>
              <w:br/>
            </w:r>
            <w:r>
              <w:rPr>
                <w:rFonts w:ascii="Times New Roman"/>
                <w:b w:val="false"/>
                <w:i w:val="false"/>
                <w:color w:val="000000"/>
                <w:sz w:val="20"/>
              </w:rPr>
              <w:t>
</w:t>
            </w:r>
            <w:r>
              <w:rPr>
                <w:rFonts w:ascii="Times New Roman"/>
                <w:b w:val="false"/>
                <w:i w:val="false"/>
                <w:color w:val="000000"/>
                <w:sz w:val="20"/>
              </w:rPr>
              <w:t>гр.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r>
      <w:tr>
        <w:trPr>
          <w:trHeight w:val="19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_________________ _____________________</w:t>
      </w:r>
      <w:r>
        <w:br/>
      </w:r>
      <w:r>
        <w:rPr>
          <w:rFonts w:ascii="Times New Roman"/>
          <w:b w:val="false"/>
          <w:i w:val="false"/>
          <w:color w:val="000000"/>
          <w:sz w:val="28"/>
        </w:rPr>
        <w:t>
                                    (подпись)          (фамилия и.о.)</w:t>
      </w:r>
    </w:p>
    <w:bookmarkStart w:name="z298" w:id="5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01-113           </w:t>
      </w:r>
    </w:p>
    <w:bookmarkEnd w:id="51"/>
    <w:bookmarkStart w:name="z299" w:id="52"/>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компенсационные выплаты</w:t>
      </w:r>
    </w:p>
    <w:bookmarkEnd w:id="52"/>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857"/>
        <w:gridCol w:w="968"/>
        <w:gridCol w:w="1879"/>
        <w:gridCol w:w="1626"/>
        <w:gridCol w:w="872"/>
        <w:gridCol w:w="1542"/>
        <w:gridCol w:w="1723"/>
        <w:gridCol w:w="911"/>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должностей</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 из</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 форм</w:t>
            </w:r>
            <w:r>
              <w:br/>
            </w:r>
            <w:r>
              <w:rPr>
                <w:rFonts w:ascii="Times New Roman"/>
                <w:b w:val="false"/>
                <w:i w:val="false"/>
                <w:color w:val="000000"/>
                <w:sz w:val="20"/>
              </w:rPr>
              <w:t>
</w:t>
            </w:r>
            <w:r>
              <w:rPr>
                <w:rFonts w:ascii="Times New Roman"/>
                <w:b w:val="false"/>
                <w:i w:val="false"/>
                <w:color w:val="000000"/>
                <w:sz w:val="20"/>
              </w:rPr>
              <w:t>по расчету</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 на</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гражданских</w:t>
            </w:r>
            <w:r>
              <w:br/>
            </w:r>
            <w:r>
              <w:rPr>
                <w:rFonts w:ascii="Times New Roman"/>
                <w:b w:val="false"/>
                <w:i w:val="false"/>
                <w:color w:val="000000"/>
                <w:sz w:val="20"/>
              </w:rPr>
              <w:t>
</w:t>
            </w:r>
            <w:r>
              <w:rPr>
                <w:rFonts w:ascii="Times New Roman"/>
                <w:b w:val="false"/>
                <w:i w:val="false"/>
                <w:color w:val="000000"/>
                <w:sz w:val="20"/>
              </w:rPr>
              <w:t>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на</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проживающим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пособий</w:t>
            </w:r>
            <w:r>
              <w:br/>
            </w:r>
            <w:r>
              <w:rPr>
                <w:rFonts w:ascii="Times New Roman"/>
                <w:b w:val="false"/>
                <w:i w:val="false"/>
                <w:color w:val="000000"/>
                <w:sz w:val="20"/>
              </w:rPr>
              <w:t>
</w:t>
            </w:r>
            <w:r>
              <w:rPr>
                <w:rFonts w:ascii="Times New Roman"/>
                <w:b w:val="false"/>
                <w:i w:val="false"/>
                <w:color w:val="000000"/>
                <w:sz w:val="20"/>
              </w:rPr>
              <w:t>на оздо-</w:t>
            </w:r>
            <w:r>
              <w:br/>
            </w:r>
            <w:r>
              <w:rPr>
                <w:rFonts w:ascii="Times New Roman"/>
                <w:b w:val="false"/>
                <w:i w:val="false"/>
                <w:color w:val="000000"/>
                <w:sz w:val="20"/>
              </w:rPr>
              <w:t>
</w:t>
            </w:r>
            <w:r>
              <w:rPr>
                <w:rFonts w:ascii="Times New Roman"/>
                <w:b w:val="false"/>
                <w:i w:val="false"/>
                <w:color w:val="000000"/>
                <w:sz w:val="20"/>
              </w:rPr>
              <w:t>ровление</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(гр.4+гр.</w:t>
            </w:r>
            <w:r>
              <w:br/>
            </w:r>
            <w:r>
              <w:rPr>
                <w:rFonts w:ascii="Times New Roman"/>
                <w:b w:val="false"/>
                <w:i w:val="false"/>
                <w:color w:val="000000"/>
                <w:sz w:val="20"/>
              </w:rPr>
              <w:t>
</w:t>
            </w: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Подъемное пособие</w:t>
            </w:r>
            <w:r>
              <w:br/>
            </w:r>
            <w:r>
              <w:rPr>
                <w:rFonts w:ascii="Times New Roman"/>
                <w:b w:val="false"/>
                <w:i w:val="false"/>
                <w:color w:val="000000"/>
                <w:sz w:val="20"/>
              </w:rPr>
              <w:t>
</w:t>
            </w:r>
            <w:r>
              <w:rPr>
                <w:rFonts w:ascii="Times New Roman"/>
                <w:b w:val="false"/>
                <w:i w:val="false"/>
                <w:color w:val="000000"/>
                <w:sz w:val="20"/>
              </w:rPr>
              <w:t>при служебном</w:t>
            </w:r>
            <w:r>
              <w:br/>
            </w:r>
            <w:r>
              <w:rPr>
                <w:rFonts w:ascii="Times New Roman"/>
                <w:b w:val="false"/>
                <w:i w:val="false"/>
                <w:color w:val="000000"/>
                <w:sz w:val="20"/>
              </w:rPr>
              <w:t>
</w:t>
            </w:r>
            <w:r>
              <w:rPr>
                <w:rFonts w:ascii="Times New Roman"/>
                <w:b w:val="false"/>
                <w:i w:val="false"/>
                <w:color w:val="000000"/>
                <w:sz w:val="20"/>
              </w:rPr>
              <w:t>перемещении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гр.2 х</w:t>
            </w:r>
            <w:r>
              <w:br/>
            </w:r>
            <w:r>
              <w:rPr>
                <w:rFonts w:ascii="Times New Roman"/>
                <w:b w:val="false"/>
                <w:i w:val="false"/>
                <w:color w:val="000000"/>
                <w:sz w:val="20"/>
              </w:rPr>
              <w:t>
</w:t>
            </w:r>
            <w:r>
              <w:rPr>
                <w:rFonts w:ascii="Times New Roman"/>
                <w:b w:val="false"/>
                <w:i w:val="false"/>
                <w:color w:val="000000"/>
                <w:sz w:val="20"/>
              </w:rPr>
              <w:t>гр.3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военнослу-</w:t>
            </w:r>
            <w:r>
              <w:br/>
            </w:r>
            <w:r>
              <w:rPr>
                <w:rFonts w:ascii="Times New Roman"/>
                <w:b w:val="false"/>
                <w:i w:val="false"/>
                <w:color w:val="000000"/>
                <w:sz w:val="20"/>
              </w:rPr>
              <w:t>
</w:t>
            </w:r>
            <w:r>
              <w:rPr>
                <w:rFonts w:ascii="Times New Roman"/>
                <w:b w:val="false"/>
                <w:i w:val="false"/>
                <w:color w:val="000000"/>
                <w:sz w:val="20"/>
              </w:rPr>
              <w:t>жащих,</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правоохра-</w:t>
            </w:r>
            <w:r>
              <w:br/>
            </w:r>
            <w:r>
              <w:rPr>
                <w:rFonts w:ascii="Times New Roman"/>
                <w:b w:val="false"/>
                <w:i w:val="false"/>
                <w:color w:val="000000"/>
                <w:sz w:val="20"/>
              </w:rPr>
              <w:t>
</w:t>
            </w:r>
            <w:r>
              <w:rPr>
                <w:rFonts w:ascii="Times New Roman"/>
                <w:b w:val="false"/>
                <w:i w:val="false"/>
                <w:color w:val="000000"/>
                <w:sz w:val="20"/>
              </w:rPr>
              <w:t>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Ед.измере-</w:t>
            </w:r>
            <w:r>
              <w:br/>
            </w:r>
            <w:r>
              <w:rPr>
                <w:rFonts w:ascii="Times New Roman"/>
                <w:b w:val="false"/>
                <w:i w:val="false"/>
                <w:color w:val="000000"/>
                <w:sz w:val="20"/>
              </w:rPr>
              <w:t>
</w:t>
            </w:r>
            <w:r>
              <w:rPr>
                <w:rFonts w:ascii="Times New Roman"/>
                <w:b w:val="false"/>
                <w:i w:val="false"/>
                <w:color w:val="000000"/>
                <w:sz w:val="20"/>
              </w:rPr>
              <w:t>ния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154"/>
        <w:gridCol w:w="2134"/>
        <w:gridCol w:w="1573"/>
        <w:gridCol w:w="1894"/>
        <w:gridCol w:w="1014"/>
        <w:gridCol w:w="20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Единовременное пособие при</w:t>
            </w:r>
            <w:r>
              <w:br/>
            </w:r>
            <w:r>
              <w:rPr>
                <w:rFonts w:ascii="Times New Roman"/>
                <w:b w:val="false"/>
                <w:i w:val="false"/>
                <w:color w:val="000000"/>
                <w:sz w:val="20"/>
              </w:rPr>
              <w:t>
</w:t>
            </w:r>
            <w:r>
              <w:rPr>
                <w:rFonts w:ascii="Times New Roman"/>
                <w:b w:val="false"/>
                <w:i w:val="false"/>
                <w:color w:val="000000"/>
                <w:sz w:val="20"/>
              </w:rPr>
              <w:t>увольнении со службы по</w:t>
            </w:r>
            <w:r>
              <w:br/>
            </w:r>
            <w:r>
              <w:rPr>
                <w:rFonts w:ascii="Times New Roman"/>
                <w:b w:val="false"/>
                <w:i w:val="false"/>
                <w:color w:val="000000"/>
                <w:sz w:val="20"/>
              </w:rPr>
              <w:t>
</w:t>
            </w:r>
            <w:r>
              <w:rPr>
                <w:rFonts w:ascii="Times New Roman"/>
                <w:b w:val="false"/>
                <w:i w:val="false"/>
                <w:color w:val="000000"/>
                <w:sz w:val="20"/>
              </w:rPr>
              <w:t>возрасту, выходное пособие</w:t>
            </w:r>
            <w:r>
              <w:br/>
            </w:r>
            <w:r>
              <w:rPr>
                <w:rFonts w:ascii="Times New Roman"/>
                <w:b w:val="false"/>
                <w:i w:val="false"/>
                <w:color w:val="000000"/>
                <w:sz w:val="20"/>
              </w:rPr>
              <w:t>
</w:t>
            </w:r>
            <w:r>
              <w:rPr>
                <w:rFonts w:ascii="Times New Roman"/>
                <w:b w:val="false"/>
                <w:i w:val="false"/>
                <w:color w:val="000000"/>
                <w:sz w:val="20"/>
              </w:rPr>
              <w:t>судьям при уходе в</w:t>
            </w:r>
            <w:r>
              <w:br/>
            </w:r>
            <w:r>
              <w:rPr>
                <w:rFonts w:ascii="Times New Roman"/>
                <w:b w:val="false"/>
                <w:i w:val="false"/>
                <w:color w:val="000000"/>
                <w:sz w:val="20"/>
              </w:rPr>
              <w:t>
</w:t>
            </w:r>
            <w:r>
              <w:rPr>
                <w:rFonts w:ascii="Times New Roman"/>
                <w:b w:val="false"/>
                <w:i w:val="false"/>
                <w:color w:val="000000"/>
                <w:sz w:val="20"/>
              </w:rPr>
              <w:t xml:space="preserve">отставку и </w:t>
            </w:r>
            <w:r>
              <w:rPr>
                <w:rFonts w:ascii="Times New Roman"/>
                <w:b w:val="false"/>
                <w:i w:val="false"/>
                <w:color w:val="000000"/>
                <w:sz w:val="20"/>
              </w:rPr>
              <w:t>пособие</w:t>
            </w:r>
            <w:r>
              <w:br/>
            </w:r>
            <w:r>
              <w:rPr>
                <w:rFonts w:ascii="Times New Roman"/>
                <w:b w:val="false"/>
                <w:i w:val="false"/>
                <w:color w:val="000000"/>
                <w:sz w:val="20"/>
              </w:rPr>
              <w:t>
</w:t>
            </w:r>
            <w:r>
              <w:rPr>
                <w:rFonts w:ascii="Times New Roman"/>
                <w:b w:val="false"/>
                <w:i w:val="false"/>
                <w:color w:val="000000"/>
                <w:sz w:val="20"/>
              </w:rPr>
              <w:t>депутату по истечении</w:t>
            </w:r>
            <w:r>
              <w:br/>
            </w:r>
            <w:r>
              <w:rPr>
                <w:rFonts w:ascii="Times New Roman"/>
                <w:b w:val="false"/>
                <w:i w:val="false"/>
                <w:color w:val="000000"/>
                <w:sz w:val="20"/>
              </w:rPr>
              <w:t>
</w:t>
            </w:r>
            <w:r>
              <w:rPr>
                <w:rFonts w:ascii="Times New Roman"/>
                <w:b w:val="false"/>
                <w:i w:val="false"/>
                <w:color w:val="000000"/>
                <w:sz w:val="20"/>
              </w:rPr>
              <w:t>срока его полномочий, а</w:t>
            </w:r>
            <w:r>
              <w:br/>
            </w:r>
            <w:r>
              <w:rPr>
                <w:rFonts w:ascii="Times New Roman"/>
                <w:b w:val="false"/>
                <w:i w:val="false"/>
                <w:color w:val="000000"/>
                <w:sz w:val="20"/>
              </w:rPr>
              <w:t>
</w:t>
            </w:r>
            <w:r>
              <w:rPr>
                <w:rFonts w:ascii="Times New Roman"/>
                <w:b w:val="false"/>
                <w:i w:val="false"/>
                <w:color w:val="000000"/>
                <w:sz w:val="20"/>
              </w:rPr>
              <w:t xml:space="preserve">также </w:t>
            </w:r>
            <w:r>
              <w:rPr>
                <w:rFonts w:ascii="Times New Roman"/>
                <w:b w:val="false"/>
                <w:i w:val="false"/>
                <w:color w:val="000000"/>
                <w:sz w:val="20"/>
              </w:rPr>
              <w:t>единовременное</w:t>
            </w:r>
            <w:r>
              <w:br/>
            </w:r>
            <w:r>
              <w:rPr>
                <w:rFonts w:ascii="Times New Roman"/>
                <w:b w:val="false"/>
                <w:i w:val="false"/>
                <w:color w:val="000000"/>
                <w:sz w:val="20"/>
              </w:rPr>
              <w:t>
</w:t>
            </w:r>
            <w:r>
              <w:rPr>
                <w:rFonts w:ascii="Times New Roman"/>
                <w:b w:val="false"/>
                <w:i w:val="false"/>
                <w:color w:val="000000"/>
                <w:sz w:val="20"/>
              </w:rPr>
              <w:t xml:space="preserve">пособие при </w:t>
            </w:r>
            <w:r>
              <w:rPr>
                <w:rFonts w:ascii="Times New Roman"/>
                <w:b w:val="false"/>
                <w:i w:val="false"/>
                <w:color w:val="000000"/>
                <w:sz w:val="20"/>
              </w:rPr>
              <w:t>увольнении с</w:t>
            </w:r>
            <w:r>
              <w:br/>
            </w:r>
            <w:r>
              <w:rPr>
                <w:rFonts w:ascii="Times New Roman"/>
                <w:b w:val="false"/>
                <w:i w:val="false"/>
                <w:color w:val="000000"/>
                <w:sz w:val="20"/>
              </w:rPr>
              <w:t>
</w:t>
            </w:r>
            <w:r>
              <w:rPr>
                <w:rFonts w:ascii="Times New Roman"/>
                <w:b w:val="false"/>
                <w:i w:val="false"/>
                <w:color w:val="000000"/>
                <w:sz w:val="20"/>
              </w:rPr>
              <w:t xml:space="preserve">военной службы </w:t>
            </w:r>
            <w:r>
              <w:br/>
            </w:r>
            <w:r>
              <w:rPr>
                <w:rFonts w:ascii="Times New Roman"/>
                <w:b w:val="false"/>
                <w:i w:val="false"/>
                <w:color w:val="000000"/>
                <w:sz w:val="20"/>
              </w:rPr>
              <w:t>
</w:t>
            </w:r>
            <w:r>
              <w:rPr>
                <w:rFonts w:ascii="Times New Roman"/>
                <w:b w:val="false"/>
                <w:i w:val="false"/>
                <w:color w:val="000000"/>
                <w:sz w:val="20"/>
              </w:rPr>
              <w:t>военнослужащим срочной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 вредные и</w:t>
            </w:r>
            <w:r>
              <w:br/>
            </w:r>
            <w:r>
              <w:rPr>
                <w:rFonts w:ascii="Times New Roman"/>
                <w:b w:val="false"/>
                <w:i w:val="false"/>
                <w:color w:val="000000"/>
                <w:sz w:val="20"/>
              </w:rPr>
              <w:t>
</w:t>
            </w:r>
            <w:r>
              <w:rPr>
                <w:rFonts w:ascii="Times New Roman"/>
                <w:b w:val="false"/>
                <w:i w:val="false"/>
                <w:color w:val="000000"/>
                <w:sz w:val="20"/>
              </w:rPr>
              <w:t>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w:t>
            </w:r>
            <w:r>
              <w:br/>
            </w:r>
            <w:r>
              <w:rPr>
                <w:rFonts w:ascii="Times New Roman"/>
                <w:b w:val="false"/>
                <w:i w:val="false"/>
                <w:color w:val="000000"/>
                <w:sz w:val="20"/>
              </w:rPr>
              <w:t>
</w:t>
            </w:r>
            <w:r>
              <w:rPr>
                <w:rFonts w:ascii="Times New Roman"/>
                <w:b w:val="false"/>
                <w:i w:val="false"/>
                <w:color w:val="000000"/>
                <w:sz w:val="20"/>
              </w:rPr>
              <w:t>особые условия</w:t>
            </w:r>
            <w:r>
              <w:br/>
            </w:r>
            <w:r>
              <w:rPr>
                <w:rFonts w:ascii="Times New Roman"/>
                <w:b w:val="false"/>
                <w:i w:val="false"/>
                <w:color w:val="000000"/>
                <w:sz w:val="20"/>
              </w:rPr>
              <w:t>
</w:t>
            </w:r>
            <w:r>
              <w:rPr>
                <w:rFonts w:ascii="Times New Roman"/>
                <w:b w:val="false"/>
                <w:i w:val="false"/>
                <w:color w:val="000000"/>
                <w:sz w:val="20"/>
              </w:rPr>
              <w:t>труда</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специфике 113</w:t>
            </w:r>
            <w:r>
              <w:br/>
            </w:r>
            <w:r>
              <w:rPr>
                <w:rFonts w:ascii="Times New Roman"/>
                <w:b w:val="false"/>
                <w:i w:val="false"/>
                <w:color w:val="000000"/>
                <w:sz w:val="20"/>
              </w:rPr>
              <w:t>
</w:t>
            </w:r>
            <w:r>
              <w:rPr>
                <w:rFonts w:ascii="Times New Roman"/>
                <w:b w:val="false"/>
                <w:i w:val="false"/>
                <w:color w:val="000000"/>
                <w:sz w:val="20"/>
              </w:rPr>
              <w:t>гр.7+гр.9+гр.</w:t>
            </w:r>
            <w:r>
              <w:br/>
            </w:r>
            <w:r>
              <w:rPr>
                <w:rFonts w:ascii="Times New Roman"/>
                <w:b w:val="false"/>
                <w:i w:val="false"/>
                <w:color w:val="000000"/>
                <w:sz w:val="20"/>
              </w:rPr>
              <w:t>
</w:t>
            </w:r>
            <w:r>
              <w:rPr>
                <w:rFonts w:ascii="Times New Roman"/>
                <w:b w:val="false"/>
                <w:i w:val="false"/>
                <w:color w:val="000000"/>
                <w:sz w:val="20"/>
              </w:rPr>
              <w:t>11+гр.13+гр.</w:t>
            </w:r>
            <w:r>
              <w:br/>
            </w:r>
            <w:r>
              <w:rPr>
                <w:rFonts w:ascii="Times New Roman"/>
                <w:b w:val="false"/>
                <w:i w:val="false"/>
                <w:color w:val="000000"/>
                <w:sz w:val="20"/>
              </w:rPr>
              <w:t>
</w:t>
            </w:r>
            <w:r>
              <w:rPr>
                <w:rFonts w:ascii="Times New Roman"/>
                <w:b w:val="false"/>
                <w:i w:val="false"/>
                <w:color w:val="000000"/>
                <w:sz w:val="20"/>
              </w:rPr>
              <w:t>15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_______________ 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 _______________________</w:t>
      </w:r>
      <w:r>
        <w:br/>
      </w:r>
      <w:r>
        <w:rPr>
          <w:rFonts w:ascii="Times New Roman"/>
          <w:b w:val="false"/>
          <w:i w:val="false"/>
          <w:color w:val="000000"/>
          <w:sz w:val="28"/>
        </w:rPr>
        <w:t xml:space="preserve">
                                  (подпись)      (фамилия и.о.) </w:t>
      </w:r>
    </w:p>
    <w:bookmarkStart w:name="z300" w:id="53"/>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01-114        </w:t>
      </w:r>
    </w:p>
    <w:bookmarkEnd w:id="53"/>
    <w:bookmarkStart w:name="z301" w:id="54"/>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дополнительно установленные обязательные</w:t>
      </w:r>
      <w:r>
        <w:br/>
      </w:r>
      <w:r>
        <w:rPr>
          <w:rFonts w:ascii="Times New Roman"/>
          <w:b w:val="false"/>
          <w:i w:val="false"/>
          <w:color w:val="000000"/>
          <w:sz w:val="28"/>
        </w:rPr>
        <w:t>
       </w:t>
      </w:r>
      <w:r>
        <w:rPr>
          <w:rFonts w:ascii="Times New Roman"/>
          <w:b/>
          <w:i w:val="false"/>
          <w:color w:val="000000"/>
          <w:sz w:val="28"/>
        </w:rPr>
        <w:t>пенсионные взносы судей и обязательные пенсионные взносы</w:t>
      </w:r>
      <w:r>
        <w:br/>
      </w:r>
      <w:r>
        <w:rPr>
          <w:rFonts w:ascii="Times New Roman"/>
          <w:b w:val="false"/>
          <w:i w:val="false"/>
          <w:color w:val="000000"/>
          <w:sz w:val="28"/>
        </w:rPr>
        <w:t>
           </w:t>
      </w:r>
      <w:r>
        <w:rPr>
          <w:rFonts w:ascii="Times New Roman"/>
          <w:b/>
          <w:i w:val="false"/>
          <w:color w:val="000000"/>
          <w:sz w:val="28"/>
        </w:rPr>
        <w:t>военнослужащих, сотрудников органов внутренних дел,</w:t>
      </w:r>
      <w:r>
        <w:br/>
      </w:r>
      <w:r>
        <w:rPr>
          <w:rFonts w:ascii="Times New Roman"/>
          <w:b w:val="false"/>
          <w:i w:val="false"/>
          <w:color w:val="000000"/>
          <w:sz w:val="28"/>
        </w:rPr>
        <w:t>
</w:t>
      </w:r>
      <w:r>
        <w:rPr>
          <w:rFonts w:ascii="Times New Roman"/>
          <w:b/>
          <w:i w:val="false"/>
          <w:color w:val="000000"/>
          <w:sz w:val="28"/>
        </w:rPr>
        <w:t xml:space="preserve">          Комитета </w:t>
      </w:r>
      <w:r>
        <w:rPr>
          <w:rFonts w:ascii="Times New Roman"/>
          <w:b/>
          <w:i w:val="false"/>
          <w:color w:val="000000"/>
          <w:sz w:val="28"/>
        </w:rPr>
        <w:t>уголовно-исполнительной системы Республики</w:t>
      </w:r>
      <w:r>
        <w:br/>
      </w:r>
      <w:r>
        <w:rPr>
          <w:rFonts w:ascii="Times New Roman"/>
          <w:b w:val="false"/>
          <w:i w:val="false"/>
          <w:color w:val="000000"/>
          <w:sz w:val="28"/>
        </w:rPr>
        <w:t>
</w:t>
      </w:r>
      <w:r>
        <w:rPr>
          <w:rFonts w:ascii="Times New Roman"/>
          <w:b/>
          <w:i w:val="false"/>
          <w:color w:val="000000"/>
          <w:sz w:val="28"/>
        </w:rPr>
        <w:t xml:space="preserve">               Казахстан, органов </w:t>
      </w:r>
      <w:r>
        <w:rPr>
          <w:rFonts w:ascii="Times New Roman"/>
          <w:b/>
          <w:i w:val="false"/>
          <w:color w:val="000000"/>
          <w:sz w:val="28"/>
        </w:rPr>
        <w:t>финансовой полиции и</w:t>
      </w:r>
      <w:r>
        <w:br/>
      </w:r>
      <w:r>
        <w:rPr>
          <w:rFonts w:ascii="Times New Roman"/>
          <w:b w:val="false"/>
          <w:i w:val="false"/>
          <w:color w:val="000000"/>
          <w:sz w:val="28"/>
        </w:rPr>
        <w:t>
</w:t>
      </w:r>
      <w:r>
        <w:rPr>
          <w:rFonts w:ascii="Times New Roman"/>
          <w:b/>
          <w:i w:val="false"/>
          <w:color w:val="000000"/>
          <w:sz w:val="28"/>
        </w:rPr>
        <w:t>               государственной противопожарной службы в</w:t>
      </w:r>
      <w:r>
        <w:br/>
      </w:r>
      <w:r>
        <w:rPr>
          <w:rFonts w:ascii="Times New Roman"/>
          <w:b w:val="false"/>
          <w:i w:val="false"/>
          <w:color w:val="000000"/>
          <w:sz w:val="28"/>
        </w:rPr>
        <w:t>
</w:t>
      </w:r>
      <w:r>
        <w:rPr>
          <w:rFonts w:ascii="Times New Roman"/>
          <w:b/>
          <w:i w:val="false"/>
          <w:color w:val="000000"/>
          <w:sz w:val="28"/>
        </w:rPr>
        <w:t>                  накопительные пенсионные фонды</w:t>
      </w:r>
    </w:p>
    <w:bookmarkEnd w:id="54"/>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bookmarkStart w:name="z302" w:id="55"/>
    <w:p>
      <w:pPr>
        <w:spacing w:after="0"/>
        <w:ind w:left="0"/>
        <w:jc w:val="both"/>
      </w:pPr>
      <w:r>
        <w:rPr>
          <w:rFonts w:ascii="Times New Roman"/>
          <w:b w:val="false"/>
          <w:i w:val="false"/>
          <w:color w:val="000000"/>
          <w:sz w:val="28"/>
        </w:rPr>
        <w:t>
Дополнительно установленные обязательные пенсионные взносы судей и</w:t>
      </w:r>
      <w:r>
        <w:br/>
      </w:r>
      <w:r>
        <w:rPr>
          <w:rFonts w:ascii="Times New Roman"/>
          <w:b w:val="false"/>
          <w:i w:val="false"/>
          <w:color w:val="000000"/>
          <w:sz w:val="28"/>
        </w:rPr>
        <w:t>
   обязательные пенсионные взносы органов внутренних дел, Комитета</w:t>
      </w:r>
      <w:r>
        <w:br/>
      </w:r>
      <w:r>
        <w:rPr>
          <w:rFonts w:ascii="Times New Roman"/>
          <w:b w:val="false"/>
          <w:i w:val="false"/>
          <w:color w:val="000000"/>
          <w:sz w:val="28"/>
        </w:rPr>
        <w:t>
    уголовно-исполнительной системы Республики Казахстан, органов</w:t>
      </w:r>
      <w:r>
        <w:br/>
      </w:r>
      <w:r>
        <w:rPr>
          <w:rFonts w:ascii="Times New Roman"/>
          <w:b w:val="false"/>
          <w:i w:val="false"/>
          <w:color w:val="000000"/>
          <w:sz w:val="28"/>
        </w:rPr>
        <w:t>
   финансовой полиции и государственной противопожарной службы в</w:t>
      </w:r>
      <w:r>
        <w:br/>
      </w:r>
      <w:r>
        <w:rPr>
          <w:rFonts w:ascii="Times New Roman"/>
          <w:b w:val="false"/>
          <w:i w:val="false"/>
          <w:color w:val="000000"/>
          <w:sz w:val="28"/>
        </w:rPr>
        <w:t>
                  накопительные пенсионные фонды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533"/>
        <w:gridCol w:w="2393"/>
        <w:gridCol w:w="2293"/>
        <w:gridCol w:w="189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денежного содержания в</w:t>
            </w:r>
            <w:r>
              <w:br/>
            </w:r>
            <w:r>
              <w:rPr>
                <w:rFonts w:ascii="Times New Roman"/>
                <w:b w:val="false"/>
                <w:i w:val="false"/>
                <w:color w:val="000000"/>
                <w:sz w:val="20"/>
              </w:rPr>
              <w:t>
</w:t>
            </w:r>
            <w:r>
              <w:rPr>
                <w:rFonts w:ascii="Times New Roman"/>
                <w:b w:val="false"/>
                <w:i w:val="false"/>
                <w:color w:val="000000"/>
                <w:sz w:val="20"/>
              </w:rPr>
              <w:t>месяц судей, военнослужащих,</w:t>
            </w:r>
            <w:r>
              <w:br/>
            </w:r>
            <w:r>
              <w:rPr>
                <w:rFonts w:ascii="Times New Roman"/>
                <w:b w:val="false"/>
                <w:i w:val="false"/>
                <w:color w:val="000000"/>
                <w:sz w:val="20"/>
              </w:rPr>
              <w:t>
</w:t>
            </w:r>
            <w:r>
              <w:rPr>
                <w:rFonts w:ascii="Times New Roman"/>
                <w:b w:val="false"/>
                <w:i w:val="false"/>
                <w:color w:val="000000"/>
                <w:sz w:val="20"/>
              </w:rPr>
              <w:t>сотрудников органов</w:t>
            </w:r>
            <w:r>
              <w:br/>
            </w:r>
            <w:r>
              <w:rPr>
                <w:rFonts w:ascii="Times New Roman"/>
                <w:b w:val="false"/>
                <w:i w:val="false"/>
                <w:color w:val="000000"/>
                <w:sz w:val="20"/>
              </w:rPr>
              <w:t>
</w:t>
            </w:r>
            <w:r>
              <w:rPr>
                <w:rFonts w:ascii="Times New Roman"/>
                <w:b w:val="false"/>
                <w:i w:val="false"/>
                <w:color w:val="000000"/>
                <w:sz w:val="20"/>
              </w:rPr>
              <w:t>внутренних дел и Комитета</w:t>
            </w:r>
            <w:r>
              <w:br/>
            </w:r>
            <w:r>
              <w:rPr>
                <w:rFonts w:ascii="Times New Roman"/>
                <w:b w:val="false"/>
                <w:i w:val="false"/>
                <w:color w:val="000000"/>
                <w:sz w:val="20"/>
              </w:rPr>
              <w:t>
</w:t>
            </w:r>
            <w:r>
              <w:rPr>
                <w:rFonts w:ascii="Times New Roman"/>
                <w:b w:val="false"/>
                <w:i w:val="false"/>
                <w:color w:val="000000"/>
                <w:sz w:val="20"/>
              </w:rPr>
              <w:t>уголовно-исполнительной</w:t>
            </w:r>
            <w:r>
              <w:br/>
            </w:r>
            <w:r>
              <w:rPr>
                <w:rFonts w:ascii="Times New Roman"/>
                <w:b w:val="false"/>
                <w:i w:val="false"/>
                <w:color w:val="000000"/>
                <w:sz w:val="20"/>
              </w:rPr>
              <w:t>
</w:t>
            </w:r>
            <w:r>
              <w:rPr>
                <w:rFonts w:ascii="Times New Roman"/>
                <w:b w:val="false"/>
                <w:i w:val="false"/>
                <w:color w:val="000000"/>
                <w:sz w:val="20"/>
              </w:rPr>
              <w:t>системы Министерства юстиции,</w:t>
            </w:r>
            <w:r>
              <w:br/>
            </w:r>
            <w:r>
              <w:rPr>
                <w:rFonts w:ascii="Times New Roman"/>
                <w:b w:val="false"/>
                <w:i w:val="false"/>
                <w:color w:val="000000"/>
                <w:sz w:val="20"/>
              </w:rPr>
              <w:t>
</w:t>
            </w:r>
            <w:r>
              <w:rPr>
                <w:rFonts w:ascii="Times New Roman"/>
                <w:b w:val="false"/>
                <w:i w:val="false"/>
                <w:color w:val="000000"/>
                <w:sz w:val="20"/>
              </w:rPr>
              <w:t>органов финансовой полиции 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противопожарной службы,</w:t>
            </w:r>
            <w:r>
              <w:br/>
            </w:r>
            <w:r>
              <w:rPr>
                <w:rFonts w:ascii="Times New Roman"/>
                <w:b w:val="false"/>
                <w:i w:val="false"/>
                <w:color w:val="000000"/>
                <w:sz w:val="20"/>
              </w:rPr>
              <w:t>
</w:t>
            </w:r>
            <w:r>
              <w:rPr>
                <w:rFonts w:ascii="Times New Roman"/>
                <w:b w:val="false"/>
                <w:i w:val="false"/>
                <w:color w:val="000000"/>
                <w:sz w:val="20"/>
              </w:rPr>
              <w:t>имеющих по состоянию на 1</w:t>
            </w:r>
            <w:r>
              <w:br/>
            </w:r>
            <w:r>
              <w:rPr>
                <w:rFonts w:ascii="Times New Roman"/>
                <w:b w:val="false"/>
                <w:i w:val="false"/>
                <w:color w:val="000000"/>
                <w:sz w:val="20"/>
              </w:rPr>
              <w:t>
</w:t>
            </w:r>
            <w:r>
              <w:rPr>
                <w:rFonts w:ascii="Times New Roman"/>
                <w:b w:val="false"/>
                <w:i w:val="false"/>
                <w:color w:val="000000"/>
                <w:sz w:val="20"/>
              </w:rPr>
              <w:t>января 1998 года стаж военной</w:t>
            </w:r>
            <w:r>
              <w:br/>
            </w:r>
            <w:r>
              <w:rPr>
                <w:rFonts w:ascii="Times New Roman"/>
                <w:b w:val="false"/>
                <w:i w:val="false"/>
                <w:color w:val="000000"/>
                <w:sz w:val="20"/>
              </w:rPr>
              <w:t>
</w:t>
            </w:r>
            <w:r>
              <w:rPr>
                <w:rFonts w:ascii="Times New Roman"/>
                <w:b w:val="false"/>
                <w:i w:val="false"/>
                <w:color w:val="000000"/>
                <w:sz w:val="20"/>
              </w:rPr>
              <w:t>службы, службы в органах</w:t>
            </w:r>
            <w:r>
              <w:br/>
            </w:r>
            <w:r>
              <w:rPr>
                <w:rFonts w:ascii="Times New Roman"/>
                <w:b w:val="false"/>
                <w:i w:val="false"/>
                <w:color w:val="000000"/>
                <w:sz w:val="20"/>
              </w:rPr>
              <w:t>
</w:t>
            </w:r>
            <w:r>
              <w:rPr>
                <w:rFonts w:ascii="Times New Roman"/>
                <w:b w:val="false"/>
                <w:i w:val="false"/>
                <w:color w:val="000000"/>
                <w:sz w:val="20"/>
              </w:rPr>
              <w:t>внутренних дел менее 10 лет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пенсионного</w:t>
            </w:r>
            <w:r>
              <w:br/>
            </w:r>
            <w:r>
              <w:rPr>
                <w:rFonts w:ascii="Times New Roman"/>
                <w:b w:val="false"/>
                <w:i w:val="false"/>
                <w:color w:val="000000"/>
                <w:sz w:val="20"/>
              </w:rPr>
              <w:t>
</w:t>
            </w:r>
            <w:r>
              <w:rPr>
                <w:rFonts w:ascii="Times New Roman"/>
                <w:b w:val="false"/>
                <w:i w:val="false"/>
                <w:color w:val="000000"/>
                <w:sz w:val="20"/>
              </w:rPr>
              <w:t>взноса (20%)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 в</w:t>
            </w:r>
            <w:r>
              <w:br/>
            </w:r>
            <w:r>
              <w:rPr>
                <w:rFonts w:ascii="Times New Roman"/>
                <w:b w:val="false"/>
                <w:i w:val="false"/>
                <w:color w:val="000000"/>
                <w:sz w:val="20"/>
              </w:rPr>
              <w:t>
</w:t>
            </w:r>
            <w:r>
              <w:rPr>
                <w:rFonts w:ascii="Times New Roman"/>
                <w:b w:val="false"/>
                <w:i w:val="false"/>
                <w:color w:val="000000"/>
                <w:sz w:val="20"/>
              </w:rPr>
              <w:t>месяц (гр.2х</w:t>
            </w:r>
            <w:r>
              <w:br/>
            </w:r>
            <w:r>
              <w:rPr>
                <w:rFonts w:ascii="Times New Roman"/>
                <w:b w:val="false"/>
                <w:i w:val="false"/>
                <w:color w:val="000000"/>
                <w:sz w:val="20"/>
              </w:rPr>
              <w:t>
</w:t>
            </w:r>
            <w:r>
              <w:rPr>
                <w:rFonts w:ascii="Times New Roman"/>
                <w:b w:val="false"/>
                <w:i w:val="false"/>
                <w:color w:val="000000"/>
                <w:sz w:val="20"/>
              </w:rPr>
              <w:t>гр.3)/100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w:t>
            </w:r>
            <w:r>
              <w:br/>
            </w:r>
            <w:r>
              <w:rPr>
                <w:rFonts w:ascii="Times New Roman"/>
                <w:b w:val="false"/>
                <w:i w:val="false"/>
                <w:color w:val="000000"/>
                <w:sz w:val="20"/>
              </w:rPr>
              <w:t>
</w:t>
            </w:r>
            <w:r>
              <w:rPr>
                <w:rFonts w:ascii="Times New Roman"/>
                <w:b w:val="false"/>
                <w:i w:val="false"/>
                <w:color w:val="000000"/>
                <w:sz w:val="20"/>
              </w:rPr>
              <w:t>в год гр.4</w:t>
            </w:r>
            <w:r>
              <w:br/>
            </w:r>
            <w:r>
              <w:rPr>
                <w:rFonts w:ascii="Times New Roman"/>
                <w:b w:val="false"/>
                <w:i w:val="false"/>
                <w:color w:val="000000"/>
                <w:sz w:val="20"/>
              </w:rPr>
              <w:t>
</w:t>
            </w:r>
            <w:r>
              <w:rPr>
                <w:rFonts w:ascii="Times New Roman"/>
                <w:b w:val="false"/>
                <w:i w:val="false"/>
                <w:color w:val="000000"/>
                <w:sz w:val="20"/>
              </w:rPr>
              <w:t>х12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 ___________________________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 ________________________</w:t>
      </w:r>
      <w:r>
        <w:br/>
      </w:r>
      <w:r>
        <w:rPr>
          <w:rFonts w:ascii="Times New Roman"/>
          <w:b w:val="false"/>
          <w:i w:val="false"/>
          <w:color w:val="000000"/>
          <w:sz w:val="28"/>
        </w:rPr>
        <w:t>
                                 (подпись)          (фамилия и.о.)</w:t>
      </w:r>
    </w:p>
    <w:bookmarkStart w:name="z303" w:id="56"/>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01-121           </w:t>
      </w:r>
    </w:p>
    <w:bookmarkEnd w:id="56"/>
    <w:bookmarkStart w:name="z304" w:id="57"/>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уплату социального налога</w:t>
      </w:r>
    </w:p>
    <w:bookmarkEnd w:id="57"/>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3984"/>
        <w:gridCol w:w="3722"/>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 труда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социального налога</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налога в год</w:t>
            </w:r>
            <w:r>
              <w:br/>
            </w:r>
            <w:r>
              <w:rPr>
                <w:rFonts w:ascii="Times New Roman"/>
                <w:b w:val="false"/>
                <w:i w:val="false"/>
                <w:color w:val="000000"/>
                <w:sz w:val="20"/>
              </w:rPr>
              <w:t>
</w:t>
            </w:r>
            <w:r>
              <w:rPr>
                <w:rFonts w:ascii="Times New Roman"/>
                <w:b w:val="false"/>
                <w:i w:val="false"/>
                <w:color w:val="000000"/>
                <w:sz w:val="20"/>
              </w:rPr>
              <w:t>(гр.1 х гр.2)/100</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 руководитель</w:t>
      </w:r>
      <w:r>
        <w:br/>
      </w:r>
      <w:r>
        <w:rPr>
          <w:rFonts w:ascii="Times New Roman"/>
          <w:b w:val="false"/>
          <w:i w:val="false"/>
          <w:color w:val="000000"/>
          <w:sz w:val="28"/>
        </w:rPr>
        <w:t>
государственного учреждения _____________ ___________________________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 ___________________________</w:t>
      </w:r>
      <w:r>
        <w:br/>
      </w:r>
      <w:r>
        <w:rPr>
          <w:rFonts w:ascii="Times New Roman"/>
          <w:b w:val="false"/>
          <w:i w:val="false"/>
          <w:color w:val="000000"/>
          <w:sz w:val="28"/>
        </w:rPr>
        <w:t>
                              (подпись)             (фамилия и.о.)</w:t>
      </w:r>
    </w:p>
    <w:bookmarkStart w:name="z305" w:id="58"/>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01-122           </w:t>
      </w:r>
    </w:p>
    <w:bookmarkEnd w:id="58"/>
    <w:bookmarkStart w:name="z306" w:id="59"/>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уплату социальных отчислений</w:t>
      </w:r>
      <w:r>
        <w:br/>
      </w:r>
      <w:r>
        <w:rPr>
          <w:rFonts w:ascii="Times New Roman"/>
          <w:b w:val="false"/>
          <w:i w:val="false"/>
          <w:color w:val="000000"/>
          <w:sz w:val="28"/>
        </w:rPr>
        <w:t>
</w:t>
      </w:r>
      <w:r>
        <w:rPr>
          <w:rFonts w:ascii="Times New Roman"/>
          <w:b/>
          <w:i w:val="false"/>
          <w:color w:val="000000"/>
          <w:sz w:val="28"/>
        </w:rPr>
        <w:t xml:space="preserve">                      в Государственный фонд </w:t>
      </w:r>
      <w:r>
        <w:rPr>
          <w:rFonts w:ascii="Times New Roman"/>
          <w:b/>
          <w:i w:val="false"/>
          <w:color w:val="000000"/>
          <w:sz w:val="28"/>
        </w:rPr>
        <w:t>социального</w:t>
      </w:r>
      <w:r>
        <w:br/>
      </w:r>
      <w:r>
        <w:rPr>
          <w:rFonts w:ascii="Times New Roman"/>
          <w:b w:val="false"/>
          <w:i w:val="false"/>
          <w:color w:val="000000"/>
          <w:sz w:val="28"/>
        </w:rPr>
        <w:t>
</w:t>
      </w:r>
      <w:r>
        <w:rPr>
          <w:rFonts w:ascii="Times New Roman"/>
          <w:b/>
          <w:i w:val="false"/>
          <w:color w:val="000000"/>
          <w:sz w:val="28"/>
        </w:rPr>
        <w:t>                                 страхования</w:t>
      </w:r>
    </w:p>
    <w:bookmarkEnd w:id="59"/>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38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w:t>
            </w:r>
            <w:r>
              <w:br/>
            </w:r>
            <w:r>
              <w:rPr>
                <w:rFonts w:ascii="Times New Roman"/>
                <w:b w:val="false"/>
                <w:i w:val="false"/>
                <w:color w:val="000000"/>
                <w:sz w:val="20"/>
              </w:rPr>
              <w:t>
</w:t>
            </w:r>
            <w:r>
              <w:rPr>
                <w:rFonts w:ascii="Times New Roman"/>
                <w:b w:val="false"/>
                <w:i w:val="false"/>
                <w:color w:val="000000"/>
                <w:sz w:val="20"/>
              </w:rPr>
              <w:t>труда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социальных отчислений</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 отчислений</w:t>
            </w:r>
            <w:r>
              <w:br/>
            </w:r>
            <w:r>
              <w:rPr>
                <w:rFonts w:ascii="Times New Roman"/>
                <w:b w:val="false"/>
                <w:i w:val="false"/>
                <w:color w:val="000000"/>
                <w:sz w:val="20"/>
              </w:rPr>
              <w:t>
</w:t>
            </w:r>
            <w:r>
              <w:rPr>
                <w:rFonts w:ascii="Times New Roman"/>
                <w:b w:val="false"/>
                <w:i w:val="false"/>
                <w:color w:val="000000"/>
                <w:sz w:val="20"/>
              </w:rPr>
              <w:t>в год (гр.1 х гр.2)/100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07" w:id="60"/>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01-123            </w:t>
      </w:r>
    </w:p>
    <w:bookmarkEnd w:id="60"/>
    <w:bookmarkStart w:name="z308" w:id="61"/>
    <w:p>
      <w:pPr>
        <w:spacing w:after="0"/>
        <w:ind w:left="0"/>
        <w:jc w:val="both"/>
      </w:pPr>
      <w:r>
        <w:rPr>
          <w:rFonts w:ascii="Times New Roman"/>
          <w:b w:val="false"/>
          <w:i w:val="false"/>
          <w:color w:val="000000"/>
          <w:sz w:val="28"/>
        </w:rPr>
        <w:t>
</w:t>
      </w:r>
      <w:r>
        <w:rPr>
          <w:rFonts w:ascii="Times New Roman"/>
          <w:b/>
          <w:i w:val="false"/>
          <w:color w:val="000000"/>
          <w:sz w:val="28"/>
        </w:rPr>
        <w:t>                      Расчет размера страховой премии при</w:t>
      </w:r>
      <w:r>
        <w:br/>
      </w:r>
      <w:r>
        <w:rPr>
          <w:rFonts w:ascii="Times New Roman"/>
          <w:b w:val="false"/>
          <w:i w:val="false"/>
          <w:color w:val="000000"/>
          <w:sz w:val="28"/>
        </w:rPr>
        <w:t>
</w:t>
      </w:r>
      <w:r>
        <w:rPr>
          <w:rFonts w:ascii="Times New Roman"/>
          <w:b/>
          <w:i w:val="false"/>
          <w:color w:val="000000"/>
          <w:sz w:val="28"/>
        </w:rPr>
        <w:t xml:space="preserve">                  обязательном страховании </w:t>
      </w:r>
      <w:r>
        <w:rPr>
          <w:rFonts w:ascii="Times New Roman"/>
          <w:b/>
          <w:i w:val="false"/>
          <w:color w:val="000000"/>
          <w:sz w:val="28"/>
        </w:rPr>
        <w:t>гражданско-правовой</w:t>
      </w:r>
      <w:r>
        <w:br/>
      </w:r>
      <w:r>
        <w:rPr>
          <w:rFonts w:ascii="Times New Roman"/>
          <w:b w:val="false"/>
          <w:i w:val="false"/>
          <w:color w:val="000000"/>
          <w:sz w:val="28"/>
        </w:rPr>
        <w:t>
</w:t>
      </w:r>
      <w:r>
        <w:rPr>
          <w:rFonts w:ascii="Times New Roman"/>
          <w:b/>
          <w:i w:val="false"/>
          <w:color w:val="000000"/>
          <w:sz w:val="28"/>
        </w:rPr>
        <w:t xml:space="preserve">                  ответственности владельцев </w:t>
      </w:r>
      <w:r>
        <w:rPr>
          <w:rFonts w:ascii="Times New Roman"/>
          <w:b/>
          <w:i w:val="false"/>
          <w:color w:val="000000"/>
          <w:sz w:val="28"/>
        </w:rPr>
        <w:t>автотранспортных</w:t>
      </w:r>
      <w:r>
        <w:br/>
      </w:r>
      <w:r>
        <w:rPr>
          <w:rFonts w:ascii="Times New Roman"/>
          <w:b w:val="false"/>
          <w:i w:val="false"/>
          <w:color w:val="000000"/>
          <w:sz w:val="28"/>
        </w:rPr>
        <w:t>
</w:t>
      </w:r>
      <w:r>
        <w:rPr>
          <w:rFonts w:ascii="Times New Roman"/>
          <w:b/>
          <w:i w:val="false"/>
          <w:color w:val="000000"/>
          <w:sz w:val="28"/>
        </w:rPr>
        <w:t>                                 средств</w:t>
      </w:r>
    </w:p>
    <w:bookmarkEnd w:id="61"/>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67"/>
        <w:gridCol w:w="1451"/>
        <w:gridCol w:w="1451"/>
        <w:gridCol w:w="1451"/>
        <w:gridCol w:w="1451"/>
        <w:gridCol w:w="1451"/>
        <w:gridCol w:w="1451"/>
        <w:gridCol w:w="1451"/>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циента по</w:t>
            </w:r>
            <w:r>
              <w:br/>
            </w:r>
            <w:r>
              <w:rPr>
                <w:rFonts w:ascii="Times New Roman"/>
                <w:b w:val="false"/>
                <w:i w:val="false"/>
                <w:color w:val="000000"/>
                <w:sz w:val="20"/>
              </w:rPr>
              <w:t>
</w:t>
            </w:r>
            <w:r>
              <w:rPr>
                <w:rFonts w:ascii="Times New Roman"/>
                <w:b w:val="false"/>
                <w:i w:val="false"/>
                <w:color w:val="000000"/>
                <w:sz w:val="20"/>
              </w:rPr>
              <w:t>типу</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r>
              <w:br/>
            </w:r>
            <w:r>
              <w:rPr>
                <w:rFonts w:ascii="Times New Roman"/>
                <w:b w:val="false"/>
                <w:i w:val="false"/>
                <w:color w:val="000000"/>
                <w:sz w:val="20"/>
              </w:rPr>
              <w:t>
</w:t>
            </w:r>
            <w:r>
              <w:rPr>
                <w:rFonts w:ascii="Times New Roman"/>
                <w:b w:val="false"/>
                <w:i w:val="false"/>
                <w:color w:val="000000"/>
                <w:sz w:val="20"/>
              </w:rPr>
              <w:t>до 16</w:t>
            </w:r>
            <w:r>
              <w:br/>
            </w:r>
            <w:r>
              <w:rPr>
                <w:rFonts w:ascii="Times New Roman"/>
                <w:b w:val="false"/>
                <w:i w:val="false"/>
                <w:color w:val="000000"/>
                <w:sz w:val="20"/>
              </w:rPr>
              <w:t>
</w:t>
            </w:r>
            <w:r>
              <w:rPr>
                <w:rFonts w:ascii="Times New Roman"/>
                <w:b w:val="false"/>
                <w:i w:val="false"/>
                <w:color w:val="000000"/>
                <w:sz w:val="20"/>
              </w:rPr>
              <w:t>пассажир-</w:t>
            </w:r>
            <w:r>
              <w:br/>
            </w:r>
            <w:r>
              <w:rPr>
                <w:rFonts w:ascii="Times New Roman"/>
                <w:b w:val="false"/>
                <w:i w:val="false"/>
                <w:color w:val="000000"/>
                <w:sz w:val="20"/>
              </w:rPr>
              <w:t>
</w:t>
            </w:r>
            <w:r>
              <w:rPr>
                <w:rFonts w:ascii="Times New Roman"/>
                <w:b w:val="false"/>
                <w:i w:val="false"/>
                <w:color w:val="000000"/>
                <w:sz w:val="20"/>
              </w:rPr>
              <w:t>ских мест</w:t>
            </w:r>
            <w:r>
              <w:br/>
            </w:r>
            <w:r>
              <w:rPr>
                <w:rFonts w:ascii="Times New Roman"/>
                <w:b w:val="false"/>
                <w:i w:val="false"/>
                <w:color w:val="000000"/>
                <w:sz w:val="20"/>
              </w:rPr>
              <w:t>
</w:t>
            </w:r>
            <w:r>
              <w:rPr>
                <w:rFonts w:ascii="Times New Roman"/>
                <w:b w:val="false"/>
                <w:i w:val="false"/>
                <w:color w:val="000000"/>
                <w:sz w:val="20"/>
              </w:rPr>
              <w:t>включи-</w:t>
            </w:r>
            <w:r>
              <w:br/>
            </w:r>
            <w:r>
              <w:rPr>
                <w:rFonts w:ascii="Times New Roman"/>
                <w:b w:val="false"/>
                <w:i w:val="false"/>
                <w:color w:val="000000"/>
                <w:sz w:val="20"/>
              </w:rPr>
              <w:t>
</w:t>
            </w:r>
            <w:r>
              <w:rPr>
                <w:rFonts w:ascii="Times New Roman"/>
                <w:b w:val="false"/>
                <w:i w:val="false"/>
                <w:color w:val="000000"/>
                <w:sz w:val="20"/>
              </w:rPr>
              <w:t>тельно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r>
              <w:br/>
            </w:r>
            <w:r>
              <w:rPr>
                <w:rFonts w:ascii="Times New Roman"/>
                <w:b w:val="false"/>
                <w:i w:val="false"/>
                <w:color w:val="000000"/>
                <w:sz w:val="20"/>
              </w:rPr>
              <w:t>
</w:t>
            </w:r>
            <w:r>
              <w:rPr>
                <w:rFonts w:ascii="Times New Roman"/>
                <w:b w:val="false"/>
                <w:i w:val="false"/>
                <w:color w:val="000000"/>
                <w:sz w:val="20"/>
              </w:rPr>
              <w:t>свыше 16</w:t>
            </w:r>
            <w:r>
              <w:br/>
            </w:r>
            <w:r>
              <w:rPr>
                <w:rFonts w:ascii="Times New Roman"/>
                <w:b w:val="false"/>
                <w:i w:val="false"/>
                <w:color w:val="000000"/>
                <w:sz w:val="20"/>
              </w:rPr>
              <w:t>
</w:t>
            </w:r>
            <w:r>
              <w:rPr>
                <w:rFonts w:ascii="Times New Roman"/>
                <w:b w:val="false"/>
                <w:i w:val="false"/>
                <w:color w:val="000000"/>
                <w:sz w:val="20"/>
              </w:rPr>
              <w:t>пассажир-</w:t>
            </w:r>
            <w:r>
              <w:br/>
            </w:r>
            <w:r>
              <w:rPr>
                <w:rFonts w:ascii="Times New Roman"/>
                <w:b w:val="false"/>
                <w:i w:val="false"/>
                <w:color w:val="000000"/>
                <w:sz w:val="20"/>
              </w:rPr>
              <w:t>
</w:t>
            </w:r>
            <w:r>
              <w:rPr>
                <w:rFonts w:ascii="Times New Roman"/>
                <w:b w:val="false"/>
                <w:i w:val="false"/>
                <w:color w:val="000000"/>
                <w:sz w:val="20"/>
              </w:rPr>
              <w:t>ских мест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w:t>
            </w:r>
            <w:r>
              <w:br/>
            </w:r>
            <w:r>
              <w:rPr>
                <w:rFonts w:ascii="Times New Roman"/>
                <w:b w:val="false"/>
                <w:i w:val="false"/>
                <w:color w:val="000000"/>
                <w:sz w:val="20"/>
              </w:rPr>
              <w:t>
</w:t>
            </w:r>
            <w:r>
              <w:rPr>
                <w:rFonts w:ascii="Times New Roman"/>
                <w:b w:val="false"/>
                <w:i w:val="false"/>
                <w:color w:val="000000"/>
                <w:sz w:val="20"/>
              </w:rPr>
              <w:t>бусы,</w:t>
            </w:r>
            <w:r>
              <w:br/>
            </w:r>
            <w:r>
              <w:rPr>
                <w:rFonts w:ascii="Times New Roman"/>
                <w:b w:val="false"/>
                <w:i w:val="false"/>
                <w:color w:val="000000"/>
                <w:sz w:val="20"/>
              </w:rPr>
              <w:t>
</w:t>
            </w:r>
            <w:r>
              <w:rPr>
                <w:rFonts w:ascii="Times New Roman"/>
                <w:b w:val="false"/>
                <w:i w:val="false"/>
                <w:color w:val="000000"/>
                <w:sz w:val="20"/>
              </w:rPr>
              <w:t>трамваи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Мототран-</w:t>
            </w:r>
            <w:r>
              <w:br/>
            </w:r>
            <w:r>
              <w:rPr>
                <w:rFonts w:ascii="Times New Roman"/>
                <w:b w:val="false"/>
                <w:i w:val="false"/>
                <w:color w:val="000000"/>
                <w:sz w:val="20"/>
              </w:rPr>
              <w:t>
</w:t>
            </w:r>
            <w:r>
              <w:rPr>
                <w:rFonts w:ascii="Times New Roman"/>
                <w:b w:val="false"/>
                <w:i w:val="false"/>
                <w:color w:val="000000"/>
                <w:sz w:val="20"/>
              </w:rPr>
              <w:t>спорт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w:t>
            </w:r>
            <w:r>
              <w:br/>
            </w:r>
            <w:r>
              <w:rPr>
                <w:rFonts w:ascii="Times New Roman"/>
                <w:b w:val="false"/>
                <w:i w:val="false"/>
                <w:color w:val="000000"/>
                <w:sz w:val="20"/>
              </w:rPr>
              <w:t>
</w:t>
            </w:r>
            <w:r>
              <w:rPr>
                <w:rFonts w:ascii="Times New Roman"/>
                <w:b w:val="false"/>
                <w:i w:val="false"/>
                <w:color w:val="000000"/>
                <w:sz w:val="20"/>
              </w:rPr>
              <w:t>(полупри-</w:t>
            </w:r>
            <w:r>
              <w:br/>
            </w:r>
            <w:r>
              <w:rPr>
                <w:rFonts w:ascii="Times New Roman"/>
                <w:b w:val="false"/>
                <w:i w:val="false"/>
                <w:color w:val="000000"/>
                <w:sz w:val="20"/>
              </w:rPr>
              <w:t>
</w:t>
            </w:r>
            <w:r>
              <w:rPr>
                <w:rFonts w:ascii="Times New Roman"/>
                <w:b w:val="false"/>
                <w:i w:val="false"/>
                <w:color w:val="000000"/>
                <w:sz w:val="20"/>
              </w:rPr>
              <w:t>цепы)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13"/>
        <w:gridCol w:w="1333"/>
        <w:gridCol w:w="1313"/>
        <w:gridCol w:w="1333"/>
        <w:gridCol w:w="1293"/>
        <w:gridCol w:w="1293"/>
        <w:gridCol w:w="1313"/>
        <w:gridCol w:w="1293"/>
        <w:gridCol w:w="125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взноса</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 ___________________________</w:t>
      </w:r>
      <w:r>
        <w:br/>
      </w:r>
      <w:r>
        <w:rPr>
          <w:rFonts w:ascii="Times New Roman"/>
          <w:b w:val="false"/>
          <w:i w:val="false"/>
          <w:color w:val="000000"/>
          <w:sz w:val="28"/>
        </w:rPr>
        <w:t>
                             (подпись)          (фамилия и.о.)</w:t>
      </w:r>
    </w:p>
    <w:bookmarkStart w:name="z309" w:id="62"/>
    <w:p>
      <w:pPr>
        <w:spacing w:after="0"/>
        <w:ind w:left="0"/>
        <w:jc w:val="both"/>
      </w:pPr>
      <w:r>
        <w:rPr>
          <w:rFonts w:ascii="Times New Roman"/>
          <w:b w:val="false"/>
          <w:i w:val="false"/>
          <w:color w:val="000000"/>
          <w:sz w:val="28"/>
        </w:rPr>
        <w:t>
      * Данная графа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 Данная графа рассчитывается следующим образом: ((1,9 х гр.2 х 1,2 х коэфф.по территории регистрации транспортного средства (для столицы, гг.респ.и обл.значения) х гр.3)+(1,9 х гр.2 х 1,2 х коэфф.по территории регистрации транспортного средства (для столицы, гг.респ.и обл.значения) х гр.4)+(1,9 х гр.2 х 1,2 х коэфф.по территории регистрации транспортного средства (для столицы, гг.респ.и обл.значения) х гр.5)+(1,9 х гр.2 х 1,2 х коэфф.по территории регистрации транспортного средства (для столицы, гг.респ.и обл.значения) х гр.6)+(1,9 х гр.2 х 1,2 х коэфф.по территории регистрации транспортного средства (для столицы, гг.респ.и обл.значения) х гр.7)+(1,9 х гр.2 х 1,2 х коэфф.по территории регистрации транспортного средства (для столицы, гг.респ.и обл.значения) х гр.8)+(1,9 х гр.2 х 1,2 х коэфф.по территории регистрации транспортного средства (для столицы, гг.респ.и обл.значения) х гр.9)+(1,9 х гр.2 х 1,2 х коэфф.по территории регистрации транспортного средства (для столицы, гг.респ.и обл.значения) х гр.10)+(1,9 х гр.2 х 1,2 х коэфф.по территории регистрации транспортного средства (для столицы, гг.респ.и обл.значения) х гр.11)+(1,9 х гр.2 х 1,2 х коэфф.по территории регистрации транспортного средства (для столицы, гг.респ.и обл.значения) х гр.12)+(1,9 х гр.2 х 1,2 х коэфф.по территории регистрации транспортного средства (для столицы, гг.респ.и обл.значения) х гр.13)+(1,9 х гр.2 х 1,2 х коэфф.по территории регистрации транспортного средства (для столицы, гг.респ.и обл.значения) х гр.14)+(1,9 х гр.2 х 1,2 х коэфф.по территории регистрации транспортного средства (для столицы, гг.респ.и обл.значения) х гр.15)+(1,9 х гр.2 х 1,2 х коэфф.по территории регистрации транспортного средства (для столицы, гг.респ.и обл.значения) х гр.16)+(1,9 х гр.2 х 1,2 х коэфф.по территории регистрации транспортного средства (для столицы, гг.респ.и обл.значения) х гр.17)+(1,9 х гр.2 х 1,2 х коэфф.по территории регистрации транспортного средства (для столицы, гг.респ.и обл.значения) х гр.18)) х МРП/1000</w:t>
      </w:r>
    </w:p>
    <w:bookmarkEnd w:id="62"/>
    <w:bookmarkStart w:name="z311" w:id="6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заявки             </w:t>
      </w:r>
      <w:r>
        <w:br/>
      </w:r>
      <w:r>
        <w:rPr>
          <w:rFonts w:ascii="Times New Roman"/>
          <w:b w:val="false"/>
          <w:i w:val="false"/>
          <w:color w:val="000000"/>
          <w:sz w:val="28"/>
        </w:rPr>
        <w:t xml:space="preserve">
Форма 01-134               </w:t>
      </w:r>
    </w:p>
    <w:bookmarkEnd w:id="63"/>
    <w:bookmarkStart w:name="z312" w:id="64"/>
    <w:p>
      <w:pPr>
        <w:spacing w:after="0"/>
        <w:ind w:left="0"/>
        <w:jc w:val="both"/>
      </w:pPr>
      <w:r>
        <w:rPr>
          <w:rFonts w:ascii="Times New Roman"/>
          <w:b w:val="false"/>
          <w:i w:val="false"/>
          <w:color w:val="000000"/>
          <w:sz w:val="28"/>
        </w:rPr>
        <w:t>
</w:t>
      </w:r>
      <w:r>
        <w:rPr>
          <w:rFonts w:ascii="Times New Roman"/>
          <w:b/>
          <w:i w:val="false"/>
          <w:color w:val="000000"/>
          <w:sz w:val="28"/>
        </w:rPr>
        <w:t>            Расчет выплаты вознаграждений присяжных заседателям</w:t>
      </w:r>
    </w:p>
    <w:bookmarkEnd w:id="64"/>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395"/>
        <w:gridCol w:w="1264"/>
        <w:gridCol w:w="1286"/>
        <w:gridCol w:w="1790"/>
        <w:gridCol w:w="1110"/>
        <w:gridCol w:w="1132"/>
        <w:gridCol w:w="1154"/>
        <w:gridCol w:w="1550"/>
        <w:gridCol w:w="1155"/>
        <w:gridCol w:w="1199"/>
        <w:gridCol w:w="673"/>
      </w:tblGrid>
      <w:tr>
        <w:trPr>
          <w:trHeight w:val="18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 должностной оклад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должностного оклада председательствующего по делу судьи (в зависимости от стажа)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Должностной оклад судьи районного и приравненного к нему суда (тенге)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оплаты труда присяжного заседателя (гр. 4 *50%)</w:t>
            </w:r>
          </w:p>
          <w:p>
            <w:pPr>
              <w:spacing w:after="20"/>
              <w:ind w:left="20"/>
              <w:jc w:val="both"/>
            </w:pPr>
            <w:r>
              <w:rPr>
                <w:rFonts w:ascii="Times New Roman"/>
                <w:b w:val="false"/>
                <w:i w:val="false"/>
                <w:color w:val="000000"/>
                <w:sz w:val="20"/>
              </w:rPr>
              <w:t>(тенге в месяц)</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 в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присяжных заседателей в год (человек)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 процесса (дней)</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w:t>
            </w:r>
          </w:p>
          <w:p>
            <w:pPr>
              <w:spacing w:after="20"/>
              <w:ind w:left="20"/>
              <w:jc w:val="both"/>
            </w:pPr>
            <w:r>
              <w:rPr>
                <w:rFonts w:ascii="Times New Roman"/>
                <w:b w:val="false"/>
                <w:i w:val="false"/>
                <w:color w:val="000000"/>
                <w:sz w:val="20"/>
              </w:rPr>
              <w:t>(гр.5/ 22дн.*гр.7*</w:t>
            </w:r>
          </w:p>
          <w:p>
            <w:pPr>
              <w:spacing w:after="20"/>
              <w:ind w:left="20"/>
              <w:jc w:val="both"/>
            </w:pPr>
            <w:r>
              <w:rPr>
                <w:rFonts w:ascii="Times New Roman"/>
                <w:b w:val="false"/>
                <w:i w:val="false"/>
                <w:color w:val="000000"/>
                <w:sz w:val="20"/>
              </w:rPr>
              <w:t>гр.8/1000)</w:t>
            </w:r>
          </w:p>
          <w:p>
            <w:pPr>
              <w:spacing w:after="20"/>
              <w:ind w:left="20"/>
              <w:jc w:val="both"/>
            </w:pPr>
            <w:r>
              <w:rPr>
                <w:rFonts w:ascii="Times New Roman"/>
                <w:b w:val="false"/>
                <w:i w:val="false"/>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p>
            <w:pPr>
              <w:spacing w:after="20"/>
              <w:ind w:left="20"/>
              <w:jc w:val="both"/>
            </w:pPr>
            <w:r>
              <w:rPr>
                <w:rFonts w:ascii="Times New Roman"/>
                <w:b w:val="false"/>
                <w:i w:val="false"/>
                <w:color w:val="000000"/>
                <w:sz w:val="20"/>
              </w:rPr>
              <w:t xml:space="preserve">(тыс. тенге)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 в Государственный фонд социального страхования (тыс. тенге)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r>
              <w:rPr>
                <w:rFonts w:ascii="Times New Roman"/>
                <w:b w:val="false"/>
                <w:i w:val="false"/>
                <w:color w:val="000000"/>
                <w:sz w:val="20"/>
              </w:rPr>
              <w:t>(тыс. тенге)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присяжным заседателям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 ФЭО) ______________ ________________________</w:t>
      </w:r>
      <w:r>
        <w:br/>
      </w:r>
      <w:r>
        <w:rPr>
          <w:rFonts w:ascii="Times New Roman"/>
          <w:b w:val="false"/>
          <w:i w:val="false"/>
          <w:color w:val="000000"/>
          <w:sz w:val="28"/>
        </w:rPr>
        <w:t xml:space="preserve">
                                 (подпись)     (фамилия и.о.) </w:t>
      </w:r>
    </w:p>
    <w:bookmarkStart w:name="z313" w:id="65"/>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01-135           </w:t>
      </w:r>
    </w:p>
    <w:bookmarkEnd w:id="65"/>
    <w:bookmarkStart w:name="z314" w:id="66"/>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взносы работодателей по техническому персоналу</w:t>
      </w:r>
    </w:p>
    <w:bookmarkEnd w:id="66"/>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1705"/>
        <w:gridCol w:w="1627"/>
        <w:gridCol w:w="2491"/>
        <w:gridCol w:w="1644"/>
        <w:gridCol w:w="1644"/>
        <w:gridCol w:w="16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 в Государственный фонд социального страхования</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r>
              <w:rPr>
                <w:rFonts w:ascii="Times New Roman"/>
                <w:b w:val="false"/>
                <w:i w:val="false"/>
                <w:color w:val="000000"/>
                <w:sz w:val="20"/>
              </w:rPr>
              <w:t>(гр.3 + гр.6)</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 труда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социального налога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налога в год (гр.1 х гр.2) /100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 труда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социальных отчислений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 отчислений в год</w:t>
            </w:r>
          </w:p>
          <w:p>
            <w:pPr>
              <w:spacing w:after="20"/>
              <w:ind w:left="20"/>
              <w:jc w:val="both"/>
            </w:pPr>
            <w:r>
              <w:rPr>
                <w:rFonts w:ascii="Times New Roman"/>
                <w:b w:val="false"/>
                <w:i w:val="false"/>
                <w:color w:val="000000"/>
                <w:sz w:val="20"/>
              </w:rPr>
              <w:t>(гр.4 х гр.5)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_______________ 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_______________ _______________________</w:t>
      </w:r>
      <w:r>
        <w:br/>
      </w:r>
      <w:r>
        <w:rPr>
          <w:rFonts w:ascii="Times New Roman"/>
          <w:b w:val="false"/>
          <w:i w:val="false"/>
          <w:color w:val="000000"/>
          <w:sz w:val="28"/>
        </w:rPr>
        <w:t>
                                (подпись)          (фамилия и.о.)</w:t>
      </w:r>
    </w:p>
    <w:bookmarkStart w:name="z315" w:id="67"/>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01-141           </w:t>
      </w:r>
    </w:p>
    <w:bookmarkEnd w:id="67"/>
    <w:bookmarkStart w:name="z316" w:id="68"/>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питание в учреждениях образования и</w:t>
      </w:r>
      <w:r>
        <w:br/>
      </w:r>
      <w:r>
        <w:rPr>
          <w:rFonts w:ascii="Times New Roman"/>
          <w:b w:val="false"/>
          <w:i w:val="false"/>
          <w:color w:val="000000"/>
          <w:sz w:val="28"/>
        </w:rPr>
        <w:t>
</w:t>
      </w:r>
      <w:r>
        <w:rPr>
          <w:rFonts w:ascii="Times New Roman"/>
          <w:b/>
          <w:i w:val="false"/>
          <w:color w:val="000000"/>
          <w:sz w:val="28"/>
        </w:rPr>
        <w:t>                             социальной защиты</w:t>
      </w:r>
    </w:p>
    <w:bookmarkEnd w:id="68"/>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73"/>
        <w:gridCol w:w="2453"/>
        <w:gridCol w:w="2573"/>
        <w:gridCol w:w="2153"/>
        <w:gridCol w:w="22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питающихся в</w:t>
            </w:r>
            <w:r>
              <w:br/>
            </w:r>
            <w:r>
              <w:rPr>
                <w:rFonts w:ascii="Times New Roman"/>
                <w:b w:val="false"/>
                <w:i w:val="false"/>
                <w:color w:val="000000"/>
                <w:sz w:val="20"/>
              </w:rPr>
              <w:t>
</w:t>
            </w:r>
            <w:r>
              <w:rPr>
                <w:rFonts w:ascii="Times New Roman"/>
                <w:b w:val="false"/>
                <w:i w:val="false"/>
                <w:color w:val="000000"/>
                <w:sz w:val="20"/>
              </w:rPr>
              <w:t>день (ед.)</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учреждения (дни)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питания</w:t>
            </w:r>
            <w:r>
              <w:br/>
            </w:r>
            <w:r>
              <w:rPr>
                <w:rFonts w:ascii="Times New Roman"/>
                <w:b w:val="false"/>
                <w:i w:val="false"/>
                <w:color w:val="000000"/>
                <w:sz w:val="20"/>
              </w:rPr>
              <w:t>
</w:t>
            </w:r>
            <w:r>
              <w:rPr>
                <w:rFonts w:ascii="Times New Roman"/>
                <w:b w:val="false"/>
                <w:i w:val="false"/>
                <w:color w:val="000000"/>
                <w:sz w:val="20"/>
              </w:rPr>
              <w:t>на 1 единицу в</w:t>
            </w:r>
            <w:r>
              <w:br/>
            </w:r>
            <w:r>
              <w:rPr>
                <w:rFonts w:ascii="Times New Roman"/>
                <w:b w:val="false"/>
                <w:i w:val="false"/>
                <w:color w:val="000000"/>
                <w:sz w:val="20"/>
              </w:rPr>
              <w:t>
</w:t>
            </w:r>
            <w:r>
              <w:rPr>
                <w:rFonts w:ascii="Times New Roman"/>
                <w:b w:val="false"/>
                <w:i w:val="false"/>
                <w:color w:val="000000"/>
                <w:sz w:val="20"/>
              </w:rPr>
              <w:t>день (тенге)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(гр.3хгр.4хгр.</w:t>
            </w:r>
            <w:r>
              <w:br/>
            </w:r>
            <w:r>
              <w:rPr>
                <w:rFonts w:ascii="Times New Roman"/>
                <w:b w:val="false"/>
                <w:i w:val="false"/>
                <w:color w:val="000000"/>
                <w:sz w:val="20"/>
              </w:rPr>
              <w:t>
</w:t>
            </w:r>
            <w:r>
              <w:rPr>
                <w:rFonts w:ascii="Times New Roman"/>
                <w:b w:val="false"/>
                <w:i w:val="false"/>
                <w:color w:val="000000"/>
                <w:sz w:val="20"/>
              </w:rPr>
              <w:t>5)/1000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_________________________</w:t>
      </w:r>
      <w:r>
        <w:br/>
      </w:r>
      <w:r>
        <w:rPr>
          <w:rFonts w:ascii="Times New Roman"/>
          <w:b w:val="false"/>
          <w:i w:val="false"/>
          <w:color w:val="000000"/>
          <w:sz w:val="28"/>
        </w:rPr>
        <w:t>
                                    (подпись)          (фамилия и.о.)</w:t>
      </w:r>
    </w:p>
    <w:bookmarkStart w:name="z317" w:id="69"/>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02-141           </w:t>
      </w:r>
    </w:p>
    <w:bookmarkEnd w:id="69"/>
    <w:bookmarkStart w:name="z318" w:id="70"/>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приобретение продуктов питания</w:t>
      </w:r>
      <w:r>
        <w:br/>
      </w:r>
      <w:r>
        <w:rPr>
          <w:rFonts w:ascii="Times New Roman"/>
          <w:b w:val="false"/>
          <w:i w:val="false"/>
          <w:color w:val="000000"/>
          <w:sz w:val="28"/>
        </w:rPr>
        <w:t>
            </w:t>
      </w:r>
      <w:r>
        <w:rPr>
          <w:rFonts w:ascii="Times New Roman"/>
          <w:b/>
          <w:i w:val="false"/>
          <w:color w:val="000000"/>
          <w:sz w:val="28"/>
        </w:rPr>
        <w:t>военнослужащих, сотрудников органов внутренних дел,</w:t>
      </w:r>
      <w:r>
        <w:br/>
      </w:r>
      <w:r>
        <w:rPr>
          <w:rFonts w:ascii="Times New Roman"/>
          <w:b w:val="false"/>
          <w:i w:val="false"/>
          <w:color w:val="000000"/>
          <w:sz w:val="28"/>
        </w:rPr>
        <w:t>
            </w:t>
      </w:r>
      <w:r>
        <w:rPr>
          <w:rFonts w:ascii="Times New Roman"/>
          <w:b/>
          <w:i w:val="false"/>
          <w:color w:val="000000"/>
          <w:sz w:val="28"/>
        </w:rPr>
        <w:t>уголовно-исполнительной системы, финансовой полиции,</w:t>
      </w:r>
      <w:r>
        <w:br/>
      </w:r>
      <w:r>
        <w:rPr>
          <w:rFonts w:ascii="Times New Roman"/>
          <w:b w:val="false"/>
          <w:i w:val="false"/>
          <w:color w:val="000000"/>
          <w:sz w:val="28"/>
        </w:rPr>
        <w:t>
</w:t>
      </w:r>
      <w:r>
        <w:rPr>
          <w:rFonts w:ascii="Times New Roman"/>
          <w:b/>
          <w:i w:val="false"/>
          <w:color w:val="000000"/>
          <w:sz w:val="28"/>
        </w:rPr>
        <w:t xml:space="preserve">           спасателей </w:t>
      </w:r>
      <w:r>
        <w:rPr>
          <w:rFonts w:ascii="Times New Roman"/>
          <w:b/>
          <w:i w:val="false"/>
          <w:color w:val="000000"/>
          <w:sz w:val="28"/>
        </w:rPr>
        <w:t>профессиональных аварийно-спасательных</w:t>
      </w:r>
      <w:r>
        <w:br/>
      </w:r>
      <w:r>
        <w:rPr>
          <w:rFonts w:ascii="Times New Roman"/>
          <w:b w:val="false"/>
          <w:i w:val="false"/>
          <w:color w:val="000000"/>
          <w:sz w:val="28"/>
        </w:rPr>
        <w:t>
</w:t>
      </w:r>
      <w:r>
        <w:rPr>
          <w:rFonts w:ascii="Times New Roman"/>
          <w:b/>
          <w:i w:val="false"/>
          <w:color w:val="000000"/>
          <w:sz w:val="28"/>
        </w:rPr>
        <w:t xml:space="preserve">           формирований, </w:t>
      </w:r>
      <w:r>
        <w:rPr>
          <w:rFonts w:ascii="Times New Roman"/>
          <w:b/>
          <w:i w:val="false"/>
          <w:color w:val="000000"/>
          <w:sz w:val="28"/>
        </w:rPr>
        <w:t>сотрудников органов государственной</w:t>
      </w:r>
      <w:r>
        <w:br/>
      </w:r>
      <w:r>
        <w:rPr>
          <w:rFonts w:ascii="Times New Roman"/>
          <w:b w:val="false"/>
          <w:i w:val="false"/>
          <w:color w:val="000000"/>
          <w:sz w:val="28"/>
        </w:rPr>
        <w:t>
</w:t>
      </w:r>
      <w:r>
        <w:rPr>
          <w:rFonts w:ascii="Times New Roman"/>
          <w:b/>
          <w:i w:val="false"/>
          <w:color w:val="000000"/>
          <w:sz w:val="28"/>
        </w:rPr>
        <w:t xml:space="preserve">           противопожарной службы, </w:t>
      </w:r>
      <w:r>
        <w:rPr>
          <w:rFonts w:ascii="Times New Roman"/>
          <w:b/>
          <w:i w:val="false"/>
          <w:color w:val="000000"/>
          <w:sz w:val="28"/>
        </w:rPr>
        <w:t>курсантов военных и</w:t>
      </w:r>
      <w:r>
        <w:br/>
      </w:r>
      <w:r>
        <w:rPr>
          <w:rFonts w:ascii="Times New Roman"/>
          <w:b w:val="false"/>
          <w:i w:val="false"/>
          <w:color w:val="000000"/>
          <w:sz w:val="28"/>
        </w:rPr>
        <w:t>
</w:t>
      </w:r>
      <w:r>
        <w:rPr>
          <w:rFonts w:ascii="Times New Roman"/>
          <w:b/>
          <w:i w:val="false"/>
          <w:color w:val="000000"/>
          <w:sz w:val="28"/>
        </w:rPr>
        <w:t xml:space="preserve">           специальных учебных заведений, </w:t>
      </w:r>
      <w:r>
        <w:rPr>
          <w:rFonts w:ascii="Times New Roman"/>
          <w:b/>
          <w:i w:val="false"/>
          <w:color w:val="000000"/>
          <w:sz w:val="28"/>
        </w:rPr>
        <w:t>воспитанников военных</w:t>
      </w:r>
      <w:r>
        <w:br/>
      </w:r>
      <w:r>
        <w:rPr>
          <w:rFonts w:ascii="Times New Roman"/>
          <w:b w:val="false"/>
          <w:i w:val="false"/>
          <w:color w:val="000000"/>
          <w:sz w:val="28"/>
        </w:rPr>
        <w:t>
</w:t>
      </w:r>
      <w:r>
        <w:rPr>
          <w:rFonts w:ascii="Times New Roman"/>
          <w:b/>
          <w:i w:val="false"/>
          <w:color w:val="000000"/>
          <w:sz w:val="28"/>
        </w:rPr>
        <w:t>                              школ-интернатов</w:t>
      </w:r>
    </w:p>
    <w:bookmarkEnd w:id="70"/>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73"/>
        <w:gridCol w:w="1913"/>
        <w:gridCol w:w="1713"/>
        <w:gridCol w:w="1913"/>
        <w:gridCol w:w="2073"/>
        <w:gridCol w:w="1053"/>
        <w:gridCol w:w="18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питающихся в</w:t>
            </w:r>
            <w:r>
              <w:br/>
            </w:r>
            <w:r>
              <w:rPr>
                <w:rFonts w:ascii="Times New Roman"/>
                <w:b w:val="false"/>
                <w:i w:val="false"/>
                <w:color w:val="000000"/>
                <w:sz w:val="20"/>
              </w:rPr>
              <w:t>
</w:t>
            </w:r>
            <w:r>
              <w:rPr>
                <w:rFonts w:ascii="Times New Roman"/>
                <w:b w:val="false"/>
                <w:i w:val="false"/>
                <w:color w:val="000000"/>
                <w:sz w:val="20"/>
              </w:rPr>
              <w:t>день (ед.)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(дни)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питания на 1</w:t>
            </w:r>
            <w:r>
              <w:br/>
            </w:r>
            <w:r>
              <w:rPr>
                <w:rFonts w:ascii="Times New Roman"/>
                <w:b w:val="false"/>
                <w:i w:val="false"/>
                <w:color w:val="000000"/>
                <w:sz w:val="20"/>
              </w:rPr>
              <w:t>
</w:t>
            </w:r>
            <w:r>
              <w:rPr>
                <w:rFonts w:ascii="Times New Roman"/>
                <w:b w:val="false"/>
                <w:i w:val="false"/>
                <w:color w:val="000000"/>
                <w:sz w:val="20"/>
              </w:rPr>
              <w:t>единицу в</w:t>
            </w:r>
            <w:r>
              <w:br/>
            </w:r>
            <w:r>
              <w:rPr>
                <w:rFonts w:ascii="Times New Roman"/>
                <w:b w:val="false"/>
                <w:i w:val="false"/>
                <w:color w:val="000000"/>
                <w:sz w:val="20"/>
              </w:rPr>
              <w:t>
</w:t>
            </w:r>
            <w:r>
              <w:rPr>
                <w:rFonts w:ascii="Times New Roman"/>
                <w:b w:val="false"/>
                <w:i w:val="false"/>
                <w:color w:val="000000"/>
                <w:sz w:val="20"/>
              </w:rPr>
              <w:t>день (тенге)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отпуска</w:t>
            </w:r>
            <w:r>
              <w:br/>
            </w:r>
            <w:r>
              <w:rPr>
                <w:rFonts w:ascii="Times New Roman"/>
                <w:b w:val="false"/>
                <w:i w:val="false"/>
                <w:color w:val="000000"/>
                <w:sz w:val="20"/>
              </w:rPr>
              <w:t>
</w:t>
            </w:r>
            <w:r>
              <w:rPr>
                <w:rFonts w:ascii="Times New Roman"/>
                <w:b w:val="false"/>
                <w:i w:val="false"/>
                <w:color w:val="000000"/>
                <w:sz w:val="20"/>
              </w:rPr>
              <w:t>табачных изд.</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военносл.</w:t>
            </w:r>
            <w:r>
              <w:br/>
            </w:r>
            <w:r>
              <w:rPr>
                <w:rFonts w:ascii="Times New Roman"/>
                <w:b w:val="false"/>
                <w:i w:val="false"/>
                <w:color w:val="000000"/>
                <w:sz w:val="20"/>
              </w:rPr>
              <w:t>
</w:t>
            </w:r>
            <w:r>
              <w:rPr>
                <w:rFonts w:ascii="Times New Roman"/>
                <w:b w:val="false"/>
                <w:i w:val="false"/>
                <w:color w:val="000000"/>
                <w:sz w:val="20"/>
              </w:rPr>
              <w:t>срочной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месяц (тенге)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мес.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гр.5+гр.3х</w:t>
            </w:r>
            <w:r>
              <w:br/>
            </w:r>
            <w:r>
              <w:rPr>
                <w:rFonts w:ascii="Times New Roman"/>
                <w:b w:val="false"/>
                <w:i w:val="false"/>
                <w:color w:val="000000"/>
                <w:sz w:val="20"/>
              </w:rPr>
              <w:t>
</w:t>
            </w:r>
            <w:r>
              <w:rPr>
                <w:rFonts w:ascii="Times New Roman"/>
                <w:b w:val="false"/>
                <w:i w:val="false"/>
                <w:color w:val="000000"/>
                <w:sz w:val="20"/>
              </w:rPr>
              <w:t>гр.6хгр.7)</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w:t>
      </w:r>
      <w:r>
        <w:br/>
      </w:r>
      <w:r>
        <w:rPr>
          <w:rFonts w:ascii="Times New Roman"/>
          <w:b w:val="false"/>
          <w:i w:val="false"/>
          <w:color w:val="000000"/>
          <w:sz w:val="28"/>
        </w:rPr>
        <w:t>
                                (подпись)          (фамилия и.о.)</w:t>
      </w:r>
    </w:p>
    <w:bookmarkStart w:name="z319" w:id="71"/>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03-141          </w:t>
      </w:r>
    </w:p>
    <w:bookmarkEnd w:id="71"/>
    <w:bookmarkStart w:name="z320" w:id="72"/>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 в ветеринарных учреждениях</w:t>
      </w:r>
    </w:p>
    <w:bookmarkEnd w:id="72"/>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053"/>
        <w:gridCol w:w="3073"/>
        <w:gridCol w:w="2333"/>
        <w:gridCol w:w="2133"/>
        <w:gridCol w:w="25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питающихся в день</w:t>
            </w:r>
            <w:r>
              <w:br/>
            </w:r>
            <w:r>
              <w:rPr>
                <w:rFonts w:ascii="Times New Roman"/>
                <w:b w:val="false"/>
                <w:i w:val="false"/>
                <w:color w:val="000000"/>
                <w:sz w:val="20"/>
              </w:rPr>
              <w:t>
</w:t>
            </w:r>
            <w:r>
              <w:rPr>
                <w:rFonts w:ascii="Times New Roman"/>
                <w:b w:val="false"/>
                <w:i w:val="false"/>
                <w:color w:val="000000"/>
                <w:sz w:val="20"/>
              </w:rPr>
              <w:t>(ед.)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w:t>
            </w:r>
            <w:r>
              <w:br/>
            </w:r>
            <w:r>
              <w:rPr>
                <w:rFonts w:ascii="Times New Roman"/>
                <w:b w:val="false"/>
                <w:i w:val="false"/>
                <w:color w:val="000000"/>
                <w:sz w:val="20"/>
              </w:rPr>
              <w:t>
</w:t>
            </w:r>
            <w:r>
              <w:rPr>
                <w:rFonts w:ascii="Times New Roman"/>
                <w:b w:val="false"/>
                <w:i w:val="false"/>
                <w:color w:val="000000"/>
                <w:sz w:val="20"/>
              </w:rPr>
              <w:t>рова</w:t>
            </w:r>
            <w:r>
              <w:rPr>
                <w:rFonts w:ascii="Times New Roman"/>
                <w:b w:val="false"/>
                <w:i w:val="false"/>
                <w:color w:val="000000"/>
                <w:sz w:val="20"/>
              </w:rPr>
              <w:t>ния учреждения</w:t>
            </w:r>
            <w:r>
              <w:br/>
            </w:r>
            <w:r>
              <w:rPr>
                <w:rFonts w:ascii="Times New Roman"/>
                <w:b w:val="false"/>
                <w:i w:val="false"/>
                <w:color w:val="000000"/>
                <w:sz w:val="20"/>
              </w:rPr>
              <w:t>
</w:t>
            </w:r>
            <w:r>
              <w:rPr>
                <w:rFonts w:ascii="Times New Roman"/>
                <w:b w:val="false"/>
                <w:i w:val="false"/>
                <w:color w:val="000000"/>
                <w:sz w:val="20"/>
              </w:rPr>
              <w:t>(дни)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питания</w:t>
            </w:r>
            <w:r>
              <w:br/>
            </w:r>
            <w:r>
              <w:rPr>
                <w:rFonts w:ascii="Times New Roman"/>
                <w:b w:val="false"/>
                <w:i w:val="false"/>
                <w:color w:val="000000"/>
                <w:sz w:val="20"/>
              </w:rPr>
              <w:t>
</w:t>
            </w:r>
            <w:r>
              <w:rPr>
                <w:rFonts w:ascii="Times New Roman"/>
                <w:b w:val="false"/>
                <w:i w:val="false"/>
                <w:color w:val="000000"/>
                <w:sz w:val="20"/>
              </w:rPr>
              <w:t>на 1 единицу</w:t>
            </w:r>
            <w:r>
              <w:br/>
            </w:r>
            <w:r>
              <w:rPr>
                <w:rFonts w:ascii="Times New Roman"/>
                <w:b w:val="false"/>
                <w:i w:val="false"/>
                <w:color w:val="000000"/>
                <w:sz w:val="20"/>
              </w:rPr>
              <w:t>
</w:t>
            </w:r>
            <w:r>
              <w:rPr>
                <w:rFonts w:ascii="Times New Roman"/>
                <w:b w:val="false"/>
                <w:i w:val="false"/>
                <w:color w:val="000000"/>
                <w:sz w:val="20"/>
              </w:rPr>
              <w:t>в день</w:t>
            </w:r>
            <w:r>
              <w:br/>
            </w:r>
            <w:r>
              <w:rPr>
                <w:rFonts w:ascii="Times New Roman"/>
                <w:b w:val="false"/>
                <w:i w:val="false"/>
                <w:color w:val="000000"/>
                <w:sz w:val="20"/>
              </w:rPr>
              <w:t>
</w:t>
            </w:r>
            <w:r>
              <w:rPr>
                <w:rFonts w:ascii="Times New Roman"/>
                <w:b w:val="false"/>
                <w:i w:val="false"/>
                <w:color w:val="000000"/>
                <w:sz w:val="20"/>
              </w:rPr>
              <w:t>(тенге)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(гр.3хгр.4хгр.5)</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21" w:id="73"/>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04-141            </w:t>
      </w:r>
    </w:p>
    <w:bookmarkEnd w:id="73"/>
    <w:bookmarkStart w:name="z322" w:id="74"/>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 в учреждениях здравоохранения</w:t>
      </w:r>
    </w:p>
    <w:bookmarkEnd w:id="74"/>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233"/>
        <w:gridCol w:w="2113"/>
        <w:gridCol w:w="2593"/>
        <w:gridCol w:w="26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отделений (отдельных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койко-дней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расходов</w:t>
            </w:r>
            <w:r>
              <w:br/>
            </w:r>
            <w:r>
              <w:rPr>
                <w:rFonts w:ascii="Times New Roman"/>
                <w:b w:val="false"/>
                <w:i w:val="false"/>
                <w:color w:val="000000"/>
                <w:sz w:val="20"/>
              </w:rPr>
              <w:t>
</w:t>
            </w:r>
            <w:r>
              <w:rPr>
                <w:rFonts w:ascii="Times New Roman"/>
                <w:b w:val="false"/>
                <w:i w:val="false"/>
                <w:color w:val="000000"/>
                <w:sz w:val="20"/>
              </w:rPr>
              <w:t>на питание на 1</w:t>
            </w:r>
            <w:r>
              <w:br/>
            </w:r>
            <w:r>
              <w:rPr>
                <w:rFonts w:ascii="Times New Roman"/>
                <w:b w:val="false"/>
                <w:i w:val="false"/>
                <w:color w:val="000000"/>
                <w:sz w:val="20"/>
              </w:rPr>
              <w:t>
</w:t>
            </w:r>
            <w:r>
              <w:rPr>
                <w:rFonts w:ascii="Times New Roman"/>
                <w:b w:val="false"/>
                <w:i w:val="false"/>
                <w:color w:val="000000"/>
                <w:sz w:val="20"/>
              </w:rPr>
              <w:t>койко-день, в</w:t>
            </w:r>
            <w:r>
              <w:br/>
            </w:r>
            <w:r>
              <w:rPr>
                <w:rFonts w:ascii="Times New Roman"/>
                <w:b w:val="false"/>
                <w:i w:val="false"/>
                <w:color w:val="000000"/>
                <w:sz w:val="20"/>
              </w:rPr>
              <w:t>
</w:t>
            </w:r>
            <w:r>
              <w:rPr>
                <w:rFonts w:ascii="Times New Roman"/>
                <w:b w:val="false"/>
                <w:i w:val="false"/>
                <w:color w:val="000000"/>
                <w:sz w:val="20"/>
              </w:rPr>
              <w:t>тенге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(гр.3хгр.4)/1000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гемотологические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ожоговые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1 года до 3х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3х до 7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7 до 14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беременных и рожениц</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инвалидов ВОВ и участников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нетуберкулезные санатории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3х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ребенка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доноров в день сдачи крови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дневные стационары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противотуберкулезные больницы и</w:t>
            </w:r>
            <w:r>
              <w:br/>
            </w:r>
            <w:r>
              <w:rPr>
                <w:rFonts w:ascii="Times New Roman"/>
                <w:b w:val="false"/>
                <w:i w:val="false"/>
                <w:color w:val="000000"/>
                <w:sz w:val="20"/>
              </w:rPr>
              <w:t>
</w:t>
            </w:r>
            <w:r>
              <w:rPr>
                <w:rFonts w:ascii="Times New Roman"/>
                <w:b w:val="false"/>
                <w:i w:val="false"/>
                <w:color w:val="000000"/>
                <w:sz w:val="20"/>
              </w:rPr>
              <w:t>отделения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3х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16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23" w:id="75"/>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01-142           </w:t>
      </w:r>
    </w:p>
    <w:bookmarkEnd w:id="75"/>
    <w:bookmarkStart w:name="z324" w:id="76"/>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медикаменты</w:t>
      </w:r>
      <w:r>
        <w:br/>
      </w:r>
      <w:r>
        <w:rPr>
          <w:rFonts w:ascii="Times New Roman"/>
          <w:b w:val="false"/>
          <w:i w:val="false"/>
          <w:color w:val="000000"/>
          <w:sz w:val="28"/>
        </w:rPr>
        <w:t>
</w:t>
      </w:r>
      <w:r>
        <w:rPr>
          <w:rFonts w:ascii="Times New Roman"/>
          <w:b/>
          <w:i w:val="false"/>
          <w:color w:val="000000"/>
          <w:sz w:val="28"/>
        </w:rPr>
        <w:t>                 и прочие средства медицинского назначения</w:t>
      </w:r>
    </w:p>
    <w:bookmarkEnd w:id="76"/>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53"/>
        <w:gridCol w:w="2913"/>
        <w:gridCol w:w="2653"/>
        <w:gridCol w:w="2373"/>
        <w:gridCol w:w="19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получателей в день</w:t>
            </w:r>
            <w:r>
              <w:br/>
            </w:r>
            <w:r>
              <w:rPr>
                <w:rFonts w:ascii="Times New Roman"/>
                <w:b w:val="false"/>
                <w:i w:val="false"/>
                <w:color w:val="000000"/>
                <w:sz w:val="20"/>
              </w:rPr>
              <w:t>
</w:t>
            </w:r>
            <w:r>
              <w:rPr>
                <w:rFonts w:ascii="Times New Roman"/>
                <w:b w:val="false"/>
                <w:i w:val="false"/>
                <w:color w:val="000000"/>
                <w:sz w:val="20"/>
              </w:rPr>
              <w:t>(ед.)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в год</w:t>
            </w:r>
            <w:r>
              <w:br/>
            </w:r>
            <w:r>
              <w:rPr>
                <w:rFonts w:ascii="Times New Roman"/>
                <w:b w:val="false"/>
                <w:i w:val="false"/>
                <w:color w:val="000000"/>
                <w:sz w:val="20"/>
              </w:rPr>
              <w:t>
</w:t>
            </w:r>
            <w:r>
              <w:rPr>
                <w:rFonts w:ascii="Times New Roman"/>
                <w:b w:val="false"/>
                <w:i w:val="false"/>
                <w:color w:val="000000"/>
                <w:sz w:val="20"/>
              </w:rPr>
              <w:t>(дни)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отпуска</w:t>
            </w:r>
            <w:r>
              <w:br/>
            </w:r>
            <w:r>
              <w:rPr>
                <w:rFonts w:ascii="Times New Roman"/>
                <w:b w:val="false"/>
                <w:i w:val="false"/>
                <w:color w:val="000000"/>
                <w:sz w:val="20"/>
              </w:rPr>
              <w:t>
</w:t>
            </w:r>
            <w:r>
              <w:rPr>
                <w:rFonts w:ascii="Times New Roman"/>
                <w:b w:val="false"/>
                <w:i w:val="false"/>
                <w:color w:val="000000"/>
                <w:sz w:val="20"/>
              </w:rPr>
              <w:t>медикаментов на</w:t>
            </w:r>
            <w:r>
              <w:br/>
            </w:r>
            <w:r>
              <w:rPr>
                <w:rFonts w:ascii="Times New Roman"/>
                <w:b w:val="false"/>
                <w:i w:val="false"/>
                <w:color w:val="000000"/>
                <w:sz w:val="20"/>
              </w:rPr>
              <w:t>
</w:t>
            </w:r>
            <w:r>
              <w:rPr>
                <w:rFonts w:ascii="Times New Roman"/>
                <w:b w:val="false"/>
                <w:i w:val="false"/>
                <w:color w:val="000000"/>
                <w:sz w:val="20"/>
              </w:rPr>
              <w:t>1 единицу в</w:t>
            </w:r>
            <w:r>
              <w:br/>
            </w:r>
            <w:r>
              <w:rPr>
                <w:rFonts w:ascii="Times New Roman"/>
                <w:b w:val="false"/>
                <w:i w:val="false"/>
                <w:color w:val="000000"/>
                <w:sz w:val="20"/>
              </w:rPr>
              <w:t>
</w:t>
            </w:r>
            <w:r>
              <w:rPr>
                <w:rFonts w:ascii="Times New Roman"/>
                <w:b w:val="false"/>
                <w:i w:val="false"/>
                <w:color w:val="000000"/>
                <w:sz w:val="20"/>
              </w:rPr>
              <w:t>день (тенге)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25" w:id="77"/>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02-142           </w:t>
      </w:r>
    </w:p>
    <w:bookmarkEnd w:id="77"/>
    <w:bookmarkStart w:name="z326" w:id="78"/>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медикаменты в стационарных</w:t>
      </w:r>
      <w:r>
        <w:br/>
      </w:r>
      <w:r>
        <w:rPr>
          <w:rFonts w:ascii="Times New Roman"/>
          <w:b w:val="false"/>
          <w:i w:val="false"/>
          <w:color w:val="000000"/>
          <w:sz w:val="28"/>
        </w:rPr>
        <w:t>
</w:t>
      </w:r>
      <w:r>
        <w:rPr>
          <w:rFonts w:ascii="Times New Roman"/>
          <w:b/>
          <w:i w:val="false"/>
          <w:color w:val="000000"/>
          <w:sz w:val="28"/>
        </w:rPr>
        <w:t>                          учреждениях здравоохранения</w:t>
      </w:r>
    </w:p>
    <w:bookmarkEnd w:id="78"/>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93"/>
        <w:gridCol w:w="2513"/>
        <w:gridCol w:w="2453"/>
        <w:gridCol w:w="2353"/>
        <w:gridCol w:w="22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отделений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пролеченных</w:t>
            </w:r>
            <w:r>
              <w:br/>
            </w:r>
            <w:r>
              <w:rPr>
                <w:rFonts w:ascii="Times New Roman"/>
                <w:b w:val="false"/>
                <w:i w:val="false"/>
                <w:color w:val="000000"/>
                <w:sz w:val="20"/>
              </w:rPr>
              <w:t>
</w:t>
            </w:r>
            <w:r>
              <w:rPr>
                <w:rFonts w:ascii="Times New Roman"/>
                <w:b w:val="false"/>
                <w:i w:val="false"/>
                <w:color w:val="000000"/>
                <w:sz w:val="20"/>
              </w:rPr>
              <w:t>больных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курса</w:t>
            </w:r>
            <w:r>
              <w:br/>
            </w:r>
            <w:r>
              <w:rPr>
                <w:rFonts w:ascii="Times New Roman"/>
                <w:b w:val="false"/>
                <w:i w:val="false"/>
                <w:color w:val="000000"/>
                <w:sz w:val="20"/>
              </w:rPr>
              <w:t>
</w:t>
            </w:r>
            <w:r>
              <w:rPr>
                <w:rFonts w:ascii="Times New Roman"/>
                <w:b w:val="false"/>
                <w:i w:val="false"/>
                <w:color w:val="000000"/>
                <w:sz w:val="20"/>
              </w:rPr>
              <w:t>лечения 1</w:t>
            </w:r>
            <w:r>
              <w:br/>
            </w:r>
            <w:r>
              <w:rPr>
                <w:rFonts w:ascii="Times New Roman"/>
                <w:b w:val="false"/>
                <w:i w:val="false"/>
                <w:color w:val="000000"/>
                <w:sz w:val="20"/>
              </w:rPr>
              <w:t>
</w:t>
            </w:r>
            <w:r>
              <w:rPr>
                <w:rFonts w:ascii="Times New Roman"/>
                <w:b w:val="false"/>
                <w:i w:val="false"/>
                <w:color w:val="000000"/>
                <w:sz w:val="20"/>
              </w:rPr>
              <w:t>больного в день,</w:t>
            </w:r>
            <w:r>
              <w:br/>
            </w:r>
            <w:r>
              <w:rPr>
                <w:rFonts w:ascii="Times New Roman"/>
                <w:b w:val="false"/>
                <w:i w:val="false"/>
                <w:color w:val="000000"/>
                <w:sz w:val="20"/>
              </w:rPr>
              <w:t>
</w:t>
            </w:r>
            <w:r>
              <w:rPr>
                <w:rFonts w:ascii="Times New Roman"/>
                <w:b w:val="false"/>
                <w:i w:val="false"/>
                <w:color w:val="000000"/>
                <w:sz w:val="20"/>
              </w:rPr>
              <w:t>тенге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число</w:t>
            </w:r>
            <w:r>
              <w:br/>
            </w:r>
            <w:r>
              <w:rPr>
                <w:rFonts w:ascii="Times New Roman"/>
                <w:b w:val="false"/>
                <w:i w:val="false"/>
                <w:color w:val="000000"/>
                <w:sz w:val="20"/>
              </w:rPr>
              <w:t>
</w:t>
            </w:r>
            <w:r>
              <w:rPr>
                <w:rFonts w:ascii="Times New Roman"/>
                <w:b w:val="false"/>
                <w:i w:val="false"/>
                <w:color w:val="000000"/>
                <w:sz w:val="20"/>
              </w:rPr>
              <w:t>дней пребывания</w:t>
            </w:r>
            <w:r>
              <w:br/>
            </w:r>
            <w:r>
              <w:rPr>
                <w:rFonts w:ascii="Times New Roman"/>
                <w:b w:val="false"/>
                <w:i w:val="false"/>
                <w:color w:val="000000"/>
                <w:sz w:val="20"/>
              </w:rPr>
              <w:t>
</w:t>
            </w:r>
            <w:r>
              <w:rPr>
                <w:rFonts w:ascii="Times New Roman"/>
                <w:b w:val="false"/>
                <w:i w:val="false"/>
                <w:color w:val="000000"/>
                <w:sz w:val="20"/>
              </w:rPr>
              <w:t>1-го больного</w:t>
            </w:r>
            <w:r>
              <w:br/>
            </w:r>
            <w:r>
              <w:rPr>
                <w:rFonts w:ascii="Times New Roman"/>
                <w:b w:val="false"/>
                <w:i w:val="false"/>
                <w:color w:val="000000"/>
                <w:sz w:val="20"/>
              </w:rPr>
              <w:t>
</w:t>
            </w:r>
            <w:r>
              <w:rPr>
                <w:rFonts w:ascii="Times New Roman"/>
                <w:b w:val="false"/>
                <w:i w:val="false"/>
                <w:color w:val="000000"/>
                <w:sz w:val="20"/>
              </w:rPr>
              <w:t>на койке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медикаменты,</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27" w:id="79"/>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03-142           </w:t>
      </w:r>
    </w:p>
    <w:bookmarkEnd w:id="79"/>
    <w:bookmarkStart w:name="z328" w:id="80"/>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медикаменты в</w:t>
      </w:r>
      <w:r>
        <w:br/>
      </w:r>
      <w:r>
        <w:rPr>
          <w:rFonts w:ascii="Times New Roman"/>
          <w:b w:val="false"/>
          <w:i w:val="false"/>
          <w:color w:val="000000"/>
          <w:sz w:val="28"/>
        </w:rPr>
        <w:t>
</w:t>
      </w:r>
      <w:r>
        <w:rPr>
          <w:rFonts w:ascii="Times New Roman"/>
          <w:b/>
          <w:i w:val="false"/>
          <w:color w:val="000000"/>
          <w:sz w:val="28"/>
        </w:rPr>
        <w:t>       амбулаторно-поликлинических учреждениях здравоохранения</w:t>
      </w:r>
    </w:p>
    <w:bookmarkEnd w:id="80"/>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313"/>
        <w:gridCol w:w="43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врачебных посещений в </w:t>
            </w:r>
            <w:r>
              <w:rPr>
                <w:rFonts w:ascii="Times New Roman"/>
                <w:b w:val="false"/>
                <w:i w:val="false"/>
                <w:color w:val="000000"/>
                <w:sz w:val="20"/>
              </w:rPr>
              <w:t>год</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медикаментов на 1 </w:t>
            </w:r>
            <w:r>
              <w:rPr>
                <w:rFonts w:ascii="Times New Roman"/>
                <w:b w:val="false"/>
                <w:i w:val="false"/>
                <w:color w:val="000000"/>
                <w:sz w:val="20"/>
              </w:rPr>
              <w:t>врачебное посещение</w:t>
            </w:r>
            <w:r>
              <w:br/>
            </w:r>
            <w:r>
              <w:rPr>
                <w:rFonts w:ascii="Times New Roman"/>
                <w:b w:val="false"/>
                <w:i w:val="false"/>
                <w:color w:val="000000"/>
                <w:sz w:val="20"/>
              </w:rPr>
              <w:t>
</w:t>
            </w:r>
            <w:r>
              <w:rPr>
                <w:rFonts w:ascii="Times New Roman"/>
                <w:b w:val="false"/>
                <w:i w:val="false"/>
                <w:color w:val="000000"/>
                <w:sz w:val="20"/>
              </w:rPr>
              <w:t>(тенге)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на медикаменты</w:t>
            </w:r>
            <w:r>
              <w:br/>
            </w:r>
            <w:r>
              <w:rPr>
                <w:rFonts w:ascii="Times New Roman"/>
                <w:b w:val="false"/>
                <w:i w:val="false"/>
                <w:color w:val="000000"/>
                <w:sz w:val="20"/>
              </w:rPr>
              <w:t>
</w:t>
            </w:r>
            <w:r>
              <w:rPr>
                <w:rFonts w:ascii="Times New Roman"/>
                <w:b w:val="false"/>
                <w:i w:val="false"/>
                <w:color w:val="000000"/>
                <w:sz w:val="20"/>
              </w:rPr>
              <w:t>(тыс.тенге) (гр.1хгр.2)/1000</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w:t>
      </w:r>
      <w:r>
        <w:br/>
      </w:r>
      <w:r>
        <w:rPr>
          <w:rFonts w:ascii="Times New Roman"/>
          <w:b w:val="false"/>
          <w:i w:val="false"/>
          <w:color w:val="000000"/>
          <w:sz w:val="28"/>
        </w:rPr>
        <w:t>
                               (подпись)          (фамилия и.о.)</w:t>
      </w:r>
    </w:p>
    <w:bookmarkStart w:name="z329" w:id="81"/>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01-143           </w:t>
      </w:r>
    </w:p>
    <w:bookmarkEnd w:id="81"/>
    <w:bookmarkStart w:name="z330" w:id="82"/>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приобретение, пошив и ремонт предметов вещевого</w:t>
      </w:r>
      <w:r>
        <w:br/>
      </w:r>
      <w:r>
        <w:rPr>
          <w:rFonts w:ascii="Times New Roman"/>
          <w:b w:val="false"/>
          <w:i w:val="false"/>
          <w:color w:val="000000"/>
          <w:sz w:val="28"/>
        </w:rPr>
        <w:t>
</w:t>
      </w:r>
      <w:r>
        <w:rPr>
          <w:rFonts w:ascii="Times New Roman"/>
          <w:b/>
          <w:i w:val="false"/>
          <w:color w:val="000000"/>
          <w:sz w:val="28"/>
        </w:rPr>
        <w:t>имущества и другого форменного и специального обмундирования</w:t>
      </w:r>
    </w:p>
    <w:bookmarkEnd w:id="82"/>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bookmarkStart w:name="z331" w:id="83"/>
    <w:p>
      <w:pPr>
        <w:spacing w:after="0"/>
        <w:ind w:left="0"/>
        <w:jc w:val="both"/>
      </w:pPr>
      <w:r>
        <w:rPr>
          <w:rFonts w:ascii="Times New Roman"/>
          <w:b w:val="false"/>
          <w:i w:val="false"/>
          <w:color w:val="000000"/>
          <w:sz w:val="28"/>
        </w:rPr>
        <w:t>
Приобретение, пошив и ремонт предметов вещевого</w:t>
      </w:r>
      <w:r>
        <w:br/>
      </w:r>
      <w:r>
        <w:rPr>
          <w:rFonts w:ascii="Times New Roman"/>
          <w:b w:val="false"/>
          <w:i w:val="false"/>
          <w:color w:val="000000"/>
          <w:sz w:val="28"/>
        </w:rPr>
        <w:t>
имущества и другого форменного и специального обмундирования</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273"/>
        <w:gridCol w:w="3193"/>
        <w:gridCol w:w="321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кол-во</w:t>
            </w:r>
            <w:r>
              <w:br/>
            </w:r>
            <w:r>
              <w:rPr>
                <w:rFonts w:ascii="Times New Roman"/>
                <w:b w:val="false"/>
                <w:i w:val="false"/>
                <w:color w:val="000000"/>
                <w:sz w:val="20"/>
              </w:rPr>
              <w:t>
</w:t>
            </w:r>
            <w:r>
              <w:rPr>
                <w:rFonts w:ascii="Times New Roman"/>
                <w:b w:val="false"/>
                <w:i w:val="false"/>
                <w:color w:val="000000"/>
                <w:sz w:val="20"/>
              </w:rPr>
              <w:t>(единиц)</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на единицу на</w:t>
            </w:r>
            <w:r>
              <w:br/>
            </w:r>
            <w:r>
              <w:rPr>
                <w:rFonts w:ascii="Times New Roman"/>
                <w:b w:val="false"/>
                <w:i w:val="false"/>
                <w:color w:val="000000"/>
                <w:sz w:val="20"/>
              </w:rPr>
              <w:t>
</w:t>
            </w:r>
            <w:r>
              <w:rPr>
                <w:rFonts w:ascii="Times New Roman"/>
                <w:b w:val="false"/>
                <w:i w:val="false"/>
                <w:color w:val="000000"/>
                <w:sz w:val="20"/>
              </w:rPr>
              <w:t>год (тенге)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 (гр.2 х</w:t>
            </w:r>
            <w:r>
              <w:br/>
            </w:r>
            <w:r>
              <w:rPr>
                <w:rFonts w:ascii="Times New Roman"/>
                <w:b w:val="false"/>
                <w:i w:val="false"/>
                <w:color w:val="000000"/>
                <w:sz w:val="20"/>
              </w:rPr>
              <w:t>
</w:t>
            </w:r>
            <w:r>
              <w:rPr>
                <w:rFonts w:ascii="Times New Roman"/>
                <w:b w:val="false"/>
                <w:i w:val="false"/>
                <w:color w:val="000000"/>
                <w:sz w:val="20"/>
              </w:rPr>
              <w:t>гр.3)/ 1000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w:t>
      </w:r>
      <w:r>
        <w:br/>
      </w:r>
      <w:r>
        <w:rPr>
          <w:rFonts w:ascii="Times New Roman"/>
          <w:b w:val="false"/>
          <w:i w:val="false"/>
          <w:color w:val="000000"/>
          <w:sz w:val="28"/>
        </w:rPr>
        <w:t>
                                (подпись)          (фамилия и.о.)</w:t>
      </w:r>
    </w:p>
    <w:bookmarkStart w:name="z332" w:id="84"/>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01-144           </w:t>
      </w:r>
    </w:p>
    <w:bookmarkEnd w:id="84"/>
    <w:bookmarkStart w:name="z333" w:id="85"/>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государственных органов на горюче-смазочные материалы</w:t>
      </w:r>
    </w:p>
    <w:bookmarkEnd w:id="85"/>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513"/>
        <w:gridCol w:w="1653"/>
        <w:gridCol w:w="1253"/>
        <w:gridCol w:w="1473"/>
        <w:gridCol w:w="1253"/>
        <w:gridCol w:w="953"/>
        <w:gridCol w:w="1393"/>
        <w:gridCol w:w="151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автомобиля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служебно-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тран</w:t>
            </w:r>
            <w:r>
              <w:rPr>
                <w:rFonts w:ascii="Times New Roman"/>
                <w:b w:val="false"/>
                <w:i w:val="false"/>
                <w:color w:val="000000"/>
                <w:sz w:val="20"/>
              </w:rPr>
              <w:t>спорта*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двигателя,</w:t>
            </w:r>
            <w:r>
              <w:br/>
            </w:r>
            <w:r>
              <w:rPr>
                <w:rFonts w:ascii="Times New Roman"/>
                <w:b w:val="false"/>
                <w:i w:val="false"/>
                <w:color w:val="000000"/>
                <w:sz w:val="20"/>
              </w:rPr>
              <w:t>
</w:t>
            </w:r>
            <w:r>
              <w:rPr>
                <w:rFonts w:ascii="Times New Roman"/>
                <w:b w:val="false"/>
                <w:i w:val="false"/>
                <w:color w:val="000000"/>
                <w:sz w:val="20"/>
              </w:rPr>
              <w:t>в куб.см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л/100</w:t>
            </w:r>
            <w:r>
              <w:br/>
            </w:r>
            <w:r>
              <w:rPr>
                <w:rFonts w:ascii="Times New Roman"/>
                <w:b w:val="false"/>
                <w:i w:val="false"/>
                <w:color w:val="000000"/>
                <w:sz w:val="20"/>
              </w:rPr>
              <w:t>
</w:t>
            </w:r>
            <w:r>
              <w:rPr>
                <w:rFonts w:ascii="Times New Roman"/>
                <w:b w:val="false"/>
                <w:i w:val="false"/>
                <w:color w:val="000000"/>
                <w:sz w:val="20"/>
              </w:rPr>
              <w:t>км**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пробега в</w:t>
            </w:r>
            <w:r>
              <w:br/>
            </w:r>
            <w:r>
              <w:rPr>
                <w:rFonts w:ascii="Times New Roman"/>
                <w:b w:val="false"/>
                <w:i w:val="false"/>
                <w:color w:val="000000"/>
                <w:sz w:val="20"/>
              </w:rPr>
              <w:t>
</w:t>
            </w:r>
            <w:r>
              <w:rPr>
                <w:rFonts w:ascii="Times New Roman"/>
                <w:b w:val="false"/>
                <w:i w:val="false"/>
                <w:color w:val="000000"/>
                <w:sz w:val="20"/>
              </w:rPr>
              <w:t>месяц***</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w:t>
            </w:r>
            <w:r>
              <w:br/>
            </w:r>
            <w:r>
              <w:rPr>
                <w:rFonts w:ascii="Times New Roman"/>
                <w:b w:val="false"/>
                <w:i w:val="false"/>
                <w:color w:val="000000"/>
                <w:sz w:val="20"/>
              </w:rPr>
              <w:t>
</w:t>
            </w:r>
            <w:r>
              <w:rPr>
                <w:rFonts w:ascii="Times New Roman"/>
                <w:b w:val="false"/>
                <w:i w:val="false"/>
                <w:color w:val="000000"/>
                <w:sz w:val="20"/>
              </w:rPr>
              <w:t>дов ГСМ</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пробега</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гр.4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ГСМ</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литр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ГСМ на</w:t>
            </w:r>
            <w:r>
              <w:br/>
            </w:r>
            <w:r>
              <w:rPr>
                <w:rFonts w:ascii="Times New Roman"/>
                <w:b w:val="false"/>
                <w:i w:val="false"/>
                <w:color w:val="000000"/>
                <w:sz w:val="20"/>
              </w:rPr>
              <w:t>
</w:t>
            </w:r>
            <w:r>
              <w:rPr>
                <w:rFonts w:ascii="Times New Roman"/>
                <w:b w:val="false"/>
                <w:i w:val="false"/>
                <w:color w:val="000000"/>
                <w:sz w:val="20"/>
              </w:rPr>
              <w:t>одну</w:t>
            </w:r>
            <w:r>
              <w:br/>
            </w:r>
            <w:r>
              <w:rPr>
                <w:rFonts w:ascii="Times New Roman"/>
                <w:b w:val="false"/>
                <w:i w:val="false"/>
                <w:color w:val="000000"/>
                <w:sz w:val="20"/>
              </w:rPr>
              <w:t>
</w:t>
            </w:r>
            <w:r>
              <w:rPr>
                <w:rFonts w:ascii="Times New Roman"/>
                <w:b w:val="false"/>
                <w:i w:val="false"/>
                <w:color w:val="000000"/>
                <w:sz w:val="20"/>
              </w:rPr>
              <w:t>машину в</w:t>
            </w:r>
            <w:r>
              <w:br/>
            </w:r>
            <w:r>
              <w:rPr>
                <w:rFonts w:ascii="Times New Roman"/>
                <w:b w:val="false"/>
                <w:i w:val="false"/>
                <w:color w:val="000000"/>
                <w:sz w:val="20"/>
              </w:rPr>
              <w:t>
</w:t>
            </w:r>
            <w:r>
              <w:rPr>
                <w:rFonts w:ascii="Times New Roman"/>
                <w:b w:val="false"/>
                <w:i w:val="false"/>
                <w:color w:val="000000"/>
                <w:sz w:val="20"/>
              </w:rPr>
              <w:t>месяц 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гр.6 х</w:t>
            </w:r>
            <w:r>
              <w:br/>
            </w:r>
            <w:r>
              <w:rPr>
                <w:rFonts w:ascii="Times New Roman"/>
                <w:b w:val="false"/>
                <w:i w:val="false"/>
                <w:color w:val="000000"/>
                <w:sz w:val="20"/>
              </w:rPr>
              <w:t>
</w:t>
            </w:r>
            <w:r>
              <w:rPr>
                <w:rFonts w:ascii="Times New Roman"/>
                <w:b w:val="false"/>
                <w:i w:val="false"/>
                <w:color w:val="000000"/>
                <w:sz w:val="20"/>
              </w:rPr>
              <w:t>гр.7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ГСМ на</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машины в</w:t>
            </w:r>
            <w:r>
              <w:br/>
            </w:r>
            <w:r>
              <w:rPr>
                <w:rFonts w:ascii="Times New Roman"/>
                <w:b w:val="false"/>
                <w:i w:val="false"/>
                <w:color w:val="000000"/>
                <w:sz w:val="20"/>
              </w:rPr>
              <w:t>
</w:t>
            </w:r>
            <w:r>
              <w:rPr>
                <w:rFonts w:ascii="Times New Roman"/>
                <w:b w:val="false"/>
                <w:i w:val="false"/>
                <w:color w:val="000000"/>
                <w:sz w:val="20"/>
              </w:rPr>
              <w:t>год 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 гр.8</w:t>
            </w:r>
            <w:r>
              <w:br/>
            </w:r>
            <w:r>
              <w:rPr>
                <w:rFonts w:ascii="Times New Roman"/>
                <w:b w:val="false"/>
                <w:i w:val="false"/>
                <w:color w:val="000000"/>
                <w:sz w:val="20"/>
              </w:rPr>
              <w:t>
</w:t>
            </w:r>
            <w:r>
              <w:rPr>
                <w:rFonts w:ascii="Times New Roman"/>
                <w:b w:val="false"/>
                <w:i w:val="false"/>
                <w:color w:val="000000"/>
                <w:sz w:val="20"/>
              </w:rPr>
              <w:t>х гр.2*12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34" w:id="8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общее количество не должен превышать норматив положенности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ПРК от 27 мая 1999 года № 663 "Об упорядочении эксплуатации служебных автомобилей для транспортного обслуживания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 в пределах норм,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ПРК от 11 августа 2009 года № 1210 "Об утверждении норм расходов горюче-смазочных материалов и расходов на содержание автотранспорта"</w:t>
      </w:r>
      <w:r>
        <w:br/>
      </w:r>
      <w:r>
        <w:rPr>
          <w:rFonts w:ascii="Times New Roman"/>
          <w:b w:val="false"/>
          <w:i w:val="false"/>
          <w:color w:val="000000"/>
          <w:sz w:val="28"/>
        </w:rPr>
        <w:t>
</w:t>
      </w:r>
      <w:r>
        <w:rPr>
          <w:rFonts w:ascii="Times New Roman"/>
          <w:b w:val="false"/>
          <w:i w:val="false"/>
          <w:color w:val="000000"/>
          <w:sz w:val="28"/>
        </w:rPr>
        <w:t>
      *** в пределах лимита, определенного </w:t>
      </w:r>
      <w:r>
        <w:rPr>
          <w:rFonts w:ascii="Times New Roman"/>
          <w:b w:val="false"/>
          <w:i w:val="false"/>
          <w:color w:val="000000"/>
          <w:sz w:val="28"/>
        </w:rPr>
        <w:t>постановлением</w:t>
      </w:r>
      <w:r>
        <w:rPr>
          <w:rFonts w:ascii="Times New Roman"/>
          <w:b w:val="false"/>
          <w:i w:val="false"/>
          <w:color w:val="000000"/>
          <w:sz w:val="28"/>
        </w:rPr>
        <w:t xml:space="preserve"> ПРК от 27 мая 1999 года № 663 "Об упорядочении эксплуатации служебных автомобилей для транспортного обслуживания государственных органов Республики Казахстан"</w:t>
      </w:r>
    </w:p>
    <w:bookmarkEnd w:id="86"/>
    <w:bookmarkStart w:name="z338" w:id="87"/>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01-149          </w:t>
      </w:r>
    </w:p>
    <w:bookmarkEnd w:id="87"/>
    <w:bookmarkStart w:name="z339" w:id="88"/>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приобретение мягкого инвентаря в учреждениях</w:t>
      </w:r>
      <w:r>
        <w:br/>
      </w:r>
      <w:r>
        <w:rPr>
          <w:rFonts w:ascii="Times New Roman"/>
          <w:b w:val="false"/>
          <w:i w:val="false"/>
          <w:color w:val="000000"/>
          <w:sz w:val="28"/>
        </w:rPr>
        <w:t>
                              </w:t>
      </w:r>
      <w:r>
        <w:rPr>
          <w:rFonts w:ascii="Times New Roman"/>
          <w:b/>
          <w:i w:val="false"/>
          <w:color w:val="000000"/>
          <w:sz w:val="28"/>
        </w:rPr>
        <w:t>здравоохранения</w:t>
      </w:r>
    </w:p>
    <w:bookmarkEnd w:id="88"/>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813"/>
        <w:gridCol w:w="1473"/>
        <w:gridCol w:w="1493"/>
        <w:gridCol w:w="1553"/>
        <w:gridCol w:w="219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отделений</w:t>
            </w:r>
            <w:r>
              <w:br/>
            </w:r>
            <w:r>
              <w:rPr>
                <w:rFonts w:ascii="Times New Roman"/>
                <w:b w:val="false"/>
                <w:i w:val="false"/>
                <w:color w:val="000000"/>
                <w:sz w:val="20"/>
              </w:rPr>
              <w:t>
</w:t>
            </w:r>
            <w:r>
              <w:rPr>
                <w:rFonts w:ascii="Times New Roman"/>
                <w:b w:val="false"/>
                <w:i w:val="false"/>
                <w:color w:val="000000"/>
                <w:sz w:val="20"/>
              </w:rPr>
              <w:t>(отдельных организаций)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врачебных</w:t>
            </w:r>
            <w:r>
              <w:br/>
            </w:r>
            <w:r>
              <w:rPr>
                <w:rFonts w:ascii="Times New Roman"/>
                <w:b w:val="false"/>
                <w:i w:val="false"/>
                <w:color w:val="000000"/>
                <w:sz w:val="20"/>
              </w:rPr>
              <w:t>
</w:t>
            </w:r>
            <w:r>
              <w:rPr>
                <w:rFonts w:ascii="Times New Roman"/>
                <w:b w:val="false"/>
                <w:i w:val="false"/>
                <w:color w:val="000000"/>
                <w:sz w:val="20"/>
              </w:rPr>
              <w:t>должностей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нормы на</w:t>
            </w:r>
            <w:r>
              <w:br/>
            </w:r>
            <w:r>
              <w:rPr>
                <w:rFonts w:ascii="Times New Roman"/>
                <w:b w:val="false"/>
                <w:i w:val="false"/>
                <w:color w:val="000000"/>
                <w:sz w:val="20"/>
              </w:rPr>
              <w:t>
</w:t>
            </w:r>
            <w:r>
              <w:rPr>
                <w:rFonts w:ascii="Times New Roman"/>
                <w:b w:val="false"/>
                <w:i w:val="false"/>
                <w:color w:val="000000"/>
                <w:sz w:val="20"/>
              </w:rPr>
              <w:t>1 врач.</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rPr>
                <w:rFonts w:ascii="Times New Roman"/>
                <w:b w:val="false"/>
                <w:i w:val="false"/>
                <w:color w:val="000000"/>
                <w:sz w:val="20"/>
              </w:rPr>
              <w:t>во коек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нормы на</w:t>
            </w:r>
            <w:r>
              <w:br/>
            </w:r>
            <w:r>
              <w:rPr>
                <w:rFonts w:ascii="Times New Roman"/>
                <w:b w:val="false"/>
                <w:i w:val="false"/>
                <w:color w:val="000000"/>
                <w:sz w:val="20"/>
              </w:rPr>
              <w:t>
</w:t>
            </w:r>
            <w:r>
              <w:rPr>
                <w:rFonts w:ascii="Times New Roman"/>
                <w:b w:val="false"/>
                <w:i w:val="false"/>
                <w:color w:val="000000"/>
                <w:sz w:val="20"/>
              </w:rPr>
              <w:t>1 койку в</w:t>
            </w:r>
            <w:r>
              <w:br/>
            </w:r>
            <w:r>
              <w:rPr>
                <w:rFonts w:ascii="Times New Roman"/>
                <w:b w:val="false"/>
                <w:i w:val="false"/>
                <w:color w:val="000000"/>
                <w:sz w:val="20"/>
              </w:rPr>
              <w:t>
</w:t>
            </w:r>
            <w:r>
              <w:rPr>
                <w:rFonts w:ascii="Times New Roman"/>
                <w:b w:val="false"/>
                <w:i w:val="false"/>
                <w:color w:val="000000"/>
                <w:sz w:val="20"/>
              </w:rPr>
              <w:t>год, в</w:t>
            </w:r>
            <w:r>
              <w:br/>
            </w:r>
            <w:r>
              <w:rPr>
                <w:rFonts w:ascii="Times New Roman"/>
                <w:b w:val="false"/>
                <w:i w:val="false"/>
                <w:color w:val="000000"/>
                <w:sz w:val="20"/>
              </w:rPr>
              <w:t>
</w:t>
            </w:r>
            <w:r>
              <w:rPr>
                <w:rFonts w:ascii="Times New Roman"/>
                <w:b w:val="false"/>
                <w:i w:val="false"/>
                <w:color w:val="000000"/>
                <w:sz w:val="20"/>
              </w:rPr>
              <w:t>тенге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на мягкий</w:t>
            </w:r>
            <w:r>
              <w:br/>
            </w:r>
            <w:r>
              <w:rPr>
                <w:rFonts w:ascii="Times New Roman"/>
                <w:b w:val="false"/>
                <w:i w:val="false"/>
                <w:color w:val="000000"/>
                <w:sz w:val="20"/>
              </w:rPr>
              <w:t>
</w:t>
            </w:r>
            <w:r>
              <w:rPr>
                <w:rFonts w:ascii="Times New Roman"/>
                <w:b w:val="false"/>
                <w:i w:val="false"/>
                <w:color w:val="000000"/>
                <w:sz w:val="20"/>
              </w:rPr>
              <w:t>инвентарь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((гр.2хгр.3)+</w:t>
            </w:r>
            <w:r>
              <w:br/>
            </w:r>
            <w:r>
              <w:rPr>
                <w:rFonts w:ascii="Times New Roman"/>
                <w:b w:val="false"/>
                <w:i w:val="false"/>
                <w:color w:val="000000"/>
                <w:sz w:val="20"/>
              </w:rPr>
              <w:t>
</w:t>
            </w:r>
            <w:r>
              <w:rPr>
                <w:rFonts w:ascii="Times New Roman"/>
                <w:b w:val="false"/>
                <w:i w:val="false"/>
                <w:color w:val="000000"/>
                <w:sz w:val="20"/>
              </w:rPr>
              <w:t>(гр.4хгр.5))/</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амбулаторно-поликлинические</w:t>
            </w:r>
            <w:r>
              <w:br/>
            </w:r>
            <w:r>
              <w:rPr>
                <w:rFonts w:ascii="Times New Roman"/>
                <w:b w:val="false"/>
                <w:i w:val="false"/>
                <w:color w:val="000000"/>
                <w:sz w:val="20"/>
              </w:rPr>
              <w:t>
</w:t>
            </w:r>
            <w:r>
              <w:rPr>
                <w:rFonts w:ascii="Times New Roman"/>
                <w:b w:val="false"/>
                <w:i w:val="false"/>
                <w:color w:val="000000"/>
                <w:sz w:val="20"/>
              </w:rPr>
              <w:t>организации (подразделения)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женские консультации</w:t>
            </w:r>
            <w:r>
              <w:br/>
            </w:r>
            <w:r>
              <w:rPr>
                <w:rFonts w:ascii="Times New Roman"/>
                <w:b w:val="false"/>
                <w:i w:val="false"/>
                <w:color w:val="000000"/>
                <w:sz w:val="20"/>
              </w:rPr>
              <w:t>
</w:t>
            </w:r>
            <w:r>
              <w:rPr>
                <w:rFonts w:ascii="Times New Roman"/>
                <w:b w:val="false"/>
                <w:i w:val="false"/>
                <w:color w:val="000000"/>
                <w:sz w:val="20"/>
              </w:rPr>
              <w:t>(самост. входящих в состав</w:t>
            </w:r>
            <w:r>
              <w:br/>
            </w:r>
            <w:r>
              <w:rPr>
                <w:rFonts w:ascii="Times New Roman"/>
                <w:b w:val="false"/>
                <w:i w:val="false"/>
                <w:color w:val="000000"/>
                <w:sz w:val="20"/>
              </w:rPr>
              <w:t>
</w:t>
            </w:r>
            <w:r>
              <w:rPr>
                <w:rFonts w:ascii="Times New Roman"/>
                <w:b w:val="false"/>
                <w:i w:val="false"/>
                <w:color w:val="000000"/>
                <w:sz w:val="20"/>
              </w:rPr>
              <w:t>роддомов, больниц)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неврологическое,</w:t>
            </w:r>
            <w:r>
              <w:br/>
            </w:r>
            <w:r>
              <w:rPr>
                <w:rFonts w:ascii="Times New Roman"/>
                <w:b w:val="false"/>
                <w:i w:val="false"/>
                <w:color w:val="000000"/>
                <w:sz w:val="20"/>
              </w:rPr>
              <w:t>
</w:t>
            </w:r>
            <w:r>
              <w:rPr>
                <w:rFonts w:ascii="Times New Roman"/>
                <w:b w:val="false"/>
                <w:i w:val="false"/>
                <w:color w:val="000000"/>
                <w:sz w:val="20"/>
              </w:rPr>
              <w:t>кардиологическое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инфекционное,</w:t>
            </w:r>
            <w:r>
              <w:br/>
            </w:r>
            <w:r>
              <w:rPr>
                <w:rFonts w:ascii="Times New Roman"/>
                <w:b w:val="false"/>
                <w:i w:val="false"/>
                <w:color w:val="000000"/>
                <w:sz w:val="20"/>
              </w:rPr>
              <w:t>
</w:t>
            </w:r>
            <w:r>
              <w:rPr>
                <w:rFonts w:ascii="Times New Roman"/>
                <w:b w:val="false"/>
                <w:i w:val="false"/>
                <w:color w:val="000000"/>
                <w:sz w:val="20"/>
              </w:rPr>
              <w:t>кожно-венерологическое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ожоговое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офтальмологическое,</w:t>
            </w:r>
            <w:r>
              <w:br/>
            </w:r>
            <w:r>
              <w:rPr>
                <w:rFonts w:ascii="Times New Roman"/>
                <w:b w:val="false"/>
                <w:i w:val="false"/>
                <w:color w:val="000000"/>
                <w:sz w:val="20"/>
              </w:rPr>
              <w:t>
</w:t>
            </w:r>
            <w:r>
              <w:rPr>
                <w:rFonts w:ascii="Times New Roman"/>
                <w:b w:val="false"/>
                <w:i w:val="false"/>
                <w:color w:val="000000"/>
                <w:sz w:val="20"/>
              </w:rPr>
              <w:t>отоларингологическое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анестезиологии-реанимации с</w:t>
            </w:r>
            <w:r>
              <w:br/>
            </w:r>
            <w:r>
              <w:rPr>
                <w:rFonts w:ascii="Times New Roman"/>
                <w:b w:val="false"/>
                <w:i w:val="false"/>
                <w:color w:val="000000"/>
                <w:sz w:val="20"/>
              </w:rPr>
              <w:t>
</w:t>
            </w:r>
            <w:r>
              <w:rPr>
                <w:rFonts w:ascii="Times New Roman"/>
                <w:b w:val="false"/>
                <w:i w:val="false"/>
                <w:color w:val="000000"/>
                <w:sz w:val="20"/>
              </w:rPr>
              <w:t>палатами реанимации и</w:t>
            </w:r>
            <w:r>
              <w:br/>
            </w:r>
            <w:r>
              <w:rPr>
                <w:rFonts w:ascii="Times New Roman"/>
                <w:b w:val="false"/>
                <w:i w:val="false"/>
                <w:color w:val="000000"/>
                <w:sz w:val="20"/>
              </w:rPr>
              <w:t>
</w:t>
            </w:r>
            <w:r>
              <w:rPr>
                <w:rFonts w:ascii="Times New Roman"/>
                <w:b w:val="false"/>
                <w:i w:val="false"/>
                <w:color w:val="000000"/>
                <w:sz w:val="20"/>
              </w:rPr>
              <w:t>интенсивной терапии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туберкулезное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акушерское, отделение</w:t>
            </w:r>
            <w:r>
              <w:br/>
            </w:r>
            <w:r>
              <w:rPr>
                <w:rFonts w:ascii="Times New Roman"/>
                <w:b w:val="false"/>
                <w:i w:val="false"/>
                <w:color w:val="000000"/>
                <w:sz w:val="20"/>
              </w:rPr>
              <w:t>
</w:t>
            </w:r>
            <w:r>
              <w:rPr>
                <w:rFonts w:ascii="Times New Roman"/>
                <w:b w:val="false"/>
                <w:i w:val="false"/>
                <w:color w:val="000000"/>
                <w:sz w:val="20"/>
              </w:rPr>
              <w:t>патологии беременности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новорожденных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Детское отделение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года до 3х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7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 до 15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матерей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40" w:id="89"/>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02-149          </w:t>
      </w:r>
    </w:p>
    <w:bookmarkEnd w:id="89"/>
    <w:bookmarkStart w:name="z341" w:id="90"/>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по закупке расходных материалов</w:t>
      </w:r>
    </w:p>
    <w:bookmarkEnd w:id="90"/>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1373"/>
        <w:gridCol w:w="1573"/>
        <w:gridCol w:w="1913"/>
        <w:gridCol w:w="207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rPr>
                <w:rFonts w:ascii="Times New Roman"/>
                <w:b w:val="false"/>
                <w:i w:val="false"/>
                <w:color w:val="000000"/>
                <w:sz w:val="20"/>
              </w:rPr>
              <w:t>во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 за</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тенге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 х гр.</w:t>
            </w:r>
            <w:r>
              <w:br/>
            </w:r>
            <w:r>
              <w:rPr>
                <w:rFonts w:ascii="Times New Roman"/>
                <w:b w:val="false"/>
                <w:i w:val="false"/>
                <w:color w:val="000000"/>
                <w:sz w:val="20"/>
              </w:rPr>
              <w:t>
</w:t>
            </w:r>
            <w:r>
              <w:rPr>
                <w:rFonts w:ascii="Times New Roman"/>
                <w:b w:val="false"/>
                <w:i w:val="false"/>
                <w:color w:val="000000"/>
                <w:sz w:val="20"/>
              </w:rPr>
              <w:t>4)/1000</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для принтеров и копировальных</w:t>
            </w:r>
            <w:r>
              <w:br/>
            </w:r>
            <w:r>
              <w:rPr>
                <w:rFonts w:ascii="Times New Roman"/>
                <w:b w:val="false"/>
                <w:i w:val="false"/>
                <w:color w:val="000000"/>
                <w:sz w:val="20"/>
              </w:rPr>
              <w:t>
</w:t>
            </w:r>
            <w:r>
              <w:rPr>
                <w:rFonts w:ascii="Times New Roman"/>
                <w:b w:val="false"/>
                <w:i w:val="false"/>
                <w:color w:val="000000"/>
                <w:sz w:val="20"/>
              </w:rPr>
              <w:t>аппаратов: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А3, А4, А5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Рулонная, перфорированная ЛБК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факсов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лазерных, струйных принтеров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копировальных аппаратов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факсов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Тонеры: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лазерных, струйных принтеров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копировальных аппаратов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факсов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других расходных</w:t>
            </w:r>
            <w:r>
              <w:br/>
            </w:r>
            <w:r>
              <w:rPr>
                <w:rFonts w:ascii="Times New Roman"/>
                <w:b w:val="false"/>
                <w:i w:val="false"/>
                <w:color w:val="000000"/>
                <w:sz w:val="20"/>
              </w:rPr>
              <w:t>
</w:t>
            </w:r>
            <w:r>
              <w:rPr>
                <w:rFonts w:ascii="Times New Roman"/>
                <w:b w:val="false"/>
                <w:i w:val="false"/>
                <w:color w:val="000000"/>
                <w:sz w:val="20"/>
              </w:rPr>
              <w:t>материалов для оборудования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42" w:id="91"/>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03-149           </w:t>
      </w:r>
    </w:p>
    <w:bookmarkEnd w:id="91"/>
    <w:bookmarkStart w:name="z343" w:id="92"/>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по приобретению товаров, необходимых для обслуживания</w:t>
      </w:r>
      <w:r>
        <w:br/>
      </w:r>
      <w:r>
        <w:rPr>
          <w:rFonts w:ascii="Times New Roman"/>
          <w:b w:val="false"/>
          <w:i w:val="false"/>
          <w:color w:val="000000"/>
          <w:sz w:val="28"/>
        </w:rPr>
        <w:t>
      </w:t>
      </w:r>
      <w:r>
        <w:rPr>
          <w:rFonts w:ascii="Times New Roman"/>
          <w:b/>
          <w:i w:val="false"/>
          <w:color w:val="000000"/>
          <w:sz w:val="28"/>
        </w:rPr>
        <w:t>и содержания основных средств, строительных материалов,</w:t>
      </w:r>
      <w:r>
        <w:br/>
      </w:r>
      <w:r>
        <w:rPr>
          <w:rFonts w:ascii="Times New Roman"/>
          <w:b w:val="false"/>
          <w:i w:val="false"/>
          <w:color w:val="000000"/>
          <w:sz w:val="28"/>
        </w:rPr>
        <w:t>
   </w:t>
      </w:r>
      <w:r>
        <w:rPr>
          <w:rFonts w:ascii="Times New Roman"/>
          <w:b/>
          <w:i w:val="false"/>
          <w:color w:val="000000"/>
          <w:sz w:val="28"/>
        </w:rPr>
        <w:t>используемых на ремонт основных средств, запасных частей для</w:t>
      </w:r>
      <w:r>
        <w:br/>
      </w:r>
      <w:r>
        <w:rPr>
          <w:rFonts w:ascii="Times New Roman"/>
          <w:b w:val="false"/>
          <w:i w:val="false"/>
          <w:color w:val="000000"/>
          <w:sz w:val="28"/>
        </w:rPr>
        <w:t>
       </w:t>
      </w:r>
      <w:r>
        <w:rPr>
          <w:rFonts w:ascii="Times New Roman"/>
          <w:b/>
          <w:i w:val="false"/>
          <w:color w:val="000000"/>
          <w:sz w:val="28"/>
        </w:rPr>
        <w:t>оборудования, транспортных средств и другие затраты,</w:t>
      </w:r>
      <w:r>
        <w:br/>
      </w:r>
      <w:r>
        <w:rPr>
          <w:rFonts w:ascii="Times New Roman"/>
          <w:b w:val="false"/>
          <w:i w:val="false"/>
          <w:color w:val="000000"/>
          <w:sz w:val="28"/>
        </w:rPr>
        <w:t>
   </w:t>
      </w:r>
      <w:r>
        <w:rPr>
          <w:rFonts w:ascii="Times New Roman"/>
          <w:b/>
          <w:i w:val="false"/>
          <w:color w:val="000000"/>
          <w:sz w:val="28"/>
        </w:rPr>
        <w:t>непосредственно связанные с содержанием, обслуживанием и</w:t>
      </w:r>
      <w:r>
        <w:br/>
      </w:r>
      <w:r>
        <w:rPr>
          <w:rFonts w:ascii="Times New Roman"/>
          <w:b w:val="false"/>
          <w:i w:val="false"/>
          <w:color w:val="000000"/>
          <w:sz w:val="28"/>
        </w:rPr>
        <w:t>
                               </w:t>
      </w:r>
      <w:r>
        <w:rPr>
          <w:rFonts w:ascii="Times New Roman"/>
          <w:b/>
          <w:i w:val="false"/>
          <w:color w:val="000000"/>
          <w:sz w:val="28"/>
        </w:rPr>
        <w:t>ремонтом</w:t>
      </w:r>
    </w:p>
    <w:bookmarkEnd w:id="92"/>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853"/>
        <w:gridCol w:w="1613"/>
        <w:gridCol w:w="2613"/>
        <w:gridCol w:w="26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 единицу, тенге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r>
              <w:br/>
            </w:r>
            <w:r>
              <w:rPr>
                <w:rFonts w:ascii="Times New Roman"/>
                <w:b w:val="false"/>
                <w:i w:val="false"/>
                <w:color w:val="000000"/>
                <w:sz w:val="20"/>
              </w:rPr>
              <w:t>
</w:t>
            </w:r>
            <w:r>
              <w:rPr>
                <w:rFonts w:ascii="Times New Roman"/>
                <w:b w:val="false"/>
                <w:i w:val="false"/>
                <w:color w:val="000000"/>
                <w:sz w:val="20"/>
              </w:rPr>
              <w:t>тыс.тенге гр.3 х</w:t>
            </w:r>
            <w:r>
              <w:br/>
            </w:r>
            <w:r>
              <w:rPr>
                <w:rFonts w:ascii="Times New Roman"/>
                <w:b w:val="false"/>
                <w:i w:val="false"/>
                <w:color w:val="000000"/>
                <w:sz w:val="20"/>
              </w:rPr>
              <w:t>
</w:t>
            </w:r>
            <w:r>
              <w:rPr>
                <w:rFonts w:ascii="Times New Roman"/>
                <w:b w:val="false"/>
                <w:i w:val="false"/>
                <w:color w:val="000000"/>
                <w:sz w:val="20"/>
              </w:rPr>
              <w:t>гр. 4 х</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необходимые для</w:t>
            </w:r>
            <w:r>
              <w:br/>
            </w:r>
            <w:r>
              <w:rPr>
                <w:rFonts w:ascii="Times New Roman"/>
                <w:b w:val="false"/>
                <w:i w:val="false"/>
                <w:color w:val="000000"/>
                <w:sz w:val="20"/>
              </w:rPr>
              <w:t>
</w:t>
            </w:r>
            <w:r>
              <w:rPr>
                <w:rFonts w:ascii="Times New Roman"/>
                <w:b w:val="false"/>
                <w:i w:val="false"/>
                <w:color w:val="000000"/>
                <w:sz w:val="20"/>
              </w:rPr>
              <w:t>обслуживания и содержания основных</w:t>
            </w:r>
            <w:r>
              <w:br/>
            </w:r>
            <w:r>
              <w:rPr>
                <w:rFonts w:ascii="Times New Roman"/>
                <w:b w:val="false"/>
                <w:i w:val="false"/>
                <w:color w:val="000000"/>
                <w:sz w:val="20"/>
              </w:rPr>
              <w:t>
</w:t>
            </w:r>
            <w:r>
              <w:rPr>
                <w:rFonts w:ascii="Times New Roman"/>
                <w:b w:val="false"/>
                <w:i w:val="false"/>
                <w:color w:val="000000"/>
                <w:sz w:val="20"/>
              </w:rPr>
              <w:t>средств, строительных материалов,</w:t>
            </w:r>
            <w:r>
              <w:br/>
            </w:r>
            <w:r>
              <w:rPr>
                <w:rFonts w:ascii="Times New Roman"/>
                <w:b w:val="false"/>
                <w:i w:val="false"/>
                <w:color w:val="000000"/>
                <w:sz w:val="20"/>
              </w:rPr>
              <w:t>
</w:t>
            </w:r>
            <w:r>
              <w:rPr>
                <w:rFonts w:ascii="Times New Roman"/>
                <w:b w:val="false"/>
                <w:i w:val="false"/>
                <w:color w:val="000000"/>
                <w:sz w:val="20"/>
              </w:rPr>
              <w:t>используемых на ремонт основных</w:t>
            </w:r>
            <w:r>
              <w:br/>
            </w:r>
            <w:r>
              <w:rPr>
                <w:rFonts w:ascii="Times New Roman"/>
                <w:b w:val="false"/>
                <w:i w:val="false"/>
                <w:color w:val="000000"/>
                <w:sz w:val="20"/>
              </w:rPr>
              <w:t>
</w:t>
            </w:r>
            <w:r>
              <w:rPr>
                <w:rFonts w:ascii="Times New Roman"/>
                <w:b w:val="false"/>
                <w:i w:val="false"/>
                <w:color w:val="000000"/>
                <w:sz w:val="20"/>
              </w:rPr>
              <w:t>средств, запасных частей для</w:t>
            </w:r>
            <w:r>
              <w:br/>
            </w:r>
            <w:r>
              <w:rPr>
                <w:rFonts w:ascii="Times New Roman"/>
                <w:b w:val="false"/>
                <w:i w:val="false"/>
                <w:color w:val="000000"/>
                <w:sz w:val="20"/>
              </w:rPr>
              <w:t>
</w:t>
            </w:r>
            <w:r>
              <w:rPr>
                <w:rFonts w:ascii="Times New Roman"/>
                <w:b w:val="false"/>
                <w:i w:val="false"/>
                <w:color w:val="000000"/>
                <w:sz w:val="20"/>
              </w:rPr>
              <w:t>оборудования, транспортных средств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44" w:id="93"/>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01-151          </w:t>
      </w:r>
    </w:p>
    <w:bookmarkEnd w:id="93"/>
    <w:bookmarkStart w:name="z345" w:id="94"/>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воды на горячую и холодную воду, канализацию и газ</w:t>
      </w:r>
    </w:p>
    <w:bookmarkEnd w:id="94"/>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753"/>
        <w:gridCol w:w="973"/>
        <w:gridCol w:w="2353"/>
        <w:gridCol w:w="1733"/>
        <w:gridCol w:w="221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w:t>
            </w:r>
            <w:r>
              <w:br/>
            </w:r>
            <w:r>
              <w:rPr>
                <w:rFonts w:ascii="Times New Roman"/>
                <w:b w:val="false"/>
                <w:i w:val="false"/>
                <w:color w:val="000000"/>
                <w:sz w:val="20"/>
              </w:rPr>
              <w:t>
</w:t>
            </w:r>
            <w:r>
              <w:rPr>
                <w:rFonts w:ascii="Times New Roman"/>
                <w:b w:val="false"/>
                <w:i w:val="false"/>
                <w:color w:val="000000"/>
                <w:sz w:val="20"/>
              </w:rPr>
              <w:t>натур. выра</w:t>
            </w:r>
            <w:r>
              <w:rPr>
                <w:rFonts w:ascii="Times New Roman"/>
                <w:b w:val="false"/>
                <w:i w:val="false"/>
                <w:color w:val="000000"/>
                <w:sz w:val="20"/>
              </w:rPr>
              <w:t>жении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в денежн. </w:t>
            </w:r>
            <w:r>
              <w:rPr>
                <w:rFonts w:ascii="Times New Roman"/>
                <w:b w:val="false"/>
                <w:i w:val="false"/>
                <w:color w:val="000000"/>
                <w:sz w:val="20"/>
              </w:rPr>
              <w:t>выраж.</w:t>
            </w:r>
            <w:r>
              <w:br/>
            </w:r>
            <w:r>
              <w:rPr>
                <w:rFonts w:ascii="Times New Roman"/>
                <w:b w:val="false"/>
                <w:i w:val="false"/>
                <w:color w:val="000000"/>
                <w:sz w:val="20"/>
              </w:rPr>
              <w:t>
</w:t>
            </w:r>
            <w:r>
              <w:rPr>
                <w:rFonts w:ascii="Times New Roman"/>
                <w:b w:val="false"/>
                <w:i w:val="false"/>
                <w:color w:val="000000"/>
                <w:sz w:val="20"/>
              </w:rPr>
              <w:t>гр.2хгр.3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для приготовления пищи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46" w:id="95"/>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02-151          </w:t>
      </w:r>
    </w:p>
    <w:bookmarkEnd w:id="95"/>
    <w:bookmarkStart w:name="z347" w:id="96"/>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воды на полив усовершенствованных</w:t>
      </w:r>
      <w:r>
        <w:br/>
      </w:r>
      <w:r>
        <w:rPr>
          <w:rFonts w:ascii="Times New Roman"/>
          <w:b w:val="false"/>
          <w:i w:val="false"/>
          <w:color w:val="000000"/>
          <w:sz w:val="28"/>
        </w:rPr>
        <w:t>
</w:t>
      </w:r>
      <w:r>
        <w:rPr>
          <w:rFonts w:ascii="Times New Roman"/>
          <w:b/>
          <w:i w:val="false"/>
          <w:color w:val="000000"/>
          <w:sz w:val="28"/>
        </w:rPr>
        <w:t>          покрытий и зеленных насаждений, территории объектов</w:t>
      </w:r>
    </w:p>
    <w:bookmarkEnd w:id="96"/>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753"/>
        <w:gridCol w:w="973"/>
        <w:gridCol w:w="2333"/>
        <w:gridCol w:w="1733"/>
        <w:gridCol w:w="21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w:t>
            </w:r>
            <w:r>
              <w:br/>
            </w:r>
            <w:r>
              <w:rPr>
                <w:rFonts w:ascii="Times New Roman"/>
                <w:b w:val="false"/>
                <w:i w:val="false"/>
                <w:color w:val="000000"/>
                <w:sz w:val="20"/>
              </w:rPr>
              <w:t>
</w:t>
            </w:r>
            <w:r>
              <w:rPr>
                <w:rFonts w:ascii="Times New Roman"/>
                <w:b w:val="false"/>
                <w:i w:val="false"/>
                <w:color w:val="000000"/>
                <w:sz w:val="20"/>
              </w:rPr>
              <w:t>натур. выра</w:t>
            </w:r>
            <w:r>
              <w:rPr>
                <w:rFonts w:ascii="Times New Roman"/>
                <w:b w:val="false"/>
                <w:i w:val="false"/>
                <w:color w:val="000000"/>
                <w:sz w:val="20"/>
              </w:rPr>
              <w:t>жении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 денежн.</w:t>
            </w:r>
            <w:r>
              <w:br/>
            </w:r>
            <w:r>
              <w:rPr>
                <w:rFonts w:ascii="Times New Roman"/>
                <w:b w:val="false"/>
                <w:i w:val="false"/>
                <w:color w:val="000000"/>
                <w:sz w:val="20"/>
              </w:rPr>
              <w:t>
</w:t>
            </w:r>
            <w:r>
              <w:rPr>
                <w:rFonts w:ascii="Times New Roman"/>
                <w:b w:val="false"/>
                <w:i w:val="false"/>
                <w:color w:val="000000"/>
                <w:sz w:val="20"/>
              </w:rPr>
              <w:t>выраж.</w:t>
            </w:r>
            <w:r>
              <w:br/>
            </w:r>
            <w:r>
              <w:rPr>
                <w:rFonts w:ascii="Times New Roman"/>
                <w:b w:val="false"/>
                <w:i w:val="false"/>
                <w:color w:val="000000"/>
                <w:sz w:val="20"/>
              </w:rPr>
              <w:t>
</w:t>
            </w:r>
            <w:r>
              <w:rPr>
                <w:rFonts w:ascii="Times New Roman"/>
                <w:b w:val="false"/>
                <w:i w:val="false"/>
                <w:color w:val="000000"/>
                <w:sz w:val="20"/>
              </w:rPr>
              <w:t>гр.2хгр.3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 усовершенствованных</w:t>
            </w:r>
            <w:r>
              <w:br/>
            </w:r>
            <w:r>
              <w:rPr>
                <w:rFonts w:ascii="Times New Roman"/>
                <w:b w:val="false"/>
                <w:i w:val="false"/>
                <w:color w:val="000000"/>
                <w:sz w:val="20"/>
              </w:rPr>
              <w:t>
</w:t>
            </w:r>
            <w:r>
              <w:rPr>
                <w:rFonts w:ascii="Times New Roman"/>
                <w:b w:val="false"/>
                <w:i w:val="false"/>
                <w:color w:val="000000"/>
                <w:sz w:val="20"/>
              </w:rPr>
              <w:t>покрытий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 зеленых насаждений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48" w:id="97"/>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03-151            </w:t>
      </w:r>
    </w:p>
    <w:bookmarkEnd w:id="97"/>
    <w:bookmarkStart w:name="z349" w:id="98"/>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электроэнергии</w:t>
      </w:r>
    </w:p>
    <w:bookmarkEnd w:id="98"/>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613"/>
        <w:gridCol w:w="2633"/>
        <w:gridCol w:w="2593"/>
        <w:gridCol w:w="2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годового расхода</w:t>
            </w:r>
            <w:r>
              <w:br/>
            </w:r>
            <w:r>
              <w:rPr>
                <w:rFonts w:ascii="Times New Roman"/>
                <w:b w:val="false"/>
                <w:i w:val="false"/>
                <w:color w:val="000000"/>
                <w:sz w:val="20"/>
              </w:rPr>
              <w:t>
</w:t>
            </w:r>
            <w:r>
              <w:rPr>
                <w:rFonts w:ascii="Times New Roman"/>
                <w:b w:val="false"/>
                <w:i w:val="false"/>
                <w:color w:val="000000"/>
                <w:sz w:val="20"/>
              </w:rPr>
              <w:t>электроэнергии на</w:t>
            </w:r>
            <w:r>
              <w:br/>
            </w:r>
            <w:r>
              <w:rPr>
                <w:rFonts w:ascii="Times New Roman"/>
                <w:b w:val="false"/>
                <w:i w:val="false"/>
                <w:color w:val="000000"/>
                <w:sz w:val="20"/>
              </w:rPr>
              <w:t>
</w:t>
            </w:r>
            <w:r>
              <w:rPr>
                <w:rFonts w:ascii="Times New Roman"/>
                <w:b w:val="false"/>
                <w:i w:val="false"/>
                <w:color w:val="000000"/>
                <w:sz w:val="20"/>
              </w:rPr>
              <w:t>единицу в натур.выраж.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на</w:t>
            </w:r>
            <w:r>
              <w:br/>
            </w:r>
            <w:r>
              <w:rPr>
                <w:rFonts w:ascii="Times New Roman"/>
                <w:b w:val="false"/>
                <w:i w:val="false"/>
                <w:color w:val="000000"/>
                <w:sz w:val="20"/>
              </w:rPr>
              <w:t>
</w:t>
            </w:r>
            <w:r>
              <w:rPr>
                <w:rFonts w:ascii="Times New Roman"/>
                <w:b w:val="false"/>
                <w:i w:val="false"/>
                <w:color w:val="000000"/>
                <w:sz w:val="20"/>
              </w:rPr>
              <w:t>эл. энергию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годового</w:t>
            </w:r>
            <w:r>
              <w:br/>
            </w:r>
            <w:r>
              <w:rPr>
                <w:rFonts w:ascii="Times New Roman"/>
                <w:b w:val="false"/>
                <w:i w:val="false"/>
                <w:color w:val="000000"/>
                <w:sz w:val="20"/>
              </w:rPr>
              <w:t>
</w:t>
            </w:r>
            <w:r>
              <w:rPr>
                <w:rFonts w:ascii="Times New Roman"/>
                <w:b w:val="false"/>
                <w:i w:val="false"/>
                <w:color w:val="000000"/>
                <w:sz w:val="20"/>
              </w:rPr>
              <w:t>расхода</w:t>
            </w:r>
            <w:r>
              <w:br/>
            </w:r>
            <w:r>
              <w:rPr>
                <w:rFonts w:ascii="Times New Roman"/>
                <w:b w:val="false"/>
                <w:i w:val="false"/>
                <w:color w:val="000000"/>
                <w:sz w:val="20"/>
              </w:rPr>
              <w:t>
</w:t>
            </w:r>
            <w:r>
              <w:rPr>
                <w:rFonts w:ascii="Times New Roman"/>
                <w:b w:val="false"/>
                <w:i w:val="false"/>
                <w:color w:val="000000"/>
                <w:sz w:val="20"/>
              </w:rPr>
              <w:t>электроэнергии на</w:t>
            </w:r>
            <w:r>
              <w:br/>
            </w:r>
            <w:r>
              <w:rPr>
                <w:rFonts w:ascii="Times New Roman"/>
                <w:b w:val="false"/>
                <w:i w:val="false"/>
                <w:color w:val="000000"/>
                <w:sz w:val="20"/>
              </w:rPr>
              <w:t>
</w:t>
            </w:r>
            <w:r>
              <w:rPr>
                <w:rFonts w:ascii="Times New Roman"/>
                <w:b w:val="false"/>
                <w:i w:val="false"/>
                <w:color w:val="000000"/>
                <w:sz w:val="20"/>
              </w:rPr>
              <w:t>единицу в</w:t>
            </w:r>
            <w:r>
              <w:br/>
            </w:r>
            <w:r>
              <w:rPr>
                <w:rFonts w:ascii="Times New Roman"/>
                <w:b w:val="false"/>
                <w:i w:val="false"/>
                <w:color w:val="000000"/>
                <w:sz w:val="20"/>
              </w:rPr>
              <w:t>
</w:t>
            </w:r>
            <w:r>
              <w:rPr>
                <w:rFonts w:ascii="Times New Roman"/>
                <w:b w:val="false"/>
                <w:i w:val="false"/>
                <w:color w:val="000000"/>
                <w:sz w:val="20"/>
              </w:rPr>
              <w:t>денеж.выраж. гр.1</w:t>
            </w:r>
            <w:r>
              <w:br/>
            </w:r>
            <w:r>
              <w:rPr>
                <w:rFonts w:ascii="Times New Roman"/>
                <w:b w:val="false"/>
                <w:i w:val="false"/>
                <w:color w:val="000000"/>
                <w:sz w:val="20"/>
              </w:rPr>
              <w:t>
</w:t>
            </w:r>
            <w:r>
              <w:rPr>
                <w:rFonts w:ascii="Times New Roman"/>
                <w:b w:val="false"/>
                <w:i w:val="false"/>
                <w:color w:val="000000"/>
                <w:sz w:val="20"/>
              </w:rPr>
              <w:t>х гр.2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(гр.3 х</w:t>
            </w:r>
            <w:r>
              <w:br/>
            </w:r>
            <w:r>
              <w:rPr>
                <w:rFonts w:ascii="Times New Roman"/>
                <w:b w:val="false"/>
                <w:i w:val="false"/>
                <w:color w:val="000000"/>
                <w:sz w:val="20"/>
              </w:rPr>
              <w:t>
</w:t>
            </w:r>
            <w:r>
              <w:rPr>
                <w:rFonts w:ascii="Times New Roman"/>
                <w:b w:val="false"/>
                <w:i w:val="false"/>
                <w:color w:val="000000"/>
                <w:sz w:val="20"/>
              </w:rPr>
              <w:t>гр.4)/1000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50" w:id="99"/>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04-151           </w:t>
      </w:r>
    </w:p>
    <w:bookmarkEnd w:id="99"/>
    <w:bookmarkStart w:name="z351" w:id="100"/>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тепла на отопление зданий, помещений для</w:t>
      </w:r>
      <w:r>
        <w:br/>
      </w:r>
      <w:r>
        <w:rPr>
          <w:rFonts w:ascii="Times New Roman"/>
          <w:b w:val="false"/>
          <w:i w:val="false"/>
          <w:color w:val="000000"/>
          <w:sz w:val="28"/>
        </w:rPr>
        <w:t>
</w:t>
      </w:r>
      <w:r>
        <w:rPr>
          <w:rFonts w:ascii="Times New Roman"/>
          <w:b/>
          <w:i w:val="false"/>
          <w:color w:val="000000"/>
          <w:sz w:val="28"/>
        </w:rPr>
        <w:t>государственных учреждений с центральной системой отопления</w:t>
      </w:r>
    </w:p>
    <w:bookmarkEnd w:id="100"/>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873"/>
        <w:gridCol w:w="2213"/>
        <w:gridCol w:w="2693"/>
        <w:gridCol w:w="257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Отапливаемая</w:t>
            </w:r>
            <w:r>
              <w:br/>
            </w:r>
            <w:r>
              <w:rPr>
                <w:rFonts w:ascii="Times New Roman"/>
                <w:b w:val="false"/>
                <w:i w:val="false"/>
                <w:color w:val="000000"/>
                <w:sz w:val="20"/>
              </w:rPr>
              <w:t>
</w:t>
            </w:r>
            <w:r>
              <w:rPr>
                <w:rFonts w:ascii="Times New Roman"/>
                <w:b w:val="false"/>
                <w:i w:val="false"/>
                <w:color w:val="000000"/>
                <w:sz w:val="20"/>
              </w:rPr>
              <w:t>площадь</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на тепло за 1 кв. м</w:t>
            </w:r>
            <w:r>
              <w:br/>
            </w:r>
            <w:r>
              <w:rPr>
                <w:rFonts w:ascii="Times New Roman"/>
                <w:b w:val="false"/>
                <w:i w:val="false"/>
                <w:color w:val="000000"/>
                <w:sz w:val="20"/>
              </w:rPr>
              <w:t>
</w:t>
            </w:r>
            <w:r>
              <w:rPr>
                <w:rFonts w:ascii="Times New Roman"/>
                <w:b w:val="false"/>
                <w:i w:val="false"/>
                <w:color w:val="000000"/>
                <w:sz w:val="20"/>
              </w:rPr>
              <w:t>(куб.м) в месяц</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в</w:t>
            </w:r>
            <w:r>
              <w:br/>
            </w:r>
            <w:r>
              <w:rPr>
                <w:rFonts w:ascii="Times New Roman"/>
                <w:b w:val="false"/>
                <w:i w:val="false"/>
                <w:color w:val="000000"/>
                <w:sz w:val="20"/>
              </w:rPr>
              <w:t>
</w:t>
            </w:r>
            <w:r>
              <w:rPr>
                <w:rFonts w:ascii="Times New Roman"/>
                <w:b w:val="false"/>
                <w:i w:val="false"/>
                <w:color w:val="000000"/>
                <w:sz w:val="20"/>
              </w:rPr>
              <w:t>месяц на</w:t>
            </w:r>
            <w:r>
              <w:br/>
            </w:r>
            <w:r>
              <w:rPr>
                <w:rFonts w:ascii="Times New Roman"/>
                <w:b w:val="false"/>
                <w:i w:val="false"/>
                <w:color w:val="000000"/>
                <w:sz w:val="20"/>
              </w:rPr>
              <w:t>
</w:t>
            </w:r>
            <w:r>
              <w:rPr>
                <w:rFonts w:ascii="Times New Roman"/>
                <w:b w:val="false"/>
                <w:i w:val="false"/>
                <w:color w:val="000000"/>
                <w:sz w:val="20"/>
              </w:rPr>
              <w:t>отапливаемую</w:t>
            </w:r>
            <w:r>
              <w:br/>
            </w:r>
            <w:r>
              <w:rPr>
                <w:rFonts w:ascii="Times New Roman"/>
                <w:b w:val="false"/>
                <w:i w:val="false"/>
                <w:color w:val="000000"/>
                <w:sz w:val="20"/>
              </w:rPr>
              <w:t>
</w:t>
            </w:r>
            <w:r>
              <w:rPr>
                <w:rFonts w:ascii="Times New Roman"/>
                <w:b w:val="false"/>
                <w:i w:val="false"/>
                <w:color w:val="000000"/>
                <w:sz w:val="20"/>
              </w:rPr>
              <w:t>площадь (гр.1</w:t>
            </w:r>
            <w:r>
              <w:br/>
            </w:r>
            <w:r>
              <w:rPr>
                <w:rFonts w:ascii="Times New Roman"/>
                <w:b w:val="false"/>
                <w:i w:val="false"/>
                <w:color w:val="000000"/>
                <w:sz w:val="20"/>
              </w:rPr>
              <w:t>
</w:t>
            </w:r>
            <w:r>
              <w:rPr>
                <w:rFonts w:ascii="Times New Roman"/>
                <w:b w:val="false"/>
                <w:i w:val="false"/>
                <w:color w:val="000000"/>
                <w:sz w:val="20"/>
              </w:rPr>
              <w:t>х гр.2)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отопительного</w:t>
            </w:r>
            <w:r>
              <w:br/>
            </w:r>
            <w:r>
              <w:rPr>
                <w:rFonts w:ascii="Times New Roman"/>
                <w:b w:val="false"/>
                <w:i w:val="false"/>
                <w:color w:val="000000"/>
                <w:sz w:val="20"/>
              </w:rPr>
              <w:t>
</w:t>
            </w:r>
            <w:r>
              <w:rPr>
                <w:rFonts w:ascii="Times New Roman"/>
                <w:b w:val="false"/>
                <w:i w:val="false"/>
                <w:color w:val="000000"/>
                <w:sz w:val="20"/>
              </w:rPr>
              <w:t>сезона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расходов (гр.3 х</w:t>
            </w:r>
            <w:r>
              <w:br/>
            </w:r>
            <w:r>
              <w:rPr>
                <w:rFonts w:ascii="Times New Roman"/>
                <w:b w:val="false"/>
                <w:i w:val="false"/>
                <w:color w:val="000000"/>
                <w:sz w:val="20"/>
              </w:rPr>
              <w:t>
</w:t>
            </w:r>
            <w:r>
              <w:rPr>
                <w:rFonts w:ascii="Times New Roman"/>
                <w:b w:val="false"/>
                <w:i w:val="false"/>
                <w:color w:val="000000"/>
                <w:sz w:val="20"/>
              </w:rPr>
              <w:t>гр.4)/1000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 (куб.м)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 _________________________</w:t>
      </w:r>
      <w:r>
        <w:br/>
      </w:r>
      <w:r>
        <w:rPr>
          <w:rFonts w:ascii="Times New Roman"/>
          <w:b w:val="false"/>
          <w:i w:val="false"/>
          <w:color w:val="000000"/>
          <w:sz w:val="28"/>
        </w:rPr>
        <w:t>
                               (подпись)          (фамилия и.о.)</w:t>
      </w:r>
    </w:p>
    <w:bookmarkStart w:name="z352" w:id="101"/>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05-151           </w:t>
      </w:r>
    </w:p>
    <w:bookmarkEnd w:id="101"/>
    <w:bookmarkStart w:name="z353" w:id="102"/>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тепла на отопление зданий, помещений для</w:t>
      </w:r>
      <w:r>
        <w:br/>
      </w:r>
      <w:r>
        <w:rPr>
          <w:rFonts w:ascii="Times New Roman"/>
          <w:b w:val="false"/>
          <w:i w:val="false"/>
          <w:color w:val="000000"/>
          <w:sz w:val="28"/>
        </w:rPr>
        <w:t>
</w:t>
      </w:r>
      <w:r>
        <w:rPr>
          <w:rFonts w:ascii="Times New Roman"/>
          <w:b/>
          <w:i w:val="false"/>
          <w:color w:val="000000"/>
          <w:sz w:val="28"/>
        </w:rPr>
        <w:t>   государственных учреждений с автономной системой отопления</w:t>
      </w:r>
    </w:p>
    <w:bookmarkEnd w:id="102"/>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1893"/>
        <w:gridCol w:w="2173"/>
        <w:gridCol w:w="1873"/>
        <w:gridCol w:w="1593"/>
        <w:gridCol w:w="171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топлива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расход</w:t>
            </w:r>
            <w:r>
              <w:br/>
            </w:r>
            <w:r>
              <w:rPr>
                <w:rFonts w:ascii="Times New Roman"/>
                <w:b w:val="false"/>
                <w:i w:val="false"/>
                <w:color w:val="000000"/>
                <w:sz w:val="20"/>
              </w:rPr>
              <w:t>
</w:t>
            </w:r>
            <w:r>
              <w:rPr>
                <w:rFonts w:ascii="Times New Roman"/>
                <w:b w:val="false"/>
                <w:i w:val="false"/>
                <w:color w:val="000000"/>
                <w:sz w:val="20"/>
              </w:rPr>
              <w:t>топлива за</w:t>
            </w:r>
            <w:r>
              <w:br/>
            </w:r>
            <w:r>
              <w:rPr>
                <w:rFonts w:ascii="Times New Roman"/>
                <w:b w:val="false"/>
                <w:i w:val="false"/>
                <w:color w:val="000000"/>
                <w:sz w:val="20"/>
              </w:rPr>
              <w:t>
</w:t>
            </w:r>
            <w:r>
              <w:rPr>
                <w:rFonts w:ascii="Times New Roman"/>
                <w:b w:val="false"/>
                <w:i w:val="false"/>
                <w:color w:val="000000"/>
                <w:sz w:val="20"/>
              </w:rPr>
              <w:t>прошлый год</w:t>
            </w:r>
            <w:r>
              <w:br/>
            </w:r>
            <w:r>
              <w:rPr>
                <w:rFonts w:ascii="Times New Roman"/>
                <w:b w:val="false"/>
                <w:i w:val="false"/>
                <w:color w:val="000000"/>
                <w:sz w:val="20"/>
              </w:rPr>
              <w:t>
</w:t>
            </w:r>
            <w:r>
              <w:rPr>
                <w:rFonts w:ascii="Times New Roman"/>
                <w:b w:val="false"/>
                <w:i w:val="false"/>
                <w:color w:val="000000"/>
                <w:sz w:val="20"/>
              </w:rPr>
              <w:t>на 1 кв.м.</w:t>
            </w:r>
            <w:r>
              <w:br/>
            </w:r>
            <w:r>
              <w:rPr>
                <w:rFonts w:ascii="Times New Roman"/>
                <w:b w:val="false"/>
                <w:i w:val="false"/>
                <w:color w:val="000000"/>
                <w:sz w:val="20"/>
              </w:rPr>
              <w:t>
</w:t>
            </w:r>
            <w:r>
              <w:rPr>
                <w:rFonts w:ascii="Times New Roman"/>
                <w:b w:val="false"/>
                <w:i w:val="false"/>
                <w:color w:val="000000"/>
                <w:sz w:val="20"/>
              </w:rPr>
              <w:t>площади в</w:t>
            </w:r>
            <w:r>
              <w:br/>
            </w:r>
            <w:r>
              <w:rPr>
                <w:rFonts w:ascii="Times New Roman"/>
                <w:b w:val="false"/>
                <w:i w:val="false"/>
                <w:color w:val="000000"/>
                <w:sz w:val="20"/>
              </w:rPr>
              <w:t>
</w:t>
            </w:r>
            <w:r>
              <w:rPr>
                <w:rFonts w:ascii="Times New Roman"/>
                <w:b w:val="false"/>
                <w:i w:val="false"/>
                <w:color w:val="000000"/>
                <w:sz w:val="20"/>
              </w:rPr>
              <w:t>месяц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Отапливаемая</w:t>
            </w:r>
            <w:r>
              <w:br/>
            </w:r>
            <w:r>
              <w:rPr>
                <w:rFonts w:ascii="Times New Roman"/>
                <w:b w:val="false"/>
                <w:i w:val="false"/>
                <w:color w:val="000000"/>
                <w:sz w:val="20"/>
              </w:rPr>
              <w:t>
</w:t>
            </w:r>
            <w:r>
              <w:rPr>
                <w:rFonts w:ascii="Times New Roman"/>
                <w:b w:val="false"/>
                <w:i w:val="false"/>
                <w:color w:val="000000"/>
                <w:sz w:val="20"/>
              </w:rPr>
              <w:t>площадь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отопительного</w:t>
            </w:r>
            <w:r>
              <w:br/>
            </w:r>
            <w:r>
              <w:rPr>
                <w:rFonts w:ascii="Times New Roman"/>
                <w:b w:val="false"/>
                <w:i w:val="false"/>
                <w:color w:val="000000"/>
                <w:sz w:val="20"/>
              </w:rPr>
              <w:t>
</w:t>
            </w:r>
            <w:r>
              <w:rPr>
                <w:rFonts w:ascii="Times New Roman"/>
                <w:b w:val="false"/>
                <w:i w:val="false"/>
                <w:color w:val="000000"/>
                <w:sz w:val="20"/>
              </w:rPr>
              <w:t>сезона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топлива</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гр.3 х</w:t>
            </w:r>
            <w:r>
              <w:br/>
            </w:r>
            <w:r>
              <w:rPr>
                <w:rFonts w:ascii="Times New Roman"/>
                <w:b w:val="false"/>
                <w:i w:val="false"/>
                <w:color w:val="000000"/>
                <w:sz w:val="20"/>
              </w:rPr>
              <w:t>
</w:t>
            </w:r>
            <w:r>
              <w:rPr>
                <w:rFonts w:ascii="Times New Roman"/>
                <w:b w:val="false"/>
                <w:i w:val="false"/>
                <w:color w:val="000000"/>
                <w:sz w:val="20"/>
              </w:rPr>
              <w:t>гр.4)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топлива за</w:t>
            </w:r>
            <w:r>
              <w:br/>
            </w:r>
            <w:r>
              <w:rPr>
                <w:rFonts w:ascii="Times New Roman"/>
                <w:b w:val="false"/>
                <w:i w:val="false"/>
                <w:color w:val="000000"/>
                <w:sz w:val="20"/>
              </w:rPr>
              <w:t>
</w:t>
            </w:r>
            <w:r>
              <w:rPr>
                <w:rFonts w:ascii="Times New Roman"/>
                <w:b w:val="false"/>
                <w:i w:val="false"/>
                <w:color w:val="000000"/>
                <w:sz w:val="20"/>
              </w:rPr>
              <w:t>единицу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(гр.5 х гр.</w:t>
            </w:r>
            <w:r>
              <w:br/>
            </w:r>
            <w:r>
              <w:rPr>
                <w:rFonts w:ascii="Times New Roman"/>
                <w:b w:val="false"/>
                <w:i w:val="false"/>
                <w:color w:val="000000"/>
                <w:sz w:val="20"/>
              </w:rPr>
              <w:t>
</w:t>
            </w:r>
            <w:r>
              <w:rPr>
                <w:rFonts w:ascii="Times New Roman"/>
                <w:b w:val="false"/>
                <w:i w:val="false"/>
                <w:color w:val="000000"/>
                <w:sz w:val="20"/>
              </w:rPr>
              <w:t>6)/1000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Твердое</w:t>
            </w:r>
            <w:r>
              <w:br/>
            </w:r>
            <w:r>
              <w:rPr>
                <w:rFonts w:ascii="Times New Roman"/>
                <w:b w:val="false"/>
                <w:i w:val="false"/>
                <w:color w:val="000000"/>
                <w:sz w:val="20"/>
              </w:rPr>
              <w:t>
</w:t>
            </w:r>
            <w:r>
              <w:rPr>
                <w:rFonts w:ascii="Times New Roman"/>
                <w:b w:val="false"/>
                <w:i w:val="false"/>
                <w:color w:val="000000"/>
                <w:sz w:val="20"/>
              </w:rPr>
              <w:t>(уголь,</w:t>
            </w:r>
            <w:r>
              <w:br/>
            </w:r>
            <w:r>
              <w:rPr>
                <w:rFonts w:ascii="Times New Roman"/>
                <w:b w:val="false"/>
                <w:i w:val="false"/>
                <w:color w:val="000000"/>
                <w:sz w:val="20"/>
              </w:rPr>
              <w:t>
</w:t>
            </w:r>
            <w:r>
              <w:rPr>
                <w:rFonts w:ascii="Times New Roman"/>
                <w:b w:val="false"/>
                <w:i w:val="false"/>
                <w:color w:val="000000"/>
                <w:sz w:val="20"/>
              </w:rPr>
              <w:t>дрова)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w:t>
            </w:r>
            <w:r>
              <w:br/>
            </w:r>
            <w:r>
              <w:rPr>
                <w:rFonts w:ascii="Times New Roman"/>
                <w:b w:val="false"/>
                <w:i w:val="false"/>
                <w:color w:val="000000"/>
                <w:sz w:val="20"/>
              </w:rPr>
              <w:t>
</w:t>
            </w:r>
            <w:r>
              <w:rPr>
                <w:rFonts w:ascii="Times New Roman"/>
                <w:b w:val="false"/>
                <w:i w:val="false"/>
                <w:color w:val="000000"/>
                <w:sz w:val="20"/>
              </w:rPr>
              <w:t>(дизтопливо)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тонна/кв.м.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54" w:id="103"/>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01-152           </w:t>
      </w:r>
    </w:p>
    <w:bookmarkEnd w:id="103"/>
    <w:bookmarkStart w:name="z355" w:id="104"/>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услуг связи</w:t>
      </w:r>
    </w:p>
    <w:bookmarkEnd w:id="104"/>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113"/>
        <w:gridCol w:w="833"/>
        <w:gridCol w:w="1093"/>
        <w:gridCol w:w="933"/>
        <w:gridCol w:w="1133"/>
        <w:gridCol w:w="1093"/>
        <w:gridCol w:w="893"/>
        <w:gridCol w:w="813"/>
        <w:gridCol w:w="833"/>
        <w:gridCol w:w="147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связи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номе-</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чек,</w:t>
            </w:r>
            <w:r>
              <w:br/>
            </w:r>
            <w:r>
              <w:rPr>
                <w:rFonts w:ascii="Times New Roman"/>
                <w:b w:val="false"/>
                <w:i w:val="false"/>
                <w:color w:val="000000"/>
                <w:sz w:val="20"/>
              </w:rPr>
              <w:t>
</w:t>
            </w:r>
            <w:r>
              <w:rPr>
                <w:rFonts w:ascii="Times New Roman"/>
                <w:b w:val="false"/>
                <w:i w:val="false"/>
                <w:color w:val="000000"/>
                <w:sz w:val="20"/>
              </w:rPr>
              <w:t>кана-</w:t>
            </w:r>
            <w:r>
              <w:br/>
            </w:r>
            <w:r>
              <w:rPr>
                <w:rFonts w:ascii="Times New Roman"/>
                <w:b w:val="false"/>
                <w:i w:val="false"/>
                <w:color w:val="000000"/>
                <w:sz w:val="20"/>
              </w:rPr>
              <w:t>
</w:t>
            </w:r>
            <w:r>
              <w:rPr>
                <w:rFonts w:ascii="Times New Roman"/>
                <w:b w:val="false"/>
                <w:i w:val="false"/>
                <w:color w:val="000000"/>
                <w:sz w:val="20"/>
              </w:rPr>
              <w:t>лов)</w:t>
            </w:r>
            <w:r>
              <w:br/>
            </w:r>
            <w:r>
              <w:rPr>
                <w:rFonts w:ascii="Times New Roman"/>
                <w:b w:val="false"/>
                <w:i w:val="false"/>
                <w:color w:val="000000"/>
                <w:sz w:val="20"/>
              </w:rPr>
              <w:t>
</w:t>
            </w: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w:t>
            </w:r>
            <w:r>
              <w:br/>
            </w:r>
            <w:r>
              <w:rPr>
                <w:rFonts w:ascii="Times New Roman"/>
                <w:b w:val="false"/>
                <w:i w:val="false"/>
                <w:color w:val="000000"/>
                <w:sz w:val="20"/>
              </w:rPr>
              <w:t>
</w:t>
            </w:r>
            <w:r>
              <w:rPr>
                <w:rFonts w:ascii="Times New Roman"/>
                <w:b w:val="false"/>
                <w:i w:val="false"/>
                <w:color w:val="000000"/>
                <w:sz w:val="20"/>
              </w:rPr>
              <w:t>нент-</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цу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w:t>
            </w:r>
            <w:r>
              <w:br/>
            </w:r>
            <w:r>
              <w:rPr>
                <w:rFonts w:ascii="Times New Roman"/>
                <w:b w:val="false"/>
                <w:i w:val="false"/>
                <w:color w:val="000000"/>
                <w:sz w:val="20"/>
              </w:rPr>
              <w:t>
</w:t>
            </w:r>
            <w:r>
              <w:rPr>
                <w:rFonts w:ascii="Times New Roman"/>
                <w:b w:val="false"/>
                <w:i w:val="false"/>
                <w:color w:val="000000"/>
                <w:sz w:val="20"/>
              </w:rPr>
              <w:t>реме-</w:t>
            </w:r>
            <w:r>
              <w:br/>
            </w:r>
            <w:r>
              <w:rPr>
                <w:rFonts w:ascii="Times New Roman"/>
                <w:b w:val="false"/>
                <w:i w:val="false"/>
                <w:color w:val="000000"/>
                <w:sz w:val="20"/>
              </w:rPr>
              <w:t>
</w:t>
            </w:r>
            <w:r>
              <w:rPr>
                <w:rFonts w:ascii="Times New Roman"/>
                <w:b w:val="false"/>
                <w:i w:val="false"/>
                <w:color w:val="000000"/>
                <w:sz w:val="20"/>
              </w:rPr>
              <w:t>нная</w:t>
            </w:r>
            <w:r>
              <w:br/>
            </w:r>
            <w:r>
              <w:rPr>
                <w:rFonts w:ascii="Times New Roman"/>
                <w:b w:val="false"/>
                <w:i w:val="false"/>
                <w:color w:val="000000"/>
                <w:sz w:val="20"/>
              </w:rPr>
              <w:t>
</w:t>
            </w: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та на</w:t>
            </w:r>
            <w:r>
              <w:br/>
            </w:r>
            <w:r>
              <w:rPr>
                <w:rFonts w:ascii="Times New Roman"/>
                <w:b w:val="false"/>
                <w:i w:val="false"/>
                <w:color w:val="000000"/>
                <w:sz w:val="20"/>
              </w:rPr>
              <w:t>
</w:t>
            </w:r>
            <w:r>
              <w:rPr>
                <w:rFonts w:ascii="Times New Roman"/>
                <w:b w:val="false"/>
                <w:i w:val="false"/>
                <w:color w:val="000000"/>
                <w:sz w:val="20"/>
              </w:rPr>
              <w:t>1 ед.</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1 раз</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зование</w:t>
            </w:r>
            <w:r>
              <w:br/>
            </w:r>
            <w:r>
              <w:rPr>
                <w:rFonts w:ascii="Times New Roman"/>
                <w:b w:val="false"/>
                <w:i w:val="false"/>
                <w:color w:val="000000"/>
                <w:sz w:val="20"/>
              </w:rPr>
              <w:t>
</w:t>
            </w:r>
            <w:r>
              <w:rPr>
                <w:rFonts w:ascii="Times New Roman"/>
                <w:b w:val="false"/>
                <w:i w:val="false"/>
                <w:color w:val="000000"/>
                <w:sz w:val="20"/>
              </w:rPr>
              <w:t>канала</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затра-</w:t>
            </w:r>
            <w:r>
              <w:br/>
            </w:r>
            <w:r>
              <w:rPr>
                <w:rFonts w:ascii="Times New Roman"/>
                <w:b w:val="false"/>
                <w:i w:val="false"/>
                <w:color w:val="000000"/>
                <w:sz w:val="20"/>
              </w:rPr>
              <w:t>
</w:t>
            </w:r>
            <w:r>
              <w:rPr>
                <w:rFonts w:ascii="Times New Roman"/>
                <w:b w:val="false"/>
                <w:i w:val="false"/>
                <w:color w:val="000000"/>
                <w:sz w:val="20"/>
              </w:rPr>
              <w:t>ты за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цу</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w:t>
            </w:r>
            <w:r>
              <w:br/>
            </w:r>
            <w:r>
              <w:rPr>
                <w:rFonts w:ascii="Times New Roman"/>
                <w:b w:val="false"/>
                <w:i w:val="false"/>
                <w:color w:val="000000"/>
                <w:sz w:val="20"/>
              </w:rPr>
              <w:t>
</w:t>
            </w:r>
            <w:r>
              <w:rPr>
                <w:rFonts w:ascii="Times New Roman"/>
                <w:b w:val="false"/>
                <w:i w:val="false"/>
                <w:color w:val="000000"/>
                <w:sz w:val="20"/>
              </w:rPr>
              <w:t>цев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w:t>
            </w:r>
            <w:r>
              <w:br/>
            </w:r>
            <w:r>
              <w:rPr>
                <w:rFonts w:ascii="Times New Roman"/>
                <w:b w:val="false"/>
                <w:i w:val="false"/>
                <w:color w:val="000000"/>
                <w:sz w:val="20"/>
              </w:rPr>
              <w:t>
</w:t>
            </w:r>
            <w:r>
              <w:rPr>
                <w:rFonts w:ascii="Times New Roman"/>
                <w:b w:val="false"/>
                <w:i w:val="false"/>
                <w:color w:val="000000"/>
                <w:sz w:val="20"/>
              </w:rPr>
              <w:t>дная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 в</w:t>
            </w:r>
            <w:r>
              <w:br/>
            </w:r>
            <w:r>
              <w:rPr>
                <w:rFonts w:ascii="Times New Roman"/>
                <w:b w:val="false"/>
                <w:i w:val="false"/>
                <w:color w:val="000000"/>
                <w:sz w:val="20"/>
              </w:rPr>
              <w:t>
</w:t>
            </w:r>
            <w:r>
              <w:rPr>
                <w:rFonts w:ascii="Times New Roman"/>
                <w:b w:val="false"/>
                <w:i w:val="false"/>
                <w:color w:val="000000"/>
                <w:sz w:val="20"/>
              </w:rPr>
              <w:t>месяц</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фик в</w:t>
            </w:r>
            <w:r>
              <w:br/>
            </w:r>
            <w:r>
              <w:rPr>
                <w:rFonts w:ascii="Times New Roman"/>
                <w:b w:val="false"/>
                <w:i w:val="false"/>
                <w:color w:val="000000"/>
                <w:sz w:val="20"/>
              </w:rPr>
              <w:t>
</w:t>
            </w:r>
            <w:r>
              <w:rPr>
                <w:rFonts w:ascii="Times New Roman"/>
                <w:b w:val="false"/>
                <w:i w:val="false"/>
                <w:color w:val="000000"/>
                <w:sz w:val="20"/>
              </w:rPr>
              <w:t>месяц</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гр.8+гр.5</w:t>
            </w:r>
            <w:r>
              <w:br/>
            </w:r>
            <w:r>
              <w:rPr>
                <w:rFonts w:ascii="Times New Roman"/>
                <w:b w:val="false"/>
                <w:i w:val="false"/>
                <w:color w:val="000000"/>
                <w:sz w:val="20"/>
              </w:rPr>
              <w:t>
</w:t>
            </w:r>
            <w:r>
              <w:rPr>
                <w:rFonts w:ascii="Times New Roman"/>
                <w:b w:val="false"/>
                <w:i w:val="false"/>
                <w:color w:val="000000"/>
                <w:sz w:val="20"/>
              </w:rPr>
              <w:t>х гр.8+</w:t>
            </w:r>
            <w:r>
              <w:br/>
            </w:r>
            <w:r>
              <w:rPr>
                <w:rFonts w:ascii="Times New Roman"/>
                <w:b w:val="false"/>
                <w:i w:val="false"/>
                <w:color w:val="000000"/>
                <w:sz w:val="20"/>
              </w:rPr>
              <w:t>
</w:t>
            </w:r>
            <w:r>
              <w:rPr>
                <w:rFonts w:ascii="Times New Roman"/>
                <w:b w:val="false"/>
                <w:i w:val="false"/>
                <w:color w:val="000000"/>
                <w:sz w:val="20"/>
              </w:rPr>
              <w:t>гр.6+гр.7</w:t>
            </w:r>
            <w:r>
              <w:br/>
            </w:r>
            <w:r>
              <w:rPr>
                <w:rFonts w:ascii="Times New Roman"/>
                <w:b w:val="false"/>
                <w:i w:val="false"/>
                <w:color w:val="000000"/>
                <w:sz w:val="20"/>
              </w:rPr>
              <w:t>
</w:t>
            </w:r>
            <w:r>
              <w:rPr>
                <w:rFonts w:ascii="Times New Roman"/>
                <w:b w:val="false"/>
                <w:i w:val="false"/>
                <w:color w:val="000000"/>
                <w:sz w:val="20"/>
              </w:rPr>
              <w:t>х гр.8+</w:t>
            </w:r>
            <w:r>
              <w:br/>
            </w:r>
            <w:r>
              <w:rPr>
                <w:rFonts w:ascii="Times New Roman"/>
                <w:b w:val="false"/>
                <w:i w:val="false"/>
                <w:color w:val="000000"/>
                <w:sz w:val="20"/>
              </w:rPr>
              <w:t>
</w:t>
            </w:r>
            <w:r>
              <w:rPr>
                <w:rFonts w:ascii="Times New Roman"/>
                <w:b w:val="false"/>
                <w:i w:val="false"/>
                <w:color w:val="000000"/>
                <w:sz w:val="20"/>
              </w:rPr>
              <w:t>гр.9 х</w:t>
            </w:r>
            <w:r>
              <w:br/>
            </w:r>
            <w:r>
              <w:rPr>
                <w:rFonts w:ascii="Times New Roman"/>
                <w:b w:val="false"/>
                <w:i w:val="false"/>
                <w:color w:val="000000"/>
                <w:sz w:val="20"/>
              </w:rPr>
              <w:t>
</w:t>
            </w:r>
            <w:r>
              <w:rPr>
                <w:rFonts w:ascii="Times New Roman"/>
                <w:b w:val="false"/>
                <w:i w:val="false"/>
                <w:color w:val="000000"/>
                <w:sz w:val="20"/>
              </w:rPr>
              <w:t>гр.8+гр.</w:t>
            </w:r>
            <w:r>
              <w:br/>
            </w:r>
            <w:r>
              <w:rPr>
                <w:rFonts w:ascii="Times New Roman"/>
                <w:b w:val="false"/>
                <w:i w:val="false"/>
                <w:color w:val="000000"/>
                <w:sz w:val="20"/>
              </w:rPr>
              <w:t>
</w:t>
            </w:r>
            <w:r>
              <w:rPr>
                <w:rFonts w:ascii="Times New Roman"/>
                <w:b w:val="false"/>
                <w:i w:val="false"/>
                <w:color w:val="000000"/>
                <w:sz w:val="20"/>
              </w:rPr>
              <w:t>10 х</w:t>
            </w:r>
            <w:r>
              <w:br/>
            </w:r>
            <w:r>
              <w:rPr>
                <w:rFonts w:ascii="Times New Roman"/>
                <w:b w:val="false"/>
                <w:i w:val="false"/>
                <w:color w:val="000000"/>
                <w:sz w:val="20"/>
              </w:rPr>
              <w:t>
</w:t>
            </w:r>
            <w:r>
              <w:rPr>
                <w:rFonts w:ascii="Times New Roman"/>
                <w:b w:val="false"/>
                <w:i w:val="false"/>
                <w:color w:val="000000"/>
                <w:sz w:val="20"/>
              </w:rPr>
              <w:t>гр.8) х</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1.Правительственная</w:t>
            </w:r>
            <w:r>
              <w:br/>
            </w:r>
            <w:r>
              <w:rPr>
                <w:rFonts w:ascii="Times New Roman"/>
                <w:b w:val="false"/>
                <w:i w:val="false"/>
                <w:color w:val="000000"/>
                <w:sz w:val="20"/>
              </w:rPr>
              <w:t>
</w:t>
            </w:r>
            <w:r>
              <w:rPr>
                <w:rFonts w:ascii="Times New Roman"/>
                <w:b w:val="false"/>
                <w:i w:val="false"/>
                <w:color w:val="000000"/>
                <w:sz w:val="20"/>
              </w:rPr>
              <w:t>связь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Радиотелефоны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Передача</w:t>
            </w:r>
            <w:r>
              <w:br/>
            </w:r>
            <w:r>
              <w:rPr>
                <w:rFonts w:ascii="Times New Roman"/>
                <w:b w:val="false"/>
                <w:i w:val="false"/>
                <w:color w:val="000000"/>
                <w:sz w:val="20"/>
              </w:rPr>
              <w:t>
</w:t>
            </w:r>
            <w:r>
              <w:rPr>
                <w:rFonts w:ascii="Times New Roman"/>
                <w:b w:val="false"/>
                <w:i w:val="false"/>
                <w:color w:val="000000"/>
                <w:sz w:val="20"/>
              </w:rPr>
              <w:t>данных по модему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Прямые каналы</w:t>
            </w:r>
            <w:r>
              <w:br/>
            </w:r>
            <w:r>
              <w:rPr>
                <w:rFonts w:ascii="Times New Roman"/>
                <w:b w:val="false"/>
                <w:i w:val="false"/>
                <w:color w:val="000000"/>
                <w:sz w:val="20"/>
              </w:rPr>
              <w:t>
</w:t>
            </w:r>
            <w:r>
              <w:rPr>
                <w:rFonts w:ascii="Times New Roman"/>
                <w:b w:val="false"/>
                <w:i w:val="false"/>
                <w:color w:val="000000"/>
                <w:sz w:val="20"/>
              </w:rPr>
              <w:t>связи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Коммутируемый</w:t>
            </w:r>
            <w:r>
              <w:br/>
            </w:r>
            <w:r>
              <w:rPr>
                <w:rFonts w:ascii="Times New Roman"/>
                <w:b w:val="false"/>
                <w:i w:val="false"/>
                <w:color w:val="000000"/>
                <w:sz w:val="20"/>
              </w:rPr>
              <w:t>
</w:t>
            </w:r>
            <w:r>
              <w:rPr>
                <w:rFonts w:ascii="Times New Roman"/>
                <w:b w:val="false"/>
                <w:i w:val="false"/>
                <w:color w:val="000000"/>
                <w:sz w:val="20"/>
              </w:rPr>
              <w:t>канал связи час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Телетайп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Городские</w:t>
            </w:r>
            <w:r>
              <w:br/>
            </w:r>
            <w:r>
              <w:rPr>
                <w:rFonts w:ascii="Times New Roman"/>
                <w:b w:val="false"/>
                <w:i w:val="false"/>
                <w:color w:val="000000"/>
                <w:sz w:val="20"/>
              </w:rPr>
              <w:t>
</w:t>
            </w:r>
            <w:r>
              <w:rPr>
                <w:rFonts w:ascii="Times New Roman"/>
                <w:b w:val="false"/>
                <w:i w:val="false"/>
                <w:color w:val="000000"/>
                <w:sz w:val="20"/>
              </w:rPr>
              <w:t>телефонные номера</w:t>
            </w:r>
            <w:r>
              <w:br/>
            </w:r>
            <w:r>
              <w:rPr>
                <w:rFonts w:ascii="Times New Roman"/>
                <w:b w:val="false"/>
                <w:i w:val="false"/>
                <w:color w:val="000000"/>
                <w:sz w:val="20"/>
              </w:rPr>
              <w:t>
</w:t>
            </w:r>
            <w:r>
              <w:rPr>
                <w:rFonts w:ascii="Times New Roman"/>
                <w:b w:val="false"/>
                <w:i w:val="false"/>
                <w:color w:val="000000"/>
                <w:sz w:val="20"/>
              </w:rPr>
              <w:t>(в.т.ч факс):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параллельные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Внутренняя</w:t>
            </w:r>
            <w:r>
              <w:br/>
            </w:r>
            <w:r>
              <w:rPr>
                <w:rFonts w:ascii="Times New Roman"/>
                <w:b w:val="false"/>
                <w:i w:val="false"/>
                <w:color w:val="000000"/>
                <w:sz w:val="20"/>
              </w:rPr>
              <w:t>
</w:t>
            </w:r>
            <w:r>
              <w:rPr>
                <w:rFonts w:ascii="Times New Roman"/>
                <w:b w:val="false"/>
                <w:i w:val="false"/>
                <w:color w:val="000000"/>
                <w:sz w:val="20"/>
              </w:rPr>
              <w:t>(учрежденческая)</w:t>
            </w:r>
            <w:r>
              <w:br/>
            </w:r>
            <w:r>
              <w:rPr>
                <w:rFonts w:ascii="Times New Roman"/>
                <w:b w:val="false"/>
                <w:i w:val="false"/>
                <w:color w:val="000000"/>
                <w:sz w:val="20"/>
              </w:rPr>
              <w:t>
</w:t>
            </w:r>
            <w:r>
              <w:rPr>
                <w:rFonts w:ascii="Times New Roman"/>
                <w:b w:val="false"/>
                <w:i w:val="false"/>
                <w:color w:val="000000"/>
                <w:sz w:val="20"/>
              </w:rPr>
              <w:t>связь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Транковая</w:t>
            </w:r>
            <w:r>
              <w:br/>
            </w:r>
            <w:r>
              <w:rPr>
                <w:rFonts w:ascii="Times New Roman"/>
                <w:b w:val="false"/>
                <w:i w:val="false"/>
                <w:color w:val="000000"/>
                <w:sz w:val="20"/>
              </w:rPr>
              <w:t>
</w:t>
            </w:r>
            <w:r>
              <w:rPr>
                <w:rFonts w:ascii="Times New Roman"/>
                <w:b w:val="false"/>
                <w:i w:val="false"/>
                <w:color w:val="000000"/>
                <w:sz w:val="20"/>
              </w:rPr>
              <w:t>связь (Моторола,</w:t>
            </w:r>
            <w:r>
              <w:br/>
            </w:r>
            <w:r>
              <w:rPr>
                <w:rFonts w:ascii="Times New Roman"/>
                <w:b w:val="false"/>
                <w:i w:val="false"/>
                <w:color w:val="000000"/>
                <w:sz w:val="20"/>
              </w:rPr>
              <w:t>
</w:t>
            </w:r>
            <w:r>
              <w:rPr>
                <w:rFonts w:ascii="Times New Roman"/>
                <w:b w:val="false"/>
                <w:i w:val="false"/>
                <w:color w:val="000000"/>
                <w:sz w:val="20"/>
              </w:rPr>
              <w:t>Маяк)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Междугородние</w:t>
            </w:r>
            <w:r>
              <w:br/>
            </w:r>
            <w:r>
              <w:rPr>
                <w:rFonts w:ascii="Times New Roman"/>
                <w:b w:val="false"/>
                <w:i w:val="false"/>
                <w:color w:val="000000"/>
                <w:sz w:val="20"/>
              </w:rPr>
              <w:t>
</w:t>
            </w:r>
            <w:r>
              <w:rPr>
                <w:rFonts w:ascii="Times New Roman"/>
                <w:b w:val="false"/>
                <w:i w:val="false"/>
                <w:color w:val="000000"/>
                <w:sz w:val="20"/>
              </w:rPr>
              <w:t>переговоры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Почтово-</w:t>
            </w:r>
            <w:r>
              <w:br/>
            </w:r>
            <w:r>
              <w:rPr>
                <w:rFonts w:ascii="Times New Roman"/>
                <w:b w:val="false"/>
                <w:i w:val="false"/>
                <w:color w:val="000000"/>
                <w:sz w:val="20"/>
              </w:rPr>
              <w:t>
</w:t>
            </w:r>
            <w:r>
              <w:rPr>
                <w:rFonts w:ascii="Times New Roman"/>
                <w:b w:val="false"/>
                <w:i w:val="false"/>
                <w:color w:val="000000"/>
                <w:sz w:val="20"/>
              </w:rPr>
              <w:t>телеграфные</w:t>
            </w:r>
            <w:r>
              <w:br/>
            </w:r>
            <w:r>
              <w:rPr>
                <w:rFonts w:ascii="Times New Roman"/>
                <w:b w:val="false"/>
                <w:i w:val="false"/>
                <w:color w:val="000000"/>
                <w:sz w:val="20"/>
              </w:rPr>
              <w:t>
</w:t>
            </w:r>
            <w:r>
              <w:rPr>
                <w:rFonts w:ascii="Times New Roman"/>
                <w:b w:val="false"/>
                <w:i w:val="false"/>
                <w:color w:val="000000"/>
                <w:sz w:val="20"/>
              </w:rPr>
              <w:t>расходы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Радио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Услуги</w:t>
            </w:r>
            <w:r>
              <w:br/>
            </w:r>
            <w:r>
              <w:rPr>
                <w:rFonts w:ascii="Times New Roman"/>
                <w:b w:val="false"/>
                <w:i w:val="false"/>
                <w:color w:val="000000"/>
                <w:sz w:val="20"/>
              </w:rPr>
              <w:t>
</w:t>
            </w:r>
            <w:r>
              <w:rPr>
                <w:rFonts w:ascii="Times New Roman"/>
                <w:b w:val="false"/>
                <w:i w:val="false"/>
                <w:color w:val="000000"/>
                <w:sz w:val="20"/>
              </w:rPr>
              <w:t>доступа к сети</w:t>
            </w:r>
            <w:r>
              <w:br/>
            </w:r>
            <w:r>
              <w:rPr>
                <w:rFonts w:ascii="Times New Roman"/>
                <w:b w:val="false"/>
                <w:i w:val="false"/>
                <w:color w:val="000000"/>
                <w:sz w:val="20"/>
              </w:rPr>
              <w:t>
</w:t>
            </w:r>
            <w:r>
              <w:rPr>
                <w:rFonts w:ascii="Times New Roman"/>
                <w:b w:val="false"/>
                <w:i w:val="false"/>
                <w:color w:val="000000"/>
                <w:sz w:val="20"/>
              </w:rPr>
              <w:t>интернет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Услуги VPDN</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суффикса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Услуги</w:t>
            </w:r>
            <w:r>
              <w:br/>
            </w:r>
            <w:r>
              <w:rPr>
                <w:rFonts w:ascii="Times New Roman"/>
                <w:b w:val="false"/>
                <w:i w:val="false"/>
                <w:color w:val="000000"/>
                <w:sz w:val="20"/>
              </w:rPr>
              <w:t>
</w:t>
            </w:r>
            <w:r>
              <w:rPr>
                <w:rFonts w:ascii="Times New Roman"/>
                <w:b w:val="false"/>
                <w:i w:val="false"/>
                <w:color w:val="000000"/>
                <w:sz w:val="20"/>
              </w:rPr>
              <w:t>спутниковой связи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Прочие виды</w:t>
            </w:r>
            <w:r>
              <w:br/>
            </w:r>
            <w:r>
              <w:rPr>
                <w:rFonts w:ascii="Times New Roman"/>
                <w:b w:val="false"/>
                <w:i w:val="false"/>
                <w:color w:val="000000"/>
                <w:sz w:val="20"/>
              </w:rPr>
              <w:t>
</w:t>
            </w:r>
            <w:r>
              <w:rPr>
                <w:rFonts w:ascii="Times New Roman"/>
                <w:b w:val="false"/>
                <w:i w:val="false"/>
                <w:color w:val="000000"/>
                <w:sz w:val="20"/>
              </w:rPr>
              <w:t>связи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56" w:id="105"/>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01-153           </w:t>
      </w:r>
    </w:p>
    <w:bookmarkEnd w:id="105"/>
    <w:bookmarkStart w:name="z357" w:id="106"/>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по оплате транспортных услуг</w:t>
      </w:r>
    </w:p>
    <w:bookmarkEnd w:id="106"/>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453"/>
        <w:gridCol w:w="2713"/>
        <w:gridCol w:w="1653"/>
        <w:gridCol w:w="26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транспорта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(ед.)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услуг в месяц</w:t>
            </w:r>
            <w:r>
              <w:br/>
            </w:r>
            <w:r>
              <w:rPr>
                <w:rFonts w:ascii="Times New Roman"/>
                <w:b w:val="false"/>
                <w:i w:val="false"/>
                <w:color w:val="000000"/>
                <w:sz w:val="20"/>
              </w:rPr>
              <w:t>
</w:t>
            </w:r>
            <w:r>
              <w:rPr>
                <w:rFonts w:ascii="Times New Roman"/>
                <w:b w:val="false"/>
                <w:i w:val="false"/>
                <w:color w:val="000000"/>
                <w:sz w:val="20"/>
              </w:rPr>
              <w:t>(тенге)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месяцев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за</w:t>
            </w:r>
            <w:r>
              <w:br/>
            </w:r>
            <w:r>
              <w:rPr>
                <w:rFonts w:ascii="Times New Roman"/>
                <w:b w:val="false"/>
                <w:i w:val="false"/>
                <w:color w:val="000000"/>
                <w:sz w:val="20"/>
              </w:rPr>
              <w:t>
</w:t>
            </w:r>
            <w:r>
              <w:rPr>
                <w:rFonts w:ascii="Times New Roman"/>
                <w:b w:val="false"/>
                <w:i w:val="false"/>
                <w:color w:val="000000"/>
                <w:sz w:val="20"/>
              </w:rPr>
              <w:t>год в тыс.тенге</w:t>
            </w:r>
            <w:r>
              <w:br/>
            </w:r>
            <w:r>
              <w:rPr>
                <w:rFonts w:ascii="Times New Roman"/>
                <w:b w:val="false"/>
                <w:i w:val="false"/>
                <w:color w:val="000000"/>
                <w:sz w:val="20"/>
              </w:rPr>
              <w:t>
</w:t>
            </w:r>
            <w:r>
              <w:rPr>
                <w:rFonts w:ascii="Times New Roman"/>
                <w:b w:val="false"/>
                <w:i w:val="false"/>
                <w:color w:val="000000"/>
                <w:sz w:val="20"/>
              </w:rPr>
              <w:t>(гр.2 х гр.3 х</w:t>
            </w:r>
            <w:r>
              <w:br/>
            </w:r>
            <w:r>
              <w:rPr>
                <w:rFonts w:ascii="Times New Roman"/>
                <w:b w:val="false"/>
                <w:i w:val="false"/>
                <w:color w:val="000000"/>
                <w:sz w:val="20"/>
              </w:rPr>
              <w:t>
</w:t>
            </w:r>
            <w:r>
              <w:rPr>
                <w:rFonts w:ascii="Times New Roman"/>
                <w:b w:val="false"/>
                <w:i w:val="false"/>
                <w:color w:val="000000"/>
                <w:sz w:val="20"/>
              </w:rPr>
              <w:t>гр.4)/1000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Спецавтотранспорт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автомобили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транспорт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58" w:id="107"/>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01-154          </w:t>
      </w:r>
    </w:p>
    <w:bookmarkEnd w:id="107"/>
    <w:bookmarkStart w:name="z359" w:id="108"/>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аренды за помещение</w:t>
      </w:r>
    </w:p>
    <w:bookmarkEnd w:id="108"/>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173"/>
        <w:gridCol w:w="2153"/>
        <w:gridCol w:w="2153"/>
        <w:gridCol w:w="2133"/>
        <w:gridCol w:w="215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помещения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Арендуемая</w:t>
            </w:r>
            <w:r>
              <w:br/>
            </w:r>
            <w:r>
              <w:rPr>
                <w:rFonts w:ascii="Times New Roman"/>
                <w:b w:val="false"/>
                <w:i w:val="false"/>
                <w:color w:val="000000"/>
                <w:sz w:val="20"/>
              </w:rPr>
              <w:t>
</w:t>
            </w:r>
            <w:r>
              <w:rPr>
                <w:rFonts w:ascii="Times New Roman"/>
                <w:b w:val="false"/>
                <w:i w:val="false"/>
                <w:color w:val="000000"/>
                <w:sz w:val="20"/>
              </w:rPr>
              <w:t>площадь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r>
              <w:br/>
            </w:r>
            <w:r>
              <w:rPr>
                <w:rFonts w:ascii="Times New Roman"/>
                <w:b w:val="false"/>
                <w:i w:val="false"/>
                <w:color w:val="000000"/>
                <w:sz w:val="20"/>
              </w:rPr>
              <w:t>
</w:t>
            </w:r>
            <w:r>
              <w:rPr>
                <w:rFonts w:ascii="Times New Roman"/>
                <w:b w:val="false"/>
                <w:i w:val="false"/>
                <w:color w:val="000000"/>
                <w:sz w:val="20"/>
              </w:rPr>
              <w:t>за 1 кв.м. за</w:t>
            </w:r>
            <w:r>
              <w:br/>
            </w:r>
            <w:r>
              <w:rPr>
                <w:rFonts w:ascii="Times New Roman"/>
                <w:b w:val="false"/>
                <w:i w:val="false"/>
                <w:color w:val="000000"/>
                <w:sz w:val="20"/>
              </w:rPr>
              <w:t>
</w:t>
            </w:r>
            <w:r>
              <w:rPr>
                <w:rFonts w:ascii="Times New Roman"/>
                <w:b w:val="false"/>
                <w:i w:val="false"/>
                <w:color w:val="000000"/>
                <w:sz w:val="20"/>
              </w:rPr>
              <w:t>1 месяц тенге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r>
              <w:br/>
            </w:r>
            <w:r>
              <w:rPr>
                <w:rFonts w:ascii="Times New Roman"/>
                <w:b w:val="false"/>
                <w:i w:val="false"/>
                <w:color w:val="000000"/>
                <w:sz w:val="20"/>
              </w:rPr>
              <w:t>
</w:t>
            </w:r>
            <w:r>
              <w:rPr>
                <w:rFonts w:ascii="Times New Roman"/>
                <w:b w:val="false"/>
                <w:i w:val="false"/>
                <w:color w:val="000000"/>
                <w:sz w:val="20"/>
              </w:rPr>
              <w:t>в месяц гр.2 х</w:t>
            </w:r>
            <w:r>
              <w:br/>
            </w:r>
            <w:r>
              <w:rPr>
                <w:rFonts w:ascii="Times New Roman"/>
                <w:b w:val="false"/>
                <w:i w:val="false"/>
                <w:color w:val="000000"/>
                <w:sz w:val="20"/>
              </w:rPr>
              <w:t>
</w:t>
            </w:r>
            <w:r>
              <w:rPr>
                <w:rFonts w:ascii="Times New Roman"/>
                <w:b w:val="false"/>
                <w:i w:val="false"/>
                <w:color w:val="000000"/>
                <w:sz w:val="20"/>
              </w:rPr>
              <w:t>гр.3 тенге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месяцев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r>
              <w:br/>
            </w:r>
            <w:r>
              <w:rPr>
                <w:rFonts w:ascii="Times New Roman"/>
                <w:b w:val="false"/>
                <w:i w:val="false"/>
                <w:color w:val="000000"/>
                <w:sz w:val="20"/>
              </w:rPr>
              <w:t>
</w:t>
            </w:r>
            <w:r>
              <w:rPr>
                <w:rFonts w:ascii="Times New Roman"/>
                <w:b w:val="false"/>
                <w:i w:val="false"/>
                <w:color w:val="000000"/>
                <w:sz w:val="20"/>
              </w:rPr>
              <w:t>тыс.тенге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60" w:id="109"/>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01-159           </w:t>
      </w:r>
    </w:p>
    <w:bookmarkEnd w:id="109"/>
    <w:bookmarkStart w:name="z361" w:id="110"/>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по содержанию, обслуживанию, текущему ремонту зданий,</w:t>
      </w:r>
      <w:r>
        <w:br/>
      </w:r>
      <w:r>
        <w:rPr>
          <w:rFonts w:ascii="Times New Roman"/>
          <w:b w:val="false"/>
          <w:i w:val="false"/>
          <w:color w:val="000000"/>
          <w:sz w:val="28"/>
        </w:rPr>
        <w:t>
          </w:t>
      </w:r>
      <w:r>
        <w:rPr>
          <w:rFonts w:ascii="Times New Roman"/>
          <w:b/>
          <w:i w:val="false"/>
          <w:color w:val="000000"/>
          <w:sz w:val="28"/>
        </w:rPr>
        <w:t>помещений, оборудования и других основных средств</w:t>
      </w:r>
    </w:p>
    <w:bookmarkEnd w:id="110"/>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853"/>
        <w:gridCol w:w="693"/>
        <w:gridCol w:w="1173"/>
        <w:gridCol w:w="1173"/>
        <w:gridCol w:w="1333"/>
        <w:gridCol w:w="1333"/>
        <w:gridCol w:w="1173"/>
        <w:gridCol w:w="13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за ед.</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месяц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w:t>
            </w:r>
            <w:r>
              <w:br/>
            </w:r>
            <w:r>
              <w:rPr>
                <w:rFonts w:ascii="Times New Roman"/>
                <w:b w:val="false"/>
                <w:i w:val="false"/>
                <w:color w:val="000000"/>
                <w:sz w:val="20"/>
              </w:rPr>
              <w:t>
</w:t>
            </w:r>
            <w:r>
              <w:rPr>
                <w:rFonts w:ascii="Times New Roman"/>
                <w:b w:val="false"/>
                <w:i w:val="false"/>
                <w:color w:val="000000"/>
                <w:sz w:val="20"/>
              </w:rPr>
              <w:t>емая</w:t>
            </w:r>
            <w:r>
              <w:br/>
            </w:r>
            <w:r>
              <w:rPr>
                <w:rFonts w:ascii="Times New Roman"/>
                <w:b w:val="false"/>
                <w:i w:val="false"/>
                <w:color w:val="000000"/>
                <w:sz w:val="20"/>
              </w:rPr>
              <w:t>
</w:t>
            </w:r>
            <w:r>
              <w:rPr>
                <w:rFonts w:ascii="Times New Roman"/>
                <w:b w:val="false"/>
                <w:i w:val="false"/>
                <w:color w:val="000000"/>
                <w:sz w:val="20"/>
              </w:rPr>
              <w:t>площадь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кв.м. в</w:t>
            </w:r>
            <w:r>
              <w:br/>
            </w:r>
            <w:r>
              <w:rPr>
                <w:rFonts w:ascii="Times New Roman"/>
                <w:b w:val="false"/>
                <w:i w:val="false"/>
                <w:color w:val="000000"/>
                <w:sz w:val="20"/>
              </w:rPr>
              <w:t>
</w:t>
            </w:r>
            <w:r>
              <w:rPr>
                <w:rFonts w:ascii="Times New Roman"/>
                <w:b w:val="false"/>
                <w:i w:val="false"/>
                <w:color w:val="000000"/>
                <w:sz w:val="20"/>
              </w:rPr>
              <w:t>месяц</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(гр.3х</w:t>
            </w:r>
            <w:r>
              <w:br/>
            </w:r>
            <w:r>
              <w:rPr>
                <w:rFonts w:ascii="Times New Roman"/>
                <w:b w:val="false"/>
                <w:i w:val="false"/>
                <w:color w:val="000000"/>
                <w:sz w:val="20"/>
              </w:rPr>
              <w:t>
</w:t>
            </w:r>
            <w:r>
              <w:rPr>
                <w:rFonts w:ascii="Times New Roman"/>
                <w:b w:val="false"/>
                <w:i w:val="false"/>
                <w:color w:val="000000"/>
                <w:sz w:val="20"/>
              </w:rPr>
              <w:t>гр.4 +</w:t>
            </w:r>
            <w:r>
              <w:br/>
            </w:r>
            <w:r>
              <w:rPr>
                <w:rFonts w:ascii="Times New Roman"/>
                <w:b w:val="false"/>
                <w:i w:val="false"/>
                <w:color w:val="000000"/>
                <w:sz w:val="20"/>
              </w:rPr>
              <w:t>
</w:t>
            </w:r>
            <w:r>
              <w:rPr>
                <w:rFonts w:ascii="Times New Roman"/>
                <w:b w:val="false"/>
                <w:i w:val="false"/>
                <w:color w:val="000000"/>
                <w:sz w:val="20"/>
              </w:rPr>
              <w:t>гр.5хгр.</w:t>
            </w:r>
            <w:r>
              <w:br/>
            </w:r>
            <w:r>
              <w:rPr>
                <w:rFonts w:ascii="Times New Roman"/>
                <w:b w:val="false"/>
                <w:i w:val="false"/>
                <w:color w:val="000000"/>
                <w:sz w:val="20"/>
              </w:rPr>
              <w:t>
</w:t>
            </w:r>
            <w:r>
              <w:rPr>
                <w:rFonts w:ascii="Times New Roman"/>
                <w:b w:val="false"/>
                <w:i w:val="false"/>
                <w:color w:val="000000"/>
                <w:sz w:val="20"/>
              </w:rPr>
              <w:t>6) х</w:t>
            </w:r>
            <w:r>
              <w:br/>
            </w:r>
            <w:r>
              <w:rPr>
                <w:rFonts w:ascii="Times New Roman"/>
                <w:b w:val="false"/>
                <w:i w:val="false"/>
                <w:color w:val="000000"/>
                <w:sz w:val="20"/>
              </w:rPr>
              <w:t>
</w:t>
            </w:r>
            <w:r>
              <w:rPr>
                <w:rFonts w:ascii="Times New Roman"/>
                <w:b w:val="false"/>
                <w:i w:val="false"/>
                <w:color w:val="000000"/>
                <w:sz w:val="20"/>
              </w:rPr>
              <w:t>12/1000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на те-</w:t>
            </w:r>
            <w:r>
              <w:br/>
            </w:r>
            <w:r>
              <w:rPr>
                <w:rFonts w:ascii="Times New Roman"/>
                <w:b w:val="false"/>
                <w:i w:val="false"/>
                <w:color w:val="000000"/>
                <w:sz w:val="20"/>
              </w:rPr>
              <w:t>
</w:t>
            </w:r>
            <w:r>
              <w:rPr>
                <w:rFonts w:ascii="Times New Roman"/>
                <w:b w:val="false"/>
                <w:i w:val="false"/>
                <w:color w:val="000000"/>
                <w:sz w:val="20"/>
              </w:rPr>
              <w:t>кущий</w:t>
            </w:r>
            <w:r>
              <w:br/>
            </w:r>
            <w:r>
              <w:rPr>
                <w:rFonts w:ascii="Times New Roman"/>
                <w:b w:val="false"/>
                <w:i w:val="false"/>
                <w:color w:val="000000"/>
                <w:sz w:val="20"/>
              </w:rPr>
              <w:t>
</w:t>
            </w:r>
            <w:r>
              <w:rPr>
                <w:rFonts w:ascii="Times New Roman"/>
                <w:b w:val="false"/>
                <w:i w:val="false"/>
                <w:color w:val="000000"/>
                <w:sz w:val="20"/>
              </w:rPr>
              <w:t>ремонт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гр.8)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Содержание,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зданий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Текущий</w:t>
            </w:r>
            <w:r>
              <w:br/>
            </w:r>
            <w:r>
              <w:rPr>
                <w:rFonts w:ascii="Times New Roman"/>
                <w:b w:val="false"/>
                <w:i w:val="false"/>
                <w:color w:val="000000"/>
                <w:sz w:val="20"/>
              </w:rPr>
              <w:t>
</w:t>
            </w:r>
            <w:r>
              <w:rPr>
                <w:rFonts w:ascii="Times New Roman"/>
                <w:b w:val="false"/>
                <w:i w:val="false"/>
                <w:color w:val="000000"/>
                <w:sz w:val="20"/>
              </w:rPr>
              <w:t>ремонт зданий и</w:t>
            </w:r>
            <w:r>
              <w:br/>
            </w:r>
            <w:r>
              <w:rPr>
                <w:rFonts w:ascii="Times New Roman"/>
                <w:b w:val="false"/>
                <w:i w:val="false"/>
                <w:color w:val="000000"/>
                <w:sz w:val="20"/>
              </w:rPr>
              <w:t>
</w:t>
            </w:r>
            <w:r>
              <w:rPr>
                <w:rFonts w:ascii="Times New Roman"/>
                <w:b w:val="false"/>
                <w:i w:val="false"/>
                <w:color w:val="000000"/>
                <w:sz w:val="20"/>
              </w:rPr>
              <w:t>помещений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вычислительной</w:t>
            </w:r>
            <w:r>
              <w:br/>
            </w:r>
            <w:r>
              <w:rPr>
                <w:rFonts w:ascii="Times New Roman"/>
                <w:b w:val="false"/>
                <w:i w:val="false"/>
                <w:color w:val="000000"/>
                <w:sz w:val="20"/>
              </w:rPr>
              <w:t>
</w:t>
            </w:r>
            <w:r>
              <w:rPr>
                <w:rFonts w:ascii="Times New Roman"/>
                <w:b w:val="false"/>
                <w:i w:val="false"/>
                <w:color w:val="000000"/>
                <w:sz w:val="20"/>
              </w:rPr>
              <w:t>техники и</w:t>
            </w:r>
            <w:r>
              <w:br/>
            </w:r>
            <w:r>
              <w:rPr>
                <w:rFonts w:ascii="Times New Roman"/>
                <w:b w:val="false"/>
                <w:i w:val="false"/>
                <w:color w:val="000000"/>
                <w:sz w:val="20"/>
              </w:rPr>
              <w:t>
</w:t>
            </w:r>
            <w:r>
              <w:rPr>
                <w:rFonts w:ascii="Times New Roman"/>
                <w:b w:val="false"/>
                <w:i w:val="false"/>
                <w:color w:val="000000"/>
                <w:sz w:val="20"/>
              </w:rPr>
              <w:t>других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Текущий</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других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62" w:id="111"/>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02-159           </w:t>
      </w:r>
    </w:p>
    <w:bookmarkEnd w:id="111"/>
    <w:bookmarkStart w:name="z363" w:id="112"/>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по оплате работ и услуг, оказанных юридическими и</w:t>
      </w:r>
      <w:r>
        <w:br/>
      </w:r>
      <w:r>
        <w:rPr>
          <w:rFonts w:ascii="Times New Roman"/>
          <w:b w:val="false"/>
          <w:i w:val="false"/>
          <w:color w:val="000000"/>
          <w:sz w:val="28"/>
        </w:rPr>
        <w:t>
                          </w:t>
      </w:r>
      <w:r>
        <w:rPr>
          <w:rFonts w:ascii="Times New Roman"/>
          <w:b/>
          <w:i w:val="false"/>
          <w:color w:val="000000"/>
          <w:sz w:val="28"/>
        </w:rPr>
        <w:t>физическими лицами</w:t>
      </w:r>
    </w:p>
    <w:bookmarkEnd w:id="112"/>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2873"/>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НДС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 государственный фонд социального</w:t>
            </w:r>
            <w:r>
              <w:br/>
            </w:r>
            <w:r>
              <w:rPr>
                <w:rFonts w:ascii="Times New Roman"/>
                <w:b w:val="false"/>
                <w:i w:val="false"/>
                <w:color w:val="000000"/>
                <w:sz w:val="20"/>
              </w:rPr>
              <w:t>
</w:t>
            </w:r>
            <w:r>
              <w:rPr>
                <w:rFonts w:ascii="Times New Roman"/>
                <w:b w:val="false"/>
                <w:i w:val="false"/>
                <w:color w:val="000000"/>
                <w:sz w:val="20"/>
              </w:rPr>
              <w:t>страхования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 помещений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64" w:id="113"/>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01-161           </w:t>
      </w:r>
    </w:p>
    <w:bookmarkEnd w:id="113"/>
    <w:bookmarkStart w:name="z365" w:id="114"/>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служебные командировки внутри страны</w:t>
      </w:r>
    </w:p>
    <w:bookmarkEnd w:id="114"/>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873"/>
        <w:gridCol w:w="1873"/>
        <w:gridCol w:w="1873"/>
        <w:gridCol w:w="1833"/>
        <w:gridCol w:w="183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 на</w:t>
            </w:r>
            <w:r>
              <w:br/>
            </w:r>
            <w:r>
              <w:rPr>
                <w:rFonts w:ascii="Times New Roman"/>
                <w:b w:val="false"/>
                <w:i w:val="false"/>
                <w:color w:val="000000"/>
                <w:sz w:val="20"/>
              </w:rPr>
              <w:t>
</w:t>
            </w:r>
            <w:r>
              <w:rPr>
                <w:rFonts w:ascii="Times New Roman"/>
                <w:b w:val="false"/>
                <w:i w:val="false"/>
                <w:color w:val="000000"/>
                <w:sz w:val="20"/>
              </w:rPr>
              <w:t>1 чел (2 х</w:t>
            </w:r>
            <w:r>
              <w:br/>
            </w:r>
            <w:r>
              <w:rPr>
                <w:rFonts w:ascii="Times New Roman"/>
                <w:b w:val="false"/>
                <w:i w:val="false"/>
                <w:color w:val="000000"/>
                <w:sz w:val="20"/>
              </w:rPr>
              <w:t>
</w:t>
            </w:r>
            <w:r>
              <w:rPr>
                <w:rFonts w:ascii="Times New Roman"/>
                <w:b w:val="false"/>
                <w:i w:val="false"/>
                <w:color w:val="000000"/>
                <w:sz w:val="20"/>
              </w:rPr>
              <w:t>МРП) (тенге)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 в</w:t>
            </w:r>
            <w:r>
              <w:br/>
            </w:r>
            <w:r>
              <w:rPr>
                <w:rFonts w:ascii="Times New Roman"/>
                <w:b w:val="false"/>
                <w:i w:val="false"/>
                <w:color w:val="000000"/>
                <w:sz w:val="20"/>
              </w:rPr>
              <w:t>
</w:t>
            </w:r>
            <w:r>
              <w:rPr>
                <w:rFonts w:ascii="Times New Roman"/>
                <w:b w:val="false"/>
                <w:i w:val="false"/>
                <w:color w:val="000000"/>
                <w:sz w:val="20"/>
              </w:rPr>
              <w:t>сутки на 1</w:t>
            </w:r>
            <w:r>
              <w:br/>
            </w:r>
            <w:r>
              <w:rPr>
                <w:rFonts w:ascii="Times New Roman"/>
                <w:b w:val="false"/>
                <w:i w:val="false"/>
                <w:color w:val="000000"/>
                <w:sz w:val="20"/>
              </w:rPr>
              <w:t>
</w:t>
            </w:r>
            <w:r>
              <w:rPr>
                <w:rFonts w:ascii="Times New Roman"/>
                <w:b w:val="false"/>
                <w:i w:val="false"/>
                <w:color w:val="000000"/>
                <w:sz w:val="20"/>
              </w:rPr>
              <w:t>чел. (тенге)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(чел/дн)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расхода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(чел/дн)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командируе-</w:t>
            </w:r>
            <w:r>
              <w:br/>
            </w:r>
            <w:r>
              <w:rPr>
                <w:rFonts w:ascii="Times New Roman"/>
                <w:b w:val="false"/>
                <w:i w:val="false"/>
                <w:color w:val="000000"/>
                <w:sz w:val="20"/>
              </w:rPr>
              <w:t>
</w:t>
            </w:r>
            <w:r>
              <w:rPr>
                <w:rFonts w:ascii="Times New Roman"/>
                <w:b w:val="false"/>
                <w:i w:val="false"/>
                <w:color w:val="000000"/>
                <w:sz w:val="20"/>
              </w:rPr>
              <w:t>мых человек</w:t>
            </w:r>
            <w:r>
              <w:br/>
            </w:r>
            <w:r>
              <w:rPr>
                <w:rFonts w:ascii="Times New Roman"/>
                <w:b w:val="false"/>
                <w:i w:val="false"/>
                <w:color w:val="000000"/>
                <w:sz w:val="20"/>
              </w:rPr>
              <w:t>
</w:t>
            </w:r>
            <w:r>
              <w:rPr>
                <w:rFonts w:ascii="Times New Roman"/>
                <w:b w:val="false"/>
                <w:i w:val="false"/>
                <w:color w:val="000000"/>
                <w:sz w:val="20"/>
              </w:rPr>
              <w:t>(чел)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проезда в</w:t>
            </w:r>
            <w:r>
              <w:br/>
            </w:r>
            <w:r>
              <w:rPr>
                <w:rFonts w:ascii="Times New Roman"/>
                <w:b w:val="false"/>
                <w:i w:val="false"/>
                <w:color w:val="000000"/>
                <w:sz w:val="20"/>
              </w:rPr>
              <w:t>
</w:t>
            </w:r>
            <w:r>
              <w:rPr>
                <w:rFonts w:ascii="Times New Roman"/>
                <w:b w:val="false"/>
                <w:i w:val="false"/>
                <w:color w:val="000000"/>
                <w:sz w:val="20"/>
              </w:rPr>
              <w:t>оба конца</w:t>
            </w:r>
            <w:r>
              <w:br/>
            </w:r>
            <w:r>
              <w:rPr>
                <w:rFonts w:ascii="Times New Roman"/>
                <w:b w:val="false"/>
                <w:i w:val="false"/>
                <w:color w:val="000000"/>
                <w:sz w:val="20"/>
              </w:rPr>
              <w:t>
</w:t>
            </w:r>
            <w:r>
              <w:rPr>
                <w:rFonts w:ascii="Times New Roman"/>
                <w:b w:val="false"/>
                <w:i w:val="false"/>
                <w:color w:val="000000"/>
                <w:sz w:val="20"/>
              </w:rPr>
              <w:t>(тенге)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(гр.1хгр.3+</w:t>
            </w:r>
            <w:r>
              <w:br/>
            </w:r>
            <w:r>
              <w:rPr>
                <w:rFonts w:ascii="Times New Roman"/>
                <w:b w:val="false"/>
                <w:i w:val="false"/>
                <w:color w:val="000000"/>
                <w:sz w:val="20"/>
              </w:rPr>
              <w:t>
</w:t>
            </w:r>
            <w:r>
              <w:rPr>
                <w:rFonts w:ascii="Times New Roman"/>
                <w:b w:val="false"/>
                <w:i w:val="false"/>
                <w:color w:val="000000"/>
                <w:sz w:val="20"/>
              </w:rPr>
              <w:t>гр.2хгр.4+</w:t>
            </w:r>
            <w:r>
              <w:br/>
            </w:r>
            <w:r>
              <w:rPr>
                <w:rFonts w:ascii="Times New Roman"/>
                <w:b w:val="false"/>
                <w:i w:val="false"/>
                <w:color w:val="000000"/>
                <w:sz w:val="20"/>
              </w:rPr>
              <w:t>
</w:t>
            </w:r>
            <w:r>
              <w:rPr>
                <w:rFonts w:ascii="Times New Roman"/>
                <w:b w:val="false"/>
                <w:i w:val="false"/>
                <w:color w:val="000000"/>
                <w:sz w:val="20"/>
              </w:rPr>
              <w:t>гр.5хгр.6)/</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66" w:id="115"/>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01-162           </w:t>
      </w:r>
    </w:p>
    <w:bookmarkEnd w:id="115"/>
    <w:bookmarkStart w:name="z367" w:id="116"/>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служебные командировки</w:t>
      </w:r>
      <w:r>
        <w:br/>
      </w:r>
      <w:r>
        <w:rPr>
          <w:rFonts w:ascii="Times New Roman"/>
          <w:b w:val="false"/>
          <w:i w:val="false"/>
          <w:color w:val="000000"/>
          <w:sz w:val="28"/>
        </w:rPr>
        <w:t>
</w:t>
      </w:r>
      <w:r>
        <w:rPr>
          <w:rFonts w:ascii="Times New Roman"/>
          <w:b/>
          <w:i w:val="false"/>
          <w:color w:val="000000"/>
          <w:sz w:val="28"/>
        </w:rPr>
        <w:t>                        за пределы страны</w:t>
      </w:r>
    </w:p>
    <w:bookmarkEnd w:id="116"/>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873"/>
        <w:gridCol w:w="1873"/>
        <w:gridCol w:w="1873"/>
        <w:gridCol w:w="1833"/>
        <w:gridCol w:w="183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 на</w:t>
            </w:r>
            <w:r>
              <w:br/>
            </w:r>
            <w:r>
              <w:rPr>
                <w:rFonts w:ascii="Times New Roman"/>
                <w:b w:val="false"/>
                <w:i w:val="false"/>
                <w:color w:val="000000"/>
                <w:sz w:val="20"/>
              </w:rPr>
              <w:t>
</w:t>
            </w:r>
            <w:r>
              <w:rPr>
                <w:rFonts w:ascii="Times New Roman"/>
                <w:b w:val="false"/>
                <w:i w:val="false"/>
                <w:color w:val="000000"/>
                <w:sz w:val="20"/>
              </w:rPr>
              <w:t>1 чел (2 х</w:t>
            </w:r>
            <w:r>
              <w:br/>
            </w:r>
            <w:r>
              <w:rPr>
                <w:rFonts w:ascii="Times New Roman"/>
                <w:b w:val="false"/>
                <w:i w:val="false"/>
                <w:color w:val="000000"/>
                <w:sz w:val="20"/>
              </w:rPr>
              <w:t>
</w:t>
            </w:r>
            <w:r>
              <w:rPr>
                <w:rFonts w:ascii="Times New Roman"/>
                <w:b w:val="false"/>
                <w:i w:val="false"/>
                <w:color w:val="000000"/>
                <w:sz w:val="20"/>
              </w:rPr>
              <w:t>МРП) (тенге)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 в</w:t>
            </w:r>
            <w:r>
              <w:br/>
            </w:r>
            <w:r>
              <w:rPr>
                <w:rFonts w:ascii="Times New Roman"/>
                <w:b w:val="false"/>
                <w:i w:val="false"/>
                <w:color w:val="000000"/>
                <w:sz w:val="20"/>
              </w:rPr>
              <w:t>
</w:t>
            </w:r>
            <w:r>
              <w:rPr>
                <w:rFonts w:ascii="Times New Roman"/>
                <w:b w:val="false"/>
                <w:i w:val="false"/>
                <w:color w:val="000000"/>
                <w:sz w:val="20"/>
              </w:rPr>
              <w:t>сутки на 1</w:t>
            </w:r>
            <w:r>
              <w:br/>
            </w:r>
            <w:r>
              <w:rPr>
                <w:rFonts w:ascii="Times New Roman"/>
                <w:b w:val="false"/>
                <w:i w:val="false"/>
                <w:color w:val="000000"/>
                <w:sz w:val="20"/>
              </w:rPr>
              <w:t>
</w:t>
            </w:r>
            <w:r>
              <w:rPr>
                <w:rFonts w:ascii="Times New Roman"/>
                <w:b w:val="false"/>
                <w:i w:val="false"/>
                <w:color w:val="000000"/>
                <w:sz w:val="20"/>
              </w:rPr>
              <w:t>чел. (тенге)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(чел/дн)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расхода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(чел/дн)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командируе-</w:t>
            </w:r>
            <w:r>
              <w:br/>
            </w:r>
            <w:r>
              <w:rPr>
                <w:rFonts w:ascii="Times New Roman"/>
                <w:b w:val="false"/>
                <w:i w:val="false"/>
                <w:color w:val="000000"/>
                <w:sz w:val="20"/>
              </w:rPr>
              <w:t>
</w:t>
            </w:r>
            <w:r>
              <w:rPr>
                <w:rFonts w:ascii="Times New Roman"/>
                <w:b w:val="false"/>
                <w:i w:val="false"/>
                <w:color w:val="000000"/>
                <w:sz w:val="20"/>
              </w:rPr>
              <w:t>мых человек</w:t>
            </w:r>
            <w:r>
              <w:br/>
            </w:r>
            <w:r>
              <w:rPr>
                <w:rFonts w:ascii="Times New Roman"/>
                <w:b w:val="false"/>
                <w:i w:val="false"/>
                <w:color w:val="000000"/>
                <w:sz w:val="20"/>
              </w:rPr>
              <w:t>
</w:t>
            </w:r>
            <w:r>
              <w:rPr>
                <w:rFonts w:ascii="Times New Roman"/>
                <w:b w:val="false"/>
                <w:i w:val="false"/>
                <w:color w:val="000000"/>
                <w:sz w:val="20"/>
              </w:rPr>
              <w:t>(чел)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проезда в</w:t>
            </w:r>
            <w:r>
              <w:br/>
            </w:r>
            <w:r>
              <w:rPr>
                <w:rFonts w:ascii="Times New Roman"/>
                <w:b w:val="false"/>
                <w:i w:val="false"/>
                <w:color w:val="000000"/>
                <w:sz w:val="20"/>
              </w:rPr>
              <w:t>
</w:t>
            </w:r>
            <w:r>
              <w:rPr>
                <w:rFonts w:ascii="Times New Roman"/>
                <w:b w:val="false"/>
                <w:i w:val="false"/>
                <w:color w:val="000000"/>
                <w:sz w:val="20"/>
              </w:rPr>
              <w:t>оба конца</w:t>
            </w:r>
            <w:r>
              <w:br/>
            </w:r>
            <w:r>
              <w:rPr>
                <w:rFonts w:ascii="Times New Roman"/>
                <w:b w:val="false"/>
                <w:i w:val="false"/>
                <w:color w:val="000000"/>
                <w:sz w:val="20"/>
              </w:rPr>
              <w:t>
</w:t>
            </w:r>
            <w:r>
              <w:rPr>
                <w:rFonts w:ascii="Times New Roman"/>
                <w:b w:val="false"/>
                <w:i w:val="false"/>
                <w:color w:val="000000"/>
                <w:sz w:val="20"/>
              </w:rPr>
              <w:t>(тенге)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(гр.1хгр.3+</w:t>
            </w:r>
            <w:r>
              <w:br/>
            </w:r>
            <w:r>
              <w:rPr>
                <w:rFonts w:ascii="Times New Roman"/>
                <w:b w:val="false"/>
                <w:i w:val="false"/>
                <w:color w:val="000000"/>
                <w:sz w:val="20"/>
              </w:rPr>
              <w:t>
</w:t>
            </w:r>
            <w:r>
              <w:rPr>
                <w:rFonts w:ascii="Times New Roman"/>
                <w:b w:val="false"/>
                <w:i w:val="false"/>
                <w:color w:val="000000"/>
                <w:sz w:val="20"/>
              </w:rPr>
              <w:t>гр.2хгр.4+</w:t>
            </w:r>
            <w:r>
              <w:br/>
            </w:r>
            <w:r>
              <w:rPr>
                <w:rFonts w:ascii="Times New Roman"/>
                <w:b w:val="false"/>
                <w:i w:val="false"/>
                <w:color w:val="000000"/>
                <w:sz w:val="20"/>
              </w:rPr>
              <w:t>
</w:t>
            </w:r>
            <w:r>
              <w:rPr>
                <w:rFonts w:ascii="Times New Roman"/>
                <w:b w:val="false"/>
                <w:i w:val="false"/>
                <w:color w:val="000000"/>
                <w:sz w:val="20"/>
              </w:rPr>
              <w:t>гр.5хгр.6)/</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68" w:id="117"/>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01-324            </w:t>
      </w:r>
    </w:p>
    <w:bookmarkEnd w:id="117"/>
    <w:bookmarkStart w:name="z369" w:id="118"/>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выплату стипендии студентам, интернам,</w:t>
      </w:r>
      <w:r>
        <w:br/>
      </w:r>
      <w:r>
        <w:rPr>
          <w:rFonts w:ascii="Times New Roman"/>
          <w:b w:val="false"/>
          <w:i w:val="false"/>
          <w:color w:val="000000"/>
          <w:sz w:val="28"/>
        </w:rPr>
        <w:t>
</w:t>
      </w:r>
      <w:r>
        <w:rPr>
          <w:rFonts w:ascii="Times New Roman"/>
          <w:b/>
          <w:i w:val="false"/>
          <w:color w:val="000000"/>
          <w:sz w:val="28"/>
        </w:rPr>
        <w:t>магистрантам, докторантам, слушателям, курсантам военно-учебных</w:t>
      </w:r>
      <w:r>
        <w:br/>
      </w:r>
      <w:r>
        <w:rPr>
          <w:rFonts w:ascii="Times New Roman"/>
          <w:b w:val="false"/>
          <w:i w:val="false"/>
          <w:color w:val="000000"/>
          <w:sz w:val="28"/>
        </w:rPr>
        <w:t>
</w:t>
      </w:r>
      <w:r>
        <w:rPr>
          <w:rFonts w:ascii="Times New Roman"/>
          <w:b/>
          <w:i w:val="false"/>
          <w:color w:val="000000"/>
          <w:sz w:val="28"/>
        </w:rPr>
        <w:t>             специальных учебных заведений и кадетов</w:t>
      </w:r>
    </w:p>
    <w:bookmarkEnd w:id="118"/>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513"/>
        <w:gridCol w:w="1953"/>
        <w:gridCol w:w="1993"/>
        <w:gridCol w:w="199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курсантов (слушателей)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довая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 ед.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 оклада</w:t>
            </w:r>
            <w:r>
              <w:br/>
            </w:r>
            <w:r>
              <w:rPr>
                <w:rFonts w:ascii="Times New Roman"/>
                <w:b w:val="false"/>
                <w:i w:val="false"/>
                <w:color w:val="000000"/>
                <w:sz w:val="20"/>
              </w:rPr>
              <w:t>
</w:t>
            </w:r>
            <w:r>
              <w:rPr>
                <w:rFonts w:ascii="Times New Roman"/>
                <w:b w:val="false"/>
                <w:i w:val="false"/>
                <w:color w:val="000000"/>
                <w:sz w:val="20"/>
              </w:rPr>
              <w:t>(стипендии)</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(баз.долж.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 х гр.</w:t>
            </w:r>
            <w:r>
              <w:br/>
            </w:r>
            <w:r>
              <w:rPr>
                <w:rFonts w:ascii="Times New Roman"/>
                <w:b w:val="false"/>
                <w:i w:val="false"/>
                <w:color w:val="000000"/>
                <w:sz w:val="20"/>
              </w:rPr>
              <w:t>
</w:t>
            </w:r>
            <w:r>
              <w:rPr>
                <w:rFonts w:ascii="Times New Roman"/>
                <w:b w:val="false"/>
                <w:i w:val="false"/>
                <w:color w:val="000000"/>
                <w:sz w:val="20"/>
              </w:rPr>
              <w:t>2) 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пенсионные</w:t>
            </w:r>
            <w:r>
              <w:br/>
            </w:r>
            <w:r>
              <w:rPr>
                <w:rFonts w:ascii="Times New Roman"/>
                <w:b w:val="false"/>
                <w:i w:val="false"/>
                <w:color w:val="000000"/>
                <w:sz w:val="20"/>
              </w:rPr>
              <w:t>
</w:t>
            </w:r>
            <w:r>
              <w:rPr>
                <w:rFonts w:ascii="Times New Roman"/>
                <w:b w:val="false"/>
                <w:i w:val="false"/>
                <w:color w:val="000000"/>
                <w:sz w:val="20"/>
              </w:rPr>
              <w:t>взносы (20%</w:t>
            </w:r>
            <w:r>
              <w:br/>
            </w:r>
            <w:r>
              <w:rPr>
                <w:rFonts w:ascii="Times New Roman"/>
                <w:b w:val="false"/>
                <w:i w:val="false"/>
                <w:color w:val="000000"/>
                <w:sz w:val="20"/>
              </w:rPr>
              <w:t>
</w:t>
            </w:r>
            <w:r>
              <w:rPr>
                <w:rFonts w:ascii="Times New Roman"/>
                <w:b w:val="false"/>
                <w:i w:val="false"/>
                <w:color w:val="000000"/>
                <w:sz w:val="20"/>
              </w:rPr>
              <w:t>от денежного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(гр.3 х 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(стипендия)</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((гр.3+гр.4)</w:t>
            </w:r>
            <w:r>
              <w:br/>
            </w:r>
            <w:r>
              <w:rPr>
                <w:rFonts w:ascii="Times New Roman"/>
                <w:b w:val="false"/>
                <w:i w:val="false"/>
                <w:color w:val="000000"/>
                <w:sz w:val="20"/>
              </w:rPr>
              <w:t>
</w:t>
            </w:r>
            <w:r>
              <w:rPr>
                <w:rFonts w:ascii="Times New Roman"/>
                <w:b w:val="false"/>
                <w:i w:val="false"/>
                <w:color w:val="000000"/>
                <w:sz w:val="20"/>
              </w:rPr>
              <w:t>х 12)/1000</w:t>
            </w:r>
            <w:r>
              <w:br/>
            </w:r>
            <w:r>
              <w:rPr>
                <w:rFonts w:ascii="Times New Roman"/>
                <w:b w:val="false"/>
                <w:i w:val="false"/>
                <w:color w:val="000000"/>
                <w:sz w:val="20"/>
              </w:rPr>
              <w:t>
</w:t>
            </w:r>
            <w:r>
              <w:rPr>
                <w:rFonts w:ascii="Times New Roman"/>
                <w:b w:val="false"/>
                <w:i w:val="false"/>
                <w:color w:val="000000"/>
                <w:sz w:val="20"/>
              </w:rPr>
              <w:t>тыс.тенге</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Курсанты (слушатели) из числа</w:t>
            </w:r>
            <w:r>
              <w:br/>
            </w:r>
            <w:r>
              <w:rPr>
                <w:rFonts w:ascii="Times New Roman"/>
                <w:b w:val="false"/>
                <w:i w:val="false"/>
                <w:color w:val="000000"/>
                <w:sz w:val="20"/>
              </w:rPr>
              <w:t>
</w:t>
            </w:r>
            <w:r>
              <w:rPr>
                <w:rFonts w:ascii="Times New Roman"/>
                <w:b w:val="false"/>
                <w:i w:val="false"/>
                <w:color w:val="000000"/>
                <w:sz w:val="20"/>
              </w:rPr>
              <w:t>лиц, не состоявших на действительной</w:t>
            </w:r>
            <w:r>
              <w:br/>
            </w:r>
            <w:r>
              <w:rPr>
                <w:rFonts w:ascii="Times New Roman"/>
                <w:b w:val="false"/>
                <w:i w:val="false"/>
                <w:color w:val="000000"/>
                <w:sz w:val="20"/>
              </w:rPr>
              <w:t>
</w:t>
            </w:r>
            <w:r>
              <w:rPr>
                <w:rFonts w:ascii="Times New Roman"/>
                <w:b w:val="false"/>
                <w:i w:val="false"/>
                <w:color w:val="000000"/>
                <w:sz w:val="20"/>
              </w:rPr>
              <w:t>срочной военной службе перед</w:t>
            </w:r>
            <w:r>
              <w:br/>
            </w:r>
            <w:r>
              <w:rPr>
                <w:rFonts w:ascii="Times New Roman"/>
                <w:b w:val="false"/>
                <w:i w:val="false"/>
                <w:color w:val="000000"/>
                <w:sz w:val="20"/>
              </w:rPr>
              <w:t>
</w:t>
            </w:r>
            <w:r>
              <w:rPr>
                <w:rFonts w:ascii="Times New Roman"/>
                <w:b w:val="false"/>
                <w:i w:val="false"/>
                <w:color w:val="000000"/>
                <w:sz w:val="20"/>
              </w:rPr>
              <w:t>зачислением на обучение</w:t>
            </w:r>
            <w:r>
              <w:br/>
            </w:r>
            <w:r>
              <w:rPr>
                <w:rFonts w:ascii="Times New Roman"/>
                <w:b w:val="false"/>
                <w:i w:val="false"/>
                <w:color w:val="000000"/>
                <w:sz w:val="20"/>
              </w:rPr>
              <w:t>
</w:t>
            </w:r>
            <w:r>
              <w:rPr>
                <w:rFonts w:ascii="Times New Roman"/>
                <w:b w:val="false"/>
                <w:i w:val="false"/>
                <w:color w:val="000000"/>
                <w:sz w:val="20"/>
              </w:rPr>
              <w:t>(стр.1+стр.2):</w:t>
            </w:r>
            <w:r>
              <w:br/>
            </w:r>
            <w:r>
              <w:rPr>
                <w:rFonts w:ascii="Times New Roman"/>
                <w:b w:val="false"/>
                <w:i w:val="false"/>
                <w:color w:val="000000"/>
                <w:sz w:val="20"/>
              </w:rPr>
              <w:t>
</w:t>
            </w:r>
            <w:r>
              <w:rPr>
                <w:rFonts w:ascii="Times New Roman"/>
                <w:b w:val="false"/>
                <w:i w:val="false"/>
                <w:color w:val="000000"/>
                <w:sz w:val="20"/>
              </w:rPr>
              <w:t>1. в высшие учебные заведения, в том</w:t>
            </w:r>
            <w:r>
              <w:br/>
            </w:r>
            <w:r>
              <w:rPr>
                <w:rFonts w:ascii="Times New Roman"/>
                <w:b w:val="false"/>
                <w:i w:val="false"/>
                <w:color w:val="000000"/>
                <w:sz w:val="20"/>
              </w:rPr>
              <w:t>
</w:t>
            </w:r>
            <w:r>
              <w:rPr>
                <w:rFonts w:ascii="Times New Roman"/>
                <w:b w:val="false"/>
                <w:i w:val="false"/>
                <w:color w:val="000000"/>
                <w:sz w:val="20"/>
              </w:rPr>
              <w:t>числе (стр.а+стр.б):</w:t>
            </w:r>
            <w:r>
              <w:br/>
            </w:r>
            <w:r>
              <w:rPr>
                <w:rFonts w:ascii="Times New Roman"/>
                <w:b w:val="false"/>
                <w:i w:val="false"/>
                <w:color w:val="000000"/>
                <w:sz w:val="20"/>
              </w:rPr>
              <w:t>
</w:t>
            </w:r>
            <w:r>
              <w:rPr>
                <w:rFonts w:ascii="Times New Roman"/>
                <w:b w:val="false"/>
                <w:i w:val="false"/>
                <w:color w:val="000000"/>
                <w:sz w:val="20"/>
              </w:rPr>
              <w:t>а) на первый и второй курсы</w:t>
            </w:r>
            <w:r>
              <w:br/>
            </w:r>
            <w:r>
              <w:rPr>
                <w:rFonts w:ascii="Times New Roman"/>
                <w:b w:val="false"/>
                <w:i w:val="false"/>
                <w:color w:val="000000"/>
                <w:sz w:val="20"/>
              </w:rPr>
              <w:t>
</w:t>
            </w:r>
            <w:r>
              <w:rPr>
                <w:rFonts w:ascii="Times New Roman"/>
                <w:b w:val="false"/>
                <w:i w:val="false"/>
                <w:color w:val="000000"/>
                <w:sz w:val="20"/>
              </w:rPr>
              <w:t>б) на третий и последующие курсы</w:t>
            </w:r>
            <w:r>
              <w:br/>
            </w:r>
            <w:r>
              <w:rPr>
                <w:rFonts w:ascii="Times New Roman"/>
                <w:b w:val="false"/>
                <w:i w:val="false"/>
                <w:color w:val="000000"/>
                <w:sz w:val="20"/>
              </w:rPr>
              <w:t>
</w:t>
            </w:r>
            <w:r>
              <w:rPr>
                <w:rFonts w:ascii="Times New Roman"/>
                <w:b w:val="false"/>
                <w:i w:val="false"/>
                <w:color w:val="000000"/>
                <w:sz w:val="20"/>
              </w:rPr>
              <w:t>2. в средние военные учебные</w:t>
            </w:r>
            <w:r>
              <w:br/>
            </w:r>
            <w:r>
              <w:rPr>
                <w:rFonts w:ascii="Times New Roman"/>
                <w:b w:val="false"/>
                <w:i w:val="false"/>
                <w:color w:val="000000"/>
                <w:sz w:val="20"/>
              </w:rPr>
              <w:t>
</w:t>
            </w:r>
            <w:r>
              <w:rPr>
                <w:rFonts w:ascii="Times New Roman"/>
                <w:b w:val="false"/>
                <w:i w:val="false"/>
                <w:color w:val="000000"/>
                <w:sz w:val="20"/>
              </w:rPr>
              <w:t>заведения, в том числе(стр.а+стр.б):</w:t>
            </w:r>
            <w:r>
              <w:br/>
            </w:r>
            <w:r>
              <w:rPr>
                <w:rFonts w:ascii="Times New Roman"/>
                <w:b w:val="false"/>
                <w:i w:val="false"/>
                <w:color w:val="000000"/>
                <w:sz w:val="20"/>
              </w:rPr>
              <w:t>
</w:t>
            </w:r>
            <w:r>
              <w:rPr>
                <w:rFonts w:ascii="Times New Roman"/>
                <w:b w:val="false"/>
                <w:i w:val="false"/>
                <w:color w:val="000000"/>
                <w:sz w:val="20"/>
              </w:rPr>
              <w:t>а) на первый и второй курсы</w:t>
            </w:r>
            <w:r>
              <w:br/>
            </w:r>
            <w:r>
              <w:rPr>
                <w:rFonts w:ascii="Times New Roman"/>
                <w:b w:val="false"/>
                <w:i w:val="false"/>
                <w:color w:val="000000"/>
                <w:sz w:val="20"/>
              </w:rPr>
              <w:t>
</w:t>
            </w:r>
            <w:r>
              <w:rPr>
                <w:rFonts w:ascii="Times New Roman"/>
                <w:b w:val="false"/>
                <w:i w:val="false"/>
                <w:color w:val="000000"/>
                <w:sz w:val="20"/>
              </w:rPr>
              <w:t>б) на третий и последующие курсы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Курсанты (слушатели) из числа</w:t>
            </w:r>
            <w:r>
              <w:br/>
            </w:r>
            <w:r>
              <w:rPr>
                <w:rFonts w:ascii="Times New Roman"/>
                <w:b w:val="false"/>
                <w:i w:val="false"/>
                <w:color w:val="000000"/>
                <w:sz w:val="20"/>
              </w:rPr>
              <w:t>
</w:t>
            </w:r>
            <w:r>
              <w:rPr>
                <w:rFonts w:ascii="Times New Roman"/>
                <w:b w:val="false"/>
                <w:i w:val="false"/>
                <w:color w:val="000000"/>
                <w:sz w:val="20"/>
              </w:rPr>
              <w:t>лиц, зачисленных на обучение</w:t>
            </w:r>
            <w:r>
              <w:br/>
            </w:r>
            <w:r>
              <w:rPr>
                <w:rFonts w:ascii="Times New Roman"/>
                <w:b w:val="false"/>
                <w:i w:val="false"/>
                <w:color w:val="000000"/>
                <w:sz w:val="20"/>
              </w:rPr>
              <w:t>
</w:t>
            </w:r>
            <w:r>
              <w:rPr>
                <w:rFonts w:ascii="Times New Roman"/>
                <w:b w:val="false"/>
                <w:i w:val="false"/>
                <w:color w:val="000000"/>
                <w:sz w:val="20"/>
              </w:rPr>
              <w:t>непосредственно после призыва на</w:t>
            </w:r>
            <w:r>
              <w:br/>
            </w:r>
            <w:r>
              <w:rPr>
                <w:rFonts w:ascii="Times New Roman"/>
                <w:b w:val="false"/>
                <w:i w:val="false"/>
                <w:color w:val="000000"/>
                <w:sz w:val="20"/>
              </w:rPr>
              <w:t>
</w:t>
            </w:r>
            <w:r>
              <w:rPr>
                <w:rFonts w:ascii="Times New Roman"/>
                <w:b w:val="false"/>
                <w:i w:val="false"/>
                <w:color w:val="000000"/>
                <w:sz w:val="20"/>
              </w:rPr>
              <w:t>действительную срочную военную</w:t>
            </w:r>
            <w:r>
              <w:br/>
            </w:r>
            <w:r>
              <w:rPr>
                <w:rFonts w:ascii="Times New Roman"/>
                <w:b w:val="false"/>
                <w:i w:val="false"/>
                <w:color w:val="000000"/>
                <w:sz w:val="20"/>
              </w:rPr>
              <w:t>
</w:t>
            </w:r>
            <w:r>
              <w:rPr>
                <w:rFonts w:ascii="Times New Roman"/>
                <w:b w:val="false"/>
                <w:i w:val="false"/>
                <w:color w:val="000000"/>
                <w:sz w:val="20"/>
              </w:rPr>
              <w:t>службу:</w:t>
            </w:r>
            <w:r>
              <w:br/>
            </w:r>
            <w:r>
              <w:rPr>
                <w:rFonts w:ascii="Times New Roman"/>
                <w:b w:val="false"/>
                <w:i w:val="false"/>
                <w:color w:val="000000"/>
                <w:sz w:val="20"/>
              </w:rPr>
              <w:t>
</w:t>
            </w:r>
            <w:r>
              <w:rPr>
                <w:rFonts w:ascii="Times New Roman"/>
                <w:b w:val="false"/>
                <w:i w:val="false"/>
                <w:color w:val="000000"/>
                <w:sz w:val="20"/>
              </w:rPr>
              <w:t>- в школы техников, прапорщиков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Курсанты из числа военнослужащих</w:t>
            </w:r>
            <w:r>
              <w:br/>
            </w:r>
            <w:r>
              <w:rPr>
                <w:rFonts w:ascii="Times New Roman"/>
                <w:b w:val="false"/>
                <w:i w:val="false"/>
                <w:color w:val="000000"/>
                <w:sz w:val="20"/>
              </w:rPr>
              <w:t>
</w:t>
            </w:r>
            <w:r>
              <w:rPr>
                <w:rFonts w:ascii="Times New Roman"/>
                <w:b w:val="false"/>
                <w:i w:val="false"/>
                <w:color w:val="000000"/>
                <w:sz w:val="20"/>
              </w:rPr>
              <w:t>срочной службы (кроме курсантов,</w:t>
            </w:r>
            <w:r>
              <w:br/>
            </w:r>
            <w:r>
              <w:rPr>
                <w:rFonts w:ascii="Times New Roman"/>
                <w:b w:val="false"/>
                <w:i w:val="false"/>
                <w:color w:val="000000"/>
                <w:sz w:val="20"/>
              </w:rPr>
              <w:t>
</w:t>
            </w:r>
            <w:r>
              <w:rPr>
                <w:rFonts w:ascii="Times New Roman"/>
                <w:b w:val="false"/>
                <w:i w:val="false"/>
                <w:color w:val="000000"/>
                <w:sz w:val="20"/>
              </w:rPr>
              <w:t>указанных в пункте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Слушатели высших военных и</w:t>
            </w:r>
            <w:r>
              <w:br/>
            </w:r>
            <w:r>
              <w:rPr>
                <w:rFonts w:ascii="Times New Roman"/>
                <w:b w:val="false"/>
                <w:i w:val="false"/>
                <w:color w:val="000000"/>
                <w:sz w:val="20"/>
              </w:rPr>
              <w:t>
</w:t>
            </w:r>
            <w:r>
              <w:rPr>
                <w:rFonts w:ascii="Times New Roman"/>
                <w:b w:val="false"/>
                <w:i w:val="false"/>
                <w:color w:val="000000"/>
                <w:sz w:val="20"/>
              </w:rPr>
              <w:t>специальных учебных заведений</w:t>
            </w:r>
            <w:r>
              <w:br/>
            </w:r>
            <w:r>
              <w:rPr>
                <w:rFonts w:ascii="Times New Roman"/>
                <w:b w:val="false"/>
                <w:i w:val="false"/>
                <w:color w:val="000000"/>
                <w:sz w:val="20"/>
              </w:rPr>
              <w:t>
</w:t>
            </w:r>
            <w:r>
              <w:rPr>
                <w:rFonts w:ascii="Times New Roman"/>
                <w:b w:val="false"/>
                <w:i w:val="false"/>
                <w:color w:val="000000"/>
                <w:sz w:val="20"/>
              </w:rPr>
              <w:t>(потоков подготовки и</w:t>
            </w:r>
            <w:r>
              <w:br/>
            </w:r>
            <w:r>
              <w:rPr>
                <w:rFonts w:ascii="Times New Roman"/>
                <w:b w:val="false"/>
                <w:i w:val="false"/>
                <w:color w:val="000000"/>
                <w:sz w:val="20"/>
              </w:rPr>
              <w:t>
</w:t>
            </w:r>
            <w:r>
              <w:rPr>
                <w:rFonts w:ascii="Times New Roman"/>
                <w:b w:val="false"/>
                <w:i w:val="false"/>
                <w:color w:val="000000"/>
                <w:sz w:val="20"/>
              </w:rPr>
              <w:t xml:space="preserve">переподготовки), не содержащиеся на </w:t>
            </w:r>
            <w:r>
              <w:rPr>
                <w:rFonts w:ascii="Times New Roman"/>
                <w:b w:val="false"/>
                <w:i w:val="false"/>
                <w:color w:val="000000"/>
                <w:sz w:val="20"/>
              </w:rPr>
              <w:t>казарменном положении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Адъюнкты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Слушатели 1 факультета Академии</w:t>
            </w:r>
            <w:r>
              <w:br/>
            </w:r>
            <w:r>
              <w:rPr>
                <w:rFonts w:ascii="Times New Roman"/>
                <w:b w:val="false"/>
                <w:i w:val="false"/>
                <w:color w:val="000000"/>
                <w:sz w:val="20"/>
              </w:rPr>
              <w:t>
</w:t>
            </w:r>
            <w:r>
              <w:rPr>
                <w:rFonts w:ascii="Times New Roman"/>
                <w:b w:val="false"/>
                <w:i w:val="false"/>
                <w:color w:val="000000"/>
                <w:sz w:val="20"/>
              </w:rPr>
              <w:t>МВД Республики Казахстан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Кадеты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70" w:id="119"/>
    <w:p>
      <w:pPr>
        <w:spacing w:after="0"/>
        <w:ind w:left="0"/>
        <w:jc w:val="both"/>
      </w:pPr>
      <w:r>
        <w:rPr>
          <w:rFonts w:ascii="Times New Roman"/>
          <w:b w:val="false"/>
          <w:i w:val="false"/>
          <w:color w:val="000000"/>
          <w:sz w:val="28"/>
        </w:rPr>
        <w:t>
      Примечание: В гр.4 должностной оклад адъюнктов и слушателей 1 факультета Академии МВД РК рассчитывается в среднем исходя из 70 % от денежного содержания по последней основной (не временно исполняемой) штатной должности, занимаемой до направления на учебу.</w:t>
      </w:r>
      <w:r>
        <w:br/>
      </w:r>
      <w:r>
        <w:rPr>
          <w:rFonts w:ascii="Times New Roman"/>
          <w:b w:val="false"/>
          <w:i w:val="false"/>
          <w:color w:val="000000"/>
          <w:sz w:val="28"/>
        </w:rPr>
        <w:t>
В гр. 6 размер пенсионных взносов определяется исчислением 20 % от среднего денежного содержания адъюнктов и слушателей 1 факультета Академии МВД РК.</w:t>
      </w:r>
    </w:p>
    <w:bookmarkEnd w:id="119"/>
    <w:bookmarkStart w:name="z371" w:id="120"/>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ГУ             </w:t>
      </w:r>
    </w:p>
    <w:bookmarkEnd w:id="120"/>
    <w:bookmarkStart w:name="z372" w:id="121"/>
    <w:p>
      <w:pPr>
        <w:spacing w:after="0"/>
        <w:ind w:left="0"/>
        <w:jc w:val="both"/>
      </w:pPr>
      <w:r>
        <w:rPr>
          <w:rFonts w:ascii="Times New Roman"/>
          <w:b w:val="false"/>
          <w:i w:val="false"/>
          <w:color w:val="000000"/>
          <w:sz w:val="28"/>
        </w:rPr>
        <w:t>
</w:t>
      </w:r>
      <w:r>
        <w:rPr>
          <w:rFonts w:ascii="Times New Roman"/>
          <w:b/>
          <w:i w:val="false"/>
          <w:color w:val="000000"/>
          <w:sz w:val="28"/>
        </w:rPr>
        <w:t>         Сводный расчет расходов по программам (подпрограммам)</w:t>
      </w:r>
    </w:p>
    <w:bookmarkEnd w:id="121"/>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6596"/>
      </w:tblGrid>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168400" cy="215900"/>
                          </a:xfrm>
                          <a:prstGeom prst="rect">
                            <a:avLst/>
                          </a:prstGeom>
                        </pic:spPr>
                      </pic:pic>
                    </a:graphicData>
                  </a:graphic>
                </wp:inline>
              </w:drawing>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313"/>
        <w:gridCol w:w="1393"/>
        <w:gridCol w:w="1593"/>
        <w:gridCol w:w="1313"/>
        <w:gridCol w:w="1173"/>
        <w:gridCol w:w="1253"/>
      </w:tblGrid>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 (тыс.тенге)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r>
              <w:br/>
            </w:r>
            <w:r>
              <w:rPr>
                <w:rFonts w:ascii="Times New Roman"/>
                <w:b w:val="false"/>
                <w:i w:val="false"/>
                <w:color w:val="000000"/>
                <w:sz w:val="20"/>
              </w:rPr>
              <w:t>
</w:t>
            </w:r>
            <w:r>
              <w:rPr>
                <w:rFonts w:ascii="Times New Roman"/>
                <w:b w:val="false"/>
                <w:i w:val="false"/>
                <w:color w:val="000000"/>
                <w:sz w:val="20"/>
              </w:rPr>
              <w:t>экономической классификации</w:t>
            </w:r>
            <w:r>
              <w:br/>
            </w:r>
            <w:r>
              <w:rPr>
                <w:rFonts w:ascii="Times New Roman"/>
                <w:b w:val="false"/>
                <w:i w:val="false"/>
                <w:color w:val="000000"/>
                <w:sz w:val="20"/>
              </w:rPr>
              <w:t>
</w:t>
            </w:r>
            <w:r>
              <w:rPr>
                <w:rFonts w:ascii="Times New Roman"/>
                <w:b w:val="false"/>
                <w:i w:val="false"/>
                <w:color w:val="000000"/>
                <w:sz w:val="20"/>
              </w:rPr>
              <w:t>расходов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73" w:id="122"/>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ГУ (cвод)        </w:t>
      </w:r>
    </w:p>
    <w:bookmarkEnd w:id="122"/>
    <w:bookmarkStart w:name="z374" w:id="123"/>
    <w:p>
      <w:pPr>
        <w:spacing w:after="0"/>
        <w:ind w:left="0"/>
        <w:jc w:val="both"/>
      </w:pPr>
      <w:r>
        <w:rPr>
          <w:rFonts w:ascii="Times New Roman"/>
          <w:b w:val="false"/>
          <w:i w:val="false"/>
          <w:color w:val="000000"/>
          <w:sz w:val="28"/>
        </w:rPr>
        <w:t>
</w:t>
      </w:r>
      <w:r>
        <w:rPr>
          <w:rFonts w:ascii="Times New Roman"/>
          <w:b/>
          <w:i w:val="false"/>
          <w:color w:val="000000"/>
          <w:sz w:val="28"/>
        </w:rPr>
        <w:t>         Сводный расчет расходов по программам (подпрограммам)</w:t>
      </w:r>
    </w:p>
    <w:bookmarkEnd w:id="123"/>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6596"/>
      </w:tblGrid>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168400" cy="215900"/>
                          </a:xfrm>
                          <a:prstGeom prst="rect">
                            <a:avLst/>
                          </a:prstGeom>
                        </pic:spPr>
                      </pic:pic>
                    </a:graphicData>
                  </a:graphic>
                </wp:inline>
              </w:drawing>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313"/>
        <w:gridCol w:w="1393"/>
        <w:gridCol w:w="1593"/>
        <w:gridCol w:w="1313"/>
        <w:gridCol w:w="1173"/>
        <w:gridCol w:w="1253"/>
      </w:tblGrid>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 (тыс.тенге)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экономической классификации</w:t>
            </w:r>
            <w:r>
              <w:br/>
            </w:r>
            <w:r>
              <w:rPr>
                <w:rFonts w:ascii="Times New Roman"/>
                <w:b w:val="false"/>
                <w:i w:val="false"/>
                <w:color w:val="000000"/>
                <w:sz w:val="20"/>
              </w:rPr>
              <w:t>
</w:t>
            </w:r>
            <w:r>
              <w:rPr>
                <w:rFonts w:ascii="Times New Roman"/>
                <w:b w:val="false"/>
                <w:i w:val="false"/>
                <w:color w:val="000000"/>
                <w:sz w:val="20"/>
              </w:rPr>
              <w:t>расходов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75" w:id="124"/>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p>
    <w:bookmarkEnd w:id="124"/>
    <w:bookmarkStart w:name="z376" w:id="125"/>
    <w:p>
      <w:pPr>
        <w:spacing w:after="0"/>
        <w:ind w:left="0"/>
        <w:jc w:val="both"/>
      </w:pPr>
      <w:r>
        <w:rPr>
          <w:rFonts w:ascii="Times New Roman"/>
          <w:b w:val="false"/>
          <w:i w:val="false"/>
          <w:color w:val="000000"/>
          <w:sz w:val="28"/>
        </w:rPr>
        <w:t>
</w:t>
      </w:r>
      <w:r>
        <w:rPr>
          <w:rFonts w:ascii="Times New Roman"/>
          <w:b/>
          <w:i w:val="false"/>
          <w:color w:val="000000"/>
          <w:sz w:val="28"/>
        </w:rPr>
        <w:t>                  Сводный перечень бюджетных программ</w:t>
      </w:r>
    </w:p>
    <w:bookmarkEnd w:id="125"/>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6596"/>
      </w:tblGrid>
      <w:tr>
        <w:trPr>
          <w:trHeight w:val="465"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493"/>
        <w:gridCol w:w="1413"/>
        <w:gridCol w:w="2133"/>
        <w:gridCol w:w="1353"/>
        <w:gridCol w:w="1153"/>
        <w:gridCol w:w="1133"/>
      </w:tblGrid>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_____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77" w:id="126"/>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p>
    <w:bookmarkEnd w:id="126"/>
    <w:bookmarkStart w:name="z378" w:id="127"/>
    <w:p>
      <w:pPr>
        <w:spacing w:after="0"/>
        <w:ind w:left="0"/>
        <w:jc w:val="both"/>
      </w:pPr>
      <w:r>
        <w:rPr>
          <w:rFonts w:ascii="Times New Roman"/>
          <w:b w:val="false"/>
          <w:i w:val="false"/>
          <w:color w:val="000000"/>
          <w:sz w:val="28"/>
        </w:rPr>
        <w:t>
</w:t>
      </w:r>
      <w:r>
        <w:rPr>
          <w:rFonts w:ascii="Times New Roman"/>
          <w:b/>
          <w:i w:val="false"/>
          <w:color w:val="000000"/>
          <w:sz w:val="28"/>
        </w:rPr>
        <w:t>            Сводная таблица расходов по текущим бюджетным</w:t>
      </w:r>
      <w:r>
        <w:br/>
      </w:r>
      <w:r>
        <w:rPr>
          <w:rFonts w:ascii="Times New Roman"/>
          <w:b w:val="false"/>
          <w:i w:val="false"/>
          <w:color w:val="000000"/>
          <w:sz w:val="28"/>
        </w:rPr>
        <w:t>
</w:t>
      </w:r>
      <w:r>
        <w:rPr>
          <w:rFonts w:ascii="Times New Roman"/>
          <w:b/>
          <w:i w:val="false"/>
          <w:color w:val="000000"/>
          <w:sz w:val="28"/>
        </w:rPr>
        <w:t xml:space="preserve">            программам и </w:t>
      </w:r>
      <w:r>
        <w:rPr>
          <w:rFonts w:ascii="Times New Roman"/>
          <w:b/>
          <w:i w:val="false"/>
          <w:color w:val="000000"/>
          <w:sz w:val="28"/>
        </w:rPr>
        <w:t>бюджетным программам развития,</w:t>
      </w:r>
      <w:r>
        <w:br/>
      </w:r>
      <w:r>
        <w:rPr>
          <w:rFonts w:ascii="Times New Roman"/>
          <w:b w:val="false"/>
          <w:i w:val="false"/>
          <w:color w:val="000000"/>
          <w:sz w:val="28"/>
        </w:rPr>
        <w:t>
</w:t>
      </w:r>
      <w:r>
        <w:rPr>
          <w:rFonts w:ascii="Times New Roman"/>
          <w:b/>
          <w:i w:val="false"/>
          <w:color w:val="000000"/>
          <w:sz w:val="28"/>
        </w:rPr>
        <w:t xml:space="preserve">            включающая базовые расходы и </w:t>
      </w:r>
      <w:r>
        <w:rPr>
          <w:rFonts w:ascii="Times New Roman"/>
          <w:b/>
          <w:i w:val="false"/>
          <w:color w:val="000000"/>
          <w:sz w:val="28"/>
        </w:rPr>
        <w:t>расходы на новые</w:t>
      </w:r>
      <w:r>
        <w:br/>
      </w:r>
      <w:r>
        <w:rPr>
          <w:rFonts w:ascii="Times New Roman"/>
          <w:b w:val="false"/>
          <w:i w:val="false"/>
          <w:color w:val="000000"/>
          <w:sz w:val="28"/>
        </w:rPr>
        <w:t>
</w:t>
      </w:r>
      <w:r>
        <w:rPr>
          <w:rFonts w:ascii="Times New Roman"/>
          <w:b/>
          <w:i w:val="false"/>
          <w:color w:val="000000"/>
          <w:sz w:val="28"/>
        </w:rPr>
        <w:t>                              инициативы</w:t>
      </w:r>
    </w:p>
    <w:bookmarkEnd w:id="127"/>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6596"/>
      </w:tblGrid>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713"/>
        <w:gridCol w:w="1473"/>
        <w:gridCol w:w="1553"/>
        <w:gridCol w:w="1473"/>
        <w:gridCol w:w="1613"/>
        <w:gridCol w:w="165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w:t>
            </w:r>
            <w:r>
              <w:rPr>
                <w:rFonts w:ascii="Times New Roman"/>
                <w:b w:val="false"/>
                <w:i w:val="false"/>
                <w:color w:val="000000"/>
                <w:sz w:val="20"/>
              </w:rPr>
              <w:t>предыдуще-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3-ой год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3-ой год</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(тыс.тенге)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текущие бюджетные</w:t>
            </w:r>
            <w:r>
              <w:br/>
            </w:r>
            <w:r>
              <w:rPr>
                <w:rFonts w:ascii="Times New Roman"/>
                <w:b w:val="false"/>
                <w:i w:val="false"/>
                <w:color w:val="000000"/>
                <w:sz w:val="20"/>
              </w:rPr>
              <w:t>
</w:t>
            </w:r>
            <w:r>
              <w:rPr>
                <w:rFonts w:ascii="Times New Roman"/>
                <w:b w:val="false"/>
                <w:i w:val="false"/>
                <w:color w:val="000000"/>
                <w:sz w:val="20"/>
              </w:rPr>
              <w:t>программы,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расходы,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w:t>
            </w:r>
            <w:r>
              <w:br/>
            </w:r>
            <w:r>
              <w:rPr>
                <w:rFonts w:ascii="Times New Roman"/>
                <w:b w:val="false"/>
                <w:i w:val="false"/>
                <w:color w:val="000000"/>
                <w:sz w:val="20"/>
              </w:rPr>
              <w:t>
</w:t>
            </w:r>
            <w:r>
              <w:rPr>
                <w:rFonts w:ascii="Times New Roman"/>
                <w:b w:val="false"/>
                <w:i w:val="false"/>
                <w:color w:val="000000"/>
                <w:sz w:val="20"/>
              </w:rPr>
              <w:t>инициативы,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бюджетные программы</w:t>
            </w:r>
            <w:r>
              <w:br/>
            </w:r>
            <w:r>
              <w:rPr>
                <w:rFonts w:ascii="Times New Roman"/>
                <w:b w:val="false"/>
                <w:i w:val="false"/>
                <w:color w:val="000000"/>
                <w:sz w:val="20"/>
              </w:rPr>
              <w:t>
</w:t>
            </w:r>
            <w:r>
              <w:rPr>
                <w:rFonts w:ascii="Times New Roman"/>
                <w:b w:val="false"/>
                <w:i w:val="false"/>
                <w:color w:val="000000"/>
                <w:sz w:val="20"/>
              </w:rPr>
              <w:t>развития,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расходы,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w:t>
            </w:r>
            <w:r>
              <w:br/>
            </w:r>
            <w:r>
              <w:rPr>
                <w:rFonts w:ascii="Times New Roman"/>
                <w:b w:val="false"/>
                <w:i w:val="false"/>
                <w:color w:val="000000"/>
                <w:sz w:val="20"/>
              </w:rPr>
              <w:t>
</w:t>
            </w:r>
            <w:r>
              <w:rPr>
                <w:rFonts w:ascii="Times New Roman"/>
                <w:b w:val="false"/>
                <w:i w:val="false"/>
                <w:color w:val="000000"/>
                <w:sz w:val="20"/>
              </w:rPr>
              <w:t>инициативы,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79" w:id="128"/>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01-413           </w:t>
      </w:r>
    </w:p>
    <w:bookmarkEnd w:id="128"/>
    <w:bookmarkStart w:name="z380" w:id="129"/>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приобретение автомобильных транспортных средств</w:t>
      </w:r>
    </w:p>
    <w:bookmarkEnd w:id="129"/>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373"/>
        <w:gridCol w:w="1193"/>
        <w:gridCol w:w="1113"/>
        <w:gridCol w:w="913"/>
        <w:gridCol w:w="693"/>
        <w:gridCol w:w="1433"/>
        <w:gridCol w:w="1653"/>
        <w:gridCol w:w="1133"/>
        <w:gridCol w:w="151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средства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денным</w:t>
            </w:r>
            <w:r>
              <w:br/>
            </w:r>
            <w:r>
              <w:rPr>
                <w:rFonts w:ascii="Times New Roman"/>
                <w:b w:val="false"/>
                <w:i w:val="false"/>
                <w:color w:val="000000"/>
                <w:sz w:val="20"/>
              </w:rPr>
              <w:t>
</w:t>
            </w:r>
            <w:r>
              <w:rPr>
                <w:rFonts w:ascii="Times New Roman"/>
                <w:b w:val="false"/>
                <w:i w:val="false"/>
                <w:color w:val="000000"/>
                <w:sz w:val="20"/>
              </w:rPr>
              <w:t>нормати-</w:t>
            </w:r>
            <w:r>
              <w:br/>
            </w:r>
            <w:r>
              <w:rPr>
                <w:rFonts w:ascii="Times New Roman"/>
                <w:b w:val="false"/>
                <w:i w:val="false"/>
                <w:color w:val="000000"/>
                <w:sz w:val="20"/>
              </w:rPr>
              <w:t>
</w:t>
            </w:r>
            <w:r>
              <w:rPr>
                <w:rFonts w:ascii="Times New Roman"/>
                <w:b w:val="false"/>
                <w:i w:val="false"/>
                <w:color w:val="000000"/>
                <w:sz w:val="20"/>
              </w:rPr>
              <w:t>вам</w:t>
            </w:r>
            <w:r>
              <w:br/>
            </w:r>
            <w:r>
              <w:rPr>
                <w:rFonts w:ascii="Times New Roman"/>
                <w:b w:val="false"/>
                <w:i w:val="false"/>
                <w:color w:val="000000"/>
                <w:sz w:val="20"/>
              </w:rPr>
              <w:t>
</w:t>
            </w: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имеющиеся в</w:t>
            </w:r>
            <w:r>
              <w:br/>
            </w:r>
            <w:r>
              <w:rPr>
                <w:rFonts w:ascii="Times New Roman"/>
                <w:b w:val="false"/>
                <w:i w:val="false"/>
                <w:color w:val="000000"/>
                <w:sz w:val="20"/>
              </w:rPr>
              <w:t>
</w:t>
            </w:r>
            <w:r>
              <w:rPr>
                <w:rFonts w:ascii="Times New Roman"/>
                <w:b w:val="false"/>
                <w:i w:val="false"/>
                <w:color w:val="000000"/>
                <w:sz w:val="20"/>
              </w:rPr>
              <w:t>наличии (ед.)</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пуска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мотренная</w:t>
            </w:r>
            <w:r>
              <w:br/>
            </w:r>
            <w:r>
              <w:rPr>
                <w:rFonts w:ascii="Times New Roman"/>
                <w:b w:val="false"/>
                <w:i w:val="false"/>
                <w:color w:val="000000"/>
                <w:sz w:val="20"/>
              </w:rPr>
              <w:t>
</w:t>
            </w:r>
            <w:r>
              <w:rPr>
                <w:rFonts w:ascii="Times New Roman"/>
                <w:b w:val="false"/>
                <w:i w:val="false"/>
                <w:color w:val="000000"/>
                <w:sz w:val="20"/>
              </w:rPr>
              <w:t>в бюджете</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года(тыс.</w:t>
            </w:r>
            <w:r>
              <w:br/>
            </w:r>
            <w:r>
              <w:rPr>
                <w:rFonts w:ascii="Times New Roman"/>
                <w:b w:val="false"/>
                <w:i w:val="false"/>
                <w:color w:val="000000"/>
                <w:sz w:val="20"/>
              </w:rPr>
              <w:t>
</w:t>
            </w:r>
            <w:r>
              <w:rPr>
                <w:rFonts w:ascii="Times New Roman"/>
                <w:b w:val="false"/>
                <w:i w:val="false"/>
                <w:color w:val="000000"/>
                <w:sz w:val="20"/>
              </w:rPr>
              <w:t>тенге)</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приобрести</w:t>
            </w:r>
            <w:r>
              <w:br/>
            </w:r>
            <w:r>
              <w:rPr>
                <w:rFonts w:ascii="Times New Roman"/>
                <w:b w:val="false"/>
                <w:i w:val="false"/>
                <w:color w:val="000000"/>
                <w:sz w:val="20"/>
              </w:rPr>
              <w:t>
</w:t>
            </w:r>
            <w:r>
              <w:rPr>
                <w:rFonts w:ascii="Times New Roman"/>
                <w:b w:val="false"/>
                <w:i w:val="false"/>
                <w:color w:val="000000"/>
                <w:sz w:val="20"/>
              </w:rPr>
              <w:t>(ед.)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зa</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(тенге)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(гр.хгр.</w:t>
            </w:r>
            <w:r>
              <w:br/>
            </w:r>
            <w:r>
              <w:rPr>
                <w:rFonts w:ascii="Times New Roman"/>
                <w:b w:val="false"/>
                <w:i w:val="false"/>
                <w:color w:val="000000"/>
                <w:sz w:val="20"/>
              </w:rPr>
              <w:t>
</w:t>
            </w:r>
            <w:r>
              <w:rPr>
                <w:rFonts w:ascii="Times New Roman"/>
                <w:b w:val="false"/>
                <w:i w:val="false"/>
                <w:color w:val="000000"/>
                <w:sz w:val="20"/>
              </w:rPr>
              <w:t>9)/1000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балансе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Служебные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Дежурные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81" w:id="130"/>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01-414            </w:t>
      </w:r>
    </w:p>
    <w:bookmarkEnd w:id="130"/>
    <w:bookmarkStart w:name="z382" w:id="131"/>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по закупке вычислительного и другого оборудования</w:t>
      </w:r>
    </w:p>
    <w:bookmarkEnd w:id="131"/>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973"/>
        <w:gridCol w:w="1613"/>
        <w:gridCol w:w="1773"/>
        <w:gridCol w:w="225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 единицу,</w:t>
            </w:r>
            <w:r>
              <w:br/>
            </w:r>
            <w:r>
              <w:rPr>
                <w:rFonts w:ascii="Times New Roman"/>
                <w:b w:val="false"/>
                <w:i w:val="false"/>
                <w:color w:val="000000"/>
                <w:sz w:val="20"/>
              </w:rPr>
              <w:t>
</w:t>
            </w:r>
            <w:r>
              <w:rPr>
                <w:rFonts w:ascii="Times New Roman"/>
                <w:b w:val="false"/>
                <w:i w:val="false"/>
                <w:color w:val="000000"/>
                <w:sz w:val="20"/>
              </w:rPr>
              <w:t>тенге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 х гр.</w:t>
            </w:r>
            <w:r>
              <w:br/>
            </w:r>
            <w:r>
              <w:rPr>
                <w:rFonts w:ascii="Times New Roman"/>
                <w:b w:val="false"/>
                <w:i w:val="false"/>
                <w:color w:val="000000"/>
                <w:sz w:val="20"/>
              </w:rPr>
              <w:t>
</w:t>
            </w:r>
            <w:r>
              <w:rPr>
                <w:rFonts w:ascii="Times New Roman"/>
                <w:b w:val="false"/>
                <w:i w:val="false"/>
                <w:color w:val="000000"/>
                <w:sz w:val="20"/>
              </w:rPr>
              <w:t>4)/1000</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Серверы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высшего класса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среднего класса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для локальных групп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Рабочие станции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станции пользователей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Переносной компьютер (Notebook)</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Принтеры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Локальный принтер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Сетевой принтер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 лазерный, цветной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 струйный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Принтеры специального назначения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Сканеры, плотерры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офисный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для поточного сканирования с автоподачей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 цветной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защиты сетей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Межсетевой защитный экран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Активное сетевое оборудование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Телекоммуникационное оборудование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Dial-Up соединений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выделенных линий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цифровых линий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бесперебойного питания до 1 кВт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бесперебойного питания более</w:t>
            </w:r>
            <w:r>
              <w:br/>
            </w:r>
            <w:r>
              <w:rPr>
                <w:rFonts w:ascii="Times New Roman"/>
                <w:b w:val="false"/>
                <w:i w:val="false"/>
                <w:color w:val="000000"/>
                <w:sz w:val="20"/>
              </w:rPr>
              <w:t>
</w:t>
            </w:r>
            <w:r>
              <w:rPr>
                <w:rFonts w:ascii="Times New Roman"/>
                <w:b w:val="false"/>
                <w:i w:val="false"/>
                <w:color w:val="000000"/>
                <w:sz w:val="20"/>
              </w:rPr>
              <w:t>1 кВт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до 10 кВт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от 11 до 100</w:t>
            </w:r>
            <w:r>
              <w:br/>
            </w:r>
            <w:r>
              <w:rPr>
                <w:rFonts w:ascii="Times New Roman"/>
                <w:b w:val="false"/>
                <w:i w:val="false"/>
                <w:color w:val="000000"/>
                <w:sz w:val="20"/>
              </w:rPr>
              <w:t>
</w:t>
            </w:r>
            <w:r>
              <w:rPr>
                <w:rFonts w:ascii="Times New Roman"/>
                <w:b w:val="false"/>
                <w:i w:val="false"/>
                <w:color w:val="000000"/>
                <w:sz w:val="20"/>
              </w:rPr>
              <w:t>кВт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более 100 кВт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Оргтехника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Копировальный аппарат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Факсимильный аппарат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Переплетный аппарат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83" w:id="132"/>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02-414            </w:t>
      </w:r>
    </w:p>
    <w:bookmarkEnd w:id="132"/>
    <w:bookmarkStart w:name="z384" w:id="133"/>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государственных органов</w:t>
      </w:r>
      <w:r>
        <w:br/>
      </w:r>
      <w:r>
        <w:rPr>
          <w:rFonts w:ascii="Times New Roman"/>
          <w:b w:val="false"/>
          <w:i w:val="false"/>
          <w:color w:val="000000"/>
          <w:sz w:val="28"/>
        </w:rPr>
        <w:t>
</w:t>
      </w:r>
      <w:r>
        <w:rPr>
          <w:rFonts w:ascii="Times New Roman"/>
          <w:b/>
          <w:i w:val="false"/>
          <w:color w:val="000000"/>
          <w:sz w:val="28"/>
        </w:rPr>
        <w:t>                      на приобретение офисной мебели</w:t>
      </w:r>
    </w:p>
    <w:bookmarkEnd w:id="133"/>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33"/>
        <w:gridCol w:w="1453"/>
        <w:gridCol w:w="1613"/>
        <w:gridCol w:w="1253"/>
        <w:gridCol w:w="1433"/>
        <w:gridCol w:w="1453"/>
        <w:gridCol w:w="1473"/>
        <w:gridCol w:w="145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должности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r>
              <w:br/>
            </w:r>
            <w:r>
              <w:rPr>
                <w:rFonts w:ascii="Times New Roman"/>
                <w:b w:val="false"/>
                <w:i w:val="false"/>
                <w:color w:val="000000"/>
                <w:sz w:val="20"/>
              </w:rPr>
              <w:t>
</w:t>
            </w:r>
            <w:r>
              <w:rPr>
                <w:rFonts w:ascii="Times New Roman"/>
                <w:b w:val="false"/>
                <w:i w:val="false"/>
                <w:color w:val="000000"/>
                <w:sz w:val="20"/>
              </w:rPr>
              <w:t>имеющиеся</w:t>
            </w:r>
            <w:r>
              <w:br/>
            </w:r>
            <w:r>
              <w:rPr>
                <w:rFonts w:ascii="Times New Roman"/>
                <w:b w:val="false"/>
                <w:i w:val="false"/>
                <w:color w:val="000000"/>
                <w:sz w:val="20"/>
              </w:rPr>
              <w:t>
</w:t>
            </w:r>
            <w:r>
              <w:rPr>
                <w:rFonts w:ascii="Times New Roman"/>
                <w:b w:val="false"/>
                <w:i w:val="false"/>
                <w:color w:val="000000"/>
                <w:sz w:val="20"/>
              </w:rPr>
              <w:t>в наличии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 с</w:t>
            </w:r>
            <w:r>
              <w:br/>
            </w:r>
            <w:r>
              <w:rPr>
                <w:rFonts w:ascii="Times New Roman"/>
                <w:b w:val="false"/>
                <w:i w:val="false"/>
                <w:color w:val="000000"/>
                <w:sz w:val="20"/>
              </w:rPr>
              <w:t>
</w:t>
            </w:r>
            <w:r>
              <w:rPr>
                <w:rFonts w:ascii="Times New Roman"/>
                <w:b w:val="false"/>
                <w:i w:val="false"/>
                <w:color w:val="000000"/>
                <w:sz w:val="20"/>
              </w:rPr>
              <w:t>нормати-</w:t>
            </w:r>
            <w:r>
              <w:br/>
            </w:r>
            <w:r>
              <w:rPr>
                <w:rFonts w:ascii="Times New Roman"/>
                <w:b w:val="false"/>
                <w:i w:val="false"/>
                <w:color w:val="000000"/>
                <w:sz w:val="20"/>
              </w:rPr>
              <w:t>
</w:t>
            </w:r>
            <w:r>
              <w:rPr>
                <w:rFonts w:ascii="Times New Roman"/>
                <w:b w:val="false"/>
                <w:i w:val="false"/>
                <w:color w:val="000000"/>
                <w:sz w:val="20"/>
              </w:rPr>
              <w:t>вами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r>
              <w:br/>
            </w:r>
            <w:r>
              <w:rPr>
                <w:rFonts w:ascii="Times New Roman"/>
                <w:b w:val="false"/>
                <w:i w:val="false"/>
                <w:color w:val="000000"/>
                <w:sz w:val="20"/>
              </w:rPr>
              <w:t>
</w:t>
            </w:r>
            <w:r>
              <w:rPr>
                <w:rFonts w:ascii="Times New Roman"/>
                <w:b w:val="false"/>
                <w:i w:val="false"/>
                <w:color w:val="000000"/>
                <w:sz w:val="20"/>
              </w:rPr>
              <w:t>планиру-</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приобрес-</w:t>
            </w:r>
            <w:r>
              <w:br/>
            </w:r>
            <w:r>
              <w:rPr>
                <w:rFonts w:ascii="Times New Roman"/>
                <w:b w:val="false"/>
                <w:i w:val="false"/>
                <w:color w:val="000000"/>
                <w:sz w:val="20"/>
              </w:rPr>
              <w:t>
</w:t>
            </w:r>
            <w:r>
              <w:rPr>
                <w:rFonts w:ascii="Times New Roman"/>
                <w:b w:val="false"/>
                <w:i w:val="false"/>
                <w:color w:val="000000"/>
                <w:sz w:val="20"/>
              </w:rPr>
              <w:t>ти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единицу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(гр.7хгр.</w:t>
            </w:r>
            <w:r>
              <w:br/>
            </w: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w:t>
      </w:r>
      <w:r>
        <w:br/>
      </w:r>
      <w:r>
        <w:rPr>
          <w:rFonts w:ascii="Times New Roman"/>
          <w:b w:val="false"/>
          <w:i w:val="false"/>
          <w:color w:val="000000"/>
          <w:sz w:val="28"/>
        </w:rPr>
        <w:t>
                                 (подпись)          (фамилия и.о.)</w:t>
      </w:r>
    </w:p>
    <w:bookmarkStart w:name="z385" w:id="134"/>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01-416           </w:t>
      </w:r>
    </w:p>
    <w:bookmarkEnd w:id="134"/>
    <w:bookmarkStart w:name="z386" w:id="135"/>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 </w:t>
      </w:r>
      <w:r>
        <w:br/>
      </w:r>
      <w:r>
        <w:rPr>
          <w:rFonts w:ascii="Times New Roman"/>
          <w:b w:val="false"/>
          <w:i w:val="false"/>
          <w:color w:val="000000"/>
          <w:sz w:val="28"/>
        </w:rPr>
        <w:t>
</w:t>
      </w:r>
      <w:r>
        <w:rPr>
          <w:rFonts w:ascii="Times New Roman"/>
          <w:b/>
          <w:i w:val="false"/>
          <w:color w:val="000000"/>
          <w:sz w:val="28"/>
        </w:rPr>
        <w:t>                     расходов по закупке лицензионных</w:t>
      </w:r>
      <w:r>
        <w:br/>
      </w:r>
      <w:r>
        <w:rPr>
          <w:rFonts w:ascii="Times New Roman"/>
          <w:b w:val="false"/>
          <w:i w:val="false"/>
          <w:color w:val="000000"/>
          <w:sz w:val="28"/>
        </w:rPr>
        <w:t>
</w:t>
      </w:r>
      <w:r>
        <w:rPr>
          <w:rFonts w:ascii="Times New Roman"/>
          <w:b/>
          <w:i w:val="false"/>
          <w:color w:val="000000"/>
          <w:sz w:val="28"/>
        </w:rPr>
        <w:t>                      программных продуктов, ОС и СУБД</w:t>
      </w:r>
    </w:p>
    <w:bookmarkEnd w:id="135"/>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913"/>
        <w:gridCol w:w="1613"/>
        <w:gridCol w:w="2613"/>
        <w:gridCol w:w="263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 единицу, тенге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r>
              <w:br/>
            </w:r>
            <w:r>
              <w:rPr>
                <w:rFonts w:ascii="Times New Roman"/>
                <w:b w:val="false"/>
                <w:i w:val="false"/>
                <w:color w:val="000000"/>
                <w:sz w:val="20"/>
              </w:rPr>
              <w:t>
</w:t>
            </w:r>
            <w:r>
              <w:rPr>
                <w:rFonts w:ascii="Times New Roman"/>
                <w:b w:val="false"/>
                <w:i w:val="false"/>
                <w:color w:val="000000"/>
                <w:sz w:val="20"/>
              </w:rPr>
              <w:t>тыс.тенге (гр.3 х</w:t>
            </w:r>
            <w:r>
              <w:br/>
            </w:r>
            <w:r>
              <w:rPr>
                <w:rFonts w:ascii="Times New Roman"/>
                <w:b w:val="false"/>
                <w:i w:val="false"/>
                <w:color w:val="000000"/>
                <w:sz w:val="20"/>
              </w:rPr>
              <w:t>
</w:t>
            </w:r>
            <w:r>
              <w:rPr>
                <w:rFonts w:ascii="Times New Roman"/>
                <w:b w:val="false"/>
                <w:i w:val="false"/>
                <w:color w:val="000000"/>
                <w:sz w:val="20"/>
              </w:rPr>
              <w:t>гр. 4)/1000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 и СУБД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управления и мониторинга</w:t>
            </w:r>
            <w:r>
              <w:br/>
            </w:r>
            <w:r>
              <w:rPr>
                <w:rFonts w:ascii="Times New Roman"/>
                <w:b w:val="false"/>
                <w:i w:val="false"/>
                <w:color w:val="000000"/>
                <w:sz w:val="20"/>
              </w:rPr>
              <w:t>
</w:t>
            </w:r>
            <w:r>
              <w:rPr>
                <w:rFonts w:ascii="Times New Roman"/>
                <w:b w:val="false"/>
                <w:i w:val="false"/>
                <w:color w:val="000000"/>
                <w:sz w:val="20"/>
              </w:rPr>
              <w:t>сети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обеспечения защиты</w:t>
            </w:r>
            <w:r>
              <w:br/>
            </w:r>
            <w:r>
              <w:rPr>
                <w:rFonts w:ascii="Times New Roman"/>
                <w:b w:val="false"/>
                <w:i w:val="false"/>
                <w:color w:val="000000"/>
                <w:sz w:val="20"/>
              </w:rPr>
              <w:t>
</w:t>
            </w:r>
            <w:r>
              <w:rPr>
                <w:rFonts w:ascii="Times New Roman"/>
                <w:b w:val="false"/>
                <w:i w:val="false"/>
                <w:color w:val="000000"/>
                <w:sz w:val="20"/>
              </w:rPr>
              <w:t>информации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Антивирусные программы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лицензионные продукты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Прикладное ПО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87" w:id="136"/>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01-311         </w:t>
      </w:r>
    </w:p>
    <w:bookmarkEnd w:id="136"/>
    <w:bookmarkStart w:name="z388" w:id="137"/>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на субсидии юридическим лицам, в том числе</w:t>
      </w:r>
      <w:r>
        <w:br/>
      </w:r>
      <w:r>
        <w:rPr>
          <w:rFonts w:ascii="Times New Roman"/>
          <w:b w:val="false"/>
          <w:i w:val="false"/>
          <w:color w:val="000000"/>
          <w:sz w:val="28"/>
        </w:rPr>
        <w:t>
</w:t>
      </w:r>
      <w:r>
        <w:rPr>
          <w:rFonts w:ascii="Times New Roman"/>
          <w:b/>
          <w:i w:val="false"/>
          <w:color w:val="000000"/>
          <w:sz w:val="28"/>
        </w:rPr>
        <w:t>                   крестьянским (фермерским хозяйствам)</w:t>
      </w:r>
    </w:p>
    <w:bookmarkEnd w:id="137"/>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3"/>
        <w:gridCol w:w="2213"/>
      </w:tblGrid>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доходов (тыс.тенге)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Всего затрат (тыс.тенге)*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видам затрат: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 государственный фонд социального страхования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 помещений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Превышение затрат над доходами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89" w:id="138"/>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01-311-свод       </w:t>
      </w:r>
    </w:p>
    <w:bookmarkEnd w:id="138"/>
    <w:bookmarkStart w:name="z390" w:id="139"/>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субсидии юридическим лицам, в том</w:t>
      </w:r>
      <w:r>
        <w:br/>
      </w:r>
      <w:r>
        <w:rPr>
          <w:rFonts w:ascii="Times New Roman"/>
          <w:b w:val="false"/>
          <w:i w:val="false"/>
          <w:color w:val="000000"/>
          <w:sz w:val="28"/>
        </w:rPr>
        <w:t>
</w:t>
      </w:r>
      <w:r>
        <w:rPr>
          <w:rFonts w:ascii="Times New Roman"/>
          <w:b/>
          <w:i w:val="false"/>
          <w:color w:val="000000"/>
          <w:sz w:val="28"/>
        </w:rPr>
        <w:t xml:space="preserve">            числе </w:t>
      </w:r>
      <w:r>
        <w:rPr>
          <w:rFonts w:ascii="Times New Roman"/>
          <w:b/>
          <w:i w:val="false"/>
          <w:color w:val="000000"/>
          <w:sz w:val="28"/>
        </w:rPr>
        <w:t>крестьянским (фермерским хозяйствам)</w:t>
      </w:r>
    </w:p>
    <w:bookmarkEnd w:id="139"/>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6596"/>
      </w:tblGrid>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1168400" cy="215900"/>
                          </a:xfrm>
                          <a:prstGeom prst="rect">
                            <a:avLst/>
                          </a:prstGeom>
                        </pic:spPr>
                      </pic:pic>
                    </a:graphicData>
                  </a:graphic>
                </wp:inline>
              </w:drawing>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313"/>
        <w:gridCol w:w="1533"/>
        <w:gridCol w:w="1313"/>
        <w:gridCol w:w="1193"/>
        <w:gridCol w:w="1133"/>
        <w:gridCol w:w="1193"/>
      </w:tblGrid>
      <w:tr>
        <w:trPr>
          <w:trHeight w:val="30"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Всего доходов (тыс.тенге)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Всего затрат (тыс.тенге)*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w:t>
            </w:r>
            <w:r>
              <w:br/>
            </w:r>
            <w:r>
              <w:rPr>
                <w:rFonts w:ascii="Times New Roman"/>
                <w:b w:val="false"/>
                <w:i w:val="false"/>
                <w:color w:val="000000"/>
                <w:sz w:val="20"/>
              </w:rPr>
              <w:t>
</w:t>
            </w:r>
            <w:r>
              <w:rPr>
                <w:rFonts w:ascii="Times New Roman"/>
                <w:b w:val="false"/>
                <w:i w:val="false"/>
                <w:color w:val="000000"/>
                <w:sz w:val="20"/>
              </w:rPr>
              <w:t>государственный фонд социального</w:t>
            </w:r>
            <w:r>
              <w:br/>
            </w:r>
            <w:r>
              <w:rPr>
                <w:rFonts w:ascii="Times New Roman"/>
                <w:b w:val="false"/>
                <w:i w:val="false"/>
                <w:color w:val="000000"/>
                <w:sz w:val="20"/>
              </w:rPr>
              <w:t>
</w:t>
            </w:r>
            <w:r>
              <w:rPr>
                <w:rFonts w:ascii="Times New Roman"/>
                <w:b w:val="false"/>
                <w:i w:val="false"/>
                <w:color w:val="000000"/>
                <w:sz w:val="20"/>
              </w:rPr>
              <w:t>страхования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w:t>
            </w:r>
            <w:r>
              <w:br/>
            </w:r>
            <w:r>
              <w:rPr>
                <w:rFonts w:ascii="Times New Roman"/>
                <w:b w:val="false"/>
                <w:i w:val="false"/>
                <w:color w:val="000000"/>
                <w:sz w:val="20"/>
              </w:rPr>
              <w:t>
</w:t>
            </w:r>
            <w:r>
              <w:rPr>
                <w:rFonts w:ascii="Times New Roman"/>
                <w:b w:val="false"/>
                <w:i w:val="false"/>
                <w:color w:val="000000"/>
                <w:sz w:val="20"/>
              </w:rPr>
              <w:t>помещений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Превышение затрат над</w:t>
            </w:r>
            <w:r>
              <w:br/>
            </w:r>
            <w:r>
              <w:rPr>
                <w:rFonts w:ascii="Times New Roman"/>
                <w:b w:val="false"/>
                <w:i w:val="false"/>
                <w:color w:val="000000"/>
                <w:sz w:val="20"/>
              </w:rPr>
              <w:t>
</w:t>
            </w:r>
            <w:r>
              <w:rPr>
                <w:rFonts w:ascii="Times New Roman"/>
                <w:b/>
                <w:i w:val="false"/>
                <w:color w:val="000000"/>
                <w:sz w:val="20"/>
              </w:rPr>
              <w:t>доходами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91" w:id="140"/>
    <w:p>
      <w:pPr>
        <w:spacing w:after="0"/>
        <w:ind w:left="0"/>
        <w:jc w:val="both"/>
      </w:pPr>
      <w:r>
        <w:rPr>
          <w:rFonts w:ascii="Times New Roman"/>
          <w:b w:val="false"/>
          <w:i w:val="false"/>
          <w:color w:val="000000"/>
          <w:sz w:val="28"/>
        </w:rPr>
        <w:t>
      Примечание: * - из расчета стоимости затрат за 1 единицу товаров (работ, услуг).</w:t>
      </w:r>
    </w:p>
    <w:bookmarkEnd w:id="140"/>
    <w:bookmarkStart w:name="z392" w:id="141"/>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p>
    <w:bookmarkEnd w:id="141"/>
    <w:bookmarkStart w:name="z393" w:id="142"/>
    <w:p>
      <w:pPr>
        <w:spacing w:after="0"/>
        <w:ind w:left="0"/>
        <w:jc w:val="both"/>
      </w:pPr>
      <w:r>
        <w:rPr>
          <w:rFonts w:ascii="Times New Roman"/>
          <w:b w:val="false"/>
          <w:i w:val="false"/>
          <w:color w:val="000000"/>
          <w:sz w:val="28"/>
        </w:rPr>
        <w:t>
</w:t>
      </w:r>
      <w:r>
        <w:rPr>
          <w:rFonts w:ascii="Times New Roman"/>
          <w:b/>
          <w:i w:val="false"/>
          <w:color w:val="000000"/>
          <w:sz w:val="28"/>
        </w:rPr>
        <w:t>                  Расшифровка бюджетных инвестиционных проектов</w:t>
      </w:r>
    </w:p>
    <w:bookmarkEnd w:id="142"/>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93"/>
        <w:gridCol w:w="913"/>
        <w:gridCol w:w="893"/>
        <w:gridCol w:w="933"/>
        <w:gridCol w:w="733"/>
        <w:gridCol w:w="853"/>
        <w:gridCol w:w="753"/>
        <w:gridCol w:w="613"/>
        <w:gridCol w:w="593"/>
        <w:gridCol w:w="913"/>
        <w:gridCol w:w="303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лиза-</w:t>
            </w:r>
            <w:r>
              <w:br/>
            </w:r>
            <w:r>
              <w:rPr>
                <w:rFonts w:ascii="Times New Roman"/>
                <w:b w:val="false"/>
                <w:i w:val="false"/>
                <w:color w:val="000000"/>
                <w:sz w:val="20"/>
              </w:rPr>
              <w:t>
</w:t>
            </w:r>
            <w:r>
              <w:rPr>
                <w:rFonts w:ascii="Times New Roman"/>
                <w:b w:val="false"/>
                <w:i w:val="false"/>
                <w:color w:val="000000"/>
                <w:sz w:val="20"/>
              </w:rPr>
              <w:t>ции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бив-</w:t>
            </w:r>
            <w:r>
              <w:br/>
            </w:r>
            <w:r>
              <w:rPr>
                <w:rFonts w:ascii="Times New Roman"/>
                <w:b w:val="false"/>
                <w:i w:val="false"/>
                <w:color w:val="000000"/>
                <w:sz w:val="20"/>
              </w:rPr>
              <w:t>
</w:t>
            </w:r>
            <w:r>
              <w:rPr>
                <w:rFonts w:ascii="Times New Roman"/>
                <w:b w:val="false"/>
                <w:i w:val="false"/>
                <w:color w:val="000000"/>
                <w:sz w:val="20"/>
              </w:rPr>
              <w:t>кой)</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до начала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 (тыс.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w:t>
            </w:r>
            <w:r>
              <w:br/>
            </w:r>
            <w:r>
              <w:rPr>
                <w:rFonts w:ascii="Times New Roman"/>
                <w:b w:val="false"/>
                <w:i w:val="false"/>
                <w:color w:val="000000"/>
                <w:sz w:val="20"/>
              </w:rPr>
              <w:t>
</w:t>
            </w: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 (тыс.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предоставляемой</w:t>
            </w:r>
            <w:r>
              <w:br/>
            </w:r>
            <w:r>
              <w:rPr>
                <w:rFonts w:ascii="Times New Roman"/>
                <w:b w:val="false"/>
                <w:i w:val="false"/>
                <w:color w:val="000000"/>
                <w:sz w:val="20"/>
              </w:rPr>
              <w:t>
</w:t>
            </w:r>
            <w:r>
              <w:rPr>
                <w:rFonts w:ascii="Times New Roman"/>
                <w:b w:val="false"/>
                <w:i w:val="false"/>
                <w:color w:val="000000"/>
                <w:sz w:val="20"/>
              </w:rPr>
              <w:t>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годам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r>
              <w:br/>
            </w:r>
            <w:r>
              <w:rPr>
                <w:rFonts w:ascii="Times New Roman"/>
                <w:b w:val="false"/>
                <w:i w:val="false"/>
                <w:color w:val="000000"/>
                <w:sz w:val="20"/>
              </w:rPr>
              <w:t>
</w:t>
            </w:r>
            <w:r>
              <w:rPr>
                <w:rFonts w:ascii="Times New Roman"/>
                <w:b w:val="false"/>
                <w:i w:val="false"/>
                <w:color w:val="000000"/>
                <w:sz w:val="20"/>
              </w:rPr>
              <w:t>год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документа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w:t>
            </w:r>
            <w:r>
              <w:br/>
            </w:r>
            <w:r>
              <w:rPr>
                <w:rFonts w:ascii="Times New Roman"/>
                <w:b w:val="false"/>
                <w:i w:val="false"/>
                <w:color w:val="000000"/>
                <w:sz w:val="20"/>
              </w:rPr>
              <w:t>
</w:t>
            </w:r>
            <w:r>
              <w:rPr>
                <w:rFonts w:ascii="Times New Roman"/>
                <w:b w:val="false"/>
                <w:i w:val="false"/>
                <w:color w:val="000000"/>
                <w:sz w:val="20"/>
              </w:rPr>
              <w:t>ложение</w:t>
            </w:r>
            <w:r>
              <w:br/>
            </w:r>
            <w:r>
              <w:rPr>
                <w:rFonts w:ascii="Times New Roman"/>
                <w:b w:val="false"/>
                <w:i w:val="false"/>
                <w:color w:val="000000"/>
                <w:sz w:val="20"/>
              </w:rPr>
              <w:t>
</w:t>
            </w:r>
            <w:r>
              <w:rPr>
                <w:rFonts w:ascii="Times New Roman"/>
                <w:b w:val="false"/>
                <w:i w:val="false"/>
                <w:color w:val="000000"/>
                <w:sz w:val="20"/>
              </w:rPr>
              <w:t>проекта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инвести-</w:t>
            </w:r>
            <w:r>
              <w:br/>
            </w:r>
            <w:r>
              <w:rPr>
                <w:rFonts w:ascii="Times New Roman"/>
                <w:b w:val="false"/>
                <w:i w:val="false"/>
                <w:color w:val="000000"/>
                <w:sz w:val="20"/>
              </w:rPr>
              <w:t>
</w:t>
            </w:r>
            <w:r>
              <w:rPr>
                <w:rFonts w:ascii="Times New Roman"/>
                <w:b w:val="false"/>
                <w:i w:val="false"/>
                <w:color w:val="000000"/>
                <w:sz w:val="20"/>
              </w:rPr>
              <w:t>ционным</w:t>
            </w:r>
            <w:r>
              <w:br/>
            </w:r>
            <w:r>
              <w:rPr>
                <w:rFonts w:ascii="Times New Roman"/>
                <w:b w:val="false"/>
                <w:i w:val="false"/>
                <w:color w:val="000000"/>
                <w:sz w:val="20"/>
              </w:rPr>
              <w:t>
</w:t>
            </w:r>
            <w:r>
              <w:rPr>
                <w:rFonts w:ascii="Times New Roman"/>
                <w:b w:val="false"/>
                <w:i w:val="false"/>
                <w:color w:val="000000"/>
                <w:sz w:val="20"/>
              </w:rPr>
              <w:t>проектам: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следующее:</w:t>
            </w:r>
            <w:r>
              <w:br/>
            </w:r>
            <w:r>
              <w:rPr>
                <w:rFonts w:ascii="Times New Roman"/>
                <w:b w:val="false"/>
                <w:i w:val="false"/>
                <w:color w:val="000000"/>
                <w:sz w:val="20"/>
              </w:rPr>
              <w:t>
</w:t>
            </w:r>
            <w:r>
              <w:rPr>
                <w:rFonts w:ascii="Times New Roman"/>
                <w:b w:val="false"/>
                <w:i w:val="false"/>
                <w:color w:val="000000"/>
                <w:sz w:val="20"/>
              </w:rPr>
              <w:t>1. Наличие ТЭО, за</w:t>
            </w:r>
            <w:r>
              <w:br/>
            </w:r>
            <w:r>
              <w:rPr>
                <w:rFonts w:ascii="Times New Roman"/>
                <w:b w:val="false"/>
                <w:i w:val="false"/>
                <w:color w:val="000000"/>
                <w:sz w:val="20"/>
              </w:rPr>
              <w:t>
</w:t>
            </w:r>
            <w:r>
              <w:rPr>
                <w:rFonts w:ascii="Times New Roman"/>
                <w:b w:val="false"/>
                <w:i w:val="false"/>
                <w:color w:val="000000"/>
                <w:sz w:val="20"/>
              </w:rPr>
              <w:t>исключением БИП, не</w:t>
            </w:r>
            <w:r>
              <w:br/>
            </w:r>
            <w:r>
              <w:rPr>
                <w:rFonts w:ascii="Times New Roman"/>
                <w:b w:val="false"/>
                <w:i w:val="false"/>
                <w:color w:val="000000"/>
                <w:sz w:val="20"/>
              </w:rPr>
              <w:t>
</w:t>
            </w:r>
            <w:r>
              <w:rPr>
                <w:rFonts w:ascii="Times New Roman"/>
                <w:b w:val="false"/>
                <w:i w:val="false"/>
                <w:color w:val="000000"/>
                <w:sz w:val="20"/>
              </w:rPr>
              <w:t>требующих</w:t>
            </w:r>
            <w:r>
              <w:br/>
            </w:r>
            <w:r>
              <w:rPr>
                <w:rFonts w:ascii="Times New Roman"/>
                <w:b w:val="false"/>
                <w:i w:val="false"/>
                <w:color w:val="000000"/>
                <w:sz w:val="20"/>
              </w:rPr>
              <w:t>
</w:t>
            </w:r>
            <w:r>
              <w:rPr>
                <w:rFonts w:ascii="Times New Roman"/>
                <w:b w:val="false"/>
                <w:i w:val="false"/>
                <w:color w:val="000000"/>
                <w:sz w:val="20"/>
              </w:rPr>
              <w:t>разработки ТЭО;</w:t>
            </w:r>
            <w:r>
              <w:br/>
            </w:r>
            <w:r>
              <w:rPr>
                <w:rFonts w:ascii="Times New Roman"/>
                <w:b w:val="false"/>
                <w:i w:val="false"/>
                <w:color w:val="000000"/>
                <w:sz w:val="20"/>
              </w:rPr>
              <w:t>
</w:t>
            </w:r>
            <w:r>
              <w:rPr>
                <w:rFonts w:ascii="Times New Roman"/>
                <w:b w:val="false"/>
                <w:i w:val="false"/>
                <w:color w:val="000000"/>
                <w:sz w:val="20"/>
              </w:rPr>
              <w:t>2. Положительное</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экспертизы по ТЭО</w:t>
            </w:r>
            <w:r>
              <w:br/>
            </w:r>
            <w:r>
              <w:rPr>
                <w:rFonts w:ascii="Times New Roman"/>
                <w:b w:val="false"/>
                <w:i w:val="false"/>
                <w:color w:val="000000"/>
                <w:sz w:val="20"/>
              </w:rPr>
              <w:t>
</w:t>
            </w:r>
            <w:r>
              <w:rPr>
                <w:rFonts w:ascii="Times New Roman"/>
                <w:b w:val="false"/>
                <w:i w:val="false"/>
                <w:color w:val="000000"/>
                <w:sz w:val="20"/>
              </w:rPr>
              <w:t>БИП, отраслевое</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3. Типовой проект.</w:t>
            </w:r>
            <w:r>
              <w:br/>
            </w:r>
            <w:r>
              <w:rPr>
                <w:rFonts w:ascii="Times New Roman"/>
                <w:b w:val="false"/>
                <w:i w:val="false"/>
                <w:color w:val="000000"/>
                <w:sz w:val="20"/>
              </w:rPr>
              <w:t>
</w:t>
            </w:r>
            <w:r>
              <w:rPr>
                <w:rFonts w:ascii="Times New Roman"/>
                <w:b w:val="false"/>
                <w:i w:val="false"/>
                <w:color w:val="000000"/>
                <w:sz w:val="20"/>
              </w:rPr>
              <w:t>4. Номер и дата</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экспертизы на ПСД,</w:t>
            </w:r>
            <w:r>
              <w:br/>
            </w:r>
            <w:r>
              <w:rPr>
                <w:rFonts w:ascii="Times New Roman"/>
                <w:b w:val="false"/>
                <w:i w:val="false"/>
                <w:color w:val="000000"/>
                <w:sz w:val="20"/>
              </w:rPr>
              <w:t>
</w:t>
            </w:r>
            <w:r>
              <w:rPr>
                <w:rFonts w:ascii="Times New Roman"/>
                <w:b w:val="false"/>
                <w:i w:val="false"/>
                <w:color w:val="000000"/>
                <w:sz w:val="20"/>
              </w:rPr>
              <w:t>стоимость по</w:t>
            </w:r>
            <w:r>
              <w:br/>
            </w:r>
            <w:r>
              <w:rPr>
                <w:rFonts w:ascii="Times New Roman"/>
                <w:b w:val="false"/>
                <w:i w:val="false"/>
                <w:color w:val="000000"/>
                <w:sz w:val="20"/>
              </w:rPr>
              <w:t>
</w:t>
            </w:r>
            <w:r>
              <w:rPr>
                <w:rFonts w:ascii="Times New Roman"/>
                <w:b w:val="false"/>
                <w:i w:val="false"/>
                <w:color w:val="000000"/>
                <w:sz w:val="20"/>
              </w:rPr>
              <w:t>экспертизе на ПСД;</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разработки ПСД и</w:t>
            </w:r>
            <w:r>
              <w:br/>
            </w:r>
            <w:r>
              <w:rPr>
                <w:rFonts w:ascii="Times New Roman"/>
                <w:b w:val="false"/>
                <w:i w:val="false"/>
                <w:color w:val="000000"/>
                <w:sz w:val="20"/>
              </w:rPr>
              <w:t>
</w:t>
            </w: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соглашения</w:t>
            </w:r>
            <w:r>
              <w:br/>
            </w:r>
            <w:r>
              <w:rPr>
                <w:rFonts w:ascii="Times New Roman"/>
                <w:b w:val="false"/>
                <w:i w:val="false"/>
                <w:color w:val="000000"/>
                <w:sz w:val="20"/>
              </w:rPr>
              <w:t>
</w:t>
            </w:r>
            <w:r>
              <w:rPr>
                <w:rFonts w:ascii="Times New Roman"/>
                <w:b w:val="false"/>
                <w:i w:val="false"/>
                <w:color w:val="000000"/>
                <w:sz w:val="20"/>
              </w:rPr>
              <w:t>о займе (номер и</w:t>
            </w:r>
            <w:r>
              <w:br/>
            </w:r>
            <w:r>
              <w:rPr>
                <w:rFonts w:ascii="Times New Roman"/>
                <w:b w:val="false"/>
                <w:i w:val="false"/>
                <w:color w:val="000000"/>
                <w:sz w:val="20"/>
              </w:rPr>
              <w:t>
</w:t>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94" w:id="143"/>
    <w:p>
      <w:pPr>
        <w:spacing w:after="0"/>
        <w:ind w:left="0"/>
        <w:jc w:val="both"/>
      </w:pPr>
      <w:r>
        <w:rPr>
          <w:rFonts w:ascii="Times New Roman"/>
          <w:b w:val="false"/>
          <w:i w:val="false"/>
          <w:color w:val="000000"/>
          <w:sz w:val="28"/>
        </w:rPr>
        <w:t>
      Примечание: **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"Об утверждении Правил рассмотрения, отбора, мониторинга и оценки реализации бюджетных инвестиционных проектов", с указанием реквизитов.</w:t>
      </w:r>
      <w:r>
        <w:br/>
      </w:r>
      <w:r>
        <w:rPr>
          <w:rFonts w:ascii="Times New Roman"/>
          <w:b w:val="false"/>
          <w:i w:val="false"/>
          <w:color w:val="000000"/>
          <w:sz w:val="28"/>
        </w:rPr>
        <w:t>
      * Отчетные данные на последнюю дату.</w:t>
      </w:r>
    </w:p>
    <w:bookmarkEnd w:id="143"/>
    <w:bookmarkStart w:name="z395" w:id="144"/>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и представления бюджетной заявки  </w:t>
      </w:r>
      <w:r>
        <w:br/>
      </w:r>
      <w:r>
        <w:rPr>
          <w:rFonts w:ascii="Times New Roman"/>
          <w:b w:val="false"/>
          <w:i w:val="false"/>
          <w:color w:val="000000"/>
          <w:sz w:val="28"/>
        </w:rPr>
        <w:t xml:space="preserve">
форма                </w:t>
      </w:r>
    </w:p>
    <w:bookmarkEnd w:id="144"/>
    <w:bookmarkStart w:name="z396" w:id="145"/>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целевых текущих трансфертов</w:t>
      </w:r>
    </w:p>
    <w:bookmarkEnd w:id="145"/>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6576"/>
      </w:tblGrid>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168400" cy="215900"/>
                          </a:xfrm>
                          <a:prstGeom prst="rect">
                            <a:avLst/>
                          </a:prstGeom>
                        </pic:spPr>
                      </pic:pic>
                    </a:graphicData>
                  </a:graphic>
                </wp:inline>
              </w:drawing>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1728"/>
        <w:gridCol w:w="1885"/>
        <w:gridCol w:w="1477"/>
        <w:gridCol w:w="1356"/>
        <w:gridCol w:w="1321"/>
      </w:tblGrid>
      <w:tr>
        <w:trPr>
          <w:trHeight w:val="24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w:t>
            </w:r>
            <w:r>
              <w:br/>
            </w:r>
            <w:r>
              <w:rPr>
                <w:rFonts w:ascii="Times New Roman"/>
                <w:b w:val="false"/>
                <w:i w:val="false"/>
                <w:color w:val="000000"/>
                <w:sz w:val="20"/>
              </w:rPr>
              <w:t>
</w:t>
            </w:r>
            <w:r>
              <w:rPr>
                <w:rFonts w:ascii="Times New Roman"/>
                <w:b w:val="false"/>
                <w:i w:val="false"/>
                <w:color w:val="000000"/>
                <w:sz w:val="20"/>
              </w:rPr>
              <w:t>____ год</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w:t>
            </w:r>
            <w:r>
              <w:br/>
            </w:r>
            <w:r>
              <w:rPr>
                <w:rFonts w:ascii="Times New Roman"/>
                <w:b w:val="false"/>
                <w:i w:val="false"/>
                <w:color w:val="000000"/>
                <w:sz w:val="20"/>
              </w:rPr>
              <w:t>
</w:t>
            </w:r>
            <w:r>
              <w:rPr>
                <w:rFonts w:ascii="Times New Roman"/>
                <w:b w:val="false"/>
                <w:i w:val="false"/>
                <w:color w:val="000000"/>
                <w:sz w:val="20"/>
              </w:rPr>
              <w:t>тированный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____г.</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1</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7" w:id="146"/>
    <w:p>
      <w:pPr>
        <w:spacing w:after="0"/>
        <w:ind w:left="0"/>
        <w:jc w:val="both"/>
      </w:pPr>
      <w:r>
        <w:rPr>
          <w:rFonts w:ascii="Times New Roman"/>
          <w:b w:val="false"/>
          <w:i w:val="false"/>
          <w:color w:val="000000"/>
          <w:sz w:val="28"/>
        </w:rPr>
        <w:t xml:space="preserve">
      * заполняется в случае необходимости распределения по направлениям </w:t>
      </w:r>
      <w:r>
        <w:br/>
      </w:r>
      <w:r>
        <w:rPr>
          <w:rFonts w:ascii="Times New Roman"/>
          <w:b w:val="false"/>
          <w:i w:val="false"/>
          <w:color w:val="000000"/>
          <w:sz w:val="28"/>
        </w:rPr>
        <w:t>
</w:t>
      </w:r>
      <w:r>
        <w:rPr>
          <w:rFonts w:ascii="Times New Roman"/>
          <w:b w:val="false"/>
          <w:i w:val="false"/>
          <w:color w:val="000000"/>
          <w:sz w:val="28"/>
        </w:rPr>
        <w:t>
      ** заполняется в случае необходимости распределения направления по видам</w:t>
      </w:r>
    </w:p>
    <w:bookmarkEnd w:id="146"/>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399" w:id="147"/>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w:t>
      </w:r>
    </w:p>
    <w:bookmarkEnd w:id="147"/>
    <w:bookmarkStart w:name="z400" w:id="148"/>
    <w:p>
      <w:pPr>
        <w:spacing w:after="0"/>
        <w:ind w:left="0"/>
        <w:jc w:val="both"/>
      </w:pPr>
      <w:r>
        <w:rPr>
          <w:rFonts w:ascii="Times New Roman"/>
          <w:b w:val="false"/>
          <w:i w:val="false"/>
          <w:color w:val="000000"/>
          <w:sz w:val="28"/>
        </w:rPr>
        <w:t>
</w:t>
      </w:r>
      <w:r>
        <w:rPr>
          <w:rFonts w:ascii="Times New Roman"/>
          <w:b/>
          <w:i w:val="false"/>
          <w:color w:val="000000"/>
          <w:sz w:val="28"/>
        </w:rPr>
        <w:t>                Перечень затрат по бюджетной</w:t>
      </w:r>
      <w:r>
        <w:br/>
      </w:r>
      <w:r>
        <w:rPr>
          <w:rFonts w:ascii="Times New Roman"/>
          <w:b w:val="false"/>
          <w:i w:val="false"/>
          <w:color w:val="000000"/>
          <w:sz w:val="28"/>
        </w:rPr>
        <w:t>
</w:t>
      </w:r>
      <w:r>
        <w:rPr>
          <w:rFonts w:ascii="Times New Roman"/>
          <w:b/>
          <w:i w:val="false"/>
          <w:color w:val="000000"/>
          <w:sz w:val="28"/>
        </w:rPr>
        <w:t>              программе в разрезе мероприятий</w:t>
      </w:r>
    </w:p>
    <w:bookmarkEnd w:id="148"/>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9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168400" cy="215900"/>
                          </a:xfrm>
                          <a:prstGeom prst="rect">
                            <a:avLst/>
                          </a:prstGeom>
                        </pic:spPr>
                      </pic:pic>
                    </a:graphicData>
                  </a:graphic>
                </wp:inline>
              </w:drawing>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3542"/>
        <w:gridCol w:w="2218"/>
        <w:gridCol w:w="2136"/>
        <w:gridCol w:w="2138"/>
      </w:tblGrid>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мероприятий по данной бюджетной программе (подпрограмме)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плановый период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w:t>
            </w:r>
            <w:r>
              <w:rPr>
                <w:rFonts w:ascii="Times New Roman"/>
                <w:b w:val="false"/>
                <w:i w:val="false"/>
                <w:color w:val="000000"/>
                <w:sz w:val="20"/>
              </w:rPr>
              <w:t>планируемого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w:t>
            </w:r>
            <w:r>
              <w:rPr>
                <w:rFonts w:ascii="Times New Roman"/>
                <w:b w:val="false"/>
                <w:i w:val="false"/>
                <w:color w:val="000000"/>
                <w:sz w:val="20"/>
              </w:rPr>
              <w:t>планируемого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3-ой год</w:t>
            </w:r>
            <w:r>
              <w:br/>
            </w:r>
            <w:r>
              <w:rPr>
                <w:rFonts w:ascii="Times New Roman"/>
                <w:b w:val="false"/>
                <w:i w:val="false"/>
                <w:color w:val="000000"/>
                <w:sz w:val="20"/>
              </w:rPr>
              <w:t>
</w:t>
            </w:r>
            <w:r>
              <w:rPr>
                <w:rFonts w:ascii="Times New Roman"/>
                <w:b w:val="false"/>
                <w:i w:val="false"/>
                <w:color w:val="000000"/>
                <w:sz w:val="20"/>
              </w:rPr>
              <w:t>планируемого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мероприятию</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мероприятию</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401" w:id="149"/>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p>
    <w:bookmarkEnd w:id="149"/>
    <w:bookmarkStart w:name="z402" w:id="150"/>
    <w:p>
      <w:pPr>
        <w:spacing w:after="0"/>
        <w:ind w:left="0"/>
        <w:jc w:val="both"/>
      </w:pPr>
      <w:r>
        <w:rPr>
          <w:rFonts w:ascii="Times New Roman"/>
          <w:b w:val="false"/>
          <w:i w:val="false"/>
          <w:color w:val="000000"/>
          <w:sz w:val="28"/>
        </w:rPr>
        <w:t>
</w:t>
      </w:r>
      <w:r>
        <w:rPr>
          <w:rFonts w:ascii="Times New Roman"/>
          <w:b/>
          <w:i w:val="false"/>
          <w:color w:val="000000"/>
          <w:sz w:val="28"/>
        </w:rPr>
        <w:t>                Перечень полученных и использованных</w:t>
      </w:r>
      <w:r>
        <w:br/>
      </w:r>
      <w:r>
        <w:rPr>
          <w:rFonts w:ascii="Times New Roman"/>
          <w:b w:val="false"/>
          <w:i w:val="false"/>
          <w:color w:val="000000"/>
          <w:sz w:val="28"/>
        </w:rPr>
        <w:t>
</w:t>
      </w:r>
      <w:r>
        <w:rPr>
          <w:rFonts w:ascii="Times New Roman"/>
          <w:b/>
          <w:i w:val="false"/>
          <w:color w:val="000000"/>
          <w:sz w:val="28"/>
        </w:rPr>
        <w:t xml:space="preserve">                связанных грантов за </w:t>
      </w:r>
      <w:r>
        <w:rPr>
          <w:rFonts w:ascii="Times New Roman"/>
          <w:b/>
          <w:i w:val="false"/>
          <w:color w:val="000000"/>
          <w:sz w:val="28"/>
        </w:rPr>
        <w:t>_______ год</w:t>
      </w:r>
    </w:p>
    <w:bookmarkEnd w:id="150"/>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w:t>
      </w:r>
      <w:r>
        <w:br/>
      </w:r>
      <w:r>
        <w:rPr>
          <w:rFonts w:ascii="Times New Roman"/>
          <w:b w:val="false"/>
          <w:i w:val="false"/>
          <w:color w:val="000000"/>
          <w:sz w:val="28"/>
        </w:rPr>
        <w:t>
Государственное учреждение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699"/>
        <w:gridCol w:w="1620"/>
        <w:gridCol w:w="2254"/>
        <w:gridCol w:w="1303"/>
        <w:gridCol w:w="1284"/>
        <w:gridCol w:w="2730"/>
        <w:gridCol w:w="1680"/>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компонента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(компонента)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Гранто-</w:t>
            </w:r>
            <w:r>
              <w:br/>
            </w:r>
            <w:r>
              <w:rPr>
                <w:rFonts w:ascii="Times New Roman"/>
                <w:b w:val="false"/>
                <w:i w:val="false"/>
                <w:color w:val="000000"/>
                <w:sz w:val="20"/>
              </w:rPr>
              <w:t>
</w:t>
            </w:r>
            <w:r>
              <w:rPr>
                <w:rFonts w:ascii="Times New Roman"/>
                <w:b w:val="false"/>
                <w:i w:val="false"/>
                <w:color w:val="000000"/>
                <w:sz w:val="20"/>
              </w:rPr>
              <w:t>датель</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w:t>
            </w:r>
            <w:r>
              <w:br/>
            </w:r>
            <w:r>
              <w:rPr>
                <w:rFonts w:ascii="Times New Roman"/>
                <w:b w:val="false"/>
                <w:i w:val="false"/>
                <w:color w:val="000000"/>
                <w:sz w:val="20"/>
              </w:rPr>
              <w:t>
</w:t>
            </w:r>
            <w:r>
              <w:rPr>
                <w:rFonts w:ascii="Times New Roman"/>
                <w:b w:val="false"/>
                <w:i w:val="false"/>
                <w:color w:val="000000"/>
                <w:sz w:val="20"/>
              </w:rPr>
              <w:t>циар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заключения</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гранта, принятые</w:t>
            </w:r>
            <w:r>
              <w:br/>
            </w:r>
            <w:r>
              <w:rPr>
                <w:rFonts w:ascii="Times New Roman"/>
                <w:b w:val="false"/>
                <w:i w:val="false"/>
                <w:color w:val="000000"/>
                <w:sz w:val="20"/>
              </w:rPr>
              <w:t>
</w:t>
            </w:r>
            <w:r>
              <w:rPr>
                <w:rFonts w:ascii="Times New Roman"/>
                <w:b w:val="false"/>
                <w:i w:val="false"/>
                <w:color w:val="000000"/>
                <w:sz w:val="20"/>
              </w:rPr>
              <w:t>законодательные и</w:t>
            </w:r>
            <w:r>
              <w:br/>
            </w:r>
            <w:r>
              <w:rPr>
                <w:rFonts w:ascii="Times New Roman"/>
                <w:b w:val="false"/>
                <w:i w:val="false"/>
                <w:color w:val="000000"/>
                <w:sz w:val="20"/>
              </w:rPr>
              <w:t>
</w:t>
            </w:r>
            <w:r>
              <w:rPr>
                <w:rFonts w:ascii="Times New Roman"/>
                <w:b w:val="false"/>
                <w:i w:val="false"/>
                <w:color w:val="000000"/>
                <w:sz w:val="20"/>
              </w:rPr>
              <w:t>нормативные акты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гранта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834"/>
        <w:gridCol w:w="1313"/>
        <w:gridCol w:w="3035"/>
        <w:gridCol w:w="1814"/>
        <w:gridCol w:w="25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 долл.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софинансирования</w:t>
            </w:r>
            <w:r>
              <w:br/>
            </w:r>
            <w:r>
              <w:rPr>
                <w:rFonts w:ascii="Times New Roman"/>
                <w:b w:val="false"/>
                <w:i w:val="false"/>
                <w:color w:val="000000"/>
                <w:sz w:val="20"/>
              </w:rPr>
              <w:t>
</w:t>
            </w:r>
            <w:r>
              <w:rPr>
                <w:rFonts w:ascii="Times New Roman"/>
                <w:b w:val="false"/>
                <w:i w:val="false"/>
                <w:color w:val="000000"/>
                <w:sz w:val="20"/>
              </w:rPr>
              <w:t>гранта из республиканского</w:t>
            </w:r>
            <w:r>
              <w:br/>
            </w:r>
            <w:r>
              <w:rPr>
                <w:rFonts w:ascii="Times New Roman"/>
                <w:b w:val="false"/>
                <w:i w:val="false"/>
                <w:color w:val="000000"/>
                <w:sz w:val="20"/>
              </w:rPr>
              <w:t>
</w:t>
            </w:r>
            <w:r>
              <w:rPr>
                <w:rFonts w:ascii="Times New Roman"/>
                <w:b w:val="false"/>
                <w:i w:val="false"/>
                <w:color w:val="000000"/>
                <w:sz w:val="20"/>
              </w:rPr>
              <w:t>бюджета, долл. США</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гранта</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гранта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на</w:t>
            </w:r>
            <w:r>
              <w:br/>
            </w:r>
            <w:r>
              <w:rPr>
                <w:rFonts w:ascii="Times New Roman"/>
                <w:b w:val="false"/>
                <w:i w:val="false"/>
                <w:color w:val="000000"/>
                <w:sz w:val="20"/>
              </w:rPr>
              <w:t>
</w:t>
            </w:r>
            <w:r>
              <w:rPr>
                <w:rFonts w:ascii="Times New Roman"/>
                <w:b w:val="false"/>
                <w:i w:val="false"/>
                <w:color w:val="000000"/>
                <w:sz w:val="20"/>
              </w:rPr>
              <w:t>01.01. ______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на</w:t>
            </w:r>
            <w:r>
              <w:br/>
            </w:r>
            <w:r>
              <w:rPr>
                <w:rFonts w:ascii="Times New Roman"/>
                <w:b w:val="false"/>
                <w:i w:val="false"/>
                <w:color w:val="000000"/>
                <w:sz w:val="20"/>
              </w:rPr>
              <w:t>
</w:t>
            </w:r>
            <w:r>
              <w:rPr>
                <w:rFonts w:ascii="Times New Roman"/>
                <w:b w:val="false"/>
                <w:i w:val="false"/>
                <w:color w:val="000000"/>
                <w:sz w:val="20"/>
              </w:rPr>
              <w:t>01.01. ______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Ф.И.О. ___________________________________</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403" w:id="151"/>
    <w:p>
      <w:pPr>
        <w:spacing w:after="0"/>
        <w:ind w:left="0"/>
        <w:jc w:val="both"/>
      </w:pPr>
      <w:r>
        <w:rPr>
          <w:rFonts w:ascii="Times New Roman"/>
          <w:b w:val="false"/>
          <w:i w:val="false"/>
          <w:color w:val="000000"/>
          <w:sz w:val="28"/>
        </w:rPr>
        <w:t xml:space="preserve">
Приложение 64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p>
    <w:bookmarkEnd w:id="151"/>
    <w:bookmarkStart w:name="z404" w:id="152"/>
    <w:p>
      <w:pPr>
        <w:spacing w:after="0"/>
        <w:ind w:left="0"/>
        <w:jc w:val="both"/>
      </w:pPr>
      <w:r>
        <w:rPr>
          <w:rFonts w:ascii="Times New Roman"/>
          <w:b w:val="false"/>
          <w:i w:val="false"/>
          <w:color w:val="000000"/>
          <w:sz w:val="28"/>
        </w:rPr>
        <w:t>
</w:t>
      </w:r>
      <w:r>
        <w:rPr>
          <w:rFonts w:ascii="Times New Roman"/>
          <w:b/>
          <w:i w:val="false"/>
          <w:color w:val="000000"/>
          <w:sz w:val="28"/>
        </w:rPr>
        <w:t>      Сведения о предоставленных несвязанных грантах на</w:t>
      </w:r>
      <w:r>
        <w:br/>
      </w:r>
      <w:r>
        <w:rPr>
          <w:rFonts w:ascii="Times New Roman"/>
          <w:b w:val="false"/>
          <w:i w:val="false"/>
          <w:color w:val="000000"/>
          <w:sz w:val="28"/>
        </w:rPr>
        <w:t>
</w:t>
      </w:r>
      <w:r>
        <w:rPr>
          <w:rFonts w:ascii="Times New Roman"/>
          <w:b/>
          <w:i w:val="false"/>
          <w:color w:val="000000"/>
          <w:sz w:val="28"/>
        </w:rPr>
        <w:t xml:space="preserve">      поставку </w:t>
      </w:r>
      <w:r>
        <w:rPr>
          <w:rFonts w:ascii="Times New Roman"/>
          <w:b/>
          <w:i w:val="false"/>
          <w:color w:val="000000"/>
          <w:sz w:val="28"/>
        </w:rPr>
        <w:t>товаров, выполнение работ и оказание услуг, за</w:t>
      </w:r>
      <w:r>
        <w:br/>
      </w:r>
      <w:r>
        <w:rPr>
          <w:rFonts w:ascii="Times New Roman"/>
          <w:b w:val="false"/>
          <w:i w:val="false"/>
          <w:color w:val="000000"/>
          <w:sz w:val="28"/>
        </w:rPr>
        <w:t>
</w:t>
      </w:r>
      <w:r>
        <w:rPr>
          <w:rFonts w:ascii="Times New Roman"/>
          <w:b/>
          <w:i w:val="false"/>
          <w:color w:val="000000"/>
          <w:sz w:val="28"/>
        </w:rPr>
        <w:t xml:space="preserve">      исключением </w:t>
      </w:r>
      <w:r>
        <w:rPr>
          <w:rFonts w:ascii="Times New Roman"/>
          <w:b/>
          <w:i w:val="false"/>
          <w:color w:val="000000"/>
          <w:sz w:val="28"/>
        </w:rPr>
        <w:t>обучения за рубежом за _______ год</w:t>
      </w:r>
    </w:p>
    <w:bookmarkEnd w:id="152"/>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____________________________</w:t>
      </w:r>
      <w:r>
        <w:br/>
      </w:r>
      <w:r>
        <w:rPr>
          <w:rFonts w:ascii="Times New Roman"/>
          <w:b w:val="false"/>
          <w:i w:val="false"/>
          <w:color w:val="000000"/>
          <w:sz w:val="28"/>
        </w:rPr>
        <w:t>
Государственное учреждение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519"/>
        <w:gridCol w:w="2514"/>
        <w:gridCol w:w="2631"/>
        <w:gridCol w:w="1032"/>
        <w:gridCol w:w="2157"/>
        <w:gridCol w:w="2761"/>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r>
              <w:br/>
            </w:r>
            <w:r>
              <w:rPr>
                <w:rFonts w:ascii="Times New Roman"/>
                <w:b w:val="false"/>
                <w:i w:val="false"/>
                <w:color w:val="000000"/>
                <w:sz w:val="20"/>
              </w:rPr>
              <w:t>
</w:t>
            </w: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получившая</w:t>
            </w:r>
            <w:r>
              <w:br/>
            </w:r>
            <w:r>
              <w:rPr>
                <w:rFonts w:ascii="Times New Roman"/>
                <w:b w:val="false"/>
                <w:i w:val="false"/>
                <w:color w:val="000000"/>
                <w:sz w:val="20"/>
              </w:rPr>
              <w:t>
</w:t>
            </w:r>
            <w:r>
              <w:rPr>
                <w:rFonts w:ascii="Times New Roman"/>
                <w:b w:val="false"/>
                <w:i w:val="false"/>
                <w:color w:val="000000"/>
                <w:sz w:val="20"/>
              </w:rPr>
              <w:t>(получающая)</w:t>
            </w:r>
            <w:r>
              <w:br/>
            </w:r>
            <w:r>
              <w:rPr>
                <w:rFonts w:ascii="Times New Roman"/>
                <w:b w:val="false"/>
                <w:i w:val="false"/>
                <w:color w:val="000000"/>
                <w:sz w:val="20"/>
              </w:rPr>
              <w:t>
</w:t>
            </w:r>
            <w:r>
              <w:rPr>
                <w:rFonts w:ascii="Times New Roman"/>
                <w:b w:val="false"/>
                <w:i w:val="false"/>
                <w:color w:val="000000"/>
                <w:sz w:val="20"/>
              </w:rPr>
              <w:t>несвязанный</w:t>
            </w:r>
            <w:r>
              <w:br/>
            </w:r>
            <w:r>
              <w:rPr>
                <w:rFonts w:ascii="Times New Roman"/>
                <w:b w:val="false"/>
                <w:i w:val="false"/>
                <w:color w:val="000000"/>
                <w:sz w:val="20"/>
              </w:rPr>
              <w:t>
</w:t>
            </w:r>
            <w:r>
              <w:rPr>
                <w:rFonts w:ascii="Times New Roman"/>
                <w:b w:val="false"/>
                <w:i w:val="false"/>
                <w:color w:val="000000"/>
                <w:sz w:val="20"/>
              </w:rPr>
              <w:t>грант)</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меморандумы,</w:t>
            </w:r>
            <w:r>
              <w:br/>
            </w:r>
            <w:r>
              <w:rPr>
                <w:rFonts w:ascii="Times New Roman"/>
                <w:b w:val="false"/>
                <w:i w:val="false"/>
                <w:color w:val="000000"/>
                <w:sz w:val="20"/>
              </w:rPr>
              <w:t>
</w:t>
            </w:r>
            <w:r>
              <w:rPr>
                <w:rFonts w:ascii="Times New Roman"/>
                <w:b w:val="false"/>
                <w:i w:val="false"/>
                <w:color w:val="000000"/>
                <w:sz w:val="20"/>
              </w:rPr>
              <w:t>договора, в</w:t>
            </w:r>
            <w:r>
              <w:br/>
            </w:r>
            <w:r>
              <w:rPr>
                <w:rFonts w:ascii="Times New Roman"/>
                <w:b w:val="false"/>
                <w:i w:val="false"/>
                <w:color w:val="000000"/>
                <w:sz w:val="20"/>
              </w:rPr>
              <w:t>
</w:t>
            </w:r>
            <w:r>
              <w:rPr>
                <w:rFonts w:ascii="Times New Roman"/>
                <w:b w:val="false"/>
                <w:i w:val="false"/>
                <w:color w:val="000000"/>
                <w:sz w:val="20"/>
              </w:rPr>
              <w:t>рамках которых</w:t>
            </w:r>
            <w:r>
              <w:br/>
            </w:r>
            <w:r>
              <w:rPr>
                <w:rFonts w:ascii="Times New Roman"/>
                <w:b w:val="false"/>
                <w:i w:val="false"/>
                <w:color w:val="000000"/>
                <w:sz w:val="20"/>
              </w:rPr>
              <w:t>
</w:t>
            </w:r>
            <w:r>
              <w:rPr>
                <w:rFonts w:ascii="Times New Roman"/>
                <w:b w:val="false"/>
                <w:i w:val="false"/>
                <w:color w:val="000000"/>
                <w:sz w:val="20"/>
              </w:rPr>
              <w:t>осуществлялся</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проект)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освоено на</w:t>
            </w:r>
            <w:r>
              <w:br/>
            </w:r>
            <w:r>
              <w:rPr>
                <w:rFonts w:ascii="Times New Roman"/>
                <w:b w:val="false"/>
                <w:i w:val="false"/>
                <w:color w:val="000000"/>
                <w:sz w:val="20"/>
              </w:rPr>
              <w:t>
</w:t>
            </w:r>
            <w:r>
              <w:rPr>
                <w:rFonts w:ascii="Times New Roman"/>
                <w:b w:val="false"/>
                <w:i w:val="false"/>
                <w:color w:val="000000"/>
                <w:sz w:val="20"/>
              </w:rPr>
              <w:t>01.01. ___ г.</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за</w:t>
            </w:r>
            <w:r>
              <w:br/>
            </w:r>
            <w:r>
              <w:rPr>
                <w:rFonts w:ascii="Times New Roman"/>
                <w:b w:val="false"/>
                <w:i w:val="false"/>
                <w:color w:val="000000"/>
                <w:sz w:val="20"/>
              </w:rPr>
              <w:t>
</w:t>
            </w:r>
            <w:r>
              <w:rPr>
                <w:rFonts w:ascii="Times New Roman"/>
                <w:b w:val="false"/>
                <w:i w:val="false"/>
                <w:color w:val="000000"/>
                <w:sz w:val="20"/>
              </w:rPr>
              <w:t>текущий _____</w:t>
            </w:r>
            <w:r>
              <w:br/>
            </w:r>
            <w:r>
              <w:rPr>
                <w:rFonts w:ascii="Times New Roman"/>
                <w:b w:val="false"/>
                <w:i w:val="false"/>
                <w:color w:val="000000"/>
                <w:sz w:val="20"/>
              </w:rPr>
              <w:t>
</w:t>
            </w:r>
            <w:r>
              <w:rPr>
                <w:rFonts w:ascii="Times New Roman"/>
                <w:b w:val="false"/>
                <w:i w:val="false"/>
                <w:color w:val="000000"/>
                <w:sz w:val="20"/>
              </w:rPr>
              <w:t>финансовый год</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293"/>
        <w:gridCol w:w="1593"/>
        <w:gridCol w:w="2693"/>
        <w:gridCol w:w="1813"/>
        <w:gridCol w:w="1813"/>
        <w:gridCol w:w="187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проекта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Компоненты</w:t>
            </w:r>
            <w:r>
              <w:br/>
            </w:r>
            <w:r>
              <w:rPr>
                <w:rFonts w:ascii="Times New Roman"/>
                <w:b w:val="false"/>
                <w:i w:val="false"/>
                <w:color w:val="000000"/>
                <w:sz w:val="20"/>
              </w:rPr>
              <w:t>
</w:t>
            </w:r>
            <w:r>
              <w:rPr>
                <w:rFonts w:ascii="Times New Roman"/>
                <w:b w:val="false"/>
                <w:i w:val="false"/>
                <w:color w:val="000000"/>
                <w:sz w:val="20"/>
              </w:rPr>
              <w:t>проекта</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w:t>
            </w:r>
            <w:r>
              <w:br/>
            </w:r>
            <w:r>
              <w:rPr>
                <w:rFonts w:ascii="Times New Roman"/>
                <w:b w:val="false"/>
                <w:i w:val="false"/>
                <w:color w:val="000000"/>
                <w:sz w:val="20"/>
              </w:rPr>
              <w:t>
</w:t>
            </w:r>
            <w:r>
              <w:rPr>
                <w:rFonts w:ascii="Times New Roman"/>
                <w:b w:val="false"/>
                <w:i w:val="false"/>
                <w:color w:val="000000"/>
                <w:sz w:val="20"/>
              </w:rPr>
              <w:t>проекта (область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столица), район</w:t>
            </w:r>
            <w:r>
              <w:br/>
            </w:r>
            <w:r>
              <w:rPr>
                <w:rFonts w:ascii="Times New Roman"/>
                <w:b w:val="false"/>
                <w:i w:val="false"/>
                <w:color w:val="000000"/>
                <w:sz w:val="20"/>
              </w:rPr>
              <w:t>
</w:t>
            </w:r>
            <w:r>
              <w:rPr>
                <w:rFonts w:ascii="Times New Roman"/>
                <w:b w:val="false"/>
                <w:i w:val="false"/>
                <w:color w:val="000000"/>
                <w:sz w:val="20"/>
              </w:rPr>
              <w:t>(город 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 год)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405" w:id="153"/>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p>
    <w:bookmarkEnd w:id="153"/>
    <w:bookmarkStart w:name="z406" w:id="154"/>
    <w:p>
      <w:pPr>
        <w:spacing w:after="0"/>
        <w:ind w:left="0"/>
        <w:jc w:val="both"/>
      </w:pPr>
      <w:r>
        <w:rPr>
          <w:rFonts w:ascii="Times New Roman"/>
          <w:b w:val="false"/>
          <w:i w:val="false"/>
          <w:color w:val="000000"/>
          <w:sz w:val="28"/>
        </w:rPr>
        <w:t>
</w:t>
      </w:r>
      <w:r>
        <w:rPr>
          <w:rFonts w:ascii="Times New Roman"/>
          <w:b/>
          <w:i w:val="false"/>
          <w:color w:val="000000"/>
          <w:sz w:val="28"/>
        </w:rPr>
        <w:t>      Сведения о предоставленных несвязанных грантах на</w:t>
      </w:r>
      <w:r>
        <w:br/>
      </w:r>
      <w:r>
        <w:rPr>
          <w:rFonts w:ascii="Times New Roman"/>
          <w:b w:val="false"/>
          <w:i w:val="false"/>
          <w:color w:val="000000"/>
          <w:sz w:val="28"/>
        </w:rPr>
        <w:t>
</w:t>
      </w:r>
      <w:r>
        <w:rPr>
          <w:rFonts w:ascii="Times New Roman"/>
          <w:b/>
          <w:i w:val="false"/>
          <w:color w:val="000000"/>
          <w:sz w:val="28"/>
        </w:rPr>
        <w:t xml:space="preserve">      обучение за </w:t>
      </w:r>
      <w:r>
        <w:rPr>
          <w:rFonts w:ascii="Times New Roman"/>
          <w:b/>
          <w:i w:val="false"/>
          <w:color w:val="000000"/>
          <w:sz w:val="28"/>
        </w:rPr>
        <w:t>рубежом за _______ год</w:t>
      </w:r>
    </w:p>
    <w:bookmarkEnd w:id="154"/>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____________________________</w:t>
      </w:r>
      <w:r>
        <w:br/>
      </w:r>
      <w:r>
        <w:rPr>
          <w:rFonts w:ascii="Times New Roman"/>
          <w:b w:val="false"/>
          <w:i w:val="false"/>
          <w:color w:val="000000"/>
          <w:sz w:val="28"/>
        </w:rPr>
        <w:t>
Государственное учреждение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13"/>
        <w:gridCol w:w="2353"/>
        <w:gridCol w:w="1313"/>
        <w:gridCol w:w="1493"/>
        <w:gridCol w:w="1293"/>
        <w:gridCol w:w="1193"/>
        <w:gridCol w:w="1353"/>
        <w:gridCol w:w="1313"/>
        <w:gridCol w:w="129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ная организа-</w:t>
            </w:r>
            <w:r>
              <w:br/>
            </w:r>
            <w:r>
              <w:rPr>
                <w:rFonts w:ascii="Times New Roman"/>
                <w:b w:val="false"/>
                <w:i w:val="false"/>
                <w:color w:val="000000"/>
                <w:sz w:val="20"/>
              </w:rPr>
              <w:t>
</w:t>
            </w:r>
            <w:r>
              <w:rPr>
                <w:rFonts w:ascii="Times New Roman"/>
                <w:b w:val="false"/>
                <w:i w:val="false"/>
                <w:color w:val="000000"/>
                <w:sz w:val="20"/>
              </w:rPr>
              <w:t>ция, получившая</w:t>
            </w:r>
            <w:r>
              <w:br/>
            </w:r>
            <w:r>
              <w:rPr>
                <w:rFonts w:ascii="Times New Roman"/>
                <w:b w:val="false"/>
                <w:i w:val="false"/>
                <w:color w:val="000000"/>
                <w:sz w:val="20"/>
              </w:rPr>
              <w:t>
</w:t>
            </w:r>
            <w:r>
              <w:rPr>
                <w:rFonts w:ascii="Times New Roman"/>
                <w:b w:val="false"/>
                <w:i w:val="false"/>
                <w:color w:val="000000"/>
                <w:sz w:val="20"/>
              </w:rPr>
              <w:t>(получающая)</w:t>
            </w:r>
            <w:r>
              <w:br/>
            </w:r>
            <w:r>
              <w:rPr>
                <w:rFonts w:ascii="Times New Roman"/>
                <w:b w:val="false"/>
                <w:i w:val="false"/>
                <w:color w:val="000000"/>
                <w:sz w:val="20"/>
              </w:rPr>
              <w:t>
</w:t>
            </w:r>
            <w:r>
              <w:rPr>
                <w:rFonts w:ascii="Times New Roman"/>
                <w:b w:val="false"/>
                <w:i w:val="false"/>
                <w:color w:val="000000"/>
                <w:sz w:val="20"/>
              </w:rPr>
              <w:t>несвязанный</w:t>
            </w:r>
            <w:r>
              <w:br/>
            </w:r>
            <w:r>
              <w:rPr>
                <w:rFonts w:ascii="Times New Roman"/>
                <w:b w:val="false"/>
                <w:i w:val="false"/>
                <w:color w:val="000000"/>
                <w:sz w:val="20"/>
              </w:rPr>
              <w:t>
</w:t>
            </w:r>
            <w:r>
              <w:rPr>
                <w:rFonts w:ascii="Times New Roman"/>
                <w:b w:val="false"/>
                <w:i w:val="false"/>
                <w:color w:val="000000"/>
                <w:sz w:val="20"/>
              </w:rPr>
              <w:t>грант)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участников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занимаемой</w:t>
            </w:r>
            <w:r>
              <w:br/>
            </w:r>
            <w:r>
              <w:rPr>
                <w:rFonts w:ascii="Times New Roman"/>
                <w:b w:val="false"/>
                <w:i w:val="false"/>
                <w:color w:val="000000"/>
                <w:sz w:val="20"/>
              </w:rPr>
              <w:t>
</w:t>
            </w:r>
            <w:r>
              <w:rPr>
                <w:rFonts w:ascii="Times New Roman"/>
                <w:b w:val="false"/>
                <w:i w:val="false"/>
                <w:color w:val="000000"/>
                <w:sz w:val="20"/>
              </w:rPr>
              <w:t>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обучения</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страна)</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(человек)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Ф.И.О. ___________________________________</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407" w:id="155"/>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ПУ              </w:t>
      </w:r>
    </w:p>
    <w:bookmarkEnd w:id="155"/>
    <w:bookmarkStart w:name="z408" w:id="156"/>
    <w:p>
      <w:pPr>
        <w:spacing w:after="0"/>
        <w:ind w:left="0"/>
        <w:jc w:val="both"/>
      </w:pPr>
      <w:r>
        <w:rPr>
          <w:rFonts w:ascii="Times New Roman"/>
          <w:b w:val="false"/>
          <w:i w:val="false"/>
          <w:color w:val="000000"/>
          <w:sz w:val="28"/>
        </w:rPr>
        <w:t>
</w:t>
      </w:r>
      <w:r>
        <w:rPr>
          <w:rFonts w:ascii="Times New Roman"/>
          <w:b/>
          <w:i w:val="false"/>
          <w:color w:val="000000"/>
          <w:sz w:val="28"/>
        </w:rPr>
        <w:t>      Прогноз поступлений и расходов денег от реализации</w:t>
      </w:r>
      <w:r>
        <w:br/>
      </w:r>
      <w:r>
        <w:rPr>
          <w:rFonts w:ascii="Times New Roman"/>
          <w:b w:val="false"/>
          <w:i w:val="false"/>
          <w:color w:val="000000"/>
          <w:sz w:val="28"/>
        </w:rPr>
        <w:t>
</w:t>
      </w:r>
      <w:r>
        <w:rPr>
          <w:rFonts w:ascii="Times New Roman"/>
          <w:b/>
          <w:i w:val="false"/>
          <w:color w:val="000000"/>
          <w:sz w:val="28"/>
        </w:rPr>
        <w:t xml:space="preserve">      товаров </w:t>
      </w:r>
      <w:r>
        <w:rPr>
          <w:rFonts w:ascii="Times New Roman"/>
          <w:b/>
          <w:i w:val="false"/>
          <w:color w:val="000000"/>
          <w:sz w:val="28"/>
        </w:rPr>
        <w:t>(работ, услуг) государственными учреждениями,</w:t>
      </w:r>
      <w:r>
        <w:br/>
      </w:r>
      <w:r>
        <w:rPr>
          <w:rFonts w:ascii="Times New Roman"/>
          <w:b w:val="false"/>
          <w:i w:val="false"/>
          <w:color w:val="000000"/>
          <w:sz w:val="28"/>
        </w:rPr>
        <w:t>
</w:t>
      </w:r>
      <w:r>
        <w:rPr>
          <w:rFonts w:ascii="Times New Roman"/>
          <w:b/>
          <w:i w:val="false"/>
          <w:color w:val="000000"/>
          <w:sz w:val="28"/>
        </w:rPr>
        <w:t xml:space="preserve">      остающихся в их </w:t>
      </w:r>
      <w:r>
        <w:rPr>
          <w:rFonts w:ascii="Times New Roman"/>
          <w:b/>
          <w:i w:val="false"/>
          <w:color w:val="000000"/>
          <w:sz w:val="28"/>
        </w:rPr>
        <w:t>распоряжении</w:t>
      </w:r>
    </w:p>
    <w:bookmarkEnd w:id="156"/>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9"/>
        <w:gridCol w:w="6591"/>
      </w:tblGrid>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1168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168400" cy="215900"/>
                          </a:xfrm>
                          <a:prstGeom prst="rect">
                            <a:avLst/>
                          </a:prstGeom>
                        </pic:spPr>
                      </pic:pic>
                    </a:graphicData>
                  </a:graphic>
                </wp:inline>
              </w:drawing>
            </w: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w:t>
            </w:r>
          </w:p>
        </w:tc>
        <w:tc>
          <w:tcPr>
            <w:tcW w:w="0" w:type="auto"/>
            <w:vMerge/>
            <w:tcBorders>
              <w:top w:val="nil"/>
              <w:left w:val="single" w:color="cfcfcf" w:sz="5"/>
              <w:bottom w:val="single" w:color="cfcfcf" w:sz="5"/>
              <w:right w:val="single" w:color="cfcfcf" w:sz="5"/>
            </w:tcBorders>
          </w:tcP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173"/>
        <w:gridCol w:w="1653"/>
        <w:gridCol w:w="1773"/>
        <w:gridCol w:w="2013"/>
        <w:gridCol w:w="1553"/>
        <w:gridCol w:w="1433"/>
        <w:gridCol w:w="129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платных</w:t>
            </w:r>
            <w:r>
              <w:br/>
            </w:r>
            <w:r>
              <w:rPr>
                <w:rFonts w:ascii="Times New Roman"/>
                <w:b w:val="false"/>
                <w:i w:val="false"/>
                <w:color w:val="000000"/>
                <w:sz w:val="20"/>
              </w:rPr>
              <w:t>
</w:t>
            </w:r>
            <w:r>
              <w:rPr>
                <w:rFonts w:ascii="Times New Roman"/>
                <w:b w:val="false"/>
                <w:i w:val="false"/>
                <w:color w:val="000000"/>
                <w:sz w:val="20"/>
              </w:rPr>
              <w:t>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w:t>
            </w:r>
            <w:r>
              <w:rPr>
                <w:rFonts w:ascii="Times New Roman"/>
                <w:b w:val="false"/>
                <w:i w:val="false"/>
                <w:color w:val="000000"/>
                <w:sz w:val="20"/>
              </w:rPr>
              <w:t>истекший</w:t>
            </w:r>
            <w:r>
              <w:br/>
            </w:r>
            <w:r>
              <w:rPr>
                <w:rFonts w:ascii="Times New Roman"/>
                <w:b w:val="false"/>
                <w:i w:val="false"/>
                <w:color w:val="000000"/>
                <w:sz w:val="20"/>
              </w:rPr>
              <w:t>
</w:t>
            </w:r>
            <w:r>
              <w:rPr>
                <w:rFonts w:ascii="Times New Roman"/>
                <w:b w:val="false"/>
                <w:i w:val="false"/>
                <w:color w:val="000000"/>
                <w:sz w:val="20"/>
              </w:rPr>
              <w:t>год (тыс.</w:t>
            </w:r>
            <w:r>
              <w:br/>
            </w:r>
            <w:r>
              <w:rPr>
                <w:rFonts w:ascii="Times New Roman"/>
                <w:b w:val="false"/>
                <w:i w:val="false"/>
                <w:color w:val="000000"/>
                <w:sz w:val="20"/>
              </w:rPr>
              <w:t>
</w:t>
            </w:r>
            <w:r>
              <w:rPr>
                <w:rFonts w:ascii="Times New Roman"/>
                <w:b w:val="false"/>
                <w:i w:val="false"/>
                <w:color w:val="000000"/>
                <w:sz w:val="20"/>
              </w:rPr>
              <w:t>тенге)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w:t>
            </w:r>
            <w:r>
              <w:rPr>
                <w:rFonts w:ascii="Times New Roman"/>
                <w:b w:val="false"/>
                <w:i w:val="false"/>
                <w:color w:val="000000"/>
                <w:sz w:val="20"/>
              </w:rPr>
              <w:t>предстоящий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 (тыс.</w:t>
            </w:r>
            <w:r>
              <w:br/>
            </w:r>
            <w:r>
              <w:rPr>
                <w:rFonts w:ascii="Times New Roman"/>
                <w:b w:val="false"/>
                <w:i w:val="false"/>
                <w:color w:val="000000"/>
                <w:sz w:val="20"/>
              </w:rPr>
              <w:t>
</w:t>
            </w:r>
            <w:r>
              <w:rPr>
                <w:rFonts w:ascii="Times New Roman"/>
                <w:b w:val="false"/>
                <w:i w:val="false"/>
                <w:color w:val="000000"/>
                <w:sz w:val="20"/>
              </w:rPr>
              <w:t>тенге)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использования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 __________________________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 ФЭО) ______________ ________________________</w:t>
      </w:r>
      <w:r>
        <w:br/>
      </w:r>
      <w:r>
        <w:rPr>
          <w:rFonts w:ascii="Times New Roman"/>
          <w:b w:val="false"/>
          <w:i w:val="false"/>
          <w:color w:val="000000"/>
          <w:sz w:val="28"/>
        </w:rPr>
        <w:t>
                                (подпись)          (фамилия и.о.)</w:t>
      </w:r>
    </w:p>
    <w:bookmarkStart w:name="z409" w:id="1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2012 года № 584 </w:t>
      </w:r>
    </w:p>
    <w:bookmarkEnd w:id="157"/>
    <w:bookmarkStart w:name="z410" w:id="158"/>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приказов Министра финансов Республики Казахстан</w:t>
      </w:r>
    </w:p>
    <w:bookmarkEnd w:id="158"/>
    <w:bookmarkStart w:name="z411" w:id="159"/>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мая 2010 года № 233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6289);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марта 2011 года № 136 «О внесении дополнений и изменений в приказ Министра финансов Республики Казахстан от 19 мая 2010 года № 233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6912, опубликованный в Собрании актов центральных исполнительных и иных центральных государственных органов Республики Казахстан № 17, 2011 года (дата выхода тиража 14.11.2011));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сентября 2011 года № 481 «О внесении дополнения в приказ Министра финансов Республики Казахстан от 19 мая 2010 года № 233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7192);</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декабря 2011 года № 651 «О внесении изменений и дополнений в приказ Министра финансов Республики Казахстан от 19 мая 2010 года № 233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7359);</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марта 2012 года № 127 «О внесении изменений и дополнений в приказ Министра финансов Республики Казахстан от 19 мая 2010 года № 233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7489);</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приказа Министра финансов Республики Казахстан от 20 июля 2012 года № 346 «О внесении изменений и дополнения в некоторые приказы Министра финансов Республики Казахстан» (зарегистрированный в Реестре государственной регистрации нормативных правовых актов за № 7836).</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header.xml" Type="http://schemas.openxmlformats.org/officeDocument/2006/relationships/header" Id="rId4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