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c01b" w14:textId="21bc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дошкольного воспитания и обучения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2012 года № 557. Зарегистрирован в Министерстве юстиции Республики Казахстан 17 января 2013 года № 8275.</w:t>
      </w:r>
    </w:p>
    <w:p>
      <w:pPr>
        <w:spacing w:after="0"/>
        <w:ind w:left="0"/>
        <w:jc w:val="both"/>
      </w:pPr>
      <w:bookmarkStart w:name="z30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04.12.2015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0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2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дошкольного воспитания и обучения для детей ясельного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дошкольного воспитания и обучения для детей дошкольного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приказа Министра просвещения РК от 09.09.2022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дошкольного и среднего образования (Жонтаева Ж.А.):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М.А. Абенова.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2013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ясельного возраста</w:t>
      </w:r>
    </w:p>
    <w:bookmarkEnd w:id="11"/>
    <w:bookmarkStart w:name="z3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16.01.2025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2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учетом возрастных особенностей детей ясельного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образования.</w:t>
      </w:r>
    </w:p>
    <w:bookmarkStart w:name="z3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зрения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Start w:name="z3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слуха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знакомство с художественной литературой проводится с опорой на сюжетно-ролевую игру.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bookmarkStart w:name="z3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опорно-двигательного аппарата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(на суше или в воде)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инструктором лечебной физической культуры по подгруппам для детей, нуждающихся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bookmarkStart w:name="z31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речи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поддержке.</w:t>
      </w:r>
    </w:p>
    <w:bookmarkStart w:name="z3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задержкой психического развития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3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интеллекта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специальными педагогами (олигофренопедагогом, логопедом) по подгруппам или индивидуально с детьми, нуждающимися в коррекционной поддержке.</w:t>
      </w:r>
    </w:p>
    <w:bookmarkStart w:name="z3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со сложными нарушениями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неговорящих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по подгруппам или индивидуально.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формирование и развитие устной (звуковой) речи обязательно и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bookmarkStart w:name="z3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или трудностями общения и социального взаимодействия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</w:tbl>
    <w:bookmarkStart w:name="z3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специальным педагогом (логопедом) фронтально или по подгруппам.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**Проводится инструктором адаптивной физической культуры по подгруппам для детей, нуждающихся в коррекционной поддержке.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1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</w:t>
      </w:r>
      <w:r>
        <w:br/>
      </w:r>
      <w:r>
        <w:rPr>
          <w:rFonts w:ascii="Times New Roman"/>
          <w:b/>
          <w:i w:val="false"/>
          <w:color w:val="000000"/>
        </w:rPr>
        <w:t>для групп и классов предшкольной подготовки детей</w:t>
      </w:r>
      <w:r>
        <w:br/>
      </w:r>
      <w:r>
        <w:rPr>
          <w:rFonts w:ascii="Times New Roman"/>
          <w:b/>
          <w:i w:val="false"/>
          <w:color w:val="000000"/>
        </w:rPr>
        <w:t>от 5 до 6 (7) лет</w:t>
      </w:r>
    </w:p>
    <w:bookmarkEnd w:id="30"/>
    <w:bookmarkStart w:name="z3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образования и науки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дошкольного возраста</w:t>
      </w:r>
    </w:p>
    <w:bookmarkEnd w:id="32"/>
    <w:bookmarkStart w:name="z3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образования и науки РК от 10.10.2018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16.01.2025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4-х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3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учетом возрастных особенностей детей дошкольного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образования.</w:t>
      </w:r>
    </w:p>
    <w:bookmarkStart w:name="z3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зрения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Start w:name="z3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слуха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bookmarkStart w:name="z3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Деятельность по художественной литературе проводится с опорой на сюжетно-ролевую игру.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bookmarkStart w:name="z3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опорно-двигательного аппарата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bookmarkStart w:name="z3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инструктором лечебной физической культуры по подгруппам для детей, нуждающихся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bookmarkStart w:name="z3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речи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(логопедом) фронтально, по подгруппам или индивидуально с детьми, нуждающимися в коррекционной поддержке.</w:t>
      </w:r>
    </w:p>
    <w:bookmarkStart w:name="z3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задержкой психического развития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3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нарушением интеллекта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специальными педагогами (олигофренопедагогом, логопедом) по подгруппам или индивидуально с детьми, нуждающимися в коррекционной поддержке.</w:t>
      </w:r>
    </w:p>
    <w:bookmarkStart w:name="z3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со сложными нарушениями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помощью предметов-символов, картинок (для неговорящих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труд и поведение в других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по подгруппам или индивидуально.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bookmarkStart w:name="z3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детей с нарушениями или трудностями общения и социального взаимодействия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(дети с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социально-эмоциональных навыков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 раза в неделю </w:t>
            </w:r>
          </w:p>
        </w:tc>
      </w:tr>
    </w:tbl>
    <w:bookmarkStart w:name="z3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*****Специальная коррекционная деятельность проводится специальным педагогом или психологом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*Проводится специальным педагогом (логопедом) фронтально или по подгруппам.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**Проводится инструктором адаптивной физической культуры по подгруппам для детей, нуждающихся в коррекционной поддержке.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3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предшкольной</w:t>
      </w:r>
      <w:r>
        <w:br/>
      </w:r>
      <w:r>
        <w:rPr>
          <w:rFonts w:ascii="Times New Roman"/>
          <w:b/>
          <w:i w:val="false"/>
          <w:color w:val="000000"/>
        </w:rPr>
        <w:t>группы дошкольной организации / предшкольного класса школы (лицея, гимназии)</w:t>
      </w:r>
      <w:r>
        <w:br/>
      </w:r>
      <w:r>
        <w:rPr>
          <w:rFonts w:ascii="Times New Roman"/>
          <w:b/>
          <w:i w:val="false"/>
          <w:color w:val="000000"/>
        </w:rPr>
        <w:t>(дети 5-ти лет)</w:t>
      </w:r>
    </w:p>
    <w:bookmarkEnd w:id="51"/>
    <w:bookmarkStart w:name="z3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образования и науки РК от 19.11.2014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просвещения РК от 16.01.2025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*Организованная деятельность/Детская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нагрузка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воспитание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Коммуникативная, познавательная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Познавательная, 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Исследовательская, познавательная, коммуникативная, трудовая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Творческая, изобразительная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</w:t>
            </w:r>
          </w:p>
        </w:tc>
      </w:tr>
    </w:tbl>
    <w:bookmarkStart w:name="z3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учетом возрастных особенностей детей дошкольного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