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eb23" w14:textId="60d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
прокатного удостоверения на фильм"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декабря 2012 года № 208. Зарегистрирован в Министерстве юстиции Республики Казахстан 17 января 2013 года № 8268. Утратил силу приказом Министра культуры и информации Республики Казахстан от 18 марта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18.03.2014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прокатного удостоверения на фильм».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10 сентября 2012 года № 143 «Об утверждении регламента государственной услуги «Выдача прокатного удостоверения на фильм» (зарегистрированный в реестре государственной регистрации нормативных правовых актов № 7928, опубликованный в газете «Казахстанская правда» от 20 октября 2012 года № 362-363 (27181-27182).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208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прокатного удостоверения на фильм»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прокатного удостоверения на фильм» (далее - услуга) оказывается Комитетом по культуре Министерства культуры и информации Республики Казахстан (далее - услугодатель) по адресу: 010000, город Астана, ул. Орынбор, дом № 8, здание «Дом министерств», 15 подъезд, кабинет 527, а также через веб-портал «электронного правительства»: www.e.gov.kz при условии наличия у получателя государственной услуги электронной-цифровой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прокатного удостоверения на фильм», утвержденного постановлением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структурно–функциональные единицы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автоматизированное рабочее место (далее - АРМ)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получателем результата услуги (прокатного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(прокатного удостоверения на фильм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электронную услугу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Форма, шаблон бланка в соответствии с которыми должен быть представлен результат оказания положительной электронной государственной услуги,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представляется в произвольной форме в виде письма с текстом  обоснования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 анкетой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 удостоверения на фильм»  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11379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5062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7310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 удостоверения на фильм» 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Экранные формы на электронную государственную услугу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1. Шаг 1. Авторизация пользователя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439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2. Шаг 2. Выбор электронной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4394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3. Шаг 3. Выбор заявки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6680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4 шаг 3 -1. Заполнение заявления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617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5 шаг 3 -2. Прикрепление необходимых документов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08077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6 шаг 3 -3. Подписание запроса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0731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Рисунок 7. шаг 4. Уведомление о принятии на обработку запроса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6934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 удостоверения на фильм»  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 через ПЭП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554"/>
        <w:gridCol w:w="1166"/>
        <w:gridCol w:w="1813"/>
        <w:gridCol w:w="1554"/>
        <w:gridCol w:w="1683"/>
        <w:gridCol w:w="1165"/>
        <w:gridCol w:w="906"/>
        <w:gridCol w:w="1165"/>
        <w:gridCol w:w="1684"/>
      </w:tblGrid>
      <w:tr>
        <w:trPr>
          <w:trHeight w:val="6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 операции) и их описание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зуется на ПЭП по ИИН и пароля.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ЭЦП.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 данных получателя ЭЦП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 ЭЦП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запроса в АРМ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(прокатное 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 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 запроса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услуге.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запроса.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услуге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запроса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минута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8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действия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прошла успешно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5–если нарушений нет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8 – 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 нет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Описание действий СФЕ через услугодателя.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047"/>
        <w:gridCol w:w="1439"/>
        <w:gridCol w:w="1570"/>
        <w:gridCol w:w="1177"/>
        <w:gridCol w:w="1046"/>
        <w:gridCol w:w="1308"/>
        <w:gridCol w:w="1177"/>
        <w:gridCol w:w="1569"/>
        <w:gridCol w:w="2485"/>
      </w:tblGrid>
      <w:tr>
        <w:trPr>
          <w:trHeight w:val="6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(хода, потока работ)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20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 процедуры,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 их 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 на АРМ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через ИИН и пароля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услуги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запроса о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 ГБД ФЛ/ГБД ЮЛ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данных ГБД ФЛ/ГБД ЮЛ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формы запроса с 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плением сканиро-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верением ЭЦП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 документах получателя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25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номера заявлению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запроса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запроса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запроса.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отказа.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(прокатное удостоверение)</w:t>
            </w:r>
          </w:p>
        </w:tc>
      </w:tr>
      <w:tr>
        <w:trPr>
          <w:trHeight w:val="6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14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5 – 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8–если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 удостоверения на фильм»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культуры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Комитет по культуре</w:t>
      </w:r>
    </w:p>
    <w:bookmarkEnd w:id="26"/>
    <w:bookmarkStart w:name="z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Прокатное удостоверение на фильм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фильма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________ Количество серий ____________ Хронометраж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__________________________________Вид___________________________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Возврастной зрительский ценз страны производителя (индекс)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Страна-производитель _________________ Год производства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сценария _______________ Режиссер - постановщик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 _________ Художник-постановщик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Язык, языки дубляжа (при их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на территории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прав использования                 Срок действия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фильма                                       использования фильма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фильма по возрастному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зрительскому цензу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 каңтардағы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370-П КРЗ 7-бабының 1-тармағына сәйкес қағаз тасығыштағы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 электронном документе и электронный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647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*Штрих-код «Электрондық мәдениет комитеті» ақпараттық жүйесі ұсынған және электрондық-цифрлық колтаңбамен қол койылған деректерді қамтиды ҚР Мәдениет және ақпарат министрлігінің Мәдениет комитеті(Астана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предоставленные информационной системой «Электронный комитет по культуре» и подписанные электронно -цифровой подписью Комитет по культуре Министерства культуры и информации РК(город Астана)</w:t>
      </w:r>
    </w:p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 удостоверения на фильм»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Анкета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