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ed5e" w14:textId="fda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проведение аэросъемочных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управлению земельными ресурсами от 5 декабря 2012 года № 226-ОД и Министра обороны Республики Казахстан от 24 декабря 2012 года № 989. Зарегистрирован в Министерстве юстиции Республики Казахстан 26 декабря 2012 года № 8245. Утратил силу приказом Министра регионального развития Республики Казахстан от 26 июня 2014 года № 187/ОД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187/ОД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проведение аэросъемочных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геодезии, картографии и геодезического контроля Агентства Республики Казахстан по управлению земельными ресурсами (Тажединов Д.Б.) обеспечить в установленном законодательством порядке государственную регистрацию настоящего приказа в Министерстве юстиции Республики Казахстан, официальное опубликование после его государственной регистрации и размещение на официальном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Смагулова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19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Отаров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Джаксыбеков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226-ОД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обороны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989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аэросъемочных работ»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проведение аэросъемочных работ»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530 «Об утверждении Правил регистрации, учета и выдачи разрешений на проведение аэросъемочных работ»,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аэросъемочных работ» утвержденного постановлением Правительства Республики Казахстан от 1 ноября 2012 года № 1392 «Об утверждении стандарта государственной услуги «Выдача разрешения на проведение аэросъемочных работ»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Регламенте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аэросъемка - съемка местности с летательных аппаратов с использованием съемочных систем (приемников информации), работающих в различных участках спектра электромагнитных волн;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аэросъемочные работы - работы, состоящие из летно-съемочных работ и обработки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 - функциональные единицы (далее -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физические и юридические лица, которым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«Выдача разрешения на проведение аэросъемочных работ» (далее - государственная услуга) оказывается Агентством Республики Казахстан по управлению земельными ресурсами (далее - 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аэросъемочных работ (далее – разрешение), либо мотивированный ответ об отказе в выдаче разрешения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предусмотрено участие Министерства обороны Республики Казахстан и (или) иных государственных органов в интересах обеспечения обороны и национальной безопасности Республики Казахстан в пределах их компетенции, (далее - заинтересованные органы).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в соответствии с графиком работы уполномоченного органа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вопросам оказания государственной услуги, необходимых документов для ее получения предоставляется уполномоченным органом по адресу: город Астана, район Есиль, улица Орынбор, дом 10, 12 подъезд, кабинет № 253, тел: 8 (7172) 74-24-74 или на сайте www.auzr.kz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 адресу: город Астана, район Есиль, улица Орынбор, дом 10, 12 подъезд, кабинет № 510, тел: 8 (7172) 74-24-40.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уполномоченного органа, по рассмотрению заявки, о выдаче разрешения на проведение аэросъемочных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 по рассмотрению заявки, о выдаче разрешения на проведение аэросъемочных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аэросъемочных работ»      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по получению разрешения на проведение</w:t>
      </w:r>
      <w:r>
        <w:br/>
      </w:r>
      <w:r>
        <w:rPr>
          <w:rFonts w:ascii="Times New Roman"/>
          <w:b/>
          <w:i w:val="false"/>
          <w:color w:val="000000"/>
        </w:rPr>
        <w:t>
аэросъемочных работ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1694"/>
        <w:gridCol w:w="1905"/>
        <w:gridCol w:w="1905"/>
        <w:gridCol w:w="1905"/>
        <w:gridCol w:w="1695"/>
        <w:gridCol w:w="1505"/>
        <w:gridCol w:w="1506"/>
        <w:gridCol w:w="171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уполномоченного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Департамента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уполномоченного органа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 регистрирует заявку с прилагаемыми документами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налагает резолюцию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налагает резолюцию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заявку с прилагаемыми документами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их компетенции, дают мотивированное заключение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заключение регистрирует и оформляет разрешение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разрешение от ответственного исполнителя Департамента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основания для отказа передает документы руководству уполномоченного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заявку с прилагаемыми документами руководителю Департамента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 заявку с прилагаемыми документами ответственному исполнителю Департамента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замечаний направляет заявку с прилагаемыми документами в заинтересованные органы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 заключение в уполномоченный орган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для выдачи потребителю в Управление уполномоченного органа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направляет, либо вручает разрешение потребителю </w:t>
            </w:r>
          </w:p>
        </w:tc>
      </w:tr>
      <w:tr>
        <w:trPr>
          <w:trHeight w:val="6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поступления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аэросъемочных работ»       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2979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