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3e8b" w14:textId="b573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66)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24 декабря 2012 года № 496-ө-м. Зарегистрирован в Министерстве юстиции Республики Казахстан 26 декабря 2012 года № 8234. Утратил силу приказом Министра труда и социальной защиты населения Республики Казахстан от 11 января 2021 года № 7.</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11.01.2021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 тарифно-квалификационный справочник работ</w:t>
      </w:r>
      <w:r>
        <w:rPr>
          <w:rFonts w:ascii="Times New Roman"/>
          <w:b w:val="false"/>
          <w:i w:val="false"/>
          <w:color w:val="000000"/>
          <w:sz w:val="28"/>
        </w:rPr>
        <w:t xml:space="preserve"> и профессий рабочих (выпуск 66).</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Егемберды Е. 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2012 года № 496 - ө-м</w:t>
            </w:r>
          </w:p>
        </w:tc>
      </w:tr>
    </w:tbl>
    <w:bookmarkStart w:name="z8" w:id="5"/>
    <w:p>
      <w:pPr>
        <w:spacing w:after="0"/>
        <w:ind w:left="0"/>
        <w:jc w:val="left"/>
      </w:pPr>
      <w:r>
        <w:rPr>
          <w:rFonts w:ascii="Times New Roman"/>
          <w:b/>
          <w:i w:val="false"/>
          <w:color w:val="000000"/>
        </w:rPr>
        <w:t xml:space="preserve"> Единый тарифно-квалификационный справочник работ и профессий</w:t>
      </w:r>
      <w:r>
        <w:br/>
      </w:r>
      <w:r>
        <w:rPr>
          <w:rFonts w:ascii="Times New Roman"/>
          <w:b/>
          <w:i w:val="false"/>
          <w:color w:val="000000"/>
        </w:rPr>
        <w:t>рабочих (выпуск 66)</w:t>
      </w:r>
      <w:r>
        <w:br/>
      </w:r>
      <w:r>
        <w:rPr>
          <w:rFonts w:ascii="Times New Roman"/>
          <w:b/>
          <w:i w:val="false"/>
          <w:color w:val="000000"/>
        </w:rPr>
        <w:t>Раздел 1. Общие положения</w:t>
      </w:r>
    </w:p>
    <w:bookmarkEnd w:id="5"/>
    <w:bookmarkStart w:name="z10" w:id="6"/>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(далее - ЕТКС) (выпуск 66) состоит из раздела "Ремонт и испытание изделий спецпроизводств".</w:t>
      </w:r>
    </w:p>
    <w:bookmarkEnd w:id="6"/>
    <w:bookmarkStart w:name="z11" w:id="7"/>
    <w:p>
      <w:pPr>
        <w:spacing w:after="0"/>
        <w:ind w:left="0"/>
        <w:jc w:val="both"/>
      </w:pPr>
      <w:r>
        <w:rPr>
          <w:rFonts w:ascii="Times New Roman"/>
          <w:b w:val="false"/>
          <w:i w:val="false"/>
          <w:color w:val="000000"/>
          <w:sz w:val="28"/>
        </w:rPr>
        <w:t>
      2. В настоящий раздел включены профессии рабочих, специфичные для данного производства или вида работ.</w:t>
      </w:r>
    </w:p>
    <w:bookmarkEnd w:id="7"/>
    <w:bookmarkStart w:name="z12" w:id="8"/>
    <w:p>
      <w:pPr>
        <w:spacing w:after="0"/>
        <w:ind w:left="0"/>
        <w:jc w:val="both"/>
      </w:pPr>
      <w:r>
        <w:rPr>
          <w:rFonts w:ascii="Times New Roman"/>
          <w:b w:val="false"/>
          <w:i w:val="false"/>
          <w:color w:val="000000"/>
          <w:sz w:val="28"/>
        </w:rPr>
        <w:t>
      3. Тарифно-квалификационные характеристики профессий рабочих разработаны применительно к шестиразрядной тарифной сетке. Разряды работ установлены по их сложности, как правило, без учета условий труда.</w:t>
      </w:r>
    </w:p>
    <w:bookmarkEnd w:id="8"/>
    <w:bookmarkStart w:name="z13" w:id="9"/>
    <w:p>
      <w:pPr>
        <w:spacing w:after="0"/>
        <w:ind w:left="0"/>
        <w:jc w:val="both"/>
      </w:pPr>
      <w:r>
        <w:rPr>
          <w:rFonts w:ascii="Times New Roman"/>
          <w:b w:val="false"/>
          <w:i w:val="false"/>
          <w:color w:val="000000"/>
          <w:sz w:val="28"/>
        </w:rPr>
        <w:t>
      4.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 В необходимых случаях работодатель с учетом специфики может разрабатывает дополнительные перечни работ, соответствующих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9"/>
    <w:bookmarkStart w:name="z14" w:id="10"/>
    <w:p>
      <w:pPr>
        <w:spacing w:after="0"/>
        <w:ind w:left="0"/>
        <w:jc w:val="both"/>
      </w:pPr>
      <w:r>
        <w:rPr>
          <w:rFonts w:ascii="Times New Roman"/>
          <w:b w:val="false"/>
          <w:i w:val="false"/>
          <w:color w:val="000000"/>
          <w:sz w:val="28"/>
        </w:rPr>
        <w:t>
      5.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0"/>
    <w:bookmarkStart w:name="z15" w:id="11"/>
    <w:p>
      <w:pPr>
        <w:spacing w:after="0"/>
        <w:ind w:left="0"/>
        <w:jc w:val="both"/>
      </w:pPr>
      <w:r>
        <w:rPr>
          <w:rFonts w:ascii="Times New Roman"/>
          <w:b w:val="false"/>
          <w:i w:val="false"/>
          <w:color w:val="000000"/>
          <w:sz w:val="28"/>
        </w:rPr>
        <w:t xml:space="preserve">
      6. Тарифно-квалификационные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организационно-правовых форм, где имеются производства и виды работ, указанные в настоящих разделах, кроме особо оговоренных случаев. </w:t>
      </w:r>
    </w:p>
    <w:bookmarkEnd w:id="11"/>
    <w:bookmarkStart w:name="z16" w:id="12"/>
    <w:p>
      <w:pPr>
        <w:spacing w:after="0"/>
        <w:ind w:left="0"/>
        <w:jc w:val="both"/>
      </w:pPr>
      <w:r>
        <w:rPr>
          <w:rFonts w:ascii="Times New Roman"/>
          <w:b w:val="false"/>
          <w:i w:val="false"/>
          <w:color w:val="000000"/>
          <w:sz w:val="28"/>
        </w:rPr>
        <w:t>
      7. В целях удобства пользования ЕТКС (выпуск 66) предусматривает алфавитный указатель (приложение 1), содержащий наименование профессий рабочих, диапозон разрядов и нумерацию страниц.</w:t>
      </w:r>
    </w:p>
    <w:bookmarkEnd w:id="12"/>
    <w:bookmarkStart w:name="z17" w:id="13"/>
    <w:p>
      <w:pPr>
        <w:spacing w:after="0"/>
        <w:ind w:left="0"/>
        <w:jc w:val="both"/>
      </w:pPr>
      <w:r>
        <w:rPr>
          <w:rFonts w:ascii="Times New Roman"/>
          <w:b w:val="false"/>
          <w:i w:val="false"/>
          <w:color w:val="000000"/>
          <w:sz w:val="28"/>
        </w:rPr>
        <w:t>
      8. Перечень наименований профессий рабочих, предусмотренных разделом "Ремонт и испытание изделий спецпроизводств", с указанием их наименований по действовавшему выпуску ЕТКС, указан в редакции 2010 года.</w:t>
      </w:r>
    </w:p>
    <w:bookmarkEnd w:id="13"/>
    <w:bookmarkStart w:name="z18" w:id="14"/>
    <w:p>
      <w:pPr>
        <w:spacing w:after="0"/>
        <w:ind w:left="0"/>
        <w:jc w:val="left"/>
      </w:pPr>
      <w:r>
        <w:rPr>
          <w:rFonts w:ascii="Times New Roman"/>
          <w:b/>
          <w:i w:val="false"/>
          <w:color w:val="000000"/>
        </w:rPr>
        <w:t xml:space="preserve"> Раздел 2. Ремонт и испытание изделий спецпроизводств</w:t>
      </w:r>
    </w:p>
    <w:bookmarkEnd w:id="14"/>
    <w:bookmarkStart w:name="z19" w:id="15"/>
    <w:p>
      <w:pPr>
        <w:spacing w:after="0"/>
        <w:ind w:left="0"/>
        <w:jc w:val="both"/>
      </w:pPr>
      <w:r>
        <w:rPr>
          <w:rFonts w:ascii="Times New Roman"/>
          <w:b w:val="false"/>
          <w:i w:val="false"/>
          <w:color w:val="000000"/>
          <w:sz w:val="28"/>
        </w:rPr>
        <w:t>
      1. Автоматчик по обновлению гильз и сборке выстрелов</w:t>
      </w:r>
    </w:p>
    <w:bookmarkEnd w:id="15"/>
    <w:bookmarkStart w:name="z20" w:id="16"/>
    <w:p>
      <w:pPr>
        <w:spacing w:after="0"/>
        <w:ind w:left="0"/>
        <w:jc w:val="both"/>
      </w:pPr>
      <w:r>
        <w:rPr>
          <w:rFonts w:ascii="Times New Roman"/>
          <w:b w:val="false"/>
          <w:i w:val="false"/>
          <w:color w:val="000000"/>
          <w:sz w:val="28"/>
        </w:rPr>
        <w:t>
      Параграф 1. Автоматчик по обновлению гильз и сборке выстрелов, 5-й разряд</w:t>
      </w:r>
    </w:p>
    <w:bookmarkEnd w:id="16"/>
    <w:bookmarkStart w:name="z21" w:id="17"/>
    <w:p>
      <w:pPr>
        <w:spacing w:after="0"/>
        <w:ind w:left="0"/>
        <w:jc w:val="both"/>
      </w:pPr>
      <w:r>
        <w:rPr>
          <w:rFonts w:ascii="Times New Roman"/>
          <w:b w:val="false"/>
          <w:i w:val="false"/>
          <w:color w:val="000000"/>
          <w:sz w:val="28"/>
        </w:rPr>
        <w:t xml:space="preserve">
      9. Характеристика работ: </w:t>
      </w:r>
    </w:p>
    <w:bookmarkEnd w:id="17"/>
    <w:bookmarkStart w:name="z22" w:id="18"/>
    <w:p>
      <w:pPr>
        <w:spacing w:after="0"/>
        <w:ind w:left="0"/>
        <w:jc w:val="both"/>
      </w:pPr>
      <w:r>
        <w:rPr>
          <w:rFonts w:ascii="Times New Roman"/>
          <w:b w:val="false"/>
          <w:i w:val="false"/>
          <w:color w:val="000000"/>
          <w:sz w:val="28"/>
        </w:rPr>
        <w:t>
      управление автоматической линией при выполнении работ по обновлению гильз или сборке выстрелов. Наладка и настройка автоматической линии для обновления гильз или сборки выстрелов различных калибров. Устранение неисправностей в автоматической линии. Загрузка и обеспечение бесперебойной работы автоматической линии и регулировка оборудования и механизмов в процессе работы. Сдача продукции отделу технического контроля.</w:t>
      </w:r>
    </w:p>
    <w:bookmarkEnd w:id="18"/>
    <w:bookmarkStart w:name="z23" w:id="19"/>
    <w:p>
      <w:pPr>
        <w:spacing w:after="0"/>
        <w:ind w:left="0"/>
        <w:jc w:val="both"/>
      </w:pPr>
      <w:r>
        <w:rPr>
          <w:rFonts w:ascii="Times New Roman"/>
          <w:b w:val="false"/>
          <w:i w:val="false"/>
          <w:color w:val="000000"/>
          <w:sz w:val="28"/>
        </w:rPr>
        <w:t>
      10. Должен знать:</w:t>
      </w:r>
    </w:p>
    <w:bookmarkEnd w:id="19"/>
    <w:bookmarkStart w:name="z24" w:id="20"/>
    <w:p>
      <w:pPr>
        <w:spacing w:after="0"/>
        <w:ind w:left="0"/>
        <w:jc w:val="both"/>
      </w:pPr>
      <w:r>
        <w:rPr>
          <w:rFonts w:ascii="Times New Roman"/>
          <w:b w:val="false"/>
          <w:i w:val="false"/>
          <w:color w:val="000000"/>
          <w:sz w:val="28"/>
        </w:rPr>
        <w:t>
      устройство обслуживаемой автоматической линии, принципы ее работы в эксплуатационно-технические особенности, схему электрического питания и способы устранения обрывов электроцепи, технические требования, предъявляемые к обновлению гильз, инструмент, применяемый при обслуживании автоматической линии, и контрольно-измерительные приборы для определения качества выпускаемой продукции и нормальной работы автоматической линии, основы электротехники.</w:t>
      </w:r>
    </w:p>
    <w:bookmarkEnd w:id="20"/>
    <w:bookmarkStart w:name="z25" w:id="21"/>
    <w:p>
      <w:pPr>
        <w:spacing w:after="0"/>
        <w:ind w:left="0"/>
        <w:jc w:val="both"/>
      </w:pPr>
      <w:r>
        <w:rPr>
          <w:rFonts w:ascii="Times New Roman"/>
          <w:b w:val="false"/>
          <w:i w:val="false"/>
          <w:color w:val="000000"/>
          <w:sz w:val="28"/>
        </w:rPr>
        <w:t>
      2. Аэростатчик</w:t>
      </w:r>
    </w:p>
    <w:bookmarkEnd w:id="21"/>
    <w:bookmarkStart w:name="z26" w:id="22"/>
    <w:p>
      <w:pPr>
        <w:spacing w:after="0"/>
        <w:ind w:left="0"/>
        <w:jc w:val="both"/>
      </w:pPr>
      <w:r>
        <w:rPr>
          <w:rFonts w:ascii="Times New Roman"/>
          <w:b w:val="false"/>
          <w:i w:val="false"/>
          <w:color w:val="000000"/>
          <w:sz w:val="28"/>
        </w:rPr>
        <w:t>
      Параграф 1. Аэростатчик, 1-й разряд</w:t>
      </w:r>
    </w:p>
    <w:bookmarkEnd w:id="22"/>
    <w:bookmarkStart w:name="z27" w:id="23"/>
    <w:p>
      <w:pPr>
        <w:spacing w:after="0"/>
        <w:ind w:left="0"/>
        <w:jc w:val="both"/>
      </w:pPr>
      <w:r>
        <w:rPr>
          <w:rFonts w:ascii="Times New Roman"/>
          <w:b w:val="false"/>
          <w:i w:val="false"/>
          <w:color w:val="000000"/>
          <w:sz w:val="28"/>
        </w:rPr>
        <w:t>
      11. Характеристика работ:</w:t>
      </w:r>
    </w:p>
    <w:bookmarkEnd w:id="23"/>
    <w:bookmarkStart w:name="z28" w:id="24"/>
    <w:p>
      <w:pPr>
        <w:spacing w:after="0"/>
        <w:ind w:left="0"/>
        <w:jc w:val="both"/>
      </w:pPr>
      <w:r>
        <w:rPr>
          <w:rFonts w:ascii="Times New Roman"/>
          <w:b w:val="false"/>
          <w:i w:val="false"/>
          <w:color w:val="000000"/>
          <w:sz w:val="28"/>
        </w:rPr>
        <w:t>
      чистка, ремонт и изготовление простых деталей такелажа. Ремонт оболочки аэростата и ее принадлежностей под руководством аэростатчика более высокой квалификации.</w:t>
      </w:r>
    </w:p>
    <w:bookmarkEnd w:id="24"/>
    <w:bookmarkStart w:name="z29" w:id="25"/>
    <w:p>
      <w:pPr>
        <w:spacing w:after="0"/>
        <w:ind w:left="0"/>
        <w:jc w:val="both"/>
      </w:pPr>
      <w:r>
        <w:rPr>
          <w:rFonts w:ascii="Times New Roman"/>
          <w:b w:val="false"/>
          <w:i w:val="false"/>
          <w:color w:val="000000"/>
          <w:sz w:val="28"/>
        </w:rPr>
        <w:t>
      12. Должен знать:</w:t>
      </w:r>
    </w:p>
    <w:bookmarkEnd w:id="25"/>
    <w:bookmarkStart w:name="z30" w:id="26"/>
    <w:p>
      <w:pPr>
        <w:spacing w:after="0"/>
        <w:ind w:left="0"/>
        <w:jc w:val="both"/>
      </w:pPr>
      <w:r>
        <w:rPr>
          <w:rFonts w:ascii="Times New Roman"/>
          <w:b w:val="false"/>
          <w:i w:val="false"/>
          <w:color w:val="000000"/>
          <w:sz w:val="28"/>
        </w:rPr>
        <w:t>
      основные виды и назначение такелажа аэростатов, газгольдеров, основные требования, предъявляемые к такелажу, простые узлы и сростки, внешний вид и отличие материи, идущей на разные узлы аэростата и газгольдера, способы подготовки поверхности при склеивании деталей и при ремонте.</w:t>
      </w:r>
    </w:p>
    <w:bookmarkEnd w:id="26"/>
    <w:bookmarkStart w:name="z31" w:id="27"/>
    <w:p>
      <w:pPr>
        <w:spacing w:after="0"/>
        <w:ind w:left="0"/>
        <w:jc w:val="both"/>
      </w:pPr>
      <w:r>
        <w:rPr>
          <w:rFonts w:ascii="Times New Roman"/>
          <w:b w:val="false"/>
          <w:i w:val="false"/>
          <w:color w:val="000000"/>
          <w:sz w:val="28"/>
        </w:rPr>
        <w:t>
      13. Примеры работ:</w:t>
      </w:r>
    </w:p>
    <w:bookmarkEnd w:id="27"/>
    <w:bookmarkStart w:name="z32" w:id="28"/>
    <w:p>
      <w:pPr>
        <w:spacing w:after="0"/>
        <w:ind w:left="0"/>
        <w:jc w:val="both"/>
      </w:pPr>
      <w:r>
        <w:rPr>
          <w:rFonts w:ascii="Times New Roman"/>
          <w:b w:val="false"/>
          <w:i w:val="false"/>
          <w:color w:val="000000"/>
          <w:sz w:val="28"/>
        </w:rPr>
        <w:t>
      1) веревки для переноски газгольдеров – изготовление;</w:t>
      </w:r>
    </w:p>
    <w:bookmarkEnd w:id="28"/>
    <w:bookmarkStart w:name="z33" w:id="29"/>
    <w:p>
      <w:pPr>
        <w:spacing w:after="0"/>
        <w:ind w:left="0"/>
        <w:jc w:val="both"/>
      </w:pPr>
      <w:r>
        <w:rPr>
          <w:rFonts w:ascii="Times New Roman"/>
          <w:b w:val="false"/>
          <w:i w:val="false"/>
          <w:color w:val="000000"/>
          <w:sz w:val="28"/>
        </w:rPr>
        <w:t>
      2) газгольдеры - постановка заплаты в месте прокола и заделка прорыва размером до 20 мм;</w:t>
      </w:r>
    </w:p>
    <w:bookmarkEnd w:id="29"/>
    <w:bookmarkStart w:name="z34" w:id="30"/>
    <w:p>
      <w:pPr>
        <w:spacing w:after="0"/>
        <w:ind w:left="0"/>
        <w:jc w:val="both"/>
      </w:pPr>
      <w:r>
        <w:rPr>
          <w:rFonts w:ascii="Times New Roman"/>
          <w:b w:val="false"/>
          <w:i w:val="false"/>
          <w:color w:val="000000"/>
          <w:sz w:val="28"/>
        </w:rPr>
        <w:t>
      3) ленты – замена;</w:t>
      </w:r>
    </w:p>
    <w:bookmarkEnd w:id="30"/>
    <w:bookmarkStart w:name="z35" w:id="31"/>
    <w:p>
      <w:pPr>
        <w:spacing w:after="0"/>
        <w:ind w:left="0"/>
        <w:jc w:val="both"/>
      </w:pPr>
      <w:r>
        <w:rPr>
          <w:rFonts w:ascii="Times New Roman"/>
          <w:b w:val="false"/>
          <w:i w:val="false"/>
          <w:color w:val="000000"/>
          <w:sz w:val="28"/>
        </w:rPr>
        <w:t>
      4) петли бивачных лап – изготовление;</w:t>
      </w:r>
    </w:p>
    <w:bookmarkEnd w:id="31"/>
    <w:bookmarkStart w:name="z36" w:id="32"/>
    <w:p>
      <w:pPr>
        <w:spacing w:after="0"/>
        <w:ind w:left="0"/>
        <w:jc w:val="both"/>
      </w:pPr>
      <w:r>
        <w:rPr>
          <w:rFonts w:ascii="Times New Roman"/>
          <w:b w:val="false"/>
          <w:i w:val="false"/>
          <w:color w:val="000000"/>
          <w:sz w:val="28"/>
        </w:rPr>
        <w:t>
      5) петли различные – заплетка;</w:t>
      </w:r>
    </w:p>
    <w:bookmarkEnd w:id="32"/>
    <w:bookmarkStart w:name="z37" w:id="33"/>
    <w:p>
      <w:pPr>
        <w:spacing w:after="0"/>
        <w:ind w:left="0"/>
        <w:jc w:val="both"/>
      </w:pPr>
      <w:r>
        <w:rPr>
          <w:rFonts w:ascii="Times New Roman"/>
          <w:b w:val="false"/>
          <w:i w:val="false"/>
          <w:color w:val="000000"/>
          <w:sz w:val="28"/>
        </w:rPr>
        <w:t>
      6) шайбы газгольдера – замена.</w:t>
      </w:r>
    </w:p>
    <w:bookmarkEnd w:id="33"/>
    <w:bookmarkStart w:name="z38" w:id="34"/>
    <w:p>
      <w:pPr>
        <w:spacing w:after="0"/>
        <w:ind w:left="0"/>
        <w:jc w:val="both"/>
      </w:pPr>
      <w:r>
        <w:rPr>
          <w:rFonts w:ascii="Times New Roman"/>
          <w:b w:val="false"/>
          <w:i w:val="false"/>
          <w:color w:val="000000"/>
          <w:sz w:val="28"/>
        </w:rPr>
        <w:t>
      Параграф 2. Аэростатчик, 2-й разряд</w:t>
      </w:r>
    </w:p>
    <w:bookmarkEnd w:id="34"/>
    <w:bookmarkStart w:name="z39" w:id="35"/>
    <w:p>
      <w:pPr>
        <w:spacing w:after="0"/>
        <w:ind w:left="0"/>
        <w:jc w:val="both"/>
      </w:pPr>
      <w:r>
        <w:rPr>
          <w:rFonts w:ascii="Times New Roman"/>
          <w:b w:val="false"/>
          <w:i w:val="false"/>
          <w:color w:val="000000"/>
          <w:sz w:val="28"/>
        </w:rPr>
        <w:t>
      14. Характеристика работ:</w:t>
      </w:r>
    </w:p>
    <w:bookmarkEnd w:id="35"/>
    <w:bookmarkStart w:name="z40" w:id="36"/>
    <w:p>
      <w:pPr>
        <w:spacing w:after="0"/>
        <w:ind w:left="0"/>
        <w:jc w:val="both"/>
      </w:pPr>
      <w:r>
        <w:rPr>
          <w:rFonts w:ascii="Times New Roman"/>
          <w:b w:val="false"/>
          <w:i w:val="false"/>
          <w:color w:val="000000"/>
          <w:sz w:val="28"/>
        </w:rPr>
        <w:t>
      изготовление деталей и принадлежностей средней сложности, входящих в комплект такелажа аэростата. Мелкий ремонт оболочки аэростата и ее принадлежностей. Подготовка к испытаниям и испытания узлов и деталей аэростатов всех систем под руководством аэростатчика более высокой квалификации. Участие в испытании аэростата на прочность.</w:t>
      </w:r>
    </w:p>
    <w:bookmarkEnd w:id="36"/>
    <w:bookmarkStart w:name="z41" w:id="37"/>
    <w:p>
      <w:pPr>
        <w:spacing w:after="0"/>
        <w:ind w:left="0"/>
        <w:jc w:val="both"/>
      </w:pPr>
      <w:r>
        <w:rPr>
          <w:rFonts w:ascii="Times New Roman"/>
          <w:b w:val="false"/>
          <w:i w:val="false"/>
          <w:color w:val="000000"/>
          <w:sz w:val="28"/>
        </w:rPr>
        <w:t>
      15. Должен знать:</w:t>
      </w:r>
    </w:p>
    <w:bookmarkEnd w:id="37"/>
    <w:bookmarkStart w:name="z42" w:id="38"/>
    <w:p>
      <w:pPr>
        <w:spacing w:after="0"/>
        <w:ind w:left="0"/>
        <w:jc w:val="both"/>
      </w:pPr>
      <w:r>
        <w:rPr>
          <w:rFonts w:ascii="Times New Roman"/>
          <w:b w:val="false"/>
          <w:i w:val="false"/>
          <w:color w:val="000000"/>
          <w:sz w:val="28"/>
        </w:rPr>
        <w:t>
      устройство такелажа по типам аэростатов и технические условия, предъявляемые к ним, устройство аэростатов и газгольдеров, порядок испытания аэростатов и съемного такелажа, принцип действия машин, механизмов и приборов, применяемых при испытании, правила проведения осмотров после испытания, материал, применяемый для такелажа, его свойства и особенности, типы простых узлов, заплеток и сростков, технические условия на средний ремонт газгольдеров, испытание клея, виды брака и способы его предупреждения и устранения.</w:t>
      </w:r>
    </w:p>
    <w:bookmarkEnd w:id="38"/>
    <w:bookmarkStart w:name="z43" w:id="39"/>
    <w:p>
      <w:pPr>
        <w:spacing w:after="0"/>
        <w:ind w:left="0"/>
        <w:jc w:val="both"/>
      </w:pPr>
      <w:r>
        <w:rPr>
          <w:rFonts w:ascii="Times New Roman"/>
          <w:b w:val="false"/>
          <w:i w:val="false"/>
          <w:color w:val="000000"/>
          <w:sz w:val="28"/>
        </w:rPr>
        <w:t>
      16. Примеры работ:</w:t>
      </w:r>
    </w:p>
    <w:bookmarkEnd w:id="39"/>
    <w:bookmarkStart w:name="z44" w:id="40"/>
    <w:p>
      <w:pPr>
        <w:spacing w:after="0"/>
        <w:ind w:left="0"/>
        <w:jc w:val="both"/>
      </w:pPr>
      <w:r>
        <w:rPr>
          <w:rFonts w:ascii="Times New Roman"/>
          <w:b w:val="false"/>
          <w:i w:val="false"/>
          <w:color w:val="000000"/>
          <w:sz w:val="28"/>
        </w:rPr>
        <w:t>
      1) вставки – постановка;</w:t>
      </w:r>
    </w:p>
    <w:bookmarkEnd w:id="40"/>
    <w:bookmarkStart w:name="z45" w:id="41"/>
    <w:p>
      <w:pPr>
        <w:spacing w:after="0"/>
        <w:ind w:left="0"/>
        <w:jc w:val="both"/>
      </w:pPr>
      <w:r>
        <w:rPr>
          <w:rFonts w:ascii="Times New Roman"/>
          <w:b w:val="false"/>
          <w:i w:val="false"/>
          <w:color w:val="000000"/>
          <w:sz w:val="28"/>
        </w:rPr>
        <w:t>
      2) газгольдеры - смена полукольца;</w:t>
      </w:r>
    </w:p>
    <w:bookmarkEnd w:id="41"/>
    <w:bookmarkStart w:name="z46" w:id="42"/>
    <w:p>
      <w:pPr>
        <w:spacing w:after="0"/>
        <w:ind w:left="0"/>
        <w:jc w:val="both"/>
      </w:pPr>
      <w:r>
        <w:rPr>
          <w:rFonts w:ascii="Times New Roman"/>
          <w:b w:val="false"/>
          <w:i w:val="false"/>
          <w:color w:val="000000"/>
          <w:sz w:val="28"/>
        </w:rPr>
        <w:t>
      3) петли такелажных лап - изготовление;</w:t>
      </w:r>
    </w:p>
    <w:bookmarkEnd w:id="42"/>
    <w:bookmarkStart w:name="z47" w:id="43"/>
    <w:p>
      <w:pPr>
        <w:spacing w:after="0"/>
        <w:ind w:left="0"/>
        <w:jc w:val="both"/>
      </w:pPr>
      <w:r>
        <w:rPr>
          <w:rFonts w:ascii="Times New Roman"/>
          <w:b w:val="false"/>
          <w:i w:val="false"/>
          <w:color w:val="000000"/>
          <w:sz w:val="28"/>
        </w:rPr>
        <w:t>
      4) разрывные приспособления - заделка;</w:t>
      </w:r>
    </w:p>
    <w:bookmarkEnd w:id="43"/>
    <w:bookmarkStart w:name="z48" w:id="44"/>
    <w:p>
      <w:pPr>
        <w:spacing w:after="0"/>
        <w:ind w:left="0"/>
        <w:jc w:val="both"/>
      </w:pPr>
      <w:r>
        <w:rPr>
          <w:rFonts w:ascii="Times New Roman"/>
          <w:b w:val="false"/>
          <w:i w:val="false"/>
          <w:color w:val="000000"/>
          <w:sz w:val="28"/>
        </w:rPr>
        <w:t>
      5) такелаж бивачный - изготовление;</w:t>
      </w:r>
    </w:p>
    <w:bookmarkEnd w:id="44"/>
    <w:bookmarkStart w:name="z49" w:id="45"/>
    <w:p>
      <w:pPr>
        <w:spacing w:after="0"/>
        <w:ind w:left="0"/>
        <w:jc w:val="both"/>
      </w:pPr>
      <w:r>
        <w:rPr>
          <w:rFonts w:ascii="Times New Roman"/>
          <w:b w:val="false"/>
          <w:i w:val="false"/>
          <w:color w:val="000000"/>
          <w:sz w:val="28"/>
        </w:rPr>
        <w:t>
      6) трапеции оболочек (первые) - смена.</w:t>
      </w:r>
    </w:p>
    <w:bookmarkEnd w:id="45"/>
    <w:bookmarkStart w:name="z50" w:id="46"/>
    <w:p>
      <w:pPr>
        <w:spacing w:after="0"/>
        <w:ind w:left="0"/>
        <w:jc w:val="both"/>
      </w:pPr>
      <w:r>
        <w:rPr>
          <w:rFonts w:ascii="Times New Roman"/>
          <w:b w:val="false"/>
          <w:i w:val="false"/>
          <w:color w:val="000000"/>
          <w:sz w:val="28"/>
        </w:rPr>
        <w:t>
      Параграф 3. Аэростатчик, 3-й разряд</w:t>
      </w:r>
    </w:p>
    <w:bookmarkEnd w:id="46"/>
    <w:bookmarkStart w:name="z51" w:id="47"/>
    <w:p>
      <w:pPr>
        <w:spacing w:after="0"/>
        <w:ind w:left="0"/>
        <w:jc w:val="both"/>
      </w:pPr>
      <w:r>
        <w:rPr>
          <w:rFonts w:ascii="Times New Roman"/>
          <w:b w:val="false"/>
          <w:i w:val="false"/>
          <w:color w:val="000000"/>
          <w:sz w:val="28"/>
        </w:rPr>
        <w:t>
      17. Характеристика работ:</w:t>
      </w:r>
    </w:p>
    <w:bookmarkEnd w:id="47"/>
    <w:bookmarkStart w:name="z52" w:id="48"/>
    <w:p>
      <w:pPr>
        <w:spacing w:after="0"/>
        <w:ind w:left="0"/>
        <w:jc w:val="both"/>
      </w:pPr>
      <w:r>
        <w:rPr>
          <w:rFonts w:ascii="Times New Roman"/>
          <w:b w:val="false"/>
          <w:i w:val="false"/>
          <w:color w:val="000000"/>
          <w:sz w:val="28"/>
        </w:rPr>
        <w:t>
      средний ремонт оболочки аэростата и его принадлежностей. Изготовление сложных деталей и принадлежностей, входящих в комплект аэростата. Испытание материалов такелажа.</w:t>
      </w:r>
    </w:p>
    <w:bookmarkEnd w:id="48"/>
    <w:bookmarkStart w:name="z53" w:id="49"/>
    <w:p>
      <w:pPr>
        <w:spacing w:after="0"/>
        <w:ind w:left="0"/>
        <w:jc w:val="both"/>
      </w:pPr>
      <w:r>
        <w:rPr>
          <w:rFonts w:ascii="Times New Roman"/>
          <w:b w:val="false"/>
          <w:i w:val="false"/>
          <w:color w:val="000000"/>
          <w:sz w:val="28"/>
        </w:rPr>
        <w:t>
      18. Должен знать:</w:t>
      </w:r>
    </w:p>
    <w:bookmarkEnd w:id="49"/>
    <w:bookmarkStart w:name="z54" w:id="50"/>
    <w:p>
      <w:pPr>
        <w:spacing w:after="0"/>
        <w:ind w:left="0"/>
        <w:jc w:val="both"/>
      </w:pPr>
      <w:r>
        <w:rPr>
          <w:rFonts w:ascii="Times New Roman"/>
          <w:b w:val="false"/>
          <w:i w:val="false"/>
          <w:color w:val="000000"/>
          <w:sz w:val="28"/>
        </w:rPr>
        <w:t>
      назначение, свойство и особенности материалов, применяемых при изготовлении аэростатов и газгольдеров, инструкцию по испытанию аэростатов и газгольдеров на прочность, нормы прочности прорезиненных тканей и льняных канатиков, механизмы, приборы и приспособления, применяемые при испытании, правила проведения осмотра после испытания, способе устранения и обнаружения дефектов.</w:t>
      </w:r>
    </w:p>
    <w:bookmarkEnd w:id="50"/>
    <w:bookmarkStart w:name="z55" w:id="51"/>
    <w:p>
      <w:pPr>
        <w:spacing w:after="0"/>
        <w:ind w:left="0"/>
        <w:jc w:val="both"/>
      </w:pPr>
      <w:r>
        <w:rPr>
          <w:rFonts w:ascii="Times New Roman"/>
          <w:b w:val="false"/>
          <w:i w:val="false"/>
          <w:color w:val="000000"/>
          <w:sz w:val="28"/>
        </w:rPr>
        <w:t xml:space="preserve">
      19. Примеры работ: </w:t>
      </w:r>
    </w:p>
    <w:bookmarkEnd w:id="51"/>
    <w:bookmarkStart w:name="z56" w:id="52"/>
    <w:p>
      <w:pPr>
        <w:spacing w:after="0"/>
        <w:ind w:left="0"/>
        <w:jc w:val="both"/>
      </w:pPr>
      <w:r>
        <w:rPr>
          <w:rFonts w:ascii="Times New Roman"/>
          <w:b w:val="false"/>
          <w:i w:val="false"/>
          <w:color w:val="000000"/>
          <w:sz w:val="28"/>
        </w:rPr>
        <w:t>
      1) аэростаты - смена такелажных лап;</w:t>
      </w:r>
    </w:p>
    <w:bookmarkEnd w:id="52"/>
    <w:bookmarkStart w:name="z57" w:id="53"/>
    <w:p>
      <w:pPr>
        <w:spacing w:after="0"/>
        <w:ind w:left="0"/>
        <w:jc w:val="both"/>
      </w:pPr>
      <w:r>
        <w:rPr>
          <w:rFonts w:ascii="Times New Roman"/>
          <w:b w:val="false"/>
          <w:i w:val="false"/>
          <w:color w:val="000000"/>
          <w:sz w:val="28"/>
        </w:rPr>
        <w:t>
      2) веревки - отдегатирование;</w:t>
      </w:r>
    </w:p>
    <w:bookmarkEnd w:id="53"/>
    <w:bookmarkStart w:name="z58" w:id="54"/>
    <w:p>
      <w:pPr>
        <w:spacing w:after="0"/>
        <w:ind w:left="0"/>
        <w:jc w:val="both"/>
      </w:pPr>
      <w:r>
        <w:rPr>
          <w:rFonts w:ascii="Times New Roman"/>
          <w:b w:val="false"/>
          <w:i w:val="false"/>
          <w:color w:val="000000"/>
          <w:sz w:val="28"/>
        </w:rPr>
        <w:t>
      3) газоанализаторы - испытание и контроль;</w:t>
      </w:r>
    </w:p>
    <w:bookmarkEnd w:id="54"/>
    <w:bookmarkStart w:name="z59" w:id="55"/>
    <w:p>
      <w:pPr>
        <w:spacing w:after="0"/>
        <w:ind w:left="0"/>
        <w:jc w:val="both"/>
      </w:pPr>
      <w:r>
        <w:rPr>
          <w:rFonts w:ascii="Times New Roman"/>
          <w:b w:val="false"/>
          <w:i w:val="false"/>
          <w:color w:val="000000"/>
          <w:sz w:val="28"/>
        </w:rPr>
        <w:t>
      4) группы трапеции оболочки - смена;</w:t>
      </w:r>
    </w:p>
    <w:bookmarkEnd w:id="55"/>
    <w:bookmarkStart w:name="z60" w:id="56"/>
    <w:p>
      <w:pPr>
        <w:spacing w:after="0"/>
        <w:ind w:left="0"/>
        <w:jc w:val="both"/>
      </w:pPr>
      <w:r>
        <w:rPr>
          <w:rFonts w:ascii="Times New Roman"/>
          <w:b w:val="false"/>
          <w:i w:val="false"/>
          <w:color w:val="000000"/>
          <w:sz w:val="28"/>
        </w:rPr>
        <w:t xml:space="preserve">
      5) насосы от гв-47 - испытание; </w:t>
      </w:r>
    </w:p>
    <w:bookmarkEnd w:id="56"/>
    <w:bookmarkStart w:name="z61" w:id="57"/>
    <w:p>
      <w:pPr>
        <w:spacing w:after="0"/>
        <w:ind w:left="0"/>
        <w:jc w:val="both"/>
      </w:pPr>
      <w:r>
        <w:rPr>
          <w:rFonts w:ascii="Times New Roman"/>
          <w:b w:val="false"/>
          <w:i w:val="false"/>
          <w:color w:val="000000"/>
          <w:sz w:val="28"/>
        </w:rPr>
        <w:t>
      6) привязной такелаж - изготовление;</w:t>
      </w:r>
    </w:p>
    <w:bookmarkEnd w:id="57"/>
    <w:bookmarkStart w:name="z62" w:id="58"/>
    <w:p>
      <w:pPr>
        <w:spacing w:after="0"/>
        <w:ind w:left="0"/>
        <w:jc w:val="both"/>
      </w:pPr>
      <w:r>
        <w:rPr>
          <w:rFonts w:ascii="Times New Roman"/>
          <w:b w:val="false"/>
          <w:i w:val="false"/>
          <w:color w:val="000000"/>
          <w:sz w:val="28"/>
        </w:rPr>
        <w:t>
      7) сеточные узлы - привязка;</w:t>
      </w:r>
    </w:p>
    <w:bookmarkEnd w:id="58"/>
    <w:bookmarkStart w:name="z63" w:id="59"/>
    <w:p>
      <w:pPr>
        <w:spacing w:after="0"/>
        <w:ind w:left="0"/>
        <w:jc w:val="both"/>
      </w:pPr>
      <w:r>
        <w:rPr>
          <w:rFonts w:ascii="Times New Roman"/>
          <w:b w:val="false"/>
          <w:i w:val="false"/>
          <w:color w:val="000000"/>
          <w:sz w:val="28"/>
        </w:rPr>
        <w:t>
      8) стяжные пояса оперения - смена;</w:t>
      </w:r>
    </w:p>
    <w:bookmarkEnd w:id="59"/>
    <w:bookmarkStart w:name="z64" w:id="60"/>
    <w:p>
      <w:pPr>
        <w:spacing w:after="0"/>
        <w:ind w:left="0"/>
        <w:jc w:val="both"/>
      </w:pPr>
      <w:r>
        <w:rPr>
          <w:rFonts w:ascii="Times New Roman"/>
          <w:b w:val="false"/>
          <w:i w:val="false"/>
          <w:color w:val="000000"/>
          <w:sz w:val="28"/>
        </w:rPr>
        <w:t xml:space="preserve">
      9) трапеции оперения - смена; </w:t>
      </w:r>
    </w:p>
    <w:bookmarkEnd w:id="60"/>
    <w:bookmarkStart w:name="z65" w:id="61"/>
    <w:p>
      <w:pPr>
        <w:spacing w:after="0"/>
        <w:ind w:left="0"/>
        <w:jc w:val="both"/>
      </w:pPr>
      <w:r>
        <w:rPr>
          <w:rFonts w:ascii="Times New Roman"/>
          <w:b w:val="false"/>
          <w:i w:val="false"/>
          <w:color w:val="000000"/>
          <w:sz w:val="28"/>
        </w:rPr>
        <w:t>
      10) такелаж - испытание;</w:t>
      </w:r>
    </w:p>
    <w:bookmarkEnd w:id="61"/>
    <w:bookmarkStart w:name="z66" w:id="62"/>
    <w:p>
      <w:pPr>
        <w:spacing w:after="0"/>
        <w:ind w:left="0"/>
        <w:jc w:val="both"/>
      </w:pPr>
      <w:r>
        <w:rPr>
          <w:rFonts w:ascii="Times New Roman"/>
          <w:b w:val="false"/>
          <w:i w:val="false"/>
          <w:color w:val="000000"/>
          <w:sz w:val="28"/>
        </w:rPr>
        <w:t>
      11) троса жесткие - сростка;</w:t>
      </w:r>
    </w:p>
    <w:bookmarkEnd w:id="62"/>
    <w:bookmarkStart w:name="z67" w:id="63"/>
    <w:p>
      <w:pPr>
        <w:spacing w:after="0"/>
        <w:ind w:left="0"/>
        <w:jc w:val="both"/>
      </w:pPr>
      <w:r>
        <w:rPr>
          <w:rFonts w:ascii="Times New Roman"/>
          <w:b w:val="false"/>
          <w:i w:val="false"/>
          <w:color w:val="000000"/>
          <w:sz w:val="28"/>
        </w:rPr>
        <w:t>
      12) шланги, аппендиксы, пояса и лапы - изготовление.</w:t>
      </w:r>
    </w:p>
    <w:bookmarkEnd w:id="63"/>
    <w:bookmarkStart w:name="z68" w:id="64"/>
    <w:p>
      <w:pPr>
        <w:spacing w:after="0"/>
        <w:ind w:left="0"/>
        <w:jc w:val="both"/>
      </w:pPr>
      <w:r>
        <w:rPr>
          <w:rFonts w:ascii="Times New Roman"/>
          <w:b w:val="false"/>
          <w:i w:val="false"/>
          <w:color w:val="000000"/>
          <w:sz w:val="28"/>
        </w:rPr>
        <w:t>
      Параграф 4. Аэростатчик, 4-й разряд</w:t>
      </w:r>
    </w:p>
    <w:bookmarkEnd w:id="64"/>
    <w:bookmarkStart w:name="z69" w:id="65"/>
    <w:p>
      <w:pPr>
        <w:spacing w:after="0"/>
        <w:ind w:left="0"/>
        <w:jc w:val="both"/>
      </w:pPr>
      <w:r>
        <w:rPr>
          <w:rFonts w:ascii="Times New Roman"/>
          <w:b w:val="false"/>
          <w:i w:val="false"/>
          <w:color w:val="000000"/>
          <w:sz w:val="28"/>
        </w:rPr>
        <w:t>
      20. Характеристика работ:</w:t>
      </w:r>
    </w:p>
    <w:bookmarkEnd w:id="65"/>
    <w:bookmarkStart w:name="z70" w:id="66"/>
    <w:p>
      <w:pPr>
        <w:spacing w:after="0"/>
        <w:ind w:left="0"/>
        <w:jc w:val="both"/>
      </w:pPr>
      <w:r>
        <w:rPr>
          <w:rFonts w:ascii="Times New Roman"/>
          <w:b w:val="false"/>
          <w:i w:val="false"/>
          <w:color w:val="000000"/>
          <w:sz w:val="28"/>
        </w:rPr>
        <w:t>
      испытание аэростатов всех систем. Заключение по результатам испытания. Ремонт аэростатов и газгольдеров. Испытание всех приборов, входящих в комплект аэростата. Подготовка к подъемам и подъем аэростатов в полевых условиях.</w:t>
      </w:r>
    </w:p>
    <w:bookmarkEnd w:id="66"/>
    <w:bookmarkStart w:name="z71" w:id="67"/>
    <w:p>
      <w:pPr>
        <w:spacing w:after="0"/>
        <w:ind w:left="0"/>
        <w:jc w:val="both"/>
      </w:pPr>
      <w:r>
        <w:rPr>
          <w:rFonts w:ascii="Times New Roman"/>
          <w:b w:val="false"/>
          <w:i w:val="false"/>
          <w:color w:val="000000"/>
          <w:sz w:val="28"/>
        </w:rPr>
        <w:t>
      21. Должен знать:</w:t>
      </w:r>
    </w:p>
    <w:bookmarkEnd w:id="67"/>
    <w:bookmarkStart w:name="z72" w:id="68"/>
    <w:p>
      <w:pPr>
        <w:spacing w:after="0"/>
        <w:ind w:left="0"/>
        <w:jc w:val="both"/>
      </w:pPr>
      <w:r>
        <w:rPr>
          <w:rFonts w:ascii="Times New Roman"/>
          <w:b w:val="false"/>
          <w:i w:val="false"/>
          <w:color w:val="000000"/>
          <w:sz w:val="28"/>
        </w:rPr>
        <w:t>
      технические условия на проведение испытаний аэростатов и газгольдеров всех систем, такелажа и принадлежностей, входящих в комплект аэростатов и газгольдеров, правила оформления документации на проведенные испытания изделий, порядок подготовки аэростатов к подъему и правила подъема их, порядок содержания аэростатов на биваке в наполненном состоянии, особенности аэрометеорологической обстановки при подъемах аэростатов.</w:t>
      </w:r>
    </w:p>
    <w:bookmarkEnd w:id="68"/>
    <w:bookmarkStart w:name="z73" w:id="69"/>
    <w:p>
      <w:pPr>
        <w:spacing w:after="0"/>
        <w:ind w:left="0"/>
        <w:jc w:val="both"/>
      </w:pPr>
      <w:r>
        <w:rPr>
          <w:rFonts w:ascii="Times New Roman"/>
          <w:b w:val="false"/>
          <w:i w:val="false"/>
          <w:color w:val="000000"/>
          <w:sz w:val="28"/>
        </w:rPr>
        <w:t xml:space="preserve">
      22. Примеры работ: </w:t>
      </w:r>
    </w:p>
    <w:bookmarkEnd w:id="69"/>
    <w:bookmarkStart w:name="z74" w:id="70"/>
    <w:p>
      <w:pPr>
        <w:spacing w:after="0"/>
        <w:ind w:left="0"/>
        <w:jc w:val="both"/>
      </w:pPr>
      <w:r>
        <w:rPr>
          <w:rFonts w:ascii="Times New Roman"/>
          <w:b w:val="false"/>
          <w:i w:val="false"/>
          <w:color w:val="000000"/>
          <w:sz w:val="28"/>
        </w:rPr>
        <w:t xml:space="preserve">
      1) аэростаты - замена целого полотнища; </w:t>
      </w:r>
    </w:p>
    <w:bookmarkEnd w:id="70"/>
    <w:bookmarkStart w:name="z75" w:id="71"/>
    <w:p>
      <w:pPr>
        <w:spacing w:after="0"/>
        <w:ind w:left="0"/>
        <w:jc w:val="both"/>
      </w:pPr>
      <w:r>
        <w:rPr>
          <w:rFonts w:ascii="Times New Roman"/>
          <w:b w:val="false"/>
          <w:i w:val="false"/>
          <w:color w:val="000000"/>
          <w:sz w:val="28"/>
        </w:rPr>
        <w:t xml:space="preserve">
      2) газгольдера - смена аппендикса; </w:t>
      </w:r>
    </w:p>
    <w:bookmarkEnd w:id="71"/>
    <w:bookmarkStart w:name="z76" w:id="72"/>
    <w:p>
      <w:pPr>
        <w:spacing w:after="0"/>
        <w:ind w:left="0"/>
        <w:jc w:val="both"/>
      </w:pPr>
      <w:r>
        <w:rPr>
          <w:rFonts w:ascii="Times New Roman"/>
          <w:b w:val="false"/>
          <w:i w:val="false"/>
          <w:color w:val="000000"/>
          <w:sz w:val="28"/>
        </w:rPr>
        <w:t xml:space="preserve">
      3) кормовые конуса - изготовление и постановка; </w:t>
      </w:r>
    </w:p>
    <w:bookmarkEnd w:id="72"/>
    <w:bookmarkStart w:name="z77" w:id="73"/>
    <w:p>
      <w:pPr>
        <w:spacing w:after="0"/>
        <w:ind w:left="0"/>
        <w:jc w:val="both"/>
      </w:pPr>
      <w:r>
        <w:rPr>
          <w:rFonts w:ascii="Times New Roman"/>
          <w:b w:val="false"/>
          <w:i w:val="false"/>
          <w:color w:val="000000"/>
          <w:sz w:val="28"/>
        </w:rPr>
        <w:t xml:space="preserve">
      4) оболочки аэростатов - испытание на прочность; </w:t>
      </w:r>
    </w:p>
    <w:bookmarkEnd w:id="73"/>
    <w:bookmarkStart w:name="z78" w:id="74"/>
    <w:p>
      <w:pPr>
        <w:spacing w:after="0"/>
        <w:ind w:left="0"/>
        <w:jc w:val="both"/>
      </w:pPr>
      <w:r>
        <w:rPr>
          <w:rFonts w:ascii="Times New Roman"/>
          <w:b w:val="false"/>
          <w:i w:val="false"/>
          <w:color w:val="000000"/>
          <w:sz w:val="28"/>
        </w:rPr>
        <w:t>
      5) стабилизаторы - сборка.</w:t>
      </w:r>
    </w:p>
    <w:bookmarkEnd w:id="74"/>
    <w:bookmarkStart w:name="z79" w:id="75"/>
    <w:p>
      <w:pPr>
        <w:spacing w:after="0"/>
        <w:ind w:left="0"/>
        <w:jc w:val="both"/>
      </w:pPr>
      <w:r>
        <w:rPr>
          <w:rFonts w:ascii="Times New Roman"/>
          <w:b w:val="false"/>
          <w:i w:val="false"/>
          <w:color w:val="000000"/>
          <w:sz w:val="28"/>
        </w:rPr>
        <w:t>
      3. Водитель боевых и специальных машин</w:t>
      </w:r>
    </w:p>
    <w:bookmarkEnd w:id="75"/>
    <w:bookmarkStart w:name="z80" w:id="76"/>
    <w:p>
      <w:pPr>
        <w:spacing w:after="0"/>
        <w:ind w:left="0"/>
        <w:jc w:val="both"/>
      </w:pPr>
      <w:r>
        <w:rPr>
          <w:rFonts w:ascii="Times New Roman"/>
          <w:b w:val="false"/>
          <w:i w:val="false"/>
          <w:color w:val="000000"/>
          <w:sz w:val="28"/>
        </w:rPr>
        <w:t>
      Параграф 1. Водитель боевых и специальных машин</w:t>
      </w:r>
    </w:p>
    <w:bookmarkEnd w:id="76"/>
    <w:bookmarkStart w:name="z81" w:id="77"/>
    <w:p>
      <w:pPr>
        <w:spacing w:after="0"/>
        <w:ind w:left="0"/>
        <w:jc w:val="both"/>
      </w:pPr>
      <w:r>
        <w:rPr>
          <w:rFonts w:ascii="Times New Roman"/>
          <w:b w:val="false"/>
          <w:i w:val="false"/>
          <w:color w:val="000000"/>
          <w:sz w:val="28"/>
        </w:rPr>
        <w:t>
      23. Характеристика работ:</w:t>
      </w:r>
    </w:p>
    <w:bookmarkEnd w:id="77"/>
    <w:bookmarkStart w:name="z82" w:id="78"/>
    <w:p>
      <w:pPr>
        <w:spacing w:after="0"/>
        <w:ind w:left="0"/>
        <w:jc w:val="both"/>
      </w:pPr>
      <w:r>
        <w:rPr>
          <w:rFonts w:ascii="Times New Roman"/>
          <w:b w:val="false"/>
          <w:i w:val="false"/>
          <w:color w:val="000000"/>
          <w:sz w:val="28"/>
        </w:rPr>
        <w:t>
      управление боевыми и специальными машинами (танками, самоходными установками, бронетранспортерами, арттягачами и другими смонтированными на их базе машинами) при разгрузке и погрузке на транспорт, подаче в цехи для ремонта, перегонке и в других случаях, не связанных с их испытанием. Техническое обслуживание и текущий ремонт боевых и специальных машин. Определение и устранение неисправностей в работе машин. Заправка машин горючим и смазочными материалами.</w:t>
      </w:r>
    </w:p>
    <w:bookmarkEnd w:id="78"/>
    <w:bookmarkStart w:name="z83" w:id="79"/>
    <w:p>
      <w:pPr>
        <w:spacing w:after="0"/>
        <w:ind w:left="0"/>
        <w:jc w:val="both"/>
      </w:pPr>
      <w:r>
        <w:rPr>
          <w:rFonts w:ascii="Times New Roman"/>
          <w:b w:val="false"/>
          <w:i w:val="false"/>
          <w:color w:val="000000"/>
          <w:sz w:val="28"/>
        </w:rPr>
        <w:t>
      24. Должен знать:</w:t>
      </w:r>
    </w:p>
    <w:bookmarkEnd w:id="79"/>
    <w:bookmarkStart w:name="z84" w:id="80"/>
    <w:p>
      <w:pPr>
        <w:spacing w:after="0"/>
        <w:ind w:left="0"/>
        <w:jc w:val="both"/>
      </w:pPr>
      <w:r>
        <w:rPr>
          <w:rFonts w:ascii="Times New Roman"/>
          <w:b w:val="false"/>
          <w:i w:val="false"/>
          <w:color w:val="000000"/>
          <w:sz w:val="28"/>
        </w:rPr>
        <w:t>
      устройство машины, правила и инструкции по ее эксплуатации, техническому уходу и профилактическому ремонту, нормы расхода горючих и смазочных материалов, правила разгрузки и погрузки машин на транспорт, слесарное дело в объеме, предусмотренном для слесаря по ремонту боевых и специальных машин, но на один разряд ниже разряда, присвоенного водителю.</w:t>
      </w:r>
    </w:p>
    <w:bookmarkEnd w:id="80"/>
    <w:bookmarkStart w:name="z85" w:id="81"/>
    <w:p>
      <w:pPr>
        <w:spacing w:after="0"/>
        <w:ind w:left="0"/>
        <w:jc w:val="both"/>
      </w:pPr>
      <w:r>
        <w:rPr>
          <w:rFonts w:ascii="Times New Roman"/>
          <w:b w:val="false"/>
          <w:i w:val="false"/>
          <w:color w:val="000000"/>
          <w:sz w:val="28"/>
        </w:rPr>
        <w:t>
      При управлении легкими танками и арттягачами, бронетранспортерами и смонтированными на их базе боевыми и специальными машинами - 4-й разряд.</w:t>
      </w:r>
    </w:p>
    <w:bookmarkEnd w:id="81"/>
    <w:bookmarkStart w:name="z86" w:id="82"/>
    <w:p>
      <w:pPr>
        <w:spacing w:after="0"/>
        <w:ind w:left="0"/>
        <w:jc w:val="both"/>
      </w:pPr>
      <w:r>
        <w:rPr>
          <w:rFonts w:ascii="Times New Roman"/>
          <w:b w:val="false"/>
          <w:i w:val="false"/>
          <w:color w:val="000000"/>
          <w:sz w:val="28"/>
        </w:rPr>
        <w:t>
      При управлении средними и тяжелыми танками и арттягачами и смонтированными на их базе боевыми и специальными машинами - 5-й разряд.</w:t>
      </w:r>
    </w:p>
    <w:bookmarkEnd w:id="82"/>
    <w:bookmarkStart w:name="z87" w:id="83"/>
    <w:p>
      <w:pPr>
        <w:spacing w:after="0"/>
        <w:ind w:left="0"/>
        <w:jc w:val="both"/>
      </w:pPr>
      <w:r>
        <w:rPr>
          <w:rFonts w:ascii="Times New Roman"/>
          <w:b w:val="false"/>
          <w:i w:val="false"/>
          <w:color w:val="000000"/>
          <w:sz w:val="28"/>
        </w:rPr>
        <w:t>
      Примечание. Водитель боевых и специальных машин должен иметь удостоверение водителя автомобиля.</w:t>
      </w:r>
    </w:p>
    <w:bookmarkEnd w:id="83"/>
    <w:bookmarkStart w:name="z88" w:id="84"/>
    <w:p>
      <w:pPr>
        <w:spacing w:after="0"/>
        <w:ind w:left="0"/>
        <w:jc w:val="both"/>
      </w:pPr>
      <w:r>
        <w:rPr>
          <w:rFonts w:ascii="Times New Roman"/>
          <w:b w:val="false"/>
          <w:i w:val="false"/>
          <w:color w:val="000000"/>
          <w:sz w:val="28"/>
        </w:rPr>
        <w:t>
      4. Дефектовщик деталей и изделий</w:t>
      </w:r>
    </w:p>
    <w:bookmarkEnd w:id="84"/>
    <w:bookmarkStart w:name="z89" w:id="85"/>
    <w:p>
      <w:pPr>
        <w:spacing w:after="0"/>
        <w:ind w:left="0"/>
        <w:jc w:val="both"/>
      </w:pPr>
      <w:r>
        <w:rPr>
          <w:rFonts w:ascii="Times New Roman"/>
          <w:b w:val="false"/>
          <w:i w:val="false"/>
          <w:color w:val="000000"/>
          <w:sz w:val="28"/>
        </w:rPr>
        <w:t>
      Параграф 1. Дефектовщик деталей и изделий, 2-й разряд</w:t>
      </w:r>
    </w:p>
    <w:bookmarkEnd w:id="85"/>
    <w:bookmarkStart w:name="z90" w:id="86"/>
    <w:p>
      <w:pPr>
        <w:spacing w:after="0"/>
        <w:ind w:left="0"/>
        <w:jc w:val="both"/>
      </w:pPr>
      <w:r>
        <w:rPr>
          <w:rFonts w:ascii="Times New Roman"/>
          <w:b w:val="false"/>
          <w:i w:val="false"/>
          <w:color w:val="000000"/>
          <w:sz w:val="28"/>
        </w:rPr>
        <w:t xml:space="preserve">
      25. Характеристика работ: </w:t>
      </w:r>
    </w:p>
    <w:bookmarkEnd w:id="86"/>
    <w:bookmarkStart w:name="z91" w:id="87"/>
    <w:p>
      <w:pPr>
        <w:spacing w:after="0"/>
        <w:ind w:left="0"/>
        <w:jc w:val="both"/>
      </w:pPr>
      <w:r>
        <w:rPr>
          <w:rFonts w:ascii="Times New Roman"/>
          <w:b w:val="false"/>
          <w:i w:val="false"/>
          <w:color w:val="000000"/>
          <w:sz w:val="28"/>
        </w:rPr>
        <w:t>
      определение технического состояния и соответствия ТУ несложных деталей, узлов и механизмов артсистем, ракетных и артиллерийских установок, стрелкового оружия и машин внешним осмотром и с применением простейшего контрольно-измерительного инструмента и приборов (шаблонов, штангенциркулей, щупов, кронциркулей, калибров, лупы, амперметров, вольтметров и тому подобное). Рассортировка их по категориям годности и видам ремонта. Оформление технической документации на дефектацию. Частичная разборка изделий при дефектации.</w:t>
      </w:r>
    </w:p>
    <w:bookmarkEnd w:id="87"/>
    <w:bookmarkStart w:name="z92" w:id="88"/>
    <w:p>
      <w:pPr>
        <w:spacing w:after="0"/>
        <w:ind w:left="0"/>
        <w:jc w:val="both"/>
      </w:pPr>
      <w:r>
        <w:rPr>
          <w:rFonts w:ascii="Times New Roman"/>
          <w:b w:val="false"/>
          <w:i w:val="false"/>
          <w:color w:val="000000"/>
          <w:sz w:val="28"/>
        </w:rPr>
        <w:t xml:space="preserve">
      26. Должен знать: </w:t>
      </w:r>
    </w:p>
    <w:bookmarkEnd w:id="88"/>
    <w:bookmarkStart w:name="z93" w:id="89"/>
    <w:p>
      <w:pPr>
        <w:spacing w:after="0"/>
        <w:ind w:left="0"/>
        <w:jc w:val="both"/>
      </w:pPr>
      <w:r>
        <w:rPr>
          <w:rFonts w:ascii="Times New Roman"/>
          <w:b w:val="false"/>
          <w:i w:val="false"/>
          <w:color w:val="000000"/>
          <w:sz w:val="28"/>
        </w:rPr>
        <w:t>
      наименования, назначение и устройство дефектуемых деталей, узлов и механизмов, виды дефектов и способы их устранения, основные сведения о допусках и посадках, квалитетах (классах точности) и параметрах шероховатости (классах чистоты обработки), технические условия на дефектацию деталей и изделий, методы проверки прямолинейных и криволинейных поверхностей на краску, щупом, штихмасом, правила оформления документации на дефектацию, чертежи на несложные детали и узлы.</w:t>
      </w:r>
    </w:p>
    <w:bookmarkEnd w:id="89"/>
    <w:bookmarkStart w:name="z94" w:id="90"/>
    <w:p>
      <w:pPr>
        <w:spacing w:after="0"/>
        <w:ind w:left="0"/>
        <w:jc w:val="both"/>
      </w:pPr>
      <w:r>
        <w:rPr>
          <w:rFonts w:ascii="Times New Roman"/>
          <w:b w:val="false"/>
          <w:i w:val="false"/>
          <w:color w:val="000000"/>
          <w:sz w:val="28"/>
        </w:rPr>
        <w:t>
      27. Примеры работ:</w:t>
      </w:r>
    </w:p>
    <w:bookmarkEnd w:id="90"/>
    <w:bookmarkStart w:name="z95" w:id="91"/>
    <w:p>
      <w:pPr>
        <w:spacing w:after="0"/>
        <w:ind w:left="0"/>
        <w:jc w:val="both"/>
      </w:pPr>
      <w:r>
        <w:rPr>
          <w:rFonts w:ascii="Times New Roman"/>
          <w:b w:val="false"/>
          <w:i w:val="false"/>
          <w:color w:val="000000"/>
          <w:sz w:val="28"/>
        </w:rPr>
        <w:t xml:space="preserve">
      1) батареи аккумуляторные, аккумуляторные ящики - дефектация; </w:t>
      </w:r>
    </w:p>
    <w:bookmarkEnd w:id="91"/>
    <w:bookmarkStart w:name="z96" w:id="92"/>
    <w:p>
      <w:pPr>
        <w:spacing w:after="0"/>
        <w:ind w:left="0"/>
        <w:jc w:val="both"/>
      </w:pPr>
      <w:r>
        <w:rPr>
          <w:rFonts w:ascii="Times New Roman"/>
          <w:b w:val="false"/>
          <w:i w:val="false"/>
          <w:color w:val="000000"/>
          <w:sz w:val="28"/>
        </w:rPr>
        <w:t>
      2) бонки, скобы, бронировка и ограждение, болты, гайки, шайбы- дефектация;</w:t>
      </w:r>
    </w:p>
    <w:bookmarkEnd w:id="92"/>
    <w:bookmarkStart w:name="z97" w:id="93"/>
    <w:p>
      <w:pPr>
        <w:spacing w:after="0"/>
        <w:ind w:left="0"/>
        <w:jc w:val="both"/>
      </w:pPr>
      <w:r>
        <w:rPr>
          <w:rFonts w:ascii="Times New Roman"/>
          <w:b w:val="false"/>
          <w:i w:val="false"/>
          <w:color w:val="000000"/>
          <w:sz w:val="28"/>
        </w:rPr>
        <w:t>
      3) валы и оси, изготовленные по 5 - 7 классам точности - дефектация;</w:t>
      </w:r>
    </w:p>
    <w:bookmarkEnd w:id="93"/>
    <w:bookmarkStart w:name="z98" w:id="94"/>
    <w:p>
      <w:pPr>
        <w:spacing w:after="0"/>
        <w:ind w:left="0"/>
        <w:jc w:val="both"/>
      </w:pPr>
      <w:r>
        <w:rPr>
          <w:rFonts w:ascii="Times New Roman"/>
          <w:b w:val="false"/>
          <w:i w:val="false"/>
          <w:color w:val="000000"/>
          <w:sz w:val="28"/>
        </w:rPr>
        <w:t>
      4) вращающиеся контактные устройства ВКУ-27- дефектация деталей;</w:t>
      </w:r>
    </w:p>
    <w:bookmarkEnd w:id="94"/>
    <w:bookmarkStart w:name="z99" w:id="95"/>
    <w:p>
      <w:pPr>
        <w:spacing w:after="0"/>
        <w:ind w:left="0"/>
        <w:jc w:val="both"/>
      </w:pPr>
      <w:r>
        <w:rPr>
          <w:rFonts w:ascii="Times New Roman"/>
          <w:b w:val="false"/>
          <w:i w:val="false"/>
          <w:color w:val="000000"/>
          <w:sz w:val="28"/>
        </w:rPr>
        <w:t>
      5) гильзоулавливатели, накладки, цапфы, закрывающие механизмы- дефектация;</w:t>
      </w:r>
    </w:p>
    <w:bookmarkEnd w:id="95"/>
    <w:bookmarkStart w:name="z100" w:id="96"/>
    <w:p>
      <w:pPr>
        <w:spacing w:after="0"/>
        <w:ind w:left="0"/>
        <w:jc w:val="both"/>
      </w:pPr>
      <w:r>
        <w:rPr>
          <w:rFonts w:ascii="Times New Roman"/>
          <w:b w:val="false"/>
          <w:i w:val="false"/>
          <w:color w:val="000000"/>
          <w:sz w:val="28"/>
        </w:rPr>
        <w:t>
      6) гусеницы, ведущие колеса, опорные и поддерживающие катки машин, цепи втулочно-роликовые, звездочки экскаваторов - дефектация;</w:t>
      </w:r>
    </w:p>
    <w:bookmarkEnd w:id="96"/>
    <w:bookmarkStart w:name="z101" w:id="97"/>
    <w:p>
      <w:pPr>
        <w:spacing w:after="0"/>
        <w:ind w:left="0"/>
        <w:jc w:val="both"/>
      </w:pPr>
      <w:r>
        <w:rPr>
          <w:rFonts w:ascii="Times New Roman"/>
          <w:b w:val="false"/>
          <w:i w:val="false"/>
          <w:color w:val="000000"/>
          <w:sz w:val="28"/>
        </w:rPr>
        <w:t>
      7) дегазационные приборы, противогазы, средства защиты кожи- дефектация в собранном виде и подетально;</w:t>
      </w:r>
    </w:p>
    <w:bookmarkEnd w:id="97"/>
    <w:bookmarkStart w:name="z102" w:id="98"/>
    <w:p>
      <w:pPr>
        <w:spacing w:after="0"/>
        <w:ind w:left="0"/>
        <w:jc w:val="both"/>
      </w:pPr>
      <w:r>
        <w:rPr>
          <w:rFonts w:ascii="Times New Roman"/>
          <w:b w:val="false"/>
          <w:i w:val="false"/>
          <w:color w:val="000000"/>
          <w:sz w:val="28"/>
        </w:rPr>
        <w:t>
      8) домкраты артустановок, ЗИПы артиллерийские - дефектация;</w:t>
      </w:r>
    </w:p>
    <w:bookmarkEnd w:id="98"/>
    <w:bookmarkStart w:name="z103" w:id="99"/>
    <w:p>
      <w:pPr>
        <w:spacing w:after="0"/>
        <w:ind w:left="0"/>
        <w:jc w:val="both"/>
      </w:pPr>
      <w:r>
        <w:rPr>
          <w:rFonts w:ascii="Times New Roman"/>
          <w:b w:val="false"/>
          <w:i w:val="false"/>
          <w:color w:val="000000"/>
          <w:sz w:val="28"/>
        </w:rPr>
        <w:t>
      9) картеры, поддоны, шкивы, крышки газораспределения двигателей типа КДМ-100, Д-40 и УД - дефектация;</w:t>
      </w:r>
    </w:p>
    <w:bookmarkEnd w:id="99"/>
    <w:bookmarkStart w:name="z104" w:id="100"/>
    <w:p>
      <w:pPr>
        <w:spacing w:after="0"/>
        <w:ind w:left="0"/>
        <w:jc w:val="both"/>
      </w:pPr>
      <w:r>
        <w:rPr>
          <w:rFonts w:ascii="Times New Roman"/>
          <w:b w:val="false"/>
          <w:i w:val="false"/>
          <w:color w:val="000000"/>
          <w:sz w:val="28"/>
        </w:rPr>
        <w:t>
      10) концы электрокабелей, электропровода, наконечники, изоляция, бандажировка, кнопки стартеров КС-31, переключатели и выключатели освещения, розетки, вилки, сигнальные лампы, предохранители, штепсельные разъемы, клеммы и клеммные зажимы, реле тяговые, электроарматура звуковых сигналов, фары - дефектация;</w:t>
      </w:r>
    </w:p>
    <w:bookmarkEnd w:id="100"/>
    <w:bookmarkStart w:name="z105" w:id="101"/>
    <w:p>
      <w:pPr>
        <w:spacing w:after="0"/>
        <w:ind w:left="0"/>
        <w:jc w:val="both"/>
      </w:pPr>
      <w:r>
        <w:rPr>
          <w:rFonts w:ascii="Times New Roman"/>
          <w:b w:val="false"/>
          <w:i w:val="false"/>
          <w:color w:val="000000"/>
          <w:sz w:val="28"/>
        </w:rPr>
        <w:t>
      11) крышки, простые рычаги и шарниры, лючки агрегатов и узлов машин, крепежные детали, резьбовые отверстия - дефектация;</w:t>
      </w:r>
    </w:p>
    <w:bookmarkEnd w:id="101"/>
    <w:bookmarkStart w:name="z106" w:id="102"/>
    <w:p>
      <w:pPr>
        <w:spacing w:after="0"/>
        <w:ind w:left="0"/>
        <w:jc w:val="both"/>
      </w:pPr>
      <w:r>
        <w:rPr>
          <w:rFonts w:ascii="Times New Roman"/>
          <w:b w:val="false"/>
          <w:i w:val="false"/>
          <w:color w:val="000000"/>
          <w:sz w:val="28"/>
        </w:rPr>
        <w:t>
      ложи винтовок, карабинов и автоматов, приклады пистолетов-пулеметов, магазины, металлические ленты и коробки пулеметов - дефектация;</w:t>
      </w:r>
    </w:p>
    <w:bookmarkEnd w:id="102"/>
    <w:bookmarkStart w:name="z107" w:id="103"/>
    <w:p>
      <w:pPr>
        <w:spacing w:after="0"/>
        <w:ind w:left="0"/>
        <w:jc w:val="both"/>
      </w:pPr>
      <w:r>
        <w:rPr>
          <w:rFonts w:ascii="Times New Roman"/>
          <w:b w:val="false"/>
          <w:i w:val="false"/>
          <w:color w:val="000000"/>
          <w:sz w:val="28"/>
        </w:rPr>
        <w:t xml:space="preserve">
      13. минометы до 120 мм в собранном виде и детали 160 мм минометов, соединительные болты установок - дефектация; </w:t>
      </w:r>
    </w:p>
    <w:bookmarkEnd w:id="103"/>
    <w:bookmarkStart w:name="z108" w:id="104"/>
    <w:p>
      <w:pPr>
        <w:spacing w:after="0"/>
        <w:ind w:left="0"/>
        <w:jc w:val="both"/>
      </w:pPr>
      <w:r>
        <w:rPr>
          <w:rFonts w:ascii="Times New Roman"/>
          <w:b w:val="false"/>
          <w:i w:val="false"/>
          <w:color w:val="000000"/>
          <w:sz w:val="28"/>
        </w:rPr>
        <w:t xml:space="preserve">
      14. рамы и коляски мотоциклов, сидения, стеллажи, боеукладки, сепараторы погонов башни - дефектация; </w:t>
      </w:r>
    </w:p>
    <w:bookmarkEnd w:id="104"/>
    <w:bookmarkStart w:name="z109" w:id="105"/>
    <w:p>
      <w:pPr>
        <w:spacing w:after="0"/>
        <w:ind w:left="0"/>
        <w:jc w:val="both"/>
      </w:pPr>
      <w:r>
        <w:rPr>
          <w:rFonts w:ascii="Times New Roman"/>
          <w:b w:val="false"/>
          <w:i w:val="false"/>
          <w:color w:val="000000"/>
          <w:sz w:val="28"/>
        </w:rPr>
        <w:t>
      15.трубопроводы, воздухоочистители, тяги приводов управления - дефектация.</w:t>
      </w:r>
    </w:p>
    <w:bookmarkEnd w:id="105"/>
    <w:bookmarkStart w:name="z110" w:id="106"/>
    <w:p>
      <w:pPr>
        <w:spacing w:after="0"/>
        <w:ind w:left="0"/>
        <w:jc w:val="both"/>
      </w:pPr>
      <w:r>
        <w:rPr>
          <w:rFonts w:ascii="Times New Roman"/>
          <w:b w:val="false"/>
          <w:i w:val="false"/>
          <w:color w:val="000000"/>
          <w:sz w:val="28"/>
        </w:rPr>
        <w:t>
      Параграф 2. Дефектовщик деталей и изделий, 3-й разряд</w:t>
      </w:r>
    </w:p>
    <w:bookmarkEnd w:id="106"/>
    <w:bookmarkStart w:name="z111" w:id="107"/>
    <w:p>
      <w:pPr>
        <w:spacing w:after="0"/>
        <w:ind w:left="0"/>
        <w:jc w:val="both"/>
      </w:pPr>
      <w:r>
        <w:rPr>
          <w:rFonts w:ascii="Times New Roman"/>
          <w:b w:val="false"/>
          <w:i w:val="false"/>
          <w:color w:val="000000"/>
          <w:sz w:val="28"/>
        </w:rPr>
        <w:t>
      28. Характеристика работ:</w:t>
      </w:r>
    </w:p>
    <w:bookmarkEnd w:id="107"/>
    <w:bookmarkStart w:name="z112" w:id="108"/>
    <w:p>
      <w:pPr>
        <w:spacing w:after="0"/>
        <w:ind w:left="0"/>
        <w:jc w:val="both"/>
      </w:pPr>
      <w:r>
        <w:rPr>
          <w:rFonts w:ascii="Times New Roman"/>
          <w:b w:val="false"/>
          <w:i w:val="false"/>
          <w:color w:val="000000"/>
          <w:sz w:val="28"/>
        </w:rPr>
        <w:t>
      определение технического состояния деталей, узлов, агрегатов и механизмов средней сложности орудий всех систем, ракетных и артиллерийских установок, стрелкового оружия и машин с применением сборочных кондукторов и универсальных приспособлений, плит, призм и угольников, струбцин, домкратов и стендов, и при помощи необходимых контрольно-измерительных приборов. Дефектация деталей, узлов и механизмов простейших оптических приборов. Укомплектовка дефектуемых изделий годными деталями взамен выбракованных. Проверка деталей и комплектующих элементов на магнитном дефектоскопе и люминесцентной установке. Оформление технической документации на дефектуемые изделия.</w:t>
      </w:r>
    </w:p>
    <w:bookmarkEnd w:id="108"/>
    <w:bookmarkStart w:name="z113" w:id="109"/>
    <w:p>
      <w:pPr>
        <w:spacing w:after="0"/>
        <w:ind w:left="0"/>
        <w:jc w:val="both"/>
      </w:pPr>
      <w:r>
        <w:rPr>
          <w:rFonts w:ascii="Times New Roman"/>
          <w:b w:val="false"/>
          <w:i w:val="false"/>
          <w:color w:val="000000"/>
          <w:sz w:val="28"/>
        </w:rPr>
        <w:t>
      29. Должен знать:</w:t>
      </w:r>
    </w:p>
    <w:bookmarkEnd w:id="109"/>
    <w:bookmarkStart w:name="z114" w:id="110"/>
    <w:p>
      <w:pPr>
        <w:spacing w:after="0"/>
        <w:ind w:left="0"/>
        <w:jc w:val="both"/>
      </w:pPr>
      <w:r>
        <w:rPr>
          <w:rFonts w:ascii="Times New Roman"/>
          <w:b w:val="false"/>
          <w:i w:val="false"/>
          <w:color w:val="000000"/>
          <w:sz w:val="28"/>
        </w:rPr>
        <w:t>
      устройство, назначение и принцип работы дефектуемых деталей, узлов, агрегатов и механизмов, технические условия на дефектацию и проведение испытаний, виды дефектов и способы их устранения, правила учета, хранения в сбережения оптических приборов, элементарные сведения по физике и электротехнике в объеме выполняемых работ, порядок оформления документации на дефектацию и испытание изделий, схема и чертежи на узлы и агрегаты средней сложности, принцип работы магнитных и люминесцентных дефектоскопов.</w:t>
      </w:r>
    </w:p>
    <w:bookmarkEnd w:id="110"/>
    <w:bookmarkStart w:name="z115" w:id="111"/>
    <w:p>
      <w:pPr>
        <w:spacing w:after="0"/>
        <w:ind w:left="0"/>
        <w:jc w:val="both"/>
      </w:pPr>
      <w:r>
        <w:rPr>
          <w:rFonts w:ascii="Times New Roman"/>
          <w:b w:val="false"/>
          <w:i w:val="false"/>
          <w:color w:val="000000"/>
          <w:sz w:val="28"/>
        </w:rPr>
        <w:t>
      30. Примеры работ:</w:t>
      </w:r>
    </w:p>
    <w:bookmarkEnd w:id="111"/>
    <w:bookmarkStart w:name="z116" w:id="112"/>
    <w:p>
      <w:pPr>
        <w:spacing w:after="0"/>
        <w:ind w:left="0"/>
        <w:jc w:val="both"/>
      </w:pPr>
      <w:r>
        <w:rPr>
          <w:rFonts w:ascii="Times New Roman"/>
          <w:b w:val="false"/>
          <w:i w:val="false"/>
          <w:color w:val="000000"/>
          <w:sz w:val="28"/>
        </w:rPr>
        <w:t>
      1) агрегаты башни АБ-61 - дефектация деталей и узлов;</w:t>
      </w:r>
    </w:p>
    <w:bookmarkEnd w:id="112"/>
    <w:bookmarkStart w:name="z117" w:id="113"/>
    <w:p>
      <w:pPr>
        <w:spacing w:after="0"/>
        <w:ind w:left="0"/>
        <w:jc w:val="both"/>
      </w:pPr>
      <w:r>
        <w:rPr>
          <w:rFonts w:ascii="Times New Roman"/>
          <w:b w:val="false"/>
          <w:i w:val="false"/>
          <w:color w:val="000000"/>
          <w:sz w:val="28"/>
        </w:rPr>
        <w:t>
      2) баки топливные, детали заливных горловин, смотровых люков, кабин управления, замков, дверок и ящиков, внутренней обшивки специальных кузовов, краны, вентили, клиновые задвижки, поплавковые указатели уровня топлива, водоотделители с грязеотстойниками, предохранительно-перепускные клапаны, ограничители наполнения цистерн - дефектация;</w:t>
      </w:r>
    </w:p>
    <w:bookmarkEnd w:id="113"/>
    <w:bookmarkStart w:name="z118" w:id="114"/>
    <w:p>
      <w:pPr>
        <w:spacing w:after="0"/>
        <w:ind w:left="0"/>
        <w:jc w:val="both"/>
      </w:pPr>
      <w:r>
        <w:rPr>
          <w:rFonts w:ascii="Times New Roman"/>
          <w:b w:val="false"/>
          <w:i w:val="false"/>
          <w:color w:val="000000"/>
          <w:sz w:val="28"/>
        </w:rPr>
        <w:t xml:space="preserve">
      3) балансиры, кривошипы ленивцев, штоки, пружины подвески, торсионные валы, барабаны бортового фрикциона и планетарного механизма поворота, диски фрикционов и сцепления - дефектация; </w:t>
      </w:r>
    </w:p>
    <w:bookmarkEnd w:id="114"/>
    <w:bookmarkStart w:name="z119" w:id="115"/>
    <w:p>
      <w:pPr>
        <w:spacing w:after="0"/>
        <w:ind w:left="0"/>
        <w:jc w:val="both"/>
      </w:pPr>
      <w:r>
        <w:rPr>
          <w:rFonts w:ascii="Times New Roman"/>
          <w:b w:val="false"/>
          <w:i w:val="false"/>
          <w:color w:val="000000"/>
          <w:sz w:val="28"/>
        </w:rPr>
        <w:t xml:space="preserve">
      4) бинокли, коллиматоры типа ВК-3, ВК-4, К-8-Т, перископы ТР, приборы смотровые типа МК-4, прицелы типа ПО-1М, ППУ-8-Т, ОП2-50 и МПМ-46, треноги дальномеров, футляры, ранцы и укладочные ящики к оптическим приборам - дефектация; </w:t>
      </w:r>
    </w:p>
    <w:bookmarkEnd w:id="115"/>
    <w:bookmarkStart w:name="z120" w:id="116"/>
    <w:p>
      <w:pPr>
        <w:spacing w:after="0"/>
        <w:ind w:left="0"/>
        <w:jc w:val="both"/>
      </w:pPr>
      <w:r>
        <w:rPr>
          <w:rFonts w:ascii="Times New Roman"/>
          <w:b w:val="false"/>
          <w:i w:val="false"/>
          <w:color w:val="000000"/>
          <w:sz w:val="28"/>
        </w:rPr>
        <w:t>
      5) бульдозеры типа ОСМ, СТУ, БТУ - дефектация навесного оборудования;</w:t>
      </w:r>
    </w:p>
    <w:bookmarkEnd w:id="116"/>
    <w:bookmarkStart w:name="z121" w:id="117"/>
    <w:p>
      <w:pPr>
        <w:spacing w:after="0"/>
        <w:ind w:left="0"/>
        <w:jc w:val="both"/>
      </w:pPr>
      <w:r>
        <w:rPr>
          <w:rFonts w:ascii="Times New Roman"/>
          <w:b w:val="false"/>
          <w:i w:val="false"/>
          <w:color w:val="000000"/>
          <w:sz w:val="28"/>
        </w:rPr>
        <w:t>
      6) гермоукупорка, гидравлические амортизаторы, армированные шланги - дефектация;</w:t>
      </w:r>
    </w:p>
    <w:bookmarkEnd w:id="117"/>
    <w:bookmarkStart w:name="z122" w:id="118"/>
    <w:p>
      <w:pPr>
        <w:spacing w:after="0"/>
        <w:ind w:left="0"/>
        <w:jc w:val="both"/>
      </w:pPr>
      <w:r>
        <w:rPr>
          <w:rFonts w:ascii="Times New Roman"/>
          <w:b w:val="false"/>
          <w:i w:val="false"/>
          <w:color w:val="000000"/>
          <w:sz w:val="28"/>
        </w:rPr>
        <w:t>
      7) датчики тахометров, детали пусковых магнето, реостаты, индукционные катушки - дефектация;</w:t>
      </w:r>
    </w:p>
    <w:bookmarkEnd w:id="118"/>
    <w:bookmarkStart w:name="z123" w:id="119"/>
    <w:p>
      <w:pPr>
        <w:spacing w:after="0"/>
        <w:ind w:left="0"/>
        <w:jc w:val="both"/>
      </w:pPr>
      <w:r>
        <w:rPr>
          <w:rFonts w:ascii="Times New Roman"/>
          <w:b w:val="false"/>
          <w:i w:val="false"/>
          <w:color w:val="000000"/>
          <w:sz w:val="28"/>
        </w:rPr>
        <w:t>
      8) двигатели и коробки перемены передач мотоциклов - дефектация деталей;</w:t>
      </w:r>
    </w:p>
    <w:bookmarkEnd w:id="119"/>
    <w:bookmarkStart w:name="z124" w:id="120"/>
    <w:p>
      <w:pPr>
        <w:spacing w:after="0"/>
        <w:ind w:left="0"/>
        <w:jc w:val="both"/>
      </w:pPr>
      <w:r>
        <w:rPr>
          <w:rFonts w:ascii="Times New Roman"/>
          <w:b w:val="false"/>
          <w:i w:val="false"/>
          <w:color w:val="000000"/>
          <w:sz w:val="28"/>
        </w:rPr>
        <w:t>
      9) затворы и прицельные приспособления винтовок, карабинов и пулеметов, раккурсные прицелы зпу, спусковые коробки и механизмы пистолетов-пулеметов, автоматов, ручных и станковых пулеметов, револьверы, пистолеты ТТ, Макарова, Стечкина, станки к пулеметам СГ, ДШК - дефектация;</w:t>
      </w:r>
    </w:p>
    <w:bookmarkEnd w:id="120"/>
    <w:bookmarkStart w:name="z125" w:id="121"/>
    <w:p>
      <w:pPr>
        <w:spacing w:after="0"/>
        <w:ind w:left="0"/>
        <w:jc w:val="both"/>
      </w:pPr>
      <w:r>
        <w:rPr>
          <w:rFonts w:ascii="Times New Roman"/>
          <w:b w:val="false"/>
          <w:i w:val="false"/>
          <w:color w:val="000000"/>
          <w:sz w:val="28"/>
        </w:rPr>
        <w:t xml:space="preserve">
      10) затворы, люльки, подставки стволов, тормозные устройства орудий - дефектация; </w:t>
      </w:r>
    </w:p>
    <w:bookmarkEnd w:id="121"/>
    <w:bookmarkStart w:name="z126" w:id="122"/>
    <w:p>
      <w:pPr>
        <w:spacing w:after="0"/>
        <w:ind w:left="0"/>
        <w:jc w:val="both"/>
      </w:pPr>
      <w:r>
        <w:rPr>
          <w:rFonts w:ascii="Times New Roman"/>
          <w:b w:val="false"/>
          <w:i w:val="false"/>
          <w:color w:val="000000"/>
          <w:sz w:val="28"/>
        </w:rPr>
        <w:t>
      11) изделия типа 8T137, 8T113 и 2ТЗ - дефектация в собранном виде;</w:t>
      </w:r>
    </w:p>
    <w:bookmarkEnd w:id="122"/>
    <w:bookmarkStart w:name="z127" w:id="123"/>
    <w:p>
      <w:pPr>
        <w:spacing w:after="0"/>
        <w:ind w:left="0"/>
        <w:jc w:val="both"/>
      </w:pPr>
      <w:r>
        <w:rPr>
          <w:rFonts w:ascii="Times New Roman"/>
          <w:b w:val="false"/>
          <w:i w:val="false"/>
          <w:color w:val="000000"/>
          <w:sz w:val="28"/>
        </w:rPr>
        <w:t xml:space="preserve">
      12) кабели - дефектация; </w:t>
      </w:r>
    </w:p>
    <w:bookmarkEnd w:id="123"/>
    <w:bookmarkStart w:name="z128" w:id="124"/>
    <w:p>
      <w:pPr>
        <w:spacing w:after="0"/>
        <w:ind w:left="0"/>
        <w:jc w:val="both"/>
      </w:pPr>
      <w:r>
        <w:rPr>
          <w:rFonts w:ascii="Times New Roman"/>
          <w:b w:val="false"/>
          <w:i w:val="false"/>
          <w:color w:val="000000"/>
          <w:sz w:val="28"/>
        </w:rPr>
        <w:t xml:space="preserve">
      13) кулисы, муфты зубчатые - дефектация; </w:t>
      </w:r>
    </w:p>
    <w:bookmarkEnd w:id="124"/>
    <w:bookmarkStart w:name="z129" w:id="125"/>
    <w:p>
      <w:pPr>
        <w:spacing w:after="0"/>
        <w:ind w:left="0"/>
        <w:jc w:val="both"/>
      </w:pPr>
      <w:r>
        <w:rPr>
          <w:rFonts w:ascii="Times New Roman"/>
          <w:b w:val="false"/>
          <w:i w:val="false"/>
          <w:color w:val="000000"/>
          <w:sz w:val="28"/>
        </w:rPr>
        <w:t>
      14) механизмы поворотные кранов, рамы автогрейдеров, скреперы - дефектация;</w:t>
      </w:r>
    </w:p>
    <w:bookmarkEnd w:id="125"/>
    <w:bookmarkStart w:name="z130" w:id="126"/>
    <w:p>
      <w:pPr>
        <w:spacing w:after="0"/>
        <w:ind w:left="0"/>
        <w:jc w:val="both"/>
      </w:pPr>
      <w:r>
        <w:rPr>
          <w:rFonts w:ascii="Times New Roman"/>
          <w:b w:val="false"/>
          <w:i w:val="false"/>
          <w:color w:val="000000"/>
          <w:sz w:val="28"/>
        </w:rPr>
        <w:t xml:space="preserve">
      15) минометы 160 мм, такелажно-съемные узлы ракет, поворотная рама и стопоры поворотной рамы боевых машин - дефектация; </w:t>
      </w:r>
    </w:p>
    <w:bookmarkEnd w:id="126"/>
    <w:bookmarkStart w:name="z131" w:id="127"/>
    <w:p>
      <w:pPr>
        <w:spacing w:after="0"/>
        <w:ind w:left="0"/>
        <w:jc w:val="both"/>
      </w:pPr>
      <w:r>
        <w:rPr>
          <w:rFonts w:ascii="Times New Roman"/>
          <w:b w:val="false"/>
          <w:i w:val="false"/>
          <w:color w:val="000000"/>
          <w:sz w:val="28"/>
        </w:rPr>
        <w:t>
      16) моторы МБ-208 - испытание;</w:t>
      </w:r>
    </w:p>
    <w:bookmarkEnd w:id="127"/>
    <w:bookmarkStart w:name="z132" w:id="128"/>
    <w:p>
      <w:pPr>
        <w:spacing w:after="0"/>
        <w:ind w:left="0"/>
        <w:jc w:val="both"/>
      </w:pPr>
      <w:r>
        <w:rPr>
          <w:rFonts w:ascii="Times New Roman"/>
          <w:b w:val="false"/>
          <w:i w:val="false"/>
          <w:color w:val="000000"/>
          <w:sz w:val="28"/>
        </w:rPr>
        <w:t xml:space="preserve">
      17) моторы МВ-42, моторы МПБ-54, моторы вентиляторов АПА, МТС, ДТ-75 - дефектация деталей и узлов; </w:t>
      </w:r>
    </w:p>
    <w:bookmarkEnd w:id="128"/>
    <w:bookmarkStart w:name="z133" w:id="129"/>
    <w:p>
      <w:pPr>
        <w:spacing w:after="0"/>
        <w:ind w:left="0"/>
        <w:jc w:val="both"/>
      </w:pPr>
      <w:r>
        <w:rPr>
          <w:rFonts w:ascii="Times New Roman"/>
          <w:b w:val="false"/>
          <w:i w:val="false"/>
          <w:color w:val="000000"/>
          <w:sz w:val="28"/>
        </w:rPr>
        <w:t>
      18) муфты сцепления, рамы, рулевые управления, регуляторы двигателя, механизмы включения и редукторы бронетранспортеров и специальных машин - дефектация;</w:t>
      </w:r>
    </w:p>
    <w:bookmarkEnd w:id="129"/>
    <w:bookmarkStart w:name="z134" w:id="130"/>
    <w:p>
      <w:pPr>
        <w:spacing w:after="0"/>
        <w:ind w:left="0"/>
        <w:jc w:val="both"/>
      </w:pPr>
      <w:r>
        <w:rPr>
          <w:rFonts w:ascii="Times New Roman"/>
          <w:b w:val="false"/>
          <w:i w:val="false"/>
          <w:color w:val="000000"/>
          <w:sz w:val="28"/>
        </w:rPr>
        <w:t>
      19) обтекатели, желоба, люки, заглушки заправочно-сливных магистралей, тяги крепления магистральных трубопроводов ракет - дефектация;</w:t>
      </w:r>
    </w:p>
    <w:bookmarkEnd w:id="130"/>
    <w:bookmarkStart w:name="z135" w:id="131"/>
    <w:p>
      <w:pPr>
        <w:spacing w:after="0"/>
        <w:ind w:left="0"/>
        <w:jc w:val="both"/>
      </w:pPr>
      <w:r>
        <w:rPr>
          <w:rFonts w:ascii="Times New Roman"/>
          <w:b w:val="false"/>
          <w:i w:val="false"/>
          <w:color w:val="000000"/>
          <w:sz w:val="28"/>
        </w:rPr>
        <w:t xml:space="preserve">
      20) радиаторы, подогреватели - дефектация; </w:t>
      </w:r>
    </w:p>
    <w:bookmarkEnd w:id="131"/>
    <w:bookmarkStart w:name="z136" w:id="132"/>
    <w:p>
      <w:pPr>
        <w:spacing w:after="0"/>
        <w:ind w:left="0"/>
        <w:jc w:val="both"/>
      </w:pPr>
      <w:r>
        <w:rPr>
          <w:rFonts w:ascii="Times New Roman"/>
          <w:b w:val="false"/>
          <w:i w:val="false"/>
          <w:color w:val="000000"/>
          <w:sz w:val="28"/>
        </w:rPr>
        <w:t>
      21) рессоры подвесок, полуоси, колеса - дефектация;</w:t>
      </w:r>
    </w:p>
    <w:bookmarkEnd w:id="132"/>
    <w:bookmarkStart w:name="z137" w:id="133"/>
    <w:p>
      <w:pPr>
        <w:spacing w:after="0"/>
        <w:ind w:left="0"/>
        <w:jc w:val="both"/>
      </w:pPr>
      <w:r>
        <w:rPr>
          <w:rFonts w:ascii="Times New Roman"/>
          <w:b w:val="false"/>
          <w:i w:val="false"/>
          <w:color w:val="000000"/>
          <w:sz w:val="28"/>
        </w:rPr>
        <w:t>
      22) тросы подъемных механизмов и машин - дефектация;</w:t>
      </w:r>
    </w:p>
    <w:bookmarkEnd w:id="133"/>
    <w:bookmarkStart w:name="z138" w:id="134"/>
    <w:p>
      <w:pPr>
        <w:spacing w:after="0"/>
        <w:ind w:left="0"/>
        <w:jc w:val="both"/>
      </w:pPr>
      <w:r>
        <w:rPr>
          <w:rFonts w:ascii="Times New Roman"/>
          <w:b w:val="false"/>
          <w:i w:val="false"/>
          <w:color w:val="000000"/>
          <w:sz w:val="28"/>
        </w:rPr>
        <w:t xml:space="preserve">
      23) фильтры топливные и масляные, корпуса регуляторов - дефектация. </w:t>
      </w:r>
    </w:p>
    <w:bookmarkEnd w:id="134"/>
    <w:bookmarkStart w:name="z139" w:id="135"/>
    <w:p>
      <w:pPr>
        <w:spacing w:after="0"/>
        <w:ind w:left="0"/>
        <w:jc w:val="both"/>
      </w:pPr>
      <w:r>
        <w:rPr>
          <w:rFonts w:ascii="Times New Roman"/>
          <w:b w:val="false"/>
          <w:i w:val="false"/>
          <w:color w:val="000000"/>
          <w:sz w:val="28"/>
        </w:rPr>
        <w:t>
      Параграф 3. Дефектовщик деталей и изделий, 4-й разряд</w:t>
      </w:r>
    </w:p>
    <w:bookmarkEnd w:id="135"/>
    <w:bookmarkStart w:name="z140" w:id="136"/>
    <w:p>
      <w:pPr>
        <w:spacing w:after="0"/>
        <w:ind w:left="0"/>
        <w:jc w:val="both"/>
      </w:pPr>
      <w:r>
        <w:rPr>
          <w:rFonts w:ascii="Times New Roman"/>
          <w:b w:val="false"/>
          <w:i w:val="false"/>
          <w:color w:val="000000"/>
          <w:sz w:val="28"/>
        </w:rPr>
        <w:t>
      31. Характеристика работ:</w:t>
      </w:r>
    </w:p>
    <w:bookmarkEnd w:id="136"/>
    <w:bookmarkStart w:name="z141" w:id="137"/>
    <w:p>
      <w:pPr>
        <w:spacing w:after="0"/>
        <w:ind w:left="0"/>
        <w:jc w:val="both"/>
      </w:pPr>
      <w:r>
        <w:rPr>
          <w:rFonts w:ascii="Times New Roman"/>
          <w:b w:val="false"/>
          <w:i w:val="false"/>
          <w:color w:val="000000"/>
          <w:sz w:val="28"/>
        </w:rPr>
        <w:t>
      определение технического состояния сложных деталей, узлов, агрегатов и механизмов орудий всех систем, ракетных и артиллерийских установок, стрелкового оружия, машин и двигателей. Дефектация орудий наземной артиллерии в собранном виде. Дефектация с разборкой и сборкой оптических приборов средней сложности. Комплектация приборов годными деталями взамен выбракованных. Установление характера ремонта и восстановления деталей, механизмов и агрегатов. Настройка применяемых при дефектации контрольно-измерительных инструментов, приборов, приспособлений и стендов.</w:t>
      </w:r>
    </w:p>
    <w:bookmarkEnd w:id="137"/>
    <w:bookmarkStart w:name="z142" w:id="138"/>
    <w:p>
      <w:pPr>
        <w:spacing w:after="0"/>
        <w:ind w:left="0"/>
        <w:jc w:val="both"/>
      </w:pPr>
      <w:r>
        <w:rPr>
          <w:rFonts w:ascii="Times New Roman"/>
          <w:b w:val="false"/>
          <w:i w:val="false"/>
          <w:color w:val="000000"/>
          <w:sz w:val="28"/>
        </w:rPr>
        <w:t>
      32. Должен знать:</w:t>
      </w:r>
    </w:p>
    <w:bookmarkEnd w:id="138"/>
    <w:bookmarkStart w:name="z143" w:id="139"/>
    <w:p>
      <w:pPr>
        <w:spacing w:after="0"/>
        <w:ind w:left="0"/>
        <w:jc w:val="both"/>
      </w:pPr>
      <w:r>
        <w:rPr>
          <w:rFonts w:ascii="Times New Roman"/>
          <w:b w:val="false"/>
          <w:i w:val="false"/>
          <w:color w:val="000000"/>
          <w:sz w:val="28"/>
        </w:rPr>
        <w:t>
      устройство, назначение и принцип действия дефектуемых агрегатов, механизмов и изделий, технические условия на дефектацию сложных узлов, агрегатов и изделий, виды дефектов и способы их устранения, правила настройки и регулировки контрольно-измерительных инструментов, приборов и стендов, основные сведения по физике и электротехнике в объеме заполняемых работ.</w:t>
      </w:r>
    </w:p>
    <w:bookmarkEnd w:id="139"/>
    <w:bookmarkStart w:name="z144" w:id="140"/>
    <w:p>
      <w:pPr>
        <w:spacing w:after="0"/>
        <w:ind w:left="0"/>
        <w:jc w:val="both"/>
      </w:pPr>
      <w:r>
        <w:rPr>
          <w:rFonts w:ascii="Times New Roman"/>
          <w:b w:val="false"/>
          <w:i w:val="false"/>
          <w:color w:val="000000"/>
          <w:sz w:val="28"/>
        </w:rPr>
        <w:t xml:space="preserve">
      33. Примеры работ: </w:t>
      </w:r>
    </w:p>
    <w:bookmarkEnd w:id="140"/>
    <w:bookmarkStart w:name="z145" w:id="141"/>
    <w:p>
      <w:pPr>
        <w:spacing w:after="0"/>
        <w:ind w:left="0"/>
        <w:jc w:val="both"/>
      </w:pPr>
      <w:r>
        <w:rPr>
          <w:rFonts w:ascii="Times New Roman"/>
          <w:b w:val="false"/>
          <w:i w:val="false"/>
          <w:color w:val="000000"/>
          <w:sz w:val="28"/>
        </w:rPr>
        <w:t>
      1) башни (рубки), специальные кабины, броня съемная - дефектация;</w:t>
      </w:r>
    </w:p>
    <w:bookmarkEnd w:id="141"/>
    <w:bookmarkStart w:name="z146" w:id="142"/>
    <w:p>
      <w:pPr>
        <w:spacing w:after="0"/>
        <w:ind w:left="0"/>
        <w:jc w:val="both"/>
      </w:pPr>
      <w:r>
        <w:rPr>
          <w:rFonts w:ascii="Times New Roman"/>
          <w:b w:val="false"/>
          <w:i w:val="false"/>
          <w:color w:val="000000"/>
          <w:sz w:val="28"/>
        </w:rPr>
        <w:t>
      2) буссоли ПАБ, визиры коллиматорные типа K-10T и К-8Т, дальномеры с базой до 1 метра, панорамы орудийные, приборы призменные перископические типа ПЕР-17а, приборы смотровые типа ТНП, ТПК, прицелы ПБО, приборы ПОС-1, стереотрубы, топографические и геодезические приборы типа ТТ-2, ТТ-3, РТ, кипрегели КБ, нивелиры - дефектация;</w:t>
      </w:r>
    </w:p>
    <w:bookmarkEnd w:id="142"/>
    <w:bookmarkStart w:name="z147" w:id="143"/>
    <w:p>
      <w:pPr>
        <w:spacing w:after="0"/>
        <w:ind w:left="0"/>
        <w:jc w:val="both"/>
      </w:pPr>
      <w:r>
        <w:rPr>
          <w:rFonts w:ascii="Times New Roman"/>
          <w:b w:val="false"/>
          <w:i w:val="false"/>
          <w:color w:val="000000"/>
          <w:sz w:val="28"/>
        </w:rPr>
        <w:t>
      3) валы главные, шестерни и зубчатые венцы, гильзы и головки блока - дефектация;</w:t>
      </w:r>
    </w:p>
    <w:bookmarkEnd w:id="143"/>
    <w:bookmarkStart w:name="z148" w:id="144"/>
    <w:p>
      <w:pPr>
        <w:spacing w:after="0"/>
        <w:ind w:left="0"/>
        <w:jc w:val="both"/>
      </w:pPr>
      <w:r>
        <w:rPr>
          <w:rFonts w:ascii="Times New Roman"/>
          <w:b w:val="false"/>
          <w:i w:val="false"/>
          <w:color w:val="000000"/>
          <w:sz w:val="28"/>
        </w:rPr>
        <w:t>
      4) воздухопроводы изделия типа 8ГЗЗ - дефектация и опрессовка под давлением;</w:t>
      </w:r>
    </w:p>
    <w:bookmarkEnd w:id="144"/>
    <w:bookmarkStart w:name="z149" w:id="145"/>
    <w:p>
      <w:pPr>
        <w:spacing w:after="0"/>
        <w:ind w:left="0"/>
        <w:jc w:val="both"/>
      </w:pPr>
      <w:r>
        <w:rPr>
          <w:rFonts w:ascii="Times New Roman"/>
          <w:b w:val="false"/>
          <w:i w:val="false"/>
          <w:color w:val="000000"/>
          <w:sz w:val="28"/>
        </w:rPr>
        <w:t xml:space="preserve">
      5) генераторы всех типов, стартеры, пускорегулирующая аппаратура - дефектация и испытание; </w:t>
      </w:r>
    </w:p>
    <w:bookmarkEnd w:id="145"/>
    <w:bookmarkStart w:name="z150" w:id="146"/>
    <w:p>
      <w:pPr>
        <w:spacing w:after="0"/>
        <w:ind w:left="0"/>
        <w:jc w:val="both"/>
      </w:pPr>
      <w:r>
        <w:rPr>
          <w:rFonts w:ascii="Times New Roman"/>
          <w:b w:val="false"/>
          <w:i w:val="false"/>
          <w:color w:val="000000"/>
          <w:sz w:val="28"/>
        </w:rPr>
        <w:t xml:space="preserve">
      6) гидравлические подъемные механизмы - дефектация; </w:t>
      </w:r>
    </w:p>
    <w:bookmarkEnd w:id="146"/>
    <w:bookmarkStart w:name="z151" w:id="147"/>
    <w:p>
      <w:pPr>
        <w:spacing w:after="0"/>
        <w:ind w:left="0"/>
        <w:jc w:val="both"/>
      </w:pPr>
      <w:r>
        <w:rPr>
          <w:rFonts w:ascii="Times New Roman"/>
          <w:b w:val="false"/>
          <w:i w:val="false"/>
          <w:color w:val="000000"/>
          <w:sz w:val="28"/>
        </w:rPr>
        <w:t>
      7) заправщики типа ЗАК-32 и 3AК-41, изделия типа 8T311 - дефектация в собранном виде;</w:t>
      </w:r>
    </w:p>
    <w:bookmarkEnd w:id="147"/>
    <w:bookmarkStart w:name="z152" w:id="148"/>
    <w:p>
      <w:pPr>
        <w:spacing w:after="0"/>
        <w:ind w:left="0"/>
        <w:jc w:val="both"/>
      </w:pPr>
      <w:r>
        <w:rPr>
          <w:rFonts w:ascii="Times New Roman"/>
          <w:b w:val="false"/>
          <w:i w:val="false"/>
          <w:color w:val="000000"/>
          <w:sz w:val="28"/>
        </w:rPr>
        <w:t>
      8) затворы орудий калибра 203 мм и более, замково-стопорные устройства установки - дефектация;</w:t>
      </w:r>
    </w:p>
    <w:bookmarkEnd w:id="148"/>
    <w:bookmarkStart w:name="z153" w:id="149"/>
    <w:p>
      <w:pPr>
        <w:spacing w:after="0"/>
        <w:ind w:left="0"/>
        <w:jc w:val="both"/>
      </w:pPr>
      <w:r>
        <w:rPr>
          <w:rFonts w:ascii="Times New Roman"/>
          <w:b w:val="false"/>
          <w:i w:val="false"/>
          <w:color w:val="000000"/>
          <w:sz w:val="28"/>
        </w:rPr>
        <w:t>
      9) изделия типа 8Т26, 2Т8, 8T211, 8Г135, 8Т22, 8Т116 - дефектация в собранном виде;</w:t>
      </w:r>
    </w:p>
    <w:bookmarkEnd w:id="149"/>
    <w:bookmarkStart w:name="z154" w:id="150"/>
    <w:p>
      <w:pPr>
        <w:spacing w:after="0"/>
        <w:ind w:left="0"/>
        <w:jc w:val="both"/>
      </w:pPr>
      <w:r>
        <w:rPr>
          <w:rFonts w:ascii="Times New Roman"/>
          <w:b w:val="false"/>
          <w:i w:val="false"/>
          <w:color w:val="000000"/>
          <w:sz w:val="28"/>
        </w:rPr>
        <w:t>
      10) карбюраторы, механизмы газораспределения, топливные насосы, форсунки - дефектация;</w:t>
      </w:r>
    </w:p>
    <w:bookmarkEnd w:id="150"/>
    <w:bookmarkStart w:name="z155" w:id="151"/>
    <w:p>
      <w:pPr>
        <w:spacing w:after="0"/>
        <w:ind w:left="0"/>
        <w:jc w:val="both"/>
      </w:pPr>
      <w:r>
        <w:rPr>
          <w:rFonts w:ascii="Times New Roman"/>
          <w:b w:val="false"/>
          <w:i w:val="false"/>
          <w:color w:val="000000"/>
          <w:sz w:val="28"/>
        </w:rPr>
        <w:t>
      11) коробки перемены передач, бортовые передачи, бортовые фрикционы, коробки отбора мощности, раздаточные коробки отбора мощности, раздаточные коробки и лебедки спецмашин и бронетранспортеров - дефектация;</w:t>
      </w:r>
    </w:p>
    <w:bookmarkEnd w:id="151"/>
    <w:bookmarkStart w:name="z156" w:id="152"/>
    <w:p>
      <w:pPr>
        <w:spacing w:after="0"/>
        <w:ind w:left="0"/>
        <w:jc w:val="both"/>
      </w:pPr>
      <w:r>
        <w:rPr>
          <w:rFonts w:ascii="Times New Roman"/>
          <w:b w:val="false"/>
          <w:i w:val="false"/>
          <w:color w:val="000000"/>
          <w:sz w:val="28"/>
        </w:rPr>
        <w:t xml:space="preserve">
      12) корпуса плавающих транспортеров типа к-61 - дефектация; </w:t>
      </w:r>
    </w:p>
    <w:bookmarkEnd w:id="152"/>
    <w:bookmarkStart w:name="z157" w:id="153"/>
    <w:p>
      <w:pPr>
        <w:spacing w:after="0"/>
        <w:ind w:left="0"/>
        <w:jc w:val="both"/>
      </w:pPr>
      <w:r>
        <w:rPr>
          <w:rFonts w:ascii="Times New Roman"/>
          <w:b w:val="false"/>
          <w:i w:val="false"/>
          <w:color w:val="000000"/>
          <w:sz w:val="28"/>
        </w:rPr>
        <w:t>
      13) кронштейны нижней подвески, втулки балансиров и ленивцев - дефектация;</w:t>
      </w:r>
    </w:p>
    <w:bookmarkEnd w:id="153"/>
    <w:bookmarkStart w:name="z158" w:id="154"/>
    <w:p>
      <w:pPr>
        <w:spacing w:after="0"/>
        <w:ind w:left="0"/>
        <w:jc w:val="both"/>
      </w:pPr>
      <w:r>
        <w:rPr>
          <w:rFonts w:ascii="Times New Roman"/>
          <w:b w:val="false"/>
          <w:i w:val="false"/>
          <w:color w:val="000000"/>
          <w:sz w:val="28"/>
        </w:rPr>
        <w:t xml:space="preserve">
      14) мосты передние и задние машин автомобильного типа, ходовая часть рлс - дефектация; </w:t>
      </w:r>
    </w:p>
    <w:bookmarkEnd w:id="154"/>
    <w:bookmarkStart w:name="z159" w:id="155"/>
    <w:p>
      <w:pPr>
        <w:spacing w:after="0"/>
        <w:ind w:left="0"/>
        <w:jc w:val="both"/>
      </w:pPr>
      <w:r>
        <w:rPr>
          <w:rFonts w:ascii="Times New Roman"/>
          <w:b w:val="false"/>
          <w:i w:val="false"/>
          <w:color w:val="000000"/>
          <w:sz w:val="28"/>
        </w:rPr>
        <w:t xml:space="preserve">
      15) насосы водяные и масляные - дефектация деталей; </w:t>
      </w:r>
    </w:p>
    <w:bookmarkEnd w:id="155"/>
    <w:bookmarkStart w:name="z160" w:id="156"/>
    <w:p>
      <w:pPr>
        <w:spacing w:after="0"/>
        <w:ind w:left="0"/>
        <w:jc w:val="both"/>
      </w:pPr>
      <w:r>
        <w:rPr>
          <w:rFonts w:ascii="Times New Roman"/>
          <w:b w:val="false"/>
          <w:i w:val="false"/>
          <w:color w:val="000000"/>
          <w:sz w:val="28"/>
        </w:rPr>
        <w:t xml:space="preserve">
      16) направляющие артустановки БМ ГМЧ - калибровка пакета; </w:t>
      </w:r>
    </w:p>
    <w:bookmarkEnd w:id="156"/>
    <w:bookmarkStart w:name="z161" w:id="157"/>
    <w:p>
      <w:pPr>
        <w:spacing w:after="0"/>
        <w:ind w:left="0"/>
        <w:jc w:val="both"/>
      </w:pPr>
      <w:r>
        <w:rPr>
          <w:rFonts w:ascii="Times New Roman"/>
          <w:b w:val="false"/>
          <w:i w:val="false"/>
          <w:color w:val="000000"/>
          <w:sz w:val="28"/>
        </w:rPr>
        <w:t xml:space="preserve">
      17) погоны башен и люков - дефектация; </w:t>
      </w:r>
    </w:p>
    <w:bookmarkEnd w:id="157"/>
    <w:bookmarkStart w:name="z162" w:id="158"/>
    <w:p>
      <w:pPr>
        <w:spacing w:after="0"/>
        <w:ind w:left="0"/>
        <w:jc w:val="both"/>
      </w:pPr>
      <w:r>
        <w:rPr>
          <w:rFonts w:ascii="Times New Roman"/>
          <w:b w:val="false"/>
          <w:i w:val="false"/>
          <w:color w:val="000000"/>
          <w:sz w:val="28"/>
        </w:rPr>
        <w:t>
      18) преобразователи типа ПО-750, 4500, 6000, дроссели РЛС - дефектация;</w:t>
      </w:r>
    </w:p>
    <w:bookmarkEnd w:id="158"/>
    <w:bookmarkStart w:name="z163" w:id="159"/>
    <w:p>
      <w:pPr>
        <w:spacing w:after="0"/>
        <w:ind w:left="0"/>
        <w:jc w:val="both"/>
      </w:pPr>
      <w:r>
        <w:rPr>
          <w:rFonts w:ascii="Times New Roman"/>
          <w:b w:val="false"/>
          <w:i w:val="false"/>
          <w:color w:val="000000"/>
          <w:sz w:val="28"/>
        </w:rPr>
        <w:t>
      19) прицелы механические САУ, орудия наземной артиллерии и минометы калибра более 160 мм, подъемные и поворотные механизмы - дефектация;</w:t>
      </w:r>
    </w:p>
    <w:bookmarkEnd w:id="159"/>
    <w:bookmarkStart w:name="z164" w:id="160"/>
    <w:p>
      <w:pPr>
        <w:spacing w:after="0"/>
        <w:ind w:left="0"/>
        <w:jc w:val="both"/>
      </w:pPr>
      <w:r>
        <w:rPr>
          <w:rFonts w:ascii="Times New Roman"/>
          <w:b w:val="false"/>
          <w:i w:val="false"/>
          <w:color w:val="000000"/>
          <w:sz w:val="28"/>
        </w:rPr>
        <w:t>
      20) реле-регуляторы типа РРТ-30, Р-5, РА-ЧП, РКС-10, РЗ-ЗП, РУ-2П, ТРЗ - дефектация испытанием;</w:t>
      </w:r>
    </w:p>
    <w:bookmarkEnd w:id="160"/>
    <w:bookmarkStart w:name="z165" w:id="161"/>
    <w:p>
      <w:pPr>
        <w:spacing w:after="0"/>
        <w:ind w:left="0"/>
        <w:jc w:val="both"/>
      </w:pPr>
      <w:r>
        <w:rPr>
          <w:rFonts w:ascii="Times New Roman"/>
          <w:b w:val="false"/>
          <w:i w:val="false"/>
          <w:color w:val="000000"/>
          <w:sz w:val="28"/>
        </w:rPr>
        <w:t>
      21) стрелы экскаваторов и кранов - дефектация;</w:t>
      </w:r>
    </w:p>
    <w:bookmarkEnd w:id="161"/>
    <w:bookmarkStart w:name="z166" w:id="162"/>
    <w:p>
      <w:pPr>
        <w:spacing w:after="0"/>
        <w:ind w:left="0"/>
        <w:jc w:val="both"/>
      </w:pPr>
      <w:r>
        <w:rPr>
          <w:rFonts w:ascii="Times New Roman"/>
          <w:b w:val="false"/>
          <w:i w:val="false"/>
          <w:color w:val="000000"/>
          <w:sz w:val="28"/>
        </w:rPr>
        <w:t>
      22) трубопроводы топливных и воздушных систем, компенсаторы и специальные кабели ракетных установок - дефектация;</w:t>
      </w:r>
    </w:p>
    <w:bookmarkEnd w:id="162"/>
    <w:bookmarkStart w:name="z167" w:id="163"/>
    <w:p>
      <w:pPr>
        <w:spacing w:after="0"/>
        <w:ind w:left="0"/>
        <w:jc w:val="both"/>
      </w:pPr>
      <w:r>
        <w:rPr>
          <w:rFonts w:ascii="Times New Roman"/>
          <w:b w:val="false"/>
          <w:i w:val="false"/>
          <w:color w:val="000000"/>
          <w:sz w:val="28"/>
        </w:rPr>
        <w:t>
      23) узлы изделий типа 21П6, 2П26, 8У23, 8У218, 2В30, СМ-63-П - дефектация;</w:t>
      </w:r>
    </w:p>
    <w:bookmarkEnd w:id="163"/>
    <w:bookmarkStart w:name="z168" w:id="164"/>
    <w:p>
      <w:pPr>
        <w:spacing w:after="0"/>
        <w:ind w:left="0"/>
        <w:jc w:val="both"/>
      </w:pPr>
      <w:r>
        <w:rPr>
          <w:rFonts w:ascii="Times New Roman"/>
          <w:b w:val="false"/>
          <w:i w:val="false"/>
          <w:color w:val="000000"/>
          <w:sz w:val="28"/>
        </w:rPr>
        <w:t>
      24) установки зенитные типа ЗПУ-1, ЗПУ-2, пулеметы крупнокалиберные, стволы всех образцов стрелкового оружия, ствольные коробки винтовок, карабинов, автоматов и пулеметов всех систем - дефектация;</w:t>
      </w:r>
    </w:p>
    <w:bookmarkEnd w:id="164"/>
    <w:bookmarkStart w:name="z169" w:id="165"/>
    <w:p>
      <w:pPr>
        <w:spacing w:after="0"/>
        <w:ind w:left="0"/>
        <w:jc w:val="both"/>
      </w:pPr>
      <w:r>
        <w:rPr>
          <w:rFonts w:ascii="Times New Roman"/>
          <w:b w:val="false"/>
          <w:i w:val="false"/>
          <w:color w:val="000000"/>
          <w:sz w:val="28"/>
        </w:rPr>
        <w:t>
      25) шарико- и роликоподшипники - дефектация;</w:t>
      </w:r>
    </w:p>
    <w:bookmarkEnd w:id="165"/>
    <w:bookmarkStart w:name="z170" w:id="166"/>
    <w:p>
      <w:pPr>
        <w:spacing w:after="0"/>
        <w:ind w:left="0"/>
        <w:jc w:val="both"/>
      </w:pPr>
      <w:r>
        <w:rPr>
          <w:rFonts w:ascii="Times New Roman"/>
          <w:b w:val="false"/>
          <w:i w:val="false"/>
          <w:color w:val="000000"/>
          <w:sz w:val="28"/>
        </w:rPr>
        <w:t>
      26) элементы автоматики двигательных установок - дефектация.</w:t>
      </w:r>
    </w:p>
    <w:bookmarkEnd w:id="166"/>
    <w:bookmarkStart w:name="z171" w:id="167"/>
    <w:p>
      <w:pPr>
        <w:spacing w:after="0"/>
        <w:ind w:left="0"/>
        <w:jc w:val="both"/>
      </w:pPr>
      <w:r>
        <w:rPr>
          <w:rFonts w:ascii="Times New Roman"/>
          <w:b w:val="false"/>
          <w:i w:val="false"/>
          <w:color w:val="000000"/>
          <w:sz w:val="28"/>
        </w:rPr>
        <w:t>
      Параграф 4. Дефектовщик деталей и изделий, 5-й разряд</w:t>
      </w:r>
    </w:p>
    <w:bookmarkEnd w:id="167"/>
    <w:bookmarkStart w:name="z172" w:id="168"/>
    <w:p>
      <w:pPr>
        <w:spacing w:after="0"/>
        <w:ind w:left="0"/>
        <w:jc w:val="both"/>
      </w:pPr>
      <w:r>
        <w:rPr>
          <w:rFonts w:ascii="Times New Roman"/>
          <w:b w:val="false"/>
          <w:i w:val="false"/>
          <w:color w:val="000000"/>
          <w:sz w:val="28"/>
        </w:rPr>
        <w:t xml:space="preserve">
      34. Характеристика работ: </w:t>
      </w:r>
    </w:p>
    <w:bookmarkEnd w:id="168"/>
    <w:bookmarkStart w:name="z173" w:id="169"/>
    <w:p>
      <w:pPr>
        <w:spacing w:after="0"/>
        <w:ind w:left="0"/>
        <w:jc w:val="both"/>
      </w:pPr>
      <w:r>
        <w:rPr>
          <w:rFonts w:ascii="Times New Roman"/>
          <w:b w:val="false"/>
          <w:i w:val="false"/>
          <w:color w:val="000000"/>
          <w:sz w:val="28"/>
        </w:rPr>
        <w:t>
      определение технического состояния особо сложных и ответственных узлов и агрегатов артиллерийских орудий, машин и двигателей. Дефектация в собранном виде автоматических и полуавтоматических зенитных орудий, имеющих механизированную наводку, электросилового и пускового оборудования ракетных установок. Проведение микрометрического обмера сложных и точных деталей в соответствии с технологией, разборкой и сборкой сложных и особо сложных оптических и контрольно-юстировочных приборов. Дефектация особо сложной и ответственной электроаппаратуры специального назначения с очень сложной электросхемой и приборов, состоящих из нескольких механизмов со сложными самостоятельными электромонтажными схемами, основанными на электронике. Выполнение при дефектации всех предусмотренных техническими условиями испытаний с применением всевозможного специального и универсального контрольно-измерительного инструмента и приборов в специальных стендов. Настройка и регулировка применяемых при дефектации приборов, стендов и приспособлений.</w:t>
      </w:r>
    </w:p>
    <w:bookmarkEnd w:id="169"/>
    <w:bookmarkStart w:name="z174" w:id="170"/>
    <w:p>
      <w:pPr>
        <w:spacing w:after="0"/>
        <w:ind w:left="0"/>
        <w:jc w:val="both"/>
      </w:pPr>
      <w:r>
        <w:rPr>
          <w:rFonts w:ascii="Times New Roman"/>
          <w:b w:val="false"/>
          <w:i w:val="false"/>
          <w:color w:val="000000"/>
          <w:sz w:val="28"/>
        </w:rPr>
        <w:t xml:space="preserve">
      35. Должен знать: </w:t>
      </w:r>
    </w:p>
    <w:bookmarkEnd w:id="170"/>
    <w:bookmarkStart w:name="z175" w:id="171"/>
    <w:p>
      <w:pPr>
        <w:spacing w:after="0"/>
        <w:ind w:left="0"/>
        <w:jc w:val="both"/>
      </w:pPr>
      <w:r>
        <w:rPr>
          <w:rFonts w:ascii="Times New Roman"/>
          <w:b w:val="false"/>
          <w:i w:val="false"/>
          <w:color w:val="000000"/>
          <w:sz w:val="28"/>
        </w:rPr>
        <w:t>
      устройство, назначение и принцип действия дефектируемых изделий, технические условия на дефектацию особо сложных и ответственных узлов, механизмов и изделий, способы устранения дефектов, технологический процесс разборки и сборки оптических и контрольно-юстировочных приборов, интерференционные методы проверки весьма точных плоскостей, системы электрических приводов дистанционного управления постоянного и переменного тока, их устройство и принцип работы, способы наладки и настройки контрольно-измерительной аппаратуры, приборов и специальных установок для проверки изделий, электротехнику, электронику и механику в объеме выполняемых работ, сборочные чертежи на особо сложные углы и агрегаты.</w:t>
      </w:r>
    </w:p>
    <w:bookmarkEnd w:id="171"/>
    <w:bookmarkStart w:name="z176" w:id="172"/>
    <w:p>
      <w:pPr>
        <w:spacing w:after="0"/>
        <w:ind w:left="0"/>
        <w:jc w:val="both"/>
      </w:pPr>
      <w:r>
        <w:rPr>
          <w:rFonts w:ascii="Times New Roman"/>
          <w:b w:val="false"/>
          <w:i w:val="false"/>
          <w:color w:val="000000"/>
          <w:sz w:val="28"/>
        </w:rPr>
        <w:t xml:space="preserve">
      36. Примеры работ: </w:t>
      </w:r>
    </w:p>
    <w:bookmarkEnd w:id="172"/>
    <w:bookmarkStart w:name="z177" w:id="173"/>
    <w:p>
      <w:pPr>
        <w:spacing w:after="0"/>
        <w:ind w:left="0"/>
        <w:jc w:val="both"/>
      </w:pPr>
      <w:r>
        <w:rPr>
          <w:rFonts w:ascii="Times New Roman"/>
          <w:b w:val="false"/>
          <w:i w:val="false"/>
          <w:color w:val="000000"/>
          <w:sz w:val="28"/>
        </w:rPr>
        <w:t xml:space="preserve">
      1) дальномеры с базой свыше 1-го метра, коллиматоры широкоугольные и длиннофокусные, компараторы, микроскопы измерительные, оптиметры, прицелы типа СТ-10 и ТШ, электронно-оптические приборы - дефектация; </w:t>
      </w:r>
    </w:p>
    <w:bookmarkEnd w:id="173"/>
    <w:bookmarkStart w:name="z178" w:id="174"/>
    <w:p>
      <w:pPr>
        <w:spacing w:after="0"/>
        <w:ind w:left="0"/>
        <w:jc w:val="both"/>
      </w:pPr>
      <w:r>
        <w:rPr>
          <w:rFonts w:ascii="Times New Roman"/>
          <w:b w:val="false"/>
          <w:i w:val="false"/>
          <w:color w:val="000000"/>
          <w:sz w:val="28"/>
        </w:rPr>
        <w:t xml:space="preserve">
      2) двигатели, пневмо- и гидросистемы высокого давления изделий и агрегатов - дефектация; </w:t>
      </w:r>
    </w:p>
    <w:bookmarkEnd w:id="174"/>
    <w:bookmarkStart w:name="z179" w:id="175"/>
    <w:p>
      <w:pPr>
        <w:spacing w:after="0"/>
        <w:ind w:left="0"/>
        <w:jc w:val="both"/>
      </w:pPr>
      <w:r>
        <w:rPr>
          <w:rFonts w:ascii="Times New Roman"/>
          <w:b w:val="false"/>
          <w:i w:val="false"/>
          <w:color w:val="000000"/>
          <w:sz w:val="28"/>
        </w:rPr>
        <w:t xml:space="preserve">
      3) детандеры, турбомуфты, дисковые литрометры типа ДБ-70, ДВ-40, тахометры, термометры, манометры, спидометры - дефектация; </w:t>
      </w:r>
    </w:p>
    <w:bookmarkEnd w:id="175"/>
    <w:bookmarkStart w:name="z180" w:id="176"/>
    <w:p>
      <w:pPr>
        <w:spacing w:after="0"/>
        <w:ind w:left="0"/>
        <w:jc w:val="both"/>
      </w:pPr>
      <w:r>
        <w:rPr>
          <w:rFonts w:ascii="Times New Roman"/>
          <w:b w:val="false"/>
          <w:i w:val="false"/>
          <w:color w:val="000000"/>
          <w:sz w:val="28"/>
        </w:rPr>
        <w:t>
      4) изделия типа 37 АЗП, 85 мм зенитная пушка, КС-19, КС-30, С-60 - дефектация в собранном виде;</w:t>
      </w:r>
    </w:p>
    <w:bookmarkEnd w:id="176"/>
    <w:bookmarkStart w:name="z181" w:id="177"/>
    <w:p>
      <w:pPr>
        <w:spacing w:after="0"/>
        <w:ind w:left="0"/>
        <w:jc w:val="both"/>
      </w:pPr>
      <w:r>
        <w:rPr>
          <w:rFonts w:ascii="Times New Roman"/>
          <w:b w:val="false"/>
          <w:i w:val="false"/>
          <w:color w:val="000000"/>
          <w:sz w:val="28"/>
        </w:rPr>
        <w:t>
      5) изделия типа 2П16, 2П26, 8У218, 2В30, 8Г315, 8Г113, 8Г140, ГВ32, СМ-63-П - дефектация в собранном виде;</w:t>
      </w:r>
    </w:p>
    <w:bookmarkEnd w:id="177"/>
    <w:bookmarkStart w:name="z182" w:id="178"/>
    <w:p>
      <w:pPr>
        <w:spacing w:after="0"/>
        <w:ind w:left="0"/>
        <w:jc w:val="both"/>
      </w:pPr>
      <w:r>
        <w:rPr>
          <w:rFonts w:ascii="Times New Roman"/>
          <w:b w:val="false"/>
          <w:i w:val="false"/>
          <w:color w:val="000000"/>
          <w:sz w:val="28"/>
        </w:rPr>
        <w:t>
      6) изделия типа ЭСП-57 - дефектация;</w:t>
      </w:r>
    </w:p>
    <w:bookmarkEnd w:id="178"/>
    <w:bookmarkStart w:name="z183" w:id="179"/>
    <w:p>
      <w:pPr>
        <w:spacing w:after="0"/>
        <w:ind w:left="0"/>
        <w:jc w:val="both"/>
      </w:pPr>
      <w:r>
        <w:rPr>
          <w:rFonts w:ascii="Times New Roman"/>
          <w:b w:val="false"/>
          <w:i w:val="false"/>
          <w:color w:val="000000"/>
          <w:sz w:val="28"/>
        </w:rPr>
        <w:t>
      7) картеры верхние и нижние, блоки цилиндров, коленчатые валы, рубанки цилиндров - дефектация;</w:t>
      </w:r>
    </w:p>
    <w:bookmarkEnd w:id="179"/>
    <w:bookmarkStart w:name="z184" w:id="180"/>
    <w:p>
      <w:pPr>
        <w:spacing w:after="0"/>
        <w:ind w:left="0"/>
        <w:jc w:val="both"/>
      </w:pPr>
      <w:r>
        <w:rPr>
          <w:rFonts w:ascii="Times New Roman"/>
          <w:b w:val="false"/>
          <w:i w:val="false"/>
          <w:color w:val="000000"/>
          <w:sz w:val="28"/>
        </w:rPr>
        <w:t>
      6) Корпуса танков и САУ, механизмы поворота башен, гитары, сцепления, компрессоры - дефектация;</w:t>
      </w:r>
    </w:p>
    <w:bookmarkEnd w:id="180"/>
    <w:bookmarkStart w:name="z185" w:id="181"/>
    <w:p>
      <w:pPr>
        <w:spacing w:after="0"/>
        <w:ind w:left="0"/>
        <w:jc w:val="both"/>
      </w:pPr>
      <w:r>
        <w:rPr>
          <w:rFonts w:ascii="Times New Roman"/>
          <w:b w:val="false"/>
          <w:i w:val="false"/>
          <w:color w:val="000000"/>
          <w:sz w:val="28"/>
        </w:rPr>
        <w:t>
      9) Механизмы наведения, ПУО - дефектация;</w:t>
      </w:r>
    </w:p>
    <w:bookmarkEnd w:id="181"/>
    <w:bookmarkStart w:name="z186" w:id="182"/>
    <w:p>
      <w:pPr>
        <w:spacing w:after="0"/>
        <w:ind w:left="0"/>
        <w:jc w:val="both"/>
      </w:pPr>
      <w:r>
        <w:rPr>
          <w:rFonts w:ascii="Times New Roman"/>
          <w:b w:val="false"/>
          <w:i w:val="false"/>
          <w:color w:val="000000"/>
          <w:sz w:val="28"/>
        </w:rPr>
        <w:t>
      10) Мосты задние бронекорпусов (корма) - проверка на соосность;</w:t>
      </w:r>
    </w:p>
    <w:bookmarkEnd w:id="182"/>
    <w:bookmarkStart w:name="z187" w:id="183"/>
    <w:p>
      <w:pPr>
        <w:spacing w:after="0"/>
        <w:ind w:left="0"/>
        <w:jc w:val="both"/>
      </w:pPr>
      <w:r>
        <w:rPr>
          <w:rFonts w:ascii="Times New Roman"/>
          <w:b w:val="false"/>
          <w:i w:val="false"/>
          <w:color w:val="000000"/>
          <w:sz w:val="28"/>
        </w:rPr>
        <w:t>
      11) Передачи бортовые и главные, коробки перемены передач, бортовые редукторы, компрессоры пневмотормозов танков и САУ и машин, созданных на их базе - дефектация;</w:t>
      </w:r>
    </w:p>
    <w:bookmarkEnd w:id="183"/>
    <w:bookmarkStart w:name="z188" w:id="184"/>
    <w:p>
      <w:pPr>
        <w:spacing w:after="0"/>
        <w:ind w:left="0"/>
        <w:jc w:val="both"/>
      </w:pPr>
      <w:r>
        <w:rPr>
          <w:rFonts w:ascii="Times New Roman"/>
          <w:b w:val="false"/>
          <w:i w:val="false"/>
          <w:color w:val="000000"/>
          <w:sz w:val="28"/>
        </w:rPr>
        <w:t>
      12) Передачи вертикальные и передачи к агрегатам - дефектация;</w:t>
      </w:r>
    </w:p>
    <w:bookmarkEnd w:id="184"/>
    <w:bookmarkStart w:name="z189" w:id="185"/>
    <w:p>
      <w:pPr>
        <w:spacing w:after="0"/>
        <w:ind w:left="0"/>
        <w:jc w:val="both"/>
      </w:pPr>
      <w:r>
        <w:rPr>
          <w:rFonts w:ascii="Times New Roman"/>
          <w:b w:val="false"/>
          <w:i w:val="false"/>
          <w:color w:val="000000"/>
          <w:sz w:val="28"/>
        </w:rPr>
        <w:t>
      13) Приводы следящие (дистанционные, гидравлические) зенитных орудий типа КС-19 - дефектация;</w:t>
      </w:r>
    </w:p>
    <w:bookmarkEnd w:id="185"/>
    <w:bookmarkStart w:name="z190" w:id="186"/>
    <w:p>
      <w:pPr>
        <w:spacing w:after="0"/>
        <w:ind w:left="0"/>
        <w:jc w:val="both"/>
      </w:pPr>
      <w:r>
        <w:rPr>
          <w:rFonts w:ascii="Times New Roman"/>
          <w:b w:val="false"/>
          <w:i w:val="false"/>
          <w:color w:val="000000"/>
          <w:sz w:val="28"/>
        </w:rPr>
        <w:t>
      14) Регуляторы давления, рулевые машинки, камеры сгорания ТНА, редукторы, баллоны и емкости высокого давления - дефектация;</w:t>
      </w:r>
    </w:p>
    <w:bookmarkEnd w:id="186"/>
    <w:bookmarkStart w:name="z191" w:id="187"/>
    <w:p>
      <w:pPr>
        <w:spacing w:after="0"/>
        <w:ind w:left="0"/>
        <w:jc w:val="both"/>
      </w:pPr>
      <w:r>
        <w:rPr>
          <w:rFonts w:ascii="Times New Roman"/>
          <w:b w:val="false"/>
          <w:i w:val="false"/>
          <w:color w:val="000000"/>
          <w:sz w:val="28"/>
        </w:rPr>
        <w:t>
      15) Системы гидравлические боевых и специальных машин - дефектация;</w:t>
      </w:r>
    </w:p>
    <w:bookmarkEnd w:id="187"/>
    <w:bookmarkStart w:name="z192" w:id="188"/>
    <w:p>
      <w:pPr>
        <w:spacing w:after="0"/>
        <w:ind w:left="0"/>
        <w:jc w:val="both"/>
      </w:pPr>
      <w:r>
        <w:rPr>
          <w:rFonts w:ascii="Times New Roman"/>
          <w:b w:val="false"/>
          <w:i w:val="false"/>
          <w:color w:val="000000"/>
          <w:sz w:val="28"/>
        </w:rPr>
        <w:t>
      16) Системы сигнализации контроля уровня - дефектация сложных узлов;</w:t>
      </w:r>
    </w:p>
    <w:bookmarkEnd w:id="188"/>
    <w:bookmarkStart w:name="z193" w:id="189"/>
    <w:p>
      <w:pPr>
        <w:spacing w:after="0"/>
        <w:ind w:left="0"/>
        <w:jc w:val="both"/>
      </w:pPr>
      <w:r>
        <w:rPr>
          <w:rFonts w:ascii="Times New Roman"/>
          <w:b w:val="false"/>
          <w:i w:val="false"/>
          <w:color w:val="000000"/>
          <w:sz w:val="28"/>
        </w:rPr>
        <w:t>
      17) Системы электрогидравлические следящие - дефектация в собранном виде;</w:t>
      </w:r>
    </w:p>
    <w:bookmarkEnd w:id="189"/>
    <w:bookmarkStart w:name="z194" w:id="190"/>
    <w:p>
      <w:pPr>
        <w:spacing w:after="0"/>
        <w:ind w:left="0"/>
        <w:jc w:val="both"/>
      </w:pPr>
      <w:r>
        <w:rPr>
          <w:rFonts w:ascii="Times New Roman"/>
          <w:b w:val="false"/>
          <w:i w:val="false"/>
          <w:color w:val="000000"/>
          <w:sz w:val="28"/>
        </w:rPr>
        <w:t>
      18) Трансмиссии планетарные с механизмами управления, противооткатные устройства орудий - дефектация;</w:t>
      </w:r>
    </w:p>
    <w:bookmarkEnd w:id="190"/>
    <w:bookmarkStart w:name="z195" w:id="191"/>
    <w:p>
      <w:pPr>
        <w:spacing w:after="0"/>
        <w:ind w:left="0"/>
        <w:jc w:val="both"/>
      </w:pPr>
      <w:r>
        <w:rPr>
          <w:rFonts w:ascii="Times New Roman"/>
          <w:b w:val="false"/>
          <w:i w:val="false"/>
          <w:color w:val="000000"/>
          <w:sz w:val="28"/>
        </w:rPr>
        <w:t>
      19) Фундаменты под двигатели и опоры под коробки перемены передач - дефектация.</w:t>
      </w:r>
    </w:p>
    <w:bookmarkEnd w:id="191"/>
    <w:bookmarkStart w:name="z196" w:id="192"/>
    <w:p>
      <w:pPr>
        <w:spacing w:after="0"/>
        <w:ind w:left="0"/>
        <w:jc w:val="both"/>
      </w:pPr>
      <w:r>
        <w:rPr>
          <w:rFonts w:ascii="Times New Roman"/>
          <w:b w:val="false"/>
          <w:i w:val="false"/>
          <w:color w:val="000000"/>
          <w:sz w:val="28"/>
        </w:rPr>
        <w:t>
      Параграф 5. Дефектовщик деталей и изделий, 6-й разряд</w:t>
      </w:r>
    </w:p>
    <w:bookmarkEnd w:id="192"/>
    <w:bookmarkStart w:name="z197" w:id="193"/>
    <w:p>
      <w:pPr>
        <w:spacing w:after="0"/>
        <w:ind w:left="0"/>
        <w:jc w:val="both"/>
      </w:pPr>
      <w:r>
        <w:rPr>
          <w:rFonts w:ascii="Times New Roman"/>
          <w:b w:val="false"/>
          <w:i w:val="false"/>
          <w:color w:val="000000"/>
          <w:sz w:val="28"/>
        </w:rPr>
        <w:t xml:space="preserve">
      37. Характеристика работ: </w:t>
      </w:r>
    </w:p>
    <w:bookmarkEnd w:id="193"/>
    <w:bookmarkStart w:name="z198" w:id="194"/>
    <w:p>
      <w:pPr>
        <w:spacing w:after="0"/>
        <w:ind w:left="0"/>
        <w:jc w:val="both"/>
      </w:pPr>
      <w:r>
        <w:rPr>
          <w:rFonts w:ascii="Times New Roman"/>
          <w:b w:val="false"/>
          <w:i w:val="false"/>
          <w:color w:val="000000"/>
          <w:sz w:val="28"/>
        </w:rPr>
        <w:t>
      определение технического состояния особо сложных и особо ответственных узлов, агрегатов и приборов ракетного вооружения специального назначения с применением специального инструмента, приборов и испытательных стендов. Наладка, регулировка контрольного инструмента, приборов и стендов перед применением.</w:t>
      </w:r>
    </w:p>
    <w:bookmarkEnd w:id="194"/>
    <w:bookmarkStart w:name="z199" w:id="195"/>
    <w:p>
      <w:pPr>
        <w:spacing w:after="0"/>
        <w:ind w:left="0"/>
        <w:jc w:val="both"/>
      </w:pPr>
      <w:r>
        <w:rPr>
          <w:rFonts w:ascii="Times New Roman"/>
          <w:b w:val="false"/>
          <w:i w:val="false"/>
          <w:color w:val="000000"/>
          <w:sz w:val="28"/>
        </w:rPr>
        <w:t>
      38. Должен знать:</w:t>
      </w:r>
    </w:p>
    <w:bookmarkEnd w:id="195"/>
    <w:bookmarkStart w:name="z200" w:id="196"/>
    <w:p>
      <w:pPr>
        <w:spacing w:after="0"/>
        <w:ind w:left="0"/>
        <w:jc w:val="both"/>
      </w:pPr>
      <w:r>
        <w:rPr>
          <w:rFonts w:ascii="Times New Roman"/>
          <w:b w:val="false"/>
          <w:i w:val="false"/>
          <w:color w:val="000000"/>
          <w:sz w:val="28"/>
        </w:rPr>
        <w:t>
      назначение и конструкцию ракетного вооружения, технические условия на дефектацию вооружения и параметры проверяемых изделий на стендах, наиболее типичные неисправности вооружения и приборов, причины их возникновения и методы обнаружения, устройство инструмента, приборов и стендов, применяемых при дефектации.</w:t>
      </w:r>
    </w:p>
    <w:bookmarkEnd w:id="196"/>
    <w:bookmarkStart w:name="z201" w:id="197"/>
    <w:p>
      <w:pPr>
        <w:spacing w:after="0"/>
        <w:ind w:left="0"/>
        <w:jc w:val="both"/>
      </w:pPr>
      <w:r>
        <w:rPr>
          <w:rFonts w:ascii="Times New Roman"/>
          <w:b w:val="false"/>
          <w:i w:val="false"/>
          <w:color w:val="000000"/>
          <w:sz w:val="28"/>
        </w:rPr>
        <w:t xml:space="preserve">
      39. Примеры работ: </w:t>
      </w:r>
    </w:p>
    <w:bookmarkEnd w:id="197"/>
    <w:bookmarkStart w:name="z202" w:id="198"/>
    <w:p>
      <w:pPr>
        <w:spacing w:after="0"/>
        <w:ind w:left="0"/>
        <w:jc w:val="both"/>
      </w:pPr>
      <w:r>
        <w:rPr>
          <w:rFonts w:ascii="Times New Roman"/>
          <w:b w:val="false"/>
          <w:i w:val="false"/>
          <w:color w:val="000000"/>
          <w:sz w:val="28"/>
        </w:rPr>
        <w:t>
      блоки усилителей стабилизации и интеграторов, статистические преобразователи - дефектация с замером выходных параметров на специальных стендах.</w:t>
      </w:r>
    </w:p>
    <w:bookmarkEnd w:id="198"/>
    <w:bookmarkStart w:name="z203" w:id="199"/>
    <w:p>
      <w:pPr>
        <w:spacing w:after="0"/>
        <w:ind w:left="0"/>
        <w:jc w:val="both"/>
      </w:pPr>
      <w:r>
        <w:rPr>
          <w:rFonts w:ascii="Times New Roman"/>
          <w:b w:val="false"/>
          <w:i w:val="false"/>
          <w:color w:val="000000"/>
          <w:sz w:val="28"/>
        </w:rPr>
        <w:t>
      5. Дефектовщик радиоэлектронной аппаратуры и приборов</w:t>
      </w:r>
    </w:p>
    <w:bookmarkEnd w:id="199"/>
    <w:bookmarkStart w:name="z204" w:id="200"/>
    <w:p>
      <w:pPr>
        <w:spacing w:after="0"/>
        <w:ind w:left="0"/>
        <w:jc w:val="both"/>
      </w:pPr>
      <w:r>
        <w:rPr>
          <w:rFonts w:ascii="Times New Roman"/>
          <w:b w:val="false"/>
          <w:i w:val="false"/>
          <w:color w:val="000000"/>
          <w:sz w:val="28"/>
        </w:rPr>
        <w:t>
      Параграф 1. Дефектовщик радиоэлектронной аппаратуры и приборов, 2-й разряд</w:t>
      </w:r>
    </w:p>
    <w:bookmarkEnd w:id="200"/>
    <w:bookmarkStart w:name="z205" w:id="201"/>
    <w:p>
      <w:pPr>
        <w:spacing w:after="0"/>
        <w:ind w:left="0"/>
        <w:jc w:val="both"/>
      </w:pPr>
      <w:r>
        <w:rPr>
          <w:rFonts w:ascii="Times New Roman"/>
          <w:b w:val="false"/>
          <w:i w:val="false"/>
          <w:color w:val="000000"/>
          <w:sz w:val="28"/>
        </w:rPr>
        <w:t>
      40. Характеристика работ:</w:t>
      </w:r>
    </w:p>
    <w:bookmarkEnd w:id="201"/>
    <w:bookmarkStart w:name="z206" w:id="202"/>
    <w:p>
      <w:pPr>
        <w:spacing w:after="0"/>
        <w:ind w:left="0"/>
        <w:jc w:val="both"/>
      </w:pPr>
      <w:r>
        <w:rPr>
          <w:rFonts w:ascii="Times New Roman"/>
          <w:b w:val="false"/>
          <w:i w:val="false"/>
          <w:color w:val="000000"/>
          <w:sz w:val="28"/>
        </w:rPr>
        <w:t>
      определение технического состояния несложных деталей, узлов, межблочных кабелей и жгутов радиоблоков, высокочастотной аппаратуры уплотнения, телефонных и телеграфных коммутаторов и концентраторов, телефонов абонентской аппаратуры, сихронных и стартстопных телеграфных аппаратов внешним осмотром и с применением несложных контрольно-измерительных инструментов, приборов и шаблонов. Распайка проводов, жгутов, деталей. Оформление документации на дефектуемые детали и узлы.</w:t>
      </w:r>
    </w:p>
    <w:bookmarkEnd w:id="202"/>
    <w:bookmarkStart w:name="z207" w:id="203"/>
    <w:p>
      <w:pPr>
        <w:spacing w:after="0"/>
        <w:ind w:left="0"/>
        <w:jc w:val="both"/>
      </w:pPr>
      <w:r>
        <w:rPr>
          <w:rFonts w:ascii="Times New Roman"/>
          <w:b w:val="false"/>
          <w:i w:val="false"/>
          <w:color w:val="000000"/>
          <w:sz w:val="28"/>
        </w:rPr>
        <w:t>
      41. Должен знать:</w:t>
      </w:r>
    </w:p>
    <w:bookmarkEnd w:id="203"/>
    <w:bookmarkStart w:name="z208" w:id="204"/>
    <w:p>
      <w:pPr>
        <w:spacing w:after="0"/>
        <w:ind w:left="0"/>
        <w:jc w:val="both"/>
      </w:pPr>
      <w:r>
        <w:rPr>
          <w:rFonts w:ascii="Times New Roman"/>
          <w:b w:val="false"/>
          <w:i w:val="false"/>
          <w:color w:val="000000"/>
          <w:sz w:val="28"/>
        </w:rPr>
        <w:t>
      сведения по электротехнике и радиотехнике в объеме выполняемой работы, наименования, назначение и устройство деталей, применяемых в аппаратуре связи, и их обозначение на схемах, технические условия на дефектуемые детали, узлы и изделия, маркировку деталей, проводов и кабелей в аппаратуре, несложные монтажные схемы и чертежи, порядок укладки и хранения деталей и узлов после дефектации, порядок оформления документации на дефектацию.</w:t>
      </w:r>
    </w:p>
    <w:bookmarkEnd w:id="204"/>
    <w:bookmarkStart w:name="z209" w:id="205"/>
    <w:p>
      <w:pPr>
        <w:spacing w:after="0"/>
        <w:ind w:left="0"/>
        <w:jc w:val="both"/>
      </w:pPr>
      <w:r>
        <w:rPr>
          <w:rFonts w:ascii="Times New Roman"/>
          <w:b w:val="false"/>
          <w:i w:val="false"/>
          <w:color w:val="000000"/>
          <w:sz w:val="28"/>
        </w:rPr>
        <w:t>
      42. Примеры работ:</w:t>
      </w:r>
    </w:p>
    <w:bookmarkEnd w:id="205"/>
    <w:bookmarkStart w:name="z210" w:id="206"/>
    <w:p>
      <w:pPr>
        <w:spacing w:after="0"/>
        <w:ind w:left="0"/>
        <w:jc w:val="both"/>
      </w:pPr>
      <w:r>
        <w:rPr>
          <w:rFonts w:ascii="Times New Roman"/>
          <w:b w:val="false"/>
          <w:i w:val="false"/>
          <w:color w:val="000000"/>
          <w:sz w:val="28"/>
        </w:rPr>
        <w:t>
      1) гарнитуры телефонные - дефектация;</w:t>
      </w:r>
    </w:p>
    <w:bookmarkEnd w:id="206"/>
    <w:bookmarkStart w:name="z211" w:id="207"/>
    <w:p>
      <w:pPr>
        <w:spacing w:after="0"/>
        <w:ind w:left="0"/>
        <w:jc w:val="both"/>
      </w:pPr>
      <w:r>
        <w:rPr>
          <w:rFonts w:ascii="Times New Roman"/>
          <w:b w:val="false"/>
          <w:i w:val="false"/>
          <w:color w:val="000000"/>
          <w:sz w:val="28"/>
        </w:rPr>
        <w:t>
      2) жгуты с числом проводов до 30 - дефектация;</w:t>
      </w:r>
    </w:p>
    <w:bookmarkEnd w:id="207"/>
    <w:bookmarkStart w:name="z212" w:id="208"/>
    <w:p>
      <w:pPr>
        <w:spacing w:after="0"/>
        <w:ind w:left="0"/>
        <w:jc w:val="both"/>
      </w:pPr>
      <w:r>
        <w:rPr>
          <w:rFonts w:ascii="Times New Roman"/>
          <w:b w:val="false"/>
          <w:i w:val="false"/>
          <w:color w:val="000000"/>
          <w:sz w:val="28"/>
        </w:rPr>
        <w:t>
      3) индукторы телефонных аппаратов - дефектация;</w:t>
      </w:r>
    </w:p>
    <w:bookmarkEnd w:id="208"/>
    <w:bookmarkStart w:name="z213" w:id="209"/>
    <w:p>
      <w:pPr>
        <w:spacing w:after="0"/>
        <w:ind w:left="0"/>
        <w:jc w:val="both"/>
      </w:pPr>
      <w:r>
        <w:rPr>
          <w:rFonts w:ascii="Times New Roman"/>
          <w:b w:val="false"/>
          <w:i w:val="false"/>
          <w:color w:val="000000"/>
          <w:sz w:val="28"/>
        </w:rPr>
        <w:t xml:space="preserve">
      4) кабели с числом проводов до 6 - дефектация; </w:t>
      </w:r>
    </w:p>
    <w:bookmarkEnd w:id="209"/>
    <w:bookmarkStart w:name="z214" w:id="210"/>
    <w:p>
      <w:pPr>
        <w:spacing w:after="0"/>
        <w:ind w:left="0"/>
        <w:jc w:val="both"/>
      </w:pPr>
      <w:r>
        <w:rPr>
          <w:rFonts w:ascii="Times New Roman"/>
          <w:b w:val="false"/>
          <w:i w:val="false"/>
          <w:color w:val="000000"/>
          <w:sz w:val="28"/>
        </w:rPr>
        <w:t xml:space="preserve">
      5) клавиатура телеграфных аппаратов - дефектация; </w:t>
      </w:r>
    </w:p>
    <w:bookmarkEnd w:id="210"/>
    <w:bookmarkStart w:name="z215" w:id="211"/>
    <w:p>
      <w:pPr>
        <w:spacing w:after="0"/>
        <w:ind w:left="0"/>
        <w:jc w:val="both"/>
      </w:pPr>
      <w:r>
        <w:rPr>
          <w:rFonts w:ascii="Times New Roman"/>
          <w:b w:val="false"/>
          <w:i w:val="false"/>
          <w:color w:val="000000"/>
          <w:sz w:val="28"/>
        </w:rPr>
        <w:t xml:space="preserve">
      6) ламповые панели, переходные колодки, предохранители - дефектация; </w:t>
      </w:r>
    </w:p>
    <w:bookmarkEnd w:id="211"/>
    <w:bookmarkStart w:name="z216" w:id="212"/>
    <w:p>
      <w:pPr>
        <w:spacing w:after="0"/>
        <w:ind w:left="0"/>
        <w:jc w:val="both"/>
      </w:pPr>
      <w:r>
        <w:rPr>
          <w:rFonts w:ascii="Times New Roman"/>
          <w:b w:val="false"/>
          <w:i w:val="false"/>
          <w:color w:val="000000"/>
          <w:sz w:val="28"/>
        </w:rPr>
        <w:t>
      7) микрофоны - дефектация;</w:t>
      </w:r>
    </w:p>
    <w:bookmarkEnd w:id="212"/>
    <w:bookmarkStart w:name="z217" w:id="213"/>
    <w:p>
      <w:pPr>
        <w:spacing w:after="0"/>
        <w:ind w:left="0"/>
        <w:jc w:val="both"/>
      </w:pPr>
      <w:r>
        <w:rPr>
          <w:rFonts w:ascii="Times New Roman"/>
          <w:b w:val="false"/>
          <w:i w:val="false"/>
          <w:color w:val="000000"/>
          <w:sz w:val="28"/>
        </w:rPr>
        <w:t>
      8) номеронабиратели - дефектация;</w:t>
      </w:r>
    </w:p>
    <w:bookmarkEnd w:id="213"/>
    <w:bookmarkStart w:name="z218" w:id="214"/>
    <w:p>
      <w:pPr>
        <w:spacing w:after="0"/>
        <w:ind w:left="0"/>
        <w:jc w:val="both"/>
      </w:pPr>
      <w:r>
        <w:rPr>
          <w:rFonts w:ascii="Times New Roman"/>
          <w:b w:val="false"/>
          <w:i w:val="false"/>
          <w:color w:val="000000"/>
          <w:sz w:val="28"/>
        </w:rPr>
        <w:t xml:space="preserve">
      9) переключатели галетные, переключатели радиостанций и ТПУ - проверка четкости фиксации; </w:t>
      </w:r>
    </w:p>
    <w:bookmarkEnd w:id="214"/>
    <w:bookmarkStart w:name="z219" w:id="215"/>
    <w:p>
      <w:pPr>
        <w:spacing w:after="0"/>
        <w:ind w:left="0"/>
        <w:jc w:val="both"/>
      </w:pPr>
      <w:r>
        <w:rPr>
          <w:rFonts w:ascii="Times New Roman"/>
          <w:b w:val="false"/>
          <w:i w:val="false"/>
          <w:color w:val="000000"/>
          <w:sz w:val="28"/>
        </w:rPr>
        <w:t xml:space="preserve">
      10) шнуры коммутаторные - дефектация; </w:t>
      </w:r>
    </w:p>
    <w:bookmarkEnd w:id="215"/>
    <w:bookmarkStart w:name="z220" w:id="216"/>
    <w:p>
      <w:pPr>
        <w:spacing w:after="0"/>
        <w:ind w:left="0"/>
        <w:jc w:val="both"/>
      </w:pPr>
      <w:r>
        <w:rPr>
          <w:rFonts w:ascii="Times New Roman"/>
          <w:b w:val="false"/>
          <w:i w:val="false"/>
          <w:color w:val="000000"/>
          <w:sz w:val="28"/>
        </w:rPr>
        <w:t xml:space="preserve">
      11) сопротивления переменные - дефектация; </w:t>
      </w:r>
    </w:p>
    <w:bookmarkEnd w:id="216"/>
    <w:bookmarkStart w:name="z221" w:id="217"/>
    <w:p>
      <w:pPr>
        <w:spacing w:after="0"/>
        <w:ind w:left="0"/>
        <w:jc w:val="both"/>
      </w:pPr>
      <w:r>
        <w:rPr>
          <w:rFonts w:ascii="Times New Roman"/>
          <w:b w:val="false"/>
          <w:i w:val="false"/>
          <w:color w:val="000000"/>
          <w:sz w:val="28"/>
        </w:rPr>
        <w:t xml:space="preserve">
      12) фильтры, передние панели - дефектация; </w:t>
      </w:r>
    </w:p>
    <w:bookmarkEnd w:id="217"/>
    <w:bookmarkStart w:name="z222" w:id="218"/>
    <w:p>
      <w:pPr>
        <w:spacing w:after="0"/>
        <w:ind w:left="0"/>
        <w:jc w:val="both"/>
      </w:pPr>
      <w:r>
        <w:rPr>
          <w:rFonts w:ascii="Times New Roman"/>
          <w:b w:val="false"/>
          <w:i w:val="false"/>
          <w:color w:val="000000"/>
          <w:sz w:val="28"/>
        </w:rPr>
        <w:t xml:space="preserve">
      13) цепи питания синхронных и стартстопных аппаратов -прозванивание; </w:t>
      </w:r>
    </w:p>
    <w:bookmarkEnd w:id="218"/>
    <w:bookmarkStart w:name="z223" w:id="219"/>
    <w:p>
      <w:pPr>
        <w:spacing w:after="0"/>
        <w:ind w:left="0"/>
        <w:jc w:val="both"/>
      </w:pPr>
      <w:r>
        <w:rPr>
          <w:rFonts w:ascii="Times New Roman"/>
          <w:b w:val="false"/>
          <w:i w:val="false"/>
          <w:color w:val="000000"/>
          <w:sz w:val="28"/>
        </w:rPr>
        <w:t xml:space="preserve">
      14) ящики разные - дефектация. </w:t>
      </w:r>
    </w:p>
    <w:bookmarkEnd w:id="219"/>
    <w:bookmarkStart w:name="z224" w:id="220"/>
    <w:p>
      <w:pPr>
        <w:spacing w:after="0"/>
        <w:ind w:left="0"/>
        <w:jc w:val="both"/>
      </w:pPr>
      <w:r>
        <w:rPr>
          <w:rFonts w:ascii="Times New Roman"/>
          <w:b w:val="false"/>
          <w:i w:val="false"/>
          <w:color w:val="000000"/>
          <w:sz w:val="28"/>
        </w:rPr>
        <w:t>
      Параграф 2. Дефектовщик радиоэлектронной аппаратуры и приборов, 3-й разряд</w:t>
      </w:r>
    </w:p>
    <w:bookmarkEnd w:id="220"/>
    <w:bookmarkStart w:name="z225" w:id="221"/>
    <w:p>
      <w:pPr>
        <w:spacing w:after="0"/>
        <w:ind w:left="0"/>
        <w:jc w:val="both"/>
      </w:pPr>
      <w:r>
        <w:rPr>
          <w:rFonts w:ascii="Times New Roman"/>
          <w:b w:val="false"/>
          <w:i w:val="false"/>
          <w:color w:val="000000"/>
          <w:sz w:val="28"/>
        </w:rPr>
        <w:t xml:space="preserve">
      43. Характеристика работ: </w:t>
      </w:r>
    </w:p>
    <w:bookmarkEnd w:id="221"/>
    <w:bookmarkStart w:name="z226" w:id="222"/>
    <w:p>
      <w:pPr>
        <w:spacing w:after="0"/>
        <w:ind w:left="0"/>
        <w:jc w:val="both"/>
      </w:pPr>
      <w:r>
        <w:rPr>
          <w:rFonts w:ascii="Times New Roman"/>
          <w:b w:val="false"/>
          <w:i w:val="false"/>
          <w:color w:val="000000"/>
          <w:sz w:val="28"/>
        </w:rPr>
        <w:t>
      определение технического состояния узлов и деталей радиоаппаратуры средней сложности. Определение технического состояния узлов средней сложности, несложных блоков и панелей высокочастотной аппаратуры уплотнения, телефонных и телеграфных коммутаторов и концентраторов, а также телефонной абонентской аппаратуры в целом, с применением электроизмерительных приборов средней сложности и путем проверки на стендах. Проверка сопротивления цепей и их изоляции. Дефектация деталей фототелеграфных аппаратов и узлов синхронных и стартостопных аппаратов. Проверка кабеля на специальной аппаратуре и специальных стендах.</w:t>
      </w:r>
    </w:p>
    <w:bookmarkEnd w:id="222"/>
    <w:bookmarkStart w:name="z227" w:id="223"/>
    <w:p>
      <w:pPr>
        <w:spacing w:after="0"/>
        <w:ind w:left="0"/>
        <w:jc w:val="both"/>
      </w:pPr>
      <w:r>
        <w:rPr>
          <w:rFonts w:ascii="Times New Roman"/>
          <w:b w:val="false"/>
          <w:i w:val="false"/>
          <w:color w:val="000000"/>
          <w:sz w:val="28"/>
        </w:rPr>
        <w:t xml:space="preserve">
      44. Должен знать: </w:t>
      </w:r>
    </w:p>
    <w:bookmarkEnd w:id="223"/>
    <w:bookmarkStart w:name="z228" w:id="224"/>
    <w:p>
      <w:pPr>
        <w:spacing w:after="0"/>
        <w:ind w:left="0"/>
        <w:jc w:val="both"/>
      </w:pPr>
      <w:r>
        <w:rPr>
          <w:rFonts w:ascii="Times New Roman"/>
          <w:b w:val="false"/>
          <w:i w:val="false"/>
          <w:color w:val="000000"/>
          <w:sz w:val="28"/>
        </w:rPr>
        <w:t>
      устройство, принцип действия и назначение дефектуемых деталей и изделий, технические условия на дефектацию, основы электротехники и радиотехники в объеме выполняемой работы, технологию разборки блоков и панелей, общие сведения по электрорадиоизмерениям, монтажные и принципиальные схемы аппаратуры средней сложности, правила пользования электроизмерительными и радиоизмерительными приборами.</w:t>
      </w:r>
    </w:p>
    <w:bookmarkEnd w:id="224"/>
    <w:bookmarkStart w:name="z229" w:id="225"/>
    <w:p>
      <w:pPr>
        <w:spacing w:after="0"/>
        <w:ind w:left="0"/>
        <w:jc w:val="both"/>
      </w:pPr>
      <w:r>
        <w:rPr>
          <w:rFonts w:ascii="Times New Roman"/>
          <w:b w:val="false"/>
          <w:i w:val="false"/>
          <w:color w:val="000000"/>
          <w:sz w:val="28"/>
        </w:rPr>
        <w:t xml:space="preserve">
      45. Примеры работ: </w:t>
      </w:r>
    </w:p>
    <w:bookmarkEnd w:id="225"/>
    <w:bookmarkStart w:name="z230" w:id="226"/>
    <w:p>
      <w:pPr>
        <w:spacing w:after="0"/>
        <w:ind w:left="0"/>
        <w:jc w:val="both"/>
      </w:pPr>
      <w:r>
        <w:rPr>
          <w:rFonts w:ascii="Times New Roman"/>
          <w:b w:val="false"/>
          <w:i w:val="false"/>
          <w:color w:val="000000"/>
          <w:sz w:val="28"/>
        </w:rPr>
        <w:t xml:space="preserve">
      1) блоки коммутаторов шнуровые емкостью 30-40 номеров- дефектация; </w:t>
      </w:r>
    </w:p>
    <w:bookmarkEnd w:id="226"/>
    <w:bookmarkStart w:name="z231" w:id="227"/>
    <w:p>
      <w:pPr>
        <w:spacing w:after="0"/>
        <w:ind w:left="0"/>
        <w:jc w:val="both"/>
      </w:pPr>
      <w:r>
        <w:rPr>
          <w:rFonts w:ascii="Times New Roman"/>
          <w:b w:val="false"/>
          <w:i w:val="false"/>
          <w:color w:val="000000"/>
          <w:sz w:val="28"/>
        </w:rPr>
        <w:t xml:space="preserve">
      2) блоки питания радиостанций, умформеры, антенные устройства - дефектация; </w:t>
      </w:r>
    </w:p>
    <w:bookmarkEnd w:id="227"/>
    <w:bookmarkStart w:name="z232" w:id="228"/>
    <w:p>
      <w:pPr>
        <w:spacing w:after="0"/>
        <w:ind w:left="0"/>
        <w:jc w:val="both"/>
      </w:pPr>
      <w:r>
        <w:rPr>
          <w:rFonts w:ascii="Times New Roman"/>
          <w:b w:val="false"/>
          <w:i w:val="false"/>
          <w:color w:val="000000"/>
          <w:sz w:val="28"/>
        </w:rPr>
        <w:t xml:space="preserve">
      3) жгуты с числом проводов более 30 - дефектация; </w:t>
      </w:r>
    </w:p>
    <w:bookmarkEnd w:id="228"/>
    <w:bookmarkStart w:name="z233" w:id="229"/>
    <w:p>
      <w:pPr>
        <w:spacing w:after="0"/>
        <w:ind w:left="0"/>
        <w:jc w:val="both"/>
      </w:pPr>
      <w:r>
        <w:rPr>
          <w:rFonts w:ascii="Times New Roman"/>
          <w:b w:val="false"/>
          <w:i w:val="false"/>
          <w:color w:val="000000"/>
          <w:sz w:val="28"/>
        </w:rPr>
        <w:t xml:space="preserve">
      4) кабели с числом проводов более 6 - дефектация; </w:t>
      </w:r>
    </w:p>
    <w:bookmarkEnd w:id="229"/>
    <w:bookmarkStart w:name="z234" w:id="230"/>
    <w:p>
      <w:pPr>
        <w:spacing w:after="0"/>
        <w:ind w:left="0"/>
        <w:jc w:val="both"/>
      </w:pPr>
      <w:r>
        <w:rPr>
          <w:rFonts w:ascii="Times New Roman"/>
          <w:b w:val="false"/>
          <w:i w:val="false"/>
          <w:color w:val="000000"/>
          <w:sz w:val="28"/>
        </w:rPr>
        <w:t xml:space="preserve">
      5) конденсаторы переменной емкости - проверка; </w:t>
      </w:r>
    </w:p>
    <w:bookmarkEnd w:id="230"/>
    <w:bookmarkStart w:name="z235" w:id="231"/>
    <w:p>
      <w:pPr>
        <w:spacing w:after="0"/>
        <w:ind w:left="0"/>
        <w:jc w:val="both"/>
      </w:pPr>
      <w:r>
        <w:rPr>
          <w:rFonts w:ascii="Times New Roman"/>
          <w:b w:val="false"/>
          <w:i w:val="false"/>
          <w:color w:val="000000"/>
          <w:sz w:val="28"/>
        </w:rPr>
        <w:t xml:space="preserve">
      6) механизмы наборные и селекционные главных валов стартстопных аппаратов - дефектация; </w:t>
      </w:r>
    </w:p>
    <w:bookmarkEnd w:id="231"/>
    <w:bookmarkStart w:name="z236" w:id="232"/>
    <w:p>
      <w:pPr>
        <w:spacing w:after="0"/>
        <w:ind w:left="0"/>
        <w:jc w:val="both"/>
      </w:pPr>
      <w:r>
        <w:rPr>
          <w:rFonts w:ascii="Times New Roman"/>
          <w:b w:val="false"/>
          <w:i w:val="false"/>
          <w:color w:val="000000"/>
          <w:sz w:val="28"/>
        </w:rPr>
        <w:t xml:space="preserve">
      7) платы разделительных предохранителей - дефектация; </w:t>
      </w:r>
    </w:p>
    <w:bookmarkEnd w:id="232"/>
    <w:bookmarkStart w:name="z237" w:id="233"/>
    <w:p>
      <w:pPr>
        <w:spacing w:after="0"/>
        <w:ind w:left="0"/>
        <w:jc w:val="both"/>
      </w:pPr>
      <w:r>
        <w:rPr>
          <w:rFonts w:ascii="Times New Roman"/>
          <w:b w:val="false"/>
          <w:i w:val="false"/>
          <w:color w:val="000000"/>
          <w:sz w:val="28"/>
        </w:rPr>
        <w:t xml:space="preserve">
      8) радиоблоки без регулировок - проверка электрическим включением, снятие характеристик; </w:t>
      </w:r>
    </w:p>
    <w:bookmarkEnd w:id="233"/>
    <w:bookmarkStart w:name="z238" w:id="234"/>
    <w:p>
      <w:pPr>
        <w:spacing w:after="0"/>
        <w:ind w:left="0"/>
        <w:jc w:val="both"/>
      </w:pPr>
      <w:r>
        <w:rPr>
          <w:rFonts w:ascii="Times New Roman"/>
          <w:b w:val="false"/>
          <w:i w:val="false"/>
          <w:color w:val="000000"/>
          <w:sz w:val="28"/>
        </w:rPr>
        <w:t xml:space="preserve">
      9) радиолампы, антенны - дефектация; </w:t>
      </w:r>
    </w:p>
    <w:bookmarkEnd w:id="234"/>
    <w:bookmarkStart w:name="z239" w:id="235"/>
    <w:p>
      <w:pPr>
        <w:spacing w:after="0"/>
        <w:ind w:left="0"/>
        <w:jc w:val="both"/>
      </w:pPr>
      <w:r>
        <w:rPr>
          <w:rFonts w:ascii="Times New Roman"/>
          <w:b w:val="false"/>
          <w:i w:val="false"/>
          <w:color w:val="000000"/>
          <w:sz w:val="28"/>
        </w:rPr>
        <w:t xml:space="preserve">
      10) разъемы штепсельные, электрокоробки - дефектация; </w:t>
      </w:r>
    </w:p>
    <w:bookmarkEnd w:id="235"/>
    <w:bookmarkStart w:name="z240" w:id="236"/>
    <w:p>
      <w:pPr>
        <w:spacing w:after="0"/>
        <w:ind w:left="0"/>
        <w:jc w:val="both"/>
      </w:pPr>
      <w:r>
        <w:rPr>
          <w:rFonts w:ascii="Times New Roman"/>
          <w:b w:val="false"/>
          <w:i w:val="false"/>
          <w:color w:val="000000"/>
          <w:sz w:val="28"/>
        </w:rPr>
        <w:t xml:space="preserve">
      11) реле поляризованные и электромагнитные - дефектация; </w:t>
      </w:r>
    </w:p>
    <w:bookmarkEnd w:id="236"/>
    <w:bookmarkStart w:name="z241" w:id="237"/>
    <w:p>
      <w:pPr>
        <w:spacing w:after="0"/>
        <w:ind w:left="0"/>
        <w:jc w:val="both"/>
      </w:pPr>
      <w:r>
        <w:rPr>
          <w:rFonts w:ascii="Times New Roman"/>
          <w:b w:val="false"/>
          <w:i w:val="false"/>
          <w:color w:val="000000"/>
          <w:sz w:val="28"/>
        </w:rPr>
        <w:t xml:space="preserve">
      12) станции кнопочные, штепсельные разъемы - дефектация; </w:t>
      </w:r>
    </w:p>
    <w:bookmarkEnd w:id="237"/>
    <w:bookmarkStart w:name="z242" w:id="238"/>
    <w:p>
      <w:pPr>
        <w:spacing w:after="0"/>
        <w:ind w:left="0"/>
        <w:jc w:val="both"/>
      </w:pPr>
      <w:r>
        <w:rPr>
          <w:rFonts w:ascii="Times New Roman"/>
          <w:b w:val="false"/>
          <w:i w:val="false"/>
          <w:color w:val="000000"/>
          <w:sz w:val="28"/>
        </w:rPr>
        <w:t xml:space="preserve">
      13) токовращатели - дефектация. </w:t>
      </w:r>
    </w:p>
    <w:bookmarkEnd w:id="238"/>
    <w:bookmarkStart w:name="z243" w:id="239"/>
    <w:p>
      <w:pPr>
        <w:spacing w:after="0"/>
        <w:ind w:left="0"/>
        <w:jc w:val="both"/>
      </w:pPr>
      <w:r>
        <w:rPr>
          <w:rFonts w:ascii="Times New Roman"/>
          <w:b w:val="false"/>
          <w:i w:val="false"/>
          <w:color w:val="000000"/>
          <w:sz w:val="28"/>
        </w:rPr>
        <w:t>
      Параграф 3. Дефектовщик радиоэлектронной аппаратуры и приборов, 4-й разряд</w:t>
      </w:r>
    </w:p>
    <w:bookmarkEnd w:id="239"/>
    <w:bookmarkStart w:name="z244" w:id="240"/>
    <w:p>
      <w:pPr>
        <w:spacing w:after="0"/>
        <w:ind w:left="0"/>
        <w:jc w:val="both"/>
      </w:pPr>
      <w:r>
        <w:rPr>
          <w:rFonts w:ascii="Times New Roman"/>
          <w:b w:val="false"/>
          <w:i w:val="false"/>
          <w:color w:val="000000"/>
          <w:sz w:val="28"/>
        </w:rPr>
        <w:t xml:space="preserve">
      46. Характеристика работ: </w:t>
      </w:r>
    </w:p>
    <w:bookmarkEnd w:id="240"/>
    <w:bookmarkStart w:name="z245" w:id="241"/>
    <w:p>
      <w:pPr>
        <w:spacing w:after="0"/>
        <w:ind w:left="0"/>
        <w:jc w:val="both"/>
      </w:pPr>
      <w:r>
        <w:rPr>
          <w:rFonts w:ascii="Times New Roman"/>
          <w:b w:val="false"/>
          <w:i w:val="false"/>
          <w:color w:val="000000"/>
          <w:sz w:val="28"/>
        </w:rPr>
        <w:t>
      определение технического состояния сложных узлов, блоков, и панелей средней сложности высокочастотной аппаратуры уплотнения. Определение технического состояния радиостанций, одноканальной, и малоканальной (до 6 каналов) аппаратуры уплотнения, телефонных и телеграфных коммутаторов и концентраторов в целом с применением при дефектации сложных электро- и радиоизмерительных приборов. Определение технического состояния узлов средней сложности фототелеграфной аппаратуры, синхронных и стартстопных аппаратов в целом. Проверка и регулировка электро- и радиоизмерительных приборов на стенде или с применением сборно-разборных схем. Составление акта технического состояния аппаратуры и ведомости объема работ по ее ремонту.</w:t>
      </w:r>
    </w:p>
    <w:bookmarkEnd w:id="241"/>
    <w:bookmarkStart w:name="z246" w:id="242"/>
    <w:p>
      <w:pPr>
        <w:spacing w:after="0"/>
        <w:ind w:left="0"/>
        <w:jc w:val="both"/>
      </w:pPr>
      <w:r>
        <w:rPr>
          <w:rFonts w:ascii="Times New Roman"/>
          <w:b w:val="false"/>
          <w:i w:val="false"/>
          <w:color w:val="000000"/>
          <w:sz w:val="28"/>
        </w:rPr>
        <w:t xml:space="preserve">
      47. Должен знать: </w:t>
      </w:r>
    </w:p>
    <w:bookmarkEnd w:id="242"/>
    <w:bookmarkStart w:name="z247" w:id="243"/>
    <w:p>
      <w:pPr>
        <w:spacing w:after="0"/>
        <w:ind w:left="0"/>
        <w:jc w:val="both"/>
      </w:pPr>
      <w:r>
        <w:rPr>
          <w:rFonts w:ascii="Times New Roman"/>
          <w:b w:val="false"/>
          <w:i w:val="false"/>
          <w:color w:val="000000"/>
          <w:sz w:val="28"/>
        </w:rPr>
        <w:t>
      схемы, устройство и принцип действия аппаратуры средней сложности дальней связи и телефонно-телеграфной и радиостанций, технические условия на дефектацию аппаратуры и радиостанций, правила составления актов технического состояния, основы импульсной техники в объеме выполняемой работы, чертежи и схемы сложных узлов, блоков и панелей.</w:t>
      </w:r>
    </w:p>
    <w:bookmarkEnd w:id="243"/>
    <w:bookmarkStart w:name="z248" w:id="244"/>
    <w:p>
      <w:pPr>
        <w:spacing w:after="0"/>
        <w:ind w:left="0"/>
        <w:jc w:val="both"/>
      </w:pPr>
      <w:r>
        <w:rPr>
          <w:rFonts w:ascii="Times New Roman"/>
          <w:b w:val="false"/>
          <w:i w:val="false"/>
          <w:color w:val="000000"/>
          <w:sz w:val="28"/>
        </w:rPr>
        <w:t xml:space="preserve">
      48. Примеры работ: </w:t>
      </w:r>
    </w:p>
    <w:bookmarkEnd w:id="244"/>
    <w:bookmarkStart w:name="z249" w:id="245"/>
    <w:p>
      <w:pPr>
        <w:spacing w:after="0"/>
        <w:ind w:left="0"/>
        <w:jc w:val="both"/>
      </w:pPr>
      <w:r>
        <w:rPr>
          <w:rFonts w:ascii="Times New Roman"/>
          <w:b w:val="false"/>
          <w:i w:val="false"/>
          <w:color w:val="000000"/>
          <w:sz w:val="28"/>
        </w:rPr>
        <w:t xml:space="preserve">
      1) аппараты стартстопные - проверка причин искажений; </w:t>
      </w:r>
    </w:p>
    <w:bookmarkEnd w:id="245"/>
    <w:bookmarkStart w:name="z250" w:id="246"/>
    <w:p>
      <w:pPr>
        <w:spacing w:after="0"/>
        <w:ind w:left="0"/>
        <w:jc w:val="both"/>
      </w:pPr>
      <w:r>
        <w:rPr>
          <w:rFonts w:ascii="Times New Roman"/>
          <w:b w:val="false"/>
          <w:i w:val="false"/>
          <w:color w:val="000000"/>
          <w:sz w:val="28"/>
        </w:rPr>
        <w:t xml:space="preserve">
      2) аппараты ТПУ - дефектация; </w:t>
      </w:r>
    </w:p>
    <w:bookmarkEnd w:id="246"/>
    <w:bookmarkStart w:name="z251" w:id="247"/>
    <w:p>
      <w:pPr>
        <w:spacing w:after="0"/>
        <w:ind w:left="0"/>
        <w:jc w:val="both"/>
      </w:pPr>
      <w:r>
        <w:rPr>
          <w:rFonts w:ascii="Times New Roman"/>
          <w:b w:val="false"/>
          <w:i w:val="false"/>
          <w:color w:val="000000"/>
          <w:sz w:val="28"/>
        </w:rPr>
        <w:t xml:space="preserve">
      3) демодуляторы - дефектация; </w:t>
      </w:r>
    </w:p>
    <w:bookmarkEnd w:id="247"/>
    <w:bookmarkStart w:name="z252" w:id="248"/>
    <w:p>
      <w:pPr>
        <w:spacing w:after="0"/>
        <w:ind w:left="0"/>
        <w:jc w:val="both"/>
      </w:pPr>
      <w:r>
        <w:rPr>
          <w:rFonts w:ascii="Times New Roman"/>
          <w:b w:val="false"/>
          <w:i w:val="false"/>
          <w:color w:val="000000"/>
          <w:sz w:val="28"/>
        </w:rPr>
        <w:t xml:space="preserve">
      4) кабели высокочастотные - дефектация; </w:t>
      </w:r>
    </w:p>
    <w:bookmarkEnd w:id="248"/>
    <w:bookmarkStart w:name="z253" w:id="249"/>
    <w:p>
      <w:pPr>
        <w:spacing w:after="0"/>
        <w:ind w:left="0"/>
        <w:jc w:val="both"/>
      </w:pPr>
      <w:r>
        <w:rPr>
          <w:rFonts w:ascii="Times New Roman"/>
          <w:b w:val="false"/>
          <w:i w:val="false"/>
          <w:color w:val="000000"/>
          <w:sz w:val="28"/>
        </w:rPr>
        <w:t xml:space="preserve">
      5) коммутаторы и концентраторы - выявление причин повышения вносимого затухания выше нормы; </w:t>
      </w:r>
    </w:p>
    <w:bookmarkEnd w:id="249"/>
    <w:bookmarkStart w:name="z254" w:id="250"/>
    <w:p>
      <w:pPr>
        <w:spacing w:after="0"/>
        <w:ind w:left="0"/>
        <w:jc w:val="both"/>
      </w:pPr>
      <w:r>
        <w:rPr>
          <w:rFonts w:ascii="Times New Roman"/>
          <w:b w:val="false"/>
          <w:i w:val="false"/>
          <w:color w:val="000000"/>
          <w:sz w:val="28"/>
        </w:rPr>
        <w:t xml:space="preserve">
      6) платы измерительные - дефектация; </w:t>
      </w:r>
    </w:p>
    <w:bookmarkEnd w:id="250"/>
    <w:bookmarkStart w:name="z255" w:id="251"/>
    <w:p>
      <w:pPr>
        <w:spacing w:after="0"/>
        <w:ind w:left="0"/>
        <w:jc w:val="both"/>
      </w:pPr>
      <w:r>
        <w:rPr>
          <w:rFonts w:ascii="Times New Roman"/>
          <w:b w:val="false"/>
          <w:i w:val="false"/>
          <w:color w:val="000000"/>
          <w:sz w:val="28"/>
        </w:rPr>
        <w:t xml:space="preserve">
      7) приборы радиоизмерительные (звуковые генераторы типа ЗГ-1, ЗГ-10, ЗГ-12, волномеры малой точности ВТК-10, универсальные мосты УМ-2, выпрямители всех типов - ВВС-1, ВУС-1, ВСА-5) - дефектация электрическим включением, снятие характеристик; </w:t>
      </w:r>
    </w:p>
    <w:bookmarkEnd w:id="251"/>
    <w:bookmarkStart w:name="z256" w:id="252"/>
    <w:p>
      <w:pPr>
        <w:spacing w:after="0"/>
        <w:ind w:left="0"/>
        <w:jc w:val="both"/>
      </w:pPr>
      <w:r>
        <w:rPr>
          <w:rFonts w:ascii="Times New Roman"/>
          <w:b w:val="false"/>
          <w:i w:val="false"/>
          <w:color w:val="000000"/>
          <w:sz w:val="28"/>
        </w:rPr>
        <w:t xml:space="preserve">
      8) приемники синхронных аппаратов - дефектация; </w:t>
      </w:r>
    </w:p>
    <w:bookmarkEnd w:id="252"/>
    <w:bookmarkStart w:name="z257" w:id="253"/>
    <w:p>
      <w:pPr>
        <w:spacing w:after="0"/>
        <w:ind w:left="0"/>
        <w:jc w:val="both"/>
      </w:pPr>
      <w:r>
        <w:rPr>
          <w:rFonts w:ascii="Times New Roman"/>
          <w:b w:val="false"/>
          <w:i w:val="false"/>
          <w:color w:val="000000"/>
          <w:sz w:val="28"/>
        </w:rPr>
        <w:t xml:space="preserve">
      9) радиоблоки с регулировкой - дефектация электрическим включением, снятие характеристик; </w:t>
      </w:r>
    </w:p>
    <w:bookmarkEnd w:id="253"/>
    <w:bookmarkStart w:name="z258" w:id="254"/>
    <w:p>
      <w:pPr>
        <w:spacing w:after="0"/>
        <w:ind w:left="0"/>
        <w:jc w:val="both"/>
      </w:pPr>
      <w:r>
        <w:rPr>
          <w:rFonts w:ascii="Times New Roman"/>
          <w:b w:val="false"/>
          <w:i w:val="false"/>
          <w:color w:val="000000"/>
          <w:sz w:val="28"/>
        </w:rPr>
        <w:t xml:space="preserve">
      10) системы дифференциальные - дефектация; </w:t>
      </w:r>
    </w:p>
    <w:bookmarkEnd w:id="254"/>
    <w:bookmarkStart w:name="z259" w:id="255"/>
    <w:p>
      <w:pPr>
        <w:spacing w:after="0"/>
        <w:ind w:left="0"/>
        <w:jc w:val="both"/>
      </w:pPr>
      <w:r>
        <w:rPr>
          <w:rFonts w:ascii="Times New Roman"/>
          <w:b w:val="false"/>
          <w:i w:val="false"/>
          <w:color w:val="000000"/>
          <w:sz w:val="28"/>
        </w:rPr>
        <w:t xml:space="preserve">
      11) трансмиттеры автоматики синхронных аппаратов - дефектация; </w:t>
      </w:r>
    </w:p>
    <w:bookmarkEnd w:id="255"/>
    <w:bookmarkStart w:name="z260" w:id="256"/>
    <w:p>
      <w:pPr>
        <w:spacing w:after="0"/>
        <w:ind w:left="0"/>
        <w:jc w:val="both"/>
      </w:pPr>
      <w:r>
        <w:rPr>
          <w:rFonts w:ascii="Times New Roman"/>
          <w:b w:val="false"/>
          <w:i w:val="false"/>
          <w:color w:val="000000"/>
          <w:sz w:val="28"/>
        </w:rPr>
        <w:t xml:space="preserve">
      12) узлы синхронизации фототелеграфных аппаратов - дефектация; </w:t>
      </w:r>
    </w:p>
    <w:bookmarkEnd w:id="256"/>
    <w:bookmarkStart w:name="z261" w:id="257"/>
    <w:p>
      <w:pPr>
        <w:spacing w:after="0"/>
        <w:ind w:left="0"/>
        <w:jc w:val="both"/>
      </w:pPr>
      <w:r>
        <w:rPr>
          <w:rFonts w:ascii="Times New Roman"/>
          <w:b w:val="false"/>
          <w:i w:val="false"/>
          <w:color w:val="000000"/>
          <w:sz w:val="28"/>
        </w:rPr>
        <w:t xml:space="preserve">
      13) усилители низкой частоты передачи и приема - дефектация; </w:t>
      </w:r>
    </w:p>
    <w:bookmarkEnd w:id="257"/>
    <w:bookmarkStart w:name="z262" w:id="258"/>
    <w:p>
      <w:pPr>
        <w:spacing w:after="0"/>
        <w:ind w:left="0"/>
        <w:jc w:val="both"/>
      </w:pPr>
      <w:r>
        <w:rPr>
          <w:rFonts w:ascii="Times New Roman"/>
          <w:b w:val="false"/>
          <w:i w:val="false"/>
          <w:color w:val="000000"/>
          <w:sz w:val="28"/>
        </w:rPr>
        <w:t xml:space="preserve">
      14) устройства переговорно-вызывные - дефектация. </w:t>
      </w:r>
    </w:p>
    <w:bookmarkEnd w:id="258"/>
    <w:bookmarkStart w:name="z263" w:id="259"/>
    <w:p>
      <w:pPr>
        <w:spacing w:after="0"/>
        <w:ind w:left="0"/>
        <w:jc w:val="both"/>
      </w:pPr>
      <w:r>
        <w:rPr>
          <w:rFonts w:ascii="Times New Roman"/>
          <w:b w:val="false"/>
          <w:i w:val="false"/>
          <w:color w:val="000000"/>
          <w:sz w:val="28"/>
        </w:rPr>
        <w:t>
      Параграф 4. Дефектовщик радиоэлектронной аппаратуры и приборов, 5-й разряд</w:t>
      </w:r>
    </w:p>
    <w:bookmarkEnd w:id="259"/>
    <w:bookmarkStart w:name="z264" w:id="260"/>
    <w:p>
      <w:pPr>
        <w:spacing w:after="0"/>
        <w:ind w:left="0"/>
        <w:jc w:val="both"/>
      </w:pPr>
      <w:r>
        <w:rPr>
          <w:rFonts w:ascii="Times New Roman"/>
          <w:b w:val="false"/>
          <w:i w:val="false"/>
          <w:color w:val="000000"/>
          <w:sz w:val="28"/>
        </w:rPr>
        <w:t>
      49. Характеристика работ:</w:t>
      </w:r>
    </w:p>
    <w:bookmarkEnd w:id="260"/>
    <w:bookmarkStart w:name="z265" w:id="261"/>
    <w:p>
      <w:pPr>
        <w:spacing w:after="0"/>
        <w:ind w:left="0"/>
        <w:jc w:val="both"/>
      </w:pPr>
      <w:r>
        <w:rPr>
          <w:rFonts w:ascii="Times New Roman"/>
          <w:b w:val="false"/>
          <w:i w:val="false"/>
          <w:color w:val="000000"/>
          <w:sz w:val="28"/>
        </w:rPr>
        <w:t>
      определение технического состояния сложных и особо сложных радиоблоков, радиоизмерительных приборов, блоков и панелей высокочастотной аппаратуры уплотнения с применением сложной радиоизмерительной аппаратуры и специальных измерительных приборов и сборно-разборных схем. Определение технического состояния многоканальной (свыше 6 каналов) аппаратуры уплотнения и фототелеграфной аппаратуры в целом. Дефектация комплекса узла проводной связи. Определение причин износа и появления неисправностей в дефектируемой аппаратуре.</w:t>
      </w:r>
    </w:p>
    <w:bookmarkEnd w:id="261"/>
    <w:bookmarkStart w:name="z266" w:id="262"/>
    <w:p>
      <w:pPr>
        <w:spacing w:after="0"/>
        <w:ind w:left="0"/>
        <w:jc w:val="both"/>
      </w:pPr>
      <w:r>
        <w:rPr>
          <w:rFonts w:ascii="Times New Roman"/>
          <w:b w:val="false"/>
          <w:i w:val="false"/>
          <w:color w:val="000000"/>
          <w:sz w:val="28"/>
        </w:rPr>
        <w:t xml:space="preserve">
      50. Должен знать: </w:t>
      </w:r>
    </w:p>
    <w:bookmarkEnd w:id="262"/>
    <w:bookmarkStart w:name="z267" w:id="263"/>
    <w:p>
      <w:pPr>
        <w:spacing w:after="0"/>
        <w:ind w:left="0"/>
        <w:jc w:val="both"/>
      </w:pPr>
      <w:r>
        <w:rPr>
          <w:rFonts w:ascii="Times New Roman"/>
          <w:b w:val="false"/>
          <w:i w:val="false"/>
          <w:color w:val="000000"/>
          <w:sz w:val="28"/>
        </w:rPr>
        <w:t>
      основы радиолокации, устройство и работу отдельных систем радиолокационных станций, аппаратуры запроса и аппаратуры защиты от помех, схемы, устройство и конструктивные особенности сложной телефонно-телеграфной аппаратуры и аппаратуры дальней связи, настройку и расчет по графикам низкочастотных и высокочастотных фильтров, технические условия на многоканальную аппаратуру уплотнения и узлы проводной связи в целом, чертежи и схемы сложных комплектов аппаратуры.</w:t>
      </w:r>
    </w:p>
    <w:bookmarkEnd w:id="263"/>
    <w:bookmarkStart w:name="z268" w:id="264"/>
    <w:p>
      <w:pPr>
        <w:spacing w:after="0"/>
        <w:ind w:left="0"/>
        <w:jc w:val="both"/>
      </w:pPr>
      <w:r>
        <w:rPr>
          <w:rFonts w:ascii="Times New Roman"/>
          <w:b w:val="false"/>
          <w:i w:val="false"/>
          <w:color w:val="000000"/>
          <w:sz w:val="28"/>
        </w:rPr>
        <w:t xml:space="preserve">
      51. Пример работ. </w:t>
      </w:r>
    </w:p>
    <w:bookmarkEnd w:id="264"/>
    <w:bookmarkStart w:name="z269" w:id="265"/>
    <w:p>
      <w:pPr>
        <w:spacing w:after="0"/>
        <w:ind w:left="0"/>
        <w:jc w:val="both"/>
      </w:pPr>
      <w:r>
        <w:rPr>
          <w:rFonts w:ascii="Times New Roman"/>
          <w:b w:val="false"/>
          <w:i w:val="false"/>
          <w:color w:val="000000"/>
          <w:sz w:val="28"/>
        </w:rPr>
        <w:t xml:space="preserve">
      1) аппараты фототелеграфные - дефектация; </w:t>
      </w:r>
    </w:p>
    <w:bookmarkEnd w:id="265"/>
    <w:bookmarkStart w:name="z270" w:id="266"/>
    <w:p>
      <w:pPr>
        <w:spacing w:after="0"/>
        <w:ind w:left="0"/>
        <w:jc w:val="both"/>
      </w:pPr>
      <w:r>
        <w:rPr>
          <w:rFonts w:ascii="Times New Roman"/>
          <w:b w:val="false"/>
          <w:i w:val="false"/>
          <w:color w:val="000000"/>
          <w:sz w:val="28"/>
        </w:rPr>
        <w:t xml:space="preserve">
      2) генераторы несущих частот - дефектация; </w:t>
      </w:r>
    </w:p>
    <w:bookmarkEnd w:id="266"/>
    <w:bookmarkStart w:name="z271" w:id="267"/>
    <w:p>
      <w:pPr>
        <w:spacing w:after="0"/>
        <w:ind w:left="0"/>
        <w:jc w:val="both"/>
      </w:pPr>
      <w:r>
        <w:rPr>
          <w:rFonts w:ascii="Times New Roman"/>
          <w:b w:val="false"/>
          <w:i w:val="false"/>
          <w:color w:val="000000"/>
          <w:sz w:val="28"/>
        </w:rPr>
        <w:t xml:space="preserve">
      3) коммутаторы до 100 номеров - дефектация; </w:t>
      </w:r>
    </w:p>
    <w:bookmarkEnd w:id="267"/>
    <w:bookmarkStart w:name="z272" w:id="268"/>
    <w:p>
      <w:pPr>
        <w:spacing w:after="0"/>
        <w:ind w:left="0"/>
        <w:jc w:val="both"/>
      </w:pPr>
      <w:r>
        <w:rPr>
          <w:rFonts w:ascii="Times New Roman"/>
          <w:b w:val="false"/>
          <w:i w:val="false"/>
          <w:color w:val="000000"/>
          <w:sz w:val="28"/>
        </w:rPr>
        <w:t xml:space="preserve">
      4) модуляторы аппаратуры уплотнения - дефектация; </w:t>
      </w:r>
    </w:p>
    <w:bookmarkEnd w:id="268"/>
    <w:bookmarkStart w:name="z273" w:id="269"/>
    <w:p>
      <w:pPr>
        <w:spacing w:after="0"/>
        <w:ind w:left="0"/>
        <w:jc w:val="both"/>
      </w:pPr>
      <w:r>
        <w:rPr>
          <w:rFonts w:ascii="Times New Roman"/>
          <w:b w:val="false"/>
          <w:i w:val="false"/>
          <w:color w:val="000000"/>
          <w:sz w:val="28"/>
        </w:rPr>
        <w:t xml:space="preserve">
      5) платы контрольных частот - дефектация; </w:t>
      </w:r>
    </w:p>
    <w:bookmarkEnd w:id="269"/>
    <w:bookmarkStart w:name="z274" w:id="270"/>
    <w:p>
      <w:pPr>
        <w:spacing w:after="0"/>
        <w:ind w:left="0"/>
        <w:jc w:val="both"/>
      </w:pPr>
      <w:r>
        <w:rPr>
          <w:rFonts w:ascii="Times New Roman"/>
          <w:b w:val="false"/>
          <w:i w:val="false"/>
          <w:color w:val="000000"/>
          <w:sz w:val="28"/>
        </w:rPr>
        <w:t xml:space="preserve">
      6) приборы радиоизмерительные (25И, 26И, 28И, ИО-4), волномеры средней точности (ВСТ-10), измерители частоты (ИЧ-5), испытатели радиоламп (ИЛ-12, ИЛ-13, ИЛ-14), измерители большой мощности (ИБМ), измерители импульсной мощности (ИИМ-1), ламповые вольтметры (ЛВ-9, ВКС-7Б, ВЛУ-2, ВИН-1), генераторы стандартных сигналов ГСС-6, ГСС-7, ГСС-17), калибраторы частоты (КЧ-1, КЧ-2), вторичные и первичные эталоны частот (ПЧИУ) - дефектация электрическим включением, снятие характеристик; </w:t>
      </w:r>
    </w:p>
    <w:bookmarkEnd w:id="270"/>
    <w:bookmarkStart w:name="z275" w:id="271"/>
    <w:p>
      <w:pPr>
        <w:spacing w:after="0"/>
        <w:ind w:left="0"/>
        <w:jc w:val="both"/>
      </w:pPr>
      <w:r>
        <w:rPr>
          <w:rFonts w:ascii="Times New Roman"/>
          <w:b w:val="false"/>
          <w:i w:val="false"/>
          <w:color w:val="000000"/>
          <w:sz w:val="28"/>
        </w:rPr>
        <w:t xml:space="preserve">
      7) приемники тонального вызова - дефектация; </w:t>
      </w:r>
    </w:p>
    <w:bookmarkEnd w:id="271"/>
    <w:bookmarkStart w:name="z276" w:id="272"/>
    <w:p>
      <w:pPr>
        <w:spacing w:after="0"/>
        <w:ind w:left="0"/>
        <w:jc w:val="both"/>
      </w:pPr>
      <w:r>
        <w:rPr>
          <w:rFonts w:ascii="Times New Roman"/>
          <w:b w:val="false"/>
          <w:i w:val="false"/>
          <w:color w:val="000000"/>
          <w:sz w:val="28"/>
        </w:rPr>
        <w:t xml:space="preserve">
      8) системы автоматической регулировки уровня - дефектация; </w:t>
      </w:r>
    </w:p>
    <w:bookmarkEnd w:id="272"/>
    <w:bookmarkStart w:name="z277" w:id="273"/>
    <w:p>
      <w:pPr>
        <w:spacing w:after="0"/>
        <w:ind w:left="0"/>
        <w:jc w:val="both"/>
      </w:pPr>
      <w:r>
        <w:rPr>
          <w:rFonts w:ascii="Times New Roman"/>
          <w:b w:val="false"/>
          <w:i w:val="false"/>
          <w:color w:val="000000"/>
          <w:sz w:val="28"/>
        </w:rPr>
        <w:t>
      9) фильтры - дефектация.</w:t>
      </w:r>
    </w:p>
    <w:bookmarkEnd w:id="273"/>
    <w:bookmarkStart w:name="z278" w:id="274"/>
    <w:p>
      <w:pPr>
        <w:spacing w:after="0"/>
        <w:ind w:left="0"/>
        <w:jc w:val="both"/>
      </w:pPr>
      <w:r>
        <w:rPr>
          <w:rFonts w:ascii="Times New Roman"/>
          <w:b w:val="false"/>
          <w:i w:val="false"/>
          <w:color w:val="000000"/>
          <w:sz w:val="28"/>
        </w:rPr>
        <w:t>
      6. Испытатель боеприпасов</w:t>
      </w:r>
    </w:p>
    <w:bookmarkEnd w:id="274"/>
    <w:bookmarkStart w:name="z279" w:id="275"/>
    <w:p>
      <w:pPr>
        <w:spacing w:after="0"/>
        <w:ind w:left="0"/>
        <w:jc w:val="both"/>
      </w:pPr>
      <w:r>
        <w:rPr>
          <w:rFonts w:ascii="Times New Roman"/>
          <w:b w:val="false"/>
          <w:i w:val="false"/>
          <w:color w:val="000000"/>
          <w:sz w:val="28"/>
        </w:rPr>
        <w:t>
      Параграф 1. Испытатель боеприпасов, 2-й разряд</w:t>
      </w:r>
    </w:p>
    <w:bookmarkEnd w:id="275"/>
    <w:bookmarkStart w:name="z280" w:id="276"/>
    <w:p>
      <w:pPr>
        <w:spacing w:after="0"/>
        <w:ind w:left="0"/>
        <w:jc w:val="both"/>
      </w:pPr>
      <w:r>
        <w:rPr>
          <w:rFonts w:ascii="Times New Roman"/>
          <w:b w:val="false"/>
          <w:i w:val="false"/>
          <w:color w:val="000000"/>
          <w:sz w:val="28"/>
        </w:rPr>
        <w:t xml:space="preserve">
      52 Характеристика работ: </w:t>
      </w:r>
    </w:p>
    <w:bookmarkEnd w:id="276"/>
    <w:bookmarkStart w:name="z281" w:id="277"/>
    <w:p>
      <w:pPr>
        <w:spacing w:after="0"/>
        <w:ind w:left="0"/>
        <w:jc w:val="both"/>
      </w:pPr>
      <w:r>
        <w:rPr>
          <w:rFonts w:ascii="Times New Roman"/>
          <w:b w:val="false"/>
          <w:i w:val="false"/>
          <w:color w:val="000000"/>
          <w:sz w:val="28"/>
        </w:rPr>
        <w:t>
      работа в бригаде по сборке и разборке, транспортировке и установке на стенд стендового оборудования. Нейтрализация деталей стендовых агрегатов, очистка их после испытаний. Сборка и испытание несложных узлов под руководством испытателя более высокой квалификации.</w:t>
      </w:r>
    </w:p>
    <w:bookmarkEnd w:id="277"/>
    <w:bookmarkStart w:name="z282" w:id="278"/>
    <w:p>
      <w:pPr>
        <w:spacing w:after="0"/>
        <w:ind w:left="0"/>
        <w:jc w:val="both"/>
      </w:pPr>
      <w:r>
        <w:rPr>
          <w:rFonts w:ascii="Times New Roman"/>
          <w:b w:val="false"/>
          <w:i w:val="false"/>
          <w:color w:val="000000"/>
          <w:sz w:val="28"/>
        </w:rPr>
        <w:t xml:space="preserve">
      53. Должен знать: </w:t>
      </w:r>
    </w:p>
    <w:bookmarkEnd w:id="278"/>
    <w:bookmarkStart w:name="z283" w:id="279"/>
    <w:p>
      <w:pPr>
        <w:spacing w:after="0"/>
        <w:ind w:left="0"/>
        <w:jc w:val="both"/>
      </w:pPr>
      <w:r>
        <w:rPr>
          <w:rFonts w:ascii="Times New Roman"/>
          <w:b w:val="false"/>
          <w:i w:val="false"/>
          <w:color w:val="000000"/>
          <w:sz w:val="28"/>
        </w:rPr>
        <w:t>
      основные правила разборки стендовых агрегатов и устройств, правила мойки, чистки стендового оборудования, материалы и вещества, применяемые при очистке оборудования, и правила обращения с ними.</w:t>
      </w:r>
    </w:p>
    <w:bookmarkEnd w:id="279"/>
    <w:bookmarkStart w:name="z284" w:id="280"/>
    <w:p>
      <w:pPr>
        <w:spacing w:after="0"/>
        <w:ind w:left="0"/>
        <w:jc w:val="both"/>
      </w:pPr>
      <w:r>
        <w:rPr>
          <w:rFonts w:ascii="Times New Roman"/>
          <w:b w:val="false"/>
          <w:i w:val="false"/>
          <w:color w:val="000000"/>
          <w:sz w:val="28"/>
        </w:rPr>
        <w:t>
      Параграф 2. Испытатель боеприпасов, 3-й разряд</w:t>
      </w:r>
    </w:p>
    <w:bookmarkEnd w:id="280"/>
    <w:bookmarkStart w:name="z285" w:id="281"/>
    <w:p>
      <w:pPr>
        <w:spacing w:after="0"/>
        <w:ind w:left="0"/>
        <w:jc w:val="both"/>
      </w:pPr>
      <w:r>
        <w:rPr>
          <w:rFonts w:ascii="Times New Roman"/>
          <w:b w:val="false"/>
          <w:i w:val="false"/>
          <w:color w:val="000000"/>
          <w:sz w:val="28"/>
        </w:rPr>
        <w:t xml:space="preserve">
      54. Характеристика работ: </w:t>
      </w:r>
    </w:p>
    <w:bookmarkEnd w:id="281"/>
    <w:bookmarkStart w:name="z286" w:id="282"/>
    <w:p>
      <w:pPr>
        <w:spacing w:after="0"/>
        <w:ind w:left="0"/>
        <w:jc w:val="both"/>
      </w:pPr>
      <w:r>
        <w:rPr>
          <w:rFonts w:ascii="Times New Roman"/>
          <w:b w:val="false"/>
          <w:i w:val="false"/>
          <w:color w:val="000000"/>
          <w:sz w:val="28"/>
        </w:rPr>
        <w:t>
      сборка, разборка, транспортировка, установка на стенд изделий, сборка и испытание сложных узлов под руководством испытателя более высокой квалификации. Съем со стенда, разборка, полная нейтрализация изделия. Изготовление нестандартного оборудования с примеркой по месту. Наблюдение за температурой и влажностью в обслуживаемых помещениях. Подача воды в камеру гашения. Периодическая промывка электроразъемов кабелей. Заливка маслом датчиков, прессов, манометров для тарирования датчиков.</w:t>
      </w:r>
    </w:p>
    <w:bookmarkEnd w:id="282"/>
    <w:bookmarkStart w:name="z287" w:id="283"/>
    <w:p>
      <w:pPr>
        <w:spacing w:after="0"/>
        <w:ind w:left="0"/>
        <w:jc w:val="both"/>
      </w:pPr>
      <w:r>
        <w:rPr>
          <w:rFonts w:ascii="Times New Roman"/>
          <w:b w:val="false"/>
          <w:i w:val="false"/>
          <w:color w:val="000000"/>
          <w:sz w:val="28"/>
        </w:rPr>
        <w:t xml:space="preserve">
      55. Должен знать: </w:t>
      </w:r>
    </w:p>
    <w:bookmarkEnd w:id="283"/>
    <w:bookmarkStart w:name="z288" w:id="284"/>
    <w:p>
      <w:pPr>
        <w:spacing w:after="0"/>
        <w:ind w:left="0"/>
        <w:jc w:val="both"/>
      </w:pPr>
      <w:r>
        <w:rPr>
          <w:rFonts w:ascii="Times New Roman"/>
          <w:b w:val="false"/>
          <w:i w:val="false"/>
          <w:color w:val="000000"/>
          <w:sz w:val="28"/>
        </w:rPr>
        <w:t>
      основные правила оборки и разборки стендового оборудования и правила установки изделий на стенд, основные свойства топлив, устройство и правила эксплуатации стендового оборудования, технологический процесс на разборку, ремонт и сборку узлов и механизмов стапельного оборудования, инструкции на проведение испытаний, устройство, назначение и правила эксплуатации контрольно-измерительных инструментов.</w:t>
      </w:r>
    </w:p>
    <w:bookmarkEnd w:id="284"/>
    <w:bookmarkStart w:name="z289" w:id="285"/>
    <w:p>
      <w:pPr>
        <w:spacing w:after="0"/>
        <w:ind w:left="0"/>
        <w:jc w:val="both"/>
      </w:pPr>
      <w:r>
        <w:rPr>
          <w:rFonts w:ascii="Times New Roman"/>
          <w:b w:val="false"/>
          <w:i w:val="false"/>
          <w:color w:val="000000"/>
          <w:sz w:val="28"/>
        </w:rPr>
        <w:t>
      Параграф 3. Испытатель боеприпасов, 4-й разряд</w:t>
      </w:r>
    </w:p>
    <w:bookmarkEnd w:id="285"/>
    <w:bookmarkStart w:name="z290" w:id="286"/>
    <w:p>
      <w:pPr>
        <w:spacing w:after="0"/>
        <w:ind w:left="0"/>
        <w:jc w:val="both"/>
      </w:pPr>
      <w:r>
        <w:rPr>
          <w:rFonts w:ascii="Times New Roman"/>
          <w:b w:val="false"/>
          <w:i w:val="false"/>
          <w:color w:val="000000"/>
          <w:sz w:val="28"/>
        </w:rPr>
        <w:t xml:space="preserve">
      56. Характеристика работ: </w:t>
      </w:r>
    </w:p>
    <w:bookmarkEnd w:id="286"/>
    <w:bookmarkStart w:name="z291" w:id="287"/>
    <w:p>
      <w:pPr>
        <w:spacing w:after="0"/>
        <w:ind w:left="0"/>
        <w:jc w:val="both"/>
      </w:pPr>
      <w:r>
        <w:rPr>
          <w:rFonts w:ascii="Times New Roman"/>
          <w:b w:val="false"/>
          <w:i w:val="false"/>
          <w:color w:val="000000"/>
          <w:sz w:val="28"/>
        </w:rPr>
        <w:t>
      подготовка испытательной аппаратуры, оборудования, стендов, пультов и инструментов к проведению испытаний, Проверка приборов по заданной программе. Ремонт, монтаж и демонтаж приспособлений на пусковых установках. Транспортировка и установка на стенд изделий. Установка камеры гашения для проведения опытов. Подготовка баллистических маятников. Обслуживание вертикального вращающегося стенда. Подготовка и обслуживание воздушных, газовых, гидравлических систем и сосудов. Проведение работ по проверке и замеру сопротивления электроцепи и прочности изоляции пустых и наполненных изделий при помощи измерительной аппаратуры и приборов. Установка и тарирование датчиков. Ведение записей испытаний в журнале.</w:t>
      </w:r>
    </w:p>
    <w:bookmarkEnd w:id="287"/>
    <w:bookmarkStart w:name="z292" w:id="288"/>
    <w:p>
      <w:pPr>
        <w:spacing w:after="0"/>
        <w:ind w:left="0"/>
        <w:jc w:val="both"/>
      </w:pPr>
      <w:r>
        <w:rPr>
          <w:rFonts w:ascii="Times New Roman"/>
          <w:b w:val="false"/>
          <w:i w:val="false"/>
          <w:color w:val="000000"/>
          <w:sz w:val="28"/>
        </w:rPr>
        <w:t xml:space="preserve">
      57. Должен знать: </w:t>
      </w:r>
    </w:p>
    <w:bookmarkEnd w:id="288"/>
    <w:bookmarkStart w:name="z293" w:id="289"/>
    <w:p>
      <w:pPr>
        <w:spacing w:after="0"/>
        <w:ind w:left="0"/>
        <w:jc w:val="both"/>
      </w:pPr>
      <w:r>
        <w:rPr>
          <w:rFonts w:ascii="Times New Roman"/>
          <w:b w:val="false"/>
          <w:i w:val="false"/>
          <w:color w:val="000000"/>
          <w:sz w:val="28"/>
        </w:rPr>
        <w:t>
      физико-химические свойства взрывчатых веществ и топлив, устройство и правила эксплуатации узлов и механизмов пусковой и двигательной установок, технологический процесс на разборку, ремонт и сборку узлов и механизмов пусковой установки, устройство, назначение и правила эксплуатации контрольно-измерительных приборов, пультов, стендов, применяемых при испытании изделий, требования технических условий на электрозапалы и снаряженные изделия, устройство и назначение воспламенителей пиропатронов и электрозапалов, общее устройство боевых двигателей и испытуемых изделий, устройство и правила эксплуатации источников питания, правила разборки и сборки датчиков, правила эксплуатации сосудов высокого давления.</w:t>
      </w:r>
    </w:p>
    <w:bookmarkEnd w:id="289"/>
    <w:bookmarkStart w:name="z294" w:id="290"/>
    <w:p>
      <w:pPr>
        <w:spacing w:after="0"/>
        <w:ind w:left="0"/>
        <w:jc w:val="both"/>
      </w:pPr>
      <w:r>
        <w:rPr>
          <w:rFonts w:ascii="Times New Roman"/>
          <w:b w:val="false"/>
          <w:i w:val="false"/>
          <w:color w:val="000000"/>
          <w:sz w:val="28"/>
        </w:rPr>
        <w:t>
      Параграф 4. Испытатель боеприпасов, 5-й разряд</w:t>
      </w:r>
    </w:p>
    <w:bookmarkEnd w:id="290"/>
    <w:bookmarkStart w:name="z295" w:id="291"/>
    <w:p>
      <w:pPr>
        <w:spacing w:after="0"/>
        <w:ind w:left="0"/>
        <w:jc w:val="both"/>
      </w:pPr>
      <w:r>
        <w:rPr>
          <w:rFonts w:ascii="Times New Roman"/>
          <w:b w:val="false"/>
          <w:i w:val="false"/>
          <w:color w:val="000000"/>
          <w:sz w:val="28"/>
        </w:rPr>
        <w:t xml:space="preserve">
      58. Характеристика работ: </w:t>
      </w:r>
    </w:p>
    <w:bookmarkEnd w:id="291"/>
    <w:bookmarkStart w:name="z296" w:id="292"/>
    <w:p>
      <w:pPr>
        <w:spacing w:after="0"/>
        <w:ind w:left="0"/>
        <w:jc w:val="both"/>
      </w:pPr>
      <w:r>
        <w:rPr>
          <w:rFonts w:ascii="Times New Roman"/>
          <w:b w:val="false"/>
          <w:i w:val="false"/>
          <w:color w:val="000000"/>
          <w:sz w:val="28"/>
        </w:rPr>
        <w:t>
      подготовка и проведение стендовых испытаний двигателей различных систем. Лабораторная проверка приборов. Подготовка и техническое обслуживание стендового и уникального кранового оборудования и специальных пусковых установок к проведению испытаний. Монтаж и установка испытательных приспособлений и приборов на пусковой и специальных установках, отладка баллистических маятников. Подбор приборов и сборка схемы для контроля изделия при испытаниях. Определение и устранение ненормальностей в работе аппаратуры. Проведение необходимых вычислений. Стыковка, установка двигателей на стендовое оборудование. Окончательная сборка двигателя на стенде. Тарирование расходного сопла. Проверка камеры гашения для проведения опыта. Контроль сборки узла вращения и установка его на основание. Подготовка и обслуживание систем и сосудов высокого давления. Испытание систем на вращающихся стендах с наладкой и регулированием их. Проверка электроизоляции изделий.</w:t>
      </w:r>
    </w:p>
    <w:bookmarkEnd w:id="292"/>
    <w:bookmarkStart w:name="z297" w:id="293"/>
    <w:p>
      <w:pPr>
        <w:spacing w:after="0"/>
        <w:ind w:left="0"/>
        <w:jc w:val="both"/>
      </w:pPr>
      <w:r>
        <w:rPr>
          <w:rFonts w:ascii="Times New Roman"/>
          <w:b w:val="false"/>
          <w:i w:val="false"/>
          <w:color w:val="000000"/>
          <w:sz w:val="28"/>
        </w:rPr>
        <w:t xml:space="preserve">
      59. Должен знать: </w:t>
      </w:r>
    </w:p>
    <w:bookmarkEnd w:id="293"/>
    <w:bookmarkStart w:name="z298" w:id="294"/>
    <w:p>
      <w:pPr>
        <w:spacing w:after="0"/>
        <w:ind w:left="0"/>
        <w:jc w:val="both"/>
      </w:pPr>
      <w:r>
        <w:rPr>
          <w:rFonts w:ascii="Times New Roman"/>
          <w:b w:val="false"/>
          <w:i w:val="false"/>
          <w:color w:val="000000"/>
          <w:sz w:val="28"/>
        </w:rPr>
        <w:t>
      производство стендовых испытаний зарядов, правила проведения опытов, основы электрорадиотехники и газовой динамики, схемы, устройство и принцип действия сложных электронных приборов и измерительной аппаратуры, устройство и правила эксплуатации штатных пусковых установок, назначение, устройство и принцип действия взрывных устройств, основные свойства взрывчатых веществ, применяемых в электродетонаторах, электрозапалах, капсюлях-детонаторах, устройство двигателя и его деталей, основные параметры двигателей и методы их замера, основные способы вставки специально подготовленных взрывателей, производство подрыва подрывными машинками и другими источниками электрического тока, основные сведения о взрывателях и устройстве подрывных машинок, устройство, принцип работы и правила эксплуатации высоковольтной установки, ведение процесса и величину подаваемого напряжения при проверке электроизоляции, порядок оформления результатов проверки, ремонт отдельных узлов систем высокого давления, а также вакуумных систем.</w:t>
      </w:r>
    </w:p>
    <w:bookmarkEnd w:id="294"/>
    <w:bookmarkStart w:name="z299" w:id="295"/>
    <w:p>
      <w:pPr>
        <w:spacing w:after="0"/>
        <w:ind w:left="0"/>
        <w:jc w:val="both"/>
      </w:pPr>
      <w:r>
        <w:rPr>
          <w:rFonts w:ascii="Times New Roman"/>
          <w:b w:val="false"/>
          <w:i w:val="false"/>
          <w:color w:val="000000"/>
          <w:sz w:val="28"/>
        </w:rPr>
        <w:t>
      Параграф 5. Испытатель боеприпасов, 6-й разряд</w:t>
      </w:r>
    </w:p>
    <w:bookmarkEnd w:id="295"/>
    <w:bookmarkStart w:name="z300" w:id="296"/>
    <w:p>
      <w:pPr>
        <w:spacing w:after="0"/>
        <w:ind w:left="0"/>
        <w:jc w:val="both"/>
      </w:pPr>
      <w:r>
        <w:rPr>
          <w:rFonts w:ascii="Times New Roman"/>
          <w:b w:val="false"/>
          <w:i w:val="false"/>
          <w:color w:val="000000"/>
          <w:sz w:val="28"/>
        </w:rPr>
        <w:t>
      60. Характеристика работ:</w:t>
      </w:r>
    </w:p>
    <w:bookmarkEnd w:id="296"/>
    <w:bookmarkStart w:name="z301" w:id="297"/>
    <w:p>
      <w:pPr>
        <w:spacing w:after="0"/>
        <w:ind w:left="0"/>
        <w:jc w:val="both"/>
      </w:pPr>
      <w:r>
        <w:rPr>
          <w:rFonts w:ascii="Times New Roman"/>
          <w:b w:val="false"/>
          <w:i w:val="false"/>
          <w:color w:val="000000"/>
          <w:sz w:val="28"/>
        </w:rPr>
        <w:t>
      подготовка и проведение испытаний новых образцов специальной техники и особо ответственных узлов, блоков, агрегатов и аппаратуры изделий. Монтаж сложных испытательных схем. Отработка испытательных и технических условий на новые изделия. Оформление протоколов испытаний. Участие в исследовании дефектов, выявленных при испытаниях, и в разработке мероприятий по устранению этих дефектов.</w:t>
      </w:r>
    </w:p>
    <w:bookmarkEnd w:id="297"/>
    <w:bookmarkStart w:name="z302" w:id="298"/>
    <w:p>
      <w:pPr>
        <w:spacing w:after="0"/>
        <w:ind w:left="0"/>
        <w:jc w:val="both"/>
      </w:pPr>
      <w:r>
        <w:rPr>
          <w:rFonts w:ascii="Times New Roman"/>
          <w:b w:val="false"/>
          <w:i w:val="false"/>
          <w:color w:val="000000"/>
          <w:sz w:val="28"/>
        </w:rPr>
        <w:t xml:space="preserve">
      61. Должен знать: </w:t>
      </w:r>
    </w:p>
    <w:bookmarkEnd w:id="298"/>
    <w:bookmarkStart w:name="z303" w:id="299"/>
    <w:p>
      <w:pPr>
        <w:spacing w:after="0"/>
        <w:ind w:left="0"/>
        <w:jc w:val="both"/>
      </w:pPr>
      <w:r>
        <w:rPr>
          <w:rFonts w:ascii="Times New Roman"/>
          <w:b w:val="false"/>
          <w:i w:val="false"/>
          <w:color w:val="000000"/>
          <w:sz w:val="28"/>
        </w:rPr>
        <w:t>
      технологию испытательных и монтажных работ, технологические условия и монтажные схемы, методы испытаний приборов, агрегатов, аппаратуры, оборудования двигателей ракет, способы обнаружения и устранения дефектов, выявленных при испытании, виды применяемых для испытаний инструментов, приборов, аппаратуры, стендов и другого оборудования, их наладку, регулировку и проверку.</w:t>
      </w:r>
    </w:p>
    <w:bookmarkEnd w:id="299"/>
    <w:bookmarkStart w:name="z304" w:id="300"/>
    <w:p>
      <w:pPr>
        <w:spacing w:after="0"/>
        <w:ind w:left="0"/>
        <w:jc w:val="both"/>
      </w:pPr>
      <w:r>
        <w:rPr>
          <w:rFonts w:ascii="Times New Roman"/>
          <w:b w:val="false"/>
          <w:i w:val="false"/>
          <w:color w:val="000000"/>
          <w:sz w:val="28"/>
        </w:rPr>
        <w:t>
      7. Испытатель вооружения</w:t>
      </w:r>
    </w:p>
    <w:bookmarkEnd w:id="300"/>
    <w:bookmarkStart w:name="z305" w:id="301"/>
    <w:p>
      <w:pPr>
        <w:spacing w:after="0"/>
        <w:ind w:left="0"/>
        <w:jc w:val="both"/>
      </w:pPr>
      <w:r>
        <w:rPr>
          <w:rFonts w:ascii="Times New Roman"/>
          <w:b w:val="false"/>
          <w:i w:val="false"/>
          <w:color w:val="000000"/>
          <w:sz w:val="28"/>
        </w:rPr>
        <w:t>
      Параграф 1. Испытатель вооружения, 3-й разряд</w:t>
      </w:r>
    </w:p>
    <w:bookmarkEnd w:id="301"/>
    <w:bookmarkStart w:name="z306" w:id="302"/>
    <w:p>
      <w:pPr>
        <w:spacing w:after="0"/>
        <w:ind w:left="0"/>
        <w:jc w:val="both"/>
      </w:pPr>
      <w:r>
        <w:rPr>
          <w:rFonts w:ascii="Times New Roman"/>
          <w:b w:val="false"/>
          <w:i w:val="false"/>
          <w:color w:val="000000"/>
          <w:sz w:val="28"/>
        </w:rPr>
        <w:t xml:space="preserve">
      62. Характеристика работ: </w:t>
      </w:r>
    </w:p>
    <w:bookmarkEnd w:id="302"/>
    <w:bookmarkStart w:name="z307" w:id="303"/>
    <w:p>
      <w:pPr>
        <w:spacing w:after="0"/>
        <w:ind w:left="0"/>
        <w:jc w:val="both"/>
      </w:pPr>
      <w:r>
        <w:rPr>
          <w:rFonts w:ascii="Times New Roman"/>
          <w:b w:val="false"/>
          <w:i w:val="false"/>
          <w:color w:val="000000"/>
          <w:sz w:val="28"/>
        </w:rPr>
        <w:t>
      подготовка к испытаниям и проведение всех видов испытательных стрельб из артиллерийских орудий калибра до 85 миллиметров и минометов. Оборудование огневой позиции и установка на нее артиллерийских систем и минометов с креплением и выверкой. Проведение всех видов испытательных стрельб (кроме прицельных) из стрелкового оружия (винтовок, карабинов, пистолетов-пулеметов, ручных и танковых пулеметов). Подготовка боеприпасов к стрельбе в зависимости от вида испытаний. Заряжание и разряжение артиллерийских орудий и минометов. Чистка и смазка стволов артиллерийских орудий, минометов и стрелкового оружия до и после стрельбы. Устранение неисправностей, обнаруженных в процессе испытаний. Оформление документации по результатам испытаний. Замена стволов автоматического оружия с подгонкой их по калибрам.</w:t>
      </w:r>
    </w:p>
    <w:bookmarkEnd w:id="303"/>
    <w:bookmarkStart w:name="z308" w:id="304"/>
    <w:p>
      <w:pPr>
        <w:spacing w:after="0"/>
        <w:ind w:left="0"/>
        <w:jc w:val="both"/>
      </w:pPr>
      <w:r>
        <w:rPr>
          <w:rFonts w:ascii="Times New Roman"/>
          <w:b w:val="false"/>
          <w:i w:val="false"/>
          <w:color w:val="000000"/>
          <w:sz w:val="28"/>
        </w:rPr>
        <w:t xml:space="preserve">
      63. Должен знать: </w:t>
      </w:r>
    </w:p>
    <w:bookmarkEnd w:id="304"/>
    <w:bookmarkStart w:name="z309" w:id="305"/>
    <w:p>
      <w:pPr>
        <w:spacing w:after="0"/>
        <w:ind w:left="0"/>
        <w:jc w:val="both"/>
      </w:pPr>
      <w:r>
        <w:rPr>
          <w:rFonts w:ascii="Times New Roman"/>
          <w:b w:val="false"/>
          <w:i w:val="false"/>
          <w:color w:val="000000"/>
          <w:sz w:val="28"/>
        </w:rPr>
        <w:t>
      устройство испытываемых артиллерийских систем, минометов и стрелкового оружия и взаимодействие их механизмов и частей, основные характеристики испытуемого вооружения, инструкцию по организации и проведению испытаний и соблюдению мер безопасности, всевозможные виды испытаний вооружения и требования технических условий на испытание вооружения, порядок подготовки вооружения к испытаниям, устройство огневых позиций и порядок установки на них артиллерийских орудий и минометов, приборы и инструменты, применяемые при испытании, правила обращения с боеприпасами и подготовка их к стрельбе, порядок заряжания и разряжения вооружения, правила оформления документации на проведенные испытания.</w:t>
      </w:r>
    </w:p>
    <w:bookmarkEnd w:id="305"/>
    <w:bookmarkStart w:name="z310" w:id="306"/>
    <w:p>
      <w:pPr>
        <w:spacing w:after="0"/>
        <w:ind w:left="0"/>
        <w:jc w:val="both"/>
      </w:pPr>
      <w:r>
        <w:rPr>
          <w:rFonts w:ascii="Times New Roman"/>
          <w:b w:val="false"/>
          <w:i w:val="false"/>
          <w:color w:val="000000"/>
          <w:sz w:val="28"/>
        </w:rPr>
        <w:t>
      Параграф 2. Испытатель вооружения, 4-й разряд</w:t>
      </w:r>
    </w:p>
    <w:bookmarkEnd w:id="306"/>
    <w:bookmarkStart w:name="z311" w:id="307"/>
    <w:p>
      <w:pPr>
        <w:spacing w:after="0"/>
        <w:ind w:left="0"/>
        <w:jc w:val="both"/>
      </w:pPr>
      <w:r>
        <w:rPr>
          <w:rFonts w:ascii="Times New Roman"/>
          <w:b w:val="false"/>
          <w:i w:val="false"/>
          <w:color w:val="000000"/>
          <w:sz w:val="28"/>
        </w:rPr>
        <w:t>
      64. Характеристика работ: Подготовка к испытаниям и проведение всех видов испытаний стрельбой артиллерийских орудий калибром свыше 85 миллиметров, автоматических и полуавтоматических зенитных орудий. Подготовка к испытаниям и проведение всех видов испытаний стрельбой (за исключением прицельных и велосимметрических) опытного стрелкового оружия и станковых, и крупнокалиберных пулеметов, установленных на боевых машинах. Замена стволов с подгонкой их по калибрам. Разборка и сборка стрелкового оружия при устранении всевозможных дефектов, обнаруженных при испытании. Устранение неисправностей в работе затворов, полуавтоматики и механизмов наведения. Проведение испытаний боевых ручных гранат, запалов, взрывателей и пиротехнических средств.</w:t>
      </w:r>
    </w:p>
    <w:bookmarkEnd w:id="307"/>
    <w:bookmarkStart w:name="z312" w:id="308"/>
    <w:p>
      <w:pPr>
        <w:spacing w:after="0"/>
        <w:ind w:left="0"/>
        <w:jc w:val="both"/>
      </w:pPr>
      <w:r>
        <w:rPr>
          <w:rFonts w:ascii="Times New Roman"/>
          <w:b w:val="false"/>
          <w:i w:val="false"/>
          <w:color w:val="000000"/>
          <w:sz w:val="28"/>
        </w:rPr>
        <w:t>
      65. Должен знать: устройство испытываемых артиллерийских систем и стрелкового оружия и взаимодействие их частей и механизмов, требования технических на испытание вооружения, виды испытаний вооружения, инструкцию по организации и проведению испытаний, правила и порядок устранения неисправностей вооружения в процессе испытания, влияние атмосферных условий на результаты испытаний, элементы внешней баллистики (кривизна траекторий, элементы рассеивания).</w:t>
      </w:r>
    </w:p>
    <w:bookmarkEnd w:id="308"/>
    <w:bookmarkStart w:name="z313" w:id="309"/>
    <w:p>
      <w:pPr>
        <w:spacing w:after="0"/>
        <w:ind w:left="0"/>
        <w:jc w:val="both"/>
      </w:pPr>
      <w:r>
        <w:rPr>
          <w:rFonts w:ascii="Times New Roman"/>
          <w:b w:val="false"/>
          <w:i w:val="false"/>
          <w:color w:val="000000"/>
          <w:sz w:val="28"/>
        </w:rPr>
        <w:t>
      Параграф 3. Испытатель вооружения, 5-й разряд</w:t>
      </w:r>
    </w:p>
    <w:bookmarkEnd w:id="309"/>
    <w:bookmarkStart w:name="z314" w:id="310"/>
    <w:p>
      <w:pPr>
        <w:spacing w:after="0"/>
        <w:ind w:left="0"/>
        <w:jc w:val="both"/>
      </w:pPr>
      <w:r>
        <w:rPr>
          <w:rFonts w:ascii="Times New Roman"/>
          <w:b w:val="false"/>
          <w:i w:val="false"/>
          <w:color w:val="000000"/>
          <w:sz w:val="28"/>
        </w:rPr>
        <w:t xml:space="preserve">
      66. Характеристика работ: </w:t>
      </w:r>
    </w:p>
    <w:bookmarkEnd w:id="310"/>
    <w:bookmarkStart w:name="z315" w:id="311"/>
    <w:p>
      <w:pPr>
        <w:spacing w:after="0"/>
        <w:ind w:left="0"/>
        <w:jc w:val="both"/>
      </w:pPr>
      <w:r>
        <w:rPr>
          <w:rFonts w:ascii="Times New Roman"/>
          <w:b w:val="false"/>
          <w:i w:val="false"/>
          <w:color w:val="000000"/>
          <w:sz w:val="28"/>
        </w:rPr>
        <w:t>
      подготовка к испытаниям и проведение испытаний стрельбой особо мощных образцов артиллерийских орудий и реактивных установок, самоходно-танковых орудий. Подготовка и проведение прицельных и велосимметрических испытательных стрельб из стрелкового оружия. Определение основных характеристик опытных образцов стрелкового оружия. Проведение испытательных стрельб по определению баллистических характеристик оружия. Испытание опытных гранат, взрывателей и пиротехнических средств. Устранение неисправностей, обнаруженных при испытаниях вооружения.</w:t>
      </w:r>
    </w:p>
    <w:bookmarkEnd w:id="311"/>
    <w:bookmarkStart w:name="z316" w:id="312"/>
    <w:p>
      <w:pPr>
        <w:spacing w:after="0"/>
        <w:ind w:left="0"/>
        <w:jc w:val="both"/>
      </w:pPr>
      <w:r>
        <w:rPr>
          <w:rFonts w:ascii="Times New Roman"/>
          <w:b w:val="false"/>
          <w:i w:val="false"/>
          <w:color w:val="000000"/>
          <w:sz w:val="28"/>
        </w:rPr>
        <w:t xml:space="preserve">
      67. Должен знать: </w:t>
      </w:r>
    </w:p>
    <w:bookmarkEnd w:id="312"/>
    <w:bookmarkStart w:name="z317" w:id="313"/>
    <w:p>
      <w:pPr>
        <w:spacing w:after="0"/>
        <w:ind w:left="0"/>
        <w:jc w:val="both"/>
      </w:pPr>
      <w:r>
        <w:rPr>
          <w:rFonts w:ascii="Times New Roman"/>
          <w:b w:val="false"/>
          <w:i w:val="false"/>
          <w:color w:val="000000"/>
          <w:sz w:val="28"/>
        </w:rPr>
        <w:t>
      устройство и назначение испытываемого вооружения, виды испытаний вооружения, особенности испытаний самоходно-танковых орудий и реактивных установок, требования технических условий на испытание вооружения.</w:t>
      </w:r>
    </w:p>
    <w:bookmarkEnd w:id="313"/>
    <w:bookmarkStart w:name="z318" w:id="314"/>
    <w:p>
      <w:pPr>
        <w:spacing w:after="0"/>
        <w:ind w:left="0"/>
        <w:jc w:val="both"/>
      </w:pPr>
      <w:r>
        <w:rPr>
          <w:rFonts w:ascii="Times New Roman"/>
          <w:b w:val="false"/>
          <w:i w:val="false"/>
          <w:color w:val="000000"/>
          <w:sz w:val="28"/>
        </w:rPr>
        <w:t>
      Параграф 4. Испытатель вооружения, 6-й разряд</w:t>
      </w:r>
    </w:p>
    <w:bookmarkEnd w:id="314"/>
    <w:bookmarkStart w:name="z319" w:id="315"/>
    <w:p>
      <w:pPr>
        <w:spacing w:after="0"/>
        <w:ind w:left="0"/>
        <w:jc w:val="both"/>
      </w:pPr>
      <w:r>
        <w:rPr>
          <w:rFonts w:ascii="Times New Roman"/>
          <w:b w:val="false"/>
          <w:i w:val="false"/>
          <w:color w:val="000000"/>
          <w:sz w:val="28"/>
        </w:rPr>
        <w:t xml:space="preserve">
      68. Характеристика работ: </w:t>
      </w:r>
    </w:p>
    <w:bookmarkEnd w:id="315"/>
    <w:bookmarkStart w:name="z320" w:id="316"/>
    <w:p>
      <w:pPr>
        <w:spacing w:after="0"/>
        <w:ind w:left="0"/>
        <w:jc w:val="both"/>
      </w:pPr>
      <w:r>
        <w:rPr>
          <w:rFonts w:ascii="Times New Roman"/>
          <w:b w:val="false"/>
          <w:i w:val="false"/>
          <w:color w:val="000000"/>
          <w:sz w:val="28"/>
        </w:rPr>
        <w:t>
      подготовка к испытаниям и проведение испытаний стрельбой особо мощных образцов корабельной артиллерии и опытных образцов стабилизированного танкового вооружения. Производство пусков из особо сложных ракетных установок. Устранение неисправностей, обнаруженных при испытании вооружения.</w:t>
      </w:r>
    </w:p>
    <w:bookmarkEnd w:id="316"/>
    <w:bookmarkStart w:name="z321" w:id="317"/>
    <w:p>
      <w:pPr>
        <w:spacing w:after="0"/>
        <w:ind w:left="0"/>
        <w:jc w:val="both"/>
      </w:pPr>
      <w:r>
        <w:rPr>
          <w:rFonts w:ascii="Times New Roman"/>
          <w:b w:val="false"/>
          <w:i w:val="false"/>
          <w:color w:val="000000"/>
          <w:sz w:val="28"/>
        </w:rPr>
        <w:t xml:space="preserve">
      69. Должен знать: </w:t>
      </w:r>
    </w:p>
    <w:bookmarkEnd w:id="317"/>
    <w:bookmarkStart w:name="z322" w:id="318"/>
    <w:p>
      <w:pPr>
        <w:spacing w:after="0"/>
        <w:ind w:left="0"/>
        <w:jc w:val="both"/>
      </w:pPr>
      <w:r>
        <w:rPr>
          <w:rFonts w:ascii="Times New Roman"/>
          <w:b w:val="false"/>
          <w:i w:val="false"/>
          <w:color w:val="000000"/>
          <w:sz w:val="28"/>
        </w:rPr>
        <w:t>
      устройство и назначение особо мощной корабельной артиллерии, особенности испытания корабельной артиллерии и стабилизированного вооружения, порядок производства пусков ракет, основные дефекты вооружения и причины их возникновения.</w:t>
      </w:r>
    </w:p>
    <w:bookmarkEnd w:id="318"/>
    <w:bookmarkStart w:name="z323" w:id="319"/>
    <w:p>
      <w:pPr>
        <w:spacing w:after="0"/>
        <w:ind w:left="0"/>
        <w:jc w:val="both"/>
      </w:pPr>
      <w:r>
        <w:rPr>
          <w:rFonts w:ascii="Times New Roman"/>
          <w:b w:val="false"/>
          <w:i w:val="false"/>
          <w:color w:val="000000"/>
          <w:sz w:val="28"/>
        </w:rPr>
        <w:t>
      8. Испытатель-тренировщик приборов радиовзрывателей</w:t>
      </w:r>
    </w:p>
    <w:bookmarkEnd w:id="319"/>
    <w:bookmarkStart w:name="z324" w:id="320"/>
    <w:p>
      <w:pPr>
        <w:spacing w:after="0"/>
        <w:ind w:left="0"/>
        <w:jc w:val="both"/>
      </w:pPr>
      <w:r>
        <w:rPr>
          <w:rFonts w:ascii="Times New Roman"/>
          <w:b w:val="false"/>
          <w:i w:val="false"/>
          <w:color w:val="000000"/>
          <w:sz w:val="28"/>
        </w:rPr>
        <w:t>
      Параграф 1. Испытатель-тренировщик приборов радиовзрывателей, 3-й разряд</w:t>
      </w:r>
    </w:p>
    <w:bookmarkEnd w:id="320"/>
    <w:bookmarkStart w:name="z325" w:id="321"/>
    <w:p>
      <w:pPr>
        <w:spacing w:after="0"/>
        <w:ind w:left="0"/>
        <w:jc w:val="both"/>
      </w:pPr>
      <w:r>
        <w:rPr>
          <w:rFonts w:ascii="Times New Roman"/>
          <w:b w:val="false"/>
          <w:i w:val="false"/>
          <w:color w:val="000000"/>
          <w:sz w:val="28"/>
        </w:rPr>
        <w:t>
      70. Характеристика работ:</w:t>
      </w:r>
    </w:p>
    <w:bookmarkEnd w:id="321"/>
    <w:bookmarkStart w:name="z326" w:id="322"/>
    <w:p>
      <w:pPr>
        <w:spacing w:after="0"/>
        <w:ind w:left="0"/>
        <w:jc w:val="both"/>
      </w:pPr>
      <w:r>
        <w:rPr>
          <w:rFonts w:ascii="Times New Roman"/>
          <w:b w:val="false"/>
          <w:i w:val="false"/>
          <w:color w:val="000000"/>
          <w:sz w:val="28"/>
        </w:rPr>
        <w:t>
      электрическая и механическая тренировка и испытание узлов и приборов радиоаппаратуры средней сложности. Тренировка узлов и приборов в течение установленного времени. Настройка стендов на заданный режим. Замер электропараметров с составлением протоколов.</w:t>
      </w:r>
    </w:p>
    <w:bookmarkEnd w:id="322"/>
    <w:bookmarkStart w:name="z327" w:id="323"/>
    <w:p>
      <w:pPr>
        <w:spacing w:after="0"/>
        <w:ind w:left="0"/>
        <w:jc w:val="both"/>
      </w:pPr>
      <w:r>
        <w:rPr>
          <w:rFonts w:ascii="Times New Roman"/>
          <w:b w:val="false"/>
          <w:i w:val="false"/>
          <w:color w:val="000000"/>
          <w:sz w:val="28"/>
        </w:rPr>
        <w:t xml:space="preserve">
      71. Должен знать: </w:t>
      </w:r>
    </w:p>
    <w:bookmarkEnd w:id="323"/>
    <w:bookmarkStart w:name="z328" w:id="324"/>
    <w:p>
      <w:pPr>
        <w:spacing w:after="0"/>
        <w:ind w:left="0"/>
        <w:jc w:val="both"/>
      </w:pPr>
      <w:r>
        <w:rPr>
          <w:rFonts w:ascii="Times New Roman"/>
          <w:b w:val="false"/>
          <w:i w:val="false"/>
          <w:color w:val="000000"/>
          <w:sz w:val="28"/>
        </w:rPr>
        <w:t>
      устройство и схему электропитания тренировочных стендов, приемы испытания узлов и приборов, регулирующую контрольно-измерительную аппаратуру, режим тренировки, общие сведения из электротехники и радиотехники.</w:t>
      </w:r>
    </w:p>
    <w:bookmarkEnd w:id="324"/>
    <w:bookmarkStart w:name="z329" w:id="325"/>
    <w:p>
      <w:pPr>
        <w:spacing w:after="0"/>
        <w:ind w:left="0"/>
        <w:jc w:val="both"/>
      </w:pPr>
      <w:r>
        <w:rPr>
          <w:rFonts w:ascii="Times New Roman"/>
          <w:b w:val="false"/>
          <w:i w:val="false"/>
          <w:color w:val="000000"/>
          <w:sz w:val="28"/>
        </w:rPr>
        <w:t>
      Параграф 2. Испытатель-тренировщик приборов радиовзрывателей, 4-й разряд</w:t>
      </w:r>
    </w:p>
    <w:bookmarkEnd w:id="325"/>
    <w:bookmarkStart w:name="z330" w:id="326"/>
    <w:p>
      <w:pPr>
        <w:spacing w:after="0"/>
        <w:ind w:left="0"/>
        <w:jc w:val="both"/>
      </w:pPr>
      <w:r>
        <w:rPr>
          <w:rFonts w:ascii="Times New Roman"/>
          <w:b w:val="false"/>
          <w:i w:val="false"/>
          <w:color w:val="000000"/>
          <w:sz w:val="28"/>
        </w:rPr>
        <w:t xml:space="preserve">
      72. Характеристика работ: </w:t>
      </w:r>
    </w:p>
    <w:bookmarkEnd w:id="326"/>
    <w:bookmarkStart w:name="z331" w:id="327"/>
    <w:p>
      <w:pPr>
        <w:spacing w:after="0"/>
        <w:ind w:left="0"/>
        <w:jc w:val="both"/>
      </w:pPr>
      <w:r>
        <w:rPr>
          <w:rFonts w:ascii="Times New Roman"/>
          <w:b w:val="false"/>
          <w:i w:val="false"/>
          <w:color w:val="000000"/>
          <w:sz w:val="28"/>
        </w:rPr>
        <w:t>
      электрическая и механическая тренировка и испытание сложных узлов, приборов и изделий. Настройка стендов на заданный режим. Тренировка в течение заданного времени. Контроль электропараметров во время тренировки с оформлением документации.</w:t>
      </w:r>
    </w:p>
    <w:bookmarkEnd w:id="327"/>
    <w:bookmarkStart w:name="z332" w:id="328"/>
    <w:p>
      <w:pPr>
        <w:spacing w:after="0"/>
        <w:ind w:left="0"/>
        <w:jc w:val="both"/>
      </w:pPr>
      <w:r>
        <w:rPr>
          <w:rFonts w:ascii="Times New Roman"/>
          <w:b w:val="false"/>
          <w:i w:val="false"/>
          <w:color w:val="000000"/>
          <w:sz w:val="28"/>
        </w:rPr>
        <w:t>
      73. Должен знать:</w:t>
      </w:r>
    </w:p>
    <w:bookmarkEnd w:id="328"/>
    <w:bookmarkStart w:name="z333" w:id="329"/>
    <w:p>
      <w:pPr>
        <w:spacing w:after="0"/>
        <w:ind w:left="0"/>
        <w:jc w:val="both"/>
      </w:pPr>
      <w:r>
        <w:rPr>
          <w:rFonts w:ascii="Times New Roman"/>
          <w:b w:val="false"/>
          <w:i w:val="false"/>
          <w:color w:val="000000"/>
          <w:sz w:val="28"/>
        </w:rPr>
        <w:t>
      основные сведения из электротехники и радиотехники, устройство и схему электропитания тренировочных стендов, прием и методы испытаний узлов и приборов, регулирующую контрольно-измерительную аппаратуру, нахождение и устранение дефектов в тренировочных стендах.</w:t>
      </w:r>
    </w:p>
    <w:bookmarkEnd w:id="329"/>
    <w:bookmarkStart w:name="z334" w:id="330"/>
    <w:p>
      <w:pPr>
        <w:spacing w:after="0"/>
        <w:ind w:left="0"/>
        <w:jc w:val="both"/>
      </w:pPr>
      <w:r>
        <w:rPr>
          <w:rFonts w:ascii="Times New Roman"/>
          <w:b w:val="false"/>
          <w:i w:val="false"/>
          <w:color w:val="000000"/>
          <w:sz w:val="28"/>
        </w:rPr>
        <w:t>
      9. Контролер-приемщик боеприпасов, порохов и зарядов</w:t>
      </w:r>
    </w:p>
    <w:bookmarkEnd w:id="330"/>
    <w:bookmarkStart w:name="z335" w:id="331"/>
    <w:p>
      <w:pPr>
        <w:spacing w:after="0"/>
        <w:ind w:left="0"/>
        <w:jc w:val="both"/>
      </w:pPr>
      <w:r>
        <w:rPr>
          <w:rFonts w:ascii="Times New Roman"/>
          <w:b w:val="false"/>
          <w:i w:val="false"/>
          <w:color w:val="000000"/>
          <w:sz w:val="28"/>
        </w:rPr>
        <w:t>
      Параграф 1. Контролер-приемщик боеприпасов, порохов и зарядов, 2-й разряд</w:t>
      </w:r>
    </w:p>
    <w:bookmarkEnd w:id="331"/>
    <w:bookmarkStart w:name="z336" w:id="332"/>
    <w:p>
      <w:pPr>
        <w:spacing w:after="0"/>
        <w:ind w:left="0"/>
        <w:jc w:val="both"/>
      </w:pPr>
      <w:r>
        <w:rPr>
          <w:rFonts w:ascii="Times New Roman"/>
          <w:b w:val="false"/>
          <w:i w:val="false"/>
          <w:color w:val="000000"/>
          <w:sz w:val="28"/>
        </w:rPr>
        <w:t xml:space="preserve">
      74. Характеристика работ: </w:t>
      </w:r>
    </w:p>
    <w:bookmarkEnd w:id="332"/>
    <w:bookmarkStart w:name="z337" w:id="333"/>
    <w:p>
      <w:pPr>
        <w:spacing w:after="0"/>
        <w:ind w:left="0"/>
        <w:jc w:val="both"/>
      </w:pPr>
      <w:r>
        <w:rPr>
          <w:rFonts w:ascii="Times New Roman"/>
          <w:b w:val="false"/>
          <w:i w:val="false"/>
          <w:color w:val="000000"/>
          <w:sz w:val="28"/>
        </w:rPr>
        <w:t>
      проверка полноты выемки боеприпасов из всех видов укупорки. Контроль боеприпасов по весовым признакам, высыпки зарядов из картузов или отсылочных мешков, утряски зарядов в гильзах, правильности укладки и запрессовки обтюрирующей системы, правильности навинчивания трассеров, маркировки боеприпасов, укладки и закрепления боеприпасов в укупорку, качества сшитых картузов. Контроль качества взрывателей и трубок наружным осмотром, правильности вставки в гильзы воспламенителей, пламегасителей и флегматизаторов. Контроль правильности рассортировки патронов стрелкового оружия, качества герметизации порохового заряда в ракетной камере. Проверка направляющих штифтов. Контроль качества стабилизаторов проймой и веса размеднителей.</w:t>
      </w:r>
    </w:p>
    <w:bookmarkEnd w:id="333"/>
    <w:bookmarkStart w:name="z338" w:id="334"/>
    <w:p>
      <w:pPr>
        <w:spacing w:after="0"/>
        <w:ind w:left="0"/>
        <w:jc w:val="both"/>
      </w:pPr>
      <w:r>
        <w:rPr>
          <w:rFonts w:ascii="Times New Roman"/>
          <w:b w:val="false"/>
          <w:i w:val="false"/>
          <w:color w:val="000000"/>
          <w:sz w:val="28"/>
        </w:rPr>
        <w:t>
      75. Должен знать:</w:t>
      </w:r>
    </w:p>
    <w:bookmarkEnd w:id="334"/>
    <w:bookmarkStart w:name="z339" w:id="335"/>
    <w:p>
      <w:pPr>
        <w:spacing w:after="0"/>
        <w:ind w:left="0"/>
        <w:jc w:val="both"/>
      </w:pPr>
      <w:r>
        <w:rPr>
          <w:rFonts w:ascii="Times New Roman"/>
          <w:b w:val="false"/>
          <w:i w:val="false"/>
          <w:color w:val="000000"/>
          <w:sz w:val="28"/>
        </w:rPr>
        <w:t>
      технические условия на контроль и приемку боеприпасов, порохов и зарядов, правила обращения с боеприпасами, пороками и гильзами, классификацию снарядов и мин по калибру и действию, требования, предъявляемые к калибровке боеприпасов, весовым знакам на снарядах и минах, к утряске зарядов, снаряжению гильз, изготовлению картузов, вставке воспламенителей, пламегасителей и флегматизаторов, изготовлению рулонов, реметизации порохового заряда в ракетной камере, к сборке снарядов и к изготовлению размеднителей, виды брака и способы его исправления, конструкцию отдельных боевых элементов выстрела, применяемый контрольно-измерительный инструмент и приспособления общего и специального назначения, устройство технических весов и правила их эксплуатации.</w:t>
      </w:r>
    </w:p>
    <w:bookmarkEnd w:id="335"/>
    <w:bookmarkStart w:name="z340" w:id="336"/>
    <w:p>
      <w:pPr>
        <w:spacing w:after="0"/>
        <w:ind w:left="0"/>
        <w:jc w:val="both"/>
      </w:pPr>
      <w:r>
        <w:rPr>
          <w:rFonts w:ascii="Times New Roman"/>
          <w:b w:val="false"/>
          <w:i w:val="false"/>
          <w:color w:val="000000"/>
          <w:sz w:val="28"/>
        </w:rPr>
        <w:t>
      76. Примеры работ:</w:t>
      </w:r>
    </w:p>
    <w:bookmarkEnd w:id="336"/>
    <w:bookmarkStart w:name="z341" w:id="337"/>
    <w:p>
      <w:pPr>
        <w:spacing w:after="0"/>
        <w:ind w:left="0"/>
        <w:jc w:val="both"/>
      </w:pPr>
      <w:r>
        <w:rPr>
          <w:rFonts w:ascii="Times New Roman"/>
          <w:b w:val="false"/>
          <w:i w:val="false"/>
          <w:color w:val="000000"/>
          <w:sz w:val="28"/>
        </w:rPr>
        <w:t>
      1) гильзы новые, обновленные, стреляные - контрольный осмотр состояния и приемка;</w:t>
      </w:r>
    </w:p>
    <w:bookmarkEnd w:id="337"/>
    <w:bookmarkStart w:name="z342" w:id="338"/>
    <w:p>
      <w:pPr>
        <w:spacing w:after="0"/>
        <w:ind w:left="0"/>
        <w:jc w:val="both"/>
      </w:pPr>
      <w:r>
        <w:rPr>
          <w:rFonts w:ascii="Times New Roman"/>
          <w:b w:val="false"/>
          <w:i w:val="false"/>
          <w:color w:val="000000"/>
          <w:sz w:val="28"/>
        </w:rPr>
        <w:t xml:space="preserve">
      2)  заряды в гильзах - проверка герметичности; </w:t>
      </w:r>
    </w:p>
    <w:bookmarkEnd w:id="338"/>
    <w:bookmarkStart w:name="z343" w:id="339"/>
    <w:p>
      <w:pPr>
        <w:spacing w:after="0"/>
        <w:ind w:left="0"/>
        <w:jc w:val="both"/>
      </w:pPr>
      <w:r>
        <w:rPr>
          <w:rFonts w:ascii="Times New Roman"/>
          <w:b w:val="false"/>
          <w:i w:val="false"/>
          <w:color w:val="000000"/>
          <w:sz w:val="28"/>
        </w:rPr>
        <w:t>
      3) патроны стрелкового оружия - контроль и приемка герметизации и упаковки;</w:t>
      </w:r>
    </w:p>
    <w:bookmarkEnd w:id="339"/>
    <w:bookmarkStart w:name="z344" w:id="340"/>
    <w:p>
      <w:pPr>
        <w:spacing w:after="0"/>
        <w:ind w:left="0"/>
        <w:jc w:val="both"/>
      </w:pPr>
      <w:r>
        <w:rPr>
          <w:rFonts w:ascii="Times New Roman"/>
          <w:b w:val="false"/>
          <w:i w:val="false"/>
          <w:color w:val="000000"/>
          <w:sz w:val="28"/>
        </w:rPr>
        <w:t>
      4) резьба очков снарядов и гильз - контроль резьбовыми калибрами;</w:t>
      </w:r>
    </w:p>
    <w:bookmarkEnd w:id="340"/>
    <w:bookmarkStart w:name="z345" w:id="341"/>
    <w:p>
      <w:pPr>
        <w:spacing w:after="0"/>
        <w:ind w:left="0"/>
        <w:jc w:val="both"/>
      </w:pPr>
      <w:r>
        <w:rPr>
          <w:rFonts w:ascii="Times New Roman"/>
          <w:b w:val="false"/>
          <w:i w:val="false"/>
          <w:color w:val="000000"/>
          <w:sz w:val="28"/>
        </w:rPr>
        <w:t>
      5) рулоны - контроль изготовления;</w:t>
      </w:r>
    </w:p>
    <w:bookmarkEnd w:id="341"/>
    <w:bookmarkStart w:name="z346" w:id="342"/>
    <w:p>
      <w:pPr>
        <w:spacing w:after="0"/>
        <w:ind w:left="0"/>
        <w:jc w:val="both"/>
      </w:pPr>
      <w:r>
        <w:rPr>
          <w:rFonts w:ascii="Times New Roman"/>
          <w:b w:val="false"/>
          <w:i w:val="false"/>
          <w:color w:val="000000"/>
          <w:sz w:val="28"/>
        </w:rPr>
        <w:t xml:space="preserve">
      6) снаряды и мины - контроль и приемка; </w:t>
      </w:r>
    </w:p>
    <w:bookmarkEnd w:id="342"/>
    <w:bookmarkStart w:name="z347" w:id="343"/>
    <w:p>
      <w:pPr>
        <w:spacing w:after="0"/>
        <w:ind w:left="0"/>
        <w:jc w:val="both"/>
      </w:pPr>
      <w:r>
        <w:rPr>
          <w:rFonts w:ascii="Times New Roman"/>
          <w:b w:val="false"/>
          <w:i w:val="false"/>
          <w:color w:val="000000"/>
          <w:sz w:val="28"/>
        </w:rPr>
        <w:t>
      7) снаряды и мины - контроль рассортировки по весовым знакам и партиям.</w:t>
      </w:r>
    </w:p>
    <w:bookmarkEnd w:id="343"/>
    <w:bookmarkStart w:name="z348" w:id="344"/>
    <w:p>
      <w:pPr>
        <w:spacing w:after="0"/>
        <w:ind w:left="0"/>
        <w:jc w:val="both"/>
      </w:pPr>
      <w:r>
        <w:rPr>
          <w:rFonts w:ascii="Times New Roman"/>
          <w:b w:val="false"/>
          <w:i w:val="false"/>
          <w:color w:val="000000"/>
          <w:sz w:val="28"/>
        </w:rPr>
        <w:t>
      Параграф 2. Контролер-приемщик боеприпасов, порохов и зарядов, 3-й разряд</w:t>
      </w:r>
    </w:p>
    <w:bookmarkEnd w:id="344"/>
    <w:bookmarkStart w:name="z349" w:id="345"/>
    <w:p>
      <w:pPr>
        <w:spacing w:after="0"/>
        <w:ind w:left="0"/>
        <w:jc w:val="both"/>
      </w:pPr>
      <w:r>
        <w:rPr>
          <w:rFonts w:ascii="Times New Roman"/>
          <w:b w:val="false"/>
          <w:i w:val="false"/>
          <w:color w:val="000000"/>
          <w:sz w:val="28"/>
        </w:rPr>
        <w:t xml:space="preserve">
      77. Характеристика работ: </w:t>
      </w:r>
    </w:p>
    <w:bookmarkEnd w:id="345"/>
    <w:bookmarkStart w:name="z350" w:id="346"/>
    <w:p>
      <w:pPr>
        <w:spacing w:after="0"/>
        <w:ind w:left="0"/>
        <w:jc w:val="both"/>
      </w:pPr>
      <w:r>
        <w:rPr>
          <w:rFonts w:ascii="Times New Roman"/>
          <w:b w:val="false"/>
          <w:i w:val="false"/>
          <w:color w:val="000000"/>
          <w:sz w:val="28"/>
        </w:rPr>
        <w:t>
      проверка полноты извлечения порохов и взрывчатых веществ из укупорки. Проверка правильности комплектовки заряда к выстрелам раздельного гильзового заряжания и безоткатных систем. Контроль веса зарядов, глубины посадки средств воспламенения, качества чистки и окраски боеприпасов, правильности засыпки пороха и крепления дополнительных пучков, годности порохов и детонаторов, герметичности заполненной металлической укупорки. Приемка скомплектованного заряда и воспламенителя к реактивным снарядам. Контроль электроцепи пиропатронов, трассеров и контактов заглушек. Приемка отремонтированных снарядов, ракетных и головных частей реактивных снарядов. Контроль очка снарядов и мин под трубку и взрыватель. Проверка качества и правильности снаряжения снаряда взрывчатым веществом. Контроль корпусов снарядов на твердость металла, на отсутствие трещин методом намагничивания и дефектоскопии. Контроль длины и диаметра зарядов. Проверка исправности мостика накаливания и крепления воспламенителей, заливки пека и глубины посадки инертного вещества в практических снарядах, снаряжения практических зарядов дымовым элементом. Контроль готовых дымовых элементов и отремонтированных флегматизаторов, правильности соединения снаряда с гильзой. Контрольная проверка гильз контрольно-измерительными приборами и приспособлениями (камерой). Контроль пассивирования и фосфатирования гильз. Занесение сведений о собранных или отремонтированных боеприпасах в цеховой журнал и составление формуляра. Учет брака и готовой продукции.</w:t>
      </w:r>
    </w:p>
    <w:bookmarkEnd w:id="346"/>
    <w:bookmarkStart w:name="z351" w:id="347"/>
    <w:p>
      <w:pPr>
        <w:spacing w:after="0"/>
        <w:ind w:left="0"/>
        <w:jc w:val="both"/>
      </w:pPr>
      <w:r>
        <w:rPr>
          <w:rFonts w:ascii="Times New Roman"/>
          <w:b w:val="false"/>
          <w:i w:val="false"/>
          <w:color w:val="000000"/>
          <w:sz w:val="28"/>
        </w:rPr>
        <w:t xml:space="preserve">
      78. Должен знать: </w:t>
      </w:r>
    </w:p>
    <w:bookmarkEnd w:id="347"/>
    <w:bookmarkStart w:name="z352" w:id="348"/>
    <w:p>
      <w:pPr>
        <w:spacing w:after="0"/>
        <w:ind w:left="0"/>
        <w:jc w:val="both"/>
      </w:pPr>
      <w:r>
        <w:rPr>
          <w:rFonts w:ascii="Times New Roman"/>
          <w:b w:val="false"/>
          <w:i w:val="false"/>
          <w:color w:val="000000"/>
          <w:sz w:val="28"/>
        </w:rPr>
        <w:t>
      правила обращения с взрывчатыми веществами, требования, предъявляемые на развеску порохов в заряды, на сборку выстрелов, к средствам воспламенения, флегматизаторам и гильзам при пассивировании и фосфатировании, к снаряжению практических снарядов дымовым элементом, к окраске боеприпасов, изготовлению зарядов, соединению снарядов с гильзой, к проверке гильз каморой, правила обращения с реактивными боеприпасами и испытание укупорки на герметичность, технические условия на ремонт боеприпасов и правила заполнения и ведения цеховых журналов и формуляров на боеприпасы, технические условия на сборку выстрелов, предельные допуски на приемку боеприпасов, рецептуры лаков и других покрытий для лакировки камор снарядов и мин, свойства кислот и щелочей, употребляемых при обновлении гильз.</w:t>
      </w:r>
    </w:p>
    <w:bookmarkEnd w:id="348"/>
    <w:bookmarkStart w:name="z353" w:id="349"/>
    <w:p>
      <w:pPr>
        <w:spacing w:after="0"/>
        <w:ind w:left="0"/>
        <w:jc w:val="both"/>
      </w:pPr>
      <w:r>
        <w:rPr>
          <w:rFonts w:ascii="Times New Roman"/>
          <w:b w:val="false"/>
          <w:i w:val="false"/>
          <w:color w:val="000000"/>
          <w:sz w:val="28"/>
        </w:rPr>
        <w:t xml:space="preserve">
      79. Примеры работ: </w:t>
      </w:r>
    </w:p>
    <w:bookmarkEnd w:id="349"/>
    <w:bookmarkStart w:name="z354" w:id="350"/>
    <w:p>
      <w:pPr>
        <w:spacing w:after="0"/>
        <w:ind w:left="0"/>
        <w:jc w:val="both"/>
      </w:pPr>
      <w:r>
        <w:rPr>
          <w:rFonts w:ascii="Times New Roman"/>
          <w:b w:val="false"/>
          <w:i w:val="false"/>
          <w:color w:val="000000"/>
          <w:sz w:val="28"/>
        </w:rPr>
        <w:t xml:space="preserve">
      1) блоки - проверка правильности и качества склейки; </w:t>
      </w:r>
    </w:p>
    <w:bookmarkEnd w:id="350"/>
    <w:bookmarkStart w:name="z355" w:id="351"/>
    <w:p>
      <w:pPr>
        <w:spacing w:after="0"/>
        <w:ind w:left="0"/>
        <w:jc w:val="both"/>
      </w:pPr>
      <w:r>
        <w:rPr>
          <w:rFonts w:ascii="Times New Roman"/>
          <w:b w:val="false"/>
          <w:i w:val="false"/>
          <w:color w:val="000000"/>
          <w:sz w:val="28"/>
        </w:rPr>
        <w:t xml:space="preserve">
      2) взрыватели и трубки - проверка правильности установки права, колпачка и чеки; </w:t>
      </w:r>
    </w:p>
    <w:bookmarkEnd w:id="351"/>
    <w:bookmarkStart w:name="z356" w:id="352"/>
    <w:p>
      <w:pPr>
        <w:spacing w:after="0"/>
        <w:ind w:left="0"/>
        <w:jc w:val="both"/>
      </w:pPr>
      <w:r>
        <w:rPr>
          <w:rFonts w:ascii="Times New Roman"/>
          <w:b w:val="false"/>
          <w:i w:val="false"/>
          <w:color w:val="000000"/>
          <w:sz w:val="28"/>
        </w:rPr>
        <w:t xml:space="preserve">
      3) гильзы - проверка ровности среза дульца и толщины фланца; </w:t>
      </w:r>
    </w:p>
    <w:bookmarkEnd w:id="352"/>
    <w:bookmarkStart w:name="z357" w:id="353"/>
    <w:p>
      <w:pPr>
        <w:spacing w:after="0"/>
        <w:ind w:left="0"/>
        <w:jc w:val="both"/>
      </w:pPr>
      <w:r>
        <w:rPr>
          <w:rFonts w:ascii="Times New Roman"/>
          <w:b w:val="false"/>
          <w:i w:val="false"/>
          <w:color w:val="000000"/>
          <w:sz w:val="28"/>
        </w:rPr>
        <w:t xml:space="preserve">
      4) картузы, воспламенители - проверка веса и зашивка; </w:t>
      </w:r>
    </w:p>
    <w:bookmarkEnd w:id="353"/>
    <w:bookmarkStart w:name="z358" w:id="354"/>
    <w:p>
      <w:pPr>
        <w:spacing w:after="0"/>
        <w:ind w:left="0"/>
        <w:jc w:val="both"/>
      </w:pPr>
      <w:r>
        <w:rPr>
          <w:rFonts w:ascii="Times New Roman"/>
          <w:b w:val="false"/>
          <w:i w:val="false"/>
          <w:color w:val="000000"/>
          <w:sz w:val="28"/>
        </w:rPr>
        <w:t xml:space="preserve">
      5) пороха дымные и бездымные - проверка на чистоту; </w:t>
      </w:r>
    </w:p>
    <w:bookmarkEnd w:id="354"/>
    <w:bookmarkStart w:name="z359" w:id="355"/>
    <w:p>
      <w:pPr>
        <w:spacing w:after="0"/>
        <w:ind w:left="0"/>
        <w:jc w:val="both"/>
      </w:pPr>
      <w:r>
        <w:rPr>
          <w:rFonts w:ascii="Times New Roman"/>
          <w:b w:val="false"/>
          <w:i w:val="false"/>
          <w:color w:val="000000"/>
          <w:sz w:val="28"/>
        </w:rPr>
        <w:t xml:space="preserve">
      6) снаряды - проверка диаметрального размера и глубины камеры под взрывчатое вещество, проверка камер отсеков наружным осмотром; </w:t>
      </w:r>
    </w:p>
    <w:bookmarkEnd w:id="355"/>
    <w:bookmarkStart w:name="z360" w:id="356"/>
    <w:p>
      <w:pPr>
        <w:spacing w:after="0"/>
        <w:ind w:left="0"/>
        <w:jc w:val="both"/>
      </w:pPr>
      <w:r>
        <w:rPr>
          <w:rFonts w:ascii="Times New Roman"/>
          <w:b w:val="false"/>
          <w:i w:val="false"/>
          <w:color w:val="000000"/>
          <w:sz w:val="28"/>
        </w:rPr>
        <w:t xml:space="preserve">
      7) снаряды- контроль глубины посадки дымового элемента и проверка наружным осмотром пригодности сажи и дымного пороха. </w:t>
      </w:r>
    </w:p>
    <w:bookmarkEnd w:id="356"/>
    <w:bookmarkStart w:name="z361" w:id="357"/>
    <w:p>
      <w:pPr>
        <w:spacing w:after="0"/>
        <w:ind w:left="0"/>
        <w:jc w:val="both"/>
      </w:pPr>
      <w:r>
        <w:rPr>
          <w:rFonts w:ascii="Times New Roman"/>
          <w:b w:val="false"/>
          <w:i w:val="false"/>
          <w:color w:val="000000"/>
          <w:sz w:val="28"/>
        </w:rPr>
        <w:t>
      Параграф 3. Контролер-приемщик боеприпасов, порохов и зарядов, 4-й разряд</w:t>
      </w:r>
    </w:p>
    <w:bookmarkEnd w:id="357"/>
    <w:bookmarkStart w:name="z362" w:id="358"/>
    <w:p>
      <w:pPr>
        <w:spacing w:after="0"/>
        <w:ind w:left="0"/>
        <w:jc w:val="both"/>
      </w:pPr>
      <w:r>
        <w:rPr>
          <w:rFonts w:ascii="Times New Roman"/>
          <w:b w:val="false"/>
          <w:i w:val="false"/>
          <w:color w:val="000000"/>
          <w:sz w:val="28"/>
        </w:rPr>
        <w:t xml:space="preserve">
      80. Характеристика работ: </w:t>
      </w:r>
    </w:p>
    <w:bookmarkEnd w:id="358"/>
    <w:bookmarkStart w:name="z363" w:id="359"/>
    <w:p>
      <w:pPr>
        <w:spacing w:after="0"/>
        <w:ind w:left="0"/>
        <w:jc w:val="both"/>
      </w:pPr>
      <w:r>
        <w:rPr>
          <w:rFonts w:ascii="Times New Roman"/>
          <w:b w:val="false"/>
          <w:i w:val="false"/>
          <w:color w:val="000000"/>
          <w:sz w:val="28"/>
        </w:rPr>
        <w:t>
      проверка правильности приведения боеприпасов в окончательно снаряженный вид. Контроль взрывчатого вещества в снарядах и минах на рост и наличие течи тротилового масла, а также боеприпасов, прошедших рассверловку и расточку взрывчатого вещества. Контроль выстрелов или зарядов в гильзах поверочной каморой или контрольной трубой. Контроль свинчивания камер двигательной установки и крышки. Контроль снаряжения и сборки двигательной установки и головной части. Проверка сопротивления электрических цепей головной части. Проверка качества изготовления герметизирующего состава для герметизации данного узла. Контроль полной сборки выстрелов. Проверка правильности комплектации изделий и сверка технического наряда с ярлыком, паспортом и формулярами на снаряды и гильзы. Сверка ярлыков на пороха и взрывчатые вещества с маркировкой на укупорке. Контроль боеприпасов в процессе хранения. Приемка пороховых зарядов после ремонта.</w:t>
      </w:r>
    </w:p>
    <w:bookmarkEnd w:id="359"/>
    <w:bookmarkStart w:name="z364" w:id="360"/>
    <w:p>
      <w:pPr>
        <w:spacing w:after="0"/>
        <w:ind w:left="0"/>
        <w:jc w:val="both"/>
      </w:pPr>
      <w:r>
        <w:rPr>
          <w:rFonts w:ascii="Times New Roman"/>
          <w:b w:val="false"/>
          <w:i w:val="false"/>
          <w:color w:val="000000"/>
          <w:sz w:val="28"/>
        </w:rPr>
        <w:t xml:space="preserve">
      81. Должен знать: </w:t>
      </w:r>
    </w:p>
    <w:bookmarkEnd w:id="360"/>
    <w:bookmarkStart w:name="z365" w:id="361"/>
    <w:p>
      <w:pPr>
        <w:spacing w:after="0"/>
        <w:ind w:left="0"/>
        <w:jc w:val="both"/>
      </w:pPr>
      <w:r>
        <w:rPr>
          <w:rFonts w:ascii="Times New Roman"/>
          <w:b w:val="false"/>
          <w:i w:val="false"/>
          <w:color w:val="000000"/>
          <w:sz w:val="28"/>
        </w:rPr>
        <w:t>
      правила по приведению боеприпасов в окончательно снаряженный вид, допускаемые размеры посадки взрывчатого вещества от головного среза до поверхности разрывного заряда, технологический процесс сборки выстрелов, порядок настройки контрольно-мерительного инструмента и приспособлений, виды дефектов металла корпуса снарядов, мин, капсюльных втулок, гильз и взрывателей, устройство средств воспламенения, правила рассверловки взрывчатого вещества в снарядах под взрыватель, величину зазоров и допусков на расточку, виды брака взрывчатого вещества и способы его устранения, порядок оформления документации на принятые изделия, чертеж на боеприпасы.</w:t>
      </w:r>
    </w:p>
    <w:bookmarkEnd w:id="361"/>
    <w:bookmarkStart w:name="z366" w:id="362"/>
    <w:p>
      <w:pPr>
        <w:spacing w:after="0"/>
        <w:ind w:left="0"/>
        <w:jc w:val="both"/>
      </w:pPr>
      <w:r>
        <w:rPr>
          <w:rFonts w:ascii="Times New Roman"/>
          <w:b w:val="false"/>
          <w:i w:val="false"/>
          <w:color w:val="000000"/>
          <w:sz w:val="28"/>
        </w:rPr>
        <w:t>
      Параграф 4. Контролер-приемщик боеприпасов, порохов и зарядов, 5-й разряд</w:t>
      </w:r>
    </w:p>
    <w:bookmarkEnd w:id="362"/>
    <w:bookmarkStart w:name="z367" w:id="363"/>
    <w:p>
      <w:pPr>
        <w:spacing w:after="0"/>
        <w:ind w:left="0"/>
        <w:jc w:val="both"/>
      </w:pPr>
      <w:r>
        <w:rPr>
          <w:rFonts w:ascii="Times New Roman"/>
          <w:b w:val="false"/>
          <w:i w:val="false"/>
          <w:color w:val="000000"/>
          <w:sz w:val="28"/>
        </w:rPr>
        <w:t xml:space="preserve">
      82. Характеристика работ: </w:t>
      </w:r>
    </w:p>
    <w:bookmarkEnd w:id="363"/>
    <w:bookmarkStart w:name="z368" w:id="364"/>
    <w:p>
      <w:pPr>
        <w:spacing w:after="0"/>
        <w:ind w:left="0"/>
        <w:jc w:val="both"/>
      </w:pPr>
      <w:r>
        <w:rPr>
          <w:rFonts w:ascii="Times New Roman"/>
          <w:b w:val="false"/>
          <w:i w:val="false"/>
          <w:color w:val="000000"/>
          <w:sz w:val="28"/>
        </w:rPr>
        <w:t>
      контроль и приемка полной сборки и монтажа ракет. Контроль приведения в окончательно снаряженный вид опытных боеприпасов и ракет. Контроль изготовления опытных зарядов и полной сборки опытных унитарных выстрелов и выстрелов с повышенной опасностью. Контроль воспламенителей, оборки головной части ракет и сборки двигателей для испытания на стендах, монтажа электроцепи ракеты и заполнения ракет топливом.</w:t>
      </w:r>
    </w:p>
    <w:bookmarkEnd w:id="364"/>
    <w:bookmarkStart w:name="z369" w:id="365"/>
    <w:p>
      <w:pPr>
        <w:spacing w:after="0"/>
        <w:ind w:left="0"/>
        <w:jc w:val="both"/>
      </w:pPr>
      <w:r>
        <w:rPr>
          <w:rFonts w:ascii="Times New Roman"/>
          <w:b w:val="false"/>
          <w:i w:val="false"/>
          <w:color w:val="000000"/>
          <w:sz w:val="28"/>
        </w:rPr>
        <w:t xml:space="preserve">
      83. Должен знать: </w:t>
      </w:r>
    </w:p>
    <w:bookmarkEnd w:id="365"/>
    <w:bookmarkStart w:name="z370" w:id="366"/>
    <w:p>
      <w:pPr>
        <w:spacing w:after="0"/>
        <w:ind w:left="0"/>
        <w:jc w:val="both"/>
      </w:pPr>
      <w:r>
        <w:rPr>
          <w:rFonts w:ascii="Times New Roman"/>
          <w:b w:val="false"/>
          <w:i w:val="false"/>
          <w:color w:val="000000"/>
          <w:sz w:val="28"/>
        </w:rPr>
        <w:t>
      технические условия на приемку ракет, правила приемки их, чертежи на сборку выстрелов и ракет, устройство ракет и двигателей, электрическую схему ракет, виды брака по наружному виду изделий и зарядов, порядок сборки и монтажа воспламенителей в ракете, снаряжение пиросвечей по чертежу, порядок сборки опытных унитарных выстрелов и выстрелов с повышенной опасностью, порядок сборки головной части ракет и двигателей, окончательный контроль сборки и монтажа электросхем ракет.</w:t>
      </w:r>
    </w:p>
    <w:bookmarkEnd w:id="366"/>
    <w:bookmarkStart w:name="z371" w:id="367"/>
    <w:p>
      <w:pPr>
        <w:spacing w:after="0"/>
        <w:ind w:left="0"/>
        <w:jc w:val="both"/>
      </w:pPr>
      <w:r>
        <w:rPr>
          <w:rFonts w:ascii="Times New Roman"/>
          <w:b w:val="false"/>
          <w:i w:val="false"/>
          <w:color w:val="000000"/>
          <w:sz w:val="28"/>
        </w:rPr>
        <w:t>
      10. Контролер-приемщик вооружения</w:t>
      </w:r>
    </w:p>
    <w:bookmarkEnd w:id="367"/>
    <w:bookmarkStart w:name="z372" w:id="368"/>
    <w:p>
      <w:pPr>
        <w:spacing w:after="0"/>
        <w:ind w:left="0"/>
        <w:jc w:val="both"/>
      </w:pPr>
      <w:r>
        <w:rPr>
          <w:rFonts w:ascii="Times New Roman"/>
          <w:b w:val="false"/>
          <w:i w:val="false"/>
          <w:color w:val="000000"/>
          <w:sz w:val="28"/>
        </w:rPr>
        <w:t>
      Параграф 1. Контролер-приемщик вооружения, 2-й разряд</w:t>
      </w:r>
    </w:p>
    <w:bookmarkEnd w:id="368"/>
    <w:bookmarkStart w:name="z373" w:id="369"/>
    <w:p>
      <w:pPr>
        <w:spacing w:after="0"/>
        <w:ind w:left="0"/>
        <w:jc w:val="both"/>
      </w:pPr>
      <w:r>
        <w:rPr>
          <w:rFonts w:ascii="Times New Roman"/>
          <w:b w:val="false"/>
          <w:i w:val="false"/>
          <w:color w:val="000000"/>
          <w:sz w:val="28"/>
        </w:rPr>
        <w:t xml:space="preserve">
      84. Характеристика работ: </w:t>
      </w:r>
    </w:p>
    <w:bookmarkEnd w:id="369"/>
    <w:bookmarkStart w:name="z374" w:id="370"/>
    <w:p>
      <w:pPr>
        <w:spacing w:after="0"/>
        <w:ind w:left="0"/>
        <w:jc w:val="both"/>
      </w:pPr>
      <w:r>
        <w:rPr>
          <w:rFonts w:ascii="Times New Roman"/>
          <w:b w:val="false"/>
          <w:i w:val="false"/>
          <w:color w:val="000000"/>
          <w:sz w:val="28"/>
        </w:rPr>
        <w:t>
      контроль и приемка по чертежам и техническим условиям простых деталей, узлов и агрегатов вооружения после сборочных операций механической, слесарной и гальванической обработки с применением контрольно-измерительных инструментов, приборов и приспособлений, шаблонов, линеек, штангенциркулей, штангенрейсмусов, индикаторов, щупов, кронциркулей, оправок, кондукторов. Контроль качества и соответствия техническим условиям деталей и материалов, поступающих на сборку. Проверка узлов и конструкций после их установки на место. Оформление документов на принятую продукцию.</w:t>
      </w:r>
    </w:p>
    <w:bookmarkEnd w:id="370"/>
    <w:bookmarkStart w:name="z375" w:id="371"/>
    <w:p>
      <w:pPr>
        <w:spacing w:after="0"/>
        <w:ind w:left="0"/>
        <w:jc w:val="both"/>
      </w:pPr>
      <w:r>
        <w:rPr>
          <w:rFonts w:ascii="Times New Roman"/>
          <w:b w:val="false"/>
          <w:i w:val="false"/>
          <w:color w:val="000000"/>
          <w:sz w:val="28"/>
        </w:rPr>
        <w:t xml:space="preserve">
      85. Должен знать: </w:t>
      </w:r>
    </w:p>
    <w:bookmarkEnd w:id="371"/>
    <w:bookmarkStart w:name="z376" w:id="372"/>
    <w:p>
      <w:pPr>
        <w:spacing w:after="0"/>
        <w:ind w:left="0"/>
        <w:jc w:val="both"/>
      </w:pPr>
      <w:r>
        <w:rPr>
          <w:rFonts w:ascii="Times New Roman"/>
          <w:b w:val="false"/>
          <w:i w:val="false"/>
          <w:color w:val="000000"/>
          <w:sz w:val="28"/>
        </w:rPr>
        <w:t>
      устройство, назначение и взаимодействие простых узлов и деталей вооружения, технические условия на приемку деталей и изделий после механической, слесарной, гальванической обработки и сборочных операций, размеры допусков для основных видов механической обработки и для деталей, поступающих на сборку, устройство, назначение и правила пользования контрольно-измерительными инструментами и приспособлениями, основные сведения о допусках и посадках, квалитеты (классы точности) и параметры шероховатости (классы чистоты обработки), виды антикоррозийных покрытий.</w:t>
      </w:r>
    </w:p>
    <w:bookmarkEnd w:id="372"/>
    <w:bookmarkStart w:name="z377" w:id="373"/>
    <w:p>
      <w:pPr>
        <w:spacing w:after="0"/>
        <w:ind w:left="0"/>
        <w:jc w:val="both"/>
      </w:pPr>
      <w:r>
        <w:rPr>
          <w:rFonts w:ascii="Times New Roman"/>
          <w:b w:val="false"/>
          <w:i w:val="false"/>
          <w:color w:val="000000"/>
          <w:sz w:val="28"/>
        </w:rPr>
        <w:t xml:space="preserve">
      86. Примеры работ: </w:t>
      </w:r>
    </w:p>
    <w:bookmarkEnd w:id="373"/>
    <w:bookmarkStart w:name="z378" w:id="374"/>
    <w:p>
      <w:pPr>
        <w:spacing w:after="0"/>
        <w:ind w:left="0"/>
        <w:jc w:val="both"/>
      </w:pPr>
      <w:r>
        <w:rPr>
          <w:rFonts w:ascii="Times New Roman"/>
          <w:b w:val="false"/>
          <w:i w:val="false"/>
          <w:color w:val="000000"/>
          <w:sz w:val="28"/>
        </w:rPr>
        <w:t xml:space="preserve">
      1) вооружение - контроль и приемка консервации и упаковки; </w:t>
      </w:r>
    </w:p>
    <w:bookmarkEnd w:id="374"/>
    <w:bookmarkStart w:name="z379" w:id="375"/>
    <w:p>
      <w:pPr>
        <w:spacing w:after="0"/>
        <w:ind w:left="0"/>
        <w:jc w:val="both"/>
      </w:pPr>
      <w:r>
        <w:rPr>
          <w:rFonts w:ascii="Times New Roman"/>
          <w:b w:val="false"/>
          <w:i w:val="false"/>
          <w:color w:val="000000"/>
          <w:sz w:val="28"/>
        </w:rPr>
        <w:t xml:space="preserve">
      2) детали вооружения - контроль и приемка после гальванического покрытия и полирования; </w:t>
      </w:r>
    </w:p>
    <w:bookmarkEnd w:id="375"/>
    <w:bookmarkStart w:name="z380" w:id="376"/>
    <w:p>
      <w:pPr>
        <w:spacing w:after="0"/>
        <w:ind w:left="0"/>
        <w:jc w:val="both"/>
      </w:pPr>
      <w:r>
        <w:rPr>
          <w:rFonts w:ascii="Times New Roman"/>
          <w:b w:val="false"/>
          <w:i w:val="false"/>
          <w:color w:val="000000"/>
          <w:sz w:val="28"/>
        </w:rPr>
        <w:t xml:space="preserve">
      3) карабины, винтовки - приемка отстрелом на кучность, меткость и взаимодействие механизмов; </w:t>
      </w:r>
    </w:p>
    <w:bookmarkEnd w:id="376"/>
    <w:bookmarkStart w:name="z381" w:id="377"/>
    <w:p>
      <w:pPr>
        <w:spacing w:after="0"/>
        <w:ind w:left="0"/>
        <w:jc w:val="both"/>
      </w:pPr>
      <w:r>
        <w:rPr>
          <w:rFonts w:ascii="Times New Roman"/>
          <w:b w:val="false"/>
          <w:i w:val="false"/>
          <w:color w:val="000000"/>
          <w:sz w:val="28"/>
        </w:rPr>
        <w:t xml:space="preserve">
      4) ленты патронные и коробки к ним, магазины пистолетов и автоматов - контроль; </w:t>
      </w:r>
    </w:p>
    <w:bookmarkEnd w:id="377"/>
    <w:bookmarkStart w:name="z382" w:id="378"/>
    <w:p>
      <w:pPr>
        <w:spacing w:after="0"/>
        <w:ind w:left="0"/>
        <w:jc w:val="both"/>
      </w:pPr>
      <w:r>
        <w:rPr>
          <w:rFonts w:ascii="Times New Roman"/>
          <w:b w:val="false"/>
          <w:i w:val="false"/>
          <w:color w:val="000000"/>
          <w:sz w:val="28"/>
        </w:rPr>
        <w:t xml:space="preserve">
      5) сошки ручных пулеметов, штыки, винтовок и карабинов - контроль. </w:t>
      </w:r>
    </w:p>
    <w:bookmarkEnd w:id="378"/>
    <w:bookmarkStart w:name="z383" w:id="379"/>
    <w:p>
      <w:pPr>
        <w:spacing w:after="0"/>
        <w:ind w:left="0"/>
        <w:jc w:val="both"/>
      </w:pPr>
      <w:r>
        <w:rPr>
          <w:rFonts w:ascii="Times New Roman"/>
          <w:b w:val="false"/>
          <w:i w:val="false"/>
          <w:color w:val="000000"/>
          <w:sz w:val="28"/>
        </w:rPr>
        <w:t>
      Параграф 2. Контролер-приемщик вооружения, 3-й разряд</w:t>
      </w:r>
    </w:p>
    <w:bookmarkEnd w:id="379"/>
    <w:bookmarkStart w:name="z384" w:id="380"/>
    <w:p>
      <w:pPr>
        <w:spacing w:after="0"/>
        <w:ind w:left="0"/>
        <w:jc w:val="both"/>
      </w:pPr>
      <w:r>
        <w:rPr>
          <w:rFonts w:ascii="Times New Roman"/>
          <w:b w:val="false"/>
          <w:i w:val="false"/>
          <w:color w:val="000000"/>
          <w:sz w:val="28"/>
        </w:rPr>
        <w:t xml:space="preserve">
      87. Характеристика работ: </w:t>
      </w:r>
    </w:p>
    <w:bookmarkEnd w:id="380"/>
    <w:bookmarkStart w:name="z385" w:id="381"/>
    <w:p>
      <w:pPr>
        <w:spacing w:after="0"/>
        <w:ind w:left="0"/>
        <w:jc w:val="both"/>
      </w:pPr>
      <w:r>
        <w:rPr>
          <w:rFonts w:ascii="Times New Roman"/>
          <w:b w:val="false"/>
          <w:i w:val="false"/>
          <w:color w:val="000000"/>
          <w:sz w:val="28"/>
        </w:rPr>
        <w:t>
      контроль и приемка деталей средней сложности после механической и слесарной обработки узлов и механизмов вооружения после сборочных операций согласно чертежам и техническим условиям. Проведение контрольных испытаний ответственных узлов, агрегатов и механизмов с применением сборочных кондукторов и универсальных приспособлений, плит, призм и угольников, струбцин и домкратов. Проверка и испытание отдельных агрегатов и механизмов на стендах с применением контрольно-измерительных приборов. Классификация брака по видам, установление причин его появления и принятие мер к его устранению. Оформление документации на принятую и забракованную продукцию.</w:t>
      </w:r>
    </w:p>
    <w:bookmarkEnd w:id="381"/>
    <w:bookmarkStart w:name="z386" w:id="382"/>
    <w:p>
      <w:pPr>
        <w:spacing w:after="0"/>
        <w:ind w:left="0"/>
        <w:jc w:val="both"/>
      </w:pPr>
      <w:r>
        <w:rPr>
          <w:rFonts w:ascii="Times New Roman"/>
          <w:b w:val="false"/>
          <w:i w:val="false"/>
          <w:color w:val="000000"/>
          <w:sz w:val="28"/>
        </w:rPr>
        <w:t xml:space="preserve">
      88. Должен знать: </w:t>
      </w:r>
    </w:p>
    <w:bookmarkEnd w:id="382"/>
    <w:bookmarkStart w:name="z387" w:id="383"/>
    <w:p>
      <w:pPr>
        <w:spacing w:after="0"/>
        <w:ind w:left="0"/>
        <w:jc w:val="both"/>
      </w:pPr>
      <w:r>
        <w:rPr>
          <w:rFonts w:ascii="Times New Roman"/>
          <w:b w:val="false"/>
          <w:i w:val="false"/>
          <w:color w:val="000000"/>
          <w:sz w:val="28"/>
        </w:rPr>
        <w:t>
      технические условия на сборку, испытание и приемку деталей, узлов и механизмов средней сложности после механической и слесарной обработки и сборочных операций, методы проверки прямолинейных поверхностей оптическими приборами, лекалами, микроскопом и индикатором, устройство, назначение и правила применения контрольно-измерительного инструмента, устройство сборных кондукторов, приборов, испытательной аппаратуры и стендов, материалы и полуфабрикаты, поступающие на сборку, допуски и посадки, квалитеты (классы точности) и параметры шероховатости (классы чистоты обработки).</w:t>
      </w:r>
    </w:p>
    <w:bookmarkEnd w:id="383"/>
    <w:bookmarkStart w:name="z388" w:id="384"/>
    <w:p>
      <w:pPr>
        <w:spacing w:after="0"/>
        <w:ind w:left="0"/>
        <w:jc w:val="both"/>
      </w:pPr>
      <w:r>
        <w:rPr>
          <w:rFonts w:ascii="Times New Roman"/>
          <w:b w:val="false"/>
          <w:i w:val="false"/>
          <w:color w:val="000000"/>
          <w:sz w:val="28"/>
        </w:rPr>
        <w:t xml:space="preserve">
      89. Примеры работ: </w:t>
      </w:r>
    </w:p>
    <w:bookmarkEnd w:id="384"/>
    <w:bookmarkStart w:name="z389" w:id="385"/>
    <w:p>
      <w:pPr>
        <w:spacing w:after="0"/>
        <w:ind w:left="0"/>
        <w:jc w:val="both"/>
      </w:pPr>
      <w:r>
        <w:rPr>
          <w:rFonts w:ascii="Times New Roman"/>
          <w:b w:val="false"/>
          <w:i w:val="false"/>
          <w:color w:val="000000"/>
          <w:sz w:val="28"/>
        </w:rPr>
        <w:t xml:space="preserve">
      1) агрегаты типа 8T131, 8T133, 8T134, 8T139, 8Т148, 8Г27, 8M41, ТРМБ-60 и машины ЗИП - контроль и приемка; </w:t>
      </w:r>
    </w:p>
    <w:bookmarkEnd w:id="385"/>
    <w:bookmarkStart w:name="z390" w:id="386"/>
    <w:p>
      <w:pPr>
        <w:spacing w:after="0"/>
        <w:ind w:left="0"/>
        <w:jc w:val="both"/>
      </w:pPr>
      <w:r>
        <w:rPr>
          <w:rFonts w:ascii="Times New Roman"/>
          <w:b w:val="false"/>
          <w:i w:val="false"/>
          <w:color w:val="000000"/>
          <w:sz w:val="28"/>
        </w:rPr>
        <w:t xml:space="preserve">
      2) коробки ствольные и затворы винтовок - контроль, приемка; </w:t>
      </w:r>
    </w:p>
    <w:bookmarkEnd w:id="386"/>
    <w:bookmarkStart w:name="z391" w:id="387"/>
    <w:p>
      <w:pPr>
        <w:spacing w:after="0"/>
        <w:ind w:left="0"/>
        <w:jc w:val="both"/>
      </w:pPr>
      <w:r>
        <w:rPr>
          <w:rFonts w:ascii="Times New Roman"/>
          <w:b w:val="false"/>
          <w:i w:val="false"/>
          <w:color w:val="000000"/>
          <w:sz w:val="28"/>
        </w:rPr>
        <w:t xml:space="preserve">
      3) люльки 85-мм зенитных пушек - контроль после переклепки; </w:t>
      </w:r>
    </w:p>
    <w:bookmarkEnd w:id="387"/>
    <w:bookmarkStart w:name="z392" w:id="388"/>
    <w:p>
      <w:pPr>
        <w:spacing w:after="0"/>
        <w:ind w:left="0"/>
        <w:jc w:val="both"/>
      </w:pPr>
      <w:r>
        <w:rPr>
          <w:rFonts w:ascii="Times New Roman"/>
          <w:b w:val="false"/>
          <w:i w:val="false"/>
          <w:color w:val="000000"/>
          <w:sz w:val="28"/>
        </w:rPr>
        <w:t xml:space="preserve">
      4) механизмы ножного спуска 37-мм азп - контроль сборки; </w:t>
      </w:r>
    </w:p>
    <w:bookmarkEnd w:id="388"/>
    <w:bookmarkStart w:name="z393" w:id="389"/>
    <w:p>
      <w:pPr>
        <w:spacing w:after="0"/>
        <w:ind w:left="0"/>
        <w:jc w:val="both"/>
      </w:pPr>
      <w:r>
        <w:rPr>
          <w:rFonts w:ascii="Times New Roman"/>
          <w:b w:val="false"/>
          <w:i w:val="false"/>
          <w:color w:val="000000"/>
          <w:sz w:val="28"/>
        </w:rPr>
        <w:t xml:space="preserve">
      5) механизмы поворотные - контроль и приемка; </w:t>
      </w:r>
    </w:p>
    <w:bookmarkEnd w:id="389"/>
    <w:bookmarkStart w:name="z394" w:id="390"/>
    <w:p>
      <w:pPr>
        <w:spacing w:after="0"/>
        <w:ind w:left="0"/>
        <w:jc w:val="both"/>
      </w:pPr>
      <w:r>
        <w:rPr>
          <w:rFonts w:ascii="Times New Roman"/>
          <w:b w:val="false"/>
          <w:i w:val="false"/>
          <w:color w:val="000000"/>
          <w:sz w:val="28"/>
        </w:rPr>
        <w:t xml:space="preserve">
      6) минометы 82- и 120-мм - контроль сборки; </w:t>
      </w:r>
    </w:p>
    <w:bookmarkEnd w:id="390"/>
    <w:bookmarkStart w:name="z395" w:id="391"/>
    <w:p>
      <w:pPr>
        <w:spacing w:after="0"/>
        <w:ind w:left="0"/>
        <w:jc w:val="both"/>
      </w:pPr>
      <w:r>
        <w:rPr>
          <w:rFonts w:ascii="Times New Roman"/>
          <w:b w:val="false"/>
          <w:i w:val="false"/>
          <w:color w:val="000000"/>
          <w:sz w:val="28"/>
        </w:rPr>
        <w:t xml:space="preserve">
      7) приборы смотровые МК-4 - контроль и приемка; </w:t>
      </w:r>
    </w:p>
    <w:bookmarkEnd w:id="391"/>
    <w:bookmarkStart w:name="z396" w:id="392"/>
    <w:p>
      <w:pPr>
        <w:spacing w:after="0"/>
        <w:ind w:left="0"/>
        <w:jc w:val="both"/>
      </w:pPr>
      <w:r>
        <w:rPr>
          <w:rFonts w:ascii="Times New Roman"/>
          <w:b w:val="false"/>
          <w:i w:val="false"/>
          <w:color w:val="000000"/>
          <w:sz w:val="28"/>
        </w:rPr>
        <w:t xml:space="preserve">
      8) прицелы типа ППУ-8Т и ОП2-50 - контроль и приемка; </w:t>
      </w:r>
    </w:p>
    <w:bookmarkEnd w:id="392"/>
    <w:bookmarkStart w:name="z397" w:id="393"/>
    <w:p>
      <w:pPr>
        <w:spacing w:after="0"/>
        <w:ind w:left="0"/>
        <w:jc w:val="both"/>
      </w:pPr>
      <w:r>
        <w:rPr>
          <w:rFonts w:ascii="Times New Roman"/>
          <w:b w:val="false"/>
          <w:i w:val="false"/>
          <w:color w:val="000000"/>
          <w:sz w:val="28"/>
        </w:rPr>
        <w:t xml:space="preserve">
      9) пулеметы ДТ и ДТП - контроль, приемка; </w:t>
      </w:r>
    </w:p>
    <w:bookmarkEnd w:id="393"/>
    <w:bookmarkStart w:name="z398" w:id="394"/>
    <w:p>
      <w:pPr>
        <w:spacing w:after="0"/>
        <w:ind w:left="0"/>
        <w:jc w:val="both"/>
      </w:pPr>
      <w:r>
        <w:rPr>
          <w:rFonts w:ascii="Times New Roman"/>
          <w:b w:val="false"/>
          <w:i w:val="false"/>
          <w:color w:val="000000"/>
          <w:sz w:val="28"/>
        </w:rPr>
        <w:t xml:space="preserve">
      10) станки пулеметные - контроль сборки; </w:t>
      </w:r>
    </w:p>
    <w:bookmarkEnd w:id="394"/>
    <w:bookmarkStart w:name="z399" w:id="395"/>
    <w:p>
      <w:pPr>
        <w:spacing w:after="0"/>
        <w:ind w:left="0"/>
        <w:jc w:val="both"/>
      </w:pPr>
      <w:r>
        <w:rPr>
          <w:rFonts w:ascii="Times New Roman"/>
          <w:b w:val="false"/>
          <w:i w:val="false"/>
          <w:color w:val="000000"/>
          <w:sz w:val="28"/>
        </w:rPr>
        <w:t xml:space="preserve">
      11) шланги типа СРГС-100, СРГС-12, СРГС-20, ЗИП агрегатов, электросиловое оборудование - контроль и приемка; </w:t>
      </w:r>
    </w:p>
    <w:bookmarkEnd w:id="395"/>
    <w:bookmarkStart w:name="z400" w:id="396"/>
    <w:p>
      <w:pPr>
        <w:spacing w:after="0"/>
        <w:ind w:left="0"/>
        <w:jc w:val="both"/>
      </w:pPr>
      <w:r>
        <w:rPr>
          <w:rFonts w:ascii="Times New Roman"/>
          <w:b w:val="false"/>
          <w:i w:val="false"/>
          <w:color w:val="000000"/>
          <w:sz w:val="28"/>
        </w:rPr>
        <w:t xml:space="preserve">
      12) щиты орудий - приемка после ремонта. </w:t>
      </w:r>
    </w:p>
    <w:bookmarkEnd w:id="396"/>
    <w:bookmarkStart w:name="z401" w:id="397"/>
    <w:p>
      <w:pPr>
        <w:spacing w:after="0"/>
        <w:ind w:left="0"/>
        <w:jc w:val="both"/>
      </w:pPr>
      <w:r>
        <w:rPr>
          <w:rFonts w:ascii="Times New Roman"/>
          <w:b w:val="false"/>
          <w:i w:val="false"/>
          <w:color w:val="000000"/>
          <w:sz w:val="28"/>
        </w:rPr>
        <w:t>
      Параграф 3. Контролер-приемщик вооружения, 4-й разряд</w:t>
      </w:r>
    </w:p>
    <w:bookmarkEnd w:id="397"/>
    <w:bookmarkStart w:name="z402" w:id="398"/>
    <w:p>
      <w:pPr>
        <w:spacing w:after="0"/>
        <w:ind w:left="0"/>
        <w:jc w:val="both"/>
      </w:pPr>
      <w:r>
        <w:rPr>
          <w:rFonts w:ascii="Times New Roman"/>
          <w:b w:val="false"/>
          <w:i w:val="false"/>
          <w:color w:val="000000"/>
          <w:sz w:val="28"/>
        </w:rPr>
        <w:t xml:space="preserve">
      90. Характеристика работ: </w:t>
      </w:r>
    </w:p>
    <w:bookmarkEnd w:id="398"/>
    <w:bookmarkStart w:name="z403" w:id="399"/>
    <w:p>
      <w:pPr>
        <w:spacing w:after="0"/>
        <w:ind w:left="0"/>
        <w:jc w:val="both"/>
      </w:pPr>
      <w:r>
        <w:rPr>
          <w:rFonts w:ascii="Times New Roman"/>
          <w:b w:val="false"/>
          <w:i w:val="false"/>
          <w:color w:val="000000"/>
          <w:sz w:val="28"/>
        </w:rPr>
        <w:t>
      контроль и приемка сложных деталей после механической и слесарной обработки, узлов, механизмов и отдельных агрегатов артиллерийского вооружения и ракетных установок после окончательной сборки с проверкой точности изготовления и сборки с применением различного контрольно-измерительного инструмента и приборов;</w:t>
      </w:r>
    </w:p>
    <w:bookmarkEnd w:id="399"/>
    <w:bookmarkStart w:name="z404" w:id="400"/>
    <w:p>
      <w:pPr>
        <w:spacing w:after="0"/>
        <w:ind w:left="0"/>
        <w:jc w:val="both"/>
      </w:pPr>
      <w:r>
        <w:rPr>
          <w:rFonts w:ascii="Times New Roman"/>
          <w:b w:val="false"/>
          <w:i w:val="false"/>
          <w:color w:val="000000"/>
          <w:sz w:val="28"/>
        </w:rPr>
        <w:t>
      контроль соблюдения технологического процесса ремонта и сборки вооружения и приборов. Контроль технического состояния вооружения и приборов на складах хранения. Ведение учета и отчетности по принятой продукции.</w:t>
      </w:r>
    </w:p>
    <w:bookmarkEnd w:id="400"/>
    <w:bookmarkStart w:name="z405" w:id="401"/>
    <w:p>
      <w:pPr>
        <w:spacing w:after="0"/>
        <w:ind w:left="0"/>
        <w:jc w:val="both"/>
      </w:pPr>
      <w:r>
        <w:rPr>
          <w:rFonts w:ascii="Times New Roman"/>
          <w:b w:val="false"/>
          <w:i w:val="false"/>
          <w:color w:val="000000"/>
          <w:sz w:val="28"/>
        </w:rPr>
        <w:t xml:space="preserve">
      91. Должен знать: </w:t>
      </w:r>
    </w:p>
    <w:bookmarkEnd w:id="401"/>
    <w:bookmarkStart w:name="z406" w:id="402"/>
    <w:p>
      <w:pPr>
        <w:spacing w:after="0"/>
        <w:ind w:left="0"/>
        <w:jc w:val="both"/>
      </w:pPr>
      <w:r>
        <w:rPr>
          <w:rFonts w:ascii="Times New Roman"/>
          <w:b w:val="false"/>
          <w:i w:val="false"/>
          <w:color w:val="000000"/>
          <w:sz w:val="28"/>
        </w:rPr>
        <w:t>
      виды механической обработки деталей, технические условия на приемку сложных деталей, сборку и испытание сложных узлов и механизмов вооружения, методы испытания узлов и механизмов вооружения, правила расчета координатных точек, необходимых для замеров при приемке деталей, технологический процесс ремонта и сборки вооружения, размеры допусков для деталей, поступающих на сборку, дефекты сборки, систему допусков шероховатости (классы чистоты обработки).</w:t>
      </w:r>
    </w:p>
    <w:bookmarkEnd w:id="402"/>
    <w:bookmarkStart w:name="z407" w:id="403"/>
    <w:p>
      <w:pPr>
        <w:spacing w:after="0"/>
        <w:ind w:left="0"/>
        <w:jc w:val="both"/>
      </w:pPr>
      <w:r>
        <w:rPr>
          <w:rFonts w:ascii="Times New Roman"/>
          <w:b w:val="false"/>
          <w:i w:val="false"/>
          <w:color w:val="000000"/>
          <w:sz w:val="28"/>
        </w:rPr>
        <w:t xml:space="preserve">
      92. Примеры работ: </w:t>
      </w:r>
    </w:p>
    <w:bookmarkEnd w:id="403"/>
    <w:bookmarkStart w:name="z408" w:id="404"/>
    <w:p>
      <w:pPr>
        <w:spacing w:after="0"/>
        <w:ind w:left="0"/>
        <w:jc w:val="both"/>
      </w:pPr>
      <w:r>
        <w:rPr>
          <w:rFonts w:ascii="Times New Roman"/>
          <w:b w:val="false"/>
          <w:i w:val="false"/>
          <w:color w:val="000000"/>
          <w:sz w:val="28"/>
        </w:rPr>
        <w:t xml:space="preserve">
      1) винтовки, карабины, автоматы и пистолеты - приемка с разборкой и проверкой калибрами после отстрела; </w:t>
      </w:r>
    </w:p>
    <w:bookmarkEnd w:id="404"/>
    <w:bookmarkStart w:name="z409" w:id="405"/>
    <w:p>
      <w:pPr>
        <w:spacing w:after="0"/>
        <w:ind w:left="0"/>
        <w:jc w:val="both"/>
      </w:pPr>
      <w:r>
        <w:rPr>
          <w:rFonts w:ascii="Times New Roman"/>
          <w:b w:val="false"/>
          <w:i w:val="false"/>
          <w:color w:val="000000"/>
          <w:sz w:val="28"/>
        </w:rPr>
        <w:t xml:space="preserve">
      2) затворы орудий - приемка; </w:t>
      </w:r>
    </w:p>
    <w:bookmarkEnd w:id="405"/>
    <w:bookmarkStart w:name="z410" w:id="406"/>
    <w:p>
      <w:pPr>
        <w:spacing w:after="0"/>
        <w:ind w:left="0"/>
        <w:jc w:val="both"/>
      </w:pPr>
      <w:r>
        <w:rPr>
          <w:rFonts w:ascii="Times New Roman"/>
          <w:b w:val="false"/>
          <w:i w:val="false"/>
          <w:color w:val="000000"/>
          <w:sz w:val="28"/>
        </w:rPr>
        <w:t xml:space="preserve">
      3) изделия типа 8T311, 8Г17, 8Г114 - контроль и приемка; </w:t>
      </w:r>
    </w:p>
    <w:bookmarkEnd w:id="406"/>
    <w:bookmarkStart w:name="z411" w:id="407"/>
    <w:p>
      <w:pPr>
        <w:spacing w:after="0"/>
        <w:ind w:left="0"/>
        <w:jc w:val="both"/>
      </w:pPr>
      <w:r>
        <w:rPr>
          <w:rFonts w:ascii="Times New Roman"/>
          <w:b w:val="false"/>
          <w:i w:val="false"/>
          <w:color w:val="000000"/>
          <w:sz w:val="28"/>
        </w:rPr>
        <w:t>
      4) механизмы наведения, механизмы подъемные - испытание и приемка;</w:t>
      </w:r>
    </w:p>
    <w:bookmarkEnd w:id="407"/>
    <w:bookmarkStart w:name="z412" w:id="408"/>
    <w:p>
      <w:pPr>
        <w:spacing w:after="0"/>
        <w:ind w:left="0"/>
        <w:jc w:val="both"/>
      </w:pPr>
      <w:r>
        <w:rPr>
          <w:rFonts w:ascii="Times New Roman"/>
          <w:b w:val="false"/>
          <w:i w:val="false"/>
          <w:color w:val="000000"/>
          <w:sz w:val="28"/>
        </w:rPr>
        <w:t xml:space="preserve">
      5) приборы смотровые ТНП и ТПК - контроль и приемка; </w:t>
      </w:r>
    </w:p>
    <w:bookmarkEnd w:id="408"/>
    <w:bookmarkStart w:name="z413" w:id="409"/>
    <w:p>
      <w:pPr>
        <w:spacing w:after="0"/>
        <w:ind w:left="0"/>
        <w:jc w:val="both"/>
      </w:pPr>
      <w:r>
        <w:rPr>
          <w:rFonts w:ascii="Times New Roman"/>
          <w:b w:val="false"/>
          <w:i w:val="false"/>
          <w:color w:val="000000"/>
          <w:sz w:val="28"/>
        </w:rPr>
        <w:t xml:space="preserve">
      6) приспособления прицельные - контроль и приемка; </w:t>
      </w:r>
    </w:p>
    <w:bookmarkEnd w:id="409"/>
    <w:bookmarkStart w:name="z414" w:id="410"/>
    <w:p>
      <w:pPr>
        <w:spacing w:after="0"/>
        <w:ind w:left="0"/>
        <w:jc w:val="both"/>
      </w:pPr>
      <w:r>
        <w:rPr>
          <w:rFonts w:ascii="Times New Roman"/>
          <w:b w:val="false"/>
          <w:i w:val="false"/>
          <w:color w:val="000000"/>
          <w:sz w:val="28"/>
        </w:rPr>
        <w:t xml:space="preserve">
      7) прицелы телескопические пс-10 - контроль и приемка; </w:t>
      </w:r>
    </w:p>
    <w:bookmarkEnd w:id="410"/>
    <w:bookmarkStart w:name="z415" w:id="411"/>
    <w:p>
      <w:pPr>
        <w:spacing w:after="0"/>
        <w:ind w:left="0"/>
        <w:jc w:val="both"/>
      </w:pPr>
      <w:r>
        <w:rPr>
          <w:rFonts w:ascii="Times New Roman"/>
          <w:b w:val="false"/>
          <w:i w:val="false"/>
          <w:color w:val="000000"/>
          <w:sz w:val="28"/>
        </w:rPr>
        <w:t xml:space="preserve">
      8) пулеметы СГ, СГМ, ДШК и КПВТ- контроль сборки, приемка с испытанием; </w:t>
      </w:r>
    </w:p>
    <w:bookmarkEnd w:id="411"/>
    <w:bookmarkStart w:name="z416" w:id="412"/>
    <w:p>
      <w:pPr>
        <w:spacing w:after="0"/>
        <w:ind w:left="0"/>
        <w:jc w:val="both"/>
      </w:pPr>
      <w:r>
        <w:rPr>
          <w:rFonts w:ascii="Times New Roman"/>
          <w:b w:val="false"/>
          <w:i w:val="false"/>
          <w:color w:val="000000"/>
          <w:sz w:val="28"/>
        </w:rPr>
        <w:t>
      9) стволы орудийные всех калибров, стволы, ствольные и затворные коробки стрелкового оружия всех систем - контроль, приемка.</w:t>
      </w:r>
    </w:p>
    <w:bookmarkEnd w:id="412"/>
    <w:bookmarkStart w:name="z417" w:id="413"/>
    <w:p>
      <w:pPr>
        <w:spacing w:after="0"/>
        <w:ind w:left="0"/>
        <w:jc w:val="both"/>
      </w:pPr>
      <w:r>
        <w:rPr>
          <w:rFonts w:ascii="Times New Roman"/>
          <w:b w:val="false"/>
          <w:i w:val="false"/>
          <w:color w:val="000000"/>
          <w:sz w:val="28"/>
        </w:rPr>
        <w:t>
      Параграф 4. Контролер-приемщик вооружения, 5-й разряд</w:t>
      </w:r>
    </w:p>
    <w:bookmarkEnd w:id="413"/>
    <w:bookmarkStart w:name="z418" w:id="414"/>
    <w:p>
      <w:pPr>
        <w:spacing w:after="0"/>
        <w:ind w:left="0"/>
        <w:jc w:val="both"/>
      </w:pPr>
      <w:r>
        <w:rPr>
          <w:rFonts w:ascii="Times New Roman"/>
          <w:b w:val="false"/>
          <w:i w:val="false"/>
          <w:color w:val="000000"/>
          <w:sz w:val="28"/>
        </w:rPr>
        <w:t xml:space="preserve">
      93. Характеристика работ: </w:t>
      </w:r>
    </w:p>
    <w:bookmarkEnd w:id="414"/>
    <w:bookmarkStart w:name="z419" w:id="415"/>
    <w:p>
      <w:pPr>
        <w:spacing w:after="0"/>
        <w:ind w:left="0"/>
        <w:jc w:val="both"/>
      </w:pPr>
      <w:r>
        <w:rPr>
          <w:rFonts w:ascii="Times New Roman"/>
          <w:b w:val="false"/>
          <w:i w:val="false"/>
          <w:color w:val="000000"/>
          <w:sz w:val="28"/>
        </w:rPr>
        <w:t>
      контроль и приемка особо сложных и ответственных деталей, изделий после механической и слесарной обработки, а также узлов, механизмов, агрегатов и изделий вооружения в целом после окончательной сборки с выполнением всех предусмотренных техническими условиями испытаний с применением специального и универсального контрольно-измерительного инструмента и приборов. Проверка на специальных стендах соответствия технических характеристик собранного вооружения паспортным данным. Контроль и приемка готовности артиллерийских орудий большой мощности к испытательным стрельбам. Оформление документов на проведенные испытания и принятую продукцию.</w:t>
      </w:r>
    </w:p>
    <w:bookmarkEnd w:id="415"/>
    <w:bookmarkStart w:name="z420" w:id="416"/>
    <w:p>
      <w:pPr>
        <w:spacing w:after="0"/>
        <w:ind w:left="0"/>
        <w:jc w:val="both"/>
      </w:pPr>
      <w:r>
        <w:rPr>
          <w:rFonts w:ascii="Times New Roman"/>
          <w:b w:val="false"/>
          <w:i w:val="false"/>
          <w:color w:val="000000"/>
          <w:sz w:val="28"/>
        </w:rPr>
        <w:t xml:space="preserve">
      94. Должен знать: </w:t>
      </w:r>
    </w:p>
    <w:bookmarkEnd w:id="416"/>
    <w:bookmarkStart w:name="z421" w:id="417"/>
    <w:p>
      <w:pPr>
        <w:spacing w:after="0"/>
        <w:ind w:left="0"/>
        <w:jc w:val="both"/>
      </w:pPr>
      <w:r>
        <w:rPr>
          <w:rFonts w:ascii="Times New Roman"/>
          <w:b w:val="false"/>
          <w:i w:val="false"/>
          <w:color w:val="000000"/>
          <w:sz w:val="28"/>
        </w:rPr>
        <w:t>
      технические условия на приемку особо сложных и ответственных деталей и изделий после механической обработки, узлов, механизмов, агрегатов и изделий вооружения после окончательной сборки, правила настройки и регулирования сложного контрольно-измерительного инструмента и приборов, способы и порядок испытания принимаемых узлов, механизмов и изделий вооружения, порядок заполнения формуляров и паспортов.</w:t>
      </w:r>
    </w:p>
    <w:bookmarkEnd w:id="417"/>
    <w:bookmarkStart w:name="z422" w:id="418"/>
    <w:p>
      <w:pPr>
        <w:spacing w:after="0"/>
        <w:ind w:left="0"/>
        <w:jc w:val="both"/>
      </w:pPr>
      <w:r>
        <w:rPr>
          <w:rFonts w:ascii="Times New Roman"/>
          <w:b w:val="false"/>
          <w:i w:val="false"/>
          <w:color w:val="000000"/>
          <w:sz w:val="28"/>
        </w:rPr>
        <w:t xml:space="preserve">
      95. Примеры работ: </w:t>
      </w:r>
    </w:p>
    <w:bookmarkEnd w:id="418"/>
    <w:bookmarkStart w:name="z423" w:id="419"/>
    <w:p>
      <w:pPr>
        <w:spacing w:after="0"/>
        <w:ind w:left="0"/>
        <w:jc w:val="both"/>
      </w:pPr>
      <w:r>
        <w:rPr>
          <w:rFonts w:ascii="Times New Roman"/>
          <w:b w:val="false"/>
          <w:i w:val="false"/>
          <w:color w:val="000000"/>
          <w:sz w:val="28"/>
        </w:rPr>
        <w:t xml:space="preserve">
      1) артсистемы всех калибров-контроль монтажа в машине и балансировки на цапфах; </w:t>
      </w:r>
    </w:p>
    <w:bookmarkEnd w:id="419"/>
    <w:bookmarkStart w:name="z424" w:id="420"/>
    <w:p>
      <w:pPr>
        <w:spacing w:after="0"/>
        <w:ind w:left="0"/>
        <w:jc w:val="both"/>
      </w:pPr>
      <w:r>
        <w:rPr>
          <w:rFonts w:ascii="Times New Roman"/>
          <w:b w:val="false"/>
          <w:i w:val="false"/>
          <w:color w:val="000000"/>
          <w:sz w:val="28"/>
        </w:rPr>
        <w:t xml:space="preserve">
      2) артсистемы - контроль искусственного отката на стенде и в машине, контроль в собранном виде; </w:t>
      </w:r>
    </w:p>
    <w:bookmarkEnd w:id="420"/>
    <w:bookmarkStart w:name="z425" w:id="421"/>
    <w:p>
      <w:pPr>
        <w:spacing w:after="0"/>
        <w:ind w:left="0"/>
        <w:jc w:val="both"/>
      </w:pPr>
      <w:r>
        <w:rPr>
          <w:rFonts w:ascii="Times New Roman"/>
          <w:b w:val="false"/>
          <w:i w:val="false"/>
          <w:color w:val="000000"/>
          <w:sz w:val="28"/>
        </w:rPr>
        <w:t xml:space="preserve">
      3) дальномеры всех баз - контроль сборки и приемка; </w:t>
      </w:r>
    </w:p>
    <w:bookmarkEnd w:id="421"/>
    <w:bookmarkStart w:name="z426" w:id="422"/>
    <w:p>
      <w:pPr>
        <w:spacing w:after="0"/>
        <w:ind w:left="0"/>
        <w:jc w:val="both"/>
      </w:pPr>
      <w:r>
        <w:rPr>
          <w:rFonts w:ascii="Times New Roman"/>
          <w:b w:val="false"/>
          <w:i w:val="false"/>
          <w:color w:val="000000"/>
          <w:sz w:val="28"/>
        </w:rPr>
        <w:t xml:space="preserve">
      4) изделия типа 2П16, 2П26, 8У23, 8У218, 8Г113, 8H113, 8H213, 8Г315А - контроль и приемка; </w:t>
      </w:r>
    </w:p>
    <w:bookmarkEnd w:id="422"/>
    <w:bookmarkStart w:name="z427" w:id="423"/>
    <w:p>
      <w:pPr>
        <w:spacing w:after="0"/>
        <w:ind w:left="0"/>
        <w:jc w:val="both"/>
      </w:pPr>
      <w:r>
        <w:rPr>
          <w:rFonts w:ascii="Times New Roman"/>
          <w:b w:val="false"/>
          <w:i w:val="false"/>
          <w:color w:val="000000"/>
          <w:sz w:val="28"/>
        </w:rPr>
        <w:t>
      5) коллиматоры широкоугольные и длиннофокусные - контроль и приемка;</w:t>
      </w:r>
    </w:p>
    <w:bookmarkEnd w:id="423"/>
    <w:bookmarkStart w:name="z428" w:id="424"/>
    <w:p>
      <w:pPr>
        <w:spacing w:after="0"/>
        <w:ind w:left="0"/>
        <w:jc w:val="both"/>
      </w:pPr>
      <w:r>
        <w:rPr>
          <w:rFonts w:ascii="Times New Roman"/>
          <w:b w:val="false"/>
          <w:i w:val="false"/>
          <w:color w:val="000000"/>
          <w:sz w:val="28"/>
        </w:rPr>
        <w:t xml:space="preserve">
      6) перископы дальнего наблюдения - контроль и приемка; </w:t>
      </w:r>
    </w:p>
    <w:bookmarkEnd w:id="424"/>
    <w:bookmarkStart w:name="z429" w:id="425"/>
    <w:p>
      <w:pPr>
        <w:spacing w:after="0"/>
        <w:ind w:left="0"/>
        <w:jc w:val="both"/>
      </w:pPr>
      <w:r>
        <w:rPr>
          <w:rFonts w:ascii="Times New Roman"/>
          <w:b w:val="false"/>
          <w:i w:val="false"/>
          <w:color w:val="000000"/>
          <w:sz w:val="28"/>
        </w:rPr>
        <w:t xml:space="preserve">
      7) приборы прицельные оптические - контроль юстировки; </w:t>
      </w:r>
    </w:p>
    <w:bookmarkEnd w:id="425"/>
    <w:bookmarkStart w:name="z430" w:id="426"/>
    <w:p>
      <w:pPr>
        <w:spacing w:after="0"/>
        <w:ind w:left="0"/>
        <w:jc w:val="both"/>
      </w:pPr>
      <w:r>
        <w:rPr>
          <w:rFonts w:ascii="Times New Roman"/>
          <w:b w:val="false"/>
          <w:i w:val="false"/>
          <w:color w:val="000000"/>
          <w:sz w:val="28"/>
        </w:rPr>
        <w:t xml:space="preserve">
      8) приборы ПУАЗО - контроль и приемка; </w:t>
      </w:r>
    </w:p>
    <w:bookmarkEnd w:id="426"/>
    <w:bookmarkStart w:name="z431" w:id="427"/>
    <w:p>
      <w:pPr>
        <w:spacing w:after="0"/>
        <w:ind w:left="0"/>
        <w:jc w:val="both"/>
      </w:pPr>
      <w:r>
        <w:rPr>
          <w:rFonts w:ascii="Times New Roman"/>
          <w:b w:val="false"/>
          <w:i w:val="false"/>
          <w:color w:val="000000"/>
          <w:sz w:val="28"/>
        </w:rPr>
        <w:t>
      9) прицелы телескопические типа СТ-10 и ТШ - контроль и приемка;</w:t>
      </w:r>
    </w:p>
    <w:bookmarkEnd w:id="427"/>
    <w:bookmarkStart w:name="z432" w:id="428"/>
    <w:p>
      <w:pPr>
        <w:spacing w:after="0"/>
        <w:ind w:left="0"/>
        <w:jc w:val="both"/>
      </w:pPr>
      <w:r>
        <w:rPr>
          <w:rFonts w:ascii="Times New Roman"/>
          <w:b w:val="false"/>
          <w:i w:val="false"/>
          <w:color w:val="000000"/>
          <w:sz w:val="28"/>
        </w:rPr>
        <w:t xml:space="preserve">
      10) теодолиты всех шифров - контроль и приемка. </w:t>
      </w:r>
    </w:p>
    <w:bookmarkEnd w:id="428"/>
    <w:bookmarkStart w:name="z433" w:id="429"/>
    <w:p>
      <w:pPr>
        <w:spacing w:after="0"/>
        <w:ind w:left="0"/>
        <w:jc w:val="both"/>
      </w:pPr>
      <w:r>
        <w:rPr>
          <w:rFonts w:ascii="Times New Roman"/>
          <w:b w:val="false"/>
          <w:i w:val="false"/>
          <w:color w:val="000000"/>
          <w:sz w:val="28"/>
        </w:rPr>
        <w:t>
      Параграф 5. Контролер-приемщик вооружения, 6-й разряд</w:t>
      </w:r>
    </w:p>
    <w:bookmarkEnd w:id="429"/>
    <w:bookmarkStart w:name="z434" w:id="430"/>
    <w:p>
      <w:pPr>
        <w:spacing w:after="0"/>
        <w:ind w:left="0"/>
        <w:jc w:val="both"/>
      </w:pPr>
      <w:r>
        <w:rPr>
          <w:rFonts w:ascii="Times New Roman"/>
          <w:b w:val="false"/>
          <w:i w:val="false"/>
          <w:color w:val="000000"/>
          <w:sz w:val="28"/>
        </w:rPr>
        <w:t xml:space="preserve">
      96. Характеристика работ: </w:t>
      </w:r>
    </w:p>
    <w:bookmarkEnd w:id="430"/>
    <w:bookmarkStart w:name="z435" w:id="431"/>
    <w:p>
      <w:pPr>
        <w:spacing w:after="0"/>
        <w:ind w:left="0"/>
        <w:jc w:val="both"/>
      </w:pPr>
      <w:r>
        <w:rPr>
          <w:rFonts w:ascii="Times New Roman"/>
          <w:b w:val="false"/>
          <w:i w:val="false"/>
          <w:color w:val="000000"/>
          <w:sz w:val="28"/>
        </w:rPr>
        <w:t>
      контроль и приемка особо сложных и ответственных узлов, механизмов, агрегатов и приборов автоматического, стабилизированного ракетно-артиллерийского вооружения и вооружения в целом после окончательной сборки с выполнением всех предусмотренных техническими условиями испытаний. Проверка наладки сложных и особо сложных и ответственных контрольно-измерительных приборов и аппаратуры, работающих с применением оптико-механических, пневматических, гидравлических и электронных систем. Участие в исследовании дефектов, выявленных при контроле и испытаниях, и в разработке мероприятий по их устранению. Составление паспортов и формуляров на принятую продукцию, оформление приемных актов и протоколов испытаний.</w:t>
      </w:r>
    </w:p>
    <w:bookmarkEnd w:id="431"/>
    <w:bookmarkStart w:name="z436" w:id="432"/>
    <w:p>
      <w:pPr>
        <w:spacing w:after="0"/>
        <w:ind w:left="0"/>
        <w:jc w:val="both"/>
      </w:pPr>
      <w:r>
        <w:rPr>
          <w:rFonts w:ascii="Times New Roman"/>
          <w:b w:val="false"/>
          <w:i w:val="false"/>
          <w:color w:val="000000"/>
          <w:sz w:val="28"/>
        </w:rPr>
        <w:t xml:space="preserve">
      97. Должен знать: </w:t>
      </w:r>
    </w:p>
    <w:bookmarkEnd w:id="432"/>
    <w:bookmarkStart w:name="z437" w:id="433"/>
    <w:p>
      <w:pPr>
        <w:spacing w:after="0"/>
        <w:ind w:left="0"/>
        <w:jc w:val="both"/>
      </w:pPr>
      <w:r>
        <w:rPr>
          <w:rFonts w:ascii="Times New Roman"/>
          <w:b w:val="false"/>
          <w:i w:val="false"/>
          <w:color w:val="000000"/>
          <w:sz w:val="28"/>
        </w:rPr>
        <w:t>
      технические условия на ремонт, сборку и испытание принимаемого ракетно-артиллерийского вооружения, методы его контроля и испытаний, основные виды дефектов, выявляемых при сборке и испытаниях, контрольно-измерительные приборы и аппаратуру, применяемую при контроле и приемке вооружения.</w:t>
      </w:r>
    </w:p>
    <w:bookmarkEnd w:id="433"/>
    <w:bookmarkStart w:name="z438" w:id="434"/>
    <w:p>
      <w:pPr>
        <w:spacing w:after="0"/>
        <w:ind w:left="0"/>
        <w:jc w:val="both"/>
      </w:pPr>
      <w:r>
        <w:rPr>
          <w:rFonts w:ascii="Times New Roman"/>
          <w:b w:val="false"/>
          <w:i w:val="false"/>
          <w:color w:val="000000"/>
          <w:sz w:val="28"/>
        </w:rPr>
        <w:t xml:space="preserve">
      98. Примеры работ: </w:t>
      </w:r>
    </w:p>
    <w:bookmarkEnd w:id="434"/>
    <w:bookmarkStart w:name="z439" w:id="435"/>
    <w:p>
      <w:pPr>
        <w:spacing w:after="0"/>
        <w:ind w:left="0"/>
        <w:jc w:val="both"/>
      </w:pPr>
      <w:r>
        <w:rPr>
          <w:rFonts w:ascii="Times New Roman"/>
          <w:b w:val="false"/>
          <w:i w:val="false"/>
          <w:color w:val="000000"/>
          <w:sz w:val="28"/>
        </w:rPr>
        <w:t xml:space="preserve">
      1) артсистемы всех калибров - контроль и приемка в собранном виде АУВ орудий типа КС-19 и КС-30 - контроль и приемка; </w:t>
      </w:r>
    </w:p>
    <w:bookmarkEnd w:id="435"/>
    <w:bookmarkStart w:name="z440" w:id="436"/>
    <w:p>
      <w:pPr>
        <w:spacing w:after="0"/>
        <w:ind w:left="0"/>
        <w:jc w:val="both"/>
      </w:pPr>
      <w:r>
        <w:rPr>
          <w:rFonts w:ascii="Times New Roman"/>
          <w:b w:val="false"/>
          <w:i w:val="false"/>
          <w:color w:val="000000"/>
          <w:sz w:val="28"/>
        </w:rPr>
        <w:t xml:space="preserve">
      2) гидроприводы орудий типа кс-19 и кс-30 - контроль сборки по узлам и в собранном виде на стендах; </w:t>
      </w:r>
    </w:p>
    <w:bookmarkEnd w:id="436"/>
    <w:bookmarkStart w:name="z441" w:id="437"/>
    <w:p>
      <w:pPr>
        <w:spacing w:after="0"/>
        <w:ind w:left="0"/>
        <w:jc w:val="both"/>
      </w:pPr>
      <w:r>
        <w:rPr>
          <w:rFonts w:ascii="Times New Roman"/>
          <w:b w:val="false"/>
          <w:i w:val="false"/>
          <w:color w:val="000000"/>
          <w:sz w:val="28"/>
        </w:rPr>
        <w:t xml:space="preserve">
      3) ГСП-100, ГСП-130 несобранных системах - контроль и приемка; </w:t>
      </w:r>
    </w:p>
    <w:bookmarkEnd w:id="437"/>
    <w:bookmarkStart w:name="z442" w:id="438"/>
    <w:p>
      <w:pPr>
        <w:spacing w:after="0"/>
        <w:ind w:left="0"/>
        <w:jc w:val="both"/>
      </w:pPr>
      <w:r>
        <w:rPr>
          <w:rFonts w:ascii="Times New Roman"/>
          <w:b w:val="false"/>
          <w:i w:val="false"/>
          <w:color w:val="000000"/>
          <w:sz w:val="28"/>
        </w:rPr>
        <w:t>
      4) установки стартовые всех образцов - контроль в собранном виде с проверкой на функционирование под током, приемка.</w:t>
      </w:r>
    </w:p>
    <w:bookmarkEnd w:id="438"/>
    <w:bookmarkStart w:name="z443" w:id="439"/>
    <w:p>
      <w:pPr>
        <w:spacing w:after="0"/>
        <w:ind w:left="0"/>
        <w:jc w:val="both"/>
      </w:pPr>
      <w:r>
        <w:rPr>
          <w:rFonts w:ascii="Times New Roman"/>
          <w:b w:val="false"/>
          <w:i w:val="false"/>
          <w:color w:val="000000"/>
          <w:sz w:val="28"/>
        </w:rPr>
        <w:t>
      11. Контролер по консервации и укомплектованности изделий</w:t>
      </w:r>
    </w:p>
    <w:bookmarkEnd w:id="439"/>
    <w:bookmarkStart w:name="z444" w:id="440"/>
    <w:p>
      <w:pPr>
        <w:spacing w:after="0"/>
        <w:ind w:left="0"/>
        <w:jc w:val="both"/>
      </w:pPr>
      <w:r>
        <w:rPr>
          <w:rFonts w:ascii="Times New Roman"/>
          <w:b w:val="false"/>
          <w:i w:val="false"/>
          <w:color w:val="000000"/>
          <w:sz w:val="28"/>
        </w:rPr>
        <w:t>
      Параграф 1. Контролер по консервации и укомплектованности изделий, 2-й разряд</w:t>
      </w:r>
    </w:p>
    <w:bookmarkEnd w:id="440"/>
    <w:bookmarkStart w:name="z445" w:id="441"/>
    <w:p>
      <w:pPr>
        <w:spacing w:after="0"/>
        <w:ind w:left="0"/>
        <w:jc w:val="both"/>
      </w:pPr>
      <w:r>
        <w:rPr>
          <w:rFonts w:ascii="Times New Roman"/>
          <w:b w:val="false"/>
          <w:i w:val="false"/>
          <w:color w:val="000000"/>
          <w:sz w:val="28"/>
        </w:rPr>
        <w:t>
      99. Характеристика работ:</w:t>
      </w:r>
    </w:p>
    <w:bookmarkEnd w:id="441"/>
    <w:bookmarkStart w:name="z446" w:id="442"/>
    <w:p>
      <w:pPr>
        <w:spacing w:after="0"/>
        <w:ind w:left="0"/>
        <w:jc w:val="both"/>
      </w:pPr>
      <w:r>
        <w:rPr>
          <w:rFonts w:ascii="Times New Roman"/>
          <w:b w:val="false"/>
          <w:i w:val="false"/>
          <w:color w:val="000000"/>
          <w:sz w:val="28"/>
        </w:rPr>
        <w:t>
      контроль и приемка качества консервации и укомплектованности групповых комплектов, запасных частей сложных узлов, простых агрегатов и машин согласно техническим условиям и инструкциям на кратковременное и длительное хранение. Контроль за выполнением технологического процесса консервации и доукомплектовки агрегатов и узлов. Контроль правильности и надежности контровки и пломбирования окончательно принятых изделий. Применение необходимых контрольно-измерительных инструментов и приспособлений. Ведение учета годной и бракованной продукции с классификацией причин брака. Проверка качества упаковки изделий.</w:t>
      </w:r>
    </w:p>
    <w:bookmarkEnd w:id="442"/>
    <w:bookmarkStart w:name="z447" w:id="443"/>
    <w:p>
      <w:pPr>
        <w:spacing w:after="0"/>
        <w:ind w:left="0"/>
        <w:jc w:val="both"/>
      </w:pPr>
      <w:r>
        <w:rPr>
          <w:rFonts w:ascii="Times New Roman"/>
          <w:b w:val="false"/>
          <w:i w:val="false"/>
          <w:color w:val="000000"/>
          <w:sz w:val="28"/>
        </w:rPr>
        <w:t xml:space="preserve">
      100. Должен знать: </w:t>
      </w:r>
    </w:p>
    <w:bookmarkEnd w:id="443"/>
    <w:bookmarkStart w:name="z448" w:id="444"/>
    <w:p>
      <w:pPr>
        <w:spacing w:after="0"/>
        <w:ind w:left="0"/>
        <w:jc w:val="both"/>
      </w:pPr>
      <w:r>
        <w:rPr>
          <w:rFonts w:ascii="Times New Roman"/>
          <w:b w:val="false"/>
          <w:i w:val="false"/>
          <w:color w:val="000000"/>
          <w:sz w:val="28"/>
        </w:rPr>
        <w:t>
      технические условия и инструкции на консервацию деталей, узлов и агрегатов, наименование и назначение деталей, узлов и агрегатов, устройство и назначение установок, стендов и специального оборудования, применяемого при консервации, основные свойства антикоррозийных материалов, технологический процесс консервирования, оформление сопроводительной документации, марки и наименования масел и смазок, применяемых для консервации, комплектовочные ведомости, порядок контровки и пломбирования принятой продукции, назначение и правила пользования инструментом и контрольно-измерительными приборами и приспособлениями при проверке.</w:t>
      </w:r>
    </w:p>
    <w:bookmarkEnd w:id="444"/>
    <w:bookmarkStart w:name="z449" w:id="445"/>
    <w:p>
      <w:pPr>
        <w:spacing w:after="0"/>
        <w:ind w:left="0"/>
        <w:jc w:val="both"/>
      </w:pPr>
      <w:r>
        <w:rPr>
          <w:rFonts w:ascii="Times New Roman"/>
          <w:b w:val="false"/>
          <w:i w:val="false"/>
          <w:color w:val="000000"/>
          <w:sz w:val="28"/>
        </w:rPr>
        <w:t>
      Параграф 2. Контролер по консервации и укомплектованности изделий, 3-й разряд</w:t>
      </w:r>
    </w:p>
    <w:bookmarkEnd w:id="445"/>
    <w:bookmarkStart w:name="z450" w:id="446"/>
    <w:p>
      <w:pPr>
        <w:spacing w:after="0"/>
        <w:ind w:left="0"/>
        <w:jc w:val="both"/>
      </w:pPr>
      <w:r>
        <w:rPr>
          <w:rFonts w:ascii="Times New Roman"/>
          <w:b w:val="false"/>
          <w:i w:val="false"/>
          <w:color w:val="000000"/>
          <w:sz w:val="28"/>
        </w:rPr>
        <w:t xml:space="preserve">
      101. Характеристика работ: </w:t>
      </w:r>
    </w:p>
    <w:bookmarkEnd w:id="446"/>
    <w:bookmarkStart w:name="z451" w:id="447"/>
    <w:p>
      <w:pPr>
        <w:spacing w:after="0"/>
        <w:ind w:left="0"/>
        <w:jc w:val="both"/>
      </w:pPr>
      <w:r>
        <w:rPr>
          <w:rFonts w:ascii="Times New Roman"/>
          <w:b w:val="false"/>
          <w:i w:val="false"/>
          <w:color w:val="000000"/>
          <w:sz w:val="28"/>
        </w:rPr>
        <w:t>
      контроль и приемка качества консервации сложных агрегатов, двигателей и машин в целом, согласно техническим условиям и комплектовочным ведомостям. Контроль подготовки смазки для консервации. Регулировка контрольно-измерительных приборов, инструментов и приспособлений, применяемых при контроле и приемке. Оформление документации по контролю и приемке.</w:t>
      </w:r>
    </w:p>
    <w:bookmarkEnd w:id="447"/>
    <w:bookmarkStart w:name="z452" w:id="448"/>
    <w:p>
      <w:pPr>
        <w:spacing w:after="0"/>
        <w:ind w:left="0"/>
        <w:jc w:val="both"/>
      </w:pPr>
      <w:r>
        <w:rPr>
          <w:rFonts w:ascii="Times New Roman"/>
          <w:b w:val="false"/>
          <w:i w:val="false"/>
          <w:color w:val="000000"/>
          <w:sz w:val="28"/>
        </w:rPr>
        <w:t xml:space="preserve">
      102. Должен знать: </w:t>
      </w:r>
    </w:p>
    <w:bookmarkEnd w:id="448"/>
    <w:bookmarkStart w:name="z453" w:id="449"/>
    <w:p>
      <w:pPr>
        <w:spacing w:after="0"/>
        <w:ind w:left="0"/>
        <w:jc w:val="both"/>
      </w:pPr>
      <w:r>
        <w:rPr>
          <w:rFonts w:ascii="Times New Roman"/>
          <w:b w:val="false"/>
          <w:i w:val="false"/>
          <w:color w:val="000000"/>
          <w:sz w:val="28"/>
        </w:rPr>
        <w:t>
      правила и последовательность разборки и сборки двигателей и машин при консервации, технические условия на консервацию машин и двигателей, порядок комплектации изделий и комплектовочные ведомости, технологический процесс приготовления консервирующих смазок и их свойства, методы анализа консервирующих смазок, конструкцию и назначение установок для консервации.</w:t>
      </w:r>
    </w:p>
    <w:bookmarkEnd w:id="449"/>
    <w:bookmarkStart w:name="z454" w:id="450"/>
    <w:p>
      <w:pPr>
        <w:spacing w:after="0"/>
        <w:ind w:left="0"/>
        <w:jc w:val="both"/>
      </w:pPr>
      <w:r>
        <w:rPr>
          <w:rFonts w:ascii="Times New Roman"/>
          <w:b w:val="false"/>
          <w:i w:val="false"/>
          <w:color w:val="000000"/>
          <w:sz w:val="28"/>
        </w:rPr>
        <w:t>
      13. Крешерник</w:t>
      </w:r>
    </w:p>
    <w:bookmarkEnd w:id="450"/>
    <w:bookmarkStart w:name="z455" w:id="451"/>
    <w:p>
      <w:pPr>
        <w:spacing w:after="0"/>
        <w:ind w:left="0"/>
        <w:jc w:val="both"/>
      </w:pPr>
      <w:r>
        <w:rPr>
          <w:rFonts w:ascii="Times New Roman"/>
          <w:b w:val="false"/>
          <w:i w:val="false"/>
          <w:color w:val="000000"/>
          <w:sz w:val="28"/>
        </w:rPr>
        <w:t>
      Параграф 1. Крешерник, 2-й разряд</w:t>
      </w:r>
    </w:p>
    <w:bookmarkEnd w:id="451"/>
    <w:bookmarkStart w:name="z456" w:id="452"/>
    <w:p>
      <w:pPr>
        <w:spacing w:after="0"/>
        <w:ind w:left="0"/>
        <w:jc w:val="both"/>
      </w:pPr>
      <w:r>
        <w:rPr>
          <w:rFonts w:ascii="Times New Roman"/>
          <w:b w:val="false"/>
          <w:i w:val="false"/>
          <w:color w:val="000000"/>
          <w:sz w:val="28"/>
        </w:rPr>
        <w:t xml:space="preserve">
      103. Характеристика работ: </w:t>
      </w:r>
    </w:p>
    <w:bookmarkEnd w:id="452"/>
    <w:bookmarkStart w:name="z457" w:id="453"/>
    <w:p>
      <w:pPr>
        <w:spacing w:after="0"/>
        <w:ind w:left="0"/>
        <w:jc w:val="both"/>
      </w:pPr>
      <w:r>
        <w:rPr>
          <w:rFonts w:ascii="Times New Roman"/>
          <w:b w:val="false"/>
          <w:i w:val="false"/>
          <w:color w:val="000000"/>
          <w:sz w:val="28"/>
        </w:rPr>
        <w:t>
      подготовка ручных прессов для обжима крешерных столбиков. Заправка крешерных столбиков в крешерные приборы. Вывинчивание крешерных приборов после испытания. Подготовка крешерных приборов к отправке. Укупорка крешерных столбиков. Чистка крешерных приборов до и после испытаний, снятие заусенцев. Запись результатов обмера крешерных столбиков.</w:t>
      </w:r>
    </w:p>
    <w:bookmarkEnd w:id="453"/>
    <w:bookmarkStart w:name="z458" w:id="454"/>
    <w:p>
      <w:pPr>
        <w:spacing w:after="0"/>
        <w:ind w:left="0"/>
        <w:jc w:val="both"/>
      </w:pPr>
      <w:r>
        <w:rPr>
          <w:rFonts w:ascii="Times New Roman"/>
          <w:b w:val="false"/>
          <w:i w:val="false"/>
          <w:color w:val="000000"/>
          <w:sz w:val="28"/>
        </w:rPr>
        <w:t xml:space="preserve">
      104. Должен знать: </w:t>
      </w:r>
    </w:p>
    <w:bookmarkEnd w:id="454"/>
    <w:bookmarkStart w:name="z459" w:id="455"/>
    <w:p>
      <w:pPr>
        <w:spacing w:after="0"/>
        <w:ind w:left="0"/>
        <w:jc w:val="both"/>
      </w:pPr>
      <w:r>
        <w:rPr>
          <w:rFonts w:ascii="Times New Roman"/>
          <w:b w:val="false"/>
          <w:i w:val="false"/>
          <w:color w:val="000000"/>
          <w:sz w:val="28"/>
        </w:rPr>
        <w:t>
      устройство и принцип действия ручных прессов для обжима крешерных столбиков, способы укупорки крешерных столбиков, порядок проведения испытаний, порядок записи результатов обмера крешерных столбиков, способы чистки и снятия заусенцов с деталей крешерных приборов, обтирочные и смазочные материалы.</w:t>
      </w:r>
    </w:p>
    <w:bookmarkEnd w:id="455"/>
    <w:bookmarkStart w:name="z460" w:id="456"/>
    <w:p>
      <w:pPr>
        <w:spacing w:after="0"/>
        <w:ind w:left="0"/>
        <w:jc w:val="both"/>
      </w:pPr>
      <w:r>
        <w:rPr>
          <w:rFonts w:ascii="Times New Roman"/>
          <w:b w:val="false"/>
          <w:i w:val="false"/>
          <w:color w:val="000000"/>
          <w:sz w:val="28"/>
        </w:rPr>
        <w:t>
      Параграф 2. Крешерник, 3-й разряд</w:t>
      </w:r>
    </w:p>
    <w:bookmarkEnd w:id="456"/>
    <w:bookmarkStart w:name="z461" w:id="457"/>
    <w:p>
      <w:pPr>
        <w:spacing w:after="0"/>
        <w:ind w:left="0"/>
        <w:jc w:val="both"/>
      </w:pPr>
      <w:r>
        <w:rPr>
          <w:rFonts w:ascii="Times New Roman"/>
          <w:b w:val="false"/>
          <w:i w:val="false"/>
          <w:color w:val="000000"/>
          <w:sz w:val="28"/>
        </w:rPr>
        <w:t xml:space="preserve">
      105. Характеристика работ: </w:t>
      </w:r>
    </w:p>
    <w:bookmarkEnd w:id="457"/>
    <w:bookmarkStart w:name="z462" w:id="458"/>
    <w:p>
      <w:pPr>
        <w:spacing w:after="0"/>
        <w:ind w:left="0"/>
        <w:jc w:val="both"/>
      </w:pPr>
      <w:r>
        <w:rPr>
          <w:rFonts w:ascii="Times New Roman"/>
          <w:b w:val="false"/>
          <w:i w:val="false"/>
          <w:color w:val="000000"/>
          <w:sz w:val="28"/>
        </w:rPr>
        <w:t>
      подготовка крешерных приборов, оборка и разборка их. Наружный осмотр и измерение микрометром крешерных столбиков до и после обжатия. Обжим крешерных столбиков на прессах в зависимости от ожидаемого давления при испытаниях. Определение коэффициентов крешерных столбиков или индивидуальных поправок. Подбор необходимых для испытания крешерных приборов, крешерных столбиков. Подбор (составление) таражных таблиц или таблиц коэффициентов. Обмер крешерных столбиков и определение давления. Изготовление крешерных пакетов-паспортов. Обмер диаметра отпечатка на упругом элементе с помощью измерительного крешерного микроскопа. Установка крешерного прибора в переходник двигателя. Наладка механических прессов. Ведение записи результатов испытания двигателя.</w:t>
      </w:r>
    </w:p>
    <w:bookmarkEnd w:id="458"/>
    <w:bookmarkStart w:name="z463" w:id="459"/>
    <w:p>
      <w:pPr>
        <w:spacing w:after="0"/>
        <w:ind w:left="0"/>
        <w:jc w:val="both"/>
      </w:pPr>
      <w:r>
        <w:rPr>
          <w:rFonts w:ascii="Times New Roman"/>
          <w:b w:val="false"/>
          <w:i w:val="false"/>
          <w:color w:val="000000"/>
          <w:sz w:val="28"/>
        </w:rPr>
        <w:t xml:space="preserve">
      106. Должен знать: </w:t>
      </w:r>
    </w:p>
    <w:bookmarkEnd w:id="459"/>
    <w:bookmarkStart w:name="z464" w:id="460"/>
    <w:p>
      <w:pPr>
        <w:spacing w:after="0"/>
        <w:ind w:left="0"/>
        <w:jc w:val="both"/>
      </w:pPr>
      <w:r>
        <w:rPr>
          <w:rFonts w:ascii="Times New Roman"/>
          <w:b w:val="false"/>
          <w:i w:val="false"/>
          <w:color w:val="000000"/>
          <w:sz w:val="28"/>
        </w:rPr>
        <w:t>
      устройство крешерных приборов, размеры и типы крешерных столбиков, ТУ на обжатие и правила выбора крешерных столбиков в зависимости от ожидаемого давления, устройство механических прессов и способы их наладки, методику тарирования различных крешерных столбиков, устройство станка для чистки крешерных приборов, виды мастик, применяемых для крешерных приборов, порядок хранения и консервации приборов, устройство микрометра и измерительного крешерного микроскопа и правила работы с ними, правила составления таражных таблиц, правила проверки работы крешерных приборов, способы измерения давления, основные свойства материала крешерных столбиков.</w:t>
      </w:r>
    </w:p>
    <w:bookmarkEnd w:id="460"/>
    <w:bookmarkStart w:name="z465" w:id="461"/>
    <w:p>
      <w:pPr>
        <w:spacing w:after="0"/>
        <w:ind w:left="0"/>
        <w:jc w:val="both"/>
      </w:pPr>
      <w:r>
        <w:rPr>
          <w:rFonts w:ascii="Times New Roman"/>
          <w:b w:val="false"/>
          <w:i w:val="false"/>
          <w:color w:val="000000"/>
          <w:sz w:val="28"/>
        </w:rPr>
        <w:t>
      Параграф 3. Крешерник, 4-й разряд</w:t>
      </w:r>
    </w:p>
    <w:bookmarkEnd w:id="461"/>
    <w:bookmarkStart w:name="z466" w:id="462"/>
    <w:p>
      <w:pPr>
        <w:spacing w:after="0"/>
        <w:ind w:left="0"/>
        <w:jc w:val="both"/>
      </w:pPr>
      <w:r>
        <w:rPr>
          <w:rFonts w:ascii="Times New Roman"/>
          <w:b w:val="false"/>
          <w:i w:val="false"/>
          <w:color w:val="000000"/>
          <w:sz w:val="28"/>
        </w:rPr>
        <w:t xml:space="preserve">
      107. Характеристика работ: </w:t>
      </w:r>
    </w:p>
    <w:bookmarkEnd w:id="462"/>
    <w:bookmarkStart w:name="z467" w:id="463"/>
    <w:p>
      <w:pPr>
        <w:spacing w:after="0"/>
        <w:ind w:left="0"/>
        <w:jc w:val="both"/>
      </w:pPr>
      <w:r>
        <w:rPr>
          <w:rFonts w:ascii="Times New Roman"/>
          <w:b w:val="false"/>
          <w:i w:val="false"/>
          <w:color w:val="000000"/>
          <w:sz w:val="28"/>
        </w:rPr>
        <w:t>
      сборка контрольных и испытываемых крешерных приборов при паспортизации приборов. Изготовление крешерной мастики для различных температур и испытание ее с помощью пенетрометра. Фотографирование отпечатков на упругих крешерных элементах и проявление фотопленки. Обмер диаметров фотоотпечатков. Подсчет результатов измерения давления на простейших счетных приборах. Проверка гаражных прессов согласно техническим условиям.</w:t>
      </w:r>
    </w:p>
    <w:bookmarkEnd w:id="463"/>
    <w:bookmarkStart w:name="z468" w:id="464"/>
    <w:p>
      <w:pPr>
        <w:spacing w:after="0"/>
        <w:ind w:left="0"/>
        <w:jc w:val="both"/>
      </w:pPr>
      <w:r>
        <w:rPr>
          <w:rFonts w:ascii="Times New Roman"/>
          <w:b w:val="false"/>
          <w:i w:val="false"/>
          <w:color w:val="000000"/>
          <w:sz w:val="28"/>
        </w:rPr>
        <w:t xml:space="preserve">
      108. Должен знать: </w:t>
      </w:r>
    </w:p>
    <w:bookmarkEnd w:id="464"/>
    <w:bookmarkStart w:name="z469" w:id="465"/>
    <w:p>
      <w:pPr>
        <w:spacing w:after="0"/>
        <w:ind w:left="0"/>
        <w:jc w:val="both"/>
      </w:pPr>
      <w:r>
        <w:rPr>
          <w:rFonts w:ascii="Times New Roman"/>
          <w:b w:val="false"/>
          <w:i w:val="false"/>
          <w:color w:val="000000"/>
          <w:sz w:val="28"/>
        </w:rPr>
        <w:t>
      типы и размеры крешерных приборов и крешерных столбиков и их применение в зависимости от объема зарядной камеры и величины измеряемого давления, правила подбора крешерных столбиков по коэффициентам и индивидуальным поправкам, назначение образцовых крешерных столбиков, эталонных и контрольных крешерных приборов, методы проверки микрометра и измерительного крешерного микроскопа, устройство фотоприставки к измерительному крешерному микроскопу и работу с ней, рецептуру мастик для различных температур, устройство пенетрометра и его назначение.</w:t>
      </w:r>
    </w:p>
    <w:bookmarkEnd w:id="465"/>
    <w:bookmarkStart w:name="z470" w:id="466"/>
    <w:p>
      <w:pPr>
        <w:spacing w:after="0"/>
        <w:ind w:left="0"/>
        <w:jc w:val="both"/>
      </w:pPr>
      <w:r>
        <w:rPr>
          <w:rFonts w:ascii="Times New Roman"/>
          <w:b w:val="false"/>
          <w:i w:val="false"/>
          <w:color w:val="000000"/>
          <w:sz w:val="28"/>
        </w:rPr>
        <w:t>
      14. Лаборант по испытанию боеприпасов, порохов и взрывчатых веществ</w:t>
      </w:r>
    </w:p>
    <w:bookmarkEnd w:id="466"/>
    <w:bookmarkStart w:name="z471" w:id="467"/>
    <w:p>
      <w:pPr>
        <w:spacing w:after="0"/>
        <w:ind w:left="0"/>
        <w:jc w:val="both"/>
      </w:pPr>
      <w:r>
        <w:rPr>
          <w:rFonts w:ascii="Times New Roman"/>
          <w:b w:val="false"/>
          <w:i w:val="false"/>
          <w:color w:val="000000"/>
          <w:sz w:val="28"/>
        </w:rPr>
        <w:t>
      Параграф 1. Лаборант по испытанию боеприпасов, порохов и взрывчатых веществ, 2-й разряд</w:t>
      </w:r>
    </w:p>
    <w:bookmarkEnd w:id="467"/>
    <w:bookmarkStart w:name="z472" w:id="468"/>
    <w:p>
      <w:pPr>
        <w:spacing w:after="0"/>
        <w:ind w:left="0"/>
        <w:jc w:val="both"/>
      </w:pPr>
      <w:r>
        <w:rPr>
          <w:rFonts w:ascii="Times New Roman"/>
          <w:b w:val="false"/>
          <w:i w:val="false"/>
          <w:color w:val="000000"/>
          <w:sz w:val="28"/>
        </w:rPr>
        <w:t xml:space="preserve">
      109. Характеристика работ: </w:t>
      </w:r>
    </w:p>
    <w:bookmarkEnd w:id="468"/>
    <w:bookmarkStart w:name="z473" w:id="469"/>
    <w:p>
      <w:pPr>
        <w:spacing w:after="0"/>
        <w:ind w:left="0"/>
        <w:jc w:val="both"/>
      </w:pPr>
      <w:r>
        <w:rPr>
          <w:rFonts w:ascii="Times New Roman"/>
          <w:b w:val="false"/>
          <w:i w:val="false"/>
          <w:color w:val="000000"/>
          <w:sz w:val="28"/>
        </w:rPr>
        <w:t>
      приготовление растворов кислот, щелочей и солей с последующей проверкой их концентрации ареометром. Подготовка для анализа проб пороха, взрывчатых веществ, пиротехнического состава и невзрывчатых препаратов. Проведение под руководством лаборанта более высокой квалификации количественного определения графита, летучих веществ. Определение удельного веса растворителей с помощью денсиметра. Разделка окончательно снаряженных боеприпасов. Определение герметичности металлических коробок со средствами и взрывания, воспламенения и пиротехническими составами. Тряска и калибровка пиротехнических средств. Измельчение порохов. Определение размеров пороховых элементов. Поддержка установленного температурного режима при испытаниях. Взвешивание на технических и аналитических весах. Приготовление моющих растворов. Мойка химической посуды после анализов и инструментов после разрядки боеприпасов с применением органических растворителей, хромовой смеси и других обезжиривающих средств. Нейтрализация кислот и щелочей после анализов. Получение дистиллированной воды. Сушка ВВ и определение их влажности.</w:t>
      </w:r>
    </w:p>
    <w:bookmarkEnd w:id="469"/>
    <w:bookmarkStart w:name="z474" w:id="470"/>
    <w:p>
      <w:pPr>
        <w:spacing w:after="0"/>
        <w:ind w:left="0"/>
        <w:jc w:val="both"/>
      </w:pPr>
      <w:r>
        <w:rPr>
          <w:rFonts w:ascii="Times New Roman"/>
          <w:b w:val="false"/>
          <w:i w:val="false"/>
          <w:color w:val="000000"/>
          <w:sz w:val="28"/>
        </w:rPr>
        <w:t xml:space="preserve">
      110. Должен знать: </w:t>
      </w:r>
    </w:p>
    <w:bookmarkEnd w:id="470"/>
    <w:bookmarkStart w:name="z475" w:id="471"/>
    <w:p>
      <w:pPr>
        <w:spacing w:after="0"/>
        <w:ind w:left="0"/>
        <w:jc w:val="both"/>
      </w:pPr>
      <w:r>
        <w:rPr>
          <w:rFonts w:ascii="Times New Roman"/>
          <w:b w:val="false"/>
          <w:i w:val="false"/>
          <w:color w:val="000000"/>
          <w:sz w:val="28"/>
        </w:rPr>
        <w:t>
      основные свойства порохов, пиротехнических составов, взрывчатых веществ, правила хранения и обращения с ними, правила обращения с кислотами, щелочами и органическими растворителями, основные методы испытания порохов, пиротехнических составов и взрывчатых веществ (определение прочности зерен, влажности пыжей и пороха, вышибного заряда и тому подобное), свойства реактивов, правила и способы разборки порохов и пиротехнических средств для испытания, правила подготовки ВВ к анализам, правила мойки лабораторной посуды растворителями, кислотами и щелочами и меры предосторожности при работе с ними, правила пользования электронагревательными приборами.</w:t>
      </w:r>
    </w:p>
    <w:bookmarkEnd w:id="471"/>
    <w:bookmarkStart w:name="z476" w:id="472"/>
    <w:p>
      <w:pPr>
        <w:spacing w:after="0"/>
        <w:ind w:left="0"/>
        <w:jc w:val="both"/>
      </w:pPr>
      <w:r>
        <w:rPr>
          <w:rFonts w:ascii="Times New Roman"/>
          <w:b w:val="false"/>
          <w:i w:val="false"/>
          <w:color w:val="000000"/>
          <w:sz w:val="28"/>
        </w:rPr>
        <w:t>
      Параграф 2. Лаборант по испытанию боеприпасов, порохов и взрывчатых веществ, 3-й разряд</w:t>
      </w:r>
    </w:p>
    <w:bookmarkEnd w:id="472"/>
    <w:bookmarkStart w:name="z477" w:id="473"/>
    <w:p>
      <w:pPr>
        <w:spacing w:after="0"/>
        <w:ind w:left="0"/>
        <w:jc w:val="both"/>
      </w:pPr>
      <w:r>
        <w:rPr>
          <w:rFonts w:ascii="Times New Roman"/>
          <w:b w:val="false"/>
          <w:i w:val="false"/>
          <w:color w:val="000000"/>
          <w:sz w:val="28"/>
        </w:rPr>
        <w:t xml:space="preserve">
      111. Характеристика работ: </w:t>
      </w:r>
    </w:p>
    <w:bookmarkEnd w:id="473"/>
    <w:bookmarkStart w:name="z478" w:id="474"/>
    <w:p>
      <w:pPr>
        <w:spacing w:after="0"/>
        <w:ind w:left="0"/>
        <w:jc w:val="both"/>
      </w:pPr>
      <w:r>
        <w:rPr>
          <w:rFonts w:ascii="Times New Roman"/>
          <w:b w:val="false"/>
          <w:i w:val="false"/>
          <w:color w:val="000000"/>
          <w:sz w:val="28"/>
        </w:rPr>
        <w:t>
      подготовка оборудования, приспособлений и приборов к испытаниям. Подготовка порохов, пиротехнических средств к физико-химическим анализам. Физико-химический анализ взрывчатых веществ, дымного пороха и пиротехнических составов под руководством лаборанта более высокой квалификации. Определение стойкости пороха по лакмусовой пробе, по пробе Власова и на бурые пары. Определение характеристик взрывчатых веществ в лабораторных условиях (чувствительность к удару, наколу, трению, фугасности, бризантности, скорости детонации). Качественный и количественный анализ растворителей, масел и консистентных смазок по стандартной методике. Определение вязкости смазок. Очистка реактивов перегонкой и кристаллизацией. Испытание порохов и пиротехнических составов на качественное определение дифениламина, кислотности, летучих веществ и тому подобное. Отбор проб путем высверловки столбиков взрывчатого вещества из различных частей разрывного заряда. Испытание средств воспламенения на безотказность действия и безопасность в обращении. Определение внешнего качественного состояния: взрывчатых веществ, антикоррозийных покрытий оболочек боеприпасов и лаковых покрытий на месте соприкосновения их со взрывчатыми веществами. Проверка боеприпасов с несложными электрическим схемами. Разборка часовых механизмов взрывателей, подготовка деталей к сборке и испытание часовых взрывателей.</w:t>
      </w:r>
    </w:p>
    <w:bookmarkEnd w:id="474"/>
    <w:bookmarkStart w:name="z479" w:id="475"/>
    <w:p>
      <w:pPr>
        <w:spacing w:after="0"/>
        <w:ind w:left="0"/>
        <w:jc w:val="both"/>
      </w:pPr>
      <w:r>
        <w:rPr>
          <w:rFonts w:ascii="Times New Roman"/>
          <w:b w:val="false"/>
          <w:i w:val="false"/>
          <w:color w:val="000000"/>
          <w:sz w:val="28"/>
        </w:rPr>
        <w:t>
      Механические испытания боеприпасов и отдельных их элементов. Воздушные и гидравлические испытания боеприпасов под давлением до 20 кг/смІ) Отстрел пиротехнических средств, определение высоты подъема при испытании, наблюдении за действиями при стрельбе, определение цвета и видимости их. Проведение наружного контрольного осмотра средств взрывания и воспламенения на безопасность и соответствие учетным документам. Определение герметичности взрывателей и трубок.</w:t>
      </w:r>
    </w:p>
    <w:bookmarkEnd w:id="475"/>
    <w:bookmarkStart w:name="z480" w:id="476"/>
    <w:p>
      <w:pPr>
        <w:spacing w:after="0"/>
        <w:ind w:left="0"/>
        <w:jc w:val="both"/>
      </w:pPr>
      <w:r>
        <w:rPr>
          <w:rFonts w:ascii="Times New Roman"/>
          <w:b w:val="false"/>
          <w:i w:val="false"/>
          <w:color w:val="000000"/>
          <w:sz w:val="28"/>
        </w:rPr>
        <w:t>
      Определение размеров пороховых элементов. Разборка и прием образцов порохов и уничтожение остатков их после проведения испытаний. Проверка сопротивления изоляции и целостности цепей. Оформление результатов осмотра состояния разрывных зарядов взрывчатого вещества и оболочек боеприпасов. Ведение журналов наружного осмотра и испытаний образцов.</w:t>
      </w:r>
    </w:p>
    <w:bookmarkEnd w:id="476"/>
    <w:bookmarkStart w:name="z481" w:id="477"/>
    <w:p>
      <w:pPr>
        <w:spacing w:after="0"/>
        <w:ind w:left="0"/>
        <w:jc w:val="both"/>
      </w:pPr>
      <w:r>
        <w:rPr>
          <w:rFonts w:ascii="Times New Roman"/>
          <w:b w:val="false"/>
          <w:i w:val="false"/>
          <w:color w:val="000000"/>
          <w:sz w:val="28"/>
        </w:rPr>
        <w:t xml:space="preserve">
      112. Должен знать: </w:t>
      </w:r>
    </w:p>
    <w:bookmarkEnd w:id="477"/>
    <w:bookmarkStart w:name="z482" w:id="478"/>
    <w:p>
      <w:pPr>
        <w:spacing w:after="0"/>
        <w:ind w:left="0"/>
        <w:jc w:val="both"/>
      </w:pPr>
      <w:r>
        <w:rPr>
          <w:rFonts w:ascii="Times New Roman"/>
          <w:b w:val="false"/>
          <w:i w:val="false"/>
          <w:color w:val="000000"/>
          <w:sz w:val="28"/>
        </w:rPr>
        <w:t>
      основные сведения по электротехнике, метода и цели исследования порохов и взрывчатых веществ, основные физико-химические свойства порохов и взрывчатых веществ, методику анализа неоднородных, взрывчатых веществ, пиротехнических составов и порохов всех марок, устройство аппаратуры и приборов, применяемых при исследованиях и испытаниях порохов и взрывчатых веществ, правила отбора и подготовки образцов порохов и пиротехнических составов для анализа, технологию разрядки снарядов и мин, устройство боеприпасов, снаряженных бризантными взрывчатыми веществами, устройство и действие средств взрывания и воспламенения, правила отстрела пиротехнических средств, классификацию и действия взрывателей, трубок, запалов, средств взрывания и воспламенения, пиротехнических составов и требования, предъявляемые к ним, концентрации растворов, применяемых при анализе порохов и взрывчатых веществ, правила пользования справочным материалом и оформления результатов испытаний.</w:t>
      </w:r>
    </w:p>
    <w:bookmarkEnd w:id="478"/>
    <w:bookmarkStart w:name="z483" w:id="479"/>
    <w:p>
      <w:pPr>
        <w:spacing w:after="0"/>
        <w:ind w:left="0"/>
        <w:jc w:val="both"/>
      </w:pPr>
      <w:r>
        <w:rPr>
          <w:rFonts w:ascii="Times New Roman"/>
          <w:b w:val="false"/>
          <w:i w:val="false"/>
          <w:color w:val="000000"/>
          <w:sz w:val="28"/>
        </w:rPr>
        <w:t>
      113. Примеры работ:</w:t>
      </w:r>
    </w:p>
    <w:bookmarkEnd w:id="479"/>
    <w:bookmarkStart w:name="z484" w:id="480"/>
    <w:p>
      <w:pPr>
        <w:spacing w:after="0"/>
        <w:ind w:left="0"/>
        <w:jc w:val="both"/>
      </w:pPr>
      <w:r>
        <w:rPr>
          <w:rFonts w:ascii="Times New Roman"/>
          <w:b w:val="false"/>
          <w:i w:val="false"/>
          <w:color w:val="000000"/>
          <w:sz w:val="28"/>
        </w:rPr>
        <w:t xml:space="preserve">
      1) боеприпасы-предварительный подогрев в горячей воде и извлечение разрывных зарядов, вскрытие оболочки (корпуса) на станках и извлечение разрывного заряда, испытание на полноту детонации; </w:t>
      </w:r>
    </w:p>
    <w:bookmarkEnd w:id="480"/>
    <w:bookmarkStart w:name="z485" w:id="481"/>
    <w:p>
      <w:pPr>
        <w:spacing w:after="0"/>
        <w:ind w:left="0"/>
        <w:jc w:val="both"/>
      </w:pPr>
      <w:r>
        <w:rPr>
          <w:rFonts w:ascii="Times New Roman"/>
          <w:b w:val="false"/>
          <w:i w:val="false"/>
          <w:color w:val="000000"/>
          <w:sz w:val="28"/>
        </w:rPr>
        <w:t xml:space="preserve">
      2) взрывчатые вещества - взятие пробы на маслянистость; </w:t>
      </w:r>
    </w:p>
    <w:bookmarkEnd w:id="481"/>
    <w:bookmarkStart w:name="z486" w:id="482"/>
    <w:p>
      <w:pPr>
        <w:spacing w:after="0"/>
        <w:ind w:left="0"/>
        <w:jc w:val="both"/>
      </w:pPr>
      <w:r>
        <w:rPr>
          <w:rFonts w:ascii="Times New Roman"/>
          <w:b w:val="false"/>
          <w:i w:val="false"/>
          <w:color w:val="000000"/>
          <w:sz w:val="28"/>
        </w:rPr>
        <w:t xml:space="preserve">
      3) взрыватели, трубки, средства воспламенения и запалы-контрольный осмотр на безопасность и подготовка к испытаниям; </w:t>
      </w:r>
    </w:p>
    <w:bookmarkEnd w:id="482"/>
    <w:bookmarkStart w:name="z487" w:id="483"/>
    <w:p>
      <w:pPr>
        <w:spacing w:after="0"/>
        <w:ind w:left="0"/>
        <w:jc w:val="both"/>
      </w:pPr>
      <w:r>
        <w:rPr>
          <w:rFonts w:ascii="Times New Roman"/>
          <w:b w:val="false"/>
          <w:i w:val="false"/>
          <w:color w:val="000000"/>
          <w:sz w:val="28"/>
        </w:rPr>
        <w:t>
      4) пороха-определение содержания летучих веществ и потери веса при повышенной температуре, определение удельного веса и количества графита;</w:t>
      </w:r>
    </w:p>
    <w:bookmarkEnd w:id="483"/>
    <w:bookmarkStart w:name="z488" w:id="484"/>
    <w:p>
      <w:pPr>
        <w:spacing w:after="0"/>
        <w:ind w:left="0"/>
        <w:jc w:val="both"/>
      </w:pPr>
      <w:r>
        <w:rPr>
          <w:rFonts w:ascii="Times New Roman"/>
          <w:b w:val="false"/>
          <w:i w:val="false"/>
          <w:color w:val="000000"/>
          <w:sz w:val="28"/>
        </w:rPr>
        <w:t xml:space="preserve">
      5) пороха-определение азота под руководством лаборанта более высокой квалификации, количественное определение компонентов методом объемного анализа; </w:t>
      </w:r>
    </w:p>
    <w:bookmarkEnd w:id="484"/>
    <w:bookmarkStart w:name="z489" w:id="485"/>
    <w:p>
      <w:pPr>
        <w:spacing w:after="0"/>
        <w:ind w:left="0"/>
        <w:jc w:val="both"/>
      </w:pPr>
      <w:r>
        <w:rPr>
          <w:rFonts w:ascii="Times New Roman"/>
          <w:b w:val="false"/>
          <w:i w:val="false"/>
          <w:color w:val="000000"/>
          <w:sz w:val="28"/>
        </w:rPr>
        <w:t>
      6) разрывные заряды - отбор проб на границах соприкосновения их с оболочками снарядов и дополнительными детонаторами для исследования пикратов железа, пикратов алюминия и других.</w:t>
      </w:r>
    </w:p>
    <w:bookmarkEnd w:id="485"/>
    <w:bookmarkStart w:name="z490" w:id="486"/>
    <w:p>
      <w:pPr>
        <w:spacing w:after="0"/>
        <w:ind w:left="0"/>
        <w:jc w:val="both"/>
      </w:pPr>
      <w:r>
        <w:rPr>
          <w:rFonts w:ascii="Times New Roman"/>
          <w:b w:val="false"/>
          <w:i w:val="false"/>
          <w:color w:val="000000"/>
          <w:sz w:val="28"/>
        </w:rPr>
        <w:t>
      Параграф 3. Лаборант по испытанию боеприпасов, порохов и взрывчатых веществ, 4-й разряд</w:t>
      </w:r>
    </w:p>
    <w:bookmarkEnd w:id="486"/>
    <w:bookmarkStart w:name="z491" w:id="487"/>
    <w:p>
      <w:pPr>
        <w:spacing w:after="0"/>
        <w:ind w:left="0"/>
        <w:jc w:val="both"/>
      </w:pPr>
      <w:r>
        <w:rPr>
          <w:rFonts w:ascii="Times New Roman"/>
          <w:b w:val="false"/>
          <w:i w:val="false"/>
          <w:color w:val="000000"/>
          <w:sz w:val="28"/>
        </w:rPr>
        <w:t xml:space="preserve">
      114. Характеристика работ: </w:t>
      </w:r>
    </w:p>
    <w:bookmarkEnd w:id="487"/>
    <w:bookmarkStart w:name="z492" w:id="488"/>
    <w:p>
      <w:pPr>
        <w:spacing w:after="0"/>
        <w:ind w:left="0"/>
        <w:jc w:val="both"/>
      </w:pPr>
      <w:r>
        <w:rPr>
          <w:rFonts w:ascii="Times New Roman"/>
          <w:b w:val="false"/>
          <w:i w:val="false"/>
          <w:color w:val="000000"/>
          <w:sz w:val="28"/>
        </w:rPr>
        <w:t>
      проведение сложных испытаний взрывчатых веществ порохов и элементов боеприпасов с применением оборудования и аппаратуры и в соответствии с требованиями технических условий. Полная разрядка взрывателей и трубок, проверка качества деталей и правильности сборки их. Подготовка взрывателей, трубок и запалов к испытаниям.</w:t>
      </w:r>
    </w:p>
    <w:bookmarkEnd w:id="488"/>
    <w:bookmarkStart w:name="z493" w:id="489"/>
    <w:p>
      <w:pPr>
        <w:spacing w:after="0"/>
        <w:ind w:left="0"/>
        <w:jc w:val="both"/>
      </w:pPr>
      <w:r>
        <w:rPr>
          <w:rFonts w:ascii="Times New Roman"/>
          <w:b w:val="false"/>
          <w:i w:val="false"/>
          <w:color w:val="000000"/>
          <w:sz w:val="28"/>
        </w:rPr>
        <w:t>
      Испытание средств воспламенения ствольной и реактивной артиллерии на безотказность действия и безопасность обращения. Испытание на безотказность действия, проводимость и сопротивление электрических средств воспламенителей. Разрядка неполностью подействовавших и разделка невыдержавших испытаний на безопасность средств воспламенения и взрывания.</w:t>
      </w:r>
    </w:p>
    <w:bookmarkEnd w:id="489"/>
    <w:bookmarkStart w:name="z494" w:id="490"/>
    <w:p>
      <w:pPr>
        <w:spacing w:after="0"/>
        <w:ind w:left="0"/>
        <w:jc w:val="both"/>
      </w:pPr>
      <w:r>
        <w:rPr>
          <w:rFonts w:ascii="Times New Roman"/>
          <w:b w:val="false"/>
          <w:i w:val="false"/>
          <w:color w:val="000000"/>
          <w:sz w:val="28"/>
        </w:rPr>
        <w:t>
      Испытание порохов на стойкость. Определение энергетических характеристик порохов и взрывчатых веществ. Газовый анализ продуктов превращения порохов и взрывчатых веществ с помощью газоанализатора. Изготовление реагентной бумаги, расчет концентрации растворов, применяемых при испытании порохов. Определение процентного содержания вещества осаждением, фильтрованием, прокаливанием. Наладка лабораторного оборудования. Ведение записей испытаний и наружного осмотра в журнале.</w:t>
      </w:r>
    </w:p>
    <w:bookmarkEnd w:id="490"/>
    <w:bookmarkStart w:name="z495" w:id="491"/>
    <w:p>
      <w:pPr>
        <w:spacing w:after="0"/>
        <w:ind w:left="0"/>
        <w:jc w:val="both"/>
      </w:pPr>
      <w:r>
        <w:rPr>
          <w:rFonts w:ascii="Times New Roman"/>
          <w:b w:val="false"/>
          <w:i w:val="false"/>
          <w:color w:val="000000"/>
          <w:sz w:val="28"/>
        </w:rPr>
        <w:t xml:space="preserve">
      115. Должен знать: </w:t>
      </w:r>
    </w:p>
    <w:bookmarkEnd w:id="491"/>
    <w:bookmarkStart w:name="z496" w:id="492"/>
    <w:p>
      <w:pPr>
        <w:spacing w:after="0"/>
        <w:ind w:left="0"/>
        <w:jc w:val="both"/>
      </w:pPr>
      <w:r>
        <w:rPr>
          <w:rFonts w:ascii="Times New Roman"/>
          <w:b w:val="false"/>
          <w:i w:val="false"/>
          <w:color w:val="000000"/>
          <w:sz w:val="28"/>
        </w:rPr>
        <w:t>
      физико-химические и баллистические характеристики порохов, свойства бездымных порохов всех марок и требования, предъявляемые к ним, методику качественного анализа и правила выполнения анализа по этим методикам, химизм реакций, протекающих при проведении экспериментальных работ с порохами, взрывчатыми веществами, спецрецептурами и пиротехническими средствам, технические условия и инструкции на испытание порохов, взрывчатых веществ и боеприпасов, устройство и взаимодействие артсистем, на которых проводятся испытания, перечень запрещенных боеприпасов, порядок и способы подготовки материальной части артиллерии для проведения испытания изделий, правила приема, разборки, хранения и подготовки образцов к испытаниям, устройство и действие приборов, применяемых при регулировке хода часовых механизмов.</w:t>
      </w:r>
    </w:p>
    <w:bookmarkEnd w:id="492"/>
    <w:bookmarkStart w:name="z497" w:id="493"/>
    <w:p>
      <w:pPr>
        <w:spacing w:after="0"/>
        <w:ind w:left="0"/>
        <w:jc w:val="both"/>
      </w:pPr>
      <w:r>
        <w:rPr>
          <w:rFonts w:ascii="Times New Roman"/>
          <w:b w:val="false"/>
          <w:i w:val="false"/>
          <w:color w:val="000000"/>
          <w:sz w:val="28"/>
        </w:rPr>
        <w:t xml:space="preserve">
      116. Примеры работ: </w:t>
      </w:r>
    </w:p>
    <w:bookmarkEnd w:id="493"/>
    <w:bookmarkStart w:name="z498" w:id="494"/>
    <w:p>
      <w:pPr>
        <w:spacing w:after="0"/>
        <w:ind w:left="0"/>
        <w:jc w:val="both"/>
      </w:pPr>
      <w:r>
        <w:rPr>
          <w:rFonts w:ascii="Times New Roman"/>
          <w:b w:val="false"/>
          <w:i w:val="false"/>
          <w:color w:val="000000"/>
          <w:sz w:val="28"/>
        </w:rPr>
        <w:t xml:space="preserve">
      1) боеприпасы - взрывные испытания; </w:t>
      </w:r>
    </w:p>
    <w:bookmarkEnd w:id="494"/>
    <w:bookmarkStart w:name="z499" w:id="495"/>
    <w:p>
      <w:pPr>
        <w:spacing w:after="0"/>
        <w:ind w:left="0"/>
        <w:jc w:val="both"/>
      </w:pPr>
      <w:r>
        <w:rPr>
          <w:rFonts w:ascii="Times New Roman"/>
          <w:b w:val="false"/>
          <w:i w:val="false"/>
          <w:color w:val="000000"/>
          <w:sz w:val="28"/>
        </w:rPr>
        <w:t xml:space="preserve">
      2) взрывчатые вещества - определение температуры затвердевания, плавления и вспышки, содержания летучих веществ, нерастворимых остатков в растворителях, кислотности, химической стойкости, содержания компонентов, качественный анализ суррогатных взрывчатых веществ, определение плотности, качественное и количественное определение пикратов и тротилового масла; </w:t>
      </w:r>
    </w:p>
    <w:bookmarkEnd w:id="495"/>
    <w:bookmarkStart w:name="z500" w:id="496"/>
    <w:p>
      <w:pPr>
        <w:spacing w:after="0"/>
        <w:ind w:left="0"/>
        <w:jc w:val="both"/>
      </w:pPr>
      <w:r>
        <w:rPr>
          <w:rFonts w:ascii="Times New Roman"/>
          <w:b w:val="false"/>
          <w:i w:val="false"/>
          <w:color w:val="000000"/>
          <w:sz w:val="28"/>
        </w:rPr>
        <w:t xml:space="preserve">
      3) взрыватели - разделка на детали, проверка правильности сборки ударных и часовых механизмов, разборка поворотных механизмов и удаление капсюлей, испытание на взводимость; </w:t>
      </w:r>
    </w:p>
    <w:bookmarkEnd w:id="496"/>
    <w:bookmarkStart w:name="z501" w:id="497"/>
    <w:p>
      <w:pPr>
        <w:spacing w:after="0"/>
        <w:ind w:left="0"/>
        <w:jc w:val="both"/>
      </w:pPr>
      <w:r>
        <w:rPr>
          <w:rFonts w:ascii="Times New Roman"/>
          <w:b w:val="false"/>
          <w:i w:val="false"/>
          <w:color w:val="000000"/>
          <w:sz w:val="28"/>
        </w:rPr>
        <w:t xml:space="preserve">
      4) лучевые капсюли - детонаторы - испытание на инициирующую способность, на стойкость к сотрясению и замедлителей на форс огня и на время горения; </w:t>
      </w:r>
    </w:p>
    <w:bookmarkEnd w:id="497"/>
    <w:bookmarkStart w:name="z502" w:id="498"/>
    <w:p>
      <w:pPr>
        <w:spacing w:after="0"/>
        <w:ind w:left="0"/>
        <w:jc w:val="both"/>
      </w:pPr>
      <w:r>
        <w:rPr>
          <w:rFonts w:ascii="Times New Roman"/>
          <w:b w:val="false"/>
          <w:i w:val="false"/>
          <w:color w:val="000000"/>
          <w:sz w:val="28"/>
        </w:rPr>
        <w:t xml:space="preserve">
      5) пиропатроны, электрозапалы и другие электрические средства воспламенения-подготовка к испытаниям и испытание правильности и величины сопротивления мостиков накаливания; </w:t>
      </w:r>
    </w:p>
    <w:bookmarkEnd w:id="498"/>
    <w:bookmarkStart w:name="z503" w:id="499"/>
    <w:p>
      <w:pPr>
        <w:spacing w:after="0"/>
        <w:ind w:left="0"/>
        <w:jc w:val="both"/>
      </w:pPr>
      <w:r>
        <w:rPr>
          <w:rFonts w:ascii="Times New Roman"/>
          <w:b w:val="false"/>
          <w:i w:val="false"/>
          <w:color w:val="000000"/>
          <w:sz w:val="28"/>
        </w:rPr>
        <w:t xml:space="preserve">
      6) пороха - определение механических характеристик содержания и скорости расходования азота и стабилизаторов; </w:t>
      </w:r>
    </w:p>
    <w:bookmarkEnd w:id="499"/>
    <w:bookmarkStart w:name="z504" w:id="500"/>
    <w:p>
      <w:pPr>
        <w:spacing w:after="0"/>
        <w:ind w:left="0"/>
        <w:jc w:val="both"/>
      </w:pPr>
      <w:r>
        <w:rPr>
          <w:rFonts w:ascii="Times New Roman"/>
          <w:b w:val="false"/>
          <w:i w:val="false"/>
          <w:color w:val="000000"/>
          <w:sz w:val="28"/>
        </w:rPr>
        <w:t xml:space="preserve">
      7) пороха-количественное определение катализаторов и пластификаторов, растворителей в порохе на труднолетучем растворителе, теплоты взрывчатого разложения и газовый анализ продуктов разложения; </w:t>
      </w:r>
    </w:p>
    <w:bookmarkEnd w:id="500"/>
    <w:bookmarkStart w:name="z505" w:id="501"/>
    <w:p>
      <w:pPr>
        <w:spacing w:after="0"/>
        <w:ind w:left="0"/>
        <w:jc w:val="both"/>
      </w:pPr>
      <w:r>
        <w:rPr>
          <w:rFonts w:ascii="Times New Roman"/>
          <w:b w:val="false"/>
          <w:i w:val="false"/>
          <w:color w:val="000000"/>
          <w:sz w:val="28"/>
        </w:rPr>
        <w:t xml:space="preserve">
      8) пороха дымные - качественный и количественный анализ; </w:t>
      </w:r>
    </w:p>
    <w:bookmarkEnd w:id="501"/>
    <w:bookmarkStart w:name="z506" w:id="502"/>
    <w:p>
      <w:pPr>
        <w:spacing w:after="0"/>
        <w:ind w:left="0"/>
        <w:jc w:val="both"/>
      </w:pPr>
      <w:r>
        <w:rPr>
          <w:rFonts w:ascii="Times New Roman"/>
          <w:b w:val="false"/>
          <w:i w:val="false"/>
          <w:color w:val="000000"/>
          <w:sz w:val="28"/>
        </w:rPr>
        <w:t xml:space="preserve">
      9) схемы подрыва - составление, монтаж и проверка исправности; </w:t>
      </w:r>
    </w:p>
    <w:bookmarkEnd w:id="502"/>
    <w:bookmarkStart w:name="z507" w:id="503"/>
    <w:p>
      <w:pPr>
        <w:spacing w:after="0"/>
        <w:ind w:left="0"/>
        <w:jc w:val="both"/>
      </w:pPr>
      <w:r>
        <w:rPr>
          <w:rFonts w:ascii="Times New Roman"/>
          <w:b w:val="false"/>
          <w:i w:val="false"/>
          <w:color w:val="000000"/>
          <w:sz w:val="28"/>
        </w:rPr>
        <w:t xml:space="preserve">
      10) элементы выстрела - испытание трассеров на время действия в фотометрирования. </w:t>
      </w:r>
    </w:p>
    <w:bookmarkEnd w:id="503"/>
    <w:bookmarkStart w:name="z508" w:id="504"/>
    <w:p>
      <w:pPr>
        <w:spacing w:after="0"/>
        <w:ind w:left="0"/>
        <w:jc w:val="both"/>
      </w:pPr>
      <w:r>
        <w:rPr>
          <w:rFonts w:ascii="Times New Roman"/>
          <w:b w:val="false"/>
          <w:i w:val="false"/>
          <w:color w:val="000000"/>
          <w:sz w:val="28"/>
        </w:rPr>
        <w:t>
      Параграф 4. Лаборант по испытанию боеприпасов, порохов и взрывчатых веществ, 5-й разряд</w:t>
      </w:r>
    </w:p>
    <w:bookmarkEnd w:id="504"/>
    <w:bookmarkStart w:name="z509" w:id="505"/>
    <w:p>
      <w:pPr>
        <w:spacing w:after="0"/>
        <w:ind w:left="0"/>
        <w:jc w:val="both"/>
      </w:pPr>
      <w:r>
        <w:rPr>
          <w:rFonts w:ascii="Times New Roman"/>
          <w:b w:val="false"/>
          <w:i w:val="false"/>
          <w:color w:val="000000"/>
          <w:sz w:val="28"/>
        </w:rPr>
        <w:t xml:space="preserve">
      117. Характеристика работ: </w:t>
      </w:r>
    </w:p>
    <w:bookmarkEnd w:id="505"/>
    <w:bookmarkStart w:name="z510" w:id="506"/>
    <w:p>
      <w:pPr>
        <w:spacing w:after="0"/>
        <w:ind w:left="0"/>
        <w:jc w:val="both"/>
      </w:pPr>
      <w:r>
        <w:rPr>
          <w:rFonts w:ascii="Times New Roman"/>
          <w:b w:val="false"/>
          <w:i w:val="false"/>
          <w:color w:val="000000"/>
          <w:sz w:val="28"/>
        </w:rPr>
        <w:t>
      проведение полного качественного и количественного анализа пиротехнических составов, твердых топлив, опытных и неизвестных составов взрывчатых веществ и порохов. Структурный анализ взрывчатых веществ с применением микроскопа и других специальных приборов. Колориметрические определения. Проведение испытаний источников тока радиоаппаратуры и пьезоэлектрических устройств, применяемых в боеприпасах и их элементах. Испытание взрывателей, трубок и запалов на время горения, время действия, огневую цепь и полноту детонации. Испытание взрывателей на безотказность и время действия часовых механизмов.</w:t>
      </w:r>
    </w:p>
    <w:bookmarkEnd w:id="506"/>
    <w:bookmarkStart w:name="z511" w:id="507"/>
    <w:p>
      <w:pPr>
        <w:spacing w:after="0"/>
        <w:ind w:left="0"/>
        <w:jc w:val="both"/>
      </w:pPr>
      <w:r>
        <w:rPr>
          <w:rFonts w:ascii="Times New Roman"/>
          <w:b w:val="false"/>
          <w:i w:val="false"/>
          <w:color w:val="000000"/>
          <w:sz w:val="28"/>
        </w:rPr>
        <w:t>
      Проверка отдельных элементов взрывателей с помощью электроизмерительных приборов и электронной аппаратуры. Устранение обнаруженных дефектов в подготовке материальной части и приборов к испытаниям. Производство расчетов по результатам анализов и определение качественного состояния и сроков годности испытанного имущества. Анализ ядовитых веществ с применением радиоактивных индикаторов или других методов анализа. Составление сводок и таблиц по всем видам испытаний.</w:t>
      </w:r>
    </w:p>
    <w:bookmarkEnd w:id="507"/>
    <w:bookmarkStart w:name="z512" w:id="508"/>
    <w:p>
      <w:pPr>
        <w:spacing w:after="0"/>
        <w:ind w:left="0"/>
        <w:jc w:val="both"/>
      </w:pPr>
      <w:r>
        <w:rPr>
          <w:rFonts w:ascii="Times New Roman"/>
          <w:b w:val="false"/>
          <w:i w:val="false"/>
          <w:color w:val="000000"/>
          <w:sz w:val="28"/>
        </w:rPr>
        <w:t xml:space="preserve">
      118. Должен знать: </w:t>
      </w:r>
    </w:p>
    <w:bookmarkEnd w:id="508"/>
    <w:bookmarkStart w:name="z513" w:id="509"/>
    <w:p>
      <w:pPr>
        <w:spacing w:after="0"/>
        <w:ind w:left="0"/>
        <w:jc w:val="both"/>
      </w:pPr>
      <w:r>
        <w:rPr>
          <w:rFonts w:ascii="Times New Roman"/>
          <w:b w:val="false"/>
          <w:i w:val="false"/>
          <w:color w:val="000000"/>
          <w:sz w:val="28"/>
        </w:rPr>
        <w:t>
      зависимость между физико-химическими свойствами порохов, взрывчатых веществ и пиротехнических составов и их эксплуатационными характеристиками, методы структурного анализа взрывчатых веществ, правила выполнения анализа по этим методам и специальные приборы, применяемые при анализах, устройство и действие взрывателей (в том числе и радиовзрывателей), трубок и запалов, порядок дефектирования и виды дефектов, последовательность сборки и разборки, устройство и действие капсюлей-воспламенителей, капсюлей-детонаторов, детонаторов и замедлителей, технологическую последовательность испытаний взрывателей, трубок и запалов, устройство и правила эксплуатации сложного испытательного оборудования и приборов проверки времени, устройство и электрическую схему приборов и аппаратуры, применяемых при испытании порохов (питрометр Лунче, аппараты для экстрагирования, термостаты для лакмусовой пробы, колориметрическую установку и других), правила их обслуживания и регулировки, методы подсчетов поправок средних и срединных величин отклонений при испытании на время действия, расчеты проведенных испытаний и правила оформления их результатов.</w:t>
      </w:r>
    </w:p>
    <w:bookmarkEnd w:id="509"/>
    <w:bookmarkStart w:name="z514" w:id="510"/>
    <w:p>
      <w:pPr>
        <w:spacing w:after="0"/>
        <w:ind w:left="0"/>
        <w:jc w:val="both"/>
      </w:pPr>
      <w:r>
        <w:rPr>
          <w:rFonts w:ascii="Times New Roman"/>
          <w:b w:val="false"/>
          <w:i w:val="false"/>
          <w:color w:val="000000"/>
          <w:sz w:val="28"/>
        </w:rPr>
        <w:t xml:space="preserve">
      119. Примеры работ: </w:t>
      </w:r>
    </w:p>
    <w:bookmarkEnd w:id="510"/>
    <w:bookmarkStart w:name="z515" w:id="511"/>
    <w:p>
      <w:pPr>
        <w:spacing w:after="0"/>
        <w:ind w:left="0"/>
        <w:jc w:val="both"/>
      </w:pPr>
      <w:r>
        <w:rPr>
          <w:rFonts w:ascii="Times New Roman"/>
          <w:b w:val="false"/>
          <w:i w:val="false"/>
          <w:color w:val="000000"/>
          <w:sz w:val="28"/>
        </w:rPr>
        <w:t xml:space="preserve">
      1) взрыватели-разрядка сборок взрывателей, давших отказ при испытании электроцепи; </w:t>
      </w:r>
    </w:p>
    <w:bookmarkEnd w:id="511"/>
    <w:bookmarkStart w:name="z516" w:id="512"/>
    <w:p>
      <w:pPr>
        <w:spacing w:after="0"/>
        <w:ind w:left="0"/>
        <w:jc w:val="both"/>
      </w:pPr>
      <w:r>
        <w:rPr>
          <w:rFonts w:ascii="Times New Roman"/>
          <w:b w:val="false"/>
          <w:i w:val="false"/>
          <w:color w:val="000000"/>
          <w:sz w:val="28"/>
        </w:rPr>
        <w:t xml:space="preserve">
      2) запалы-определение причины отказа запала в действии и уничтожение его на месте подрывом; </w:t>
      </w:r>
    </w:p>
    <w:bookmarkEnd w:id="512"/>
    <w:bookmarkStart w:name="z517" w:id="513"/>
    <w:p>
      <w:pPr>
        <w:spacing w:after="0"/>
        <w:ind w:left="0"/>
        <w:jc w:val="both"/>
      </w:pPr>
      <w:r>
        <w:rPr>
          <w:rFonts w:ascii="Times New Roman"/>
          <w:b w:val="false"/>
          <w:i w:val="false"/>
          <w:color w:val="000000"/>
          <w:sz w:val="28"/>
        </w:rPr>
        <w:t xml:space="preserve">
      3) пороха - определение содержания нитроэфира и нитроклетчатки; </w:t>
      </w:r>
    </w:p>
    <w:bookmarkEnd w:id="513"/>
    <w:bookmarkStart w:name="z518" w:id="514"/>
    <w:p>
      <w:pPr>
        <w:spacing w:after="0"/>
        <w:ind w:left="0"/>
        <w:jc w:val="both"/>
      </w:pPr>
      <w:r>
        <w:rPr>
          <w:rFonts w:ascii="Times New Roman"/>
          <w:b w:val="false"/>
          <w:i w:val="false"/>
          <w:color w:val="000000"/>
          <w:sz w:val="28"/>
        </w:rPr>
        <w:t xml:space="preserve">
      4) пороха и твердое топливо-анализ результатов испытания и составление характеристик. </w:t>
      </w:r>
    </w:p>
    <w:bookmarkEnd w:id="514"/>
    <w:bookmarkStart w:name="z519" w:id="515"/>
    <w:p>
      <w:pPr>
        <w:spacing w:after="0"/>
        <w:ind w:left="0"/>
        <w:jc w:val="both"/>
      </w:pPr>
      <w:r>
        <w:rPr>
          <w:rFonts w:ascii="Times New Roman"/>
          <w:b w:val="false"/>
          <w:i w:val="false"/>
          <w:color w:val="000000"/>
          <w:sz w:val="28"/>
        </w:rPr>
        <w:t>
      15. Лаборант по испытанию высокочастотной и телефонно-телеграфной аппаратуры связи</w:t>
      </w:r>
    </w:p>
    <w:bookmarkEnd w:id="515"/>
    <w:bookmarkStart w:name="z520" w:id="516"/>
    <w:p>
      <w:pPr>
        <w:spacing w:after="0"/>
        <w:ind w:left="0"/>
        <w:jc w:val="both"/>
      </w:pPr>
      <w:r>
        <w:rPr>
          <w:rFonts w:ascii="Times New Roman"/>
          <w:b w:val="false"/>
          <w:i w:val="false"/>
          <w:color w:val="000000"/>
          <w:sz w:val="28"/>
        </w:rPr>
        <w:t>
      Параграф 1. Лаборант по испытанию высокочастотной и телефонно-телеграфной аппаратуры связи, 3-й разряд</w:t>
      </w:r>
    </w:p>
    <w:bookmarkEnd w:id="516"/>
    <w:bookmarkStart w:name="z521" w:id="517"/>
    <w:p>
      <w:pPr>
        <w:spacing w:after="0"/>
        <w:ind w:left="0"/>
        <w:jc w:val="both"/>
      </w:pPr>
      <w:r>
        <w:rPr>
          <w:rFonts w:ascii="Times New Roman"/>
          <w:b w:val="false"/>
          <w:i w:val="false"/>
          <w:color w:val="000000"/>
          <w:sz w:val="28"/>
        </w:rPr>
        <w:t xml:space="preserve">
           120. арактеристика работ: </w:t>
      </w:r>
    </w:p>
    <w:bookmarkEnd w:id="517"/>
    <w:bookmarkStart w:name="z522" w:id="518"/>
    <w:p>
      <w:pPr>
        <w:spacing w:after="0"/>
        <w:ind w:left="0"/>
        <w:jc w:val="both"/>
      </w:pPr>
      <w:r>
        <w:rPr>
          <w:rFonts w:ascii="Times New Roman"/>
          <w:b w:val="false"/>
          <w:i w:val="false"/>
          <w:color w:val="000000"/>
          <w:sz w:val="28"/>
        </w:rPr>
        <w:t>
           определение соответствия техническим условиям полевых телефонных и телеграфных аппаратов, коммутаторов малой и средней емкости. Устранение повреждений в узлах и блоках аппаратуры. Подготовка приборов, стендов и телефонно-телеграфной аппаратуры к испытанию и проведение испытаний. Измерение и снятие отдельных электрических характеристик испытуемой аппаратуры. Проведение контрольных осмотров законсервированного имущества. Оформление документации по результатам испытания аппаратуры и осмотренного имущества.</w:t>
      </w:r>
    </w:p>
    <w:bookmarkEnd w:id="518"/>
    <w:bookmarkStart w:name="z523" w:id="519"/>
    <w:p>
      <w:pPr>
        <w:spacing w:after="0"/>
        <w:ind w:left="0"/>
        <w:jc w:val="both"/>
      </w:pPr>
      <w:r>
        <w:rPr>
          <w:rFonts w:ascii="Times New Roman"/>
          <w:b w:val="false"/>
          <w:i w:val="false"/>
          <w:color w:val="000000"/>
          <w:sz w:val="28"/>
        </w:rPr>
        <w:t xml:space="preserve">
      121. Должен знать: </w:t>
      </w:r>
    </w:p>
    <w:bookmarkEnd w:id="519"/>
    <w:bookmarkStart w:name="z524" w:id="520"/>
    <w:p>
      <w:pPr>
        <w:spacing w:after="0"/>
        <w:ind w:left="0"/>
        <w:jc w:val="both"/>
      </w:pPr>
      <w:r>
        <w:rPr>
          <w:rFonts w:ascii="Times New Roman"/>
          <w:b w:val="false"/>
          <w:i w:val="false"/>
          <w:color w:val="000000"/>
          <w:sz w:val="28"/>
        </w:rPr>
        <w:t>
      технические условия на испытание телефонно-телеграфной аппаратуры, правила чтения схем, чертежей испытуемой аппаратуры, основы электротехники, телефонирования и телеграфирования, типы, устройство (конструкции) телефонных коммутаторов малых и средних емкостей, телеграфных аппаратов, назначение и взаимодействие узлов и блоков испытуемой аппаратуры, приборы, применяемые для испытания аппаратуры, и правила их эксплуатации, источники питания телефонно-телеграфной аппаратуры, правила эксплуатации, хранения и консервации телефонно-телеграфной аппаратуры и имущества связи.</w:t>
      </w:r>
    </w:p>
    <w:bookmarkEnd w:id="520"/>
    <w:bookmarkStart w:name="z525" w:id="521"/>
    <w:p>
      <w:pPr>
        <w:spacing w:after="0"/>
        <w:ind w:left="0"/>
        <w:jc w:val="both"/>
      </w:pPr>
      <w:r>
        <w:rPr>
          <w:rFonts w:ascii="Times New Roman"/>
          <w:b w:val="false"/>
          <w:i w:val="false"/>
          <w:color w:val="000000"/>
          <w:sz w:val="28"/>
        </w:rPr>
        <w:t xml:space="preserve">
      122. Примеры работ: </w:t>
      </w:r>
    </w:p>
    <w:bookmarkEnd w:id="521"/>
    <w:bookmarkStart w:name="z526" w:id="522"/>
    <w:p>
      <w:pPr>
        <w:spacing w:after="0"/>
        <w:ind w:left="0"/>
        <w:jc w:val="both"/>
      </w:pPr>
      <w:r>
        <w:rPr>
          <w:rFonts w:ascii="Times New Roman"/>
          <w:b w:val="false"/>
          <w:i w:val="false"/>
          <w:color w:val="000000"/>
          <w:sz w:val="28"/>
        </w:rPr>
        <w:t>
      1) аппараты телеграфные типа СТ-2М, РТА-50-2, СТА-2М - проверка работы и регулировка электроконтактного центробежного регулятора, проверка натяжения пружин на движущейся оси реверсионнного механизма;</w:t>
      </w:r>
    </w:p>
    <w:bookmarkEnd w:id="522"/>
    <w:bookmarkStart w:name="z527" w:id="523"/>
    <w:p>
      <w:pPr>
        <w:spacing w:after="0"/>
        <w:ind w:left="0"/>
        <w:jc w:val="both"/>
      </w:pPr>
      <w:r>
        <w:rPr>
          <w:rFonts w:ascii="Times New Roman"/>
          <w:b w:val="false"/>
          <w:i w:val="false"/>
          <w:color w:val="000000"/>
          <w:sz w:val="28"/>
        </w:rPr>
        <w:t xml:space="preserve">
      2) аппараты телеграфные типа СТА-2М, ЛТА-57 - проверка работы и регулировка трансмиттерных репорфораторых приставок и счетчиков знаков в строке; </w:t>
      </w:r>
    </w:p>
    <w:bookmarkEnd w:id="523"/>
    <w:bookmarkStart w:name="z528" w:id="524"/>
    <w:p>
      <w:pPr>
        <w:spacing w:after="0"/>
        <w:ind w:left="0"/>
        <w:jc w:val="both"/>
      </w:pPr>
      <w:r>
        <w:rPr>
          <w:rFonts w:ascii="Times New Roman"/>
          <w:b w:val="false"/>
          <w:i w:val="false"/>
          <w:color w:val="000000"/>
          <w:sz w:val="28"/>
        </w:rPr>
        <w:t xml:space="preserve">
      3) аппараты телеграфные типа СТ-2М, СТА-2М, РТА-50-2, ЛТА-57 - проверка работы "на себя", в симплексном и дуплексных режимах совместно с приставками ДП-49; </w:t>
      </w:r>
    </w:p>
    <w:bookmarkEnd w:id="524"/>
    <w:bookmarkStart w:name="z529" w:id="525"/>
    <w:p>
      <w:pPr>
        <w:spacing w:after="0"/>
        <w:ind w:left="0"/>
        <w:jc w:val="both"/>
      </w:pPr>
      <w:r>
        <w:rPr>
          <w:rFonts w:ascii="Times New Roman"/>
          <w:b w:val="false"/>
          <w:i w:val="false"/>
          <w:color w:val="000000"/>
          <w:sz w:val="28"/>
        </w:rPr>
        <w:t xml:space="preserve">
      4) аппараты телеграфные всех видов - электрическая и механическая регулировка; </w:t>
      </w:r>
    </w:p>
    <w:bookmarkEnd w:id="525"/>
    <w:bookmarkStart w:name="z530" w:id="526"/>
    <w:p>
      <w:pPr>
        <w:spacing w:after="0"/>
        <w:ind w:left="0"/>
        <w:jc w:val="both"/>
      </w:pPr>
      <w:r>
        <w:rPr>
          <w:rFonts w:ascii="Times New Roman"/>
          <w:b w:val="false"/>
          <w:i w:val="false"/>
          <w:color w:val="000000"/>
          <w:sz w:val="28"/>
        </w:rPr>
        <w:t>
      5) коммутаторы полевые-проверка исправности испытательного блока, состояния изоляции каждого провода по отношению к "земле" и друг к другу, исправности цепей, прохождение вызова, разговора и отбоя от абонента и к абоненту.</w:t>
      </w:r>
    </w:p>
    <w:bookmarkEnd w:id="526"/>
    <w:bookmarkStart w:name="z531" w:id="527"/>
    <w:p>
      <w:pPr>
        <w:spacing w:after="0"/>
        <w:ind w:left="0"/>
        <w:jc w:val="both"/>
      </w:pPr>
      <w:r>
        <w:rPr>
          <w:rFonts w:ascii="Times New Roman"/>
          <w:b w:val="false"/>
          <w:i w:val="false"/>
          <w:color w:val="000000"/>
          <w:sz w:val="28"/>
        </w:rPr>
        <w:t>
      Параграф 2. Лаборант по испытанию высокочастотной и телефонно-телеграфной аппаратуры связи, 4-й разряд</w:t>
      </w:r>
    </w:p>
    <w:bookmarkEnd w:id="527"/>
    <w:bookmarkStart w:name="z532" w:id="528"/>
    <w:p>
      <w:pPr>
        <w:spacing w:after="0"/>
        <w:ind w:left="0"/>
        <w:jc w:val="both"/>
      </w:pPr>
      <w:r>
        <w:rPr>
          <w:rFonts w:ascii="Times New Roman"/>
          <w:b w:val="false"/>
          <w:i w:val="false"/>
          <w:color w:val="000000"/>
          <w:sz w:val="28"/>
        </w:rPr>
        <w:t xml:space="preserve">
      123. Характеристика работ: </w:t>
      </w:r>
    </w:p>
    <w:bookmarkEnd w:id="528"/>
    <w:bookmarkStart w:name="z533" w:id="529"/>
    <w:p>
      <w:pPr>
        <w:spacing w:after="0"/>
        <w:ind w:left="0"/>
        <w:jc w:val="both"/>
      </w:pPr>
      <w:r>
        <w:rPr>
          <w:rFonts w:ascii="Times New Roman"/>
          <w:b w:val="false"/>
          <w:i w:val="false"/>
          <w:color w:val="000000"/>
          <w:sz w:val="28"/>
        </w:rPr>
        <w:t>
      определение соответствия техническим условиям линейных коммутаторов, контрольно-испытательных коммутаторов одноканальной аппаратуры высокочастотного телефонирования, одноканальной аппаратуры тонального телеграфирования, фототелеграфных аппаратов и низкочастотных телефонно-телеграфных усилителей. Проверка электрических параметров узлов и блоков аппаратуры, устранение повреждений в узлах и блоках этой аппаратуры. Проверка высокочастотных каналов, комплексная проверка испытуемой аппаратуры через искусственную линию с регулировкой каналов.</w:t>
      </w:r>
    </w:p>
    <w:bookmarkEnd w:id="529"/>
    <w:bookmarkStart w:name="z534" w:id="530"/>
    <w:p>
      <w:pPr>
        <w:spacing w:after="0"/>
        <w:ind w:left="0"/>
        <w:jc w:val="both"/>
      </w:pPr>
      <w:r>
        <w:rPr>
          <w:rFonts w:ascii="Times New Roman"/>
          <w:b w:val="false"/>
          <w:i w:val="false"/>
          <w:color w:val="000000"/>
          <w:sz w:val="28"/>
        </w:rPr>
        <w:t xml:space="preserve">
      124. Должен знать: </w:t>
      </w:r>
    </w:p>
    <w:bookmarkEnd w:id="530"/>
    <w:bookmarkStart w:name="z535" w:id="531"/>
    <w:p>
      <w:pPr>
        <w:spacing w:after="0"/>
        <w:ind w:left="0"/>
        <w:jc w:val="both"/>
      </w:pPr>
      <w:r>
        <w:rPr>
          <w:rFonts w:ascii="Times New Roman"/>
          <w:b w:val="false"/>
          <w:i w:val="false"/>
          <w:color w:val="000000"/>
          <w:sz w:val="28"/>
        </w:rPr>
        <w:t>
      технические условия на испытание аппаратуры, правила чтения чертежей, принципиальных и монтажных схем телефонно-телеграфной аппаратуры и фототелеграфных аппаратов, абсолютные и относительные уровни приема и передачи, основные принципы высокочастотного телефонирования и фототелеграфной работы, правила регулировки реле и приборов, применяемой аппаратуры, физические процессы, происходящие в проверяемой аппаратуре.</w:t>
      </w:r>
    </w:p>
    <w:bookmarkEnd w:id="531"/>
    <w:bookmarkStart w:name="z536" w:id="532"/>
    <w:p>
      <w:pPr>
        <w:spacing w:after="0"/>
        <w:ind w:left="0"/>
        <w:jc w:val="both"/>
      </w:pPr>
      <w:r>
        <w:rPr>
          <w:rFonts w:ascii="Times New Roman"/>
          <w:b w:val="false"/>
          <w:i w:val="false"/>
          <w:color w:val="000000"/>
          <w:sz w:val="28"/>
        </w:rPr>
        <w:t xml:space="preserve">
      125. Примеры работ: </w:t>
      </w:r>
    </w:p>
    <w:bookmarkEnd w:id="532"/>
    <w:bookmarkStart w:name="z537" w:id="533"/>
    <w:p>
      <w:pPr>
        <w:spacing w:after="0"/>
        <w:ind w:left="0"/>
        <w:jc w:val="both"/>
      </w:pPr>
      <w:r>
        <w:rPr>
          <w:rFonts w:ascii="Times New Roman"/>
          <w:b w:val="false"/>
          <w:i w:val="false"/>
          <w:color w:val="000000"/>
          <w:sz w:val="28"/>
        </w:rPr>
        <w:t xml:space="preserve">
      1) аппаратура уплотнения одноканальная - проверка низкочастотного канала в режимах работы - оконечный двухпроводный, двухпроводным переприем и четырехпроводный выход без трансляции и с трансляцией индукторного вызова, проверка работы фильтров верхних и нижних частот, диаграмм уровней в отдельных точках тракта приема и передачи в режимах а и б работы дифференциальной системы, преобразователей и усилителей передачи; </w:t>
      </w:r>
    </w:p>
    <w:bookmarkEnd w:id="533"/>
    <w:bookmarkStart w:name="z538" w:id="534"/>
    <w:p>
      <w:pPr>
        <w:spacing w:after="0"/>
        <w:ind w:left="0"/>
        <w:jc w:val="both"/>
      </w:pPr>
      <w:r>
        <w:rPr>
          <w:rFonts w:ascii="Times New Roman"/>
          <w:b w:val="false"/>
          <w:i w:val="false"/>
          <w:color w:val="000000"/>
          <w:sz w:val="28"/>
        </w:rPr>
        <w:t xml:space="preserve">
      2) аппаратура телефонно-телеграфного усиления - проверка основных элементов аппаратуры на работоспособность, настройка усилителя; </w:t>
      </w:r>
    </w:p>
    <w:bookmarkEnd w:id="534"/>
    <w:bookmarkStart w:name="z539" w:id="535"/>
    <w:p>
      <w:pPr>
        <w:spacing w:after="0"/>
        <w:ind w:left="0"/>
        <w:jc w:val="both"/>
      </w:pPr>
      <w:r>
        <w:rPr>
          <w:rFonts w:ascii="Times New Roman"/>
          <w:b w:val="false"/>
          <w:i w:val="false"/>
          <w:color w:val="000000"/>
          <w:sz w:val="28"/>
        </w:rPr>
        <w:t xml:space="preserve">
      3) аппаратура тонального телеграфирования одноканальная - проверка работоспособности блоков, передатчиков, приемников блоков разделительных фильтров; </w:t>
      </w:r>
    </w:p>
    <w:bookmarkEnd w:id="535"/>
    <w:bookmarkStart w:name="z540" w:id="536"/>
    <w:p>
      <w:pPr>
        <w:spacing w:after="0"/>
        <w:ind w:left="0"/>
        <w:jc w:val="both"/>
      </w:pPr>
      <w:r>
        <w:rPr>
          <w:rFonts w:ascii="Times New Roman"/>
          <w:b w:val="false"/>
          <w:i w:val="false"/>
          <w:color w:val="000000"/>
          <w:sz w:val="28"/>
        </w:rPr>
        <w:t xml:space="preserve">
      4) аппаратура одноканальная высокочастотного телефонирования, коммутаторы линейные и контрольно-испытательные, фототелеграфные аппараты - проверка работы "на себя". </w:t>
      </w:r>
    </w:p>
    <w:bookmarkEnd w:id="536"/>
    <w:bookmarkStart w:name="z541" w:id="537"/>
    <w:p>
      <w:pPr>
        <w:spacing w:after="0"/>
        <w:ind w:left="0"/>
        <w:jc w:val="both"/>
      </w:pPr>
      <w:r>
        <w:rPr>
          <w:rFonts w:ascii="Times New Roman"/>
          <w:b w:val="false"/>
          <w:i w:val="false"/>
          <w:color w:val="000000"/>
          <w:sz w:val="28"/>
        </w:rPr>
        <w:t>
      Параграф 3. Лаборант по испытанию высокочастотной и телефонно-телеграфной аппаратуры связи, 5-й разряд</w:t>
      </w:r>
    </w:p>
    <w:bookmarkEnd w:id="537"/>
    <w:bookmarkStart w:name="z542" w:id="538"/>
    <w:p>
      <w:pPr>
        <w:spacing w:after="0"/>
        <w:ind w:left="0"/>
        <w:jc w:val="both"/>
      </w:pPr>
      <w:r>
        <w:rPr>
          <w:rFonts w:ascii="Times New Roman"/>
          <w:b w:val="false"/>
          <w:i w:val="false"/>
          <w:color w:val="000000"/>
          <w:sz w:val="28"/>
        </w:rPr>
        <w:t xml:space="preserve">
      126. Характеристика работ: </w:t>
      </w:r>
    </w:p>
    <w:bookmarkEnd w:id="538"/>
    <w:bookmarkStart w:name="z543" w:id="539"/>
    <w:p>
      <w:pPr>
        <w:spacing w:after="0"/>
        <w:ind w:left="0"/>
        <w:jc w:val="both"/>
      </w:pPr>
      <w:r>
        <w:rPr>
          <w:rFonts w:ascii="Times New Roman"/>
          <w:b w:val="false"/>
          <w:i w:val="false"/>
          <w:color w:val="000000"/>
          <w:sz w:val="28"/>
        </w:rPr>
        <w:t>
      проверка на соответствие техническим условиям малоканальной аппаратуры уплотнения (до 6 каналов), полевых телефонных станций, телефонных и телеграфных концентраторов всех емкостей и телеграфных коммутаторов. Снятие частотных характеристик каналов и составление частотных диаграмм. Анализ и статистическая обработка полученных данных при испытаниях.</w:t>
      </w:r>
    </w:p>
    <w:bookmarkEnd w:id="539"/>
    <w:bookmarkStart w:name="z544" w:id="540"/>
    <w:p>
      <w:pPr>
        <w:spacing w:after="0"/>
        <w:ind w:left="0"/>
        <w:jc w:val="both"/>
      </w:pPr>
      <w:r>
        <w:rPr>
          <w:rFonts w:ascii="Times New Roman"/>
          <w:b w:val="false"/>
          <w:i w:val="false"/>
          <w:color w:val="000000"/>
          <w:sz w:val="28"/>
        </w:rPr>
        <w:t xml:space="preserve">
      127. Должен знать: </w:t>
      </w:r>
    </w:p>
    <w:bookmarkEnd w:id="540"/>
    <w:bookmarkStart w:name="z545" w:id="541"/>
    <w:p>
      <w:pPr>
        <w:spacing w:after="0"/>
        <w:ind w:left="0"/>
        <w:jc w:val="both"/>
      </w:pPr>
      <w:r>
        <w:rPr>
          <w:rFonts w:ascii="Times New Roman"/>
          <w:b w:val="false"/>
          <w:i w:val="false"/>
          <w:color w:val="000000"/>
          <w:sz w:val="28"/>
        </w:rPr>
        <w:t>
      основы теории надежности, правила чтения чертежей и схем сложной аппаратуры уплотнения, полевых телефонных станций, телефонных и телеграфных концентраторов всех емкостей, основы радиотехники, принципы высокочастотного телефонирования, способы и методы высокочастотного уплотнения телефонных и телеграфных каналов, способы многоканального телеграфирования и телефонирования, измерительные приборы, применяемые при испытаниях данной аппаратуры, их параметры, режим работы, принцип действия и правила эксплуатации, расчет и типы источников питания, способы консервации аппаратуры и имущества связи с применением химических средств.</w:t>
      </w:r>
    </w:p>
    <w:bookmarkEnd w:id="541"/>
    <w:bookmarkStart w:name="z546" w:id="542"/>
    <w:p>
      <w:pPr>
        <w:spacing w:after="0"/>
        <w:ind w:left="0"/>
        <w:jc w:val="both"/>
      </w:pPr>
      <w:r>
        <w:rPr>
          <w:rFonts w:ascii="Times New Roman"/>
          <w:b w:val="false"/>
          <w:i w:val="false"/>
          <w:color w:val="000000"/>
          <w:sz w:val="28"/>
        </w:rPr>
        <w:t xml:space="preserve">
      128. Примеры работ: </w:t>
      </w:r>
    </w:p>
    <w:bookmarkEnd w:id="542"/>
    <w:bookmarkStart w:name="z547" w:id="543"/>
    <w:p>
      <w:pPr>
        <w:spacing w:after="0"/>
        <w:ind w:left="0"/>
        <w:jc w:val="both"/>
      </w:pPr>
      <w:r>
        <w:rPr>
          <w:rFonts w:ascii="Times New Roman"/>
          <w:b w:val="false"/>
          <w:i w:val="false"/>
          <w:color w:val="000000"/>
          <w:sz w:val="28"/>
        </w:rPr>
        <w:t xml:space="preserve">
      1) аппаратура уплотнения малоканальная - испытания отдельных узлов и блоков на работоспособность, проверка и регулировка уровней несущих и контрольных частот и комплексная проверка через искусственную линию с регулировкой каналов; </w:t>
      </w:r>
    </w:p>
    <w:bookmarkEnd w:id="543"/>
    <w:bookmarkStart w:name="z548" w:id="544"/>
    <w:p>
      <w:pPr>
        <w:spacing w:after="0"/>
        <w:ind w:left="0"/>
        <w:jc w:val="both"/>
      </w:pPr>
      <w:r>
        <w:rPr>
          <w:rFonts w:ascii="Times New Roman"/>
          <w:b w:val="false"/>
          <w:i w:val="false"/>
          <w:color w:val="000000"/>
          <w:sz w:val="28"/>
        </w:rPr>
        <w:t xml:space="preserve">
      2) коммутаторы линейно-телеграфные - испытание блоков БЦДС, БТТ, БИП и БПТГА - М; </w:t>
      </w:r>
    </w:p>
    <w:bookmarkEnd w:id="544"/>
    <w:bookmarkStart w:name="z549" w:id="545"/>
    <w:p>
      <w:pPr>
        <w:spacing w:after="0"/>
        <w:ind w:left="0"/>
        <w:jc w:val="both"/>
      </w:pPr>
      <w:r>
        <w:rPr>
          <w:rFonts w:ascii="Times New Roman"/>
          <w:b w:val="false"/>
          <w:i w:val="false"/>
          <w:color w:val="000000"/>
          <w:sz w:val="28"/>
        </w:rPr>
        <w:t>
      3) коммутаторы телеграфные - комплексная проверка с регулировкой каналов;</w:t>
      </w:r>
    </w:p>
    <w:bookmarkEnd w:id="545"/>
    <w:bookmarkStart w:name="z550" w:id="546"/>
    <w:p>
      <w:pPr>
        <w:spacing w:after="0"/>
        <w:ind w:left="0"/>
        <w:jc w:val="both"/>
      </w:pPr>
      <w:r>
        <w:rPr>
          <w:rFonts w:ascii="Times New Roman"/>
          <w:b w:val="false"/>
          <w:i w:val="false"/>
          <w:color w:val="000000"/>
          <w:sz w:val="28"/>
        </w:rPr>
        <w:t xml:space="preserve">
      4) полевые телефонные станции - проверка затухания на рабочих местах на прием и передачу, на абонентских комплектах ЦБ, МБ, СА и ЦБ/МБ - в режиме ЦБ и на комплектах ДС/МБ в режиме МБ, на абонентских комплектах ДС/МБ в режиме ДС и проверка затухания местного эффекта рабочего места коммутатора. </w:t>
      </w:r>
    </w:p>
    <w:bookmarkEnd w:id="546"/>
    <w:bookmarkStart w:name="z551" w:id="547"/>
    <w:p>
      <w:pPr>
        <w:spacing w:after="0"/>
        <w:ind w:left="0"/>
        <w:jc w:val="both"/>
      </w:pPr>
      <w:r>
        <w:rPr>
          <w:rFonts w:ascii="Times New Roman"/>
          <w:b w:val="false"/>
          <w:i w:val="false"/>
          <w:color w:val="000000"/>
          <w:sz w:val="28"/>
        </w:rPr>
        <w:t>
      Параграф 4. Лаборант по испытанию высокочастотнойтелефонно-телеграфной аппаратуры связи, 6-й разряд</w:t>
      </w:r>
    </w:p>
    <w:bookmarkEnd w:id="547"/>
    <w:bookmarkStart w:name="z552" w:id="548"/>
    <w:p>
      <w:pPr>
        <w:spacing w:after="0"/>
        <w:ind w:left="0"/>
        <w:jc w:val="both"/>
      </w:pPr>
      <w:r>
        <w:rPr>
          <w:rFonts w:ascii="Times New Roman"/>
          <w:b w:val="false"/>
          <w:i w:val="false"/>
          <w:color w:val="000000"/>
          <w:sz w:val="28"/>
        </w:rPr>
        <w:t xml:space="preserve">
      129. Характеристика работ: </w:t>
      </w:r>
    </w:p>
    <w:bookmarkEnd w:id="548"/>
    <w:bookmarkStart w:name="z553" w:id="549"/>
    <w:p>
      <w:pPr>
        <w:spacing w:after="0"/>
        <w:ind w:left="0"/>
        <w:jc w:val="both"/>
      </w:pPr>
      <w:r>
        <w:rPr>
          <w:rFonts w:ascii="Times New Roman"/>
          <w:b w:val="false"/>
          <w:i w:val="false"/>
          <w:color w:val="000000"/>
          <w:sz w:val="28"/>
        </w:rPr>
        <w:t>
      проверка на соответствие техническим условиям многоканальной (свыше 6 до 24 каналов) аппаратуры высокочастотного телефонирования проводной и радиорелейной связи, аппаратуры многоканального телеграфирования (вторичное уплотнение телефонных высокочастотных проводных и радиорелейных каналов). Проверка и испытание специальной телефонной и телеграфной аппаратуры связи. Проверка измерительных приборов по всем параметрам. Проверка приборов по эталонам. Составление таблиц и графиков поправок. Снятие частотных характеристик и доведение их до норм технических условий (при необходимости).</w:t>
      </w:r>
    </w:p>
    <w:bookmarkEnd w:id="549"/>
    <w:bookmarkStart w:name="z554" w:id="550"/>
    <w:p>
      <w:pPr>
        <w:spacing w:after="0"/>
        <w:ind w:left="0"/>
        <w:jc w:val="both"/>
      </w:pPr>
      <w:r>
        <w:rPr>
          <w:rFonts w:ascii="Times New Roman"/>
          <w:b w:val="false"/>
          <w:i w:val="false"/>
          <w:color w:val="000000"/>
          <w:sz w:val="28"/>
        </w:rPr>
        <w:t xml:space="preserve">
      130. Должен знать: </w:t>
      </w:r>
    </w:p>
    <w:bookmarkEnd w:id="550"/>
    <w:bookmarkStart w:name="z555" w:id="551"/>
    <w:p>
      <w:pPr>
        <w:spacing w:after="0"/>
        <w:ind w:left="0"/>
        <w:jc w:val="both"/>
      </w:pPr>
      <w:r>
        <w:rPr>
          <w:rFonts w:ascii="Times New Roman"/>
          <w:b w:val="false"/>
          <w:i w:val="false"/>
          <w:color w:val="000000"/>
          <w:sz w:val="28"/>
        </w:rPr>
        <w:t>
      технические условия на испытание аппаратуры, правила чтения чертежей, принципиальных и монтажных схем высокочастотной многоканальной аппаратуры, основы высокочастотного телефонирования и телеграфирования и принципы вторичного уплотнения цепей, типы, назначение и параметры полупроводниковых приборов, применяемых в испытуемой аппаратуре, способы нахождения и устранения неисправностей в испытуемой аппаратуре и приборах, методы настройки и регулировки всех трактов аппаратуры.</w:t>
      </w:r>
    </w:p>
    <w:bookmarkEnd w:id="551"/>
    <w:bookmarkStart w:name="z556" w:id="552"/>
    <w:p>
      <w:pPr>
        <w:spacing w:after="0"/>
        <w:ind w:left="0"/>
        <w:jc w:val="both"/>
      </w:pPr>
      <w:r>
        <w:rPr>
          <w:rFonts w:ascii="Times New Roman"/>
          <w:b w:val="false"/>
          <w:i w:val="false"/>
          <w:color w:val="000000"/>
          <w:sz w:val="28"/>
        </w:rPr>
        <w:t xml:space="preserve">
      131. Требуется среднее специальное образование. </w:t>
      </w:r>
    </w:p>
    <w:bookmarkEnd w:id="552"/>
    <w:bookmarkStart w:name="z557" w:id="553"/>
    <w:p>
      <w:pPr>
        <w:spacing w:after="0"/>
        <w:ind w:left="0"/>
        <w:jc w:val="both"/>
      </w:pPr>
      <w:r>
        <w:rPr>
          <w:rFonts w:ascii="Times New Roman"/>
          <w:b w:val="false"/>
          <w:i w:val="false"/>
          <w:color w:val="000000"/>
          <w:sz w:val="28"/>
        </w:rPr>
        <w:t xml:space="preserve">
      132. Примеры работ: </w:t>
      </w:r>
    </w:p>
    <w:bookmarkEnd w:id="553"/>
    <w:bookmarkStart w:name="z558" w:id="554"/>
    <w:p>
      <w:pPr>
        <w:spacing w:after="0"/>
        <w:ind w:left="0"/>
        <w:jc w:val="both"/>
      </w:pPr>
      <w:r>
        <w:rPr>
          <w:rFonts w:ascii="Times New Roman"/>
          <w:b w:val="false"/>
          <w:i w:val="false"/>
          <w:color w:val="000000"/>
          <w:sz w:val="28"/>
        </w:rPr>
        <w:t xml:space="preserve">
      1) аппаратура высокочастотная многоканальная - проверка работы задающего генератора, несущих, индивидуальных, групповых и контрольных частот, работы индивидуального и группового оборудования, группового преобразователя, проверка на работу в 2- и 4-проводных режимах испытания аппаратуры "на себя" и проверка затухания каналов; </w:t>
      </w:r>
    </w:p>
    <w:bookmarkEnd w:id="554"/>
    <w:bookmarkStart w:name="z559" w:id="555"/>
    <w:p>
      <w:pPr>
        <w:spacing w:after="0"/>
        <w:ind w:left="0"/>
        <w:jc w:val="both"/>
      </w:pPr>
      <w:r>
        <w:rPr>
          <w:rFonts w:ascii="Times New Roman"/>
          <w:b w:val="false"/>
          <w:i w:val="false"/>
          <w:color w:val="000000"/>
          <w:sz w:val="28"/>
        </w:rPr>
        <w:t xml:space="preserve">
      2) аппаратура многоканального тонального телеграфирования - проверка уровня передачи на выходе аппаратуры, диаграммы уровней и работу группового оборудования передачи и приема; </w:t>
      </w:r>
    </w:p>
    <w:bookmarkEnd w:id="555"/>
    <w:bookmarkStart w:name="z560" w:id="556"/>
    <w:p>
      <w:pPr>
        <w:spacing w:after="0"/>
        <w:ind w:left="0"/>
        <w:jc w:val="both"/>
      </w:pPr>
      <w:r>
        <w:rPr>
          <w:rFonts w:ascii="Times New Roman"/>
          <w:b w:val="false"/>
          <w:i w:val="false"/>
          <w:color w:val="000000"/>
          <w:sz w:val="28"/>
        </w:rPr>
        <w:t xml:space="preserve">
      3) аппаратура многоканальная - проверка работы "на себя" и через искусственную линию с регулировкой каналов; </w:t>
      </w:r>
    </w:p>
    <w:bookmarkEnd w:id="556"/>
    <w:bookmarkStart w:name="z561" w:id="557"/>
    <w:p>
      <w:pPr>
        <w:spacing w:after="0"/>
        <w:ind w:left="0"/>
        <w:jc w:val="both"/>
      </w:pPr>
      <w:r>
        <w:rPr>
          <w:rFonts w:ascii="Times New Roman"/>
          <w:b w:val="false"/>
          <w:i w:val="false"/>
          <w:color w:val="000000"/>
          <w:sz w:val="28"/>
        </w:rPr>
        <w:t xml:space="preserve">
      4) генераторы стандартных сигналов, сложных напряжений и импульсов, осциллографы электронные, импульсные, анализаторы спектров - проверка, испытание, настройка и регулировка. </w:t>
      </w:r>
    </w:p>
    <w:bookmarkEnd w:id="557"/>
    <w:bookmarkStart w:name="z562" w:id="558"/>
    <w:p>
      <w:pPr>
        <w:spacing w:after="0"/>
        <w:ind w:left="0"/>
        <w:jc w:val="both"/>
      </w:pPr>
      <w:r>
        <w:rPr>
          <w:rFonts w:ascii="Times New Roman"/>
          <w:b w:val="false"/>
          <w:i w:val="false"/>
          <w:color w:val="000000"/>
          <w:sz w:val="28"/>
        </w:rPr>
        <w:t>
      16. Лаборант по испытанию радиоаппаратуры</w:t>
      </w:r>
    </w:p>
    <w:bookmarkEnd w:id="558"/>
    <w:bookmarkStart w:name="z563" w:id="559"/>
    <w:p>
      <w:pPr>
        <w:spacing w:after="0"/>
        <w:ind w:left="0"/>
        <w:jc w:val="both"/>
      </w:pPr>
      <w:r>
        <w:rPr>
          <w:rFonts w:ascii="Times New Roman"/>
          <w:b w:val="false"/>
          <w:i w:val="false"/>
          <w:color w:val="000000"/>
          <w:sz w:val="28"/>
        </w:rPr>
        <w:t>
      Параграф 1. Лаборант по испытанию радиоаппаратуры, 3-й разряд</w:t>
      </w:r>
    </w:p>
    <w:bookmarkEnd w:id="559"/>
    <w:bookmarkStart w:name="z564" w:id="560"/>
    <w:p>
      <w:pPr>
        <w:spacing w:after="0"/>
        <w:ind w:left="0"/>
        <w:jc w:val="both"/>
      </w:pPr>
      <w:r>
        <w:rPr>
          <w:rFonts w:ascii="Times New Roman"/>
          <w:b w:val="false"/>
          <w:i w:val="false"/>
          <w:color w:val="000000"/>
          <w:sz w:val="28"/>
        </w:rPr>
        <w:t xml:space="preserve">
      133. Характеристика работ: </w:t>
      </w:r>
    </w:p>
    <w:bookmarkEnd w:id="560"/>
    <w:bookmarkStart w:name="z565" w:id="561"/>
    <w:p>
      <w:pPr>
        <w:spacing w:after="0"/>
        <w:ind w:left="0"/>
        <w:jc w:val="both"/>
      </w:pPr>
      <w:r>
        <w:rPr>
          <w:rFonts w:ascii="Times New Roman"/>
          <w:b w:val="false"/>
          <w:i w:val="false"/>
          <w:color w:val="000000"/>
          <w:sz w:val="28"/>
        </w:rPr>
        <w:t>
      определение качества монтажа радиостанций малой мощности, электроизмерительных и радиоизмерительных приборов. Проверка исправности радиостанций малой мощности, электроизмерительных приборов и радиоприемников III класса с применением несложных приборов. Определение исправности электровакуумных и полупроводниковых приборов. Измерение режима питания отдельных блоков радиостанций малой мощности. Сборка типовых измерительных систем по принципиальным схемам.</w:t>
      </w:r>
    </w:p>
    <w:bookmarkEnd w:id="561"/>
    <w:bookmarkStart w:name="z566" w:id="562"/>
    <w:p>
      <w:pPr>
        <w:spacing w:after="0"/>
        <w:ind w:left="0"/>
        <w:jc w:val="both"/>
      </w:pPr>
      <w:r>
        <w:rPr>
          <w:rFonts w:ascii="Times New Roman"/>
          <w:b w:val="false"/>
          <w:i w:val="false"/>
          <w:color w:val="000000"/>
          <w:sz w:val="28"/>
        </w:rPr>
        <w:t xml:space="preserve">
      134. Должен знать: </w:t>
      </w:r>
    </w:p>
    <w:bookmarkEnd w:id="562"/>
    <w:bookmarkStart w:name="z567" w:id="563"/>
    <w:p>
      <w:pPr>
        <w:spacing w:after="0"/>
        <w:ind w:left="0"/>
        <w:jc w:val="both"/>
      </w:pPr>
      <w:r>
        <w:rPr>
          <w:rFonts w:ascii="Times New Roman"/>
          <w:b w:val="false"/>
          <w:i w:val="false"/>
          <w:color w:val="000000"/>
          <w:sz w:val="28"/>
        </w:rPr>
        <w:t>
      основы электротехники и радиотехники, основные положения и сроки государственной проверки измерительных приборов, устройство, принцип действия и конструктивные особенности переносной радиоаппаратуры, правила чтения чертежей и принципиальных схем на испытуемую аппаратуру, детали и материалы, применяемые в маломощной радиоаппаратуре, их свойства и требования к ним, комплектацию радиостанций малой мощности и радиоприемников III класса, методы консервации радиостанций и радиоизмерительной аппаратуры.</w:t>
      </w:r>
    </w:p>
    <w:bookmarkEnd w:id="563"/>
    <w:bookmarkStart w:name="z568" w:id="564"/>
    <w:p>
      <w:pPr>
        <w:spacing w:after="0"/>
        <w:ind w:left="0"/>
        <w:jc w:val="both"/>
      </w:pPr>
      <w:r>
        <w:rPr>
          <w:rFonts w:ascii="Times New Roman"/>
          <w:b w:val="false"/>
          <w:i w:val="false"/>
          <w:color w:val="000000"/>
          <w:sz w:val="28"/>
        </w:rPr>
        <w:t xml:space="preserve">
      135. Примеры работ: </w:t>
      </w:r>
    </w:p>
    <w:bookmarkEnd w:id="564"/>
    <w:bookmarkStart w:name="z569" w:id="565"/>
    <w:p>
      <w:pPr>
        <w:spacing w:after="0"/>
        <w:ind w:left="0"/>
        <w:jc w:val="both"/>
      </w:pPr>
      <w:r>
        <w:rPr>
          <w:rFonts w:ascii="Times New Roman"/>
          <w:b w:val="false"/>
          <w:i w:val="false"/>
          <w:color w:val="000000"/>
          <w:sz w:val="28"/>
        </w:rPr>
        <w:t xml:space="preserve">
      1) ламповые вольтметры - проверка погрешности; </w:t>
      </w:r>
    </w:p>
    <w:bookmarkEnd w:id="565"/>
    <w:bookmarkStart w:name="z570" w:id="566"/>
    <w:p>
      <w:pPr>
        <w:spacing w:after="0"/>
        <w:ind w:left="0"/>
        <w:jc w:val="both"/>
      </w:pPr>
      <w:r>
        <w:rPr>
          <w:rFonts w:ascii="Times New Roman"/>
          <w:b w:val="false"/>
          <w:i w:val="false"/>
          <w:color w:val="000000"/>
          <w:sz w:val="28"/>
        </w:rPr>
        <w:t xml:space="preserve">
      2) радиолампы - проверка параметров с помощью испытателя ламп ИЛ-14; </w:t>
      </w:r>
    </w:p>
    <w:bookmarkEnd w:id="566"/>
    <w:bookmarkStart w:name="z571" w:id="567"/>
    <w:p>
      <w:pPr>
        <w:spacing w:after="0"/>
        <w:ind w:left="0"/>
        <w:jc w:val="both"/>
      </w:pPr>
      <w:r>
        <w:rPr>
          <w:rFonts w:ascii="Times New Roman"/>
          <w:b w:val="false"/>
          <w:i w:val="false"/>
          <w:color w:val="000000"/>
          <w:sz w:val="28"/>
        </w:rPr>
        <w:t xml:space="preserve">
      3) радиоприемники III класса - измерения накального и анодного напряжения и тока потребления; </w:t>
      </w:r>
    </w:p>
    <w:bookmarkEnd w:id="567"/>
    <w:bookmarkStart w:name="z572" w:id="568"/>
    <w:p>
      <w:pPr>
        <w:spacing w:after="0"/>
        <w:ind w:left="0"/>
        <w:jc w:val="both"/>
      </w:pPr>
      <w:r>
        <w:rPr>
          <w:rFonts w:ascii="Times New Roman"/>
          <w:b w:val="false"/>
          <w:i w:val="false"/>
          <w:color w:val="000000"/>
          <w:sz w:val="28"/>
        </w:rPr>
        <w:t xml:space="preserve">
      4) радиостанции малой мощности - измерение тока отдачи в антенне с помощью эквивалента антенны и проверка градуировки по калибратору радиостанции; </w:t>
      </w:r>
    </w:p>
    <w:bookmarkEnd w:id="568"/>
    <w:bookmarkStart w:name="z573" w:id="569"/>
    <w:p>
      <w:pPr>
        <w:spacing w:after="0"/>
        <w:ind w:left="0"/>
        <w:jc w:val="both"/>
      </w:pPr>
      <w:r>
        <w:rPr>
          <w:rFonts w:ascii="Times New Roman"/>
          <w:b w:val="false"/>
          <w:i w:val="false"/>
          <w:color w:val="000000"/>
          <w:sz w:val="28"/>
        </w:rPr>
        <w:t xml:space="preserve">
      5) электроизмерительные стрелочные приборы-проверка погрешности с помощью эталонного прибора. </w:t>
      </w:r>
    </w:p>
    <w:bookmarkEnd w:id="569"/>
    <w:bookmarkStart w:name="z574" w:id="570"/>
    <w:p>
      <w:pPr>
        <w:spacing w:after="0"/>
        <w:ind w:left="0"/>
        <w:jc w:val="both"/>
      </w:pPr>
      <w:r>
        <w:rPr>
          <w:rFonts w:ascii="Times New Roman"/>
          <w:b w:val="false"/>
          <w:i w:val="false"/>
          <w:color w:val="000000"/>
          <w:sz w:val="28"/>
        </w:rPr>
        <w:t>
      Параграф 2. Лаборант по испытанию радиоаппаратуры, 4-й разряд</w:t>
      </w:r>
    </w:p>
    <w:bookmarkEnd w:id="570"/>
    <w:bookmarkStart w:name="z575" w:id="571"/>
    <w:p>
      <w:pPr>
        <w:spacing w:after="0"/>
        <w:ind w:left="0"/>
        <w:jc w:val="both"/>
      </w:pPr>
      <w:r>
        <w:rPr>
          <w:rFonts w:ascii="Times New Roman"/>
          <w:b w:val="false"/>
          <w:i w:val="false"/>
          <w:color w:val="000000"/>
          <w:sz w:val="28"/>
        </w:rPr>
        <w:t xml:space="preserve">
      136. Характеристика работ: </w:t>
      </w:r>
    </w:p>
    <w:bookmarkEnd w:id="571"/>
    <w:bookmarkStart w:name="z576" w:id="572"/>
    <w:p>
      <w:pPr>
        <w:spacing w:after="0"/>
        <w:ind w:left="0"/>
        <w:jc w:val="both"/>
      </w:pPr>
      <w:r>
        <w:rPr>
          <w:rFonts w:ascii="Times New Roman"/>
          <w:b w:val="false"/>
          <w:i w:val="false"/>
          <w:color w:val="000000"/>
          <w:sz w:val="28"/>
        </w:rPr>
        <w:t>
      комплексная проверка электро- и радиоизмерительных приборов. Испытание на соответствие ТУ радиостанций малой и средней мощности, пеленгаторных радиостанций в диапазоне KB и УКВ и радиоприемных устройств II класса. Сборка измерительных систем для испытания и проверки радиоизмерительных приборов на соответствие ТУ. Анализ причин, вызывающий несоответствие отдельных параметров нормам ТУ в радиостанциях малой и средней мощности и радиоприемных устройствах II класса. Оформление установленной документации на проведенные испытания.</w:t>
      </w:r>
    </w:p>
    <w:bookmarkEnd w:id="572"/>
    <w:bookmarkStart w:name="z577" w:id="573"/>
    <w:p>
      <w:pPr>
        <w:spacing w:after="0"/>
        <w:ind w:left="0"/>
        <w:jc w:val="both"/>
      </w:pPr>
      <w:r>
        <w:rPr>
          <w:rFonts w:ascii="Times New Roman"/>
          <w:b w:val="false"/>
          <w:i w:val="false"/>
          <w:color w:val="000000"/>
          <w:sz w:val="28"/>
        </w:rPr>
        <w:t xml:space="preserve">
      137. Должен знать: </w:t>
      </w:r>
    </w:p>
    <w:bookmarkEnd w:id="573"/>
    <w:bookmarkStart w:name="z578" w:id="574"/>
    <w:p>
      <w:pPr>
        <w:spacing w:after="0"/>
        <w:ind w:left="0"/>
        <w:jc w:val="both"/>
      </w:pPr>
      <w:r>
        <w:rPr>
          <w:rFonts w:ascii="Times New Roman"/>
          <w:b w:val="false"/>
          <w:i w:val="false"/>
          <w:color w:val="000000"/>
          <w:sz w:val="28"/>
        </w:rPr>
        <w:t>
      технические условия на испытание и проверку радиоаппаратуры, основные законы электротехники и радиотехники, положения и правила проверки мер и измерительных приборов, правила чтения принципиальных и монтажных схем радиостанций малой мощности, радиоизмерительные приборы, применяемые при испытаниях радиостанций малой и средней мощности и пеленгаторных радиостанций, ГОСТы на детали общего применения, электровакуумные и полупроводниковые приборы, применяемые в радиостанциях малой и средней мощности, комплектацию радиостанций малой и средней мощности, генераторы постоянного и переменного тока, силовые агрегаты и выпрямительные устройства для радиостанций малой и средней мощности.</w:t>
      </w:r>
    </w:p>
    <w:bookmarkEnd w:id="574"/>
    <w:bookmarkStart w:name="z579" w:id="575"/>
    <w:p>
      <w:pPr>
        <w:spacing w:after="0"/>
        <w:ind w:left="0"/>
        <w:jc w:val="both"/>
      </w:pPr>
      <w:r>
        <w:rPr>
          <w:rFonts w:ascii="Times New Roman"/>
          <w:b w:val="false"/>
          <w:i w:val="false"/>
          <w:color w:val="000000"/>
          <w:sz w:val="28"/>
        </w:rPr>
        <w:t xml:space="preserve">
      138. Примеры работ: </w:t>
      </w:r>
    </w:p>
    <w:bookmarkEnd w:id="575"/>
    <w:bookmarkStart w:name="z580" w:id="576"/>
    <w:p>
      <w:pPr>
        <w:spacing w:after="0"/>
        <w:ind w:left="0"/>
        <w:jc w:val="both"/>
      </w:pPr>
      <w:r>
        <w:rPr>
          <w:rFonts w:ascii="Times New Roman"/>
          <w:b w:val="false"/>
          <w:i w:val="false"/>
          <w:color w:val="000000"/>
          <w:sz w:val="28"/>
        </w:rPr>
        <w:t xml:space="preserve">
      1) волномеры - проверка частоты методом сличения с частотой образцового генератора; </w:t>
      </w:r>
    </w:p>
    <w:bookmarkEnd w:id="576"/>
    <w:bookmarkStart w:name="z581" w:id="577"/>
    <w:p>
      <w:pPr>
        <w:spacing w:after="0"/>
        <w:ind w:left="0"/>
        <w:jc w:val="both"/>
      </w:pPr>
      <w:r>
        <w:rPr>
          <w:rFonts w:ascii="Times New Roman"/>
          <w:b w:val="false"/>
          <w:i w:val="false"/>
          <w:color w:val="000000"/>
          <w:sz w:val="28"/>
        </w:rPr>
        <w:t xml:space="preserve">
      2) выпрямительные устройства-проверка исправности на соответствие ТУ и ГОСТам; </w:t>
      </w:r>
    </w:p>
    <w:bookmarkEnd w:id="577"/>
    <w:bookmarkStart w:name="z582" w:id="578"/>
    <w:p>
      <w:pPr>
        <w:spacing w:after="0"/>
        <w:ind w:left="0"/>
        <w:jc w:val="both"/>
      </w:pPr>
      <w:r>
        <w:rPr>
          <w:rFonts w:ascii="Times New Roman"/>
          <w:b w:val="false"/>
          <w:i w:val="false"/>
          <w:color w:val="000000"/>
          <w:sz w:val="28"/>
        </w:rPr>
        <w:t xml:space="preserve">
      3) генераторы стандартных сигналов-измерение выходных напряжений по всему диапазону; </w:t>
      </w:r>
    </w:p>
    <w:bookmarkEnd w:id="578"/>
    <w:bookmarkStart w:name="z583" w:id="579"/>
    <w:p>
      <w:pPr>
        <w:spacing w:after="0"/>
        <w:ind w:left="0"/>
        <w:jc w:val="both"/>
      </w:pPr>
      <w:r>
        <w:rPr>
          <w:rFonts w:ascii="Times New Roman"/>
          <w:b w:val="false"/>
          <w:i w:val="false"/>
          <w:color w:val="000000"/>
          <w:sz w:val="28"/>
        </w:rPr>
        <w:t xml:space="preserve">
      4) магнитофоны - проверка исправности; </w:t>
      </w:r>
    </w:p>
    <w:bookmarkEnd w:id="579"/>
    <w:bookmarkStart w:name="z584" w:id="580"/>
    <w:p>
      <w:pPr>
        <w:spacing w:after="0"/>
        <w:ind w:left="0"/>
        <w:jc w:val="both"/>
      </w:pPr>
      <w:r>
        <w:rPr>
          <w:rFonts w:ascii="Times New Roman"/>
          <w:b w:val="false"/>
          <w:i w:val="false"/>
          <w:color w:val="000000"/>
          <w:sz w:val="28"/>
        </w:rPr>
        <w:t xml:space="preserve">
      5) радиоприемники II класса-измерение чувствительности и ослабления по зеркальному каналу; </w:t>
      </w:r>
    </w:p>
    <w:bookmarkEnd w:id="580"/>
    <w:bookmarkStart w:name="z585" w:id="581"/>
    <w:p>
      <w:pPr>
        <w:spacing w:after="0"/>
        <w:ind w:left="0"/>
        <w:jc w:val="both"/>
      </w:pPr>
      <w:r>
        <w:rPr>
          <w:rFonts w:ascii="Times New Roman"/>
          <w:b w:val="false"/>
          <w:i w:val="false"/>
          <w:color w:val="000000"/>
          <w:sz w:val="28"/>
        </w:rPr>
        <w:t xml:space="preserve">
      6) Радиостанции малой мощности - измерение девиации частоты. </w:t>
      </w:r>
    </w:p>
    <w:bookmarkEnd w:id="581"/>
    <w:bookmarkStart w:name="z586" w:id="582"/>
    <w:p>
      <w:pPr>
        <w:spacing w:after="0"/>
        <w:ind w:left="0"/>
        <w:jc w:val="both"/>
      </w:pPr>
      <w:r>
        <w:rPr>
          <w:rFonts w:ascii="Times New Roman"/>
          <w:b w:val="false"/>
          <w:i w:val="false"/>
          <w:color w:val="000000"/>
          <w:sz w:val="28"/>
        </w:rPr>
        <w:t>
      Параграф 3. Лаборант по испытанию радиоаппаратуры, 5-й разряд</w:t>
      </w:r>
    </w:p>
    <w:bookmarkEnd w:id="582"/>
    <w:bookmarkStart w:name="z587" w:id="583"/>
    <w:p>
      <w:pPr>
        <w:spacing w:after="0"/>
        <w:ind w:left="0"/>
        <w:jc w:val="both"/>
      </w:pPr>
      <w:r>
        <w:rPr>
          <w:rFonts w:ascii="Times New Roman"/>
          <w:b w:val="false"/>
          <w:i w:val="false"/>
          <w:color w:val="000000"/>
          <w:sz w:val="28"/>
        </w:rPr>
        <w:t xml:space="preserve">
      139. Характеристика работ: </w:t>
      </w:r>
    </w:p>
    <w:bookmarkEnd w:id="583"/>
    <w:bookmarkStart w:name="z588" w:id="584"/>
    <w:p>
      <w:pPr>
        <w:spacing w:after="0"/>
        <w:ind w:left="0"/>
        <w:jc w:val="both"/>
      </w:pPr>
      <w:r>
        <w:rPr>
          <w:rFonts w:ascii="Times New Roman"/>
          <w:b w:val="false"/>
          <w:i w:val="false"/>
          <w:color w:val="000000"/>
          <w:sz w:val="28"/>
        </w:rPr>
        <w:t>
      комплексная проверка вторичных эталонов частоты. Испытание на соответствие ТУ радиостанций мощностью от 0,5 до 1 квт. Испытание на соответствие ТУ счетно-решающих устройств. Комплексная проверка многоканальных буквопечатающих устройств. Испытания на соответствие с ТУ сложных радиоизмерительных приборов. Составление отчета по испытаниям проверяемой аппаратуры.</w:t>
      </w:r>
    </w:p>
    <w:bookmarkEnd w:id="584"/>
    <w:bookmarkStart w:name="z589" w:id="585"/>
    <w:p>
      <w:pPr>
        <w:spacing w:after="0"/>
        <w:ind w:left="0"/>
        <w:jc w:val="both"/>
      </w:pPr>
      <w:r>
        <w:rPr>
          <w:rFonts w:ascii="Times New Roman"/>
          <w:b w:val="false"/>
          <w:i w:val="false"/>
          <w:color w:val="000000"/>
          <w:sz w:val="28"/>
        </w:rPr>
        <w:t xml:space="preserve">
      140. Должен знать: </w:t>
      </w:r>
    </w:p>
    <w:bookmarkEnd w:id="585"/>
    <w:bookmarkStart w:name="z590" w:id="586"/>
    <w:p>
      <w:pPr>
        <w:spacing w:after="0"/>
        <w:ind w:left="0"/>
        <w:jc w:val="both"/>
      </w:pPr>
      <w:r>
        <w:rPr>
          <w:rFonts w:ascii="Times New Roman"/>
          <w:b w:val="false"/>
          <w:i w:val="false"/>
          <w:color w:val="000000"/>
          <w:sz w:val="28"/>
        </w:rPr>
        <w:t>
      технические условия на испытание и проверку радиоаппаратуры, электротехнику в объеме, необходимом для получения права госповерителя электроизмерительной аппаратуры, правила чтения принципиальных и монтажных схем радиостанций мощностью от 0,5 до 1 квт, взаимодействие узлов счетно-решающих устройств, антенные системы пеленгаторной и приемо-слежечной радиоаппаратуры, назначение, технологические и электрические свойства материалов и деталей, применяемых в радиоаппаратуре, стенды и оборудование рабочих мест для испытания радиоизмерительной аппаратуры и радиостанций, рабочий и мерительный инструмент, применяемый при работе.</w:t>
      </w:r>
    </w:p>
    <w:bookmarkEnd w:id="586"/>
    <w:bookmarkStart w:name="z591" w:id="587"/>
    <w:p>
      <w:pPr>
        <w:spacing w:after="0"/>
        <w:ind w:left="0"/>
        <w:jc w:val="both"/>
      </w:pPr>
      <w:r>
        <w:rPr>
          <w:rFonts w:ascii="Times New Roman"/>
          <w:b w:val="false"/>
          <w:i w:val="false"/>
          <w:color w:val="000000"/>
          <w:sz w:val="28"/>
        </w:rPr>
        <w:t xml:space="preserve">
      141. Примеры работ: </w:t>
      </w:r>
    </w:p>
    <w:bookmarkEnd w:id="587"/>
    <w:bookmarkStart w:name="z592" w:id="588"/>
    <w:p>
      <w:pPr>
        <w:spacing w:after="0"/>
        <w:ind w:left="0"/>
        <w:jc w:val="both"/>
      </w:pPr>
      <w:r>
        <w:rPr>
          <w:rFonts w:ascii="Times New Roman"/>
          <w:b w:val="false"/>
          <w:i w:val="false"/>
          <w:color w:val="000000"/>
          <w:sz w:val="28"/>
        </w:rPr>
        <w:t xml:space="preserve">
      1) измерители помех - проверка на соответствие; </w:t>
      </w:r>
    </w:p>
    <w:bookmarkEnd w:id="588"/>
    <w:bookmarkStart w:name="z593" w:id="589"/>
    <w:p>
      <w:pPr>
        <w:spacing w:after="0"/>
        <w:ind w:left="0"/>
        <w:jc w:val="both"/>
      </w:pPr>
      <w:r>
        <w:rPr>
          <w:rFonts w:ascii="Times New Roman"/>
          <w:b w:val="false"/>
          <w:i w:val="false"/>
          <w:color w:val="000000"/>
          <w:sz w:val="28"/>
        </w:rPr>
        <w:t xml:space="preserve">
      2) осциллографы - проверка по усилению оси "Х" и "У", частотных искажений; </w:t>
      </w:r>
    </w:p>
    <w:bookmarkEnd w:id="589"/>
    <w:bookmarkStart w:name="z594" w:id="590"/>
    <w:p>
      <w:pPr>
        <w:spacing w:after="0"/>
        <w:ind w:left="0"/>
        <w:jc w:val="both"/>
      </w:pPr>
      <w:r>
        <w:rPr>
          <w:rFonts w:ascii="Times New Roman"/>
          <w:b w:val="false"/>
          <w:i w:val="false"/>
          <w:color w:val="000000"/>
          <w:sz w:val="28"/>
        </w:rPr>
        <w:t xml:space="preserve">
      3) радиоприемники 1-го класса - проверка на соответствие ТУ. </w:t>
      </w:r>
    </w:p>
    <w:bookmarkEnd w:id="590"/>
    <w:bookmarkStart w:name="z595" w:id="591"/>
    <w:p>
      <w:pPr>
        <w:spacing w:after="0"/>
        <w:ind w:left="0"/>
        <w:jc w:val="both"/>
      </w:pPr>
      <w:r>
        <w:rPr>
          <w:rFonts w:ascii="Times New Roman"/>
          <w:b w:val="false"/>
          <w:i w:val="false"/>
          <w:color w:val="000000"/>
          <w:sz w:val="28"/>
        </w:rPr>
        <w:t>
      Параграф 4. Лаборант по испытанию радиоаппаратуры, 6-й разряд</w:t>
      </w:r>
    </w:p>
    <w:bookmarkEnd w:id="591"/>
    <w:bookmarkStart w:name="z596" w:id="592"/>
    <w:p>
      <w:pPr>
        <w:spacing w:after="0"/>
        <w:ind w:left="0"/>
        <w:jc w:val="both"/>
      </w:pPr>
      <w:r>
        <w:rPr>
          <w:rFonts w:ascii="Times New Roman"/>
          <w:b w:val="false"/>
          <w:i w:val="false"/>
          <w:color w:val="000000"/>
          <w:sz w:val="28"/>
        </w:rPr>
        <w:t xml:space="preserve">
      142. Характеристика работ: </w:t>
      </w:r>
    </w:p>
    <w:bookmarkEnd w:id="592"/>
    <w:bookmarkStart w:name="z597" w:id="593"/>
    <w:p>
      <w:pPr>
        <w:spacing w:after="0"/>
        <w:ind w:left="0"/>
        <w:jc w:val="both"/>
      </w:pPr>
      <w:r>
        <w:rPr>
          <w:rFonts w:ascii="Times New Roman"/>
          <w:b w:val="false"/>
          <w:i w:val="false"/>
          <w:color w:val="000000"/>
          <w:sz w:val="28"/>
        </w:rPr>
        <w:t>
      испытание на соответствие ТУ прецизионных радиоизмерительных приборов, генераторов ДЦВ, эталонов индуктивности и емкости, лабораторных приборов класса 0,2 и выше. Испытание на соответствие ТУ радиостанций мощностью свыше 1 квт. Испытание на соответствие номиналам кварцевых приборов. Разработка принципиальных и монтажных схем рабочих мест и стендов для проверки сложной радиоаппаратуры.</w:t>
      </w:r>
    </w:p>
    <w:bookmarkEnd w:id="593"/>
    <w:bookmarkStart w:name="z598" w:id="594"/>
    <w:p>
      <w:pPr>
        <w:spacing w:after="0"/>
        <w:ind w:left="0"/>
        <w:jc w:val="both"/>
      </w:pPr>
      <w:r>
        <w:rPr>
          <w:rFonts w:ascii="Times New Roman"/>
          <w:b w:val="false"/>
          <w:i w:val="false"/>
          <w:color w:val="000000"/>
          <w:sz w:val="28"/>
        </w:rPr>
        <w:t xml:space="preserve">
      143. Должен знать: </w:t>
      </w:r>
    </w:p>
    <w:bookmarkEnd w:id="594"/>
    <w:bookmarkStart w:name="z599" w:id="595"/>
    <w:p>
      <w:pPr>
        <w:spacing w:after="0"/>
        <w:ind w:left="0"/>
        <w:jc w:val="both"/>
      </w:pPr>
      <w:r>
        <w:rPr>
          <w:rFonts w:ascii="Times New Roman"/>
          <w:b w:val="false"/>
          <w:i w:val="false"/>
          <w:color w:val="000000"/>
          <w:sz w:val="28"/>
        </w:rPr>
        <w:t>
      технические условия на испытание проверяемой радиоаппаратуры, радиотехнику в объеме, необходимом для получения права госповерителя радиоизмерительной аппаратуры, правила чтения чертежей, принципиальных и монтажных схем радиостанций мощностью свыше 1 квт, прецизионных радиоизмерительных приборов, антенные системы радиоаппаратуры диапазона дециметровых и сантиметровых волн, устройство и порядок эксплуатации радиоизмерительной аппаратуры дециметрового и сантиметрового диапазона волн, сборку сложных измерительных систем, ГОСТы на контрольную радиоизмерительную аппаратуру, правила эксплуатации электронно-вычислительных устройств.</w:t>
      </w:r>
    </w:p>
    <w:bookmarkEnd w:id="595"/>
    <w:bookmarkStart w:name="z600" w:id="596"/>
    <w:p>
      <w:pPr>
        <w:spacing w:after="0"/>
        <w:ind w:left="0"/>
        <w:jc w:val="both"/>
      </w:pPr>
      <w:r>
        <w:rPr>
          <w:rFonts w:ascii="Times New Roman"/>
          <w:b w:val="false"/>
          <w:i w:val="false"/>
          <w:color w:val="000000"/>
          <w:sz w:val="28"/>
        </w:rPr>
        <w:t xml:space="preserve">
      144. Требуется среднее специальное образование. </w:t>
      </w:r>
    </w:p>
    <w:bookmarkEnd w:id="596"/>
    <w:bookmarkStart w:name="z601" w:id="597"/>
    <w:p>
      <w:pPr>
        <w:spacing w:after="0"/>
        <w:ind w:left="0"/>
        <w:jc w:val="both"/>
      </w:pPr>
      <w:r>
        <w:rPr>
          <w:rFonts w:ascii="Times New Roman"/>
          <w:b w:val="false"/>
          <w:i w:val="false"/>
          <w:color w:val="000000"/>
          <w:sz w:val="28"/>
        </w:rPr>
        <w:t xml:space="preserve">
      145. Примеры работ: </w:t>
      </w:r>
    </w:p>
    <w:bookmarkEnd w:id="597"/>
    <w:bookmarkStart w:name="z602" w:id="598"/>
    <w:p>
      <w:pPr>
        <w:spacing w:after="0"/>
        <w:ind w:left="0"/>
        <w:jc w:val="both"/>
      </w:pPr>
      <w:r>
        <w:rPr>
          <w:rFonts w:ascii="Times New Roman"/>
          <w:b w:val="false"/>
          <w:i w:val="false"/>
          <w:color w:val="000000"/>
          <w:sz w:val="28"/>
        </w:rPr>
        <w:t xml:space="preserve">
      1) возбудители дискретного спектра - проверка частот; </w:t>
      </w:r>
    </w:p>
    <w:bookmarkEnd w:id="598"/>
    <w:bookmarkStart w:name="z603" w:id="599"/>
    <w:p>
      <w:pPr>
        <w:spacing w:after="0"/>
        <w:ind w:left="0"/>
        <w:jc w:val="both"/>
      </w:pPr>
      <w:r>
        <w:rPr>
          <w:rFonts w:ascii="Times New Roman"/>
          <w:b w:val="false"/>
          <w:i w:val="false"/>
          <w:color w:val="000000"/>
          <w:sz w:val="28"/>
        </w:rPr>
        <w:t xml:space="preserve">
      2) измерители нелинейных искажений - проверка на соответствие ТУ; </w:t>
      </w:r>
    </w:p>
    <w:bookmarkEnd w:id="599"/>
    <w:bookmarkStart w:name="z604" w:id="600"/>
    <w:p>
      <w:pPr>
        <w:spacing w:after="0"/>
        <w:ind w:left="0"/>
        <w:jc w:val="both"/>
      </w:pPr>
      <w:r>
        <w:rPr>
          <w:rFonts w:ascii="Times New Roman"/>
          <w:b w:val="false"/>
          <w:i w:val="false"/>
          <w:color w:val="000000"/>
          <w:sz w:val="28"/>
        </w:rPr>
        <w:t xml:space="preserve">
      3) передатчики мощностью более 1 квт., - проверка балансировки выходного каскада; </w:t>
      </w:r>
    </w:p>
    <w:bookmarkEnd w:id="600"/>
    <w:bookmarkStart w:name="z605" w:id="601"/>
    <w:p>
      <w:pPr>
        <w:spacing w:after="0"/>
        <w:ind w:left="0"/>
        <w:jc w:val="both"/>
      </w:pPr>
      <w:r>
        <w:rPr>
          <w:rFonts w:ascii="Times New Roman"/>
          <w:b w:val="false"/>
          <w:i w:val="false"/>
          <w:color w:val="000000"/>
          <w:sz w:val="28"/>
        </w:rPr>
        <w:t xml:space="preserve">
      4) эталоны частоты- проверка на соответствие техническим условиям. </w:t>
      </w:r>
    </w:p>
    <w:bookmarkEnd w:id="601"/>
    <w:bookmarkStart w:name="z606" w:id="602"/>
    <w:p>
      <w:pPr>
        <w:spacing w:after="0"/>
        <w:ind w:left="0"/>
        <w:jc w:val="both"/>
      </w:pPr>
      <w:r>
        <w:rPr>
          <w:rFonts w:ascii="Times New Roman"/>
          <w:b w:val="false"/>
          <w:i w:val="false"/>
          <w:color w:val="000000"/>
          <w:sz w:val="28"/>
        </w:rPr>
        <w:t>
      17. Лаборант по испытанию ракет, приборов и пусковых установок</w:t>
      </w:r>
    </w:p>
    <w:bookmarkEnd w:id="602"/>
    <w:bookmarkStart w:name="z607" w:id="603"/>
    <w:p>
      <w:pPr>
        <w:spacing w:after="0"/>
        <w:ind w:left="0"/>
        <w:jc w:val="both"/>
      </w:pPr>
      <w:r>
        <w:rPr>
          <w:rFonts w:ascii="Times New Roman"/>
          <w:b w:val="false"/>
          <w:i w:val="false"/>
          <w:color w:val="000000"/>
          <w:sz w:val="28"/>
        </w:rPr>
        <w:t>
      Параграф 1. Лаборант по испытанию ракет, приборов и пусковых установок, 4-й разряд</w:t>
      </w:r>
    </w:p>
    <w:bookmarkEnd w:id="603"/>
    <w:bookmarkStart w:name="z608" w:id="604"/>
    <w:p>
      <w:pPr>
        <w:spacing w:after="0"/>
        <w:ind w:left="0"/>
        <w:jc w:val="both"/>
      </w:pPr>
      <w:r>
        <w:rPr>
          <w:rFonts w:ascii="Times New Roman"/>
          <w:b w:val="false"/>
          <w:i w:val="false"/>
          <w:color w:val="000000"/>
          <w:sz w:val="28"/>
        </w:rPr>
        <w:t xml:space="preserve">
      146. Характеристика работ: </w:t>
      </w:r>
    </w:p>
    <w:bookmarkEnd w:id="604"/>
    <w:bookmarkStart w:name="z609" w:id="605"/>
    <w:p>
      <w:pPr>
        <w:spacing w:after="0"/>
        <w:ind w:left="0"/>
        <w:jc w:val="both"/>
      </w:pPr>
      <w:r>
        <w:rPr>
          <w:rFonts w:ascii="Times New Roman"/>
          <w:b w:val="false"/>
          <w:i w:val="false"/>
          <w:color w:val="000000"/>
          <w:sz w:val="28"/>
        </w:rPr>
        <w:t>
      подготовка испытательной аппаратуры, оборудования, стендов, пультов и инструмента к проверкам. Проверка приборов по заданной программе. Ремонт и подготовка к испытаниям пусковых установок и стартового оборудования. Монтаж и демонтаж приспособлений на пусковых установках. Производство пусков изделий и стрельб из спецустановок под руководством лаборанта более высокой квалификации. Определение токов в цепях изделия. Пользование контрольно-измерительными приборами и инструментом. Подготовка ракеты к проверкам по заданной программе. Подключение шлангов пневматической сети к ракете и к пневматическому оборудованию и отключение их. Проверка герметичности ракеты или отдельных магистралей двигательной установки. Определение мест утечки воздуха из системы и устранение неполадок. Контроль качества сжатого воздуха, применяемого при проверках.</w:t>
      </w:r>
    </w:p>
    <w:bookmarkEnd w:id="605"/>
    <w:bookmarkStart w:name="z610" w:id="606"/>
    <w:p>
      <w:pPr>
        <w:spacing w:after="0"/>
        <w:ind w:left="0"/>
        <w:jc w:val="both"/>
      </w:pPr>
      <w:r>
        <w:rPr>
          <w:rFonts w:ascii="Times New Roman"/>
          <w:b w:val="false"/>
          <w:i w:val="false"/>
          <w:color w:val="000000"/>
          <w:sz w:val="28"/>
        </w:rPr>
        <w:t xml:space="preserve">
      147. Должен знать: </w:t>
      </w:r>
    </w:p>
    <w:bookmarkEnd w:id="606"/>
    <w:bookmarkStart w:name="z611" w:id="607"/>
    <w:p>
      <w:pPr>
        <w:spacing w:after="0"/>
        <w:ind w:left="0"/>
        <w:jc w:val="both"/>
      </w:pPr>
      <w:r>
        <w:rPr>
          <w:rFonts w:ascii="Times New Roman"/>
          <w:b w:val="false"/>
          <w:i w:val="false"/>
          <w:color w:val="000000"/>
          <w:sz w:val="28"/>
        </w:rPr>
        <w:t>
      устройство и принцип действия ракеты и комплектующих элементов, устройство и правила эксплуатации узлов и механизмов пусковой установки, устройство двигателей установки в комплексе и по ее установкам, правила обращения с ракетами и боеприпасами, схемы и устройство простых приборов ракеты, технические условия на проведение проверок приборов, требования к проверкам и программу проверок, технологический процесс проверок и осмотров, технологический процесс на разборку, ремонт и сборку узлов и механизмов пусковой установки, устройство, назначение и правила эксплуатации контрольно-измерительных приборов инструмента, пультов, стендов, применяемых при проверках приборов, устройство и правила эксплуатации источников питания, инструкции на проведение пусков, несложные чертежи, монтажные и принципиальные электросхемы.</w:t>
      </w:r>
    </w:p>
    <w:bookmarkEnd w:id="607"/>
    <w:bookmarkStart w:name="z612" w:id="608"/>
    <w:p>
      <w:pPr>
        <w:spacing w:after="0"/>
        <w:ind w:left="0"/>
        <w:jc w:val="both"/>
      </w:pPr>
      <w:r>
        <w:rPr>
          <w:rFonts w:ascii="Times New Roman"/>
          <w:b w:val="false"/>
          <w:i w:val="false"/>
          <w:color w:val="000000"/>
          <w:sz w:val="28"/>
        </w:rPr>
        <w:t>
      Параграф 2. Лаборант по испытанию ракет, приборов и пусковых установок, 5-й разряд</w:t>
      </w:r>
    </w:p>
    <w:bookmarkEnd w:id="608"/>
    <w:bookmarkStart w:name="z613" w:id="609"/>
    <w:p>
      <w:pPr>
        <w:spacing w:after="0"/>
        <w:ind w:left="0"/>
        <w:jc w:val="both"/>
      </w:pPr>
      <w:r>
        <w:rPr>
          <w:rFonts w:ascii="Times New Roman"/>
          <w:b w:val="false"/>
          <w:i w:val="false"/>
          <w:color w:val="000000"/>
          <w:sz w:val="28"/>
        </w:rPr>
        <w:t xml:space="preserve">
      148. Характеристика работ: </w:t>
      </w:r>
    </w:p>
    <w:bookmarkEnd w:id="609"/>
    <w:bookmarkStart w:name="z614" w:id="610"/>
    <w:p>
      <w:pPr>
        <w:spacing w:after="0"/>
        <w:ind w:left="0"/>
        <w:jc w:val="both"/>
      </w:pPr>
      <w:r>
        <w:rPr>
          <w:rFonts w:ascii="Times New Roman"/>
          <w:b w:val="false"/>
          <w:i w:val="false"/>
          <w:color w:val="000000"/>
          <w:sz w:val="28"/>
        </w:rPr>
        <w:t>
      проверка и наладка сложных электрических схем ракеты. Производство пусков изделий. Подбор приборов и сборка схемы контроля изделия при испытаниях. Устранение выявленных дефектов в работе аппаратуры ракеты. Производство необходимых вычислений. Монтаж схем для проверки электромеханических взрывательных устройств. Пользование пневматическим оборудованием. Оформление документации на проведение проверки.</w:t>
      </w:r>
    </w:p>
    <w:bookmarkEnd w:id="610"/>
    <w:bookmarkStart w:name="z615" w:id="611"/>
    <w:p>
      <w:pPr>
        <w:spacing w:after="0"/>
        <w:ind w:left="0"/>
        <w:jc w:val="both"/>
      </w:pPr>
      <w:r>
        <w:rPr>
          <w:rFonts w:ascii="Times New Roman"/>
          <w:b w:val="false"/>
          <w:i w:val="false"/>
          <w:color w:val="000000"/>
          <w:sz w:val="28"/>
        </w:rPr>
        <w:t xml:space="preserve">
      149. Должен знать: </w:t>
      </w:r>
    </w:p>
    <w:bookmarkEnd w:id="611"/>
    <w:bookmarkStart w:name="z616" w:id="612"/>
    <w:p>
      <w:pPr>
        <w:spacing w:after="0"/>
        <w:ind w:left="0"/>
        <w:jc w:val="both"/>
      </w:pPr>
      <w:r>
        <w:rPr>
          <w:rFonts w:ascii="Times New Roman"/>
          <w:b w:val="false"/>
          <w:i w:val="false"/>
          <w:color w:val="000000"/>
          <w:sz w:val="28"/>
        </w:rPr>
        <w:t>
      принципиальную схему системы управления и техническую документацию ракеты, аппаратуру и контрольно-измерительные приборы, применяемые при горизонтальных проверках, программу проведения горизонтальных проверок, основы электрорадиотехники и газовой динамики, схемы и устройство сложных приборов ракеты, устройство штатных и опытных пусковых и специальных установок, устройство и принцип действия пультов и приборов пускового оборудования, технические условия на проведение проверки приборов, на ремонт и сборку пусковых установок, устройство и назначение сложного контрольно-измерительного инструмента и приборов, назначение, устройство и принцип действия взрывных устройств, основные свойства взрываемых веществ, применяемых в электродетонаторах, электрозапалах, капсюлях-детонаторах, технические условия на проверку герметичности отдельных магистралей установки, устройство пневмооборудования, манометров и других приборов, используемых при проверке герметичности, порядок оформления результатов проверок, чертежи, монтажные и принципиальные схемы средней сложности.</w:t>
      </w:r>
    </w:p>
    <w:bookmarkEnd w:id="612"/>
    <w:bookmarkStart w:name="z617" w:id="613"/>
    <w:p>
      <w:pPr>
        <w:spacing w:after="0"/>
        <w:ind w:left="0"/>
        <w:jc w:val="both"/>
      </w:pPr>
      <w:r>
        <w:rPr>
          <w:rFonts w:ascii="Times New Roman"/>
          <w:b w:val="false"/>
          <w:i w:val="false"/>
          <w:color w:val="000000"/>
          <w:sz w:val="28"/>
        </w:rPr>
        <w:t xml:space="preserve">
      150. Примеры работ: </w:t>
      </w:r>
    </w:p>
    <w:bookmarkEnd w:id="613"/>
    <w:bookmarkStart w:name="z618" w:id="614"/>
    <w:p>
      <w:pPr>
        <w:spacing w:after="0"/>
        <w:ind w:left="0"/>
        <w:jc w:val="both"/>
      </w:pPr>
      <w:r>
        <w:rPr>
          <w:rFonts w:ascii="Times New Roman"/>
          <w:b w:val="false"/>
          <w:i w:val="false"/>
          <w:color w:val="000000"/>
          <w:sz w:val="28"/>
        </w:rPr>
        <w:t xml:space="preserve">
      1) автопилоты, бортовая радиоаппаратура - проверка работы; </w:t>
      </w:r>
    </w:p>
    <w:bookmarkEnd w:id="614"/>
    <w:bookmarkStart w:name="z619" w:id="615"/>
    <w:p>
      <w:pPr>
        <w:spacing w:after="0"/>
        <w:ind w:left="0"/>
        <w:jc w:val="both"/>
      </w:pPr>
      <w:r>
        <w:rPr>
          <w:rFonts w:ascii="Times New Roman"/>
          <w:b w:val="false"/>
          <w:i w:val="false"/>
          <w:color w:val="000000"/>
          <w:sz w:val="28"/>
        </w:rPr>
        <w:t xml:space="preserve">
      2) блоки и узлы контрольной и регистрирующей аппаратуры кипс - настройка и ремонт; </w:t>
      </w:r>
    </w:p>
    <w:bookmarkEnd w:id="615"/>
    <w:bookmarkStart w:name="z620" w:id="616"/>
    <w:p>
      <w:pPr>
        <w:spacing w:after="0"/>
        <w:ind w:left="0"/>
        <w:jc w:val="both"/>
      </w:pPr>
      <w:r>
        <w:rPr>
          <w:rFonts w:ascii="Times New Roman"/>
          <w:b w:val="false"/>
          <w:i w:val="false"/>
          <w:color w:val="000000"/>
          <w:sz w:val="28"/>
        </w:rPr>
        <w:t xml:space="preserve">
      3) изделия типа ЗЭ27 - установка на стенд для испытания, монтаж защитных устройств, подключение имитатора ПИМа; </w:t>
      </w:r>
    </w:p>
    <w:bookmarkEnd w:id="616"/>
    <w:bookmarkStart w:name="z621" w:id="617"/>
    <w:p>
      <w:pPr>
        <w:spacing w:after="0"/>
        <w:ind w:left="0"/>
        <w:jc w:val="both"/>
      </w:pPr>
      <w:r>
        <w:rPr>
          <w:rFonts w:ascii="Times New Roman"/>
          <w:b w:val="false"/>
          <w:i w:val="false"/>
          <w:color w:val="000000"/>
          <w:sz w:val="28"/>
        </w:rPr>
        <w:t xml:space="preserve">
      4) контрольно-испытательная аппаратура и силовое оборудование - производство регламентных работ; </w:t>
      </w:r>
    </w:p>
    <w:bookmarkEnd w:id="617"/>
    <w:bookmarkStart w:name="z622" w:id="618"/>
    <w:p>
      <w:pPr>
        <w:spacing w:after="0"/>
        <w:ind w:left="0"/>
        <w:jc w:val="both"/>
      </w:pPr>
      <w:r>
        <w:rPr>
          <w:rFonts w:ascii="Times New Roman"/>
          <w:b w:val="false"/>
          <w:i w:val="false"/>
          <w:color w:val="000000"/>
          <w:sz w:val="28"/>
        </w:rPr>
        <w:t xml:space="preserve">
      5) пульты контроля ПУ-К, тестера TT-1 или ЛВО-5 - настройка и проверка; </w:t>
      </w:r>
    </w:p>
    <w:bookmarkEnd w:id="618"/>
    <w:bookmarkStart w:name="z623" w:id="619"/>
    <w:p>
      <w:pPr>
        <w:spacing w:after="0"/>
        <w:ind w:left="0"/>
        <w:jc w:val="both"/>
      </w:pPr>
      <w:r>
        <w:rPr>
          <w:rFonts w:ascii="Times New Roman"/>
          <w:b w:val="false"/>
          <w:i w:val="false"/>
          <w:color w:val="000000"/>
          <w:sz w:val="28"/>
        </w:rPr>
        <w:t xml:space="preserve">
      6) ПИМы - частичная разборка под контролем; </w:t>
      </w:r>
    </w:p>
    <w:bookmarkEnd w:id="619"/>
    <w:bookmarkStart w:name="z624" w:id="620"/>
    <w:p>
      <w:pPr>
        <w:spacing w:after="0"/>
        <w:ind w:left="0"/>
        <w:jc w:val="both"/>
      </w:pPr>
      <w:r>
        <w:rPr>
          <w:rFonts w:ascii="Times New Roman"/>
          <w:b w:val="false"/>
          <w:i w:val="false"/>
          <w:color w:val="000000"/>
          <w:sz w:val="28"/>
        </w:rPr>
        <w:t xml:space="preserve">
      7) ракеты - автономные проверки сложных систем; </w:t>
      </w:r>
    </w:p>
    <w:bookmarkEnd w:id="620"/>
    <w:bookmarkStart w:name="z625" w:id="621"/>
    <w:p>
      <w:pPr>
        <w:spacing w:after="0"/>
        <w:ind w:left="0"/>
        <w:jc w:val="both"/>
      </w:pPr>
      <w:r>
        <w:rPr>
          <w:rFonts w:ascii="Times New Roman"/>
          <w:b w:val="false"/>
          <w:i w:val="false"/>
          <w:color w:val="000000"/>
          <w:sz w:val="28"/>
        </w:rPr>
        <w:t xml:space="preserve">
      8) ракеты - выполнение заключительных операций после проведения комплексной проверки; </w:t>
      </w:r>
    </w:p>
    <w:bookmarkEnd w:id="621"/>
    <w:bookmarkStart w:name="z626" w:id="622"/>
    <w:p>
      <w:pPr>
        <w:spacing w:after="0"/>
        <w:ind w:left="0"/>
        <w:jc w:val="both"/>
      </w:pPr>
      <w:r>
        <w:rPr>
          <w:rFonts w:ascii="Times New Roman"/>
          <w:b w:val="false"/>
          <w:i w:val="false"/>
          <w:color w:val="000000"/>
          <w:sz w:val="28"/>
        </w:rPr>
        <w:t>
      9) цепи ПИМа - замер сопротивлений, напряжений и токов с помощью пульта ПУ-К и тестера.</w:t>
      </w:r>
    </w:p>
    <w:bookmarkEnd w:id="622"/>
    <w:bookmarkStart w:name="z627" w:id="623"/>
    <w:p>
      <w:pPr>
        <w:spacing w:after="0"/>
        <w:ind w:left="0"/>
        <w:jc w:val="both"/>
      </w:pPr>
      <w:r>
        <w:rPr>
          <w:rFonts w:ascii="Times New Roman"/>
          <w:b w:val="false"/>
          <w:i w:val="false"/>
          <w:color w:val="000000"/>
          <w:sz w:val="28"/>
        </w:rPr>
        <w:t>
      Параграф 3. Лаборант по испытанию ракет, приборов и пусковых установок, 6-й разряд</w:t>
      </w:r>
    </w:p>
    <w:bookmarkEnd w:id="623"/>
    <w:bookmarkStart w:name="z628" w:id="624"/>
    <w:p>
      <w:pPr>
        <w:spacing w:after="0"/>
        <w:ind w:left="0"/>
        <w:jc w:val="both"/>
      </w:pPr>
      <w:r>
        <w:rPr>
          <w:rFonts w:ascii="Times New Roman"/>
          <w:b w:val="false"/>
          <w:i w:val="false"/>
          <w:color w:val="000000"/>
          <w:sz w:val="28"/>
        </w:rPr>
        <w:t xml:space="preserve">
      151. Характеристика работ: </w:t>
      </w:r>
    </w:p>
    <w:bookmarkEnd w:id="624"/>
    <w:bookmarkStart w:name="z629" w:id="625"/>
    <w:p>
      <w:pPr>
        <w:spacing w:after="0"/>
        <w:ind w:left="0"/>
        <w:jc w:val="both"/>
      </w:pPr>
      <w:r>
        <w:rPr>
          <w:rFonts w:ascii="Times New Roman"/>
          <w:b w:val="false"/>
          <w:i w:val="false"/>
          <w:color w:val="000000"/>
          <w:sz w:val="28"/>
        </w:rPr>
        <w:t>
      сборка и настройка сложных радиосхем. Подготовка к проверкам и проверка радиоаппаратуры. Проведение радиоизмерений. Отработка отдельных элементов методики проведения испытаний пусковых установок. Регулировка испытательной аппаратуры стендов и пультов. Подключение элементов ракеты к приборам. Снятие и установка элементов ДУ, контроль параметров двигательной установки на твердом топливе. Проведение полных автономных и комплексных проверок РВ и ПИМов. Неполная разборка ПИМов после испытаний и полная - под руководством инженера. Подготовка исходных данных на проведение пусков изделий. Подготовка датчиков телеметрической аппаратуры и установка их на изделиях. Дешифровка аппаратуры и установка их на изделиях. Дешифровка телеметрических данных. Подготовка по результатам эксперимента данных для вычислительных работ.</w:t>
      </w:r>
    </w:p>
    <w:bookmarkEnd w:id="625"/>
    <w:bookmarkStart w:name="z630" w:id="626"/>
    <w:p>
      <w:pPr>
        <w:spacing w:after="0"/>
        <w:ind w:left="0"/>
        <w:jc w:val="both"/>
      </w:pPr>
      <w:r>
        <w:rPr>
          <w:rFonts w:ascii="Times New Roman"/>
          <w:b w:val="false"/>
          <w:i w:val="false"/>
          <w:color w:val="000000"/>
          <w:sz w:val="28"/>
        </w:rPr>
        <w:t xml:space="preserve">
      152. Должен знать: </w:t>
      </w:r>
    </w:p>
    <w:bookmarkEnd w:id="626"/>
    <w:bookmarkStart w:name="z631" w:id="627"/>
    <w:p>
      <w:pPr>
        <w:spacing w:after="0"/>
        <w:ind w:left="0"/>
        <w:jc w:val="both"/>
      </w:pPr>
      <w:r>
        <w:rPr>
          <w:rFonts w:ascii="Times New Roman"/>
          <w:b w:val="false"/>
          <w:i w:val="false"/>
          <w:color w:val="000000"/>
          <w:sz w:val="28"/>
        </w:rPr>
        <w:t>
      конструкцию по эксплуатации и правила лабораторных испытаний и полных проверок изделия, схемы и устройства особо сложных приборов ракеты, правила и методы проведения радиоизмерений, способы оценки результатов по автономным и комплексным проверкам, основы приемо-передающих устройств и импульсной радиотехники, порядок подготовки пусковых установок, стартового оборудования к проведению испытаний, правила производства пусков изделий и стрельб из спецустановок, сложные чертежи, монтажные и принципиальные электросхемы.</w:t>
      </w:r>
    </w:p>
    <w:bookmarkEnd w:id="627"/>
    <w:bookmarkStart w:name="z632" w:id="628"/>
    <w:p>
      <w:pPr>
        <w:spacing w:after="0"/>
        <w:ind w:left="0"/>
        <w:jc w:val="both"/>
      </w:pPr>
      <w:r>
        <w:rPr>
          <w:rFonts w:ascii="Times New Roman"/>
          <w:b w:val="false"/>
          <w:i w:val="false"/>
          <w:color w:val="000000"/>
          <w:sz w:val="28"/>
        </w:rPr>
        <w:t xml:space="preserve">
      153. Требуется среднее специальное образование. </w:t>
      </w:r>
    </w:p>
    <w:bookmarkEnd w:id="628"/>
    <w:bookmarkStart w:name="z633" w:id="629"/>
    <w:p>
      <w:pPr>
        <w:spacing w:after="0"/>
        <w:ind w:left="0"/>
        <w:jc w:val="both"/>
      </w:pPr>
      <w:r>
        <w:rPr>
          <w:rFonts w:ascii="Times New Roman"/>
          <w:b w:val="false"/>
          <w:i w:val="false"/>
          <w:color w:val="000000"/>
          <w:sz w:val="28"/>
        </w:rPr>
        <w:t xml:space="preserve">
      154. Примеры работ: </w:t>
      </w:r>
    </w:p>
    <w:bookmarkEnd w:id="629"/>
    <w:bookmarkStart w:name="z634" w:id="630"/>
    <w:p>
      <w:pPr>
        <w:spacing w:after="0"/>
        <w:ind w:left="0"/>
        <w:jc w:val="both"/>
      </w:pPr>
      <w:r>
        <w:rPr>
          <w:rFonts w:ascii="Times New Roman"/>
          <w:b w:val="false"/>
          <w:i w:val="false"/>
          <w:color w:val="000000"/>
          <w:sz w:val="28"/>
        </w:rPr>
        <w:t xml:space="preserve">
      1) бортовые узлы и элементы изделия - комплексная проверка; </w:t>
      </w:r>
    </w:p>
    <w:bookmarkEnd w:id="630"/>
    <w:bookmarkStart w:name="z635" w:id="631"/>
    <w:p>
      <w:pPr>
        <w:spacing w:after="0"/>
        <w:ind w:left="0"/>
        <w:jc w:val="both"/>
      </w:pPr>
      <w:r>
        <w:rPr>
          <w:rFonts w:ascii="Times New Roman"/>
          <w:b w:val="false"/>
          <w:i w:val="false"/>
          <w:color w:val="000000"/>
          <w:sz w:val="28"/>
        </w:rPr>
        <w:t xml:space="preserve">
      2) изделия типа ЗЭ27 и ПИМы - полная подготовка для автономных и комплексных проверок; </w:t>
      </w:r>
    </w:p>
    <w:bookmarkEnd w:id="631"/>
    <w:bookmarkStart w:name="z636" w:id="632"/>
    <w:p>
      <w:pPr>
        <w:spacing w:after="0"/>
        <w:ind w:left="0"/>
        <w:jc w:val="both"/>
      </w:pPr>
      <w:r>
        <w:rPr>
          <w:rFonts w:ascii="Times New Roman"/>
          <w:b w:val="false"/>
          <w:i w:val="false"/>
          <w:color w:val="000000"/>
          <w:sz w:val="28"/>
        </w:rPr>
        <w:t xml:space="preserve">
      3) изделия - проверка основных параметров пульта контроля с помощью эталонных приборов; </w:t>
      </w:r>
    </w:p>
    <w:bookmarkEnd w:id="632"/>
    <w:bookmarkStart w:name="z637" w:id="633"/>
    <w:p>
      <w:pPr>
        <w:spacing w:after="0"/>
        <w:ind w:left="0"/>
        <w:jc w:val="both"/>
      </w:pPr>
      <w:r>
        <w:rPr>
          <w:rFonts w:ascii="Times New Roman"/>
          <w:b w:val="false"/>
          <w:i w:val="false"/>
          <w:color w:val="000000"/>
          <w:sz w:val="28"/>
        </w:rPr>
        <w:t xml:space="preserve">
      4) изделия - проведение комплексных испытаний, автономные проверки особо сложных систем; </w:t>
      </w:r>
    </w:p>
    <w:bookmarkEnd w:id="633"/>
    <w:bookmarkStart w:name="z638" w:id="634"/>
    <w:p>
      <w:pPr>
        <w:spacing w:after="0"/>
        <w:ind w:left="0"/>
        <w:jc w:val="both"/>
      </w:pPr>
      <w:r>
        <w:rPr>
          <w:rFonts w:ascii="Times New Roman"/>
          <w:b w:val="false"/>
          <w:i w:val="false"/>
          <w:color w:val="000000"/>
          <w:sz w:val="28"/>
        </w:rPr>
        <w:t xml:space="preserve">
      5) контрольно-измерительные установки - проверка и настройка; </w:t>
      </w:r>
    </w:p>
    <w:bookmarkEnd w:id="634"/>
    <w:bookmarkStart w:name="z639" w:id="635"/>
    <w:p>
      <w:pPr>
        <w:spacing w:after="0"/>
        <w:ind w:left="0"/>
        <w:jc w:val="both"/>
      </w:pPr>
      <w:r>
        <w:rPr>
          <w:rFonts w:ascii="Times New Roman"/>
          <w:b w:val="false"/>
          <w:i w:val="false"/>
          <w:color w:val="000000"/>
          <w:sz w:val="28"/>
        </w:rPr>
        <w:t xml:space="preserve">
      6) ПИМы - полная разборка хвостовой части и неполная сборка специальных подрывных устройств; </w:t>
      </w:r>
    </w:p>
    <w:bookmarkEnd w:id="635"/>
    <w:bookmarkStart w:name="z640" w:id="636"/>
    <w:p>
      <w:pPr>
        <w:spacing w:after="0"/>
        <w:ind w:left="0"/>
        <w:jc w:val="both"/>
      </w:pPr>
      <w:r>
        <w:rPr>
          <w:rFonts w:ascii="Times New Roman"/>
          <w:b w:val="false"/>
          <w:i w:val="false"/>
          <w:color w:val="000000"/>
          <w:sz w:val="28"/>
        </w:rPr>
        <w:t>
      7) реле - проверка и регулировка работы;</w:t>
      </w:r>
    </w:p>
    <w:bookmarkEnd w:id="636"/>
    <w:bookmarkStart w:name="z641" w:id="637"/>
    <w:p>
      <w:pPr>
        <w:spacing w:after="0"/>
        <w:ind w:left="0"/>
        <w:jc w:val="both"/>
      </w:pPr>
      <w:r>
        <w:rPr>
          <w:rFonts w:ascii="Times New Roman"/>
          <w:b w:val="false"/>
          <w:i w:val="false"/>
          <w:color w:val="000000"/>
          <w:sz w:val="28"/>
        </w:rPr>
        <w:t>
      8) стартовое оборудование - подготовка к испытаниям.</w:t>
      </w:r>
    </w:p>
    <w:bookmarkEnd w:id="637"/>
    <w:bookmarkStart w:name="z642" w:id="638"/>
    <w:p>
      <w:pPr>
        <w:spacing w:after="0"/>
        <w:ind w:left="0"/>
        <w:jc w:val="both"/>
      </w:pPr>
      <w:r>
        <w:rPr>
          <w:rFonts w:ascii="Times New Roman"/>
          <w:b w:val="false"/>
          <w:i w:val="false"/>
          <w:color w:val="000000"/>
          <w:sz w:val="28"/>
        </w:rPr>
        <w:t>
      18. Лаборант по обработке измерений</w:t>
      </w:r>
    </w:p>
    <w:bookmarkEnd w:id="638"/>
    <w:bookmarkStart w:name="z643" w:id="639"/>
    <w:p>
      <w:pPr>
        <w:spacing w:after="0"/>
        <w:ind w:left="0"/>
        <w:jc w:val="both"/>
      </w:pPr>
      <w:r>
        <w:rPr>
          <w:rFonts w:ascii="Times New Roman"/>
          <w:b w:val="false"/>
          <w:i w:val="false"/>
          <w:color w:val="000000"/>
          <w:sz w:val="28"/>
        </w:rPr>
        <w:t>
      Параграф 1. Лаборант по обработке измерений, 2-й разряд</w:t>
      </w:r>
    </w:p>
    <w:bookmarkEnd w:id="639"/>
    <w:bookmarkStart w:name="z644" w:id="640"/>
    <w:p>
      <w:pPr>
        <w:spacing w:after="0"/>
        <w:ind w:left="0"/>
        <w:jc w:val="both"/>
      </w:pPr>
      <w:r>
        <w:rPr>
          <w:rFonts w:ascii="Times New Roman"/>
          <w:b w:val="false"/>
          <w:i w:val="false"/>
          <w:color w:val="000000"/>
          <w:sz w:val="28"/>
        </w:rPr>
        <w:t xml:space="preserve">
      155. Характеристика работ: </w:t>
      </w:r>
    </w:p>
    <w:bookmarkEnd w:id="640"/>
    <w:bookmarkStart w:name="z645" w:id="641"/>
    <w:p>
      <w:pPr>
        <w:spacing w:after="0"/>
        <w:ind w:left="0"/>
        <w:jc w:val="both"/>
      </w:pPr>
      <w:r>
        <w:rPr>
          <w:rFonts w:ascii="Times New Roman"/>
          <w:b w:val="false"/>
          <w:i w:val="false"/>
          <w:color w:val="000000"/>
          <w:sz w:val="28"/>
        </w:rPr>
        <w:t>
      подготовка дешифровочной и вычислительной аппаратуры к работе. Предварительная обработка кинопленок и фотопластинок. Обработка протоколов испытаний и исходной документации. Подготовка к работе дешифровочного (вычислительного) бланка. Снятие значений параметров с кинопленок и фотопластинок, дешифровка кинопленок под руководством лаборанта более высокой квалификации. Учет и хранение фотопленок, диаграмм и осциллограмм.</w:t>
      </w:r>
    </w:p>
    <w:bookmarkEnd w:id="641"/>
    <w:bookmarkStart w:name="z646" w:id="642"/>
    <w:p>
      <w:pPr>
        <w:spacing w:after="0"/>
        <w:ind w:left="0"/>
        <w:jc w:val="both"/>
      </w:pPr>
      <w:r>
        <w:rPr>
          <w:rFonts w:ascii="Times New Roman"/>
          <w:b w:val="false"/>
          <w:i w:val="false"/>
          <w:color w:val="000000"/>
          <w:sz w:val="28"/>
        </w:rPr>
        <w:t xml:space="preserve">
      156. Должен знать: </w:t>
      </w:r>
    </w:p>
    <w:bookmarkEnd w:id="642"/>
    <w:bookmarkStart w:name="z647" w:id="643"/>
    <w:p>
      <w:pPr>
        <w:spacing w:after="0"/>
        <w:ind w:left="0"/>
        <w:jc w:val="both"/>
      </w:pPr>
      <w:r>
        <w:rPr>
          <w:rFonts w:ascii="Times New Roman"/>
          <w:b w:val="false"/>
          <w:i w:val="false"/>
          <w:color w:val="000000"/>
          <w:sz w:val="28"/>
        </w:rPr>
        <w:t>
      сущность и содержание исходных данных измерений, программу измерений, методику обработки измерений с одной базы (пункта), принципы работы дешифровочной аппаратуры и вычислительных машин и порядок подготовки их к работе, порядок записи и оформления результатов дешифровки, правила хранения и учета фотопленок, негативов и осциллограмм.</w:t>
      </w:r>
    </w:p>
    <w:bookmarkEnd w:id="643"/>
    <w:bookmarkStart w:name="z648" w:id="644"/>
    <w:p>
      <w:pPr>
        <w:spacing w:after="0"/>
        <w:ind w:left="0"/>
        <w:jc w:val="both"/>
      </w:pPr>
      <w:r>
        <w:rPr>
          <w:rFonts w:ascii="Times New Roman"/>
          <w:b w:val="false"/>
          <w:i w:val="false"/>
          <w:color w:val="000000"/>
          <w:sz w:val="28"/>
        </w:rPr>
        <w:t>
      Параграф 2. Лаборант по обработке измерений, 3-й разряд</w:t>
      </w:r>
    </w:p>
    <w:bookmarkEnd w:id="644"/>
    <w:bookmarkStart w:name="z649" w:id="645"/>
    <w:p>
      <w:pPr>
        <w:spacing w:after="0"/>
        <w:ind w:left="0"/>
        <w:jc w:val="both"/>
      </w:pPr>
      <w:r>
        <w:rPr>
          <w:rFonts w:ascii="Times New Roman"/>
          <w:b w:val="false"/>
          <w:i w:val="false"/>
          <w:color w:val="000000"/>
          <w:sz w:val="28"/>
        </w:rPr>
        <w:t xml:space="preserve">
      157. Характеристика работ: </w:t>
      </w:r>
    </w:p>
    <w:bookmarkEnd w:id="645"/>
    <w:bookmarkStart w:name="z650" w:id="646"/>
    <w:p>
      <w:pPr>
        <w:spacing w:after="0"/>
        <w:ind w:left="0"/>
        <w:jc w:val="both"/>
      </w:pPr>
      <w:r>
        <w:rPr>
          <w:rFonts w:ascii="Times New Roman"/>
          <w:b w:val="false"/>
          <w:i w:val="false"/>
          <w:color w:val="000000"/>
          <w:sz w:val="28"/>
        </w:rPr>
        <w:t>
      разметка кинопленок непрерывной записи, дешифровка кинопленок и фотопластинок на дешифровочных аппаратах. Обработка на вычислительных машинах различных систем вычислительных бланков. Компарационная обработка кинопленок с введением поправок на ошибки ориентирования. Проведение привязки по времени СЕВ. Расчеты искомых параметров по основным формулам расчетного бланка. Определение и исключение из результатов обработки ошибок. Составление графиков расчетных параметров тарировочных и калибровочных кривых по паспортам и опытным исходным данным. Съем данных с оциллограммы и запись их в расчетный бланк. Подсчет времени, расчет масштабных коэффициентов пути и скорости. Определение пути во времени и скорости. Определение поправок на ошибки ориентирования и их ведения в измерительную информацию.</w:t>
      </w:r>
    </w:p>
    <w:bookmarkEnd w:id="646"/>
    <w:bookmarkStart w:name="z651" w:id="647"/>
    <w:p>
      <w:pPr>
        <w:spacing w:after="0"/>
        <w:ind w:left="0"/>
        <w:jc w:val="both"/>
      </w:pPr>
      <w:r>
        <w:rPr>
          <w:rFonts w:ascii="Times New Roman"/>
          <w:b w:val="false"/>
          <w:i w:val="false"/>
          <w:color w:val="000000"/>
          <w:sz w:val="28"/>
        </w:rPr>
        <w:t xml:space="preserve">
      158. Должен знать: </w:t>
      </w:r>
    </w:p>
    <w:bookmarkEnd w:id="647"/>
    <w:bookmarkStart w:name="z652" w:id="648"/>
    <w:p>
      <w:pPr>
        <w:spacing w:after="0"/>
        <w:ind w:left="0"/>
        <w:jc w:val="both"/>
      </w:pPr>
      <w:r>
        <w:rPr>
          <w:rFonts w:ascii="Times New Roman"/>
          <w:b w:val="false"/>
          <w:i w:val="false"/>
          <w:color w:val="000000"/>
          <w:sz w:val="28"/>
        </w:rPr>
        <w:t>
      математику в объеме выполняемых работ, принципы работы различных измерительных средств (оптических, радиотехнических, телеметрических), методику обработки измерений с нескольких баз (пунктов), последовательность и содержание работ по обработке измерений, основные расчетные формулы, масштабы пути, скорости и времени, устройство приборов обработки и вычислительных машин, назначение исходных материалов и программ измерений, правила обработки велосимметрических кривых, порядок записей и оформление результатов измерений, правила пользования измерительными инструментами, приборами и вычислительными устройствами и машинами, устройство приборов обработки, правила их эксплуатации.</w:t>
      </w:r>
    </w:p>
    <w:bookmarkEnd w:id="648"/>
    <w:bookmarkStart w:name="z653" w:id="649"/>
    <w:p>
      <w:pPr>
        <w:spacing w:after="0"/>
        <w:ind w:left="0"/>
        <w:jc w:val="both"/>
      </w:pPr>
      <w:r>
        <w:rPr>
          <w:rFonts w:ascii="Times New Roman"/>
          <w:b w:val="false"/>
          <w:i w:val="false"/>
          <w:color w:val="000000"/>
          <w:sz w:val="28"/>
        </w:rPr>
        <w:t>
      Параграф 3. Лаборант по обработке измерений, 4-й разряд</w:t>
      </w:r>
    </w:p>
    <w:bookmarkEnd w:id="649"/>
    <w:bookmarkStart w:name="z654" w:id="650"/>
    <w:p>
      <w:pPr>
        <w:spacing w:after="0"/>
        <w:ind w:left="0"/>
        <w:jc w:val="both"/>
      </w:pPr>
      <w:r>
        <w:rPr>
          <w:rFonts w:ascii="Times New Roman"/>
          <w:b w:val="false"/>
          <w:i w:val="false"/>
          <w:color w:val="000000"/>
          <w:sz w:val="28"/>
        </w:rPr>
        <w:t xml:space="preserve">
      159. Характеристика работ: </w:t>
      </w:r>
    </w:p>
    <w:bookmarkEnd w:id="650"/>
    <w:bookmarkStart w:name="z655" w:id="651"/>
    <w:p>
      <w:pPr>
        <w:spacing w:after="0"/>
        <w:ind w:left="0"/>
        <w:jc w:val="both"/>
      </w:pPr>
      <w:r>
        <w:rPr>
          <w:rFonts w:ascii="Times New Roman"/>
          <w:b w:val="false"/>
          <w:i w:val="false"/>
          <w:color w:val="000000"/>
          <w:sz w:val="28"/>
        </w:rPr>
        <w:t>
      подготовка, установка и юстировка измерительных и дешифровочных приборов для работ. Определение масштабов скорости схода изделия с направляющих пусковых установок и динамических характеристик. Компарационная обработка и дешифровка кинопленок. Полная обработка лент времени и осциллограмм. Расчеты в различных системах координат и перевод из одной системы в другую. Разблокировка вычислительных машин. Определение величин импульсов и избыточных давлений по первичным измерениям. Определение абсолютной величины параметра по тарировочному графику. Выбор масштаба для построения графиков. Расчет и разметка тарировочных линеек для построения графиков и линеек для перевода процентов в абсолютные величины параметров. Математическая обработка результатов, полученных на осциллограммах с применением метода графического дифференцирования. Составление таблиц максимальных величин. Расчет временных характеристик. Замер площадей кривых давления планиметром. Подсчет числа оборотов вращающихся систем, времени работы датчиков и других приборов.</w:t>
      </w:r>
    </w:p>
    <w:bookmarkEnd w:id="651"/>
    <w:bookmarkStart w:name="z656" w:id="652"/>
    <w:p>
      <w:pPr>
        <w:spacing w:after="0"/>
        <w:ind w:left="0"/>
        <w:jc w:val="both"/>
      </w:pPr>
      <w:r>
        <w:rPr>
          <w:rFonts w:ascii="Times New Roman"/>
          <w:b w:val="false"/>
          <w:i w:val="false"/>
          <w:color w:val="000000"/>
          <w:sz w:val="28"/>
        </w:rPr>
        <w:t xml:space="preserve">
      160. Должен знать: </w:t>
      </w:r>
    </w:p>
    <w:bookmarkEnd w:id="652"/>
    <w:bookmarkStart w:name="z657" w:id="653"/>
    <w:p>
      <w:pPr>
        <w:spacing w:after="0"/>
        <w:ind w:left="0"/>
        <w:jc w:val="both"/>
      </w:pPr>
      <w:r>
        <w:rPr>
          <w:rFonts w:ascii="Times New Roman"/>
          <w:b w:val="false"/>
          <w:i w:val="false"/>
          <w:color w:val="000000"/>
          <w:sz w:val="28"/>
        </w:rPr>
        <w:t>
      специальные таблицы и номограммы, методы и приемы дешифровки и вычислительных работ, графические методы сглаживания, особенности и различия обработки и дешифровки измерений при различных условиях работ и различном количестве применяемых измерительных и дублирующих средств, методику проведения баллистических испытаний и определения динамических характеристик.</w:t>
      </w:r>
    </w:p>
    <w:bookmarkEnd w:id="653"/>
    <w:bookmarkStart w:name="z658" w:id="654"/>
    <w:p>
      <w:pPr>
        <w:spacing w:after="0"/>
        <w:ind w:left="0"/>
        <w:jc w:val="both"/>
      </w:pPr>
      <w:r>
        <w:rPr>
          <w:rFonts w:ascii="Times New Roman"/>
          <w:b w:val="false"/>
          <w:i w:val="false"/>
          <w:color w:val="000000"/>
          <w:sz w:val="28"/>
        </w:rPr>
        <w:t>
      Параграф 4. Лаборант по обработке измерений, 5-й разряд</w:t>
      </w:r>
    </w:p>
    <w:bookmarkEnd w:id="654"/>
    <w:bookmarkStart w:name="z659" w:id="655"/>
    <w:p>
      <w:pPr>
        <w:spacing w:after="0"/>
        <w:ind w:left="0"/>
        <w:jc w:val="both"/>
      </w:pPr>
      <w:r>
        <w:rPr>
          <w:rFonts w:ascii="Times New Roman"/>
          <w:b w:val="false"/>
          <w:i w:val="false"/>
          <w:color w:val="000000"/>
          <w:sz w:val="28"/>
        </w:rPr>
        <w:t xml:space="preserve">
      161 Характеристика работ: </w:t>
      </w:r>
    </w:p>
    <w:bookmarkEnd w:id="655"/>
    <w:bookmarkStart w:name="z660" w:id="656"/>
    <w:p>
      <w:pPr>
        <w:spacing w:after="0"/>
        <w:ind w:left="0"/>
        <w:jc w:val="both"/>
      </w:pPr>
      <w:r>
        <w:rPr>
          <w:rFonts w:ascii="Times New Roman"/>
          <w:b w:val="false"/>
          <w:i w:val="false"/>
          <w:color w:val="000000"/>
          <w:sz w:val="28"/>
        </w:rPr>
        <w:t>
      полная компарационная и математическая обработка измерений. Дешифровка фотограмм с использованием двоичной системы счисления. Контроль точности дешифровки и обработки результатов измерений. Выбор оптимальных масштабов отчетных графиков. Сглаживание (выравнивание) результатов обработки измерений. Компановка и выполнение отчетных графиков по выбранным оптимальным масштабам. Контрольные расчеты информации, подготовленной для электронных вычислительных машин. Приведение результатов испытаний к нормальным условиям с введением всех поправок. Составление гаражных таблиц и графиков. Привязка во времени всех видов динамических измерений на осциллограммах.</w:t>
      </w:r>
    </w:p>
    <w:bookmarkEnd w:id="656"/>
    <w:bookmarkStart w:name="z661" w:id="657"/>
    <w:p>
      <w:pPr>
        <w:spacing w:after="0"/>
        <w:ind w:left="0"/>
        <w:jc w:val="both"/>
      </w:pPr>
      <w:r>
        <w:rPr>
          <w:rFonts w:ascii="Times New Roman"/>
          <w:b w:val="false"/>
          <w:i w:val="false"/>
          <w:color w:val="000000"/>
          <w:sz w:val="28"/>
        </w:rPr>
        <w:t xml:space="preserve">
      162. Должен знать: </w:t>
      </w:r>
    </w:p>
    <w:bookmarkEnd w:id="657"/>
    <w:bookmarkStart w:name="z662" w:id="658"/>
    <w:p>
      <w:pPr>
        <w:spacing w:after="0"/>
        <w:ind w:left="0"/>
        <w:jc w:val="both"/>
      </w:pPr>
      <w:r>
        <w:rPr>
          <w:rFonts w:ascii="Times New Roman"/>
          <w:b w:val="false"/>
          <w:i w:val="false"/>
          <w:color w:val="000000"/>
          <w:sz w:val="28"/>
        </w:rPr>
        <w:t>
      принципы различных видов измерений (оптических, радиотехнических, тензометрических и других), тарировочные характеристики и учет исходных положений датчиков, систематические погрешности, выявленные в процессе измерений, их учет при обработке, физический смысл поправок на внецентренность и перенос изображений в фильмах, физический смысл эксперимента для ввода временных поправок, принцип компановки параметров и методы сглаживания (выравнивания), двоичная система счисления и ее использование при измерениях в обработке, методики вторичной обработки измерительной информации, оценку точности параметров, полученных после обработки.</w:t>
      </w:r>
    </w:p>
    <w:bookmarkEnd w:id="658"/>
    <w:bookmarkStart w:name="z663" w:id="659"/>
    <w:p>
      <w:pPr>
        <w:spacing w:after="0"/>
        <w:ind w:left="0"/>
        <w:jc w:val="both"/>
      </w:pPr>
      <w:r>
        <w:rPr>
          <w:rFonts w:ascii="Times New Roman"/>
          <w:b w:val="false"/>
          <w:i w:val="false"/>
          <w:color w:val="000000"/>
          <w:sz w:val="28"/>
        </w:rPr>
        <w:t>
      Параграф 5. Лаборант по обработке измерений, 6-й разряд</w:t>
      </w:r>
    </w:p>
    <w:bookmarkEnd w:id="659"/>
    <w:bookmarkStart w:name="z664" w:id="660"/>
    <w:p>
      <w:pPr>
        <w:spacing w:after="0"/>
        <w:ind w:left="0"/>
        <w:jc w:val="both"/>
      </w:pPr>
      <w:r>
        <w:rPr>
          <w:rFonts w:ascii="Times New Roman"/>
          <w:b w:val="false"/>
          <w:i w:val="false"/>
          <w:color w:val="000000"/>
          <w:sz w:val="28"/>
        </w:rPr>
        <w:t xml:space="preserve">
      163. Характеристика работ: </w:t>
      </w:r>
    </w:p>
    <w:bookmarkEnd w:id="660"/>
    <w:bookmarkStart w:name="z665" w:id="661"/>
    <w:p>
      <w:pPr>
        <w:spacing w:after="0"/>
        <w:ind w:left="0"/>
        <w:jc w:val="both"/>
      </w:pPr>
      <w:r>
        <w:rPr>
          <w:rFonts w:ascii="Times New Roman"/>
          <w:b w:val="false"/>
          <w:i w:val="false"/>
          <w:color w:val="000000"/>
          <w:sz w:val="28"/>
        </w:rPr>
        <w:t>
      контрольная проверка отдельных параметров с компарационной и математической обработкой измерений. Компановка исходной информации для совместной обработки различных видов измерений (оптических, радиотехнических и других). Определение зависимости и построение номограммы и таблицы поправок и использование их в работе. Ввод в информацию различных поправок. Проведение микроанализа фильма. Составление типового отчета по результатам измерений. Ведение статистического учета результатов измерений и обработки их с полным анализом.</w:t>
      </w:r>
    </w:p>
    <w:bookmarkEnd w:id="661"/>
    <w:bookmarkStart w:name="z666" w:id="662"/>
    <w:p>
      <w:pPr>
        <w:spacing w:after="0"/>
        <w:ind w:left="0"/>
        <w:jc w:val="both"/>
      </w:pPr>
      <w:r>
        <w:rPr>
          <w:rFonts w:ascii="Times New Roman"/>
          <w:b w:val="false"/>
          <w:i w:val="false"/>
          <w:color w:val="000000"/>
          <w:sz w:val="28"/>
        </w:rPr>
        <w:t xml:space="preserve">
      164. Должен знать: </w:t>
      </w:r>
    </w:p>
    <w:bookmarkEnd w:id="662"/>
    <w:bookmarkStart w:name="z667" w:id="663"/>
    <w:p>
      <w:pPr>
        <w:spacing w:after="0"/>
        <w:ind w:left="0"/>
        <w:jc w:val="both"/>
      </w:pPr>
      <w:r>
        <w:rPr>
          <w:rFonts w:ascii="Times New Roman"/>
          <w:b w:val="false"/>
          <w:i w:val="false"/>
          <w:color w:val="000000"/>
          <w:sz w:val="28"/>
        </w:rPr>
        <w:t xml:space="preserve">
      принципиальное устройство изделий, расчеты по специальным системам управления, методику совместной обработки измерений, принципы выбора исходной информации для совместной обработки различных видов измерений, учет ошибок и точностей различных видов измерений, построение номограмм и таблиц поправок, принцип построения универсальных тарировочных графиков и шкал, принцип микроанализа, основные инструкции обработки результатов измерений на электронно-вычислительных машинах и необходимую для этого информацию, особенности в работе и расшифровке датчиков различного типа, типовой счет по результатам обработки измерений. </w:t>
      </w:r>
    </w:p>
    <w:bookmarkEnd w:id="663"/>
    <w:bookmarkStart w:name="z668" w:id="664"/>
    <w:p>
      <w:pPr>
        <w:spacing w:after="0"/>
        <w:ind w:left="0"/>
        <w:jc w:val="both"/>
      </w:pPr>
      <w:r>
        <w:rPr>
          <w:rFonts w:ascii="Times New Roman"/>
          <w:b w:val="false"/>
          <w:i w:val="false"/>
          <w:color w:val="000000"/>
          <w:sz w:val="28"/>
        </w:rPr>
        <w:t>
      165. Требуется среднее специальное образование.</w:t>
      </w:r>
    </w:p>
    <w:bookmarkEnd w:id="664"/>
    <w:bookmarkStart w:name="z669" w:id="665"/>
    <w:p>
      <w:pPr>
        <w:spacing w:after="0"/>
        <w:ind w:left="0"/>
        <w:jc w:val="both"/>
      </w:pPr>
      <w:r>
        <w:rPr>
          <w:rFonts w:ascii="Times New Roman"/>
          <w:b w:val="false"/>
          <w:i w:val="false"/>
          <w:color w:val="000000"/>
          <w:sz w:val="28"/>
        </w:rPr>
        <w:t>
      19. Лаборант по обслуживанию испытаний</w:t>
      </w:r>
    </w:p>
    <w:bookmarkEnd w:id="665"/>
    <w:bookmarkStart w:name="z670" w:id="666"/>
    <w:p>
      <w:pPr>
        <w:spacing w:after="0"/>
        <w:ind w:left="0"/>
        <w:jc w:val="both"/>
      </w:pPr>
      <w:r>
        <w:rPr>
          <w:rFonts w:ascii="Times New Roman"/>
          <w:b w:val="false"/>
          <w:i w:val="false"/>
          <w:color w:val="000000"/>
          <w:sz w:val="28"/>
        </w:rPr>
        <w:t>
      Параграф 1. Лаборант по обслуживанию испытаний, 2-й разряд</w:t>
      </w:r>
    </w:p>
    <w:bookmarkEnd w:id="666"/>
    <w:bookmarkStart w:name="z671" w:id="667"/>
    <w:p>
      <w:pPr>
        <w:spacing w:after="0"/>
        <w:ind w:left="0"/>
        <w:jc w:val="both"/>
      </w:pPr>
      <w:r>
        <w:rPr>
          <w:rFonts w:ascii="Times New Roman"/>
          <w:b w:val="false"/>
          <w:i w:val="false"/>
          <w:color w:val="000000"/>
          <w:sz w:val="28"/>
        </w:rPr>
        <w:t xml:space="preserve">
      166. Характеристика работ: </w:t>
      </w:r>
    </w:p>
    <w:bookmarkEnd w:id="667"/>
    <w:bookmarkStart w:name="z672" w:id="668"/>
    <w:p>
      <w:pPr>
        <w:spacing w:after="0"/>
        <w:ind w:left="0"/>
        <w:jc w:val="both"/>
      </w:pPr>
      <w:r>
        <w:rPr>
          <w:rFonts w:ascii="Times New Roman"/>
          <w:b w:val="false"/>
          <w:i w:val="false"/>
          <w:color w:val="000000"/>
          <w:sz w:val="28"/>
        </w:rPr>
        <w:t>
      подготовка блокирующих устройств и рам-мишеней к испытаниям. Намотка мишуры на рамы по клеммам или гребенкам. Проверка электропроводимости переносных проводов. Установка блокирующих устройств, подключение их к кабельным разъемам. Демонтаж переносной электролинии рам-мишеней. Очистка места для установки блокирующих устройств. Изготовление бумажных мишеней. Ремонт подрамников и соединительных линий. Запись исходных данных баллистических испытаний в журнал.</w:t>
      </w:r>
    </w:p>
    <w:bookmarkEnd w:id="668"/>
    <w:bookmarkStart w:name="z673" w:id="669"/>
    <w:p>
      <w:pPr>
        <w:spacing w:after="0"/>
        <w:ind w:left="0"/>
        <w:jc w:val="both"/>
      </w:pPr>
      <w:r>
        <w:rPr>
          <w:rFonts w:ascii="Times New Roman"/>
          <w:b w:val="false"/>
          <w:i w:val="false"/>
          <w:color w:val="000000"/>
          <w:sz w:val="28"/>
        </w:rPr>
        <w:t xml:space="preserve">
      167. Должен знать: </w:t>
      </w:r>
    </w:p>
    <w:bookmarkEnd w:id="669"/>
    <w:bookmarkStart w:name="z674" w:id="670"/>
    <w:p>
      <w:pPr>
        <w:spacing w:after="0"/>
        <w:ind w:left="0"/>
        <w:jc w:val="both"/>
      </w:pPr>
      <w:r>
        <w:rPr>
          <w:rFonts w:ascii="Times New Roman"/>
          <w:b w:val="false"/>
          <w:i w:val="false"/>
          <w:color w:val="000000"/>
          <w:sz w:val="28"/>
        </w:rPr>
        <w:t>
      элементарные сведения по электротехнике, типы блокирующих устройств и правила их установки, устройство рам-мишеней и их назначение, правила подготовки рам к испытаниям и намотки мишуры на рамы, способы проверки электротока в цепи, устройство и применение контрольно-измерительного инструмента, порядок ведения журнала испытаний.</w:t>
      </w:r>
    </w:p>
    <w:bookmarkEnd w:id="670"/>
    <w:bookmarkStart w:name="z675" w:id="671"/>
    <w:p>
      <w:pPr>
        <w:spacing w:after="0"/>
        <w:ind w:left="0"/>
        <w:jc w:val="both"/>
      </w:pPr>
      <w:r>
        <w:rPr>
          <w:rFonts w:ascii="Times New Roman"/>
          <w:b w:val="false"/>
          <w:i w:val="false"/>
          <w:color w:val="000000"/>
          <w:sz w:val="28"/>
        </w:rPr>
        <w:t>
      Параграф 2. Лаборант по обслуживанию испытаний, 3-й разряд</w:t>
      </w:r>
    </w:p>
    <w:bookmarkEnd w:id="671"/>
    <w:bookmarkStart w:name="z676" w:id="672"/>
    <w:p>
      <w:pPr>
        <w:spacing w:after="0"/>
        <w:ind w:left="0"/>
        <w:jc w:val="both"/>
      </w:pPr>
      <w:r>
        <w:rPr>
          <w:rFonts w:ascii="Times New Roman"/>
          <w:b w:val="false"/>
          <w:i w:val="false"/>
          <w:color w:val="000000"/>
          <w:sz w:val="28"/>
        </w:rPr>
        <w:t xml:space="preserve">
      168. Характеристика работ: </w:t>
      </w:r>
    </w:p>
    <w:bookmarkEnd w:id="672"/>
    <w:bookmarkStart w:name="z677" w:id="673"/>
    <w:p>
      <w:pPr>
        <w:spacing w:after="0"/>
        <w:ind w:left="0"/>
        <w:jc w:val="both"/>
      </w:pPr>
      <w:r>
        <w:rPr>
          <w:rFonts w:ascii="Times New Roman"/>
          <w:b w:val="false"/>
          <w:i w:val="false"/>
          <w:color w:val="000000"/>
          <w:sz w:val="28"/>
        </w:rPr>
        <w:t>
      монтаж схем блокировки электронного хронографа с соленоидами и электромагнитного хронографа с рам-мишенями. Обслуживание испытаний с помощью одного электронного хронометра и блокирующих устройств. Установка баллистических стоек при многорамной блокировке с проверкой параллельности и расстояния между ними. Подключение прибора намагничивания к изделию, проверка степени намагничивания изделия и определение полярности. Подготовка соленоидов к проведению баллистических стрельб. Снятие кинематических характеристик изделия. Измерение скорости движения деталей изделий с помощью велосимметра и пути с помощью потенциометрических датчиков. Подготовка тензометрической станции к работе, установка тензодатчиков на объекте испытаний. Прокладка и подготовка линии для записи динамических характеристик. Чтение записей на фотограммах, кинопленках, пластинках, листах времени и осциллограммах. Подготовка разрушающихся стеклянных датчиков. Проверка исправности линий и блокирующих устройств.</w:t>
      </w:r>
    </w:p>
    <w:bookmarkEnd w:id="673"/>
    <w:bookmarkStart w:name="z678" w:id="674"/>
    <w:p>
      <w:pPr>
        <w:spacing w:after="0"/>
        <w:ind w:left="0"/>
        <w:jc w:val="both"/>
      </w:pPr>
      <w:r>
        <w:rPr>
          <w:rFonts w:ascii="Times New Roman"/>
          <w:b w:val="false"/>
          <w:i w:val="false"/>
          <w:color w:val="000000"/>
          <w:sz w:val="28"/>
        </w:rPr>
        <w:t xml:space="preserve">
      169. Должен знать: </w:t>
      </w:r>
    </w:p>
    <w:bookmarkEnd w:id="674"/>
    <w:bookmarkStart w:name="z679" w:id="675"/>
    <w:p>
      <w:pPr>
        <w:spacing w:after="0"/>
        <w:ind w:left="0"/>
        <w:jc w:val="both"/>
      </w:pPr>
      <w:r>
        <w:rPr>
          <w:rFonts w:ascii="Times New Roman"/>
          <w:b w:val="false"/>
          <w:i w:val="false"/>
          <w:color w:val="000000"/>
          <w:sz w:val="28"/>
        </w:rPr>
        <w:t>
      основы электротехники и электромагнетизма, схемы баллистической кабельной сети и распределительных устройств, работу измерительных средств (оптических, радиотехнических, телеметрических), требования к блокирующим устройствам и соединительным линиям, устройство, принцип действия и правила проверки установки хронографов, способы установки баллистических стоек при многорамной блокировке, устройство соленоидов, правила установки и крепления их к баллистическим стойкам, порядок проверки баллистической линии, линии связи с хронографом, методику установления времени, запаздывания отмечателя, принципы устройства и работы простейших датчиков, порядок подготовки разрушающихся стеклянных датчиков, схему подсоединения датчиков, порядок приготовления растворов для обработки фотопленки, устройство компаса, прибора намагничивания и их назначение, устройство электроизмерительных приборов и правила пользования ими.</w:t>
      </w:r>
    </w:p>
    <w:bookmarkEnd w:id="675"/>
    <w:bookmarkStart w:name="z680" w:id="676"/>
    <w:p>
      <w:pPr>
        <w:spacing w:after="0"/>
        <w:ind w:left="0"/>
        <w:jc w:val="both"/>
      </w:pPr>
      <w:r>
        <w:rPr>
          <w:rFonts w:ascii="Times New Roman"/>
          <w:b w:val="false"/>
          <w:i w:val="false"/>
          <w:color w:val="000000"/>
          <w:sz w:val="28"/>
        </w:rPr>
        <w:t>
      Параграф 3. Лаборант по обслуживанию испытаний, 4-й разряд</w:t>
      </w:r>
    </w:p>
    <w:bookmarkEnd w:id="676"/>
    <w:bookmarkStart w:name="z681" w:id="677"/>
    <w:p>
      <w:pPr>
        <w:spacing w:after="0"/>
        <w:ind w:left="0"/>
        <w:jc w:val="both"/>
      </w:pPr>
      <w:r>
        <w:rPr>
          <w:rFonts w:ascii="Times New Roman"/>
          <w:b w:val="false"/>
          <w:i w:val="false"/>
          <w:color w:val="000000"/>
          <w:sz w:val="28"/>
        </w:rPr>
        <w:t xml:space="preserve">
      170. Характеристика работ: </w:t>
      </w:r>
    </w:p>
    <w:bookmarkEnd w:id="677"/>
    <w:bookmarkStart w:name="z682" w:id="678"/>
    <w:p>
      <w:pPr>
        <w:spacing w:after="0"/>
        <w:ind w:left="0"/>
        <w:jc w:val="both"/>
      </w:pPr>
      <w:r>
        <w:rPr>
          <w:rFonts w:ascii="Times New Roman"/>
          <w:b w:val="false"/>
          <w:i w:val="false"/>
          <w:color w:val="000000"/>
          <w:sz w:val="28"/>
        </w:rPr>
        <w:t>
      обслуживание испытаний с помощью двух электронных хронографов, осциллографов или станций регистрации параметров. Подготовка стартовой установки для производства измерений. Подготовка объекта к тензоизмерениям, установка тензодатчиков и датчиков давления, сборка схем тензометрирования. Балансировка каналов тензостанций, тарировка датчиков, запись рабочих процессов. Пайка соединений монтажных схем. Подготовка высокочастотных измерителей давления, тарировка мембран. Подготовка 3-шлейфовых осциллографов к работе. Производство осциллографических измерений и фотометрическая обработка осциллограмм. Проверка наладки и исправности монтажной схемы электроизмерительными приборами. Ремонт штепсельных разъемов и приборов намагничивания.</w:t>
      </w:r>
    </w:p>
    <w:bookmarkEnd w:id="678"/>
    <w:bookmarkStart w:name="z683" w:id="679"/>
    <w:p>
      <w:pPr>
        <w:spacing w:after="0"/>
        <w:ind w:left="0"/>
        <w:jc w:val="both"/>
      </w:pPr>
      <w:r>
        <w:rPr>
          <w:rFonts w:ascii="Times New Roman"/>
          <w:b w:val="false"/>
          <w:i w:val="false"/>
          <w:color w:val="000000"/>
          <w:sz w:val="28"/>
        </w:rPr>
        <w:t xml:space="preserve">
      171. Должен знать: </w:t>
      </w:r>
    </w:p>
    <w:bookmarkEnd w:id="679"/>
    <w:bookmarkStart w:name="z684" w:id="680"/>
    <w:p>
      <w:pPr>
        <w:spacing w:after="0"/>
        <w:ind w:left="0"/>
        <w:jc w:val="both"/>
      </w:pPr>
      <w:r>
        <w:rPr>
          <w:rFonts w:ascii="Times New Roman"/>
          <w:b w:val="false"/>
          <w:i w:val="false"/>
          <w:color w:val="000000"/>
          <w:sz w:val="28"/>
        </w:rPr>
        <w:t>
      основы радиотехники, основные сведения из внутренней и внешней баллистики, схему коммутации соединительных линий измерительных пунктов, правила проверки хронометра датчиком времени и порядок обработки результатов проверки, методику проведения испытаний, устройство и принцип работы применяемых при измерении высокочувствительных элементов (датчиков), причины, влияющие на точность показаний применяемых приборов, способа проверки и наладки баллистической линии, основа фотографии, технологию обработки фотопленки и осциллографной бумаги, источники питания и их характеристики.</w:t>
      </w:r>
    </w:p>
    <w:bookmarkEnd w:id="680"/>
    <w:bookmarkStart w:name="z685" w:id="681"/>
    <w:p>
      <w:pPr>
        <w:spacing w:after="0"/>
        <w:ind w:left="0"/>
        <w:jc w:val="both"/>
      </w:pPr>
      <w:r>
        <w:rPr>
          <w:rFonts w:ascii="Times New Roman"/>
          <w:b w:val="false"/>
          <w:i w:val="false"/>
          <w:color w:val="000000"/>
          <w:sz w:val="28"/>
        </w:rPr>
        <w:t>
      Параграф 4. Лаборант по обслуживанию испытаний, 5-й разряд</w:t>
      </w:r>
    </w:p>
    <w:bookmarkEnd w:id="681"/>
    <w:bookmarkStart w:name="z686" w:id="682"/>
    <w:p>
      <w:pPr>
        <w:spacing w:after="0"/>
        <w:ind w:left="0"/>
        <w:jc w:val="both"/>
      </w:pPr>
      <w:r>
        <w:rPr>
          <w:rFonts w:ascii="Times New Roman"/>
          <w:b w:val="false"/>
          <w:i w:val="false"/>
          <w:color w:val="000000"/>
          <w:sz w:val="28"/>
        </w:rPr>
        <w:t xml:space="preserve">
      172. Характеристика работ: </w:t>
      </w:r>
    </w:p>
    <w:bookmarkEnd w:id="682"/>
    <w:bookmarkStart w:name="z687" w:id="683"/>
    <w:p>
      <w:pPr>
        <w:spacing w:after="0"/>
        <w:ind w:left="0"/>
        <w:jc w:val="both"/>
      </w:pPr>
      <w:r>
        <w:rPr>
          <w:rFonts w:ascii="Times New Roman"/>
          <w:b w:val="false"/>
          <w:i w:val="false"/>
          <w:color w:val="000000"/>
          <w:sz w:val="28"/>
        </w:rPr>
        <w:t>
      подготовка объекта к сложным тензоизмерениям. Проверка и настройка хронометров, станций регистрации давления, тензостанций и осциллографов. Монтаж электрорадиосхем. Текущий ремонт тензостанций. Проверка баллистических кабелей и входных устройств хронометров с помощью мегомметра, звукового генератора и осциллографа на соответствие техническим условиям. Ремонт датчиков. Оформление осциллограмм для сдачи их в обработку.</w:t>
      </w:r>
    </w:p>
    <w:bookmarkEnd w:id="683"/>
    <w:bookmarkStart w:name="z688" w:id="684"/>
    <w:p>
      <w:pPr>
        <w:spacing w:after="0"/>
        <w:ind w:left="0"/>
        <w:jc w:val="both"/>
      </w:pPr>
      <w:r>
        <w:rPr>
          <w:rFonts w:ascii="Times New Roman"/>
          <w:b w:val="false"/>
          <w:i w:val="false"/>
          <w:color w:val="000000"/>
          <w:sz w:val="28"/>
        </w:rPr>
        <w:t xml:space="preserve">
      173. Должен знать: </w:t>
      </w:r>
    </w:p>
    <w:bookmarkEnd w:id="684"/>
    <w:bookmarkStart w:name="z689" w:id="685"/>
    <w:p>
      <w:pPr>
        <w:spacing w:after="0"/>
        <w:ind w:left="0"/>
        <w:jc w:val="both"/>
      </w:pPr>
      <w:r>
        <w:rPr>
          <w:rFonts w:ascii="Times New Roman"/>
          <w:b w:val="false"/>
          <w:i w:val="false"/>
          <w:color w:val="000000"/>
          <w:sz w:val="28"/>
        </w:rPr>
        <w:t>
      основы электроники, оптики и телеметрии, устройство и принцип действия тензометрических станций, шлейфовых осциллографов, станций регистрации давления и электронных хронографов и порядок их настройки, структурные схемы усилительной аппаратуры, отличительные причины видов измерений (оптических, радиотехнических, тензометрических), основные понятия о действующих при тензометрировании силах и внутренних напряжениях и прочностных характеристиках материалов, погрешности при измерениях и их учет.</w:t>
      </w:r>
    </w:p>
    <w:bookmarkEnd w:id="685"/>
    <w:bookmarkStart w:name="z690" w:id="686"/>
    <w:p>
      <w:pPr>
        <w:spacing w:after="0"/>
        <w:ind w:left="0"/>
        <w:jc w:val="both"/>
      </w:pPr>
      <w:r>
        <w:rPr>
          <w:rFonts w:ascii="Times New Roman"/>
          <w:b w:val="false"/>
          <w:i w:val="false"/>
          <w:color w:val="000000"/>
          <w:sz w:val="28"/>
        </w:rPr>
        <w:t>
      20. Машинист термоустановки</w:t>
      </w:r>
    </w:p>
    <w:bookmarkEnd w:id="686"/>
    <w:bookmarkStart w:name="z691" w:id="687"/>
    <w:p>
      <w:pPr>
        <w:spacing w:after="0"/>
        <w:ind w:left="0"/>
        <w:jc w:val="both"/>
      </w:pPr>
      <w:r>
        <w:rPr>
          <w:rFonts w:ascii="Times New Roman"/>
          <w:b w:val="false"/>
          <w:i w:val="false"/>
          <w:color w:val="000000"/>
          <w:sz w:val="28"/>
        </w:rPr>
        <w:t>
      Параграф 1. Машинист термоустановки, 3-й разряд</w:t>
      </w:r>
    </w:p>
    <w:bookmarkEnd w:id="687"/>
    <w:bookmarkStart w:name="z692" w:id="688"/>
    <w:p>
      <w:pPr>
        <w:spacing w:after="0"/>
        <w:ind w:left="0"/>
        <w:jc w:val="both"/>
      </w:pPr>
      <w:r>
        <w:rPr>
          <w:rFonts w:ascii="Times New Roman"/>
          <w:b w:val="false"/>
          <w:i w:val="false"/>
          <w:color w:val="000000"/>
          <w:sz w:val="28"/>
        </w:rPr>
        <w:t xml:space="preserve">
      174. Характеристика работ: </w:t>
      </w:r>
    </w:p>
    <w:bookmarkEnd w:id="688"/>
    <w:bookmarkStart w:name="z693" w:id="689"/>
    <w:p>
      <w:pPr>
        <w:spacing w:after="0"/>
        <w:ind w:left="0"/>
        <w:jc w:val="both"/>
      </w:pPr>
      <w:r>
        <w:rPr>
          <w:rFonts w:ascii="Times New Roman"/>
          <w:b w:val="false"/>
          <w:i w:val="false"/>
          <w:color w:val="000000"/>
          <w:sz w:val="28"/>
        </w:rPr>
        <w:t>
      обслуживание стационарных и передвижных автоматических холодильных и нагревательных камер, нагревательных установок с общей производительностью до 500 тыс. ккал/час, загруженных боеприпасами, порохами, ракетами и другими изделиями для темперирования их. Промывка, чистка и участие в ремонте котлов, нагревательных установок и камер. Загрузка и выгрузка изделий в камеры для темперирования. Зарядка и дозарядка системы термоустановки рабочей смесью. Прием и отпуск изделий с оформлением приемо-сдаточных документов. Участие в ремонте оборудования установок.</w:t>
      </w:r>
    </w:p>
    <w:bookmarkEnd w:id="689"/>
    <w:bookmarkStart w:name="z694" w:id="690"/>
    <w:p>
      <w:pPr>
        <w:spacing w:after="0"/>
        <w:ind w:left="0"/>
        <w:jc w:val="both"/>
      </w:pPr>
      <w:r>
        <w:rPr>
          <w:rFonts w:ascii="Times New Roman"/>
          <w:b w:val="false"/>
          <w:i w:val="false"/>
          <w:color w:val="000000"/>
          <w:sz w:val="28"/>
        </w:rPr>
        <w:t xml:space="preserve">
      175. Должен знать: </w:t>
      </w:r>
    </w:p>
    <w:bookmarkEnd w:id="690"/>
    <w:bookmarkStart w:name="z695" w:id="691"/>
    <w:p>
      <w:pPr>
        <w:spacing w:after="0"/>
        <w:ind w:left="0"/>
        <w:jc w:val="both"/>
      </w:pPr>
      <w:r>
        <w:rPr>
          <w:rFonts w:ascii="Times New Roman"/>
          <w:b w:val="false"/>
          <w:i w:val="false"/>
          <w:color w:val="000000"/>
          <w:sz w:val="28"/>
        </w:rPr>
        <w:t>
      основные сведения по теплотехнике и термодинамике, устройство и принцип работы холодильных установок с подогревом воздуха в паровых калориферах и электронагревом и их регулирование, назначение профильных лагометров и установку их на заданную температуру, назначение термометров сопротивления и электронных потенциометров, схему расположения, назначение и принцип работы контрольно-измерительных приборов, трубопроводов и арматуры, способы предупреждения и устранения основных неисправностей в работе установки, назначение рабочей смеси и ее состав и порядок заполнения ею системы термоустановки, инструкции по обслуживанию нагревательной установки, загрузке, темперированию и выгрузке изделий, способы очистки и промывки котлов, подъемно-транспортные средства, обслуживающие термоустановки, свойства аммиака, способы его хранения и транспортировки, порядок подготовки к пуску компрессоров высокого давления, сорта и технические условия на применяемые смазочные материалы, порядок ведения отчетности о работе термоустановки и правила оформления приемо-сдаточных документов на испытываемые изделия.</w:t>
      </w:r>
    </w:p>
    <w:bookmarkEnd w:id="691"/>
    <w:bookmarkStart w:name="z696" w:id="692"/>
    <w:p>
      <w:pPr>
        <w:spacing w:after="0"/>
        <w:ind w:left="0"/>
        <w:jc w:val="both"/>
      </w:pPr>
      <w:r>
        <w:rPr>
          <w:rFonts w:ascii="Times New Roman"/>
          <w:b w:val="false"/>
          <w:i w:val="false"/>
          <w:color w:val="000000"/>
          <w:sz w:val="28"/>
        </w:rPr>
        <w:t>
      Параграф 2. Машинист термоустановки, 4-й разряд</w:t>
      </w:r>
    </w:p>
    <w:bookmarkEnd w:id="692"/>
    <w:bookmarkStart w:name="z697" w:id="693"/>
    <w:p>
      <w:pPr>
        <w:spacing w:after="0"/>
        <w:ind w:left="0"/>
        <w:jc w:val="both"/>
      </w:pPr>
      <w:r>
        <w:rPr>
          <w:rFonts w:ascii="Times New Roman"/>
          <w:b w:val="false"/>
          <w:i w:val="false"/>
          <w:color w:val="000000"/>
          <w:sz w:val="28"/>
        </w:rPr>
        <w:t xml:space="preserve">
      176Характеристика работ: </w:t>
      </w:r>
    </w:p>
    <w:bookmarkEnd w:id="693"/>
    <w:bookmarkStart w:name="z698" w:id="694"/>
    <w:p>
      <w:pPr>
        <w:spacing w:after="0"/>
        <w:ind w:left="0"/>
        <w:jc w:val="both"/>
      </w:pPr>
      <w:r>
        <w:rPr>
          <w:rFonts w:ascii="Times New Roman"/>
          <w:b w:val="false"/>
          <w:i w:val="false"/>
          <w:color w:val="000000"/>
          <w:sz w:val="28"/>
        </w:rPr>
        <w:t>
      обслуживание стационарных автоматических холодильных и нагревательных камер и передвижных нагревательных установок с обшей производительностью свыше 500 тыс. до 1500 тыс.ккал/час загруженных боеприпасами и пороками, ракетами и другими изделиями для темперирования их. Обслуживание специальных нагревательных камер, смонтированных в железнодорожных вагонах и автоприцепах, на выездных огневых позициях. Монтаж и обслуживание специальных нагревательных устройств для темперирования стволов артиллерийских орудий и отдельных узлов и деталей до +350</w:t>
      </w:r>
      <w:r>
        <w:rPr>
          <w:rFonts w:ascii="Times New Roman"/>
          <w:b w:val="false"/>
          <w:i w:val="false"/>
          <w:color w:val="000000"/>
          <w:vertAlign w:val="superscript"/>
        </w:rPr>
        <w:t>о</w:t>
      </w:r>
      <w:r>
        <w:rPr>
          <w:rFonts w:ascii="Times New Roman"/>
          <w:b w:val="false"/>
          <w:i w:val="false"/>
          <w:color w:val="000000"/>
          <w:sz w:val="28"/>
        </w:rPr>
        <w:t>С - 400</w:t>
      </w:r>
      <w:r>
        <w:rPr>
          <w:rFonts w:ascii="Times New Roman"/>
          <w:b w:val="false"/>
          <w:i w:val="false"/>
          <w:color w:val="000000"/>
          <w:vertAlign w:val="superscript"/>
        </w:rPr>
        <w:t>о</w:t>
      </w:r>
      <w:r>
        <w:rPr>
          <w:rFonts w:ascii="Times New Roman"/>
          <w:b w:val="false"/>
          <w:i w:val="false"/>
          <w:color w:val="000000"/>
          <w:sz w:val="28"/>
        </w:rPr>
        <w:t>С. Обслуживание нагревательных установок с подогревом воздуха в паровых калориферах и с подогревом теплоносителя в электрокотлах. Устранение дефектов в работе холодильных и нагревательных установок и участие в ремонте. Ведение графиков температур.</w:t>
      </w:r>
    </w:p>
    <w:bookmarkEnd w:id="694"/>
    <w:bookmarkStart w:name="z699" w:id="695"/>
    <w:p>
      <w:pPr>
        <w:spacing w:after="0"/>
        <w:ind w:left="0"/>
        <w:jc w:val="both"/>
      </w:pPr>
      <w:r>
        <w:rPr>
          <w:rFonts w:ascii="Times New Roman"/>
          <w:b w:val="false"/>
          <w:i w:val="false"/>
          <w:color w:val="000000"/>
          <w:sz w:val="28"/>
        </w:rPr>
        <w:t xml:space="preserve">
      177. Должен знать: </w:t>
      </w:r>
    </w:p>
    <w:bookmarkEnd w:id="695"/>
    <w:bookmarkStart w:name="z700" w:id="696"/>
    <w:p>
      <w:pPr>
        <w:spacing w:after="0"/>
        <w:ind w:left="0"/>
        <w:jc w:val="both"/>
      </w:pPr>
      <w:r>
        <w:rPr>
          <w:rFonts w:ascii="Times New Roman"/>
          <w:b w:val="false"/>
          <w:i w:val="false"/>
          <w:color w:val="000000"/>
          <w:sz w:val="28"/>
        </w:rPr>
        <w:t>
      основные сведения по электротехнике, схему, конструкцию и принцип работы установок одно-двухступенчатого сжатия, характеристику и свойства основных хладоагентов, порядок проведения профилактического осмотра, принцип и порядок регулирования работы установки для темперирования изделий по заданной программе, способы подключения специальных нагревательных железнодорожных вагонов и автоприцепов на огневых позициях, способы нагрева изделий на огневых позициях до температуры +350</w:t>
      </w:r>
      <w:r>
        <w:rPr>
          <w:rFonts w:ascii="Times New Roman"/>
          <w:b w:val="false"/>
          <w:i w:val="false"/>
          <w:color w:val="000000"/>
          <w:vertAlign w:val="superscript"/>
        </w:rPr>
        <w:t>о</w:t>
      </w:r>
      <w:r>
        <w:rPr>
          <w:rFonts w:ascii="Times New Roman"/>
          <w:b w:val="false"/>
          <w:i w:val="false"/>
          <w:color w:val="000000"/>
          <w:sz w:val="28"/>
        </w:rPr>
        <w:t>С - 400</w:t>
      </w:r>
      <w:r>
        <w:rPr>
          <w:rFonts w:ascii="Times New Roman"/>
          <w:b w:val="false"/>
          <w:i w:val="false"/>
          <w:color w:val="000000"/>
          <w:vertAlign w:val="superscript"/>
        </w:rPr>
        <w:t>о</w:t>
      </w:r>
      <w:r>
        <w:rPr>
          <w:rFonts w:ascii="Times New Roman"/>
          <w:b w:val="false"/>
          <w:i w:val="false"/>
          <w:color w:val="000000"/>
          <w:sz w:val="28"/>
        </w:rPr>
        <w:t>С, изоляционные и прокладочные материалы и их свойства.</w:t>
      </w:r>
    </w:p>
    <w:bookmarkEnd w:id="696"/>
    <w:bookmarkStart w:name="z701" w:id="697"/>
    <w:p>
      <w:pPr>
        <w:spacing w:after="0"/>
        <w:ind w:left="0"/>
        <w:jc w:val="both"/>
      </w:pPr>
      <w:r>
        <w:rPr>
          <w:rFonts w:ascii="Times New Roman"/>
          <w:b w:val="false"/>
          <w:i w:val="false"/>
          <w:color w:val="000000"/>
          <w:sz w:val="28"/>
        </w:rPr>
        <w:t>
      Параграф 3. Машинист термоустановки, 5-й разряд</w:t>
      </w:r>
    </w:p>
    <w:bookmarkEnd w:id="697"/>
    <w:bookmarkStart w:name="z702" w:id="698"/>
    <w:p>
      <w:pPr>
        <w:spacing w:after="0"/>
        <w:ind w:left="0"/>
        <w:jc w:val="both"/>
      </w:pPr>
      <w:r>
        <w:rPr>
          <w:rFonts w:ascii="Times New Roman"/>
          <w:b w:val="false"/>
          <w:i w:val="false"/>
          <w:color w:val="000000"/>
          <w:sz w:val="28"/>
        </w:rPr>
        <w:t xml:space="preserve">
      178. Характеристика работ: </w:t>
      </w:r>
    </w:p>
    <w:bookmarkEnd w:id="698"/>
    <w:bookmarkStart w:name="z703" w:id="699"/>
    <w:p>
      <w:pPr>
        <w:spacing w:after="0"/>
        <w:ind w:left="0"/>
        <w:jc w:val="both"/>
      </w:pPr>
      <w:r>
        <w:rPr>
          <w:rFonts w:ascii="Times New Roman"/>
          <w:b w:val="false"/>
          <w:i w:val="false"/>
          <w:color w:val="000000"/>
          <w:sz w:val="28"/>
        </w:rPr>
        <w:t>
      обслуживание стационарных термоустановок, предназначенных для темперирования ракет, пороков, боеприпасов, и других изделий, с общей производительностью свыше 1500 тыс. до 3000 тыс.ккал/час. Производство ревизии и составление дефектовочных ведомостей на ремонт оборудования и коммуникаций. Испытание отремонтированного оборудования. Монтаж сложных контрольно-измерительных приборов и анализ их показаний. Испытание опытных подогревательных устройств.</w:t>
      </w:r>
    </w:p>
    <w:bookmarkEnd w:id="699"/>
    <w:bookmarkStart w:name="z704" w:id="700"/>
    <w:p>
      <w:pPr>
        <w:spacing w:after="0"/>
        <w:ind w:left="0"/>
        <w:jc w:val="both"/>
      </w:pPr>
      <w:r>
        <w:rPr>
          <w:rFonts w:ascii="Times New Roman"/>
          <w:b w:val="false"/>
          <w:i w:val="false"/>
          <w:color w:val="000000"/>
          <w:sz w:val="28"/>
        </w:rPr>
        <w:t xml:space="preserve">
      179. Должен знать: </w:t>
      </w:r>
    </w:p>
    <w:bookmarkEnd w:id="700"/>
    <w:bookmarkStart w:name="z705" w:id="701"/>
    <w:p>
      <w:pPr>
        <w:spacing w:after="0"/>
        <w:ind w:left="0"/>
        <w:jc w:val="both"/>
      </w:pPr>
      <w:r>
        <w:rPr>
          <w:rFonts w:ascii="Times New Roman"/>
          <w:b w:val="false"/>
          <w:i w:val="false"/>
          <w:color w:val="000000"/>
          <w:sz w:val="28"/>
        </w:rPr>
        <w:t>
      схему, конструкцию и принцип работы установок трехступенчатого сжатия, технологический процесс темперирования изделий в специально охлаждаемых контейнерах и камерах, процесс охлаждения изделий при помощи специальных охлаждающих устройств непосредственно на огневой позиции, порядок переключения холодильной установки с работы по схеме двухступенчатого сжатия на работу по схеме одноступенчатого сжатия и наоборот, порядок производства ремонтных работ и правила приемки и испытания оборудования после ремонта, назначение, принцип действия и устройство подогревателей электрических агрегатов, методику испытаний подогревательных устройств при температуре - 50</w:t>
      </w:r>
      <w:r>
        <w:rPr>
          <w:rFonts w:ascii="Times New Roman"/>
          <w:b w:val="false"/>
          <w:i w:val="false"/>
          <w:color w:val="000000"/>
          <w:vertAlign w:val="superscript"/>
        </w:rPr>
        <w:t>о</w:t>
      </w:r>
      <w:r>
        <w:rPr>
          <w:rFonts w:ascii="Times New Roman"/>
          <w:b w:val="false"/>
          <w:i w:val="false"/>
          <w:color w:val="000000"/>
          <w:sz w:val="28"/>
        </w:rPr>
        <w:t>С, назначение, принцип действия и способы применения испытательной аппаратуры и приборов.</w:t>
      </w:r>
    </w:p>
    <w:bookmarkEnd w:id="701"/>
    <w:bookmarkStart w:name="z706" w:id="702"/>
    <w:p>
      <w:pPr>
        <w:spacing w:after="0"/>
        <w:ind w:left="0"/>
        <w:jc w:val="both"/>
      </w:pPr>
      <w:r>
        <w:rPr>
          <w:rFonts w:ascii="Times New Roman"/>
          <w:b w:val="false"/>
          <w:i w:val="false"/>
          <w:color w:val="000000"/>
          <w:sz w:val="28"/>
        </w:rPr>
        <w:t>
      Примечание. Если управление и обслуживание термоустановки не может осуществляться одним машинистом, то назначается помощник машиниста.</w:t>
      </w:r>
    </w:p>
    <w:bookmarkEnd w:id="702"/>
    <w:bookmarkStart w:name="z707" w:id="703"/>
    <w:p>
      <w:pPr>
        <w:spacing w:after="0"/>
        <w:ind w:left="0"/>
        <w:jc w:val="both"/>
      </w:pPr>
      <w:r>
        <w:rPr>
          <w:rFonts w:ascii="Times New Roman"/>
          <w:b w:val="false"/>
          <w:i w:val="false"/>
          <w:color w:val="000000"/>
          <w:sz w:val="28"/>
        </w:rPr>
        <w:t>
      Помощник машиниста должен обладать знаниями, необходимыми для обслуживания и ремонта установки, и уметь обслуживать ее под наблюдением машиниста.</w:t>
      </w:r>
    </w:p>
    <w:bookmarkEnd w:id="703"/>
    <w:bookmarkStart w:name="z708" w:id="704"/>
    <w:p>
      <w:pPr>
        <w:spacing w:after="0"/>
        <w:ind w:left="0"/>
        <w:jc w:val="both"/>
      </w:pPr>
      <w:r>
        <w:rPr>
          <w:rFonts w:ascii="Times New Roman"/>
          <w:b w:val="false"/>
          <w:i w:val="false"/>
          <w:color w:val="000000"/>
          <w:sz w:val="28"/>
        </w:rPr>
        <w:t>
      Помощник машиниста тарифицируется на одни разряд ниже машиниста соответствующей установки.</w:t>
      </w:r>
    </w:p>
    <w:bookmarkEnd w:id="704"/>
    <w:bookmarkStart w:name="z709" w:id="705"/>
    <w:p>
      <w:pPr>
        <w:spacing w:after="0"/>
        <w:ind w:left="0"/>
        <w:jc w:val="both"/>
      </w:pPr>
      <w:r>
        <w:rPr>
          <w:rFonts w:ascii="Times New Roman"/>
          <w:b w:val="false"/>
          <w:i w:val="false"/>
          <w:color w:val="000000"/>
          <w:sz w:val="28"/>
        </w:rPr>
        <w:t>
      Помощник машиниста, не обладающий полными знаниями, необходимыми для обслуживания и ремонта установки, тарифицируется на два разряда ниже машиниста соответствующей установки.</w:t>
      </w:r>
    </w:p>
    <w:bookmarkEnd w:id="705"/>
    <w:bookmarkStart w:name="z710" w:id="706"/>
    <w:p>
      <w:pPr>
        <w:spacing w:after="0"/>
        <w:ind w:left="0"/>
        <w:jc w:val="both"/>
      </w:pPr>
      <w:r>
        <w:rPr>
          <w:rFonts w:ascii="Times New Roman"/>
          <w:b w:val="false"/>
          <w:i w:val="false"/>
          <w:color w:val="000000"/>
          <w:sz w:val="28"/>
        </w:rPr>
        <w:t>
      21. Моторист подвижных мишеней</w:t>
      </w:r>
    </w:p>
    <w:bookmarkEnd w:id="706"/>
    <w:bookmarkStart w:name="z711" w:id="707"/>
    <w:p>
      <w:pPr>
        <w:spacing w:after="0"/>
        <w:ind w:left="0"/>
        <w:jc w:val="both"/>
      </w:pPr>
      <w:r>
        <w:rPr>
          <w:rFonts w:ascii="Times New Roman"/>
          <w:b w:val="false"/>
          <w:i w:val="false"/>
          <w:color w:val="000000"/>
          <w:sz w:val="28"/>
        </w:rPr>
        <w:t>
      Параграф 1. Моторист подвижных мишеней, 3-й разряд</w:t>
      </w:r>
    </w:p>
    <w:bookmarkEnd w:id="707"/>
    <w:bookmarkStart w:name="z712" w:id="708"/>
    <w:p>
      <w:pPr>
        <w:spacing w:after="0"/>
        <w:ind w:left="0"/>
        <w:jc w:val="both"/>
      </w:pPr>
      <w:r>
        <w:rPr>
          <w:rFonts w:ascii="Times New Roman"/>
          <w:b w:val="false"/>
          <w:i w:val="false"/>
          <w:color w:val="000000"/>
          <w:sz w:val="28"/>
        </w:rPr>
        <w:t xml:space="preserve">
      180. Характеристика работ: </w:t>
      </w:r>
    </w:p>
    <w:bookmarkEnd w:id="708"/>
    <w:bookmarkStart w:name="z713" w:id="709"/>
    <w:p>
      <w:pPr>
        <w:spacing w:after="0"/>
        <w:ind w:left="0"/>
        <w:jc w:val="both"/>
      </w:pPr>
      <w:r>
        <w:rPr>
          <w:rFonts w:ascii="Times New Roman"/>
          <w:b w:val="false"/>
          <w:i w:val="false"/>
          <w:color w:val="000000"/>
          <w:sz w:val="28"/>
        </w:rPr>
        <w:t>
      управление работой двигателя и вспомогательными механизмами подвижных специальных мишеней при простой буксировке в одном направлении с обратной оттяжкой мишеней. Обслуживание стационарных и передвижных мишеней различных конструкций и назначений при стрельбе из артиллерийских систем. Регулировка механизмов на различной скорости движения. Определение ненормальностей в работе установок и устранение их. Проведение текущего ремонта подвижных мишеней. Сращивание тросов и уход за ними. Установка дополнительных блоков для тросов. Ориентировочная прокладка направлений и директрис для артиллерийских стрельб в соответствии с задачами курса стрельб и условиями работы подвижных мишеней. Подготовка различных плоских макетов для стрельб.</w:t>
      </w:r>
    </w:p>
    <w:bookmarkEnd w:id="709"/>
    <w:bookmarkStart w:name="z714" w:id="710"/>
    <w:p>
      <w:pPr>
        <w:spacing w:after="0"/>
        <w:ind w:left="0"/>
        <w:jc w:val="both"/>
      </w:pPr>
      <w:r>
        <w:rPr>
          <w:rFonts w:ascii="Times New Roman"/>
          <w:b w:val="false"/>
          <w:i w:val="false"/>
          <w:color w:val="000000"/>
          <w:sz w:val="28"/>
        </w:rPr>
        <w:t xml:space="preserve">
      181. Должен знать: </w:t>
      </w:r>
    </w:p>
    <w:bookmarkEnd w:id="710"/>
    <w:bookmarkStart w:name="z715" w:id="711"/>
    <w:p>
      <w:pPr>
        <w:spacing w:after="0"/>
        <w:ind w:left="0"/>
        <w:jc w:val="both"/>
      </w:pPr>
      <w:r>
        <w:rPr>
          <w:rFonts w:ascii="Times New Roman"/>
          <w:b w:val="false"/>
          <w:i w:val="false"/>
          <w:color w:val="000000"/>
          <w:sz w:val="28"/>
        </w:rPr>
        <w:t>
      инструкцию по организации стрельб по подвижным мишеням при выполнении всех задач курса стрельб и меры безопасности при них, основы теории двигателей внутреннего сгорания, устройство, назначение и принцип действия механических аэростатных лебедок, танковых коробок скоростей, инструкцию движущихся агрегатов подвижных мишеней, основанных на принципе системного передвижения нескольких мишеней под различными углами, способы регулирования движения мишеней для создания необходимых скоростей движения по показаниям приборов, конструкцию различных подвижных макетов, классификацию, причины возникновения, меры предупреждения и способы устранения неисправностей в механизмах управления мишенями, сорта топлива и смазок.</w:t>
      </w:r>
    </w:p>
    <w:bookmarkEnd w:id="711"/>
    <w:bookmarkStart w:name="z716" w:id="712"/>
    <w:p>
      <w:pPr>
        <w:spacing w:after="0"/>
        <w:ind w:left="0"/>
        <w:jc w:val="both"/>
      </w:pPr>
      <w:r>
        <w:rPr>
          <w:rFonts w:ascii="Times New Roman"/>
          <w:b w:val="false"/>
          <w:i w:val="false"/>
          <w:color w:val="000000"/>
          <w:sz w:val="28"/>
        </w:rPr>
        <w:t>
      Параграф 2. Моторист подвижных мишеней, 4-й разряд</w:t>
      </w:r>
    </w:p>
    <w:bookmarkEnd w:id="712"/>
    <w:bookmarkStart w:name="z717" w:id="713"/>
    <w:p>
      <w:pPr>
        <w:spacing w:after="0"/>
        <w:ind w:left="0"/>
        <w:jc w:val="both"/>
      </w:pPr>
      <w:r>
        <w:rPr>
          <w:rFonts w:ascii="Times New Roman"/>
          <w:b w:val="false"/>
          <w:i w:val="false"/>
          <w:color w:val="000000"/>
          <w:sz w:val="28"/>
        </w:rPr>
        <w:t xml:space="preserve">
      182. Характеристика работ: </w:t>
      </w:r>
    </w:p>
    <w:bookmarkEnd w:id="713"/>
    <w:bookmarkStart w:name="z718" w:id="714"/>
    <w:p>
      <w:pPr>
        <w:spacing w:after="0"/>
        <w:ind w:left="0"/>
        <w:jc w:val="both"/>
      </w:pPr>
      <w:r>
        <w:rPr>
          <w:rFonts w:ascii="Times New Roman"/>
          <w:b w:val="false"/>
          <w:i w:val="false"/>
          <w:color w:val="000000"/>
          <w:sz w:val="28"/>
        </w:rPr>
        <w:t>
      управление работой двигателя и вспомогательными механизмами подвижных мишеней при сложной буксировке в двух направлениях с обратной оттяжкой. Средний ремонт подвижных мишеней. Подготовка различных объемных макетов для производства стрельб.</w:t>
      </w:r>
    </w:p>
    <w:bookmarkEnd w:id="714"/>
    <w:bookmarkStart w:name="z719" w:id="715"/>
    <w:p>
      <w:pPr>
        <w:spacing w:after="0"/>
        <w:ind w:left="0"/>
        <w:jc w:val="both"/>
      </w:pPr>
      <w:r>
        <w:rPr>
          <w:rFonts w:ascii="Times New Roman"/>
          <w:b w:val="false"/>
          <w:i w:val="false"/>
          <w:color w:val="000000"/>
          <w:sz w:val="28"/>
        </w:rPr>
        <w:t xml:space="preserve">
      183. Должен знать: </w:t>
      </w:r>
    </w:p>
    <w:bookmarkEnd w:id="715"/>
    <w:bookmarkStart w:name="z720" w:id="716"/>
    <w:p>
      <w:pPr>
        <w:spacing w:after="0"/>
        <w:ind w:left="0"/>
        <w:jc w:val="both"/>
      </w:pPr>
      <w:r>
        <w:rPr>
          <w:rFonts w:ascii="Times New Roman"/>
          <w:b w:val="false"/>
          <w:i w:val="false"/>
          <w:color w:val="000000"/>
          <w:sz w:val="28"/>
        </w:rPr>
        <w:t>
      конструкцию, устройство и принцип действия различных подвижных мишеней и вспомогательных механизмов, агрегатов и узлов, конструкцию движущих механизмов для передвижения макетов танков, конструкцию движущих агрегатов подвижных мишеней, основанных на принципе бесконечнодвижущегося троса, составление дефектных ведомостей, чтение чертежей и схем.</w:t>
      </w:r>
    </w:p>
    <w:bookmarkEnd w:id="716"/>
    <w:bookmarkStart w:name="z721" w:id="717"/>
    <w:p>
      <w:pPr>
        <w:spacing w:after="0"/>
        <w:ind w:left="0"/>
        <w:jc w:val="both"/>
      </w:pPr>
      <w:r>
        <w:rPr>
          <w:rFonts w:ascii="Times New Roman"/>
          <w:b w:val="false"/>
          <w:i w:val="false"/>
          <w:color w:val="000000"/>
          <w:sz w:val="28"/>
        </w:rPr>
        <w:t>
      22. Наблюдатель-приемщик стрельб</w:t>
      </w:r>
    </w:p>
    <w:bookmarkEnd w:id="717"/>
    <w:bookmarkStart w:name="z722" w:id="718"/>
    <w:p>
      <w:pPr>
        <w:spacing w:after="0"/>
        <w:ind w:left="0"/>
        <w:jc w:val="both"/>
      </w:pPr>
      <w:r>
        <w:rPr>
          <w:rFonts w:ascii="Times New Roman"/>
          <w:b w:val="false"/>
          <w:i w:val="false"/>
          <w:color w:val="000000"/>
          <w:sz w:val="28"/>
        </w:rPr>
        <w:t>
      Параграф 1. Наблюдатель-приемщик стрельб, 2-й разряд</w:t>
      </w:r>
    </w:p>
    <w:bookmarkEnd w:id="718"/>
    <w:bookmarkStart w:name="z723" w:id="719"/>
    <w:p>
      <w:pPr>
        <w:spacing w:after="0"/>
        <w:ind w:left="0"/>
        <w:jc w:val="both"/>
      </w:pPr>
      <w:r>
        <w:rPr>
          <w:rFonts w:ascii="Times New Roman"/>
          <w:b w:val="false"/>
          <w:i w:val="false"/>
          <w:color w:val="000000"/>
          <w:sz w:val="28"/>
        </w:rPr>
        <w:t xml:space="preserve">
      184. Характеристика работ: </w:t>
      </w:r>
    </w:p>
    <w:bookmarkEnd w:id="719"/>
    <w:bookmarkStart w:name="z724" w:id="720"/>
    <w:p>
      <w:pPr>
        <w:spacing w:after="0"/>
        <w:ind w:left="0"/>
        <w:jc w:val="both"/>
      </w:pPr>
      <w:r>
        <w:rPr>
          <w:rFonts w:ascii="Times New Roman"/>
          <w:b w:val="false"/>
          <w:i w:val="false"/>
          <w:color w:val="000000"/>
          <w:sz w:val="28"/>
        </w:rPr>
        <w:t>
      приемка испытательных стрельб снарядами малых калибров по местности и преградам (щит, пакля, песок, опилки, броня и бетонные стены) на малых дистанциях. Приемка стрельб из гранатометов и сборка гранат вблизи огневой позиции. Откопка снарядов и специальных изделий на сборочных площадках в мягком грунте. Транспортировка собранных в поле снарядов. Определение координат пробоин на щитах. Розыск снарядов на местности на сборочной площадке. Выборка корпусов снарядов из уловителей.</w:t>
      </w:r>
    </w:p>
    <w:bookmarkEnd w:id="720"/>
    <w:bookmarkStart w:name="z725" w:id="721"/>
    <w:p>
      <w:pPr>
        <w:spacing w:after="0"/>
        <w:ind w:left="0"/>
        <w:jc w:val="both"/>
      </w:pPr>
      <w:r>
        <w:rPr>
          <w:rFonts w:ascii="Times New Roman"/>
          <w:b w:val="false"/>
          <w:i w:val="false"/>
          <w:color w:val="000000"/>
          <w:sz w:val="28"/>
        </w:rPr>
        <w:t xml:space="preserve">
      185. Должен знать: </w:t>
      </w:r>
    </w:p>
    <w:bookmarkEnd w:id="721"/>
    <w:bookmarkStart w:name="z726" w:id="722"/>
    <w:p>
      <w:pPr>
        <w:spacing w:after="0"/>
        <w:ind w:left="0"/>
        <w:jc w:val="both"/>
      </w:pPr>
      <w:r>
        <w:rPr>
          <w:rFonts w:ascii="Times New Roman"/>
          <w:b w:val="false"/>
          <w:i w:val="false"/>
          <w:color w:val="000000"/>
          <w:sz w:val="28"/>
        </w:rPr>
        <w:t>
      основные сведения о боеприпасах, их маркировку и правила обращения с ними, устройство и расположение наблюдательных пунктов и сборочных площадок, правила и способы розыска изделий, правила и последовательность производства земляных работ по извлечению снарядов из грунта на глубине 1,5 м и транспортировки их к месту назначения, правила замера координат пробоин на щите, правила пользования несложными мерительными инструментами, правила оформления документации на произведенные работы.</w:t>
      </w:r>
    </w:p>
    <w:bookmarkEnd w:id="722"/>
    <w:bookmarkStart w:name="z727" w:id="723"/>
    <w:p>
      <w:pPr>
        <w:spacing w:after="0"/>
        <w:ind w:left="0"/>
        <w:jc w:val="both"/>
      </w:pPr>
      <w:r>
        <w:rPr>
          <w:rFonts w:ascii="Times New Roman"/>
          <w:b w:val="false"/>
          <w:i w:val="false"/>
          <w:color w:val="000000"/>
          <w:sz w:val="28"/>
        </w:rPr>
        <w:t>
      Параграф 2. Наблюдатель-приемщик стрельб, 3-й разряд</w:t>
      </w:r>
    </w:p>
    <w:bookmarkEnd w:id="723"/>
    <w:bookmarkStart w:name="z728" w:id="724"/>
    <w:p>
      <w:pPr>
        <w:spacing w:after="0"/>
        <w:ind w:left="0"/>
        <w:jc w:val="both"/>
      </w:pPr>
      <w:r>
        <w:rPr>
          <w:rFonts w:ascii="Times New Roman"/>
          <w:b w:val="false"/>
          <w:i w:val="false"/>
          <w:color w:val="000000"/>
          <w:sz w:val="28"/>
        </w:rPr>
        <w:t xml:space="preserve">
      186. Характеристика работ: </w:t>
      </w:r>
    </w:p>
    <w:bookmarkEnd w:id="724"/>
    <w:bookmarkStart w:name="z729" w:id="725"/>
    <w:p>
      <w:pPr>
        <w:spacing w:after="0"/>
        <w:ind w:left="0"/>
        <w:jc w:val="both"/>
      </w:pPr>
      <w:r>
        <w:rPr>
          <w:rFonts w:ascii="Times New Roman"/>
          <w:b w:val="false"/>
          <w:i w:val="false"/>
          <w:color w:val="000000"/>
          <w:sz w:val="28"/>
        </w:rPr>
        <w:t>
      приемка артиллерийских и минометных стрельб по местности и искусственным преградам на средние дистанции. Розыск отстрелянных снарядов и определение координат их падения. Засечка приборами наблюдения видимых разрывов снарядов на местности. Наблюдение за действиями боеприпасов при испытаниях с самолетов (радиовзрыватели, парашютные изделия, факела). Откопка и извлечение снарядов из грунта при глубине залегания более 1,5 м. Замер времени горения трассеров, срабатывание трубки или взрывателя с момента выстрела. Определение координат мест падения снарядов.</w:t>
      </w:r>
    </w:p>
    <w:bookmarkEnd w:id="725"/>
    <w:bookmarkStart w:name="z730" w:id="726"/>
    <w:p>
      <w:pPr>
        <w:spacing w:after="0"/>
        <w:ind w:left="0"/>
        <w:jc w:val="both"/>
      </w:pPr>
      <w:r>
        <w:rPr>
          <w:rFonts w:ascii="Times New Roman"/>
          <w:b w:val="false"/>
          <w:i w:val="false"/>
          <w:color w:val="000000"/>
          <w:sz w:val="28"/>
        </w:rPr>
        <w:t xml:space="preserve">
      187. Должен знать: </w:t>
      </w:r>
    </w:p>
    <w:bookmarkEnd w:id="726"/>
    <w:bookmarkStart w:name="z731" w:id="727"/>
    <w:p>
      <w:pPr>
        <w:spacing w:after="0"/>
        <w:ind w:left="0"/>
        <w:jc w:val="both"/>
      </w:pPr>
      <w:r>
        <w:rPr>
          <w:rFonts w:ascii="Times New Roman"/>
          <w:b w:val="false"/>
          <w:i w:val="false"/>
          <w:color w:val="000000"/>
          <w:sz w:val="28"/>
        </w:rPr>
        <w:t>
      основные сведения об артиллерии и стрелковом оружии, основные сведения о баллистике, методику проведения испытаний и сбора снарядов и изделий после их отстрела, основные сведения о стрельбищном поле, правила ориентации на местности и чтения топографических карт, правила определения дистанций по местным предметам, способы определения координат мест падения снарядов, правила засечки разрывов снарядов приборами наблюдения, правила наблюдения за действиями боеприпасов, испытываемых с самолетов, устройство и принцип работы приборов наблюдения (бинокль, буссоль, стереотруба и других) и правила обращения с ними при работе.</w:t>
      </w:r>
    </w:p>
    <w:bookmarkEnd w:id="727"/>
    <w:bookmarkStart w:name="z732" w:id="728"/>
    <w:p>
      <w:pPr>
        <w:spacing w:after="0"/>
        <w:ind w:left="0"/>
        <w:jc w:val="both"/>
      </w:pPr>
      <w:r>
        <w:rPr>
          <w:rFonts w:ascii="Times New Roman"/>
          <w:b w:val="false"/>
          <w:i w:val="false"/>
          <w:color w:val="000000"/>
          <w:sz w:val="28"/>
        </w:rPr>
        <w:t>
      Параграф 3. Наблюдатель-приемщик стрельб, 4-й разряд</w:t>
      </w:r>
    </w:p>
    <w:bookmarkEnd w:id="728"/>
    <w:bookmarkStart w:name="z733" w:id="729"/>
    <w:p>
      <w:pPr>
        <w:spacing w:after="0"/>
        <w:ind w:left="0"/>
        <w:jc w:val="both"/>
      </w:pPr>
      <w:r>
        <w:rPr>
          <w:rFonts w:ascii="Times New Roman"/>
          <w:b w:val="false"/>
          <w:i w:val="false"/>
          <w:color w:val="000000"/>
          <w:sz w:val="28"/>
        </w:rPr>
        <w:t xml:space="preserve">
      188. Характеристика работ: </w:t>
      </w:r>
    </w:p>
    <w:bookmarkEnd w:id="729"/>
    <w:bookmarkStart w:name="z734" w:id="730"/>
    <w:p>
      <w:pPr>
        <w:spacing w:after="0"/>
        <w:ind w:left="0"/>
        <w:jc w:val="both"/>
      </w:pPr>
      <w:r>
        <w:rPr>
          <w:rFonts w:ascii="Times New Roman"/>
          <w:b w:val="false"/>
          <w:i w:val="false"/>
          <w:color w:val="000000"/>
          <w:sz w:val="28"/>
        </w:rPr>
        <w:t>
      приемка стрельб по подвижным целям на средние дистанции. Приемка стрельб на полноту разрывов с обмером воронок по диаметру и глубине и описанием грунта. Работы по наблюдению и розыску снарядов и специальных изделий, подлежащих исследованию. Извлечение опытных неразорвавшихся снарядов и специальных изделий из грунта при различной глубине залегания. Розыск снарядов, отстрелянных на рикошет. Первичная обработка данных наблюдений и сбора испытуемых снарядов.</w:t>
      </w:r>
    </w:p>
    <w:bookmarkEnd w:id="730"/>
    <w:bookmarkStart w:name="z735" w:id="731"/>
    <w:p>
      <w:pPr>
        <w:spacing w:after="0"/>
        <w:ind w:left="0"/>
        <w:jc w:val="both"/>
      </w:pPr>
      <w:r>
        <w:rPr>
          <w:rFonts w:ascii="Times New Roman"/>
          <w:b w:val="false"/>
          <w:i w:val="false"/>
          <w:color w:val="000000"/>
          <w:sz w:val="28"/>
        </w:rPr>
        <w:t xml:space="preserve">
      189. Должен знать: </w:t>
      </w:r>
    </w:p>
    <w:bookmarkEnd w:id="731"/>
    <w:bookmarkStart w:name="z736" w:id="732"/>
    <w:p>
      <w:pPr>
        <w:spacing w:after="0"/>
        <w:ind w:left="0"/>
        <w:jc w:val="both"/>
      </w:pPr>
      <w:r>
        <w:rPr>
          <w:rFonts w:ascii="Times New Roman"/>
          <w:b w:val="false"/>
          <w:i w:val="false"/>
          <w:color w:val="000000"/>
          <w:sz w:val="28"/>
        </w:rPr>
        <w:t>
      методику проведения испытаний снарядов и изделий при стрельбах по подвижным целям на средние дистанции, способы подготовки координатных данных и правила корректирования стрельб, инструкцию по откопке грунта при извлечении неразорвавшихся опытных изделий, способы определения направления полета снарядов и мест их падения.</w:t>
      </w:r>
    </w:p>
    <w:bookmarkEnd w:id="732"/>
    <w:bookmarkStart w:name="z737" w:id="733"/>
    <w:p>
      <w:pPr>
        <w:spacing w:after="0"/>
        <w:ind w:left="0"/>
        <w:jc w:val="both"/>
      </w:pPr>
      <w:r>
        <w:rPr>
          <w:rFonts w:ascii="Times New Roman"/>
          <w:b w:val="false"/>
          <w:i w:val="false"/>
          <w:color w:val="000000"/>
          <w:sz w:val="28"/>
        </w:rPr>
        <w:t>
      Параграф 4. Наблюдатель-приемщик стрельб, 5-й разряд</w:t>
      </w:r>
    </w:p>
    <w:bookmarkEnd w:id="733"/>
    <w:bookmarkStart w:name="z738" w:id="734"/>
    <w:p>
      <w:pPr>
        <w:spacing w:after="0"/>
        <w:ind w:left="0"/>
        <w:jc w:val="both"/>
      </w:pPr>
      <w:r>
        <w:rPr>
          <w:rFonts w:ascii="Times New Roman"/>
          <w:b w:val="false"/>
          <w:i w:val="false"/>
          <w:color w:val="000000"/>
          <w:sz w:val="28"/>
        </w:rPr>
        <w:t xml:space="preserve">
      190. Характеристика работ: </w:t>
      </w:r>
    </w:p>
    <w:bookmarkEnd w:id="734"/>
    <w:bookmarkStart w:name="z739" w:id="735"/>
    <w:p>
      <w:pPr>
        <w:spacing w:after="0"/>
        <w:ind w:left="0"/>
        <w:jc w:val="both"/>
      </w:pPr>
      <w:r>
        <w:rPr>
          <w:rFonts w:ascii="Times New Roman"/>
          <w:b w:val="false"/>
          <w:i w:val="false"/>
          <w:color w:val="000000"/>
          <w:sz w:val="28"/>
        </w:rPr>
        <w:t>
      приемка артиллерийских стрельб на дальние дистанции и стрельб из ракетных установок в любых условиях. Определение высоты и координат воздушных разрывов с помощью приборов наблюдения. Обмер воронок с определением полного профиля с замером глубин и диаметров через каждые 10 сантиметров и составлением продольного и поперечного эскиза воронки. Обработка на планшете полученных засечек по местности и определение истинных координат мест падения снарядов. Снятие дирекционного угла основного направления стрельбы и стрельбы по цели с карты, с помощью артиллерийского круга.</w:t>
      </w:r>
    </w:p>
    <w:bookmarkEnd w:id="735"/>
    <w:bookmarkStart w:name="z740" w:id="736"/>
    <w:p>
      <w:pPr>
        <w:spacing w:after="0"/>
        <w:ind w:left="0"/>
        <w:jc w:val="both"/>
      </w:pPr>
      <w:r>
        <w:rPr>
          <w:rFonts w:ascii="Times New Roman"/>
          <w:b w:val="false"/>
          <w:i w:val="false"/>
          <w:color w:val="000000"/>
          <w:sz w:val="28"/>
        </w:rPr>
        <w:t xml:space="preserve">
      191. Должен знать: </w:t>
      </w:r>
    </w:p>
    <w:bookmarkEnd w:id="736"/>
    <w:bookmarkStart w:name="z741" w:id="737"/>
    <w:p>
      <w:pPr>
        <w:spacing w:after="0"/>
        <w:ind w:left="0"/>
        <w:jc w:val="both"/>
      </w:pPr>
      <w:r>
        <w:rPr>
          <w:rFonts w:ascii="Times New Roman"/>
          <w:b w:val="false"/>
          <w:i w:val="false"/>
          <w:color w:val="000000"/>
          <w:sz w:val="28"/>
        </w:rPr>
        <w:t>
      основные сведения о ракетном вооружении, правила корректирования при стрельбе залповым выстрелом из всех видов артиллерийского и ракетного вооружения, правила пользования артиллерийским кругом при снятии дирекционного угла с карты.</w:t>
      </w:r>
    </w:p>
    <w:bookmarkEnd w:id="737"/>
    <w:bookmarkStart w:name="z742" w:id="738"/>
    <w:p>
      <w:pPr>
        <w:spacing w:after="0"/>
        <w:ind w:left="0"/>
        <w:jc w:val="both"/>
      </w:pPr>
      <w:r>
        <w:rPr>
          <w:rFonts w:ascii="Times New Roman"/>
          <w:b w:val="false"/>
          <w:i w:val="false"/>
          <w:color w:val="000000"/>
          <w:sz w:val="28"/>
        </w:rPr>
        <w:t>
      23. Обработчик технического имущества и ремфонда</w:t>
      </w:r>
    </w:p>
    <w:bookmarkEnd w:id="738"/>
    <w:bookmarkStart w:name="z743" w:id="739"/>
    <w:p>
      <w:pPr>
        <w:spacing w:after="0"/>
        <w:ind w:left="0"/>
        <w:jc w:val="both"/>
      </w:pPr>
      <w:r>
        <w:rPr>
          <w:rFonts w:ascii="Times New Roman"/>
          <w:b w:val="false"/>
          <w:i w:val="false"/>
          <w:color w:val="000000"/>
          <w:sz w:val="28"/>
        </w:rPr>
        <w:t>
      Параграф 1. Обработчик технического имущества и ремфонда, 1-й разряд</w:t>
      </w:r>
    </w:p>
    <w:bookmarkEnd w:id="739"/>
    <w:bookmarkStart w:name="z744" w:id="740"/>
    <w:p>
      <w:pPr>
        <w:spacing w:after="0"/>
        <w:ind w:left="0"/>
        <w:jc w:val="both"/>
      </w:pPr>
      <w:r>
        <w:rPr>
          <w:rFonts w:ascii="Times New Roman"/>
          <w:b w:val="false"/>
          <w:i w:val="false"/>
          <w:color w:val="000000"/>
          <w:sz w:val="28"/>
        </w:rPr>
        <w:t xml:space="preserve">
      192. Характеристика работ: </w:t>
      </w:r>
    </w:p>
    <w:bookmarkEnd w:id="740"/>
    <w:bookmarkStart w:name="z745" w:id="741"/>
    <w:p>
      <w:pPr>
        <w:spacing w:after="0"/>
        <w:ind w:left="0"/>
        <w:jc w:val="both"/>
      </w:pPr>
      <w:r>
        <w:rPr>
          <w:rFonts w:ascii="Times New Roman"/>
          <w:b w:val="false"/>
          <w:i w:val="false"/>
          <w:color w:val="000000"/>
          <w:sz w:val="28"/>
        </w:rPr>
        <w:t>
      антикоррозийная обработка, расконсервация и консервая простых деталей, узлов, агрегатов, машин, изделий и комплектующих элементов жировой смазкой, массой "ЭЗО" и нитритом натрия, согласно техническим условиям и инструкциям. Подбор и применение упаковочных материалов для обработки различных видов имущества. Разгрузка и погрузка имущества и изделий на транспортные средства, транспортировка их внутри хранилища или в ремпарке и укладка (установка) на стеллажи или в штабели. Подготовка поддонов или подкладок для складирования имущества и изделий. Мойка, чистка и протирка изделий и имущества. Укрытие брезентом имущества, хранящегося на открытой площадке. Регулирование температурного режима ванн. Чистка емкостей (ванн). Травление в кислоте и снятие старой краски в щелочной ванне. Пользование штатными средствами механизации, оборудованием, рабочим инструментом, приспособлениями, простейшим контрольно-измерительным инструментом и весами. Вскрытие тары, распаковка, выемка изделий и имущества и упаковка в тару с применением простейшего рабочего инструмента (гвоздодер, ломик, плоскогубцы, молоток). Комплектация изделий под руководством обработчика более высокой квалификации. Уборка и обслуживание хранилищ, навесов, открытых площадок и прилегающей территории.</w:t>
      </w:r>
    </w:p>
    <w:bookmarkEnd w:id="741"/>
    <w:bookmarkStart w:name="z746" w:id="742"/>
    <w:p>
      <w:pPr>
        <w:spacing w:after="0"/>
        <w:ind w:left="0"/>
        <w:jc w:val="both"/>
      </w:pPr>
      <w:r>
        <w:rPr>
          <w:rFonts w:ascii="Times New Roman"/>
          <w:b w:val="false"/>
          <w:i w:val="false"/>
          <w:color w:val="000000"/>
          <w:sz w:val="28"/>
        </w:rPr>
        <w:t xml:space="preserve">
      193. Должен знать: </w:t>
      </w:r>
    </w:p>
    <w:bookmarkEnd w:id="742"/>
    <w:bookmarkStart w:name="z747" w:id="743"/>
    <w:p>
      <w:pPr>
        <w:spacing w:after="0"/>
        <w:ind w:left="0"/>
        <w:jc w:val="both"/>
      </w:pPr>
      <w:r>
        <w:rPr>
          <w:rFonts w:ascii="Times New Roman"/>
          <w:b w:val="false"/>
          <w:i w:val="false"/>
          <w:color w:val="000000"/>
          <w:sz w:val="28"/>
        </w:rPr>
        <w:t>
      общие сведения о консервации деталей, узлов, агрегатов, машин и изделий, методы антикоррозийной обработки деталей, общее устройство и комплектность узлов, агрегатов, машин и изделий, подлежащих хранению, консервации и расконсервации, технические условия, технологический процесс и инструкции на расконсервацию, обезжиривание, сушку, обработку, консервацию и хранение деталей, узлов, агрегатов, машин и изделий, основные правила приемки и отправки имущества, маркировку стеллажей, штабелей и тары, метрическую систему мер и весов, порядок вскрытия тары и упаковки имущества в тару, связки, виды укупорки, маркировки и клейма изделий, правила и способы укладки имущества в изделий на стеллажи и в штабели, их хранения в транспортировки, основные виды коррозии и способы предохранения имущества от порчи, назначение, свойства материалов, применяемых для промывки, расконсервация, консервации, упаковки и обслуживания технического имущества, правила обращения с ядовитыми химикатами, правила пользования средствами механизации, оборудованием, инструментом и приспособлениями, применяемыми для консервации, расконсервации, транспортировки и обслуживания.</w:t>
      </w:r>
    </w:p>
    <w:bookmarkEnd w:id="743"/>
    <w:bookmarkStart w:name="z748" w:id="744"/>
    <w:p>
      <w:pPr>
        <w:spacing w:after="0"/>
        <w:ind w:left="0"/>
        <w:jc w:val="both"/>
      </w:pPr>
      <w:r>
        <w:rPr>
          <w:rFonts w:ascii="Times New Roman"/>
          <w:b w:val="false"/>
          <w:i w:val="false"/>
          <w:color w:val="000000"/>
          <w:sz w:val="28"/>
        </w:rPr>
        <w:t xml:space="preserve">
      194.Примеры работ: </w:t>
      </w:r>
    </w:p>
    <w:bookmarkEnd w:id="744"/>
    <w:bookmarkStart w:name="z749" w:id="745"/>
    <w:p>
      <w:pPr>
        <w:spacing w:after="0"/>
        <w:ind w:left="0"/>
        <w:jc w:val="both"/>
      </w:pPr>
      <w:r>
        <w:rPr>
          <w:rFonts w:ascii="Times New Roman"/>
          <w:b w:val="false"/>
          <w:i w:val="false"/>
          <w:color w:val="000000"/>
          <w:sz w:val="28"/>
        </w:rPr>
        <w:t>
      1) автомобили грузовые и другие машины - наружная мойка, чистка от грязи, пыли и снега, установка на колодки и подготовка к отправке;</w:t>
      </w:r>
    </w:p>
    <w:bookmarkEnd w:id="745"/>
    <w:bookmarkStart w:name="z750" w:id="746"/>
    <w:p>
      <w:pPr>
        <w:spacing w:after="0"/>
        <w:ind w:left="0"/>
        <w:jc w:val="both"/>
      </w:pPr>
      <w:r>
        <w:rPr>
          <w:rFonts w:ascii="Times New Roman"/>
          <w:b w:val="false"/>
          <w:i w:val="false"/>
          <w:color w:val="000000"/>
          <w:sz w:val="28"/>
        </w:rPr>
        <w:t>
      2) агрегаты, узлы и детали - удаление коррозии;</w:t>
      </w:r>
    </w:p>
    <w:bookmarkEnd w:id="746"/>
    <w:bookmarkStart w:name="z751" w:id="747"/>
    <w:p>
      <w:pPr>
        <w:spacing w:after="0"/>
        <w:ind w:left="0"/>
        <w:jc w:val="both"/>
      </w:pPr>
      <w:r>
        <w:rPr>
          <w:rFonts w:ascii="Times New Roman"/>
          <w:b w:val="false"/>
          <w:i w:val="false"/>
          <w:color w:val="000000"/>
          <w:sz w:val="28"/>
        </w:rPr>
        <w:t xml:space="preserve">
      3) агрегаты зарядно-осветительные и электросварочные, прицепные компрессорные станции, дизель-молоты, бензомоторные пилы-участие в техническом обслуживании и подготовке к хранению; </w:t>
      </w:r>
    </w:p>
    <w:bookmarkEnd w:id="747"/>
    <w:bookmarkStart w:name="z752" w:id="748"/>
    <w:p>
      <w:pPr>
        <w:spacing w:after="0"/>
        <w:ind w:left="0"/>
        <w:jc w:val="both"/>
      </w:pPr>
      <w:r>
        <w:rPr>
          <w:rFonts w:ascii="Times New Roman"/>
          <w:b w:val="false"/>
          <w:i w:val="false"/>
          <w:color w:val="000000"/>
          <w:sz w:val="28"/>
        </w:rPr>
        <w:t xml:space="preserve">
      4) аккумуляторы - протирка до и после зарядки, смазка клемм; </w:t>
      </w:r>
    </w:p>
    <w:bookmarkEnd w:id="748"/>
    <w:bookmarkStart w:name="z753" w:id="749"/>
    <w:p>
      <w:pPr>
        <w:spacing w:after="0"/>
        <w:ind w:left="0"/>
        <w:jc w:val="both"/>
      </w:pPr>
      <w:r>
        <w:rPr>
          <w:rFonts w:ascii="Times New Roman"/>
          <w:b w:val="false"/>
          <w:i w:val="false"/>
          <w:color w:val="000000"/>
          <w:sz w:val="28"/>
        </w:rPr>
        <w:t xml:space="preserve">
      5) баки, воздухоочистители, радиаторы - консервация; </w:t>
      </w:r>
    </w:p>
    <w:bookmarkEnd w:id="749"/>
    <w:bookmarkStart w:name="z754" w:id="750"/>
    <w:p>
      <w:pPr>
        <w:spacing w:after="0"/>
        <w:ind w:left="0"/>
        <w:jc w:val="both"/>
      </w:pPr>
      <w:r>
        <w:rPr>
          <w:rFonts w:ascii="Times New Roman"/>
          <w:b w:val="false"/>
          <w:i w:val="false"/>
          <w:color w:val="000000"/>
          <w:sz w:val="28"/>
        </w:rPr>
        <w:t xml:space="preserve">
      6) ванны для консервации - смена раствора и чистка; </w:t>
      </w:r>
    </w:p>
    <w:bookmarkEnd w:id="750"/>
    <w:bookmarkStart w:name="z755" w:id="751"/>
    <w:p>
      <w:pPr>
        <w:spacing w:after="0"/>
        <w:ind w:left="0"/>
        <w:jc w:val="both"/>
      </w:pPr>
      <w:r>
        <w:rPr>
          <w:rFonts w:ascii="Times New Roman"/>
          <w:b w:val="false"/>
          <w:i w:val="false"/>
          <w:color w:val="000000"/>
          <w:sz w:val="28"/>
        </w:rPr>
        <w:t xml:space="preserve">
      7) фильтры тканево-угольные - комплектование; </w:t>
      </w:r>
    </w:p>
    <w:bookmarkEnd w:id="751"/>
    <w:bookmarkStart w:name="z756" w:id="752"/>
    <w:p>
      <w:pPr>
        <w:spacing w:after="0"/>
        <w:ind w:left="0"/>
        <w:jc w:val="both"/>
      </w:pPr>
      <w:r>
        <w:rPr>
          <w:rFonts w:ascii="Times New Roman"/>
          <w:b w:val="false"/>
          <w:i w:val="false"/>
          <w:color w:val="000000"/>
          <w:sz w:val="28"/>
        </w:rPr>
        <w:t xml:space="preserve">
      8) части запасные двигателей и самолетов, станочное и аэродромное оборудование - расконсервация; </w:t>
      </w:r>
    </w:p>
    <w:bookmarkEnd w:id="752"/>
    <w:bookmarkStart w:name="z757" w:id="753"/>
    <w:p>
      <w:pPr>
        <w:spacing w:after="0"/>
        <w:ind w:left="0"/>
        <w:jc w:val="both"/>
      </w:pPr>
      <w:r>
        <w:rPr>
          <w:rFonts w:ascii="Times New Roman"/>
          <w:b w:val="false"/>
          <w:i w:val="false"/>
          <w:color w:val="000000"/>
          <w:sz w:val="28"/>
        </w:rPr>
        <w:t>
      9) элементы изделий, специальные машины и агрегаты наземного оборудования - чистка, мойка, протирка и смазка;</w:t>
      </w:r>
    </w:p>
    <w:bookmarkEnd w:id="753"/>
    <w:bookmarkStart w:name="z758" w:id="754"/>
    <w:p>
      <w:pPr>
        <w:spacing w:after="0"/>
        <w:ind w:left="0"/>
        <w:jc w:val="both"/>
      </w:pPr>
      <w:r>
        <w:rPr>
          <w:rFonts w:ascii="Times New Roman"/>
          <w:b w:val="false"/>
          <w:i w:val="false"/>
          <w:color w:val="000000"/>
          <w:sz w:val="28"/>
        </w:rPr>
        <w:t xml:space="preserve">
      10) якоря минные, станки пусковые - обезжиривание и осаливание. </w:t>
      </w:r>
    </w:p>
    <w:bookmarkEnd w:id="754"/>
    <w:bookmarkStart w:name="z759" w:id="755"/>
    <w:p>
      <w:pPr>
        <w:spacing w:after="0"/>
        <w:ind w:left="0"/>
        <w:jc w:val="both"/>
      </w:pPr>
      <w:r>
        <w:rPr>
          <w:rFonts w:ascii="Times New Roman"/>
          <w:b w:val="false"/>
          <w:i w:val="false"/>
          <w:color w:val="000000"/>
          <w:sz w:val="28"/>
        </w:rPr>
        <w:t>
      Параграф 2. Обработчик технического имущества и ремфонда, 2-й разряд</w:t>
      </w:r>
    </w:p>
    <w:bookmarkEnd w:id="755"/>
    <w:bookmarkStart w:name="z760" w:id="756"/>
    <w:p>
      <w:pPr>
        <w:spacing w:after="0"/>
        <w:ind w:left="0"/>
        <w:jc w:val="both"/>
      </w:pPr>
      <w:r>
        <w:rPr>
          <w:rFonts w:ascii="Times New Roman"/>
          <w:b w:val="false"/>
          <w:i w:val="false"/>
          <w:color w:val="000000"/>
          <w:sz w:val="28"/>
        </w:rPr>
        <w:t xml:space="preserve">
      195. Характеристика работ: </w:t>
      </w:r>
    </w:p>
    <w:bookmarkEnd w:id="756"/>
    <w:bookmarkStart w:name="z761" w:id="757"/>
    <w:p>
      <w:pPr>
        <w:spacing w:after="0"/>
        <w:ind w:left="0"/>
        <w:jc w:val="both"/>
      </w:pPr>
      <w:r>
        <w:rPr>
          <w:rFonts w:ascii="Times New Roman"/>
          <w:b w:val="false"/>
          <w:i w:val="false"/>
          <w:color w:val="000000"/>
          <w:sz w:val="28"/>
        </w:rPr>
        <w:t>
      полная внутренняя и наружная консервация, переконсервация и доукомплектовка сложных деталей, узлов, агрегатов, машин и изделий согласно технологическим картам, техническим условиям и инструкциям. Упаковка и распаковка ответственных и громоздкий узлов и изделий. Проверка деталей, узлов и изделий с помощью несложных измерительных инструментов и приборов. Техническое обслуживание, подготовка к хранению, снятие с хранения простых машин инженерного вооружения. Приемка, отбор и упаковка имущества по приходно-расходным документам. Раскладка имущества и изделий на стеллажи и в штабели по маркам, группам, номенклатуре, категориям, партиям поступления и проверка наличия документации на имущество. Нанесение маркировки на изделия. Составление по таблицам растворов травильных, нейтрализующих, консервирующих смесей и контроль их составов. Пользование ваннами травления, обезжиривания, ваннами консервации нитритом натрия, Выполнение слесарно-монтажных работ, связанных с доукомплектовкой двигателей, агрегатов и изделий. Частичная разборка и мелкий ремонт изделий. Изготовление пленочных покрытий. Закрепление изделий, их отдельных элементов и приборов на испытательных стендах или подставках. Расчехление и зачехление изделий, зачистка и склейка швов специальным клеем. Обработка аккумуляторов, летно-технического обмундирования, парашютнодесантного имущества, резинотехнических изделий. Проверка комплектности и технического состояния простых узлов и деталей. Установка аккумуляторных батарей на колесные и гусеничные машины. Заправка и замена горюче-смазочных материалов в машинах. Восстановление частично нарушенной окраски машин и изделий. Приемка оборудования, приборов и изделий, требующих особого обращения при перемещениях и хранении. Транспортировка изделий и имущества весом одного места до 50 кг с погрузкой и разгрузкой на транспортные средства. Вскрытие и закрытие укупорки боеприпасов и изделий. Регулирование температурного режима и влажности в хранилищах. Оформление соответствующей документации.</w:t>
      </w:r>
    </w:p>
    <w:bookmarkEnd w:id="757"/>
    <w:bookmarkStart w:name="z762" w:id="758"/>
    <w:p>
      <w:pPr>
        <w:spacing w:after="0"/>
        <w:ind w:left="0"/>
        <w:jc w:val="both"/>
      </w:pPr>
      <w:r>
        <w:rPr>
          <w:rFonts w:ascii="Times New Roman"/>
          <w:b w:val="false"/>
          <w:i w:val="false"/>
          <w:color w:val="000000"/>
          <w:sz w:val="28"/>
        </w:rPr>
        <w:t xml:space="preserve">
      196. Должен знать: </w:t>
      </w:r>
    </w:p>
    <w:bookmarkEnd w:id="758"/>
    <w:bookmarkStart w:name="z763" w:id="759"/>
    <w:p>
      <w:pPr>
        <w:spacing w:after="0"/>
        <w:ind w:left="0"/>
        <w:jc w:val="both"/>
      </w:pPr>
      <w:r>
        <w:rPr>
          <w:rFonts w:ascii="Times New Roman"/>
          <w:b w:val="false"/>
          <w:i w:val="false"/>
          <w:color w:val="000000"/>
          <w:sz w:val="28"/>
        </w:rPr>
        <w:t>
      правила консервации и расконсервации имущества и изделий, виды и сроки консервации и переконсервации, назначение и действие боеприпасов всех номенклатур, условия хранения имущества и обмундирования в хранилищах и методы предохранения их от коррозии и порчи, порядок размещения имущества и изделий в хранилищах по маркам, группам, категориям, номенклатуре, размерам и партиям поступления, признаки, определяющие категорийносгь имущества, порядок освежения имущества, причины, вызывающие коррозию металлов и способы предохранения от нее, виды антикоррозийных покрытий, составы, свойства и правила приготовления смесей и растворов для травления, нейтрализации и консервации, тепловой режим ванн и хранилищ, антикоррозийные свойства применяемых материалов, свойства кислот, щелочей, нормы расхода антикоррозийных материалов, основы слесарной обработки, правила обращения с имуществом при приеме, подготовке к выдаче и перемещении, правила производства погрузочно-разгрузочных работ вручную и с применением подъемно-транспортных приспособлений, наименование и назначение применяемых электроизмерительных приборов, способы обработки летно-технического обмундирования, парашютнодесантного имущества, резинотехнических изделий, правила обращения с агрегатами и деталями кислородно-газовой техники и боеприпасами, доставку, приемку, взвешивание, промеривание, сортировку, хранение и отправку запасных частей, к самолетам и авиадвигателям, характеристики применяемых смазок, красок и растворителей, правила оформления соответствующей документации.</w:t>
      </w:r>
    </w:p>
    <w:bookmarkEnd w:id="759"/>
    <w:bookmarkStart w:name="z764" w:id="760"/>
    <w:p>
      <w:pPr>
        <w:spacing w:after="0"/>
        <w:ind w:left="0"/>
        <w:jc w:val="both"/>
      </w:pPr>
      <w:r>
        <w:rPr>
          <w:rFonts w:ascii="Times New Roman"/>
          <w:b w:val="false"/>
          <w:i w:val="false"/>
          <w:color w:val="000000"/>
          <w:sz w:val="28"/>
        </w:rPr>
        <w:t xml:space="preserve">
      197. Примеры работ: </w:t>
      </w:r>
    </w:p>
    <w:bookmarkEnd w:id="760"/>
    <w:bookmarkStart w:name="z765" w:id="761"/>
    <w:p>
      <w:pPr>
        <w:spacing w:after="0"/>
        <w:ind w:left="0"/>
        <w:jc w:val="both"/>
      </w:pPr>
      <w:r>
        <w:rPr>
          <w:rFonts w:ascii="Times New Roman"/>
          <w:b w:val="false"/>
          <w:i w:val="false"/>
          <w:color w:val="000000"/>
          <w:sz w:val="28"/>
        </w:rPr>
        <w:t xml:space="preserve">
      1) автомобили со специальным оборудованием - приемка, консервация ходовой части, трансмиссии и специального оборудования; </w:t>
      </w:r>
    </w:p>
    <w:bookmarkEnd w:id="761"/>
    <w:bookmarkStart w:name="z766" w:id="762"/>
    <w:p>
      <w:pPr>
        <w:spacing w:after="0"/>
        <w:ind w:left="0"/>
        <w:jc w:val="both"/>
      </w:pPr>
      <w:r>
        <w:rPr>
          <w:rFonts w:ascii="Times New Roman"/>
          <w:b w:val="false"/>
          <w:i w:val="false"/>
          <w:color w:val="000000"/>
          <w:sz w:val="28"/>
        </w:rPr>
        <w:t xml:space="preserve">
      2) агрегаты наземного оборудования, изделия, его отдельные элементы и приборы - проверка и консервация, закрепление на испытательных стендах или подставках, подключение их к пульту управления, упаковка, зачехление и подготовка к отправке; </w:t>
      </w:r>
    </w:p>
    <w:bookmarkEnd w:id="762"/>
    <w:bookmarkStart w:name="z767" w:id="763"/>
    <w:p>
      <w:pPr>
        <w:spacing w:after="0"/>
        <w:ind w:left="0"/>
        <w:jc w:val="both"/>
      </w:pPr>
      <w:r>
        <w:rPr>
          <w:rFonts w:ascii="Times New Roman"/>
          <w:b w:val="false"/>
          <w:i w:val="false"/>
          <w:color w:val="000000"/>
          <w:sz w:val="28"/>
        </w:rPr>
        <w:t xml:space="preserve">
      3) аккумуляторы - слив и налив электролита, замена крышек, заливка их мастикой, проверка на герметичность; </w:t>
      </w:r>
    </w:p>
    <w:bookmarkEnd w:id="763"/>
    <w:bookmarkStart w:name="z768" w:id="764"/>
    <w:p>
      <w:pPr>
        <w:spacing w:after="0"/>
        <w:ind w:left="0"/>
        <w:jc w:val="both"/>
      </w:pPr>
      <w:r>
        <w:rPr>
          <w:rFonts w:ascii="Times New Roman"/>
          <w:b w:val="false"/>
          <w:i w:val="false"/>
          <w:color w:val="000000"/>
          <w:sz w:val="28"/>
        </w:rPr>
        <w:t xml:space="preserve">
      4) аппараты телеграфные типа СТ-35, аппаратура типа 312M, 310 - комплектование; </w:t>
      </w:r>
    </w:p>
    <w:bookmarkEnd w:id="764"/>
    <w:bookmarkStart w:name="z769" w:id="765"/>
    <w:p>
      <w:pPr>
        <w:spacing w:after="0"/>
        <w:ind w:left="0"/>
        <w:jc w:val="both"/>
      </w:pPr>
      <w:r>
        <w:rPr>
          <w:rFonts w:ascii="Times New Roman"/>
          <w:b w:val="false"/>
          <w:i w:val="false"/>
          <w:color w:val="000000"/>
          <w:sz w:val="28"/>
        </w:rPr>
        <w:t>
      5) аэростаты и газгольдеры - приемка и отправка с проверкой комплектности;</w:t>
      </w:r>
    </w:p>
    <w:bookmarkEnd w:id="765"/>
    <w:bookmarkStart w:name="z770" w:id="766"/>
    <w:p>
      <w:pPr>
        <w:spacing w:after="0"/>
        <w:ind w:left="0"/>
        <w:jc w:val="both"/>
      </w:pPr>
      <w:r>
        <w:rPr>
          <w:rFonts w:ascii="Times New Roman"/>
          <w:b w:val="false"/>
          <w:i w:val="false"/>
          <w:color w:val="000000"/>
          <w:sz w:val="28"/>
        </w:rPr>
        <w:t xml:space="preserve">
      6) боеприпасы, корпуса, якоря, пусковые станки - разборка, чистка, грунтовка, покраска; </w:t>
      </w:r>
    </w:p>
    <w:bookmarkEnd w:id="766"/>
    <w:bookmarkStart w:name="z771" w:id="767"/>
    <w:p>
      <w:pPr>
        <w:spacing w:after="0"/>
        <w:ind w:left="0"/>
        <w:jc w:val="both"/>
      </w:pPr>
      <w:r>
        <w:rPr>
          <w:rFonts w:ascii="Times New Roman"/>
          <w:b w:val="false"/>
          <w:i w:val="false"/>
          <w:color w:val="000000"/>
          <w:sz w:val="28"/>
        </w:rPr>
        <w:t xml:space="preserve">
      7) боеприпасы - крепление в укупорке; </w:t>
      </w:r>
    </w:p>
    <w:bookmarkEnd w:id="767"/>
    <w:bookmarkStart w:name="z772" w:id="768"/>
    <w:p>
      <w:pPr>
        <w:spacing w:after="0"/>
        <w:ind w:left="0"/>
        <w:jc w:val="both"/>
      </w:pPr>
      <w:r>
        <w:rPr>
          <w:rFonts w:ascii="Times New Roman"/>
          <w:b w:val="false"/>
          <w:i w:val="false"/>
          <w:color w:val="000000"/>
          <w:sz w:val="28"/>
        </w:rPr>
        <w:t xml:space="preserve">
      8) буи, вехи, лаги, скобы, сегменты, тралы - чистка, грунтовка, покраска, укладка, подготовка к отправке; </w:t>
      </w:r>
    </w:p>
    <w:bookmarkEnd w:id="768"/>
    <w:bookmarkStart w:name="z773" w:id="769"/>
    <w:p>
      <w:pPr>
        <w:spacing w:after="0"/>
        <w:ind w:left="0"/>
        <w:jc w:val="both"/>
      </w:pPr>
      <w:r>
        <w:rPr>
          <w:rFonts w:ascii="Times New Roman"/>
          <w:b w:val="false"/>
          <w:i w:val="false"/>
          <w:color w:val="000000"/>
          <w:sz w:val="28"/>
        </w:rPr>
        <w:t xml:space="preserve">
      9) вооружение артиллерийское и ракетные установки - подготовка к окраске; </w:t>
      </w:r>
    </w:p>
    <w:bookmarkEnd w:id="769"/>
    <w:bookmarkStart w:name="z774" w:id="770"/>
    <w:p>
      <w:pPr>
        <w:spacing w:after="0"/>
        <w:ind w:left="0"/>
        <w:jc w:val="both"/>
      </w:pPr>
      <w:r>
        <w:rPr>
          <w:rFonts w:ascii="Times New Roman"/>
          <w:b w:val="false"/>
          <w:i w:val="false"/>
          <w:color w:val="000000"/>
          <w:sz w:val="28"/>
        </w:rPr>
        <w:t>
      10) двигатели - доукомплектовка, наружная и внутренняя консервация и переконсервация;</w:t>
      </w:r>
    </w:p>
    <w:bookmarkEnd w:id="770"/>
    <w:bookmarkStart w:name="z775" w:id="771"/>
    <w:p>
      <w:pPr>
        <w:spacing w:after="0"/>
        <w:ind w:left="0"/>
        <w:jc w:val="both"/>
      </w:pPr>
      <w:r>
        <w:rPr>
          <w:rFonts w:ascii="Times New Roman"/>
          <w:b w:val="false"/>
          <w:i w:val="false"/>
          <w:color w:val="000000"/>
          <w:sz w:val="28"/>
        </w:rPr>
        <w:t xml:space="preserve">
      11) двигатели авиационные, автомобильные и специальные - распаковка, упаковка и доставка к месту хранения или сосредоточения; </w:t>
      </w:r>
    </w:p>
    <w:bookmarkEnd w:id="771"/>
    <w:bookmarkStart w:name="z776" w:id="772"/>
    <w:p>
      <w:pPr>
        <w:spacing w:after="0"/>
        <w:ind w:left="0"/>
        <w:jc w:val="both"/>
      </w:pPr>
      <w:r>
        <w:rPr>
          <w:rFonts w:ascii="Times New Roman"/>
          <w:b w:val="false"/>
          <w:i w:val="false"/>
          <w:color w:val="000000"/>
          <w:sz w:val="28"/>
        </w:rPr>
        <w:t xml:space="preserve">
      12) детали, имеющие лакокрасочные покрытия, - консервация; </w:t>
      </w:r>
    </w:p>
    <w:bookmarkEnd w:id="772"/>
    <w:bookmarkStart w:name="z777" w:id="773"/>
    <w:p>
      <w:pPr>
        <w:spacing w:after="0"/>
        <w:ind w:left="0"/>
        <w:jc w:val="both"/>
      </w:pPr>
      <w:r>
        <w:rPr>
          <w:rFonts w:ascii="Times New Roman"/>
          <w:b w:val="false"/>
          <w:i w:val="false"/>
          <w:color w:val="000000"/>
          <w:sz w:val="28"/>
        </w:rPr>
        <w:t xml:space="preserve">
      13) детали ЗИПа, не требующие осторожного обращения, - упаковка и пломбирование; </w:t>
      </w:r>
    </w:p>
    <w:bookmarkEnd w:id="773"/>
    <w:bookmarkStart w:name="z778" w:id="774"/>
    <w:p>
      <w:pPr>
        <w:spacing w:after="0"/>
        <w:ind w:left="0"/>
        <w:jc w:val="both"/>
      </w:pPr>
      <w:r>
        <w:rPr>
          <w:rFonts w:ascii="Times New Roman"/>
          <w:b w:val="false"/>
          <w:i w:val="false"/>
          <w:color w:val="000000"/>
          <w:sz w:val="28"/>
        </w:rPr>
        <w:t xml:space="preserve">
      14) ЗИП индивидуальный, орудийный, базовый - комплектование; </w:t>
      </w:r>
    </w:p>
    <w:bookmarkEnd w:id="774"/>
    <w:bookmarkStart w:name="z779" w:id="775"/>
    <w:p>
      <w:pPr>
        <w:spacing w:after="0"/>
        <w:ind w:left="0"/>
        <w:jc w:val="both"/>
      </w:pPr>
      <w:r>
        <w:rPr>
          <w:rFonts w:ascii="Times New Roman"/>
          <w:b w:val="false"/>
          <w:i w:val="false"/>
          <w:color w:val="000000"/>
          <w:sz w:val="28"/>
        </w:rPr>
        <w:t xml:space="preserve">
      15) имущество авиационное и техническое - отбор, проверка качества состояния, упаковка и подготовка к отправке; </w:t>
      </w:r>
    </w:p>
    <w:bookmarkEnd w:id="775"/>
    <w:bookmarkStart w:name="z780" w:id="776"/>
    <w:p>
      <w:pPr>
        <w:spacing w:after="0"/>
        <w:ind w:left="0"/>
        <w:jc w:val="both"/>
      </w:pPr>
      <w:r>
        <w:rPr>
          <w:rFonts w:ascii="Times New Roman"/>
          <w:b w:val="false"/>
          <w:i w:val="false"/>
          <w:color w:val="000000"/>
          <w:sz w:val="28"/>
        </w:rPr>
        <w:t xml:space="preserve">
      16) карты морские и навигационные пособия - отбор, проверка, упаковка и отправка; </w:t>
      </w:r>
    </w:p>
    <w:bookmarkEnd w:id="776"/>
    <w:bookmarkStart w:name="z781" w:id="777"/>
    <w:p>
      <w:pPr>
        <w:spacing w:after="0"/>
        <w:ind w:left="0"/>
        <w:jc w:val="both"/>
      </w:pPr>
      <w:r>
        <w:rPr>
          <w:rFonts w:ascii="Times New Roman"/>
          <w:b w:val="false"/>
          <w:i w:val="false"/>
          <w:color w:val="000000"/>
          <w:sz w:val="28"/>
        </w:rPr>
        <w:t>
      17) комплекты запчастей капитального ремонта телефонных аппаратов типа ТА-57, ТАИ-47 - проверка;</w:t>
      </w:r>
    </w:p>
    <w:bookmarkEnd w:id="777"/>
    <w:bookmarkStart w:name="z782" w:id="778"/>
    <w:p>
      <w:pPr>
        <w:spacing w:after="0"/>
        <w:ind w:left="0"/>
        <w:jc w:val="both"/>
      </w:pPr>
      <w:r>
        <w:rPr>
          <w:rFonts w:ascii="Times New Roman"/>
          <w:b w:val="false"/>
          <w:i w:val="false"/>
          <w:color w:val="000000"/>
          <w:sz w:val="28"/>
        </w:rPr>
        <w:t>
      18) лодки - комплектование;</w:t>
      </w:r>
    </w:p>
    <w:bookmarkEnd w:id="778"/>
    <w:bookmarkStart w:name="z783" w:id="779"/>
    <w:p>
      <w:pPr>
        <w:spacing w:after="0"/>
        <w:ind w:left="0"/>
        <w:jc w:val="both"/>
      </w:pPr>
      <w:r>
        <w:rPr>
          <w:rFonts w:ascii="Times New Roman"/>
          <w:b w:val="false"/>
          <w:i w:val="false"/>
          <w:color w:val="000000"/>
          <w:sz w:val="28"/>
        </w:rPr>
        <w:t>
      19) миноискатели, водолазные станции, грейдеры - комплектование инструментом, принадлежностями и запасными частями;</w:t>
      </w:r>
    </w:p>
    <w:bookmarkEnd w:id="779"/>
    <w:bookmarkStart w:name="z784" w:id="780"/>
    <w:p>
      <w:pPr>
        <w:spacing w:after="0"/>
        <w:ind w:left="0"/>
        <w:jc w:val="both"/>
      </w:pPr>
      <w:r>
        <w:rPr>
          <w:rFonts w:ascii="Times New Roman"/>
          <w:b w:val="false"/>
          <w:i w:val="false"/>
          <w:color w:val="000000"/>
          <w:sz w:val="28"/>
        </w:rPr>
        <w:t xml:space="preserve">
      20) миноискатели и приборы ночного видения - подготовка к длительному хранению; </w:t>
      </w:r>
    </w:p>
    <w:bookmarkEnd w:id="780"/>
    <w:bookmarkStart w:name="z785" w:id="781"/>
    <w:p>
      <w:pPr>
        <w:spacing w:after="0"/>
        <w:ind w:left="0"/>
        <w:jc w:val="both"/>
      </w:pPr>
      <w:r>
        <w:rPr>
          <w:rFonts w:ascii="Times New Roman"/>
          <w:b w:val="false"/>
          <w:i w:val="false"/>
          <w:color w:val="000000"/>
          <w:sz w:val="28"/>
        </w:rPr>
        <w:t xml:space="preserve">
      21) миноискатели типа ИМП и УМИВ - проверка технического состояния; </w:t>
      </w:r>
    </w:p>
    <w:bookmarkEnd w:id="781"/>
    <w:bookmarkStart w:name="z786" w:id="782"/>
    <w:p>
      <w:pPr>
        <w:spacing w:after="0"/>
        <w:ind w:left="0"/>
        <w:jc w:val="both"/>
      </w:pPr>
      <w:r>
        <w:rPr>
          <w:rFonts w:ascii="Times New Roman"/>
          <w:b w:val="false"/>
          <w:i w:val="false"/>
          <w:color w:val="000000"/>
          <w:sz w:val="28"/>
        </w:rPr>
        <w:t>
      22) оборудование бульдозерное - приемка, проверка комплектности и технического состояния, консервация;</w:t>
      </w:r>
    </w:p>
    <w:bookmarkEnd w:id="782"/>
    <w:bookmarkStart w:name="z787" w:id="783"/>
    <w:p>
      <w:pPr>
        <w:spacing w:after="0"/>
        <w:ind w:left="0"/>
        <w:jc w:val="both"/>
      </w:pPr>
      <w:r>
        <w:rPr>
          <w:rFonts w:ascii="Times New Roman"/>
          <w:b w:val="false"/>
          <w:i w:val="false"/>
          <w:color w:val="000000"/>
          <w:sz w:val="28"/>
        </w:rPr>
        <w:t xml:space="preserve">
      23) оружие стрелковое (кроме станковых и крупнокалиберных пулеметов) - переконсервация и упаковка; </w:t>
      </w:r>
    </w:p>
    <w:bookmarkEnd w:id="783"/>
    <w:bookmarkStart w:name="z788" w:id="784"/>
    <w:p>
      <w:pPr>
        <w:spacing w:after="0"/>
        <w:ind w:left="0"/>
        <w:jc w:val="both"/>
      </w:pPr>
      <w:r>
        <w:rPr>
          <w:rFonts w:ascii="Times New Roman"/>
          <w:b w:val="false"/>
          <w:i w:val="false"/>
          <w:color w:val="000000"/>
          <w:sz w:val="28"/>
        </w:rPr>
        <w:t>
      24) приборы оптических малых баз - приведение в порядок и упаковка;</w:t>
      </w:r>
    </w:p>
    <w:bookmarkEnd w:id="784"/>
    <w:bookmarkStart w:name="z789" w:id="785"/>
    <w:p>
      <w:pPr>
        <w:spacing w:after="0"/>
        <w:ind w:left="0"/>
        <w:jc w:val="both"/>
      </w:pPr>
      <w:r>
        <w:rPr>
          <w:rFonts w:ascii="Times New Roman"/>
          <w:b w:val="false"/>
          <w:i w:val="false"/>
          <w:color w:val="000000"/>
          <w:sz w:val="28"/>
        </w:rPr>
        <w:t>
      25) приборы "краб" и радиодетали - проверка технического состояния;</w:t>
      </w:r>
    </w:p>
    <w:bookmarkEnd w:id="785"/>
    <w:bookmarkStart w:name="z790" w:id="786"/>
    <w:p>
      <w:pPr>
        <w:spacing w:after="0"/>
        <w:ind w:left="0"/>
        <w:jc w:val="both"/>
      </w:pPr>
      <w:r>
        <w:rPr>
          <w:rFonts w:ascii="Times New Roman"/>
          <w:b w:val="false"/>
          <w:i w:val="false"/>
          <w:color w:val="000000"/>
          <w:sz w:val="28"/>
        </w:rPr>
        <w:t xml:space="preserve">
      26) приборы управления стрельбой (далее - ПУС) - переконсервация с частичной разборкой и замером сопротивления изоляции; </w:t>
      </w:r>
    </w:p>
    <w:bookmarkEnd w:id="786"/>
    <w:bookmarkStart w:name="z791" w:id="787"/>
    <w:p>
      <w:pPr>
        <w:spacing w:after="0"/>
        <w:ind w:left="0"/>
        <w:jc w:val="both"/>
      </w:pPr>
      <w:r>
        <w:rPr>
          <w:rFonts w:ascii="Times New Roman"/>
          <w:b w:val="false"/>
          <w:i w:val="false"/>
          <w:color w:val="000000"/>
          <w:sz w:val="28"/>
        </w:rPr>
        <w:t xml:space="preserve">
      27) приборы оптические - осушка сжатым воздухом; </w:t>
      </w:r>
    </w:p>
    <w:bookmarkEnd w:id="787"/>
    <w:bookmarkStart w:name="z792" w:id="788"/>
    <w:p>
      <w:pPr>
        <w:spacing w:after="0"/>
        <w:ind w:left="0"/>
        <w:jc w:val="both"/>
      </w:pPr>
      <w:r>
        <w:rPr>
          <w:rFonts w:ascii="Times New Roman"/>
          <w:b w:val="false"/>
          <w:i w:val="false"/>
          <w:color w:val="000000"/>
          <w:sz w:val="28"/>
        </w:rPr>
        <w:t xml:space="preserve">
      28) радиоаппаратура - проверка комплектности, консервация, упаковка, отгрузка; </w:t>
      </w:r>
    </w:p>
    <w:bookmarkEnd w:id="788"/>
    <w:bookmarkStart w:name="z793" w:id="789"/>
    <w:p>
      <w:pPr>
        <w:spacing w:after="0"/>
        <w:ind w:left="0"/>
        <w:jc w:val="both"/>
      </w:pPr>
      <w:r>
        <w:rPr>
          <w:rFonts w:ascii="Times New Roman"/>
          <w:b w:val="false"/>
          <w:i w:val="false"/>
          <w:color w:val="000000"/>
          <w:sz w:val="28"/>
        </w:rPr>
        <w:t xml:space="preserve">
      29) радиостанции типа P-105, двигатель 2СД, комплект N 40, телеграфный аппарат М-44 – комплектование; </w:t>
      </w:r>
    </w:p>
    <w:bookmarkEnd w:id="789"/>
    <w:bookmarkStart w:name="z794" w:id="790"/>
    <w:p>
      <w:pPr>
        <w:spacing w:after="0"/>
        <w:ind w:left="0"/>
        <w:jc w:val="both"/>
      </w:pPr>
      <w:r>
        <w:rPr>
          <w:rFonts w:ascii="Times New Roman"/>
          <w:b w:val="false"/>
          <w:i w:val="false"/>
          <w:color w:val="000000"/>
          <w:sz w:val="28"/>
        </w:rPr>
        <w:t xml:space="preserve">
      30) радиостанции типа Р-400М - комплектование антенной; </w:t>
      </w:r>
    </w:p>
    <w:bookmarkEnd w:id="790"/>
    <w:bookmarkStart w:name="z795" w:id="791"/>
    <w:p>
      <w:pPr>
        <w:spacing w:after="0"/>
        <w:ind w:left="0"/>
        <w:jc w:val="both"/>
      </w:pPr>
      <w:r>
        <w:rPr>
          <w:rFonts w:ascii="Times New Roman"/>
          <w:b w:val="false"/>
          <w:i w:val="false"/>
          <w:color w:val="000000"/>
          <w:sz w:val="28"/>
        </w:rPr>
        <w:t xml:space="preserve">
      31) револьверы, пистолеты, автоматы, винтовки и карабины - расконсервация, чистка и консервация; </w:t>
      </w:r>
    </w:p>
    <w:bookmarkEnd w:id="791"/>
    <w:bookmarkStart w:name="z796" w:id="792"/>
    <w:p>
      <w:pPr>
        <w:spacing w:after="0"/>
        <w:ind w:left="0"/>
        <w:jc w:val="both"/>
      </w:pPr>
      <w:r>
        <w:rPr>
          <w:rFonts w:ascii="Times New Roman"/>
          <w:b w:val="false"/>
          <w:i w:val="false"/>
          <w:color w:val="000000"/>
          <w:sz w:val="28"/>
        </w:rPr>
        <w:t xml:space="preserve">
      32) рессоры, барабаны фрикционов, первичные валики коробок передач к автотракторной технике - удаление коррозии химическим способом и консервация; </w:t>
      </w:r>
    </w:p>
    <w:bookmarkEnd w:id="792"/>
    <w:bookmarkStart w:name="z797" w:id="793"/>
    <w:p>
      <w:pPr>
        <w:spacing w:after="0"/>
        <w:ind w:left="0"/>
        <w:jc w:val="both"/>
      </w:pPr>
      <w:r>
        <w:rPr>
          <w:rFonts w:ascii="Times New Roman"/>
          <w:b w:val="false"/>
          <w:i w:val="false"/>
          <w:color w:val="000000"/>
          <w:sz w:val="28"/>
        </w:rPr>
        <w:t>
      33) техника инфракрасная - проверка комплектности, внешний осмотр, консервация;</w:t>
      </w:r>
    </w:p>
    <w:bookmarkEnd w:id="793"/>
    <w:bookmarkStart w:name="z798" w:id="794"/>
    <w:p>
      <w:pPr>
        <w:spacing w:after="0"/>
        <w:ind w:left="0"/>
        <w:jc w:val="both"/>
      </w:pPr>
      <w:r>
        <w:rPr>
          <w:rFonts w:ascii="Times New Roman"/>
          <w:b w:val="false"/>
          <w:i w:val="false"/>
          <w:color w:val="000000"/>
          <w:sz w:val="28"/>
        </w:rPr>
        <w:t xml:space="preserve">
      34) топоры, лопаты саперные – заточка; </w:t>
      </w:r>
    </w:p>
    <w:bookmarkEnd w:id="794"/>
    <w:bookmarkStart w:name="z799" w:id="795"/>
    <w:p>
      <w:pPr>
        <w:spacing w:after="0"/>
        <w:ind w:left="0"/>
        <w:jc w:val="both"/>
      </w:pPr>
      <w:r>
        <w:rPr>
          <w:rFonts w:ascii="Times New Roman"/>
          <w:b w:val="false"/>
          <w:i w:val="false"/>
          <w:color w:val="000000"/>
          <w:sz w:val="28"/>
        </w:rPr>
        <w:t xml:space="preserve">
      35) устройства противооткатные - проведение искусственного отката и анализ жидкости; </w:t>
      </w:r>
    </w:p>
    <w:bookmarkEnd w:id="795"/>
    <w:bookmarkStart w:name="z800" w:id="796"/>
    <w:p>
      <w:pPr>
        <w:spacing w:after="0"/>
        <w:ind w:left="0"/>
        <w:jc w:val="both"/>
      </w:pPr>
      <w:r>
        <w:rPr>
          <w:rFonts w:ascii="Times New Roman"/>
          <w:b w:val="false"/>
          <w:i w:val="false"/>
          <w:color w:val="000000"/>
          <w:sz w:val="28"/>
        </w:rPr>
        <w:t xml:space="preserve">
      36) электропогрузчики - приемка, проверка технического состояния, консервация; </w:t>
      </w:r>
    </w:p>
    <w:bookmarkEnd w:id="796"/>
    <w:bookmarkStart w:name="z801" w:id="797"/>
    <w:p>
      <w:pPr>
        <w:spacing w:after="0"/>
        <w:ind w:left="0"/>
        <w:jc w:val="both"/>
      </w:pPr>
      <w:r>
        <w:rPr>
          <w:rFonts w:ascii="Times New Roman"/>
          <w:b w:val="false"/>
          <w:i w:val="false"/>
          <w:color w:val="000000"/>
          <w:sz w:val="28"/>
        </w:rPr>
        <w:t>
      37) электростанции передвижные - приемка, проверка технического состояния.</w:t>
      </w:r>
    </w:p>
    <w:bookmarkEnd w:id="797"/>
    <w:bookmarkStart w:name="z802" w:id="798"/>
    <w:p>
      <w:pPr>
        <w:spacing w:after="0"/>
        <w:ind w:left="0"/>
        <w:jc w:val="both"/>
      </w:pPr>
      <w:r>
        <w:rPr>
          <w:rFonts w:ascii="Times New Roman"/>
          <w:b w:val="false"/>
          <w:i w:val="false"/>
          <w:color w:val="000000"/>
          <w:sz w:val="28"/>
        </w:rPr>
        <w:t>
      Параграф 3. Обработчик технического имущества и ремфонда, 3-й разряд</w:t>
      </w:r>
    </w:p>
    <w:bookmarkEnd w:id="798"/>
    <w:bookmarkStart w:name="z803" w:id="799"/>
    <w:p>
      <w:pPr>
        <w:spacing w:after="0"/>
        <w:ind w:left="0"/>
        <w:jc w:val="both"/>
      </w:pPr>
      <w:r>
        <w:rPr>
          <w:rFonts w:ascii="Times New Roman"/>
          <w:b w:val="false"/>
          <w:i w:val="false"/>
          <w:color w:val="000000"/>
          <w:sz w:val="28"/>
        </w:rPr>
        <w:t xml:space="preserve">
      198. Характеристика работ: </w:t>
      </w:r>
    </w:p>
    <w:bookmarkEnd w:id="799"/>
    <w:bookmarkStart w:name="z804" w:id="800"/>
    <w:p>
      <w:pPr>
        <w:spacing w:after="0"/>
        <w:ind w:left="0"/>
        <w:jc w:val="both"/>
      </w:pPr>
      <w:r>
        <w:rPr>
          <w:rFonts w:ascii="Times New Roman"/>
          <w:b w:val="false"/>
          <w:i w:val="false"/>
          <w:color w:val="000000"/>
          <w:sz w:val="28"/>
        </w:rPr>
        <w:t>
      разборка наземных артиллерийских орудий на агрегаты для переконсервации, сборка и регулировка их после переконсервации агрегатов. Переконсервация станковых и крупнокалиберных пулеметов. Подготовка к длительному хранению ракетного оборудования средней сложности. Приемка оборудования, приборов и изделий, требующих особого обращения при перемещении и хранении. Наружный осмотр и консервация оптических приборов больших баз (дальномеры с базой до 2 метров и перископы с перископичностью свыше 500 мм). Проверка состояния инженерного имущества и боеприпасов, наладка и комплектование их с доведением до норм, установленных инструкциями. Регулировка узлов, агрегатов и машин. Подготовка машин к отгрузке и отгрузка их железнодорожным транспортом. Расклеивание и склеивание полотнища гермоукупорки, чехлов на цапфах хвостового и переднего бандажей. Нанесение теплозащитных покрытий на изделия. Расклейка и склейка резиновой и прорезиненной ткани, с заделкой кромок и швов и с последующей проверкой на герметичность резиновой укупорки. Контрольно-технический осмотр боеприпасов, порохов, зарядов, машин, изделий, приборов и комплектующих элементов, находящихся на хранении, и устранение обнаруженных дефектов. Рассортировка боеприпасов по номенклатуре и категориям. Транспортировка имущества и изделий внутри хранилища весом одного места свыше 50 кг с погрузкой и разгрузкой их на подъемно-транспортные средства. Подготовка и отправка технической документации.</w:t>
      </w:r>
    </w:p>
    <w:bookmarkEnd w:id="800"/>
    <w:bookmarkStart w:name="z805" w:id="801"/>
    <w:p>
      <w:pPr>
        <w:spacing w:after="0"/>
        <w:ind w:left="0"/>
        <w:jc w:val="both"/>
      </w:pPr>
      <w:r>
        <w:rPr>
          <w:rFonts w:ascii="Times New Roman"/>
          <w:b w:val="false"/>
          <w:i w:val="false"/>
          <w:color w:val="000000"/>
          <w:sz w:val="28"/>
        </w:rPr>
        <w:t xml:space="preserve">
      199. Должен знать: </w:t>
      </w:r>
    </w:p>
    <w:bookmarkEnd w:id="801"/>
    <w:bookmarkStart w:name="z806" w:id="802"/>
    <w:p>
      <w:pPr>
        <w:spacing w:after="0"/>
        <w:ind w:left="0"/>
        <w:jc w:val="both"/>
      </w:pPr>
      <w:r>
        <w:rPr>
          <w:rFonts w:ascii="Times New Roman"/>
          <w:b w:val="false"/>
          <w:i w:val="false"/>
          <w:color w:val="000000"/>
          <w:sz w:val="28"/>
        </w:rPr>
        <w:t>
      правила приведения артиллерийского вооружения из походного положения в боевое и обратно, технологический процесс и технические условия разборки и сборки изделий и артиллерийского вооружения, находящихся на хранении, основные сведения об устройстве, принципе действия и назначении обрабатываемых изделий, технологический процесс и технические условия на консервацию, свойства резины, резино-асбестовых и пробковых изделий, правила и приемы регулировки узлов и агрегатов машин, правила обращения с боеприпасами и хранения их, правила и способы применения средств транспортировки, способы погрузки, разгрузки, укладки и рассортировки боеприпасов, правила размещения машин на железнодорожный транспорт, правила испытания, приемки, технического обслуживания и подготовки к выдаче ответственного электротехнического имущества, парковогаражного имущества и станочного оборудования, порядок подбора, отправки, получения и хранения технической документации на отгружаемую, получаемую и находящуюся на хранении технику и имущество.</w:t>
      </w:r>
    </w:p>
    <w:bookmarkEnd w:id="802"/>
    <w:bookmarkStart w:name="z807" w:id="803"/>
    <w:p>
      <w:pPr>
        <w:spacing w:after="0"/>
        <w:ind w:left="0"/>
        <w:jc w:val="both"/>
      </w:pPr>
      <w:r>
        <w:rPr>
          <w:rFonts w:ascii="Times New Roman"/>
          <w:b w:val="false"/>
          <w:i w:val="false"/>
          <w:color w:val="000000"/>
          <w:sz w:val="28"/>
        </w:rPr>
        <w:t xml:space="preserve">
      200. Примеры работ: </w:t>
      </w:r>
    </w:p>
    <w:bookmarkEnd w:id="803"/>
    <w:bookmarkStart w:name="z808" w:id="804"/>
    <w:p>
      <w:pPr>
        <w:spacing w:after="0"/>
        <w:ind w:left="0"/>
        <w:jc w:val="both"/>
      </w:pPr>
      <w:r>
        <w:rPr>
          <w:rFonts w:ascii="Times New Roman"/>
          <w:b w:val="false"/>
          <w:i w:val="false"/>
          <w:color w:val="000000"/>
          <w:sz w:val="28"/>
        </w:rPr>
        <w:t xml:space="preserve">
      1) агрегаты наземного оборудования - разборка, консервация и сборка; </w:t>
      </w:r>
    </w:p>
    <w:bookmarkEnd w:id="804"/>
    <w:bookmarkStart w:name="z809" w:id="805"/>
    <w:p>
      <w:pPr>
        <w:spacing w:after="0"/>
        <w:ind w:left="0"/>
        <w:jc w:val="both"/>
      </w:pPr>
      <w:r>
        <w:rPr>
          <w:rFonts w:ascii="Times New Roman"/>
          <w:b w:val="false"/>
          <w:i w:val="false"/>
          <w:color w:val="000000"/>
          <w:sz w:val="28"/>
        </w:rPr>
        <w:t xml:space="preserve">
      2) боеприпасы с часовыми механизмами - проверка точности срабатывания; </w:t>
      </w:r>
    </w:p>
    <w:bookmarkEnd w:id="805"/>
    <w:bookmarkStart w:name="z810" w:id="806"/>
    <w:p>
      <w:pPr>
        <w:spacing w:after="0"/>
        <w:ind w:left="0"/>
        <w:jc w:val="both"/>
      </w:pPr>
      <w:r>
        <w:rPr>
          <w:rFonts w:ascii="Times New Roman"/>
          <w:b w:val="false"/>
          <w:i w:val="false"/>
          <w:color w:val="000000"/>
          <w:sz w:val="28"/>
        </w:rPr>
        <w:t xml:space="preserve">
      3) боеприпасы с электрическими схемами - проверка целостности электрических цепей и сопротивления изоляции; </w:t>
      </w:r>
    </w:p>
    <w:bookmarkEnd w:id="806"/>
    <w:bookmarkStart w:name="z811" w:id="807"/>
    <w:p>
      <w:pPr>
        <w:spacing w:after="0"/>
        <w:ind w:left="0"/>
        <w:jc w:val="both"/>
      </w:pPr>
      <w:r>
        <w:rPr>
          <w:rFonts w:ascii="Times New Roman"/>
          <w:b w:val="false"/>
          <w:i w:val="false"/>
          <w:color w:val="000000"/>
          <w:sz w:val="28"/>
        </w:rPr>
        <w:t>
      4) винты гребные и механизмы - провертывание;</w:t>
      </w:r>
    </w:p>
    <w:bookmarkEnd w:id="807"/>
    <w:bookmarkStart w:name="z812" w:id="808"/>
    <w:p>
      <w:pPr>
        <w:spacing w:after="0"/>
        <w:ind w:left="0"/>
        <w:jc w:val="both"/>
      </w:pPr>
      <w:r>
        <w:rPr>
          <w:rFonts w:ascii="Times New Roman"/>
          <w:b w:val="false"/>
          <w:i w:val="false"/>
          <w:color w:val="000000"/>
          <w:sz w:val="28"/>
        </w:rPr>
        <w:t xml:space="preserve">
      5) емкости специальные - осмотр, удаление остатков жидкостей и подготовка к специальной обработке; </w:t>
      </w:r>
    </w:p>
    <w:bookmarkEnd w:id="808"/>
    <w:bookmarkStart w:name="z813" w:id="809"/>
    <w:p>
      <w:pPr>
        <w:spacing w:after="0"/>
        <w:ind w:left="0"/>
        <w:jc w:val="both"/>
      </w:pPr>
      <w:r>
        <w:rPr>
          <w:rFonts w:ascii="Times New Roman"/>
          <w:b w:val="false"/>
          <w:i w:val="false"/>
          <w:color w:val="000000"/>
          <w:sz w:val="28"/>
        </w:rPr>
        <w:t xml:space="preserve">
      6) замки стопорных механизмов БМГМЧ, стволы орудий - расконсервация, консервация; </w:t>
      </w:r>
    </w:p>
    <w:bookmarkEnd w:id="809"/>
    <w:bookmarkStart w:name="z814" w:id="810"/>
    <w:p>
      <w:pPr>
        <w:spacing w:after="0"/>
        <w:ind w:left="0"/>
        <w:jc w:val="both"/>
      </w:pPr>
      <w:r>
        <w:rPr>
          <w:rFonts w:ascii="Times New Roman"/>
          <w:b w:val="false"/>
          <w:i w:val="false"/>
          <w:color w:val="000000"/>
          <w:sz w:val="28"/>
        </w:rPr>
        <w:t xml:space="preserve">
      7) заряды разминирования - установка реактивных двигателей и взрывных устройств; </w:t>
      </w:r>
    </w:p>
    <w:bookmarkEnd w:id="810"/>
    <w:bookmarkStart w:name="z815" w:id="811"/>
    <w:p>
      <w:pPr>
        <w:spacing w:after="0"/>
        <w:ind w:left="0"/>
        <w:jc w:val="both"/>
      </w:pPr>
      <w:r>
        <w:rPr>
          <w:rFonts w:ascii="Times New Roman"/>
          <w:b w:val="false"/>
          <w:i w:val="false"/>
          <w:color w:val="000000"/>
          <w:sz w:val="28"/>
        </w:rPr>
        <w:t xml:space="preserve">
      8) катушки индукционные стартеров, магнитные пускатели, многошпиндельные автоматы, шлифовальные и универсально-фрезерные станки, генераторы - проверка испытанием якорей и комплектности; </w:t>
      </w:r>
    </w:p>
    <w:bookmarkEnd w:id="811"/>
    <w:bookmarkStart w:name="z816" w:id="812"/>
    <w:p>
      <w:pPr>
        <w:spacing w:after="0"/>
        <w:ind w:left="0"/>
        <w:jc w:val="both"/>
      </w:pPr>
      <w:r>
        <w:rPr>
          <w:rFonts w:ascii="Times New Roman"/>
          <w:b w:val="false"/>
          <w:i w:val="false"/>
          <w:color w:val="000000"/>
          <w:sz w:val="28"/>
        </w:rPr>
        <w:t xml:space="preserve">
      9) орудия безоткатные, минометы всех калибров и стрелковое оружие - прием и осмотр; </w:t>
      </w:r>
    </w:p>
    <w:bookmarkEnd w:id="812"/>
    <w:bookmarkStart w:name="z817" w:id="813"/>
    <w:p>
      <w:pPr>
        <w:spacing w:after="0"/>
        <w:ind w:left="0"/>
        <w:jc w:val="both"/>
      </w:pPr>
      <w:r>
        <w:rPr>
          <w:rFonts w:ascii="Times New Roman"/>
          <w:b w:val="false"/>
          <w:i w:val="false"/>
          <w:color w:val="000000"/>
          <w:sz w:val="28"/>
        </w:rPr>
        <w:t xml:space="preserve">
      10) парашюты и летно-техническое обмундирование - контроль и приемка; </w:t>
      </w:r>
    </w:p>
    <w:bookmarkEnd w:id="813"/>
    <w:bookmarkStart w:name="z818" w:id="814"/>
    <w:p>
      <w:pPr>
        <w:spacing w:after="0"/>
        <w:ind w:left="0"/>
        <w:jc w:val="both"/>
      </w:pPr>
      <w:r>
        <w:rPr>
          <w:rFonts w:ascii="Times New Roman"/>
          <w:b w:val="false"/>
          <w:i w:val="false"/>
          <w:color w:val="000000"/>
          <w:sz w:val="28"/>
        </w:rPr>
        <w:t xml:space="preserve">
      11) парашюты тренировочные и грузовые - складская и боевая укладка; </w:t>
      </w:r>
    </w:p>
    <w:bookmarkEnd w:id="814"/>
    <w:bookmarkStart w:name="z819" w:id="815"/>
    <w:p>
      <w:pPr>
        <w:spacing w:after="0"/>
        <w:ind w:left="0"/>
        <w:jc w:val="both"/>
      </w:pPr>
      <w:r>
        <w:rPr>
          <w:rFonts w:ascii="Times New Roman"/>
          <w:b w:val="false"/>
          <w:i w:val="false"/>
          <w:color w:val="000000"/>
          <w:sz w:val="28"/>
        </w:rPr>
        <w:t xml:space="preserve">
      12) приборы аэрологические, метеорологические, топогеодезические и мореходные, измерители времени, приборы самопишущие - приемка, проверка, консервация и переконсервация, отправка; </w:t>
      </w:r>
    </w:p>
    <w:bookmarkEnd w:id="815"/>
    <w:bookmarkStart w:name="z820" w:id="816"/>
    <w:p>
      <w:pPr>
        <w:spacing w:after="0"/>
        <w:ind w:left="0"/>
        <w:jc w:val="both"/>
      </w:pPr>
      <w:r>
        <w:rPr>
          <w:rFonts w:ascii="Times New Roman"/>
          <w:b w:val="false"/>
          <w:i w:val="false"/>
          <w:color w:val="000000"/>
          <w:sz w:val="28"/>
        </w:rPr>
        <w:t xml:space="preserve">
      13) радиостанции средней мощности, радиоприемники 3 и 2 классов, телеграфные и телефонные аппараты - комплектование по описям и проверка с применением контрольно-измерительного инструмента и приборов; </w:t>
      </w:r>
    </w:p>
    <w:bookmarkEnd w:id="816"/>
    <w:bookmarkStart w:name="z821" w:id="817"/>
    <w:p>
      <w:pPr>
        <w:spacing w:after="0"/>
        <w:ind w:left="0"/>
        <w:jc w:val="both"/>
      </w:pPr>
      <w:r>
        <w:rPr>
          <w:rFonts w:ascii="Times New Roman"/>
          <w:b w:val="false"/>
          <w:i w:val="false"/>
          <w:color w:val="000000"/>
          <w:sz w:val="28"/>
        </w:rPr>
        <w:t xml:space="preserve">
      14) рули вертикальные и горизонтальные - перекладка; </w:t>
      </w:r>
    </w:p>
    <w:bookmarkEnd w:id="817"/>
    <w:bookmarkStart w:name="z822" w:id="818"/>
    <w:p>
      <w:pPr>
        <w:spacing w:after="0"/>
        <w:ind w:left="0"/>
        <w:jc w:val="both"/>
      </w:pPr>
      <w:r>
        <w:rPr>
          <w:rFonts w:ascii="Times New Roman"/>
          <w:b w:val="false"/>
          <w:i w:val="false"/>
          <w:color w:val="000000"/>
          <w:sz w:val="28"/>
        </w:rPr>
        <w:t xml:space="preserve">
      15) электрооборудование БМГМЧ - проверка; </w:t>
      </w:r>
    </w:p>
    <w:bookmarkEnd w:id="818"/>
    <w:bookmarkStart w:name="z823" w:id="819"/>
    <w:p>
      <w:pPr>
        <w:spacing w:after="0"/>
        <w:ind w:left="0"/>
        <w:jc w:val="both"/>
      </w:pPr>
      <w:r>
        <w:rPr>
          <w:rFonts w:ascii="Times New Roman"/>
          <w:b w:val="false"/>
          <w:i w:val="false"/>
          <w:color w:val="000000"/>
          <w:sz w:val="28"/>
        </w:rPr>
        <w:t xml:space="preserve">
      16) элементы питания электрические - определение годности. </w:t>
      </w:r>
    </w:p>
    <w:bookmarkEnd w:id="819"/>
    <w:bookmarkStart w:name="z824" w:id="820"/>
    <w:p>
      <w:pPr>
        <w:spacing w:after="0"/>
        <w:ind w:left="0"/>
        <w:jc w:val="both"/>
      </w:pPr>
      <w:r>
        <w:rPr>
          <w:rFonts w:ascii="Times New Roman"/>
          <w:b w:val="false"/>
          <w:i w:val="false"/>
          <w:color w:val="000000"/>
          <w:sz w:val="28"/>
        </w:rPr>
        <w:t>
      Параграф 4. Обработчик технического имущества и ремфонда, 4-й разряд</w:t>
      </w:r>
    </w:p>
    <w:bookmarkEnd w:id="820"/>
    <w:bookmarkStart w:name="z825" w:id="821"/>
    <w:p>
      <w:pPr>
        <w:spacing w:after="0"/>
        <w:ind w:left="0"/>
        <w:jc w:val="both"/>
      </w:pPr>
      <w:r>
        <w:rPr>
          <w:rFonts w:ascii="Times New Roman"/>
          <w:b w:val="false"/>
          <w:i w:val="false"/>
          <w:color w:val="000000"/>
          <w:sz w:val="28"/>
        </w:rPr>
        <w:t xml:space="preserve">
      201. Характеристика работ: </w:t>
      </w:r>
    </w:p>
    <w:bookmarkEnd w:id="821"/>
    <w:bookmarkStart w:name="z826" w:id="822"/>
    <w:p>
      <w:pPr>
        <w:spacing w:after="0"/>
        <w:ind w:left="0"/>
        <w:jc w:val="both"/>
      </w:pPr>
      <w:r>
        <w:rPr>
          <w:rFonts w:ascii="Times New Roman"/>
          <w:b w:val="false"/>
          <w:i w:val="false"/>
          <w:color w:val="000000"/>
          <w:sz w:val="28"/>
        </w:rPr>
        <w:t>
      приемка, выдача и хранение особо сложных, точных и дорогостоящих приборов, аппаратов, машин и агрегатов, требующих особой осторожности при обращении с ними. Комплектование сложных и ответственных машин, установок, агрегатов и оборудования, состоящих из большого количества комплектуемых механизмов, приборов и другого оборудования по чертежам, спецификациям, ведомостям и каталогам с применением контрольно-измерительных приборов и инструмента.</w:t>
      </w:r>
    </w:p>
    <w:bookmarkEnd w:id="822"/>
    <w:bookmarkStart w:name="z827" w:id="823"/>
    <w:p>
      <w:pPr>
        <w:spacing w:after="0"/>
        <w:ind w:left="0"/>
        <w:jc w:val="both"/>
      </w:pPr>
      <w:r>
        <w:rPr>
          <w:rFonts w:ascii="Times New Roman"/>
          <w:b w:val="false"/>
          <w:i w:val="false"/>
          <w:color w:val="000000"/>
          <w:sz w:val="28"/>
        </w:rPr>
        <w:t>
      Разборка особо сложных агрегатов, машин, вооружения и оборудования для консервации и переконсервации с последующей сборкой и регулировкой их в соответствии с техническими условиями.</w:t>
      </w:r>
    </w:p>
    <w:bookmarkEnd w:id="823"/>
    <w:bookmarkStart w:name="z828" w:id="824"/>
    <w:p>
      <w:pPr>
        <w:spacing w:after="0"/>
        <w:ind w:left="0"/>
        <w:jc w:val="both"/>
      </w:pPr>
      <w:r>
        <w:rPr>
          <w:rFonts w:ascii="Times New Roman"/>
          <w:b w:val="false"/>
          <w:i w:val="false"/>
          <w:color w:val="000000"/>
          <w:sz w:val="28"/>
        </w:rPr>
        <w:t>
      Оформление приемо-сдаточной документации.</w:t>
      </w:r>
    </w:p>
    <w:bookmarkEnd w:id="824"/>
    <w:bookmarkStart w:name="z829" w:id="825"/>
    <w:p>
      <w:pPr>
        <w:spacing w:after="0"/>
        <w:ind w:left="0"/>
        <w:jc w:val="both"/>
      </w:pPr>
      <w:r>
        <w:rPr>
          <w:rFonts w:ascii="Times New Roman"/>
          <w:b w:val="false"/>
          <w:i w:val="false"/>
          <w:color w:val="000000"/>
          <w:sz w:val="28"/>
        </w:rPr>
        <w:t xml:space="preserve">
      202. Должен знать: </w:t>
      </w:r>
    </w:p>
    <w:bookmarkEnd w:id="825"/>
    <w:bookmarkStart w:name="z830" w:id="826"/>
    <w:p>
      <w:pPr>
        <w:spacing w:after="0"/>
        <w:ind w:left="0"/>
        <w:jc w:val="both"/>
      </w:pPr>
      <w:r>
        <w:rPr>
          <w:rFonts w:ascii="Times New Roman"/>
          <w:b w:val="false"/>
          <w:i w:val="false"/>
          <w:color w:val="000000"/>
          <w:sz w:val="28"/>
        </w:rPr>
        <w:t>
      инструкции по хранению вооружения, машин и приборов, технические условия на приемку, отправку и обработку машин, вооружения и приборов, технические условия на разборку, сборку и регулировку агрегатов, машин и вооружения при консервации и переконсервации, контрольно-измерительные приборы и аппаратуру, оформление и отправку паспортов, формуляров и другой технической документации.</w:t>
      </w:r>
    </w:p>
    <w:bookmarkEnd w:id="826"/>
    <w:bookmarkStart w:name="z831" w:id="827"/>
    <w:p>
      <w:pPr>
        <w:spacing w:after="0"/>
        <w:ind w:left="0"/>
        <w:jc w:val="both"/>
      </w:pPr>
      <w:r>
        <w:rPr>
          <w:rFonts w:ascii="Times New Roman"/>
          <w:b w:val="false"/>
          <w:i w:val="false"/>
          <w:color w:val="000000"/>
          <w:sz w:val="28"/>
        </w:rPr>
        <w:t xml:space="preserve">
      203. Примеры работ: </w:t>
      </w:r>
    </w:p>
    <w:bookmarkEnd w:id="827"/>
    <w:bookmarkStart w:name="z832" w:id="828"/>
    <w:p>
      <w:pPr>
        <w:spacing w:after="0"/>
        <w:ind w:left="0"/>
        <w:jc w:val="both"/>
      </w:pPr>
      <w:r>
        <w:rPr>
          <w:rFonts w:ascii="Times New Roman"/>
          <w:b w:val="false"/>
          <w:i w:val="false"/>
          <w:color w:val="000000"/>
          <w:sz w:val="28"/>
        </w:rPr>
        <w:t xml:space="preserve">
      1) аккумуляторы - проверка степени зарядки и утечки; </w:t>
      </w:r>
    </w:p>
    <w:bookmarkEnd w:id="828"/>
    <w:bookmarkStart w:name="z833" w:id="829"/>
    <w:p>
      <w:pPr>
        <w:spacing w:after="0"/>
        <w:ind w:left="0"/>
        <w:jc w:val="both"/>
      </w:pPr>
      <w:r>
        <w:rPr>
          <w:rFonts w:ascii="Times New Roman"/>
          <w:b w:val="false"/>
          <w:i w:val="false"/>
          <w:color w:val="000000"/>
          <w:sz w:val="28"/>
        </w:rPr>
        <w:t xml:space="preserve">
      2) аппаратура, точные приборы, универсальный и специальный контрольно-измерительный инструмент и приборы КГТ - контроль и приемка; </w:t>
      </w:r>
    </w:p>
    <w:bookmarkEnd w:id="829"/>
    <w:bookmarkStart w:name="z834" w:id="830"/>
    <w:p>
      <w:pPr>
        <w:spacing w:after="0"/>
        <w:ind w:left="0"/>
        <w:jc w:val="both"/>
      </w:pPr>
      <w:r>
        <w:rPr>
          <w:rFonts w:ascii="Times New Roman"/>
          <w:b w:val="false"/>
          <w:i w:val="false"/>
          <w:color w:val="000000"/>
          <w:sz w:val="28"/>
        </w:rPr>
        <w:t xml:space="preserve">
      3) гирокомпасы, лаги, эхолоты, радиомаяки, автопрокладчики, радиопеленгаторы - приемка, хранение, отправка; </w:t>
      </w:r>
    </w:p>
    <w:bookmarkEnd w:id="830"/>
    <w:bookmarkStart w:name="z835" w:id="831"/>
    <w:p>
      <w:pPr>
        <w:spacing w:after="0"/>
        <w:ind w:left="0"/>
        <w:jc w:val="both"/>
      </w:pPr>
      <w:r>
        <w:rPr>
          <w:rFonts w:ascii="Times New Roman"/>
          <w:b w:val="false"/>
          <w:i w:val="false"/>
          <w:color w:val="000000"/>
          <w:sz w:val="28"/>
        </w:rPr>
        <w:t xml:space="preserve">
      4) двигатели авиационные и специальное оборудование самолетов - контроль и приемка; </w:t>
      </w:r>
    </w:p>
    <w:bookmarkEnd w:id="831"/>
    <w:bookmarkStart w:name="z836" w:id="832"/>
    <w:p>
      <w:pPr>
        <w:spacing w:after="0"/>
        <w:ind w:left="0"/>
        <w:jc w:val="both"/>
      </w:pPr>
      <w:r>
        <w:rPr>
          <w:rFonts w:ascii="Times New Roman"/>
          <w:b w:val="false"/>
          <w:i w:val="false"/>
          <w:color w:val="000000"/>
          <w:sz w:val="28"/>
        </w:rPr>
        <w:t xml:space="preserve">
      5) изделия типа Луч, Терек, Градус, КПИ, КПФ, Рым, Координатор - приемка, хранение, отправка; </w:t>
      </w:r>
    </w:p>
    <w:bookmarkEnd w:id="832"/>
    <w:bookmarkStart w:name="z837" w:id="833"/>
    <w:p>
      <w:pPr>
        <w:spacing w:after="0"/>
        <w:ind w:left="0"/>
        <w:jc w:val="both"/>
      </w:pPr>
      <w:r>
        <w:rPr>
          <w:rFonts w:ascii="Times New Roman"/>
          <w:b w:val="false"/>
          <w:i w:val="false"/>
          <w:color w:val="000000"/>
          <w:sz w:val="28"/>
        </w:rPr>
        <w:t xml:space="preserve">
      6) изделия типа 2П16, 2П26, 2П27, 8У23, 8У213, 8Г17, 8Г014 приемка, хранение и отправка; </w:t>
      </w:r>
    </w:p>
    <w:bookmarkEnd w:id="833"/>
    <w:bookmarkStart w:name="z838" w:id="834"/>
    <w:p>
      <w:pPr>
        <w:spacing w:after="0"/>
        <w:ind w:left="0"/>
        <w:jc w:val="both"/>
      </w:pPr>
      <w:r>
        <w:rPr>
          <w:rFonts w:ascii="Times New Roman"/>
          <w:b w:val="false"/>
          <w:i w:val="false"/>
          <w:color w:val="000000"/>
          <w:sz w:val="28"/>
        </w:rPr>
        <w:t xml:space="preserve">
      7) мины - проверка и регулировка механизмов замедления, тормозов, задержников и штерт-грузов; </w:t>
      </w:r>
    </w:p>
    <w:bookmarkEnd w:id="834"/>
    <w:bookmarkStart w:name="z839" w:id="835"/>
    <w:p>
      <w:pPr>
        <w:spacing w:after="0"/>
        <w:ind w:left="0"/>
        <w:jc w:val="both"/>
      </w:pPr>
      <w:r>
        <w:rPr>
          <w:rFonts w:ascii="Times New Roman"/>
          <w:b w:val="false"/>
          <w:i w:val="false"/>
          <w:color w:val="000000"/>
          <w:sz w:val="28"/>
        </w:rPr>
        <w:t xml:space="preserve">
      8) мины с часовыми, индукционными и магнитными замыкателями и взрывателями - проверка и замена электрических элементов питания; </w:t>
      </w:r>
    </w:p>
    <w:bookmarkEnd w:id="835"/>
    <w:bookmarkStart w:name="z840" w:id="836"/>
    <w:p>
      <w:pPr>
        <w:spacing w:after="0"/>
        <w:ind w:left="0"/>
        <w:jc w:val="both"/>
      </w:pPr>
      <w:r>
        <w:rPr>
          <w:rFonts w:ascii="Times New Roman"/>
          <w:b w:val="false"/>
          <w:i w:val="false"/>
          <w:color w:val="000000"/>
          <w:sz w:val="28"/>
        </w:rPr>
        <w:t xml:space="preserve">
      9) орудия артиллерийские и установки, авиационная и автотракторная техника - контроль, приемка, хранение, отправка; </w:t>
      </w:r>
    </w:p>
    <w:bookmarkEnd w:id="836"/>
    <w:bookmarkStart w:name="z841" w:id="837"/>
    <w:p>
      <w:pPr>
        <w:spacing w:after="0"/>
        <w:ind w:left="0"/>
        <w:jc w:val="both"/>
      </w:pPr>
      <w:r>
        <w:rPr>
          <w:rFonts w:ascii="Times New Roman"/>
          <w:b w:val="false"/>
          <w:i w:val="false"/>
          <w:color w:val="000000"/>
          <w:sz w:val="28"/>
        </w:rPr>
        <w:t>
      10) орудия зенитные среднего и крупного калибра - разборка на агрегаты, сборка и регулировка;</w:t>
      </w:r>
    </w:p>
    <w:bookmarkEnd w:id="837"/>
    <w:bookmarkStart w:name="z842" w:id="838"/>
    <w:p>
      <w:pPr>
        <w:spacing w:after="0"/>
        <w:ind w:left="0"/>
        <w:jc w:val="both"/>
      </w:pPr>
      <w:r>
        <w:rPr>
          <w:rFonts w:ascii="Times New Roman"/>
          <w:b w:val="false"/>
          <w:i w:val="false"/>
          <w:color w:val="000000"/>
          <w:sz w:val="28"/>
        </w:rPr>
        <w:t xml:space="preserve">
      11) приборы предохранительные, контактные замыкатели - проверка, хранение и отправка; </w:t>
      </w:r>
    </w:p>
    <w:bookmarkEnd w:id="838"/>
    <w:bookmarkStart w:name="z843" w:id="839"/>
    <w:p>
      <w:pPr>
        <w:spacing w:after="0"/>
        <w:ind w:left="0"/>
        <w:jc w:val="both"/>
      </w:pPr>
      <w:r>
        <w:rPr>
          <w:rFonts w:ascii="Times New Roman"/>
          <w:b w:val="false"/>
          <w:i w:val="false"/>
          <w:color w:val="000000"/>
          <w:sz w:val="28"/>
        </w:rPr>
        <w:t xml:space="preserve">
      12) приборы управления зенитным огнем сложные - осмотр, приемка и хранение; </w:t>
      </w:r>
    </w:p>
    <w:bookmarkEnd w:id="839"/>
    <w:bookmarkStart w:name="z844" w:id="840"/>
    <w:p>
      <w:pPr>
        <w:spacing w:after="0"/>
        <w:ind w:left="0"/>
        <w:jc w:val="both"/>
      </w:pPr>
      <w:r>
        <w:rPr>
          <w:rFonts w:ascii="Times New Roman"/>
          <w:b w:val="false"/>
          <w:i w:val="false"/>
          <w:color w:val="000000"/>
          <w:sz w:val="28"/>
        </w:rPr>
        <w:t xml:space="preserve">
      13) радиостанции большой мощности, приемники I класса, радиоизмерительная аппаратура, телефонные и телеграфные коммутаторы - комплектация по описи, проверка технического состояния; </w:t>
      </w:r>
    </w:p>
    <w:bookmarkEnd w:id="840"/>
    <w:bookmarkStart w:name="z845" w:id="841"/>
    <w:p>
      <w:pPr>
        <w:spacing w:after="0"/>
        <w:ind w:left="0"/>
        <w:jc w:val="both"/>
      </w:pPr>
      <w:r>
        <w:rPr>
          <w:rFonts w:ascii="Times New Roman"/>
          <w:b w:val="false"/>
          <w:i w:val="false"/>
          <w:color w:val="000000"/>
          <w:sz w:val="28"/>
        </w:rPr>
        <w:t xml:space="preserve">
      14) средства взрывания - рассортировка, категорирование, упаковка, укладка на стеллажи; </w:t>
      </w:r>
    </w:p>
    <w:bookmarkEnd w:id="841"/>
    <w:bookmarkStart w:name="z846" w:id="842"/>
    <w:p>
      <w:pPr>
        <w:spacing w:after="0"/>
        <w:ind w:left="0"/>
        <w:jc w:val="both"/>
      </w:pPr>
      <w:r>
        <w:rPr>
          <w:rFonts w:ascii="Times New Roman"/>
          <w:b w:val="false"/>
          <w:i w:val="false"/>
          <w:color w:val="000000"/>
          <w:sz w:val="28"/>
        </w:rPr>
        <w:t xml:space="preserve">
      15) тягачи различных марок-приемка с составлением актов технического состояния. </w:t>
      </w:r>
    </w:p>
    <w:bookmarkEnd w:id="842"/>
    <w:bookmarkStart w:name="z847" w:id="843"/>
    <w:p>
      <w:pPr>
        <w:spacing w:after="0"/>
        <w:ind w:left="0"/>
        <w:jc w:val="both"/>
      </w:pPr>
      <w:r>
        <w:rPr>
          <w:rFonts w:ascii="Times New Roman"/>
          <w:b w:val="false"/>
          <w:i w:val="false"/>
          <w:color w:val="000000"/>
          <w:sz w:val="28"/>
        </w:rPr>
        <w:t>
      24. Оператор звукометрической станции</w:t>
      </w:r>
    </w:p>
    <w:bookmarkEnd w:id="843"/>
    <w:bookmarkStart w:name="z848" w:id="844"/>
    <w:p>
      <w:pPr>
        <w:spacing w:after="0"/>
        <w:ind w:left="0"/>
        <w:jc w:val="both"/>
      </w:pPr>
      <w:r>
        <w:rPr>
          <w:rFonts w:ascii="Times New Roman"/>
          <w:b w:val="false"/>
          <w:i w:val="false"/>
          <w:color w:val="000000"/>
          <w:sz w:val="28"/>
        </w:rPr>
        <w:t>
      Параграф 1. Оператор звукометрической станции, 3-й разряд</w:t>
      </w:r>
    </w:p>
    <w:bookmarkEnd w:id="844"/>
    <w:bookmarkStart w:name="z849" w:id="845"/>
    <w:p>
      <w:pPr>
        <w:spacing w:after="0"/>
        <w:ind w:left="0"/>
        <w:jc w:val="both"/>
      </w:pPr>
      <w:r>
        <w:rPr>
          <w:rFonts w:ascii="Times New Roman"/>
          <w:b w:val="false"/>
          <w:i w:val="false"/>
          <w:color w:val="000000"/>
          <w:sz w:val="28"/>
        </w:rPr>
        <w:t xml:space="preserve">
      204. Характеристика работ: </w:t>
      </w:r>
    </w:p>
    <w:bookmarkEnd w:id="845"/>
    <w:bookmarkStart w:name="z850" w:id="846"/>
    <w:p>
      <w:pPr>
        <w:spacing w:after="0"/>
        <w:ind w:left="0"/>
        <w:jc w:val="both"/>
      </w:pPr>
      <w:r>
        <w:rPr>
          <w:rFonts w:ascii="Times New Roman"/>
          <w:b w:val="false"/>
          <w:i w:val="false"/>
          <w:color w:val="000000"/>
          <w:sz w:val="28"/>
        </w:rPr>
        <w:t>
      выполнение обязанностей одного из номеров расчета при работе станции во время проведения опытов. Развертывание, включение и подготовка аппаратуры звукометрической станции к работе по заданной схеме. Контроль за работой отдельных узлов станции. Проведение профилактического ремонта отдельных узлов станции. Выявление и устранение неисправностей аппаратуры, входящей в комплект станции.</w:t>
      </w:r>
    </w:p>
    <w:bookmarkEnd w:id="846"/>
    <w:bookmarkStart w:name="z851" w:id="847"/>
    <w:p>
      <w:pPr>
        <w:spacing w:after="0"/>
        <w:ind w:left="0"/>
        <w:jc w:val="both"/>
      </w:pPr>
      <w:r>
        <w:rPr>
          <w:rFonts w:ascii="Times New Roman"/>
          <w:b w:val="false"/>
          <w:i w:val="false"/>
          <w:color w:val="000000"/>
          <w:sz w:val="28"/>
        </w:rPr>
        <w:t xml:space="preserve">
      205. Должен знать: </w:t>
      </w:r>
    </w:p>
    <w:bookmarkEnd w:id="847"/>
    <w:bookmarkStart w:name="z852" w:id="848"/>
    <w:p>
      <w:pPr>
        <w:spacing w:after="0"/>
        <w:ind w:left="0"/>
        <w:jc w:val="both"/>
      </w:pPr>
      <w:r>
        <w:rPr>
          <w:rFonts w:ascii="Times New Roman"/>
          <w:b w:val="false"/>
          <w:i w:val="false"/>
          <w:color w:val="000000"/>
          <w:sz w:val="28"/>
        </w:rPr>
        <w:t>
      основные сведения по электротехнике слабых токов, назначение и принцип действия основных узлов станции, обязанности своего номера в расчете станции, порядок отыскания и устранения типовых неисправностей и правила кольцевания контрольно-измерительной аппаратурой типа TT-1, АВО-5, ЭО-6, ИЛ-14, правила проведения профилактического ремонта станции, правила эксплуатации щелочных аккумуляторов, приданных к данной станции.</w:t>
      </w:r>
    </w:p>
    <w:bookmarkEnd w:id="848"/>
    <w:bookmarkStart w:name="z853" w:id="849"/>
    <w:p>
      <w:pPr>
        <w:spacing w:after="0"/>
        <w:ind w:left="0"/>
        <w:jc w:val="both"/>
      </w:pPr>
      <w:r>
        <w:rPr>
          <w:rFonts w:ascii="Times New Roman"/>
          <w:b w:val="false"/>
          <w:i w:val="false"/>
          <w:color w:val="000000"/>
          <w:sz w:val="28"/>
        </w:rPr>
        <w:t>
      Параграф 2. Оператор звукометрической станции, 4-й разряд</w:t>
      </w:r>
    </w:p>
    <w:bookmarkEnd w:id="849"/>
    <w:bookmarkStart w:name="z854" w:id="850"/>
    <w:p>
      <w:pPr>
        <w:spacing w:after="0"/>
        <w:ind w:left="0"/>
        <w:jc w:val="both"/>
      </w:pPr>
      <w:r>
        <w:rPr>
          <w:rFonts w:ascii="Times New Roman"/>
          <w:b w:val="false"/>
          <w:i w:val="false"/>
          <w:color w:val="000000"/>
          <w:sz w:val="28"/>
        </w:rPr>
        <w:t xml:space="preserve">
      206. Характеристика работ: </w:t>
      </w:r>
    </w:p>
    <w:bookmarkEnd w:id="850"/>
    <w:bookmarkStart w:name="z855" w:id="851"/>
    <w:p>
      <w:pPr>
        <w:spacing w:after="0"/>
        <w:ind w:left="0"/>
        <w:jc w:val="both"/>
      </w:pPr>
      <w:r>
        <w:rPr>
          <w:rFonts w:ascii="Times New Roman"/>
          <w:b w:val="false"/>
          <w:i w:val="false"/>
          <w:color w:val="000000"/>
          <w:sz w:val="28"/>
        </w:rPr>
        <w:t>
      выполнение обязанностей любого номера расчета станции при работе ее на проводной связи или обязанности радиста и звукометриста при работе станции на радиосвязи. Развертывание, включение и подготовка к работе всего комплекта звукометрической станции. Развертывание и подготовка к работе радиостанций постовой аппаратуры при работе звукометрической станции с комплектом радиосвязи. Проверка режимов работы всех узлов звукометрической станции и поблочная проверка исправности постовых радиостанций. Включение и настройка постовых радиостанций на заданные частоты и вхождение в связь при работе в радиосети или по радионаправлениям. Выявление и устранение неисправностей постовой аппаратуры (звукоприемник, контрольный прибор звукопоста, приемо-передающая постовая радиостанция). Первичная обработка звукометрических лент.</w:t>
      </w:r>
    </w:p>
    <w:bookmarkEnd w:id="851"/>
    <w:bookmarkStart w:name="z856" w:id="852"/>
    <w:p>
      <w:pPr>
        <w:spacing w:after="0"/>
        <w:ind w:left="0"/>
        <w:jc w:val="both"/>
      </w:pPr>
      <w:r>
        <w:rPr>
          <w:rFonts w:ascii="Times New Roman"/>
          <w:b w:val="false"/>
          <w:i w:val="false"/>
          <w:color w:val="000000"/>
          <w:sz w:val="28"/>
        </w:rPr>
        <w:t xml:space="preserve">
      207. Должен знать: </w:t>
      </w:r>
    </w:p>
    <w:bookmarkEnd w:id="852"/>
    <w:bookmarkStart w:name="z857" w:id="853"/>
    <w:p>
      <w:pPr>
        <w:spacing w:after="0"/>
        <w:ind w:left="0"/>
        <w:jc w:val="both"/>
      </w:pPr>
      <w:r>
        <w:rPr>
          <w:rFonts w:ascii="Times New Roman"/>
          <w:b w:val="false"/>
          <w:i w:val="false"/>
          <w:color w:val="000000"/>
          <w:sz w:val="28"/>
        </w:rPr>
        <w:t>
      основы электротехники и радиотехники, принципиальные и монтажные схемы основных узлов штатной звукометрической станции и постовой радиостанции, тактико-технические данные звукометрической станции и радиостанций, контрольно-измерительную специальную низкочастотную аппаратуру, применяемую при проверке режимов отдельных узлов штатной звукометрической станции и радиостанции, выявление и устранение типовых неисправностей, порядок настройки и вхождения в связь и работу кодом, правила эксплуатации источников питания, принцип работы звукометрической станции и первичную обработку лент.</w:t>
      </w:r>
    </w:p>
    <w:bookmarkEnd w:id="853"/>
    <w:bookmarkStart w:name="z858" w:id="854"/>
    <w:p>
      <w:pPr>
        <w:spacing w:after="0"/>
        <w:ind w:left="0"/>
        <w:jc w:val="both"/>
      </w:pPr>
      <w:r>
        <w:rPr>
          <w:rFonts w:ascii="Times New Roman"/>
          <w:b w:val="false"/>
          <w:i w:val="false"/>
          <w:color w:val="000000"/>
          <w:sz w:val="28"/>
        </w:rPr>
        <w:t>
      Параграф 3. Оператор звукометрической станции, 5-й разряд</w:t>
      </w:r>
    </w:p>
    <w:bookmarkEnd w:id="854"/>
    <w:bookmarkStart w:name="z859" w:id="855"/>
    <w:p>
      <w:pPr>
        <w:spacing w:after="0"/>
        <w:ind w:left="0"/>
        <w:jc w:val="both"/>
      </w:pPr>
      <w:r>
        <w:rPr>
          <w:rFonts w:ascii="Times New Roman"/>
          <w:b w:val="false"/>
          <w:i w:val="false"/>
          <w:color w:val="000000"/>
          <w:sz w:val="28"/>
        </w:rPr>
        <w:t xml:space="preserve">
      208. Характеристика работ: </w:t>
      </w:r>
    </w:p>
    <w:bookmarkEnd w:id="855"/>
    <w:bookmarkStart w:name="z860" w:id="856"/>
    <w:p>
      <w:pPr>
        <w:spacing w:after="0"/>
        <w:ind w:left="0"/>
        <w:jc w:val="both"/>
      </w:pPr>
      <w:r>
        <w:rPr>
          <w:rFonts w:ascii="Times New Roman"/>
          <w:b w:val="false"/>
          <w:i w:val="false"/>
          <w:color w:val="000000"/>
          <w:sz w:val="28"/>
        </w:rPr>
        <w:t>
      управление работой звукопостов станции в качестве оператора пульта управления центрального пункта. Выбор места для развертывания аппаратуры звукометрической станции и радиосвязи. Включение и настройка всего комплекта аппаратуры звукометрической станции и приборов радиосвязи (на постах и на центральном пункте). Проверка режимов работы всего комплекта станции и радиосвязи и проверка исправности работы автоматики. Выявление и устранение неисправностей аппаратуры штатной звукометрической станции и приборов радиосвязи. Проведение лабораторных испытаний отдельных узлов звукометрической станции и приборов радиосвязи. Полная обработка опытных данных, полученных при лабораторных и полевых испытаниях звукометрической аппаратуры.</w:t>
      </w:r>
    </w:p>
    <w:bookmarkEnd w:id="856"/>
    <w:bookmarkStart w:name="z861" w:id="857"/>
    <w:p>
      <w:pPr>
        <w:spacing w:after="0"/>
        <w:ind w:left="0"/>
        <w:jc w:val="both"/>
      </w:pPr>
      <w:r>
        <w:rPr>
          <w:rFonts w:ascii="Times New Roman"/>
          <w:b w:val="false"/>
          <w:i w:val="false"/>
          <w:color w:val="000000"/>
          <w:sz w:val="28"/>
        </w:rPr>
        <w:t xml:space="preserve">
      209. Должен знать: </w:t>
      </w:r>
    </w:p>
    <w:bookmarkEnd w:id="857"/>
    <w:bookmarkStart w:name="z862" w:id="858"/>
    <w:p>
      <w:pPr>
        <w:spacing w:after="0"/>
        <w:ind w:left="0"/>
        <w:jc w:val="both"/>
      </w:pPr>
      <w:r>
        <w:rPr>
          <w:rFonts w:ascii="Times New Roman"/>
          <w:b w:val="false"/>
          <w:i w:val="false"/>
          <w:color w:val="000000"/>
          <w:sz w:val="28"/>
        </w:rPr>
        <w:t>
      принципиальные и монтажные схемы всех блоков и узлов обслуживаемой аппаратуры, методику проверки и настройки аппаратуры и всей вспомогательной контрольно-измерительной аппаратуры, основные положения методики звукометрических станций и приборов радиосвязи, первичную обработку лент, полученных при приеме звуков выстрелов и данных лабораторных испытаний.</w:t>
      </w:r>
    </w:p>
    <w:bookmarkEnd w:id="858"/>
    <w:bookmarkStart w:name="z863" w:id="859"/>
    <w:p>
      <w:pPr>
        <w:spacing w:after="0"/>
        <w:ind w:left="0"/>
        <w:jc w:val="both"/>
      </w:pPr>
      <w:r>
        <w:rPr>
          <w:rFonts w:ascii="Times New Roman"/>
          <w:b w:val="false"/>
          <w:i w:val="false"/>
          <w:color w:val="000000"/>
          <w:sz w:val="28"/>
        </w:rPr>
        <w:t>
      25. Оператор полевой баллистической станции</w:t>
      </w:r>
    </w:p>
    <w:bookmarkEnd w:id="859"/>
    <w:bookmarkStart w:name="z864" w:id="860"/>
    <w:p>
      <w:pPr>
        <w:spacing w:after="0"/>
        <w:ind w:left="0"/>
        <w:jc w:val="both"/>
      </w:pPr>
      <w:r>
        <w:rPr>
          <w:rFonts w:ascii="Times New Roman"/>
          <w:b w:val="false"/>
          <w:i w:val="false"/>
          <w:color w:val="000000"/>
          <w:sz w:val="28"/>
        </w:rPr>
        <w:t>
      Параграф 1. Оператор полевой баллистической станции, 2-й разряд</w:t>
      </w:r>
    </w:p>
    <w:bookmarkEnd w:id="860"/>
    <w:bookmarkStart w:name="z865" w:id="861"/>
    <w:p>
      <w:pPr>
        <w:spacing w:after="0"/>
        <w:ind w:left="0"/>
        <w:jc w:val="both"/>
      </w:pPr>
      <w:r>
        <w:rPr>
          <w:rFonts w:ascii="Times New Roman"/>
          <w:b w:val="false"/>
          <w:i w:val="false"/>
          <w:color w:val="000000"/>
          <w:sz w:val="28"/>
        </w:rPr>
        <w:t xml:space="preserve">
      210. Характеристика работ: </w:t>
      </w:r>
    </w:p>
    <w:bookmarkEnd w:id="861"/>
    <w:bookmarkStart w:name="z866" w:id="862"/>
    <w:p>
      <w:pPr>
        <w:spacing w:after="0"/>
        <w:ind w:left="0"/>
        <w:jc w:val="both"/>
      </w:pPr>
      <w:r>
        <w:rPr>
          <w:rFonts w:ascii="Times New Roman"/>
          <w:b w:val="false"/>
          <w:i w:val="false"/>
          <w:color w:val="000000"/>
          <w:sz w:val="28"/>
        </w:rPr>
        <w:t>
      развертывание в составе расчета станции в боевое положение. Свертывание станции в составе расчета из боевого положения в походное. Обслуживание одного из простых блоков станции во время боевой ее работы. Первичная обработка результатов измерения с помощью простых счетных приборов. Ремонт соединительных линий станции.</w:t>
      </w:r>
    </w:p>
    <w:bookmarkEnd w:id="862"/>
    <w:bookmarkStart w:name="z867" w:id="863"/>
    <w:p>
      <w:pPr>
        <w:spacing w:after="0"/>
        <w:ind w:left="0"/>
        <w:jc w:val="both"/>
      </w:pPr>
      <w:r>
        <w:rPr>
          <w:rFonts w:ascii="Times New Roman"/>
          <w:b w:val="false"/>
          <w:i w:val="false"/>
          <w:color w:val="000000"/>
          <w:sz w:val="28"/>
        </w:rPr>
        <w:t xml:space="preserve">
      211. Должен знать: </w:t>
      </w:r>
    </w:p>
    <w:bookmarkEnd w:id="863"/>
    <w:bookmarkStart w:name="z868" w:id="864"/>
    <w:p>
      <w:pPr>
        <w:spacing w:after="0"/>
        <w:ind w:left="0"/>
        <w:jc w:val="both"/>
      </w:pPr>
      <w:r>
        <w:rPr>
          <w:rFonts w:ascii="Times New Roman"/>
          <w:b w:val="false"/>
          <w:i w:val="false"/>
          <w:color w:val="000000"/>
          <w:sz w:val="28"/>
        </w:rPr>
        <w:t>
      основные сведения из электротехники, комплектность станции, порядок и места размещения аппаратуры и вспомогательного оборудования в боевом и походном состоянии станции, устройство и назначение обслуживаемых блоков станции, устройство и назначение простых счетных устройств (арифмометр, логарифмическая линейка, таблицы), способ подсчета средних результатов измерений и срединной ошибки, устройство и назначение камерального инструмента станции, работу вычислительной техники при проведении простых вычислений, инструкцию по проведению испытаний.</w:t>
      </w:r>
    </w:p>
    <w:bookmarkEnd w:id="864"/>
    <w:bookmarkStart w:name="z869" w:id="865"/>
    <w:p>
      <w:pPr>
        <w:spacing w:after="0"/>
        <w:ind w:left="0"/>
        <w:jc w:val="both"/>
      </w:pPr>
      <w:r>
        <w:rPr>
          <w:rFonts w:ascii="Times New Roman"/>
          <w:b w:val="false"/>
          <w:i w:val="false"/>
          <w:color w:val="000000"/>
          <w:sz w:val="28"/>
        </w:rPr>
        <w:t>
      Параграф 2. Оператор полевой баллистической станции, 3-й разряд</w:t>
      </w:r>
    </w:p>
    <w:bookmarkEnd w:id="865"/>
    <w:bookmarkStart w:name="z870" w:id="866"/>
    <w:p>
      <w:pPr>
        <w:spacing w:after="0"/>
        <w:ind w:left="0"/>
        <w:jc w:val="both"/>
      </w:pPr>
      <w:r>
        <w:rPr>
          <w:rFonts w:ascii="Times New Roman"/>
          <w:b w:val="false"/>
          <w:i w:val="false"/>
          <w:color w:val="000000"/>
          <w:sz w:val="28"/>
        </w:rPr>
        <w:t xml:space="preserve">
      212. Характеристика работ: </w:t>
      </w:r>
    </w:p>
    <w:bookmarkEnd w:id="866"/>
    <w:bookmarkStart w:name="z871" w:id="867"/>
    <w:p>
      <w:pPr>
        <w:spacing w:after="0"/>
        <w:ind w:left="0"/>
        <w:jc w:val="both"/>
      </w:pPr>
      <w:r>
        <w:rPr>
          <w:rFonts w:ascii="Times New Roman"/>
          <w:b w:val="false"/>
          <w:i w:val="false"/>
          <w:color w:val="000000"/>
          <w:sz w:val="28"/>
        </w:rPr>
        <w:t>
      подготовка, включение и контрольная проверка работоспособности регистрирующей аппаратуры станции (хронометр, осциллограф, индикаторный блок). Обслуживание при приемке стрельб хронометра и индикаторного блока станции. Подготовка к зарядке и зарядка аккумуляторных батарей. Выявление и устранение неисправностей в работе аккумуляторов и блоков станции. Проверка исправности кабельных линий станции с помощью авометра. Заделка и разделка кабельных фишек. Обработка результатов испытаний с введением поправок. Фотохимическая обработка осциллограмм.</w:t>
      </w:r>
    </w:p>
    <w:bookmarkEnd w:id="867"/>
    <w:bookmarkStart w:name="z872" w:id="868"/>
    <w:p>
      <w:pPr>
        <w:spacing w:after="0"/>
        <w:ind w:left="0"/>
        <w:jc w:val="both"/>
      </w:pPr>
      <w:r>
        <w:rPr>
          <w:rFonts w:ascii="Times New Roman"/>
          <w:b w:val="false"/>
          <w:i w:val="false"/>
          <w:color w:val="000000"/>
          <w:sz w:val="28"/>
        </w:rPr>
        <w:t xml:space="preserve">
      213. Должен знать: </w:t>
      </w:r>
    </w:p>
    <w:bookmarkEnd w:id="868"/>
    <w:bookmarkStart w:name="z873" w:id="869"/>
    <w:p>
      <w:pPr>
        <w:spacing w:after="0"/>
        <w:ind w:left="0"/>
        <w:jc w:val="both"/>
      </w:pPr>
      <w:r>
        <w:rPr>
          <w:rFonts w:ascii="Times New Roman"/>
          <w:b w:val="false"/>
          <w:i w:val="false"/>
          <w:color w:val="000000"/>
          <w:sz w:val="28"/>
        </w:rPr>
        <w:t>
      назначение, общие сведения об устройстве и принципе действия отдельных блоков станции (хронометра, индикаторного блока), устройство и принцип действия шлейфого осциллографа (типа МПО-2), назначение и устройство основных контрольно-измерительных приборов (омметр, авометр, мегометр) и правила их эксплуатации, устройство аккумуляторных батарей, правила ухода за ними и основные эксплуатационные данные, правила зарядки аккумуляторов, способы нахождения и устранения неисправностей станции, способы определения и введения в результаты измерения поправок (баллистических и инструментальных), основные сведения из радиотехники (принцип действия и назначения радиоламп, применяемых в станции, устройство и назначение радиодеталей), правила составления реактивов и фотохимической обработки осциллограмм.</w:t>
      </w:r>
    </w:p>
    <w:bookmarkEnd w:id="869"/>
    <w:bookmarkStart w:name="z874" w:id="870"/>
    <w:p>
      <w:pPr>
        <w:spacing w:after="0"/>
        <w:ind w:left="0"/>
        <w:jc w:val="both"/>
      </w:pPr>
      <w:r>
        <w:rPr>
          <w:rFonts w:ascii="Times New Roman"/>
          <w:b w:val="false"/>
          <w:i w:val="false"/>
          <w:color w:val="000000"/>
          <w:sz w:val="28"/>
        </w:rPr>
        <w:t>
      Параграф 3. Оператор полевой баллистической станции, 4-й разряд</w:t>
      </w:r>
    </w:p>
    <w:bookmarkEnd w:id="870"/>
    <w:bookmarkStart w:name="z875" w:id="871"/>
    <w:p>
      <w:pPr>
        <w:spacing w:after="0"/>
        <w:ind w:left="0"/>
        <w:jc w:val="both"/>
      </w:pPr>
      <w:r>
        <w:rPr>
          <w:rFonts w:ascii="Times New Roman"/>
          <w:b w:val="false"/>
          <w:i w:val="false"/>
          <w:color w:val="000000"/>
          <w:sz w:val="28"/>
        </w:rPr>
        <w:t xml:space="preserve">
      214. Характеристика работ: </w:t>
      </w:r>
    </w:p>
    <w:bookmarkEnd w:id="871"/>
    <w:bookmarkStart w:name="z876" w:id="872"/>
    <w:p>
      <w:pPr>
        <w:spacing w:after="0"/>
        <w:ind w:left="0"/>
        <w:jc w:val="both"/>
      </w:pPr>
      <w:r>
        <w:rPr>
          <w:rFonts w:ascii="Times New Roman"/>
          <w:b w:val="false"/>
          <w:i w:val="false"/>
          <w:color w:val="000000"/>
          <w:sz w:val="28"/>
        </w:rPr>
        <w:t>
      подготовка, включение и контрольная проверка выносных блоков станции (приемопередатчика, антенной системы, фотозапуска). Промер расстояний и углов, необходимых для определения поправок в измеренные скорости. Настройка и измерение длины волны передатчика с помощью волномера и настройка кристаллического сместителя приемника. Ориентировка антенн и подбор сигнала прямой связи. Обслуживание блока приемопередатчика при работе станции, контроль и регулировка его в процессе приема стрельб. Обработка результатов стрельб универсальным способом без применения таблиц с определением и введением всех баллистических поправок.</w:t>
      </w:r>
    </w:p>
    <w:bookmarkEnd w:id="872"/>
    <w:bookmarkStart w:name="z877" w:id="873"/>
    <w:p>
      <w:pPr>
        <w:spacing w:after="0"/>
        <w:ind w:left="0"/>
        <w:jc w:val="both"/>
      </w:pPr>
      <w:r>
        <w:rPr>
          <w:rFonts w:ascii="Times New Roman"/>
          <w:b w:val="false"/>
          <w:i w:val="false"/>
          <w:color w:val="000000"/>
          <w:sz w:val="28"/>
        </w:rPr>
        <w:t xml:space="preserve">
      215. Должен знать: </w:t>
      </w:r>
    </w:p>
    <w:bookmarkEnd w:id="873"/>
    <w:bookmarkStart w:name="z878" w:id="874"/>
    <w:p>
      <w:pPr>
        <w:spacing w:after="0"/>
        <w:ind w:left="0"/>
        <w:jc w:val="both"/>
      </w:pPr>
      <w:r>
        <w:rPr>
          <w:rFonts w:ascii="Times New Roman"/>
          <w:b w:val="false"/>
          <w:i w:val="false"/>
          <w:color w:val="000000"/>
          <w:sz w:val="28"/>
        </w:rPr>
        <w:t>
      назначение, устройство и принцип действия блоков станции, назначение и устройство волномера и методику работы с ним, правила настройки и проверки работы передатчика и блока приемопередатчика в целом, способ выверки длины волн передатчика и получения ее номинального значения, методику обработки результатов измерения табличным и универсальным способами, устройство и назначение компаратора и методику обработки осциллографической записи на компараторе, основные сведения из радио и импульсной техники, принципиальные и монтажные схемы основных блоков станции.</w:t>
      </w:r>
    </w:p>
    <w:bookmarkEnd w:id="874"/>
    <w:bookmarkStart w:name="z879" w:id="875"/>
    <w:p>
      <w:pPr>
        <w:spacing w:after="0"/>
        <w:ind w:left="0"/>
        <w:jc w:val="both"/>
      </w:pPr>
      <w:r>
        <w:rPr>
          <w:rFonts w:ascii="Times New Roman"/>
          <w:b w:val="false"/>
          <w:i w:val="false"/>
          <w:color w:val="000000"/>
          <w:sz w:val="28"/>
        </w:rPr>
        <w:t>
      Параграф 4. Оператор полевой баллистической станции, 5-й разряд</w:t>
      </w:r>
    </w:p>
    <w:bookmarkEnd w:id="875"/>
    <w:bookmarkStart w:name="z880" w:id="876"/>
    <w:p>
      <w:pPr>
        <w:spacing w:after="0"/>
        <w:ind w:left="0"/>
        <w:jc w:val="both"/>
      </w:pPr>
      <w:r>
        <w:rPr>
          <w:rFonts w:ascii="Times New Roman"/>
          <w:b w:val="false"/>
          <w:i w:val="false"/>
          <w:color w:val="000000"/>
          <w:sz w:val="28"/>
        </w:rPr>
        <w:t xml:space="preserve">
      216. Характеристика работ: </w:t>
      </w:r>
    </w:p>
    <w:bookmarkEnd w:id="876"/>
    <w:bookmarkStart w:name="z881" w:id="877"/>
    <w:p>
      <w:pPr>
        <w:spacing w:after="0"/>
        <w:ind w:left="0"/>
        <w:jc w:val="both"/>
      </w:pPr>
      <w:r>
        <w:rPr>
          <w:rFonts w:ascii="Times New Roman"/>
          <w:b w:val="false"/>
          <w:i w:val="false"/>
          <w:color w:val="000000"/>
          <w:sz w:val="28"/>
        </w:rPr>
        <w:t>
      подготовка станции к приему стрельб и контроль за ее работой. Выявление и устранение неисправностей станции с помощью катодного осциллографа и звукового генератора. Замена неисправных деталей и блоков с последующей проверкой характеристик блоков станции. Обслуживание опытных образцов ПБС. Проведение профилактического и текущего ремонтов станции с использованием катодного осциллографа, генератора стандартных сигналов, звукового генератора.</w:t>
      </w:r>
    </w:p>
    <w:bookmarkEnd w:id="877"/>
    <w:bookmarkStart w:name="z882" w:id="878"/>
    <w:p>
      <w:pPr>
        <w:spacing w:after="0"/>
        <w:ind w:left="0"/>
        <w:jc w:val="both"/>
      </w:pPr>
      <w:r>
        <w:rPr>
          <w:rFonts w:ascii="Times New Roman"/>
          <w:b w:val="false"/>
          <w:i w:val="false"/>
          <w:color w:val="000000"/>
          <w:sz w:val="28"/>
        </w:rPr>
        <w:t xml:space="preserve">
      217. Должен знать: </w:t>
      </w:r>
    </w:p>
    <w:bookmarkEnd w:id="878"/>
    <w:bookmarkStart w:name="z883" w:id="879"/>
    <w:p>
      <w:pPr>
        <w:spacing w:after="0"/>
        <w:ind w:left="0"/>
        <w:jc w:val="both"/>
      </w:pPr>
      <w:r>
        <w:rPr>
          <w:rFonts w:ascii="Times New Roman"/>
          <w:b w:val="false"/>
          <w:i w:val="false"/>
          <w:color w:val="000000"/>
          <w:sz w:val="28"/>
        </w:rPr>
        <w:t>
      назначение, устройство, принцип действия, правила проверки и настройки станции в целом, правила ухода, сбережения станции в целом, методику применения станции при приеме стрельб опытных артиллерийских систем и ракетных установок, основные сведения из внутренней и внешней баллистики.</w:t>
      </w:r>
    </w:p>
    <w:bookmarkEnd w:id="879"/>
    <w:bookmarkStart w:name="z884" w:id="880"/>
    <w:p>
      <w:pPr>
        <w:spacing w:after="0"/>
        <w:ind w:left="0"/>
        <w:jc w:val="both"/>
      </w:pPr>
      <w:r>
        <w:rPr>
          <w:rFonts w:ascii="Times New Roman"/>
          <w:b w:val="false"/>
          <w:i w:val="false"/>
          <w:color w:val="000000"/>
          <w:sz w:val="28"/>
        </w:rPr>
        <w:t>
      26. Оператор радиотехнической станции</w:t>
      </w:r>
    </w:p>
    <w:bookmarkEnd w:id="880"/>
    <w:bookmarkStart w:name="z885" w:id="881"/>
    <w:p>
      <w:pPr>
        <w:spacing w:after="0"/>
        <w:ind w:left="0"/>
        <w:jc w:val="both"/>
      </w:pPr>
      <w:r>
        <w:rPr>
          <w:rFonts w:ascii="Times New Roman"/>
          <w:b w:val="false"/>
          <w:i w:val="false"/>
          <w:color w:val="000000"/>
          <w:sz w:val="28"/>
        </w:rPr>
        <w:t>
      Параграф 1. Оператор радиотехнической станции, 3-й разряд</w:t>
      </w:r>
    </w:p>
    <w:bookmarkEnd w:id="881"/>
    <w:bookmarkStart w:name="z886" w:id="882"/>
    <w:p>
      <w:pPr>
        <w:spacing w:after="0"/>
        <w:ind w:left="0"/>
        <w:jc w:val="both"/>
      </w:pPr>
      <w:r>
        <w:rPr>
          <w:rFonts w:ascii="Times New Roman"/>
          <w:b w:val="false"/>
          <w:i w:val="false"/>
          <w:color w:val="000000"/>
          <w:sz w:val="28"/>
        </w:rPr>
        <w:t xml:space="preserve">
      218. Характеристика работ: </w:t>
      </w:r>
    </w:p>
    <w:bookmarkEnd w:id="882"/>
    <w:bookmarkStart w:name="z887" w:id="883"/>
    <w:p>
      <w:pPr>
        <w:spacing w:after="0"/>
        <w:ind w:left="0"/>
        <w:jc w:val="both"/>
      </w:pPr>
      <w:r>
        <w:rPr>
          <w:rFonts w:ascii="Times New Roman"/>
          <w:b w:val="false"/>
          <w:i w:val="false"/>
          <w:color w:val="000000"/>
          <w:sz w:val="28"/>
        </w:rPr>
        <w:t>
      выполнение обязанностей одного из номеров расчета станции при боевой работе. Участие в развертывании и подготовке радиотехнической станции к работе. Поддержание в исправном состоянии междублочных переходных устройств и кабельных разъемов.</w:t>
      </w:r>
    </w:p>
    <w:bookmarkEnd w:id="883"/>
    <w:bookmarkStart w:name="z888" w:id="884"/>
    <w:p>
      <w:pPr>
        <w:spacing w:after="0"/>
        <w:ind w:left="0"/>
        <w:jc w:val="both"/>
      </w:pPr>
      <w:r>
        <w:rPr>
          <w:rFonts w:ascii="Times New Roman"/>
          <w:b w:val="false"/>
          <w:i w:val="false"/>
          <w:color w:val="000000"/>
          <w:sz w:val="28"/>
        </w:rPr>
        <w:t xml:space="preserve">
      219. Должен знать: </w:t>
      </w:r>
    </w:p>
    <w:bookmarkEnd w:id="884"/>
    <w:bookmarkStart w:name="z889" w:id="885"/>
    <w:p>
      <w:pPr>
        <w:spacing w:after="0"/>
        <w:ind w:left="0"/>
        <w:jc w:val="both"/>
      </w:pPr>
      <w:r>
        <w:rPr>
          <w:rFonts w:ascii="Times New Roman"/>
          <w:b w:val="false"/>
          <w:i w:val="false"/>
          <w:color w:val="000000"/>
          <w:sz w:val="28"/>
        </w:rPr>
        <w:t>
      основы электротехники и радиотехники, назначение и основные данные блоков и узлов обслуживаемой радиотехнической станции, правила проведения профилактических осмотров, правила эксплуатации, транспортировки, хранения и ухода за материальной частью станции, основные требования инструкции по организации и проведению испытаний.</w:t>
      </w:r>
    </w:p>
    <w:bookmarkEnd w:id="885"/>
    <w:bookmarkStart w:name="z890" w:id="886"/>
    <w:p>
      <w:pPr>
        <w:spacing w:after="0"/>
        <w:ind w:left="0"/>
        <w:jc w:val="both"/>
      </w:pPr>
      <w:r>
        <w:rPr>
          <w:rFonts w:ascii="Times New Roman"/>
          <w:b w:val="false"/>
          <w:i w:val="false"/>
          <w:color w:val="000000"/>
          <w:sz w:val="28"/>
        </w:rPr>
        <w:t>
      Параграф 2. Оператор радиотехнической станции, 4-й разряд</w:t>
      </w:r>
    </w:p>
    <w:bookmarkEnd w:id="886"/>
    <w:bookmarkStart w:name="z891" w:id="887"/>
    <w:p>
      <w:pPr>
        <w:spacing w:after="0"/>
        <w:ind w:left="0"/>
        <w:jc w:val="both"/>
      </w:pPr>
      <w:r>
        <w:rPr>
          <w:rFonts w:ascii="Times New Roman"/>
          <w:b w:val="false"/>
          <w:i w:val="false"/>
          <w:color w:val="000000"/>
          <w:sz w:val="28"/>
        </w:rPr>
        <w:t xml:space="preserve">
      220. Характеристика работ: </w:t>
      </w:r>
    </w:p>
    <w:bookmarkEnd w:id="887"/>
    <w:bookmarkStart w:name="z892" w:id="888"/>
    <w:p>
      <w:pPr>
        <w:spacing w:after="0"/>
        <w:ind w:left="0"/>
        <w:jc w:val="both"/>
      </w:pPr>
      <w:r>
        <w:rPr>
          <w:rFonts w:ascii="Times New Roman"/>
          <w:b w:val="false"/>
          <w:i w:val="false"/>
          <w:color w:val="000000"/>
          <w:sz w:val="28"/>
        </w:rPr>
        <w:t>
      выполнение обязанностей одного из номеров расчета станции при боевой работе. Наблюдение за показаниями контрольно-измерительных устройств в процессе боевой работы станции. Развертывание станции, включение и подготовка аппаратуры станции к работе. Профилактический ремонт блоков станции и устранение типовых неисправностей. Зарядка пленкой или лентой регистрирующей аппаратуры, проявление и снятие полученных данных.</w:t>
      </w:r>
    </w:p>
    <w:bookmarkEnd w:id="888"/>
    <w:bookmarkStart w:name="z893" w:id="889"/>
    <w:p>
      <w:pPr>
        <w:spacing w:after="0"/>
        <w:ind w:left="0"/>
        <w:jc w:val="both"/>
      </w:pPr>
      <w:r>
        <w:rPr>
          <w:rFonts w:ascii="Times New Roman"/>
          <w:b w:val="false"/>
          <w:i w:val="false"/>
          <w:color w:val="000000"/>
          <w:sz w:val="28"/>
        </w:rPr>
        <w:t xml:space="preserve">
      221. Должен знать: </w:t>
      </w:r>
    </w:p>
    <w:bookmarkEnd w:id="889"/>
    <w:bookmarkStart w:name="z894" w:id="890"/>
    <w:p>
      <w:pPr>
        <w:spacing w:after="0"/>
        <w:ind w:left="0"/>
        <w:jc w:val="both"/>
      </w:pPr>
      <w:r>
        <w:rPr>
          <w:rFonts w:ascii="Times New Roman"/>
          <w:b w:val="false"/>
          <w:i w:val="false"/>
          <w:color w:val="000000"/>
          <w:sz w:val="28"/>
        </w:rPr>
        <w:t>
      назначение, принцип действия и особенности устройства основных блоков и узлов обслуживаемой станции, правила проведения профилактических и текущих ремонтов станции, обязанности своего номера в расчете станции, порядок отыскания и устранения типовых неисправностей станции, назначение и основные данные контрольно-измерительной аппаратуры, правила эксплуатации штатных агрегатов питания станции, требования инструкции по организации и проведению испытаний.</w:t>
      </w:r>
    </w:p>
    <w:bookmarkEnd w:id="890"/>
    <w:bookmarkStart w:name="z895" w:id="891"/>
    <w:p>
      <w:pPr>
        <w:spacing w:after="0"/>
        <w:ind w:left="0"/>
        <w:jc w:val="both"/>
      </w:pPr>
      <w:r>
        <w:rPr>
          <w:rFonts w:ascii="Times New Roman"/>
          <w:b w:val="false"/>
          <w:i w:val="false"/>
          <w:color w:val="000000"/>
          <w:sz w:val="28"/>
        </w:rPr>
        <w:t>
      Параграф 3. Оператор радиотехнической станции, 5-й разряд</w:t>
      </w:r>
    </w:p>
    <w:bookmarkEnd w:id="891"/>
    <w:bookmarkStart w:name="z896" w:id="892"/>
    <w:p>
      <w:pPr>
        <w:spacing w:after="0"/>
        <w:ind w:left="0"/>
        <w:jc w:val="both"/>
      </w:pPr>
      <w:r>
        <w:rPr>
          <w:rFonts w:ascii="Times New Roman"/>
          <w:b w:val="false"/>
          <w:i w:val="false"/>
          <w:color w:val="000000"/>
          <w:sz w:val="28"/>
        </w:rPr>
        <w:t xml:space="preserve">
      222.Характеристика работ: </w:t>
      </w:r>
    </w:p>
    <w:bookmarkEnd w:id="892"/>
    <w:bookmarkStart w:name="z897" w:id="893"/>
    <w:p>
      <w:pPr>
        <w:spacing w:after="0"/>
        <w:ind w:left="0"/>
        <w:jc w:val="both"/>
      </w:pPr>
      <w:r>
        <w:rPr>
          <w:rFonts w:ascii="Times New Roman"/>
          <w:b w:val="false"/>
          <w:i w:val="false"/>
          <w:color w:val="000000"/>
          <w:sz w:val="28"/>
        </w:rPr>
        <w:t>
      выбор позиции и развертывание радиотехнической станции. Включение, настройка и подготовка станции к работе с применением штатных контрольно-измерительных приборов. Подготовка и установка исходных данных для станции. Выявление и устранение неисправностей станции. Проведение профилактического осмотра и текущего ремонта станции.</w:t>
      </w:r>
    </w:p>
    <w:bookmarkEnd w:id="893"/>
    <w:bookmarkStart w:name="z898" w:id="894"/>
    <w:p>
      <w:pPr>
        <w:spacing w:after="0"/>
        <w:ind w:left="0"/>
        <w:jc w:val="both"/>
      </w:pPr>
      <w:r>
        <w:rPr>
          <w:rFonts w:ascii="Times New Roman"/>
          <w:b w:val="false"/>
          <w:i w:val="false"/>
          <w:color w:val="000000"/>
          <w:sz w:val="28"/>
        </w:rPr>
        <w:t xml:space="preserve">
      223. Должен знать: </w:t>
      </w:r>
    </w:p>
    <w:bookmarkEnd w:id="894"/>
    <w:bookmarkStart w:name="z899" w:id="895"/>
    <w:p>
      <w:pPr>
        <w:spacing w:after="0"/>
        <w:ind w:left="0"/>
        <w:jc w:val="both"/>
      </w:pPr>
      <w:r>
        <w:rPr>
          <w:rFonts w:ascii="Times New Roman"/>
          <w:b w:val="false"/>
          <w:i w:val="false"/>
          <w:color w:val="000000"/>
          <w:sz w:val="28"/>
        </w:rPr>
        <w:t>
      основы радиолокации и радиотелеметрии, назначение, устройство и основные тактико-технические данные обслуживаемой станции, принципиальные и монтажные схемы блоков обслуживаемой станции, правила нахождения и устранения неисправностей станции, правила проверки и настройки станций и контрольно-измерительной аппаратуры, обязанности всех номеров расчета станции при развертывании, свертывании и боевой работе, порядок подготовки начальных установок, снятия и обработки данных, полученных с помощью регистрирующей аппаратуры.</w:t>
      </w:r>
    </w:p>
    <w:bookmarkEnd w:id="895"/>
    <w:bookmarkStart w:name="z900" w:id="896"/>
    <w:p>
      <w:pPr>
        <w:spacing w:after="0"/>
        <w:ind w:left="0"/>
        <w:jc w:val="both"/>
      </w:pPr>
      <w:r>
        <w:rPr>
          <w:rFonts w:ascii="Times New Roman"/>
          <w:b w:val="false"/>
          <w:i w:val="false"/>
          <w:color w:val="000000"/>
          <w:sz w:val="28"/>
        </w:rPr>
        <w:t>
      Параграф 4. Оператор радиотехнической станции, 6-й разряд</w:t>
      </w:r>
    </w:p>
    <w:bookmarkEnd w:id="896"/>
    <w:bookmarkStart w:name="z901" w:id="897"/>
    <w:p>
      <w:pPr>
        <w:spacing w:after="0"/>
        <w:ind w:left="0"/>
        <w:jc w:val="both"/>
      </w:pPr>
      <w:r>
        <w:rPr>
          <w:rFonts w:ascii="Times New Roman"/>
          <w:b w:val="false"/>
          <w:i w:val="false"/>
          <w:color w:val="000000"/>
          <w:sz w:val="28"/>
        </w:rPr>
        <w:t xml:space="preserve">
      224. Характеристика работ: </w:t>
      </w:r>
    </w:p>
    <w:bookmarkEnd w:id="897"/>
    <w:bookmarkStart w:name="z902" w:id="898"/>
    <w:p>
      <w:pPr>
        <w:spacing w:after="0"/>
        <w:ind w:left="0"/>
        <w:jc w:val="both"/>
      </w:pPr>
      <w:r>
        <w:rPr>
          <w:rFonts w:ascii="Times New Roman"/>
          <w:b w:val="false"/>
          <w:i w:val="false"/>
          <w:color w:val="000000"/>
          <w:sz w:val="28"/>
        </w:rPr>
        <w:t>
      управление радиотехнической станцией и поддержание режима ее работы, обеспечивающего соблюдение тактико-технических параметров в соответствии с требованиями инструкции по эксплуатации радиостанции (руководства службы), в качестве оператора центрального пункта. Развертывание и подключение радиотехнических станций к общему комплексу измерений. Полная подготовка, настройка и проверка готовности станции и передающих устройств к работе с помощью специальных радиотехнических измерительных приборов (генераторов, стандартных сигналов, катодных и шлейфовых осциллографов, приборов для снятия амплитудных и частотных характеристик системы автоматического сопровождения и других приборов). Полная подготовка и обслуживание аппаратуры автоматической расшифровки и обработки результатов телеизмерений.</w:t>
      </w:r>
    </w:p>
    <w:bookmarkEnd w:id="898"/>
    <w:bookmarkStart w:name="z903" w:id="899"/>
    <w:p>
      <w:pPr>
        <w:spacing w:after="0"/>
        <w:ind w:left="0"/>
        <w:jc w:val="both"/>
      </w:pPr>
      <w:r>
        <w:rPr>
          <w:rFonts w:ascii="Times New Roman"/>
          <w:b w:val="false"/>
          <w:i w:val="false"/>
          <w:color w:val="000000"/>
          <w:sz w:val="28"/>
        </w:rPr>
        <w:t xml:space="preserve">
      225. Должен знать: </w:t>
      </w:r>
    </w:p>
    <w:bookmarkEnd w:id="899"/>
    <w:bookmarkStart w:name="z904" w:id="900"/>
    <w:p>
      <w:pPr>
        <w:spacing w:after="0"/>
        <w:ind w:left="0"/>
        <w:jc w:val="both"/>
      </w:pPr>
      <w:r>
        <w:rPr>
          <w:rFonts w:ascii="Times New Roman"/>
          <w:b w:val="false"/>
          <w:i w:val="false"/>
          <w:color w:val="000000"/>
          <w:sz w:val="28"/>
        </w:rPr>
        <w:t>
      назначение, устройство и основные тактико-технические данные обслуживаемой радиотехнической станции и входящих в нее блоков и узлов, а также радио и электроизмерительных приборов, применяемых при настройке и регулировке блоков станции, правила ремонта, транспортировки, хранения и ухода за материальной частью станции, порядок обработки выходных данных станции.</w:t>
      </w:r>
    </w:p>
    <w:bookmarkEnd w:id="900"/>
    <w:bookmarkStart w:name="z905" w:id="901"/>
    <w:p>
      <w:pPr>
        <w:spacing w:after="0"/>
        <w:ind w:left="0"/>
        <w:jc w:val="both"/>
      </w:pPr>
      <w:r>
        <w:rPr>
          <w:rFonts w:ascii="Times New Roman"/>
          <w:b w:val="false"/>
          <w:i w:val="false"/>
          <w:color w:val="000000"/>
          <w:sz w:val="28"/>
        </w:rPr>
        <w:t>
      27. Оператор станции оптической регистрации</w:t>
      </w:r>
    </w:p>
    <w:bookmarkEnd w:id="901"/>
    <w:bookmarkStart w:name="z906" w:id="902"/>
    <w:p>
      <w:pPr>
        <w:spacing w:after="0"/>
        <w:ind w:left="0"/>
        <w:jc w:val="both"/>
      </w:pPr>
      <w:r>
        <w:rPr>
          <w:rFonts w:ascii="Times New Roman"/>
          <w:b w:val="false"/>
          <w:i w:val="false"/>
          <w:color w:val="000000"/>
          <w:sz w:val="28"/>
        </w:rPr>
        <w:t>
      Параграф 1. Оператор станции оптической регистрации, 3-й разряд</w:t>
      </w:r>
    </w:p>
    <w:bookmarkEnd w:id="902"/>
    <w:bookmarkStart w:name="z907" w:id="903"/>
    <w:p>
      <w:pPr>
        <w:spacing w:after="0"/>
        <w:ind w:left="0"/>
        <w:jc w:val="both"/>
      </w:pPr>
      <w:r>
        <w:rPr>
          <w:rFonts w:ascii="Times New Roman"/>
          <w:b w:val="false"/>
          <w:i w:val="false"/>
          <w:color w:val="000000"/>
          <w:sz w:val="28"/>
        </w:rPr>
        <w:t xml:space="preserve">
      226. Характеристика работ: </w:t>
      </w:r>
    </w:p>
    <w:bookmarkEnd w:id="903"/>
    <w:bookmarkStart w:name="z908" w:id="904"/>
    <w:p>
      <w:pPr>
        <w:spacing w:after="0"/>
        <w:ind w:left="0"/>
        <w:jc w:val="both"/>
      </w:pPr>
      <w:r>
        <w:rPr>
          <w:rFonts w:ascii="Times New Roman"/>
          <w:b w:val="false"/>
          <w:i w:val="false"/>
          <w:color w:val="000000"/>
          <w:sz w:val="28"/>
        </w:rPr>
        <w:t>
      фотограмметрическая, стереофотограмметрическая и кинорегистрационная съемка подвижных и неподвижных объектов в дневное время под руководством оператора более высокой квалификации. Перезарядка фотокамеры, снаряженной кассетой. Включение приборов и источников питания в электросхему. Наблюдение за показаниями контрольно-измерительной аппаратуры. Зарядка кассеты кинопленкой, фотопленкой или фотопластиной. Подготовка кинолент, фотопленок и фотопластин к камеральной обработке. Выполнение несложных операций при камеральной обработке. Уход за аппаратурой. Разборка электросхем после съемки.</w:t>
      </w:r>
    </w:p>
    <w:bookmarkEnd w:id="904"/>
    <w:bookmarkStart w:name="z909" w:id="905"/>
    <w:p>
      <w:pPr>
        <w:spacing w:after="0"/>
        <w:ind w:left="0"/>
        <w:jc w:val="both"/>
      </w:pPr>
      <w:r>
        <w:rPr>
          <w:rFonts w:ascii="Times New Roman"/>
          <w:b w:val="false"/>
          <w:i w:val="false"/>
          <w:color w:val="000000"/>
          <w:sz w:val="28"/>
        </w:rPr>
        <w:t xml:space="preserve">
      227. Должен знать: </w:t>
      </w:r>
    </w:p>
    <w:bookmarkEnd w:id="905"/>
    <w:bookmarkStart w:name="z910" w:id="906"/>
    <w:p>
      <w:pPr>
        <w:spacing w:after="0"/>
        <w:ind w:left="0"/>
        <w:jc w:val="both"/>
      </w:pPr>
      <w:r>
        <w:rPr>
          <w:rFonts w:ascii="Times New Roman"/>
          <w:b w:val="false"/>
          <w:i w:val="false"/>
          <w:color w:val="000000"/>
          <w:sz w:val="28"/>
        </w:rPr>
        <w:t>
      основы электротехники, радиотехники и фотографии, устройство, назначение и принцип действия обслуживаемых приборов измерительного пункта (не менее трех типов фотоаппаратов и одной кинокамеры) и основные правила ухода за ними, назначение и основные данные контрольно-измерительной аппаратуры и электроизмерительных приборов, правила перезарядки кассет, процесс производства съемки объектов испытаний, порядок выполнения команд, поступающих с центрального измерительного пункта, назначение и основные данные компаратора, понятие об основных правилах камеральной обработки, типы кинофотопленок, правила учета работы и ведения формуляров съемочной аппаратуры, требования по уходу за аппаратурой.</w:t>
      </w:r>
    </w:p>
    <w:bookmarkEnd w:id="906"/>
    <w:bookmarkStart w:name="z911" w:id="907"/>
    <w:p>
      <w:pPr>
        <w:spacing w:after="0"/>
        <w:ind w:left="0"/>
        <w:jc w:val="both"/>
      </w:pPr>
      <w:r>
        <w:rPr>
          <w:rFonts w:ascii="Times New Roman"/>
          <w:b w:val="false"/>
          <w:i w:val="false"/>
          <w:color w:val="000000"/>
          <w:sz w:val="28"/>
        </w:rPr>
        <w:t>
      Параграф 2. Оператор станции оптической регистрации, 4-й разряд</w:t>
      </w:r>
    </w:p>
    <w:bookmarkEnd w:id="907"/>
    <w:bookmarkStart w:name="z912" w:id="908"/>
    <w:p>
      <w:pPr>
        <w:spacing w:after="0"/>
        <w:ind w:left="0"/>
        <w:jc w:val="both"/>
      </w:pPr>
      <w:r>
        <w:rPr>
          <w:rFonts w:ascii="Times New Roman"/>
          <w:b w:val="false"/>
          <w:i w:val="false"/>
          <w:color w:val="000000"/>
          <w:sz w:val="28"/>
        </w:rPr>
        <w:t xml:space="preserve">
      228. Характеристика работ: </w:t>
      </w:r>
    </w:p>
    <w:bookmarkEnd w:id="908"/>
    <w:bookmarkStart w:name="z913" w:id="909"/>
    <w:p>
      <w:pPr>
        <w:spacing w:after="0"/>
        <w:ind w:left="0"/>
        <w:jc w:val="both"/>
      </w:pPr>
      <w:r>
        <w:rPr>
          <w:rFonts w:ascii="Times New Roman"/>
          <w:b w:val="false"/>
          <w:i w:val="false"/>
          <w:color w:val="000000"/>
          <w:sz w:val="28"/>
        </w:rPr>
        <w:t>
      фотограмметрическая и стереофотограмметрическая съемка подвижного объекта вручную в дневное и ночное время. Установка фотографических и механических параметров съемки. Включение и выключение съемки. Включение отдельных механизмов аппаратуры измерительного пункта. Подключение преобразователей электрического тока. Фотолабораторная обработка заснятых кинолент, фотопленок или фотопластин. Печатание и увеличение позитивов. Подготовка измерительного пункта в полевых условиях с установкой основной и вспомогательной аппаратуры. Подготовка к работе, ориентирование, юстировка, выверка, настройка аппаратуры. Определение простейших параметров при камеральной обработке кинолент, фотопленок или фотопластины штатными методами или вычислительная обработка результатов съемки на электрической клавишной счетной машине. Построение рабочих графиков.</w:t>
      </w:r>
    </w:p>
    <w:bookmarkEnd w:id="909"/>
    <w:bookmarkStart w:name="z914" w:id="910"/>
    <w:p>
      <w:pPr>
        <w:spacing w:after="0"/>
        <w:ind w:left="0"/>
        <w:jc w:val="both"/>
      </w:pPr>
      <w:r>
        <w:rPr>
          <w:rFonts w:ascii="Times New Roman"/>
          <w:b w:val="false"/>
          <w:i w:val="false"/>
          <w:color w:val="000000"/>
          <w:sz w:val="28"/>
        </w:rPr>
        <w:t xml:space="preserve">
      229. Должен знать: </w:t>
      </w:r>
    </w:p>
    <w:bookmarkEnd w:id="910"/>
    <w:bookmarkStart w:name="z915" w:id="911"/>
    <w:p>
      <w:pPr>
        <w:spacing w:after="0"/>
        <w:ind w:left="0"/>
        <w:jc w:val="both"/>
      </w:pPr>
      <w:r>
        <w:rPr>
          <w:rFonts w:ascii="Times New Roman"/>
          <w:b w:val="false"/>
          <w:i w:val="false"/>
          <w:color w:val="000000"/>
          <w:sz w:val="28"/>
        </w:rPr>
        <w:t>
      устройство и назначение приборов измерительного пункта (более 3 типов фотоаппаратов и 2 типов киноаппаратов), устройство и использование контрольно-измерительной аппаратуры, основные параметры, определяемые в результате съемки станцией оптической регистрации, устройство и применение фотоэлектрического экспанометра, материалы, применяемые в фотографии, их свойства, маркировку, назначение, правила составления проявителя, закрепителя и других реактивов по рецептам, устройство и правила эксплуатации химических источников и преобразователей электрического тока, правила и порядок настройки, юстировки и ориентирования приборов измерительного пункта, устройство компаратора и порядок камеральной обработки результатов съемки или алгебраические и тригонометрические зависимости, геометрические построения, необходимые при вычислительной обработке данных съемки, понятие о прямоугольной системе координат, о масштабе, правила построения графиков, правила юстировки и настройки аппаратуры измерительного пункта, условия съемки и методику отсчета частоты кадров, способы искусственного освещения объекта при съемке.</w:t>
      </w:r>
    </w:p>
    <w:bookmarkEnd w:id="911"/>
    <w:bookmarkStart w:name="z916" w:id="912"/>
    <w:p>
      <w:pPr>
        <w:spacing w:after="0"/>
        <w:ind w:left="0"/>
        <w:jc w:val="both"/>
      </w:pPr>
      <w:r>
        <w:rPr>
          <w:rFonts w:ascii="Times New Roman"/>
          <w:b w:val="false"/>
          <w:i w:val="false"/>
          <w:color w:val="000000"/>
          <w:sz w:val="28"/>
        </w:rPr>
        <w:t>
      Параграф 3. Оператор станции оптической регистрации, 5-й разряд</w:t>
      </w:r>
    </w:p>
    <w:bookmarkEnd w:id="912"/>
    <w:bookmarkStart w:name="z917" w:id="913"/>
    <w:p>
      <w:pPr>
        <w:spacing w:after="0"/>
        <w:ind w:left="0"/>
        <w:jc w:val="both"/>
      </w:pPr>
      <w:r>
        <w:rPr>
          <w:rFonts w:ascii="Times New Roman"/>
          <w:b w:val="false"/>
          <w:i w:val="false"/>
          <w:color w:val="000000"/>
          <w:sz w:val="28"/>
        </w:rPr>
        <w:t xml:space="preserve">
      230. Характеристика работ: </w:t>
      </w:r>
    </w:p>
    <w:bookmarkEnd w:id="913"/>
    <w:bookmarkStart w:name="z918" w:id="914"/>
    <w:p>
      <w:pPr>
        <w:spacing w:after="0"/>
        <w:ind w:left="0"/>
        <w:jc w:val="both"/>
      </w:pPr>
      <w:r>
        <w:rPr>
          <w:rFonts w:ascii="Times New Roman"/>
          <w:b w:val="false"/>
          <w:i w:val="false"/>
          <w:color w:val="000000"/>
          <w:sz w:val="28"/>
        </w:rPr>
        <w:t>
      фотограмметрическая и стереофотограмметрическая съемка подвижного объекта с использованием приводов полуавтоматического наведения в дневное и ночное время. Выбор места для установки аппаратуры, расчет дистанции и скорости съемки. Подключение аппаратуры измерительного пункта к общей схеме станции. Сборка и монтаж электрических схем. Оценка качества работы аппаратуры по показаниям контрольно-измерительных приспособлений и устранение неисправностей. Определение элементов внутреннего и внешнего ориентирования аппаратуры оптической регистрации, расчет и введение поправок к ним. Определение координат точки в пространстве по данным кинотеодолитных съемок и расчет угловых установок наводки кинофототеодолита в данную точку. Технический осмотр, профилактика и текущий ремонт приборов измерительного пункта. Контроль за содержанием оптических деталей и узлов. Определение сложных параметров при камеральной обработке кинолент, фотопленок или фотопластин штатными методами или дешифрирование результатов расчета на ЭЦВМ. Составление итоговых таблиц и графиков по полученным параметрам.</w:t>
      </w:r>
    </w:p>
    <w:bookmarkEnd w:id="914"/>
    <w:bookmarkStart w:name="z919" w:id="915"/>
    <w:p>
      <w:pPr>
        <w:spacing w:after="0"/>
        <w:ind w:left="0"/>
        <w:jc w:val="both"/>
      </w:pPr>
      <w:r>
        <w:rPr>
          <w:rFonts w:ascii="Times New Roman"/>
          <w:b w:val="false"/>
          <w:i w:val="false"/>
          <w:color w:val="000000"/>
          <w:sz w:val="28"/>
        </w:rPr>
        <w:t xml:space="preserve">
      231. Должен знать: </w:t>
      </w:r>
    </w:p>
    <w:bookmarkEnd w:id="915"/>
    <w:bookmarkStart w:name="z920" w:id="916"/>
    <w:p>
      <w:pPr>
        <w:spacing w:after="0"/>
        <w:ind w:left="0"/>
        <w:jc w:val="both"/>
      </w:pPr>
      <w:r>
        <w:rPr>
          <w:rFonts w:ascii="Times New Roman"/>
          <w:b w:val="false"/>
          <w:i w:val="false"/>
          <w:color w:val="000000"/>
          <w:sz w:val="28"/>
        </w:rPr>
        <w:t>
      устройство и назначение приборов измерительного пункта (не менее 4-х типов киноаппаратов), устройство кинотеодолитных установок, принципиальную (оптическую, механическую, электрическую) схему приборов измерительного пункта, основные элементы активного участка траектории и характер их изменения в функции времени, правила выбора фотографических параметров съемки, основы монтажа и правила чтения сложных электрических схем, виды брака при съемке, причины его возникновения и меры предупреждения, правила численного дифференцирования, понятие о сглаживании, порядок введения поправок на ориентирование приборов станции оптической регистрации, взаимодействие кинофототеодолитных установок и кинокамер.</w:t>
      </w:r>
    </w:p>
    <w:bookmarkEnd w:id="916"/>
    <w:bookmarkStart w:name="z921" w:id="917"/>
    <w:p>
      <w:pPr>
        <w:spacing w:after="0"/>
        <w:ind w:left="0"/>
        <w:jc w:val="both"/>
      </w:pPr>
      <w:r>
        <w:rPr>
          <w:rFonts w:ascii="Times New Roman"/>
          <w:b w:val="false"/>
          <w:i w:val="false"/>
          <w:color w:val="000000"/>
          <w:sz w:val="28"/>
        </w:rPr>
        <w:t>
      Параграф 4. Оператор станции оптической регистрации, 6-й разряд</w:t>
      </w:r>
    </w:p>
    <w:bookmarkEnd w:id="917"/>
    <w:bookmarkStart w:name="z922" w:id="918"/>
    <w:p>
      <w:pPr>
        <w:spacing w:after="0"/>
        <w:ind w:left="0"/>
        <w:jc w:val="both"/>
      </w:pPr>
      <w:r>
        <w:rPr>
          <w:rFonts w:ascii="Times New Roman"/>
          <w:b w:val="false"/>
          <w:i w:val="false"/>
          <w:color w:val="000000"/>
          <w:sz w:val="28"/>
        </w:rPr>
        <w:t xml:space="preserve">
      232. Характеристика работ: </w:t>
      </w:r>
    </w:p>
    <w:bookmarkEnd w:id="918"/>
    <w:bookmarkStart w:name="z923" w:id="919"/>
    <w:p>
      <w:pPr>
        <w:spacing w:after="0"/>
        <w:ind w:left="0"/>
        <w:jc w:val="both"/>
      </w:pPr>
      <w:r>
        <w:rPr>
          <w:rFonts w:ascii="Times New Roman"/>
          <w:b w:val="false"/>
          <w:i w:val="false"/>
          <w:color w:val="000000"/>
          <w:sz w:val="28"/>
        </w:rPr>
        <w:t>
      управление синхронной работой приборов измерительных пунктов станции оптической регистрации. Включение приборов центрального измерительного пункта в питающую электрическую сеть. Монтаж комплекса съемочной аппаратуры в единую схему для проведения съемки в стендах и треках. Полная проверка работы станции оптической регистрации. Определение коллимационной и других ошибок аппаратуры оптической регистрации. Выбор, разбивка и оборудование измерительной базы станции 2 - 4-пунктного состава с прокладкой и монтажом силового и сигнального кабеля в полевых условиях. Определение особо сложных параметров при камеральной обработке кинолент, фотопленок или фотопластин. Подготовка исходных данных для производств расчета на ЭЦВМ. Окончательное оформление и представление результатов обработки данных съемки.</w:t>
      </w:r>
    </w:p>
    <w:bookmarkEnd w:id="919"/>
    <w:bookmarkStart w:name="z924" w:id="920"/>
    <w:p>
      <w:pPr>
        <w:spacing w:after="0"/>
        <w:ind w:left="0"/>
        <w:jc w:val="both"/>
      </w:pPr>
      <w:r>
        <w:rPr>
          <w:rFonts w:ascii="Times New Roman"/>
          <w:b w:val="false"/>
          <w:i w:val="false"/>
          <w:color w:val="000000"/>
          <w:sz w:val="28"/>
        </w:rPr>
        <w:t xml:space="preserve">
      233. Должен знать: </w:t>
      </w:r>
    </w:p>
    <w:bookmarkEnd w:id="920"/>
    <w:bookmarkStart w:name="z925" w:id="921"/>
    <w:p>
      <w:pPr>
        <w:spacing w:after="0"/>
        <w:ind w:left="0"/>
        <w:jc w:val="both"/>
      </w:pPr>
      <w:r>
        <w:rPr>
          <w:rFonts w:ascii="Times New Roman"/>
          <w:b w:val="false"/>
          <w:i w:val="false"/>
          <w:color w:val="000000"/>
          <w:sz w:val="28"/>
        </w:rPr>
        <w:t>
      электрическую схему работы станции оптической регистрации, требования к объекту съемки, обеспечивающие получение надежных данных при съемке станций оптической регистрации, принципы выбора оптических средств съемки для проведения испытаний в различных условиях, принципы устройства дешифраторов в различных условиях, принципы устройства дешифраторов различных типов, методику вычислительной обработки результатов съемки и подготовки данных для расчета на ЭЦВМ.</w:t>
      </w:r>
    </w:p>
    <w:bookmarkEnd w:id="921"/>
    <w:bookmarkStart w:name="z926" w:id="922"/>
    <w:p>
      <w:pPr>
        <w:spacing w:after="0"/>
        <w:ind w:left="0"/>
        <w:jc w:val="both"/>
      </w:pPr>
      <w:r>
        <w:rPr>
          <w:rFonts w:ascii="Times New Roman"/>
          <w:b w:val="false"/>
          <w:i w:val="false"/>
          <w:color w:val="000000"/>
          <w:sz w:val="28"/>
        </w:rPr>
        <w:t>
      28. Подвесчик бомб и снарядов к самолету</w:t>
      </w:r>
    </w:p>
    <w:bookmarkEnd w:id="922"/>
    <w:bookmarkStart w:name="z927" w:id="923"/>
    <w:p>
      <w:pPr>
        <w:spacing w:after="0"/>
        <w:ind w:left="0"/>
        <w:jc w:val="both"/>
      </w:pPr>
      <w:r>
        <w:rPr>
          <w:rFonts w:ascii="Times New Roman"/>
          <w:b w:val="false"/>
          <w:i w:val="false"/>
          <w:color w:val="000000"/>
          <w:sz w:val="28"/>
        </w:rPr>
        <w:t>
      Параграф 1. Подвесчик бомб и снарядов к самолету, 3-й разряд</w:t>
      </w:r>
    </w:p>
    <w:bookmarkEnd w:id="923"/>
    <w:bookmarkStart w:name="z928" w:id="924"/>
    <w:p>
      <w:pPr>
        <w:spacing w:after="0"/>
        <w:ind w:left="0"/>
        <w:jc w:val="both"/>
      </w:pPr>
      <w:r>
        <w:rPr>
          <w:rFonts w:ascii="Times New Roman"/>
          <w:b w:val="false"/>
          <w:i w:val="false"/>
          <w:color w:val="000000"/>
          <w:sz w:val="28"/>
        </w:rPr>
        <w:t xml:space="preserve">
      234. Характеристика работ: </w:t>
      </w:r>
    </w:p>
    <w:bookmarkEnd w:id="924"/>
    <w:bookmarkStart w:name="z929" w:id="925"/>
    <w:p>
      <w:pPr>
        <w:spacing w:after="0"/>
        <w:ind w:left="0"/>
        <w:jc w:val="both"/>
      </w:pPr>
      <w:r>
        <w:rPr>
          <w:rFonts w:ascii="Times New Roman"/>
          <w:b w:val="false"/>
          <w:i w:val="false"/>
          <w:color w:val="000000"/>
          <w:sz w:val="28"/>
        </w:rPr>
        <w:t>
      подвеска бомб к самолету с помощью лебедки.</w:t>
      </w:r>
    </w:p>
    <w:bookmarkEnd w:id="925"/>
    <w:bookmarkStart w:name="z930" w:id="926"/>
    <w:p>
      <w:pPr>
        <w:spacing w:after="0"/>
        <w:ind w:left="0"/>
        <w:jc w:val="both"/>
      </w:pPr>
      <w:r>
        <w:rPr>
          <w:rFonts w:ascii="Times New Roman"/>
          <w:b w:val="false"/>
          <w:i w:val="false"/>
          <w:color w:val="000000"/>
          <w:sz w:val="28"/>
        </w:rPr>
        <w:t xml:space="preserve">
      235. Должен знать: </w:t>
      </w:r>
    </w:p>
    <w:bookmarkEnd w:id="926"/>
    <w:bookmarkStart w:name="z931" w:id="927"/>
    <w:p>
      <w:pPr>
        <w:spacing w:after="0"/>
        <w:ind w:left="0"/>
        <w:jc w:val="both"/>
      </w:pPr>
      <w:r>
        <w:rPr>
          <w:rFonts w:ascii="Times New Roman"/>
          <w:b w:val="false"/>
          <w:i w:val="false"/>
          <w:color w:val="000000"/>
          <w:sz w:val="28"/>
        </w:rPr>
        <w:t>
      устройство бомбодержателей всех систем самолетов и приспособлений, применяемых для подвески бомб, и их регулирование, способы подвески бомб.</w:t>
      </w:r>
    </w:p>
    <w:bookmarkEnd w:id="927"/>
    <w:bookmarkStart w:name="z932" w:id="928"/>
    <w:p>
      <w:pPr>
        <w:spacing w:after="0"/>
        <w:ind w:left="0"/>
        <w:jc w:val="both"/>
      </w:pPr>
      <w:r>
        <w:rPr>
          <w:rFonts w:ascii="Times New Roman"/>
          <w:b w:val="false"/>
          <w:i w:val="false"/>
          <w:color w:val="000000"/>
          <w:sz w:val="28"/>
        </w:rPr>
        <w:t>
      Параграф 2. Подвесчик бомб и снарядов к самолету, 4-й разряд</w:t>
      </w:r>
    </w:p>
    <w:bookmarkEnd w:id="928"/>
    <w:bookmarkStart w:name="z933" w:id="929"/>
    <w:p>
      <w:pPr>
        <w:spacing w:after="0"/>
        <w:ind w:left="0"/>
        <w:jc w:val="both"/>
      </w:pPr>
      <w:r>
        <w:rPr>
          <w:rFonts w:ascii="Times New Roman"/>
          <w:b w:val="false"/>
          <w:i w:val="false"/>
          <w:color w:val="000000"/>
          <w:sz w:val="28"/>
        </w:rPr>
        <w:t xml:space="preserve">
      236. Характеристика работ: </w:t>
      </w:r>
    </w:p>
    <w:bookmarkEnd w:id="929"/>
    <w:bookmarkStart w:name="z934" w:id="930"/>
    <w:p>
      <w:pPr>
        <w:spacing w:after="0"/>
        <w:ind w:left="0"/>
        <w:jc w:val="both"/>
      </w:pPr>
      <w:r>
        <w:rPr>
          <w:rFonts w:ascii="Times New Roman"/>
          <w:b w:val="false"/>
          <w:i w:val="false"/>
          <w:color w:val="000000"/>
          <w:sz w:val="28"/>
        </w:rPr>
        <w:t>
      заряжание пусковых систем самолета реактивными снарядами.</w:t>
      </w:r>
    </w:p>
    <w:bookmarkEnd w:id="930"/>
    <w:bookmarkStart w:name="z935" w:id="931"/>
    <w:p>
      <w:pPr>
        <w:spacing w:after="0"/>
        <w:ind w:left="0"/>
        <w:jc w:val="both"/>
      </w:pPr>
      <w:r>
        <w:rPr>
          <w:rFonts w:ascii="Times New Roman"/>
          <w:b w:val="false"/>
          <w:i w:val="false"/>
          <w:color w:val="000000"/>
          <w:sz w:val="28"/>
        </w:rPr>
        <w:t xml:space="preserve">
      237. Должен знать: </w:t>
      </w:r>
    </w:p>
    <w:bookmarkEnd w:id="931"/>
    <w:bookmarkStart w:name="z936" w:id="932"/>
    <w:p>
      <w:pPr>
        <w:spacing w:after="0"/>
        <w:ind w:left="0"/>
        <w:jc w:val="both"/>
      </w:pPr>
      <w:r>
        <w:rPr>
          <w:rFonts w:ascii="Times New Roman"/>
          <w:b w:val="false"/>
          <w:i w:val="false"/>
          <w:color w:val="000000"/>
          <w:sz w:val="28"/>
        </w:rPr>
        <w:t>
      правила заряжания пусковых систем самолета реактивными снарядами, виды боеприпасов и их элементы.</w:t>
      </w:r>
    </w:p>
    <w:bookmarkEnd w:id="932"/>
    <w:bookmarkStart w:name="z937" w:id="933"/>
    <w:p>
      <w:pPr>
        <w:spacing w:after="0"/>
        <w:ind w:left="0"/>
        <w:jc w:val="both"/>
      </w:pPr>
      <w:r>
        <w:rPr>
          <w:rFonts w:ascii="Times New Roman"/>
          <w:b w:val="false"/>
          <w:i w:val="false"/>
          <w:color w:val="000000"/>
          <w:sz w:val="28"/>
        </w:rPr>
        <w:t>
      Параграф 3. Подвесчик бомб и снарядов к самолету, 5-й разряд</w:t>
      </w:r>
    </w:p>
    <w:bookmarkEnd w:id="933"/>
    <w:bookmarkStart w:name="z938" w:id="934"/>
    <w:p>
      <w:pPr>
        <w:spacing w:after="0"/>
        <w:ind w:left="0"/>
        <w:jc w:val="both"/>
      </w:pPr>
      <w:r>
        <w:rPr>
          <w:rFonts w:ascii="Times New Roman"/>
          <w:b w:val="false"/>
          <w:i w:val="false"/>
          <w:color w:val="000000"/>
          <w:sz w:val="28"/>
        </w:rPr>
        <w:t xml:space="preserve">
      238. Характеристика работ: </w:t>
      </w:r>
    </w:p>
    <w:bookmarkEnd w:id="934"/>
    <w:bookmarkStart w:name="z939" w:id="935"/>
    <w:p>
      <w:pPr>
        <w:spacing w:after="0"/>
        <w:ind w:left="0"/>
        <w:jc w:val="both"/>
      </w:pPr>
      <w:r>
        <w:rPr>
          <w:rFonts w:ascii="Times New Roman"/>
          <w:b w:val="false"/>
          <w:i w:val="false"/>
          <w:color w:val="000000"/>
          <w:sz w:val="28"/>
        </w:rPr>
        <w:t>
      ввинчивание боевых взрывателей различных систем в бомбы и реактивные снаряды. Внешний осмотр взрывателей.</w:t>
      </w:r>
    </w:p>
    <w:bookmarkEnd w:id="935"/>
    <w:bookmarkStart w:name="z940" w:id="936"/>
    <w:p>
      <w:pPr>
        <w:spacing w:after="0"/>
        <w:ind w:left="0"/>
        <w:jc w:val="both"/>
      </w:pPr>
      <w:r>
        <w:rPr>
          <w:rFonts w:ascii="Times New Roman"/>
          <w:b w:val="false"/>
          <w:i w:val="false"/>
          <w:color w:val="000000"/>
          <w:sz w:val="28"/>
        </w:rPr>
        <w:t xml:space="preserve">
      239. Должен знать: </w:t>
      </w:r>
    </w:p>
    <w:bookmarkEnd w:id="936"/>
    <w:bookmarkStart w:name="z941" w:id="937"/>
    <w:p>
      <w:pPr>
        <w:spacing w:after="0"/>
        <w:ind w:left="0"/>
        <w:jc w:val="both"/>
      </w:pPr>
      <w:r>
        <w:rPr>
          <w:rFonts w:ascii="Times New Roman"/>
          <w:b w:val="false"/>
          <w:i w:val="false"/>
          <w:color w:val="000000"/>
          <w:sz w:val="28"/>
        </w:rPr>
        <w:t>
      устройство и принцип действия взрывателей различных систем, правила осмотра боевых взрывателей и ввинчивания их в бомбы и реактивные снаряды с проверкой поджатия.</w:t>
      </w:r>
    </w:p>
    <w:bookmarkEnd w:id="937"/>
    <w:bookmarkStart w:name="z942" w:id="938"/>
    <w:p>
      <w:pPr>
        <w:spacing w:after="0"/>
        <w:ind w:left="0"/>
        <w:jc w:val="both"/>
      </w:pPr>
      <w:r>
        <w:rPr>
          <w:rFonts w:ascii="Times New Roman"/>
          <w:b w:val="false"/>
          <w:i w:val="false"/>
          <w:color w:val="000000"/>
          <w:sz w:val="28"/>
        </w:rPr>
        <w:t>
      29. Подрывник-разрядчик боеприпасов</w:t>
      </w:r>
    </w:p>
    <w:bookmarkEnd w:id="938"/>
    <w:bookmarkStart w:name="z943" w:id="939"/>
    <w:p>
      <w:pPr>
        <w:spacing w:after="0"/>
        <w:ind w:left="0"/>
        <w:jc w:val="both"/>
      </w:pPr>
      <w:r>
        <w:rPr>
          <w:rFonts w:ascii="Times New Roman"/>
          <w:b w:val="false"/>
          <w:i w:val="false"/>
          <w:color w:val="000000"/>
          <w:sz w:val="28"/>
        </w:rPr>
        <w:t>
      Параграф 1. Подрывник-разрядчик боеприпасов, 3-й разряд</w:t>
      </w:r>
    </w:p>
    <w:bookmarkEnd w:id="939"/>
    <w:bookmarkStart w:name="z944" w:id="940"/>
    <w:p>
      <w:pPr>
        <w:spacing w:after="0"/>
        <w:ind w:left="0"/>
        <w:jc w:val="both"/>
      </w:pPr>
      <w:r>
        <w:rPr>
          <w:rFonts w:ascii="Times New Roman"/>
          <w:b w:val="false"/>
          <w:i w:val="false"/>
          <w:color w:val="000000"/>
          <w:sz w:val="28"/>
        </w:rPr>
        <w:t xml:space="preserve">
      240. Характеристика работ: </w:t>
      </w:r>
    </w:p>
    <w:bookmarkEnd w:id="940"/>
    <w:bookmarkStart w:name="z945" w:id="941"/>
    <w:p>
      <w:pPr>
        <w:spacing w:after="0"/>
        <w:ind w:left="0"/>
        <w:jc w:val="both"/>
      </w:pPr>
      <w:r>
        <w:rPr>
          <w:rFonts w:ascii="Times New Roman"/>
          <w:b w:val="false"/>
          <w:i w:val="false"/>
          <w:color w:val="000000"/>
          <w:sz w:val="28"/>
        </w:rPr>
        <w:t>
      укладка боеприпасов для подрыва. Укладка в котлован порохов для сжигания. Подготовка цилиндров из фанеры. Подготовка песка для производства подрывов в бронеяме. Прокладка магистральной линии при подрыве электроспособом. Монтаж электрических цепей, схемы подрыва и проверка правильности соединений смонтированных электроцепей по омметру. Подготовка активного заряда. Сжигание патронов в специальных печах. Отстрел (охолащивание) капсюльных втулок, выплавка свинца из винтовочных и пулеметных пуль, выжигание капсюлей из гильз. Разгрузка котлов и печей от пуль и гильз и вывинчивание капсюльных втулок из гильз. Просеивание песка на ситах с целью отбора осколков после подрыва. Выпрессовка и отстрел основных зарядов и мин. Управление приборами по извлечению основных зарядов. Удаление дымовых элементов и инертного снаряжения из практических снарядов. Осмотр поля после подрыва. Осмотр металлолома на предмет обнаружения неразорвавшихся и не полностью сгоревших боеприпасов или их элементов, разбросанных взрывами. Выполнение работ по уничтожению боеприпасов, порохов и пиротехнических средств под руководством подрывников более высокой квалификации.</w:t>
      </w:r>
    </w:p>
    <w:bookmarkEnd w:id="941"/>
    <w:bookmarkStart w:name="z946" w:id="942"/>
    <w:p>
      <w:pPr>
        <w:spacing w:after="0"/>
        <w:ind w:left="0"/>
        <w:jc w:val="both"/>
      </w:pPr>
      <w:r>
        <w:rPr>
          <w:rFonts w:ascii="Times New Roman"/>
          <w:b w:val="false"/>
          <w:i w:val="false"/>
          <w:color w:val="000000"/>
          <w:sz w:val="28"/>
        </w:rPr>
        <w:t xml:space="preserve">
      241. Должен знать: </w:t>
      </w:r>
    </w:p>
    <w:bookmarkEnd w:id="942"/>
    <w:bookmarkStart w:name="z947" w:id="943"/>
    <w:p>
      <w:pPr>
        <w:spacing w:after="0"/>
        <w:ind w:left="0"/>
        <w:jc w:val="both"/>
      </w:pPr>
      <w:r>
        <w:rPr>
          <w:rFonts w:ascii="Times New Roman"/>
          <w:b w:val="false"/>
          <w:i w:val="false"/>
          <w:color w:val="000000"/>
          <w:sz w:val="28"/>
        </w:rPr>
        <w:t>
      основные сведения по электротехнике, правила обращения с боеприпасами, порохами и взрывчатыми веществами, правила обращения и транспортировки опасных боеприпасов, порядок, правила и инструкцию по сжиганию негодных порохов, правила изготовления цилиндров из фанеры и назначение их, способы и методы подрыва боеприпасов, правила закладки боеприпасов на подрыв и правила сжигания патронов в печи, способы снятия ведущих поясков, назначение и устройство основного заряда мины и правила извлечения и отстрела зарядов, способы выжигания капсюлей из гильз, правила оборудования блиндажа для укрытия, устройство мест для подрыва боеприпасов, правила обслуживания орудий или отстреливающих приспособлений, котлов и печей, применяемые сигнальные обозначения при подрывах, средства противохимической защиты.</w:t>
      </w:r>
    </w:p>
    <w:bookmarkEnd w:id="943"/>
    <w:bookmarkStart w:name="z948" w:id="944"/>
    <w:p>
      <w:pPr>
        <w:spacing w:after="0"/>
        <w:ind w:left="0"/>
        <w:jc w:val="both"/>
      </w:pPr>
      <w:r>
        <w:rPr>
          <w:rFonts w:ascii="Times New Roman"/>
          <w:b w:val="false"/>
          <w:i w:val="false"/>
          <w:color w:val="000000"/>
          <w:sz w:val="28"/>
        </w:rPr>
        <w:t xml:space="preserve">
      242. Примеры работ: </w:t>
      </w:r>
    </w:p>
    <w:bookmarkEnd w:id="944"/>
    <w:bookmarkStart w:name="z949" w:id="945"/>
    <w:p>
      <w:pPr>
        <w:spacing w:after="0"/>
        <w:ind w:left="0"/>
        <w:jc w:val="both"/>
      </w:pPr>
      <w:r>
        <w:rPr>
          <w:rFonts w:ascii="Times New Roman"/>
          <w:b w:val="false"/>
          <w:i w:val="false"/>
          <w:color w:val="000000"/>
          <w:sz w:val="28"/>
        </w:rPr>
        <w:t xml:space="preserve">
      1) капсюльные втулки - ввинчивание в очко для отстрела; </w:t>
      </w:r>
    </w:p>
    <w:bookmarkEnd w:id="945"/>
    <w:bookmarkStart w:name="z950" w:id="946"/>
    <w:p>
      <w:pPr>
        <w:spacing w:after="0"/>
        <w:ind w:left="0"/>
        <w:jc w:val="both"/>
      </w:pPr>
      <w:r>
        <w:rPr>
          <w:rFonts w:ascii="Times New Roman"/>
          <w:b w:val="false"/>
          <w:i w:val="false"/>
          <w:color w:val="000000"/>
          <w:sz w:val="28"/>
        </w:rPr>
        <w:t>
      2) отстойники, ловушки и желоба - чистка от взрывчатого вещества;</w:t>
      </w:r>
    </w:p>
    <w:bookmarkEnd w:id="946"/>
    <w:bookmarkStart w:name="z951" w:id="947"/>
    <w:p>
      <w:pPr>
        <w:spacing w:after="0"/>
        <w:ind w:left="0"/>
        <w:jc w:val="both"/>
      </w:pPr>
      <w:r>
        <w:rPr>
          <w:rFonts w:ascii="Times New Roman"/>
          <w:b w:val="false"/>
          <w:i w:val="false"/>
          <w:color w:val="000000"/>
          <w:sz w:val="28"/>
        </w:rPr>
        <w:t xml:space="preserve">
      3) снаряды калибром до 122 мм - снятие ведущих поясков. </w:t>
      </w:r>
    </w:p>
    <w:bookmarkEnd w:id="947"/>
    <w:bookmarkStart w:name="z952" w:id="948"/>
    <w:p>
      <w:pPr>
        <w:spacing w:after="0"/>
        <w:ind w:left="0"/>
        <w:jc w:val="both"/>
      </w:pPr>
      <w:r>
        <w:rPr>
          <w:rFonts w:ascii="Times New Roman"/>
          <w:b w:val="false"/>
          <w:i w:val="false"/>
          <w:color w:val="000000"/>
          <w:sz w:val="28"/>
        </w:rPr>
        <w:t>
      Параграф 2. Подрывник-разрядчик боеприпасов, 4-й разряд</w:t>
      </w:r>
    </w:p>
    <w:bookmarkEnd w:id="948"/>
    <w:bookmarkStart w:name="z953" w:id="949"/>
    <w:p>
      <w:pPr>
        <w:spacing w:after="0"/>
        <w:ind w:left="0"/>
        <w:jc w:val="both"/>
      </w:pPr>
      <w:r>
        <w:rPr>
          <w:rFonts w:ascii="Times New Roman"/>
          <w:b w:val="false"/>
          <w:i w:val="false"/>
          <w:color w:val="000000"/>
          <w:sz w:val="28"/>
        </w:rPr>
        <w:t xml:space="preserve">
      243. Характеристика работ: </w:t>
      </w:r>
    </w:p>
    <w:bookmarkEnd w:id="949"/>
    <w:bookmarkStart w:name="z954" w:id="950"/>
    <w:p>
      <w:pPr>
        <w:spacing w:after="0"/>
        <w:ind w:left="0"/>
        <w:jc w:val="both"/>
      </w:pPr>
      <w:r>
        <w:rPr>
          <w:rFonts w:ascii="Times New Roman"/>
          <w:b w:val="false"/>
          <w:i w:val="false"/>
          <w:color w:val="000000"/>
          <w:sz w:val="28"/>
        </w:rPr>
        <w:t>
      подрыв боеприпасов всех видов и типов в индивидуальном порядке огневым и электрическим способами. Присоединение магистральной линии к средствам взрывания. Установка специальных фанерных цилиндров, подвеска в цилиндры окончательно снаряженного снаряда и снаряжение взрывателя электродетонатором или электровоспламенителем для подрыва снаряда в бронеяме с целью определения его осколочности. Рассортировка осколков после подрыва по величине и весу. Сжигание негодных порохов и взрывчатых веществ с поджогом электрическим способом или посредством пороховой дорожки. Изготовление запальных трубок. Вставка трубки в заряд. Выплавка, выщелачивание и выжигание взрывчатых веществ из снарядов и мин. Выжигание трассеров, разборка взрывателей и трубок на металл, разрядка шрапнелей отстрелом, сжигание порохов и охолащивание запальных трубок и капсюлей в гильзах от патронов стрелкового оружия вручную, с применением соответствующих приспособлений. Ремонт и регулировка механизмов и проборов подрыва. Обмер координат поражения при подрыве снарядов и боевых частей в секторах, цилиндрах и других мишенях.</w:t>
      </w:r>
    </w:p>
    <w:bookmarkEnd w:id="950"/>
    <w:bookmarkStart w:name="z955" w:id="951"/>
    <w:p>
      <w:pPr>
        <w:spacing w:after="0"/>
        <w:ind w:left="0"/>
        <w:jc w:val="both"/>
      </w:pPr>
      <w:r>
        <w:rPr>
          <w:rFonts w:ascii="Times New Roman"/>
          <w:b w:val="false"/>
          <w:i w:val="false"/>
          <w:color w:val="000000"/>
          <w:sz w:val="28"/>
        </w:rPr>
        <w:t xml:space="preserve">
      244. Должен знать: </w:t>
      </w:r>
    </w:p>
    <w:bookmarkEnd w:id="951"/>
    <w:bookmarkStart w:name="z956" w:id="952"/>
    <w:p>
      <w:pPr>
        <w:spacing w:after="0"/>
        <w:ind w:left="0"/>
        <w:jc w:val="both"/>
      </w:pPr>
      <w:r>
        <w:rPr>
          <w:rFonts w:ascii="Times New Roman"/>
          <w:b w:val="false"/>
          <w:i w:val="false"/>
          <w:color w:val="000000"/>
          <w:sz w:val="28"/>
        </w:rPr>
        <w:t>
      устройство снарядов, шрапнелей и мин, классификацию боеприпасов по калибрам и системам, элементарные сведения о взрывчатом веществе, порохах, электровоспламенителях и электродетонаторах, устройство электрозапала и правила подготовки запальных трубок, принцип действия электрических цепей, их выбор и оборудование ими опытных полей, правила соединения электрических проводов к активному заряду, устройство, правила пользования и принцип действия индукторной подрывной машинки, инструкцию по проведению подрывов в поле и бронеяме, способы подрывов боеприпасов - огневой и электрический, методы испытания огнепроводных шнуров, определение осколков, полученных после подрыва от элементов снаряда, инструкцию по уничтожению отходов взрывчатых веществ, способ закладки активного заряда на боеприпасы, правила разделки боеприпасов, температурные режимы выплавки, выщелачивания и выжигания взрывчатых веществ и сжигания порохов, марки и сечения проводов, используемых при подрыве.</w:t>
      </w:r>
    </w:p>
    <w:bookmarkEnd w:id="952"/>
    <w:bookmarkStart w:name="z957" w:id="953"/>
    <w:p>
      <w:pPr>
        <w:spacing w:after="0"/>
        <w:ind w:left="0"/>
        <w:jc w:val="both"/>
      </w:pPr>
      <w:r>
        <w:rPr>
          <w:rFonts w:ascii="Times New Roman"/>
          <w:b w:val="false"/>
          <w:i w:val="false"/>
          <w:color w:val="000000"/>
          <w:sz w:val="28"/>
        </w:rPr>
        <w:t xml:space="preserve">
      245. Примеры работ: </w:t>
      </w:r>
    </w:p>
    <w:bookmarkEnd w:id="953"/>
    <w:bookmarkStart w:name="z958" w:id="954"/>
    <w:p>
      <w:pPr>
        <w:spacing w:after="0"/>
        <w:ind w:left="0"/>
        <w:jc w:val="both"/>
      </w:pPr>
      <w:r>
        <w:rPr>
          <w:rFonts w:ascii="Times New Roman"/>
          <w:b w:val="false"/>
          <w:i w:val="false"/>
          <w:color w:val="000000"/>
          <w:sz w:val="28"/>
        </w:rPr>
        <w:t>
      1) блоки взрывчатых веществ - извлечение из корпусов снарядов;</w:t>
      </w:r>
    </w:p>
    <w:bookmarkEnd w:id="954"/>
    <w:bookmarkStart w:name="z959" w:id="955"/>
    <w:p>
      <w:pPr>
        <w:spacing w:after="0"/>
        <w:ind w:left="0"/>
        <w:jc w:val="both"/>
      </w:pPr>
      <w:r>
        <w:rPr>
          <w:rFonts w:ascii="Times New Roman"/>
          <w:b w:val="false"/>
          <w:i w:val="false"/>
          <w:color w:val="000000"/>
          <w:sz w:val="28"/>
        </w:rPr>
        <w:t xml:space="preserve">
      2) боеприпасы - подрыв одиночным фугасом в поле и бронеяме; </w:t>
      </w:r>
    </w:p>
    <w:bookmarkEnd w:id="955"/>
    <w:bookmarkStart w:name="z960" w:id="956"/>
    <w:p>
      <w:pPr>
        <w:spacing w:after="0"/>
        <w:ind w:left="0"/>
        <w:jc w:val="both"/>
      </w:pPr>
      <w:r>
        <w:rPr>
          <w:rFonts w:ascii="Times New Roman"/>
          <w:b w:val="false"/>
          <w:i w:val="false"/>
          <w:color w:val="000000"/>
          <w:sz w:val="28"/>
        </w:rPr>
        <w:t xml:space="preserve">
      3) корпуса снарядов - установка (выемка) в обогревательную печь, извлечение и рассортировка блоков взрывчатого вещества; </w:t>
      </w:r>
    </w:p>
    <w:bookmarkEnd w:id="956"/>
    <w:bookmarkStart w:name="z961" w:id="957"/>
    <w:p>
      <w:pPr>
        <w:spacing w:after="0"/>
        <w:ind w:left="0"/>
        <w:jc w:val="both"/>
      </w:pPr>
      <w:r>
        <w:rPr>
          <w:rFonts w:ascii="Times New Roman"/>
          <w:b w:val="false"/>
          <w:i w:val="false"/>
          <w:color w:val="000000"/>
          <w:sz w:val="28"/>
        </w:rPr>
        <w:t xml:space="preserve">
      4) снаряды калибра свыше 122 мм - снятие ведущих поясков; </w:t>
      </w:r>
    </w:p>
    <w:bookmarkEnd w:id="957"/>
    <w:bookmarkStart w:name="z962" w:id="958"/>
    <w:p>
      <w:pPr>
        <w:spacing w:after="0"/>
        <w:ind w:left="0"/>
        <w:jc w:val="both"/>
      </w:pPr>
      <w:r>
        <w:rPr>
          <w:rFonts w:ascii="Times New Roman"/>
          <w:b w:val="false"/>
          <w:i w:val="false"/>
          <w:color w:val="000000"/>
          <w:sz w:val="28"/>
        </w:rPr>
        <w:t xml:space="preserve">
      5) средства воспламенения - раскладка по системам и выжигание. </w:t>
      </w:r>
    </w:p>
    <w:bookmarkEnd w:id="958"/>
    <w:bookmarkStart w:name="z963" w:id="959"/>
    <w:p>
      <w:pPr>
        <w:spacing w:after="0"/>
        <w:ind w:left="0"/>
        <w:jc w:val="both"/>
      </w:pPr>
      <w:r>
        <w:rPr>
          <w:rFonts w:ascii="Times New Roman"/>
          <w:b w:val="false"/>
          <w:i w:val="false"/>
          <w:color w:val="000000"/>
          <w:sz w:val="28"/>
        </w:rPr>
        <w:t>
      Параграф 3. Подрывник-разрядчик боеприпасов, 5-й разряд</w:t>
      </w:r>
    </w:p>
    <w:bookmarkEnd w:id="959"/>
    <w:bookmarkStart w:name="z964" w:id="960"/>
    <w:p>
      <w:pPr>
        <w:spacing w:after="0"/>
        <w:ind w:left="0"/>
        <w:jc w:val="both"/>
      </w:pPr>
      <w:r>
        <w:rPr>
          <w:rFonts w:ascii="Times New Roman"/>
          <w:b w:val="false"/>
          <w:i w:val="false"/>
          <w:color w:val="000000"/>
          <w:sz w:val="28"/>
        </w:rPr>
        <w:t xml:space="preserve">
      246. Характеристика работ: </w:t>
      </w:r>
    </w:p>
    <w:bookmarkEnd w:id="960"/>
    <w:bookmarkStart w:name="z965" w:id="961"/>
    <w:p>
      <w:pPr>
        <w:spacing w:after="0"/>
        <w:ind w:left="0"/>
        <w:jc w:val="both"/>
      </w:pPr>
      <w:r>
        <w:rPr>
          <w:rFonts w:ascii="Times New Roman"/>
          <w:b w:val="false"/>
          <w:i w:val="false"/>
          <w:color w:val="000000"/>
          <w:sz w:val="28"/>
        </w:rPr>
        <w:t>
      подрыв боеприпасов всех видов и типов в массовом порядке огневым и электрическим способами, в строгом соответствии с требованиями действующих инструкций. Укладка активного заряда на подрываемые боеприпасы. Подрыв опасных боеприпасов под руководством пиротехника. Составление сложных смех подрывов, монтаж схем и проверка исправности смонтированной сети. Разрядка снарядов, снаряженных шашками из взрывчатых веществ. Закладка зарядов при подрыве в поле неразорвавшихся снарядов (отказом). Проверка качества и скорости горения огнепроводного шнута. Поджигание костров и штабелей с боеприпасами. Составление отчетной документации на подрыв и сжигание боеприпасов. Подготовка к воспламенению и уничтожение ВВ и средств инициирования. Пользование таблицей потребного количества ВВ для производства подрыва. Подрыв зданий, сооружений и грунта.</w:t>
      </w:r>
    </w:p>
    <w:bookmarkEnd w:id="961"/>
    <w:bookmarkStart w:name="z966" w:id="962"/>
    <w:p>
      <w:pPr>
        <w:spacing w:after="0"/>
        <w:ind w:left="0"/>
        <w:jc w:val="both"/>
      </w:pPr>
      <w:r>
        <w:rPr>
          <w:rFonts w:ascii="Times New Roman"/>
          <w:b w:val="false"/>
          <w:i w:val="false"/>
          <w:color w:val="000000"/>
          <w:sz w:val="28"/>
        </w:rPr>
        <w:t xml:space="preserve">
      247. Должен знать: </w:t>
      </w:r>
    </w:p>
    <w:bookmarkEnd w:id="962"/>
    <w:bookmarkStart w:name="z967" w:id="963"/>
    <w:p>
      <w:pPr>
        <w:spacing w:after="0"/>
        <w:ind w:left="0"/>
        <w:jc w:val="both"/>
      </w:pPr>
      <w:r>
        <w:rPr>
          <w:rFonts w:ascii="Times New Roman"/>
          <w:b w:val="false"/>
          <w:i w:val="false"/>
          <w:color w:val="000000"/>
          <w:sz w:val="28"/>
        </w:rPr>
        <w:t>
      правила обращения с особо опасными боеприпасами, инструкцию на подрывы особо опасных боеприпасов, правила повторного подрыва фугасов, при отказе активного заряда или средств подрыва, расчет длины огнепроводного шнура, принцип действия сложных электрических цепей, таблицу потребного количества взрывчатого вещества для производства подрыва и таблицу разлета осколков боеприпасов разного калибра при подрывных работах, правила обработки опытного поля, инструкцию по подготовке и проведению подрывов опытных образцов, по специальному уничтожению ВВ и инициирующих средств, правила производства подрывов в грунте, в больших и малых секторах, в квадрате плит и броне-яме электрическим или огневым способом, физико-химические свойства ВВ, правила оформления отчетной документации при подрывных работах.</w:t>
      </w:r>
    </w:p>
    <w:bookmarkEnd w:id="963"/>
    <w:bookmarkStart w:name="z968" w:id="964"/>
    <w:p>
      <w:pPr>
        <w:spacing w:after="0"/>
        <w:ind w:left="0"/>
        <w:jc w:val="both"/>
      </w:pPr>
      <w:r>
        <w:rPr>
          <w:rFonts w:ascii="Times New Roman"/>
          <w:b w:val="false"/>
          <w:i w:val="false"/>
          <w:color w:val="000000"/>
          <w:sz w:val="28"/>
        </w:rPr>
        <w:t xml:space="preserve">
      248. Примеры работ: </w:t>
      </w:r>
    </w:p>
    <w:bookmarkEnd w:id="964"/>
    <w:bookmarkStart w:name="z969" w:id="965"/>
    <w:p>
      <w:pPr>
        <w:spacing w:after="0"/>
        <w:ind w:left="0"/>
        <w:jc w:val="both"/>
      </w:pPr>
      <w:r>
        <w:rPr>
          <w:rFonts w:ascii="Times New Roman"/>
          <w:b w:val="false"/>
          <w:i w:val="false"/>
          <w:color w:val="000000"/>
          <w:sz w:val="28"/>
        </w:rPr>
        <w:t xml:space="preserve">
      1) боеприпасы специальных рецептур – уничтожение; </w:t>
      </w:r>
    </w:p>
    <w:bookmarkEnd w:id="965"/>
    <w:bookmarkStart w:name="z970" w:id="966"/>
    <w:p>
      <w:pPr>
        <w:spacing w:after="0"/>
        <w:ind w:left="0"/>
        <w:jc w:val="both"/>
      </w:pPr>
      <w:r>
        <w:rPr>
          <w:rFonts w:ascii="Times New Roman"/>
          <w:b w:val="false"/>
          <w:i w:val="false"/>
          <w:color w:val="000000"/>
          <w:sz w:val="28"/>
        </w:rPr>
        <w:t xml:space="preserve">
      2) взрыватели опытные - подготовка к подрывам; </w:t>
      </w:r>
    </w:p>
    <w:bookmarkEnd w:id="966"/>
    <w:bookmarkStart w:name="z971" w:id="967"/>
    <w:p>
      <w:pPr>
        <w:spacing w:after="0"/>
        <w:ind w:left="0"/>
        <w:jc w:val="both"/>
      </w:pPr>
      <w:r>
        <w:rPr>
          <w:rFonts w:ascii="Times New Roman"/>
          <w:b w:val="false"/>
          <w:i w:val="false"/>
          <w:color w:val="000000"/>
          <w:sz w:val="28"/>
        </w:rPr>
        <w:t xml:space="preserve">
      3) огнепроводный шнур или воспламенители - зажигание при помощи терочного воспламенителя. </w:t>
      </w:r>
    </w:p>
    <w:bookmarkEnd w:id="967"/>
    <w:bookmarkStart w:name="z972" w:id="968"/>
    <w:p>
      <w:pPr>
        <w:spacing w:after="0"/>
        <w:ind w:left="0"/>
        <w:jc w:val="both"/>
      </w:pPr>
      <w:r>
        <w:rPr>
          <w:rFonts w:ascii="Times New Roman"/>
          <w:b w:val="false"/>
          <w:i w:val="false"/>
          <w:color w:val="000000"/>
          <w:sz w:val="28"/>
        </w:rPr>
        <w:t>
      31. Полигонный рабочий</w:t>
      </w:r>
    </w:p>
    <w:bookmarkEnd w:id="968"/>
    <w:bookmarkStart w:name="z973" w:id="969"/>
    <w:p>
      <w:pPr>
        <w:spacing w:after="0"/>
        <w:ind w:left="0"/>
        <w:jc w:val="both"/>
      </w:pPr>
      <w:r>
        <w:rPr>
          <w:rFonts w:ascii="Times New Roman"/>
          <w:b w:val="false"/>
          <w:i w:val="false"/>
          <w:color w:val="000000"/>
          <w:sz w:val="28"/>
        </w:rPr>
        <w:t>
      Параграф 1. Полигонный рабочий, 1-й разряд</w:t>
      </w:r>
    </w:p>
    <w:bookmarkEnd w:id="969"/>
    <w:bookmarkStart w:name="z974" w:id="970"/>
    <w:p>
      <w:pPr>
        <w:spacing w:after="0"/>
        <w:ind w:left="0"/>
        <w:jc w:val="both"/>
      </w:pPr>
      <w:r>
        <w:rPr>
          <w:rFonts w:ascii="Times New Roman"/>
          <w:b w:val="false"/>
          <w:i w:val="false"/>
          <w:color w:val="000000"/>
          <w:sz w:val="28"/>
        </w:rPr>
        <w:t xml:space="preserve">
      249. Характеристика работ: </w:t>
      </w:r>
    </w:p>
    <w:bookmarkEnd w:id="970"/>
    <w:bookmarkStart w:name="z975" w:id="971"/>
    <w:p>
      <w:pPr>
        <w:spacing w:after="0"/>
        <w:ind w:left="0"/>
        <w:jc w:val="both"/>
      </w:pPr>
      <w:r>
        <w:rPr>
          <w:rFonts w:ascii="Times New Roman"/>
          <w:b w:val="false"/>
          <w:i w:val="false"/>
          <w:color w:val="000000"/>
          <w:sz w:val="28"/>
        </w:rPr>
        <w:t>
      поддержание в рабочем состоянии вышек блиндажей и других полевых сооружений. Установка запретных знаков на стрельбищном поле, их текущий ремонт. Ремонт проволочных ограждений территории поля. Погрузка, выгрузка, укладка и переноска грузов и материалов. Закрывание шлагбаумами проезжих дорог, проходящих по территории стрельбищного поля. Наблюдение за закрепленными участками стрельбищного поля. Рытье котлованов и траншей глубиной до 1 метра. Расчистка директрисных направлений от кустарника. Отметка пробоин в щитах после испытаний.</w:t>
      </w:r>
    </w:p>
    <w:bookmarkEnd w:id="971"/>
    <w:bookmarkStart w:name="z976" w:id="972"/>
    <w:p>
      <w:pPr>
        <w:spacing w:after="0"/>
        <w:ind w:left="0"/>
        <w:jc w:val="both"/>
      </w:pPr>
      <w:r>
        <w:rPr>
          <w:rFonts w:ascii="Times New Roman"/>
          <w:b w:val="false"/>
          <w:i w:val="false"/>
          <w:color w:val="000000"/>
          <w:sz w:val="28"/>
        </w:rPr>
        <w:t xml:space="preserve">
      250. Должен знать: </w:t>
      </w:r>
    </w:p>
    <w:bookmarkEnd w:id="972"/>
    <w:bookmarkStart w:name="z977" w:id="973"/>
    <w:p>
      <w:pPr>
        <w:spacing w:after="0"/>
        <w:ind w:left="0"/>
        <w:jc w:val="both"/>
      </w:pPr>
      <w:r>
        <w:rPr>
          <w:rFonts w:ascii="Times New Roman"/>
          <w:b w:val="false"/>
          <w:i w:val="false"/>
          <w:color w:val="000000"/>
          <w:sz w:val="28"/>
        </w:rPr>
        <w:t>
      территорию поля и его границы, дороги, проходящие по закрепленному участку поля, и границы опасных зон, места расположения вышек, блиндажей, огневых позиций и других полевых сооружений, места расположения личного состава на его участке, направление проводимых стрельб по директрисам, правила укладки грузов и материалов, приемы рытья котлованов и траншей, инструмент, применяемый при трассировке и устройстве сооружений, виды грунта, правила пользования подъемно-транспортными средствами, назначение боеприпасов и правила обращения с ними, способы отметки пробоин, предупредительные и исполнительные команды при производстве испытаний.</w:t>
      </w:r>
    </w:p>
    <w:bookmarkEnd w:id="973"/>
    <w:bookmarkStart w:name="z978" w:id="974"/>
    <w:p>
      <w:pPr>
        <w:spacing w:after="0"/>
        <w:ind w:left="0"/>
        <w:jc w:val="both"/>
      </w:pPr>
      <w:r>
        <w:rPr>
          <w:rFonts w:ascii="Times New Roman"/>
          <w:b w:val="false"/>
          <w:i w:val="false"/>
          <w:color w:val="000000"/>
          <w:sz w:val="28"/>
        </w:rPr>
        <w:t>
      Параграф 2. Полигонный рабочий, 2-й разряд</w:t>
      </w:r>
    </w:p>
    <w:bookmarkEnd w:id="974"/>
    <w:bookmarkStart w:name="z979" w:id="975"/>
    <w:p>
      <w:pPr>
        <w:spacing w:after="0"/>
        <w:ind w:left="0"/>
        <w:jc w:val="both"/>
      </w:pPr>
      <w:r>
        <w:rPr>
          <w:rFonts w:ascii="Times New Roman"/>
          <w:b w:val="false"/>
          <w:i w:val="false"/>
          <w:color w:val="000000"/>
          <w:sz w:val="28"/>
        </w:rPr>
        <w:t xml:space="preserve">
      251. Характеристика работ: </w:t>
      </w:r>
    </w:p>
    <w:bookmarkEnd w:id="975"/>
    <w:bookmarkStart w:name="z980" w:id="976"/>
    <w:p>
      <w:pPr>
        <w:spacing w:after="0"/>
        <w:ind w:left="0"/>
        <w:jc w:val="both"/>
      </w:pPr>
      <w:r>
        <w:rPr>
          <w:rFonts w:ascii="Times New Roman"/>
          <w:b w:val="false"/>
          <w:i w:val="false"/>
          <w:color w:val="000000"/>
          <w:sz w:val="28"/>
        </w:rPr>
        <w:t>
      изготовление мишенной обстановки простой конфигурации и расстановка мишеней на местности для испытаний. Изготовление и установка подставок для изделий. Установка на подставки баков под горючее. Подготовка уловителей с опилками, песком, торфом и паклей. Замена разбитых снарядами директрисных столбов. Текущий ремонт наблюдательных блиндажей и рубок. Восстановление мелиоративной системы стрельбищного поля с прочисткой канав вручную. Рытье котлованов глубиной до 3 м с утройством креплений. Разбивка и трассировка опытных сооружений по чертежам. Возведение опытных сооружений простых конструкций. Участие в полигонных испытаниях опытных сооружений. Подготовка полевой материальной части и оборудование опытных площадок в поле. Расформирование площадок по окончании работ. Подача предупредительных сигналов о начале и окончании испытательных стрельб. Включение и выключение световых сигналов и прожекторов. Наблюдение за "воздухом" и сигналами и предупреждение дежурного по стрельбам о появлении самолетов над стрельбищным полем. Сушка песка на непрерывно действующей печи и подача его в броне-яму. Сборка осколков разорвавшихся изделий. Заливка горючего в баки.</w:t>
      </w:r>
    </w:p>
    <w:bookmarkEnd w:id="976"/>
    <w:bookmarkStart w:name="z981" w:id="977"/>
    <w:p>
      <w:pPr>
        <w:spacing w:after="0"/>
        <w:ind w:left="0"/>
        <w:jc w:val="both"/>
      </w:pPr>
      <w:r>
        <w:rPr>
          <w:rFonts w:ascii="Times New Roman"/>
          <w:b w:val="false"/>
          <w:i w:val="false"/>
          <w:color w:val="000000"/>
          <w:sz w:val="28"/>
        </w:rPr>
        <w:t xml:space="preserve">
      252. Должен знать: </w:t>
      </w:r>
    </w:p>
    <w:bookmarkEnd w:id="977"/>
    <w:bookmarkStart w:name="z982" w:id="978"/>
    <w:p>
      <w:pPr>
        <w:spacing w:after="0"/>
        <w:ind w:left="0"/>
        <w:jc w:val="both"/>
      </w:pPr>
      <w:r>
        <w:rPr>
          <w:rFonts w:ascii="Times New Roman"/>
          <w:b w:val="false"/>
          <w:i w:val="false"/>
          <w:color w:val="000000"/>
          <w:sz w:val="28"/>
        </w:rPr>
        <w:t>
      инструкцию по организации и проведению стрельб, правила укладки грузов на транспортные средства, правила разбивки и трассировки простых сооружений на местности, порядок возведения опытных конструкций, инструкцию по проведению работ в полевых условиях со средствами химического (токсикологического) контроля, правила расстановки на площадке опытных животных, средств химического (токсикологического) контроля и сбора их по окончании опыта, правила пользования средствами противохимической защиты, основы дегазации, правила подачи сигналов о начале и окончании стрельб и включения световых сигналов и прожекторов, правила установки мишеней и обработка их после испытаний, правила сборки осколков, мерительный инструмент и правила обращения с ним.</w:t>
      </w:r>
    </w:p>
    <w:bookmarkEnd w:id="978"/>
    <w:bookmarkStart w:name="z983" w:id="979"/>
    <w:p>
      <w:pPr>
        <w:spacing w:after="0"/>
        <w:ind w:left="0"/>
        <w:jc w:val="both"/>
      </w:pPr>
      <w:r>
        <w:rPr>
          <w:rFonts w:ascii="Times New Roman"/>
          <w:b w:val="false"/>
          <w:i w:val="false"/>
          <w:color w:val="000000"/>
          <w:sz w:val="28"/>
        </w:rPr>
        <w:t>
      Параграф 3. Полигонный рабочий, 3-й разряд</w:t>
      </w:r>
    </w:p>
    <w:bookmarkEnd w:id="979"/>
    <w:bookmarkStart w:name="z984" w:id="980"/>
    <w:p>
      <w:pPr>
        <w:spacing w:after="0"/>
        <w:ind w:left="0"/>
        <w:jc w:val="both"/>
      </w:pPr>
      <w:r>
        <w:rPr>
          <w:rFonts w:ascii="Times New Roman"/>
          <w:b w:val="false"/>
          <w:i w:val="false"/>
          <w:color w:val="000000"/>
          <w:sz w:val="28"/>
        </w:rPr>
        <w:t xml:space="preserve">
      253. Характеристика работ: </w:t>
      </w:r>
    </w:p>
    <w:bookmarkEnd w:id="980"/>
    <w:bookmarkStart w:name="z985" w:id="981"/>
    <w:p>
      <w:pPr>
        <w:spacing w:after="0"/>
        <w:ind w:left="0"/>
        <w:jc w:val="both"/>
      </w:pPr>
      <w:r>
        <w:rPr>
          <w:rFonts w:ascii="Times New Roman"/>
          <w:b w:val="false"/>
          <w:i w:val="false"/>
          <w:color w:val="000000"/>
          <w:sz w:val="28"/>
        </w:rPr>
        <w:t>
      оборудование директрис стрельбищного поля и содержание их. Провешивание вехами директрисных направлений и измерение их мерной лентой. Разбивка и разметка на местности площадок для секторов, цилиндров и другой мишенной обстановки для испытаний. Изготовление дощатых секторов, цилиндров, а также фанерных и дощатых щитов высотой до 4-х метров. Устройство и ремонт деревянных препятствий (трамплинов, надолб и других). Изготовление шахтных колодцев глубиной свыше 3-х метров для специальных сооружений. Ремонт наблюдательных вышек и тригонометрических знаков. Изготовление и ремонт деревянных переправ и специальных мостов через водные преграды для проезда испытываемой техники. Ограждение стрельбищного поля колючей проволокой с заготовкой и установкой всех элементов ограждений. Ремонт специальных гравийных и щебеночных покрытий площадок и подъездов к ним. Выполнение несложных типовых полевых работ средствами химического (токсикологического) контроля, включая подготовку к опыту и проведение его в поле. Придание местности заданных уклонов и профилей, установка реперов. Мелкий ремонт опытных сооружений сложной конструкции в полевых условиях. Установка изделий на подставки для подрыва. Испытание боеприпасов методом сброса. Подвеска изделий в цилиндры и засыпка его песком (опилками). Взвешивание осколков и сортировка их по группам.</w:t>
      </w:r>
    </w:p>
    <w:bookmarkEnd w:id="981"/>
    <w:bookmarkStart w:name="z986" w:id="982"/>
    <w:p>
      <w:pPr>
        <w:spacing w:after="0"/>
        <w:ind w:left="0"/>
        <w:jc w:val="both"/>
      </w:pPr>
      <w:r>
        <w:rPr>
          <w:rFonts w:ascii="Times New Roman"/>
          <w:b w:val="false"/>
          <w:i w:val="false"/>
          <w:color w:val="000000"/>
          <w:sz w:val="28"/>
        </w:rPr>
        <w:t xml:space="preserve">
      254. Должен знать: </w:t>
      </w:r>
    </w:p>
    <w:bookmarkEnd w:id="982"/>
    <w:bookmarkStart w:name="z987" w:id="983"/>
    <w:p>
      <w:pPr>
        <w:spacing w:after="0"/>
        <w:ind w:left="0"/>
        <w:jc w:val="both"/>
      </w:pPr>
      <w:r>
        <w:rPr>
          <w:rFonts w:ascii="Times New Roman"/>
          <w:b w:val="false"/>
          <w:i w:val="false"/>
          <w:color w:val="000000"/>
          <w:sz w:val="28"/>
        </w:rPr>
        <w:t>
      правила устройства директрис стрельбищного поля, основные требования, предъявляемые к измерению расстояний и закреплению на местности топографических точек, правила пользования мерной лентой, рейкой и компасом, конструкция и способы изготовления щитов, настилов и деревянных препятствий, виды ремонта подъездных путей, способы разбивки земляных сооружений, правила разбивки и трассировки опытных сооружений сложной конструкции на местности, правила чтения чертежей и эскизов сложных сооружений, правила пользования средствами полевого химического (дозиметрического, токсикологического) контроля, а также приборы специфического загрязнения, ведение записей наблюдений полевых опытов, правила отбора несложных проб специальных веществ, приемы дегазации (специальной обработки) техники, животных и основные сведения о дегазующих и моющих смесях, правила проверки тросов на прочность, правила подрыва боеприпасов, правила взвешивания осколков и сортировка их по группам.</w:t>
      </w:r>
    </w:p>
    <w:bookmarkEnd w:id="983"/>
    <w:bookmarkStart w:name="z988" w:id="984"/>
    <w:p>
      <w:pPr>
        <w:spacing w:after="0"/>
        <w:ind w:left="0"/>
        <w:jc w:val="both"/>
      </w:pPr>
      <w:r>
        <w:rPr>
          <w:rFonts w:ascii="Times New Roman"/>
          <w:b w:val="false"/>
          <w:i w:val="false"/>
          <w:color w:val="000000"/>
          <w:sz w:val="28"/>
        </w:rPr>
        <w:t>
      Параграф 4. Полигонный рабочий, 4-й разряд</w:t>
      </w:r>
    </w:p>
    <w:bookmarkEnd w:id="984"/>
    <w:bookmarkStart w:name="z989" w:id="985"/>
    <w:p>
      <w:pPr>
        <w:spacing w:after="0"/>
        <w:ind w:left="0"/>
        <w:jc w:val="both"/>
      </w:pPr>
      <w:r>
        <w:rPr>
          <w:rFonts w:ascii="Times New Roman"/>
          <w:b w:val="false"/>
          <w:i w:val="false"/>
          <w:color w:val="000000"/>
          <w:sz w:val="28"/>
        </w:rPr>
        <w:t xml:space="preserve">
      255. Характеристика работ: </w:t>
      </w:r>
    </w:p>
    <w:bookmarkEnd w:id="985"/>
    <w:bookmarkStart w:name="z990" w:id="986"/>
    <w:p>
      <w:pPr>
        <w:spacing w:after="0"/>
        <w:ind w:left="0"/>
        <w:jc w:val="both"/>
      </w:pPr>
      <w:r>
        <w:rPr>
          <w:rFonts w:ascii="Times New Roman"/>
          <w:b w:val="false"/>
          <w:i w:val="false"/>
          <w:color w:val="000000"/>
          <w:sz w:val="28"/>
        </w:rPr>
        <w:t>
      изготовление и ремонт щитов высотой более 4 метров. Ремонт блиндажей и других специальных сооружений на стрельбищном поле. Установка мишеней различных конструкций на подрывной площадке по нивелиру и буссоли. Мощение подъездных путей и специальных площадок на стрельбищном поле булыжником и грубоколотым камнем. Бетонирование бетонных и железобетонных конструкций на площадках и подъездных путях. Разбивка и трассировка на местности опытных сооружений сложной конструкции по чертежам. Выполнение сложных типов полевых работ средствами химического (токсикологического) контроля, включая подготовку их к опыту и проведение его в поле. Отбор проб и доставка их к месту анализа. Настройка, регулировка и текущий ремонт приборов и устройств, используемых на полевых опытах.</w:t>
      </w:r>
    </w:p>
    <w:bookmarkEnd w:id="986"/>
    <w:bookmarkStart w:name="z991" w:id="987"/>
    <w:p>
      <w:pPr>
        <w:spacing w:after="0"/>
        <w:ind w:left="0"/>
        <w:jc w:val="both"/>
      </w:pPr>
      <w:r>
        <w:rPr>
          <w:rFonts w:ascii="Times New Roman"/>
          <w:b w:val="false"/>
          <w:i w:val="false"/>
          <w:color w:val="000000"/>
          <w:sz w:val="28"/>
        </w:rPr>
        <w:t xml:space="preserve">
      256. Должен знать: </w:t>
      </w:r>
    </w:p>
    <w:bookmarkEnd w:id="987"/>
    <w:bookmarkStart w:name="z992" w:id="988"/>
    <w:p>
      <w:pPr>
        <w:spacing w:after="0"/>
        <w:ind w:left="0"/>
        <w:jc w:val="both"/>
      </w:pPr>
      <w:r>
        <w:rPr>
          <w:rFonts w:ascii="Times New Roman"/>
          <w:b w:val="false"/>
          <w:i w:val="false"/>
          <w:color w:val="000000"/>
          <w:sz w:val="28"/>
        </w:rPr>
        <w:t>
      устройство и правила эксплуатации оптических приборов (буссоли, теодолита и нивелира), устройство, принцип работы и правило настройки приборов для определения параметров опытов, основные правила разработки грунта взрыванием, требования, предъявляемые к качеству бетонных смесей, готовым железобетонным конструкциям и изделиям, правила и способы устройства и ремонта мостовых, основные элементы деревянных сооружений, способы соединения деталей простыми и сложными врубками, правила и способы установки опалубки труб, плит, балок и прогонов, средства и способы индикации специальных веществ, правила и приемы размещения опытных животных в станках, меры оказания доврачебной помощи пораженным специальными веществами, правила установки мишеней с применением нивелира и буссоли.</w:t>
      </w:r>
    </w:p>
    <w:bookmarkEnd w:id="988"/>
    <w:bookmarkStart w:name="z993" w:id="989"/>
    <w:p>
      <w:pPr>
        <w:spacing w:after="0"/>
        <w:ind w:left="0"/>
        <w:jc w:val="both"/>
      </w:pPr>
      <w:r>
        <w:rPr>
          <w:rFonts w:ascii="Times New Roman"/>
          <w:b w:val="false"/>
          <w:i w:val="false"/>
          <w:color w:val="000000"/>
          <w:sz w:val="28"/>
        </w:rPr>
        <w:t>
      32. Радиомеханик по ремонту радиоэлектронной аппаратуры и приборов</w:t>
      </w:r>
    </w:p>
    <w:bookmarkEnd w:id="989"/>
    <w:bookmarkStart w:name="z994" w:id="990"/>
    <w:p>
      <w:pPr>
        <w:spacing w:after="0"/>
        <w:ind w:left="0"/>
        <w:jc w:val="both"/>
      </w:pPr>
      <w:r>
        <w:rPr>
          <w:rFonts w:ascii="Times New Roman"/>
          <w:b w:val="false"/>
          <w:i w:val="false"/>
          <w:color w:val="000000"/>
          <w:sz w:val="28"/>
        </w:rPr>
        <w:t>
      Параграф 1. Радиомеханик по ремонту радиоэлектронной аппаратуры и приборов, 1-й разряд</w:t>
      </w:r>
    </w:p>
    <w:bookmarkEnd w:id="990"/>
    <w:bookmarkStart w:name="z995" w:id="991"/>
    <w:p>
      <w:pPr>
        <w:spacing w:after="0"/>
        <w:ind w:left="0"/>
        <w:jc w:val="both"/>
      </w:pPr>
      <w:r>
        <w:rPr>
          <w:rFonts w:ascii="Times New Roman"/>
          <w:b w:val="false"/>
          <w:i w:val="false"/>
          <w:color w:val="000000"/>
          <w:sz w:val="28"/>
        </w:rPr>
        <w:t xml:space="preserve">
      257. Характеристика работ: </w:t>
      </w:r>
    </w:p>
    <w:bookmarkEnd w:id="991"/>
    <w:bookmarkStart w:name="z996" w:id="992"/>
    <w:p>
      <w:pPr>
        <w:spacing w:after="0"/>
        <w:ind w:left="0"/>
        <w:jc w:val="both"/>
      </w:pPr>
      <w:r>
        <w:rPr>
          <w:rFonts w:ascii="Times New Roman"/>
          <w:b w:val="false"/>
          <w:i w:val="false"/>
          <w:color w:val="000000"/>
          <w:sz w:val="28"/>
        </w:rPr>
        <w:t>
      разборка несложной радиоэлектронной аппаратуры и приборов на детали, узлы и блоки. Выполнение простых слесарных работ при сборке узлов и электроэлементов аппаратуры (опиловка, сверление отверстий вручную и на станке по свободным размерам, нарезание неответственных резьб, снятие заусенцев и так далее). Соединение металлических деталей и деталей из нехрупких изоляционных материалов заклепками, винтами и склеиванием. Распайка проводов и жгутов, разъемов и наконечников и пайка их по образцу. Разделка концов многожильных (до 20 жил) кабелей. Заготовка монтажных проводов с зачисткой и лужением концов. Вязка простых монтажных жгутов на шаблоне с числом проводов до 10). Прокладка экранированного и высокочастотного кабелей с разделкой и распайкой концов проводников по простым монтажным схемам. Укладка мягких и гибких проводов по шаблонам. Изоляция и экранирование отдельных проводов и перемычек. Накладка нитяных и металлических бандажей. Ремонт и изготовление несложных антенных устройств. Замена отдельных неисправных деталей (изделий) общего назначения. Чистка блоков, узлов и деталей от пыли, грязи и коррозии.</w:t>
      </w:r>
    </w:p>
    <w:bookmarkEnd w:id="992"/>
    <w:bookmarkStart w:name="z997" w:id="993"/>
    <w:p>
      <w:pPr>
        <w:spacing w:after="0"/>
        <w:ind w:left="0"/>
        <w:jc w:val="both"/>
      </w:pPr>
      <w:r>
        <w:rPr>
          <w:rFonts w:ascii="Times New Roman"/>
          <w:b w:val="false"/>
          <w:i w:val="false"/>
          <w:color w:val="000000"/>
          <w:sz w:val="28"/>
        </w:rPr>
        <w:t xml:space="preserve">
      258. Должен знать: </w:t>
      </w:r>
    </w:p>
    <w:bookmarkEnd w:id="993"/>
    <w:bookmarkStart w:name="z998" w:id="994"/>
    <w:p>
      <w:pPr>
        <w:spacing w:after="0"/>
        <w:ind w:left="0"/>
        <w:jc w:val="both"/>
      </w:pPr>
      <w:r>
        <w:rPr>
          <w:rFonts w:ascii="Times New Roman"/>
          <w:b w:val="false"/>
          <w:i w:val="false"/>
          <w:color w:val="000000"/>
          <w:sz w:val="28"/>
        </w:rPr>
        <w:t>
      назначение наиболее распространенных приспособлений, КИП и инструментов, а также правила пользования ими, способы монтажа мягких и жестких схем по шаблону, способы формовки выводов электрорадиоэлементов и требования, предъявляемые при работе с микросхемами, назначение и применение изоляционных материалов, флюсов, припоев, применяемых при пайке, способы пайки и предъявляемые к ней требования, условные обозначения квалитетов (классов точности) и параметров шероховатости (классов чистоты обработка), элементарные сведения по электротехнике в объеме программы неполной средней школы и программы производственного обучения.</w:t>
      </w:r>
    </w:p>
    <w:bookmarkEnd w:id="994"/>
    <w:bookmarkStart w:name="z999" w:id="995"/>
    <w:p>
      <w:pPr>
        <w:spacing w:after="0"/>
        <w:ind w:left="0"/>
        <w:jc w:val="both"/>
      </w:pPr>
      <w:r>
        <w:rPr>
          <w:rFonts w:ascii="Times New Roman"/>
          <w:b w:val="false"/>
          <w:i w:val="false"/>
          <w:color w:val="000000"/>
          <w:sz w:val="28"/>
        </w:rPr>
        <w:t xml:space="preserve">
      259. Примеры работ: </w:t>
      </w:r>
    </w:p>
    <w:bookmarkEnd w:id="995"/>
    <w:bookmarkStart w:name="z1000" w:id="996"/>
    <w:p>
      <w:pPr>
        <w:spacing w:after="0"/>
        <w:ind w:left="0"/>
        <w:jc w:val="both"/>
      </w:pPr>
      <w:r>
        <w:rPr>
          <w:rFonts w:ascii="Times New Roman"/>
          <w:b w:val="false"/>
          <w:i w:val="false"/>
          <w:color w:val="000000"/>
          <w:sz w:val="28"/>
        </w:rPr>
        <w:t xml:space="preserve">
      1) автотрансформаторы силовых щитов радиорелейных станций - ремонт без перемотки обмотки; </w:t>
      </w:r>
    </w:p>
    <w:bookmarkEnd w:id="996"/>
    <w:bookmarkStart w:name="z1001" w:id="997"/>
    <w:p>
      <w:pPr>
        <w:spacing w:after="0"/>
        <w:ind w:left="0"/>
        <w:jc w:val="both"/>
      </w:pPr>
      <w:r>
        <w:rPr>
          <w:rFonts w:ascii="Times New Roman"/>
          <w:b w:val="false"/>
          <w:i w:val="false"/>
          <w:color w:val="000000"/>
          <w:sz w:val="28"/>
        </w:rPr>
        <w:t xml:space="preserve">
      2) антенны типа "наклонный луч" - изготовление, установка и крепление; </w:t>
      </w:r>
    </w:p>
    <w:bookmarkEnd w:id="997"/>
    <w:bookmarkStart w:name="z1002" w:id="998"/>
    <w:p>
      <w:pPr>
        <w:spacing w:after="0"/>
        <w:ind w:left="0"/>
        <w:jc w:val="both"/>
      </w:pPr>
      <w:r>
        <w:rPr>
          <w:rFonts w:ascii="Times New Roman"/>
          <w:b w:val="false"/>
          <w:i w:val="false"/>
          <w:color w:val="000000"/>
          <w:sz w:val="28"/>
        </w:rPr>
        <w:t xml:space="preserve">
      3) аппаратура высокочастотного уплотнения, телефонирования и телеграфирования полевого типа - разборка на блоки; </w:t>
      </w:r>
    </w:p>
    <w:bookmarkEnd w:id="998"/>
    <w:bookmarkStart w:name="z1003" w:id="999"/>
    <w:p>
      <w:pPr>
        <w:spacing w:after="0"/>
        <w:ind w:left="0"/>
        <w:jc w:val="both"/>
      </w:pPr>
      <w:r>
        <w:rPr>
          <w:rFonts w:ascii="Times New Roman"/>
          <w:b w:val="false"/>
          <w:i w:val="false"/>
          <w:color w:val="000000"/>
          <w:sz w:val="28"/>
        </w:rPr>
        <w:t xml:space="preserve">
      4) аппараты телефонные типа ТАИ-43, ТАИ-53, ТА-57 - чистка деталей, деки и линейных клемм; </w:t>
      </w:r>
    </w:p>
    <w:bookmarkEnd w:id="999"/>
    <w:bookmarkStart w:name="z1004" w:id="1000"/>
    <w:p>
      <w:pPr>
        <w:spacing w:after="0"/>
        <w:ind w:left="0"/>
        <w:jc w:val="both"/>
      </w:pPr>
      <w:r>
        <w:rPr>
          <w:rFonts w:ascii="Times New Roman"/>
          <w:b w:val="false"/>
          <w:i w:val="false"/>
          <w:color w:val="000000"/>
          <w:sz w:val="28"/>
        </w:rPr>
        <w:t xml:space="preserve">
      5) блоки вибропреобразователей переносных радиостанций - замена канденсатора фильтра; </w:t>
      </w:r>
    </w:p>
    <w:bookmarkEnd w:id="1000"/>
    <w:bookmarkStart w:name="z1005" w:id="1001"/>
    <w:p>
      <w:pPr>
        <w:spacing w:after="0"/>
        <w:ind w:left="0"/>
        <w:jc w:val="both"/>
      </w:pPr>
      <w:r>
        <w:rPr>
          <w:rFonts w:ascii="Times New Roman"/>
          <w:b w:val="false"/>
          <w:i w:val="false"/>
          <w:color w:val="000000"/>
          <w:sz w:val="28"/>
        </w:rPr>
        <w:t xml:space="preserve">
      6) блоки, платы, разъем - промывка паек; </w:t>
      </w:r>
    </w:p>
    <w:bookmarkEnd w:id="1001"/>
    <w:bookmarkStart w:name="z1006" w:id="1002"/>
    <w:p>
      <w:pPr>
        <w:spacing w:after="0"/>
        <w:ind w:left="0"/>
        <w:jc w:val="both"/>
      </w:pPr>
      <w:r>
        <w:rPr>
          <w:rFonts w:ascii="Times New Roman"/>
          <w:b w:val="false"/>
          <w:i w:val="false"/>
          <w:color w:val="000000"/>
          <w:sz w:val="28"/>
        </w:rPr>
        <w:t xml:space="preserve">
      7) блоки - подключение резисторов и конденсаторов с установкой перемычек; </w:t>
      </w:r>
    </w:p>
    <w:bookmarkEnd w:id="1002"/>
    <w:bookmarkStart w:name="z1007" w:id="1003"/>
    <w:p>
      <w:pPr>
        <w:spacing w:after="0"/>
        <w:ind w:left="0"/>
        <w:jc w:val="both"/>
      </w:pPr>
      <w:r>
        <w:rPr>
          <w:rFonts w:ascii="Times New Roman"/>
          <w:b w:val="false"/>
          <w:i w:val="false"/>
          <w:color w:val="000000"/>
          <w:sz w:val="28"/>
        </w:rPr>
        <w:t xml:space="preserve">
      8) вилки штепсельные, разъемы и фишки - сборка; </w:t>
      </w:r>
    </w:p>
    <w:bookmarkEnd w:id="1003"/>
    <w:bookmarkStart w:name="z1008" w:id="1004"/>
    <w:p>
      <w:pPr>
        <w:spacing w:after="0"/>
        <w:ind w:left="0"/>
        <w:jc w:val="both"/>
      </w:pPr>
      <w:r>
        <w:rPr>
          <w:rFonts w:ascii="Times New Roman"/>
          <w:b w:val="false"/>
          <w:i w:val="false"/>
          <w:color w:val="000000"/>
          <w:sz w:val="28"/>
        </w:rPr>
        <w:t xml:space="preserve">
      9) гарнитура микротелефонная - замена фишек; </w:t>
      </w:r>
    </w:p>
    <w:bookmarkEnd w:id="1004"/>
    <w:bookmarkStart w:name="z1009" w:id="1005"/>
    <w:p>
      <w:pPr>
        <w:spacing w:after="0"/>
        <w:ind w:left="0"/>
        <w:jc w:val="both"/>
      </w:pPr>
      <w:r>
        <w:rPr>
          <w:rFonts w:ascii="Times New Roman"/>
          <w:b w:val="false"/>
          <w:i w:val="false"/>
          <w:color w:val="000000"/>
          <w:sz w:val="28"/>
        </w:rPr>
        <w:t xml:space="preserve">
      10) генераторы шумов ГШСД - разборка на блоки; </w:t>
      </w:r>
    </w:p>
    <w:bookmarkEnd w:id="1005"/>
    <w:bookmarkStart w:name="z1010" w:id="1006"/>
    <w:p>
      <w:pPr>
        <w:spacing w:after="0"/>
        <w:ind w:left="0"/>
        <w:jc w:val="both"/>
      </w:pPr>
      <w:r>
        <w:rPr>
          <w:rFonts w:ascii="Times New Roman"/>
          <w:b w:val="false"/>
          <w:i w:val="false"/>
          <w:color w:val="000000"/>
          <w:sz w:val="28"/>
        </w:rPr>
        <w:t xml:space="preserve">
      11)гнезда и клеммы линейно-аппаратурного щитка СУ-104 - очистка от окиси и нагара, замена простых клемм и гнезд; </w:t>
      </w:r>
    </w:p>
    <w:bookmarkEnd w:id="1006"/>
    <w:bookmarkStart w:name="z1011" w:id="1007"/>
    <w:p>
      <w:pPr>
        <w:spacing w:after="0"/>
        <w:ind w:left="0"/>
        <w:jc w:val="both"/>
      </w:pPr>
      <w:r>
        <w:rPr>
          <w:rFonts w:ascii="Times New Roman"/>
          <w:b w:val="false"/>
          <w:i w:val="false"/>
          <w:color w:val="000000"/>
          <w:sz w:val="28"/>
        </w:rPr>
        <w:t xml:space="preserve">
      12) гнезда штепсельные на изоляционной панели - сборка с установкой наконечников и перемычек; </w:t>
      </w:r>
    </w:p>
    <w:bookmarkEnd w:id="1007"/>
    <w:bookmarkStart w:name="z1012" w:id="1008"/>
    <w:p>
      <w:pPr>
        <w:spacing w:after="0"/>
        <w:ind w:left="0"/>
        <w:jc w:val="both"/>
      </w:pPr>
      <w:r>
        <w:rPr>
          <w:rFonts w:ascii="Times New Roman"/>
          <w:b w:val="false"/>
          <w:i w:val="false"/>
          <w:color w:val="000000"/>
          <w:sz w:val="28"/>
        </w:rPr>
        <w:t xml:space="preserve">
      13) детали крепежные - опиловка, нарезка резьбы вручную, замена; </w:t>
      </w:r>
    </w:p>
    <w:bookmarkEnd w:id="1008"/>
    <w:bookmarkStart w:name="z1013" w:id="1009"/>
    <w:p>
      <w:pPr>
        <w:spacing w:after="0"/>
        <w:ind w:left="0"/>
        <w:jc w:val="both"/>
      </w:pPr>
      <w:r>
        <w:rPr>
          <w:rFonts w:ascii="Times New Roman"/>
          <w:b w:val="false"/>
          <w:i w:val="false"/>
          <w:color w:val="000000"/>
          <w:sz w:val="28"/>
        </w:rPr>
        <w:t xml:space="preserve">
      14) дроссели, катушки, конденсаторы - распайка; </w:t>
      </w:r>
    </w:p>
    <w:bookmarkEnd w:id="1009"/>
    <w:bookmarkStart w:name="z1014" w:id="1010"/>
    <w:p>
      <w:pPr>
        <w:spacing w:after="0"/>
        <w:ind w:left="0"/>
        <w:jc w:val="both"/>
      </w:pPr>
      <w:r>
        <w:rPr>
          <w:rFonts w:ascii="Times New Roman"/>
          <w:b w:val="false"/>
          <w:i w:val="false"/>
          <w:color w:val="000000"/>
          <w:sz w:val="28"/>
        </w:rPr>
        <w:t xml:space="preserve">
      15) жгуты монтажные - разделка концов, распайка по образцу; </w:t>
      </w:r>
    </w:p>
    <w:bookmarkEnd w:id="1010"/>
    <w:bookmarkStart w:name="z1015" w:id="1011"/>
    <w:p>
      <w:pPr>
        <w:spacing w:after="0"/>
        <w:ind w:left="0"/>
        <w:jc w:val="both"/>
      </w:pPr>
      <w:r>
        <w:rPr>
          <w:rFonts w:ascii="Times New Roman"/>
          <w:b w:val="false"/>
          <w:i w:val="false"/>
          <w:color w:val="000000"/>
          <w:sz w:val="28"/>
        </w:rPr>
        <w:t xml:space="preserve">
      16) заземление - разделка экранирующей плетенки под крепление; </w:t>
      </w:r>
    </w:p>
    <w:bookmarkEnd w:id="1011"/>
    <w:bookmarkStart w:name="z1016" w:id="1012"/>
    <w:p>
      <w:pPr>
        <w:spacing w:after="0"/>
        <w:ind w:left="0"/>
        <w:jc w:val="both"/>
      </w:pPr>
      <w:r>
        <w:rPr>
          <w:rFonts w:ascii="Times New Roman"/>
          <w:b w:val="false"/>
          <w:i w:val="false"/>
          <w:color w:val="000000"/>
          <w:sz w:val="28"/>
        </w:rPr>
        <w:t xml:space="preserve">
      17) измерители модуляции С2-2 - промывка и чистка узлов; </w:t>
      </w:r>
    </w:p>
    <w:bookmarkEnd w:id="1012"/>
    <w:bookmarkStart w:name="z1017" w:id="1013"/>
    <w:p>
      <w:pPr>
        <w:spacing w:after="0"/>
        <w:ind w:left="0"/>
        <w:jc w:val="both"/>
      </w:pPr>
      <w:r>
        <w:rPr>
          <w:rFonts w:ascii="Times New Roman"/>
          <w:b w:val="false"/>
          <w:i w:val="false"/>
          <w:color w:val="000000"/>
          <w:sz w:val="28"/>
        </w:rPr>
        <w:t xml:space="preserve">
      18) кабели сигнальных ламп - замена контактных разъемов; </w:t>
      </w:r>
    </w:p>
    <w:bookmarkEnd w:id="1013"/>
    <w:bookmarkStart w:name="z1018" w:id="1014"/>
    <w:p>
      <w:pPr>
        <w:spacing w:after="0"/>
        <w:ind w:left="0"/>
        <w:jc w:val="both"/>
      </w:pPr>
      <w:r>
        <w:rPr>
          <w:rFonts w:ascii="Times New Roman"/>
          <w:b w:val="false"/>
          <w:i w:val="false"/>
          <w:color w:val="000000"/>
          <w:sz w:val="28"/>
        </w:rPr>
        <w:t xml:space="preserve">
      19) кабель соединительный - разделка концов, напайка наконечников, заделка оплетки; </w:t>
      </w:r>
    </w:p>
    <w:bookmarkEnd w:id="1014"/>
    <w:bookmarkStart w:name="z1019" w:id="1015"/>
    <w:p>
      <w:pPr>
        <w:spacing w:after="0"/>
        <w:ind w:left="0"/>
        <w:jc w:val="both"/>
      </w:pPr>
      <w:r>
        <w:rPr>
          <w:rFonts w:ascii="Times New Roman"/>
          <w:b w:val="false"/>
          <w:i w:val="false"/>
          <w:color w:val="000000"/>
          <w:sz w:val="28"/>
        </w:rPr>
        <w:t xml:space="preserve">
      20) кабели силовые до 3-х жил, соединительные провода - ремонт с заменой отдельных проводов, прозвонка и маркировка жил кабеля; </w:t>
      </w:r>
    </w:p>
    <w:bookmarkEnd w:id="1015"/>
    <w:bookmarkStart w:name="z1020" w:id="1016"/>
    <w:p>
      <w:pPr>
        <w:spacing w:after="0"/>
        <w:ind w:left="0"/>
        <w:jc w:val="both"/>
      </w:pPr>
      <w:r>
        <w:rPr>
          <w:rFonts w:ascii="Times New Roman"/>
          <w:b w:val="false"/>
          <w:i w:val="false"/>
          <w:color w:val="000000"/>
          <w:sz w:val="28"/>
        </w:rPr>
        <w:t xml:space="preserve">
      21) кабели внешних соединений - намотка на катушки; </w:t>
      </w:r>
    </w:p>
    <w:bookmarkEnd w:id="1016"/>
    <w:bookmarkStart w:name="z1021" w:id="1017"/>
    <w:p>
      <w:pPr>
        <w:spacing w:after="0"/>
        <w:ind w:left="0"/>
        <w:jc w:val="both"/>
      </w:pPr>
      <w:r>
        <w:rPr>
          <w:rFonts w:ascii="Times New Roman"/>
          <w:b w:val="false"/>
          <w:i w:val="false"/>
          <w:color w:val="000000"/>
          <w:sz w:val="28"/>
        </w:rPr>
        <w:t xml:space="preserve">
      22) катушки кварцевых фильтров - зачистка выводных концов и пайка; </w:t>
      </w:r>
    </w:p>
    <w:bookmarkEnd w:id="1017"/>
    <w:bookmarkStart w:name="z1022" w:id="1018"/>
    <w:p>
      <w:pPr>
        <w:spacing w:after="0"/>
        <w:ind w:left="0"/>
        <w:jc w:val="both"/>
      </w:pPr>
      <w:r>
        <w:rPr>
          <w:rFonts w:ascii="Times New Roman"/>
          <w:b w:val="false"/>
          <w:i w:val="false"/>
          <w:color w:val="000000"/>
          <w:sz w:val="28"/>
        </w:rPr>
        <w:t xml:space="preserve">
      23) комбинаторы клавиатурные СТ-2М - промывка, чистка; </w:t>
      </w:r>
    </w:p>
    <w:bookmarkEnd w:id="1018"/>
    <w:bookmarkStart w:name="z1023" w:id="1019"/>
    <w:p>
      <w:pPr>
        <w:spacing w:after="0"/>
        <w:ind w:left="0"/>
        <w:jc w:val="both"/>
      </w:pPr>
      <w:r>
        <w:rPr>
          <w:rFonts w:ascii="Times New Roman"/>
          <w:b w:val="false"/>
          <w:i w:val="false"/>
          <w:color w:val="000000"/>
          <w:sz w:val="28"/>
        </w:rPr>
        <w:t xml:space="preserve">
      24) коммутаторы линейно-телеграфные типа П-19НП - разделка, лужение и заделка проводов телефонно-телеграфного блока; </w:t>
      </w:r>
    </w:p>
    <w:bookmarkEnd w:id="1019"/>
    <w:bookmarkStart w:name="z1024" w:id="1020"/>
    <w:p>
      <w:pPr>
        <w:spacing w:after="0"/>
        <w:ind w:left="0"/>
        <w:jc w:val="both"/>
      </w:pPr>
      <w:r>
        <w:rPr>
          <w:rFonts w:ascii="Times New Roman"/>
          <w:b w:val="false"/>
          <w:i w:val="false"/>
          <w:color w:val="000000"/>
          <w:sz w:val="28"/>
        </w:rPr>
        <w:t xml:space="preserve">
      25) контакты различных видов - запрессовка в контактные пружины на ручных и механических прессах и автоматах; </w:t>
      </w:r>
    </w:p>
    <w:bookmarkEnd w:id="1020"/>
    <w:bookmarkStart w:name="z1025" w:id="1021"/>
    <w:p>
      <w:pPr>
        <w:spacing w:after="0"/>
        <w:ind w:left="0"/>
        <w:jc w:val="both"/>
      </w:pPr>
      <w:r>
        <w:rPr>
          <w:rFonts w:ascii="Times New Roman"/>
          <w:b w:val="false"/>
          <w:i w:val="false"/>
          <w:color w:val="000000"/>
          <w:sz w:val="28"/>
        </w:rPr>
        <w:t xml:space="preserve">
      26) контакты разъемов, отверстия под разъемы, контактные площадки - облуживание; </w:t>
      </w:r>
    </w:p>
    <w:bookmarkEnd w:id="1021"/>
    <w:bookmarkStart w:name="z1026" w:id="1022"/>
    <w:p>
      <w:pPr>
        <w:spacing w:after="0"/>
        <w:ind w:left="0"/>
        <w:jc w:val="both"/>
      </w:pPr>
      <w:r>
        <w:rPr>
          <w:rFonts w:ascii="Times New Roman"/>
          <w:b w:val="false"/>
          <w:i w:val="false"/>
          <w:color w:val="000000"/>
          <w:sz w:val="28"/>
        </w:rPr>
        <w:t>
      27) концентраторы и коммутаторы телефонные и телеграфные (полевые) - разборка на блоки;</w:t>
      </w:r>
    </w:p>
    <w:bookmarkEnd w:id="1022"/>
    <w:bookmarkStart w:name="z1027" w:id="1023"/>
    <w:p>
      <w:pPr>
        <w:spacing w:after="0"/>
        <w:ind w:left="0"/>
        <w:jc w:val="both"/>
      </w:pPr>
      <w:r>
        <w:rPr>
          <w:rFonts w:ascii="Times New Roman"/>
          <w:b w:val="false"/>
          <w:i w:val="false"/>
          <w:color w:val="000000"/>
          <w:sz w:val="28"/>
        </w:rPr>
        <w:t xml:space="preserve">
      28) коробки вводов радиорелейных станций - разборка, чистка; </w:t>
      </w:r>
    </w:p>
    <w:bookmarkEnd w:id="1023"/>
    <w:bookmarkStart w:name="z1028" w:id="1024"/>
    <w:p>
      <w:pPr>
        <w:spacing w:after="0"/>
        <w:ind w:left="0"/>
        <w:jc w:val="both"/>
      </w:pPr>
      <w:r>
        <w:rPr>
          <w:rFonts w:ascii="Times New Roman"/>
          <w:b w:val="false"/>
          <w:i w:val="false"/>
          <w:color w:val="000000"/>
          <w:sz w:val="28"/>
        </w:rPr>
        <w:t xml:space="preserve">
      29) коробки телефонные распределительные - сборка; </w:t>
      </w:r>
    </w:p>
    <w:bookmarkEnd w:id="1024"/>
    <w:bookmarkStart w:name="z1029" w:id="1025"/>
    <w:p>
      <w:pPr>
        <w:spacing w:after="0"/>
        <w:ind w:left="0"/>
        <w:jc w:val="both"/>
      </w:pPr>
      <w:r>
        <w:rPr>
          <w:rFonts w:ascii="Times New Roman"/>
          <w:b w:val="false"/>
          <w:i w:val="false"/>
          <w:color w:val="000000"/>
          <w:sz w:val="28"/>
        </w:rPr>
        <w:t xml:space="preserve">
      30) молниеотводы - разборка, ремонт, сборка; </w:t>
      </w:r>
    </w:p>
    <w:bookmarkEnd w:id="1025"/>
    <w:bookmarkStart w:name="z1030" w:id="1026"/>
    <w:p>
      <w:pPr>
        <w:spacing w:after="0"/>
        <w:ind w:left="0"/>
        <w:jc w:val="both"/>
      </w:pPr>
      <w:r>
        <w:rPr>
          <w:rFonts w:ascii="Times New Roman"/>
          <w:b w:val="false"/>
          <w:i w:val="false"/>
          <w:color w:val="000000"/>
          <w:sz w:val="28"/>
        </w:rPr>
        <w:t xml:space="preserve">
      31) муфты переходные - разборка, чистка; </w:t>
      </w:r>
    </w:p>
    <w:bookmarkEnd w:id="1026"/>
    <w:bookmarkStart w:name="z1031" w:id="1027"/>
    <w:p>
      <w:pPr>
        <w:spacing w:after="0"/>
        <w:ind w:left="0"/>
        <w:jc w:val="both"/>
      </w:pPr>
      <w:r>
        <w:rPr>
          <w:rFonts w:ascii="Times New Roman"/>
          <w:b w:val="false"/>
          <w:i w:val="false"/>
          <w:color w:val="000000"/>
          <w:sz w:val="28"/>
        </w:rPr>
        <w:t xml:space="preserve">
      32) панели плат "усилитель передачи" передние аппаратуры типа П-310 - разборка; </w:t>
      </w:r>
    </w:p>
    <w:bookmarkEnd w:id="1027"/>
    <w:bookmarkStart w:name="z1032" w:id="1028"/>
    <w:p>
      <w:pPr>
        <w:spacing w:after="0"/>
        <w:ind w:left="0"/>
        <w:jc w:val="both"/>
      </w:pPr>
      <w:r>
        <w:rPr>
          <w:rFonts w:ascii="Times New Roman"/>
          <w:b w:val="false"/>
          <w:i w:val="false"/>
          <w:color w:val="000000"/>
          <w:sz w:val="28"/>
        </w:rPr>
        <w:t xml:space="preserve">
      33) платы кюветного ксиметра - установка с пайкой перемычек; </w:t>
      </w:r>
    </w:p>
    <w:bookmarkEnd w:id="1028"/>
    <w:bookmarkStart w:name="z1033" w:id="1029"/>
    <w:p>
      <w:pPr>
        <w:spacing w:after="0"/>
        <w:ind w:left="0"/>
        <w:jc w:val="both"/>
      </w:pPr>
      <w:r>
        <w:rPr>
          <w:rFonts w:ascii="Times New Roman"/>
          <w:b w:val="false"/>
          <w:i w:val="false"/>
          <w:color w:val="000000"/>
          <w:sz w:val="28"/>
        </w:rPr>
        <w:t xml:space="preserve">
      34) платы, панели, колодки гетинаксовые, текстолитовые, стекло-текстолитовые - установка контактных лепестков с развальцовкой пустотелых заклепок на станке с предварительным рассверливанием отверстий; </w:t>
      </w:r>
    </w:p>
    <w:bookmarkEnd w:id="1029"/>
    <w:bookmarkStart w:name="z1034" w:id="1030"/>
    <w:p>
      <w:pPr>
        <w:spacing w:after="0"/>
        <w:ind w:left="0"/>
        <w:jc w:val="both"/>
      </w:pPr>
      <w:r>
        <w:rPr>
          <w:rFonts w:ascii="Times New Roman"/>
          <w:b w:val="false"/>
          <w:i w:val="false"/>
          <w:color w:val="000000"/>
          <w:sz w:val="28"/>
        </w:rPr>
        <w:t xml:space="preserve">
      35) платы дифференциальных систем аппаратуры типа п-310 - чистка деталей схемы с восстановлением паек; </w:t>
      </w:r>
    </w:p>
    <w:bookmarkEnd w:id="1030"/>
    <w:bookmarkStart w:name="z1035" w:id="1031"/>
    <w:p>
      <w:pPr>
        <w:spacing w:after="0"/>
        <w:ind w:left="0"/>
        <w:jc w:val="both"/>
      </w:pPr>
      <w:r>
        <w:rPr>
          <w:rFonts w:ascii="Times New Roman"/>
          <w:b w:val="false"/>
          <w:i w:val="false"/>
          <w:color w:val="000000"/>
          <w:sz w:val="28"/>
        </w:rPr>
        <w:t xml:space="preserve">
      36) приборы измерительные встроенные - замена; </w:t>
      </w:r>
    </w:p>
    <w:bookmarkEnd w:id="1031"/>
    <w:bookmarkStart w:name="z1036" w:id="1032"/>
    <w:p>
      <w:pPr>
        <w:spacing w:after="0"/>
        <w:ind w:left="0"/>
        <w:jc w:val="both"/>
      </w:pPr>
      <w:r>
        <w:rPr>
          <w:rFonts w:ascii="Times New Roman"/>
          <w:b w:val="false"/>
          <w:i w:val="false"/>
          <w:color w:val="000000"/>
          <w:sz w:val="28"/>
        </w:rPr>
        <w:t xml:space="preserve">
      37) приемо-передатчики переносных радиостанций - снятие экранов с блока промежуточной частоты, прочистка и промывка блока; </w:t>
      </w:r>
    </w:p>
    <w:bookmarkEnd w:id="1032"/>
    <w:bookmarkStart w:name="z1037" w:id="1033"/>
    <w:p>
      <w:pPr>
        <w:spacing w:after="0"/>
        <w:ind w:left="0"/>
        <w:jc w:val="both"/>
      </w:pPr>
      <w:r>
        <w:rPr>
          <w:rFonts w:ascii="Times New Roman"/>
          <w:b w:val="false"/>
          <w:i w:val="false"/>
          <w:color w:val="000000"/>
          <w:sz w:val="28"/>
        </w:rPr>
        <w:t xml:space="preserve">
      38) провода - протаскивание в резиновую трубку или плетенку, заделка в штуцера; </w:t>
      </w:r>
    </w:p>
    <w:bookmarkEnd w:id="1033"/>
    <w:bookmarkStart w:name="z1038" w:id="1034"/>
    <w:p>
      <w:pPr>
        <w:spacing w:after="0"/>
        <w:ind w:left="0"/>
        <w:jc w:val="both"/>
      </w:pPr>
      <w:r>
        <w:rPr>
          <w:rFonts w:ascii="Times New Roman"/>
          <w:b w:val="false"/>
          <w:i w:val="false"/>
          <w:color w:val="000000"/>
          <w:sz w:val="28"/>
        </w:rPr>
        <w:t xml:space="preserve">
      39) прокладки резиновые и из других материалов - пробивка пазов, отверстий; </w:t>
      </w:r>
    </w:p>
    <w:bookmarkEnd w:id="1034"/>
    <w:bookmarkStart w:name="z1039" w:id="1035"/>
    <w:p>
      <w:pPr>
        <w:spacing w:after="0"/>
        <w:ind w:left="0"/>
        <w:jc w:val="both"/>
      </w:pPr>
      <w:r>
        <w:rPr>
          <w:rFonts w:ascii="Times New Roman"/>
          <w:b w:val="false"/>
          <w:i w:val="false"/>
          <w:color w:val="000000"/>
          <w:sz w:val="28"/>
        </w:rPr>
        <w:t xml:space="preserve">
      40) реостаты проволочные - перемотка; </w:t>
      </w:r>
    </w:p>
    <w:bookmarkEnd w:id="1035"/>
    <w:bookmarkStart w:name="z1040" w:id="1036"/>
    <w:p>
      <w:pPr>
        <w:spacing w:after="0"/>
        <w:ind w:left="0"/>
        <w:jc w:val="both"/>
      </w:pPr>
      <w:r>
        <w:rPr>
          <w:rFonts w:ascii="Times New Roman"/>
          <w:b w:val="false"/>
          <w:i w:val="false"/>
          <w:color w:val="000000"/>
          <w:sz w:val="28"/>
        </w:rPr>
        <w:t xml:space="preserve">
      41) сопротивление и конденсаторы постоянной емкости в блоках аппаратуры типа П-312 - замена в легкодоступных местах; </w:t>
      </w:r>
    </w:p>
    <w:bookmarkEnd w:id="1036"/>
    <w:bookmarkStart w:name="z1041" w:id="1037"/>
    <w:p>
      <w:pPr>
        <w:spacing w:after="0"/>
        <w:ind w:left="0"/>
        <w:jc w:val="both"/>
      </w:pPr>
      <w:r>
        <w:rPr>
          <w:rFonts w:ascii="Times New Roman"/>
          <w:b w:val="false"/>
          <w:i w:val="false"/>
          <w:color w:val="000000"/>
          <w:sz w:val="28"/>
        </w:rPr>
        <w:t xml:space="preserve">
      42) стойки усилителей низкой частоты аппаратуры типа П-316 - разборка на блоки; </w:t>
      </w:r>
    </w:p>
    <w:bookmarkEnd w:id="1037"/>
    <w:bookmarkStart w:name="z1042" w:id="1038"/>
    <w:p>
      <w:pPr>
        <w:spacing w:after="0"/>
        <w:ind w:left="0"/>
        <w:jc w:val="both"/>
      </w:pPr>
      <w:r>
        <w:rPr>
          <w:rFonts w:ascii="Times New Roman"/>
          <w:b w:val="false"/>
          <w:i w:val="false"/>
          <w:color w:val="000000"/>
          <w:sz w:val="28"/>
        </w:rPr>
        <w:t xml:space="preserve">
      43) телевизоры - сборка и установка ручек, планок, кнопок; </w:t>
      </w:r>
    </w:p>
    <w:bookmarkEnd w:id="1038"/>
    <w:bookmarkStart w:name="z1043" w:id="1039"/>
    <w:p>
      <w:pPr>
        <w:spacing w:after="0"/>
        <w:ind w:left="0"/>
        <w:jc w:val="both"/>
      </w:pPr>
      <w:r>
        <w:rPr>
          <w:rFonts w:ascii="Times New Roman"/>
          <w:b w:val="false"/>
          <w:i w:val="false"/>
          <w:color w:val="000000"/>
          <w:sz w:val="28"/>
        </w:rPr>
        <w:t xml:space="preserve">
      44) трансформаторы, конденсаторы, линии задержек - установка и закрепление на панели; </w:t>
      </w:r>
    </w:p>
    <w:bookmarkEnd w:id="1039"/>
    <w:bookmarkStart w:name="z1044" w:id="1040"/>
    <w:p>
      <w:pPr>
        <w:spacing w:after="0"/>
        <w:ind w:left="0"/>
        <w:jc w:val="both"/>
      </w:pPr>
      <w:r>
        <w:rPr>
          <w:rFonts w:ascii="Times New Roman"/>
          <w:b w:val="false"/>
          <w:i w:val="false"/>
          <w:color w:val="000000"/>
          <w:sz w:val="28"/>
        </w:rPr>
        <w:t xml:space="preserve">
      45) угольники, скобы, плавки, держатели - установка и развальцовка втулок, заклепок; </w:t>
      </w:r>
    </w:p>
    <w:bookmarkEnd w:id="1040"/>
    <w:bookmarkStart w:name="z1045" w:id="1041"/>
    <w:p>
      <w:pPr>
        <w:spacing w:after="0"/>
        <w:ind w:left="0"/>
        <w:jc w:val="both"/>
      </w:pPr>
      <w:r>
        <w:rPr>
          <w:rFonts w:ascii="Times New Roman"/>
          <w:b w:val="false"/>
          <w:i w:val="false"/>
          <w:color w:val="000000"/>
          <w:sz w:val="28"/>
        </w:rPr>
        <w:t xml:space="preserve">
      46) узлы и ячейки вычислительной аппаратуры - простой пооперационный монтаж; </w:t>
      </w:r>
    </w:p>
    <w:bookmarkEnd w:id="1041"/>
    <w:bookmarkStart w:name="z1046" w:id="1042"/>
    <w:p>
      <w:pPr>
        <w:spacing w:after="0"/>
        <w:ind w:left="0"/>
        <w:jc w:val="both"/>
      </w:pPr>
      <w:r>
        <w:rPr>
          <w:rFonts w:ascii="Times New Roman"/>
          <w:b w:val="false"/>
          <w:i w:val="false"/>
          <w:color w:val="000000"/>
          <w:sz w:val="28"/>
        </w:rPr>
        <w:t xml:space="preserve">
      47) усилители катодные однокаскадные УЗ-1 - разборка, ремонт механической части; </w:t>
      </w:r>
    </w:p>
    <w:bookmarkEnd w:id="1042"/>
    <w:bookmarkStart w:name="z1047" w:id="1043"/>
    <w:p>
      <w:pPr>
        <w:spacing w:after="0"/>
        <w:ind w:left="0"/>
        <w:jc w:val="both"/>
      </w:pPr>
      <w:r>
        <w:rPr>
          <w:rFonts w:ascii="Times New Roman"/>
          <w:b w:val="false"/>
          <w:i w:val="false"/>
          <w:color w:val="000000"/>
          <w:sz w:val="28"/>
        </w:rPr>
        <w:t xml:space="preserve">
      48) фидеры антенны - устранение внешних повреждений; </w:t>
      </w:r>
    </w:p>
    <w:bookmarkEnd w:id="1043"/>
    <w:bookmarkStart w:name="z1048" w:id="1044"/>
    <w:p>
      <w:pPr>
        <w:spacing w:after="0"/>
        <w:ind w:left="0"/>
        <w:jc w:val="both"/>
      </w:pPr>
      <w:r>
        <w:rPr>
          <w:rFonts w:ascii="Times New Roman"/>
          <w:b w:val="false"/>
          <w:i w:val="false"/>
          <w:color w:val="000000"/>
          <w:sz w:val="28"/>
        </w:rPr>
        <w:t xml:space="preserve">
      49) щитки линейно-аппаратные СУ-205 - чистка, промывка деталей; </w:t>
      </w:r>
    </w:p>
    <w:bookmarkEnd w:id="1044"/>
    <w:bookmarkStart w:name="z1049" w:id="1045"/>
    <w:p>
      <w:pPr>
        <w:spacing w:after="0"/>
        <w:ind w:left="0"/>
        <w:jc w:val="both"/>
      </w:pPr>
      <w:r>
        <w:rPr>
          <w:rFonts w:ascii="Times New Roman"/>
          <w:b w:val="false"/>
          <w:i w:val="false"/>
          <w:color w:val="000000"/>
          <w:sz w:val="28"/>
        </w:rPr>
        <w:t xml:space="preserve">
      50) щитки линейные для подключения телеграфных и телефонных линий радиорелейных станций - замена клемм, электрических звонков, фишек; </w:t>
      </w:r>
    </w:p>
    <w:bookmarkEnd w:id="1045"/>
    <w:bookmarkStart w:name="z1050" w:id="1046"/>
    <w:p>
      <w:pPr>
        <w:spacing w:after="0"/>
        <w:ind w:left="0"/>
        <w:jc w:val="both"/>
      </w:pPr>
      <w:r>
        <w:rPr>
          <w:rFonts w:ascii="Times New Roman"/>
          <w:b w:val="false"/>
          <w:i w:val="false"/>
          <w:color w:val="000000"/>
          <w:sz w:val="28"/>
        </w:rPr>
        <w:t xml:space="preserve">
      51) щиты зарядные радиорелейных станций - снятие деталей и чистка их; </w:t>
      </w:r>
    </w:p>
    <w:bookmarkEnd w:id="1046"/>
    <w:bookmarkStart w:name="z1051" w:id="1047"/>
    <w:p>
      <w:pPr>
        <w:spacing w:after="0"/>
        <w:ind w:left="0"/>
        <w:jc w:val="both"/>
      </w:pPr>
      <w:r>
        <w:rPr>
          <w:rFonts w:ascii="Times New Roman"/>
          <w:b w:val="false"/>
          <w:i w:val="false"/>
          <w:color w:val="000000"/>
          <w:sz w:val="28"/>
        </w:rPr>
        <w:t xml:space="preserve">
      52) щиты сетевые - снятие и разборка; </w:t>
      </w:r>
    </w:p>
    <w:bookmarkEnd w:id="1047"/>
    <w:bookmarkStart w:name="z1052" w:id="1048"/>
    <w:p>
      <w:pPr>
        <w:spacing w:after="0"/>
        <w:ind w:left="0"/>
        <w:jc w:val="both"/>
      </w:pPr>
      <w:r>
        <w:rPr>
          <w:rFonts w:ascii="Times New Roman"/>
          <w:b w:val="false"/>
          <w:i w:val="false"/>
          <w:color w:val="000000"/>
          <w:sz w:val="28"/>
        </w:rPr>
        <w:t xml:space="preserve">
      53) электрорадиоэлементы - правка и формовка выводов, лужение и установка с подгонкой и подрезкой выводов; </w:t>
      </w:r>
    </w:p>
    <w:bookmarkEnd w:id="1048"/>
    <w:bookmarkStart w:name="z1053" w:id="1049"/>
    <w:p>
      <w:pPr>
        <w:spacing w:after="0"/>
        <w:ind w:left="0"/>
        <w:jc w:val="both"/>
      </w:pPr>
      <w:r>
        <w:rPr>
          <w:rFonts w:ascii="Times New Roman"/>
          <w:b w:val="false"/>
          <w:i w:val="false"/>
          <w:color w:val="000000"/>
          <w:sz w:val="28"/>
        </w:rPr>
        <w:t xml:space="preserve">
      54) элементы освещения кузова и блокировки радиотехнических средств - ремонт с заменой проводов. </w:t>
      </w:r>
    </w:p>
    <w:bookmarkEnd w:id="1049"/>
    <w:bookmarkStart w:name="z1054" w:id="1050"/>
    <w:p>
      <w:pPr>
        <w:spacing w:after="0"/>
        <w:ind w:left="0"/>
        <w:jc w:val="both"/>
      </w:pPr>
      <w:r>
        <w:rPr>
          <w:rFonts w:ascii="Times New Roman"/>
          <w:b w:val="false"/>
          <w:i w:val="false"/>
          <w:color w:val="000000"/>
          <w:sz w:val="28"/>
        </w:rPr>
        <w:t>
      Параграф 2. Радиомеханик по ремонту радиоэлектронной аппаратуры и приборов, 2-й разряд</w:t>
      </w:r>
    </w:p>
    <w:bookmarkEnd w:id="1050"/>
    <w:bookmarkStart w:name="z1055" w:id="1051"/>
    <w:p>
      <w:pPr>
        <w:spacing w:after="0"/>
        <w:ind w:left="0"/>
        <w:jc w:val="both"/>
      </w:pPr>
      <w:r>
        <w:rPr>
          <w:rFonts w:ascii="Times New Roman"/>
          <w:b w:val="false"/>
          <w:i w:val="false"/>
          <w:color w:val="000000"/>
          <w:sz w:val="28"/>
        </w:rPr>
        <w:t xml:space="preserve">
      260. Характеристика работ: </w:t>
      </w:r>
    </w:p>
    <w:bookmarkEnd w:id="1051"/>
    <w:bookmarkStart w:name="z1056" w:id="1052"/>
    <w:p>
      <w:pPr>
        <w:spacing w:after="0"/>
        <w:ind w:left="0"/>
        <w:jc w:val="both"/>
      </w:pPr>
      <w:r>
        <w:rPr>
          <w:rFonts w:ascii="Times New Roman"/>
          <w:b w:val="false"/>
          <w:i w:val="false"/>
          <w:color w:val="000000"/>
          <w:sz w:val="28"/>
        </w:rPr>
        <w:t>
      демонтаж радиостанций, радиоустройств и приборов, кабелей и жгутов из кузовов автомобилей и прицепов. Разборка, ремонт, сборка и регулировка простых приборов, узлов, блоков панелей и плат радиоэлектронной аппаратуры и аппаратуры проводной связи. Испытание и проверка собранных изделий на полярность, обрыв, короткое замыкание и правильность подключения с применением инструмента. Разметка, сверление, гибка, клейка, пайка, склеивание и другие простые механосборочные работы. Слесарная обработка и подгонка деталей и узлов по 12 - 14-му квалитетам (5 - 7-му классам точности). Монтаж отдельных узлов на микроэлементах. Разделка кабелей и проводов.</w:t>
      </w:r>
    </w:p>
    <w:bookmarkEnd w:id="1052"/>
    <w:bookmarkStart w:name="z1057" w:id="1053"/>
    <w:p>
      <w:pPr>
        <w:spacing w:after="0"/>
        <w:ind w:left="0"/>
        <w:jc w:val="both"/>
      </w:pPr>
      <w:r>
        <w:rPr>
          <w:rFonts w:ascii="Times New Roman"/>
          <w:b w:val="false"/>
          <w:i w:val="false"/>
          <w:color w:val="000000"/>
          <w:sz w:val="28"/>
        </w:rPr>
        <w:t xml:space="preserve">
      261. Должен знать: </w:t>
      </w:r>
    </w:p>
    <w:bookmarkEnd w:id="1053"/>
    <w:bookmarkStart w:name="z1058" w:id="1054"/>
    <w:p>
      <w:pPr>
        <w:spacing w:after="0"/>
        <w:ind w:left="0"/>
        <w:jc w:val="both"/>
      </w:pPr>
      <w:r>
        <w:rPr>
          <w:rFonts w:ascii="Times New Roman"/>
          <w:b w:val="false"/>
          <w:i w:val="false"/>
          <w:color w:val="000000"/>
          <w:sz w:val="28"/>
        </w:rPr>
        <w:t>
      устройство и принцип действия ремонтируемых изделий, наименование, маркировку и основные свойства применяемых при сборке материалов и электрорадиоэлементов, вязку простых жгутов по монтажным схемам, назначение и условия применения контрольно-измерительных инструментов и приборов, приспособлений и слесарного инструмента, используемых при ремонте, квалитеты (классы точности) и параметры шероховатости (классы чистоты обработки), элементарные сведения по электро- и радиотехнике, в объеме программы средней школы и производственного обучения.</w:t>
      </w:r>
    </w:p>
    <w:bookmarkEnd w:id="1054"/>
    <w:bookmarkStart w:name="z1059" w:id="1055"/>
    <w:p>
      <w:pPr>
        <w:spacing w:after="0"/>
        <w:ind w:left="0"/>
        <w:jc w:val="both"/>
      </w:pPr>
      <w:r>
        <w:rPr>
          <w:rFonts w:ascii="Times New Roman"/>
          <w:b w:val="false"/>
          <w:i w:val="false"/>
          <w:color w:val="000000"/>
          <w:sz w:val="28"/>
        </w:rPr>
        <w:t xml:space="preserve">
      262. Примеры работ: </w:t>
      </w:r>
    </w:p>
    <w:bookmarkEnd w:id="1055"/>
    <w:bookmarkStart w:name="z1060" w:id="1056"/>
    <w:p>
      <w:pPr>
        <w:spacing w:after="0"/>
        <w:ind w:left="0"/>
        <w:jc w:val="both"/>
      </w:pPr>
      <w:r>
        <w:rPr>
          <w:rFonts w:ascii="Times New Roman"/>
          <w:b w:val="false"/>
          <w:i w:val="false"/>
          <w:color w:val="000000"/>
          <w:sz w:val="28"/>
        </w:rPr>
        <w:t xml:space="preserve">
      1) антенны дециметровые - сборка; </w:t>
      </w:r>
    </w:p>
    <w:bookmarkEnd w:id="1056"/>
    <w:bookmarkStart w:name="z1061" w:id="1057"/>
    <w:p>
      <w:pPr>
        <w:spacing w:after="0"/>
        <w:ind w:left="0"/>
        <w:jc w:val="both"/>
      </w:pPr>
      <w:r>
        <w:rPr>
          <w:rFonts w:ascii="Times New Roman"/>
          <w:b w:val="false"/>
          <w:i w:val="false"/>
          <w:color w:val="000000"/>
          <w:sz w:val="28"/>
        </w:rPr>
        <w:t xml:space="preserve">
      2) антенны дипольные радиостанций большой мощности-изготовление; </w:t>
      </w:r>
    </w:p>
    <w:bookmarkEnd w:id="1057"/>
    <w:bookmarkStart w:name="z1062" w:id="1058"/>
    <w:p>
      <w:pPr>
        <w:spacing w:after="0"/>
        <w:ind w:left="0"/>
        <w:jc w:val="both"/>
      </w:pPr>
      <w:r>
        <w:rPr>
          <w:rFonts w:ascii="Times New Roman"/>
          <w:b w:val="false"/>
          <w:i w:val="false"/>
          <w:color w:val="000000"/>
          <w:sz w:val="28"/>
        </w:rPr>
        <w:t xml:space="preserve">
      3) антенны приемо-передающие радиотехнических устройств всех типов - демонтаж с полуприцепов; </w:t>
      </w:r>
    </w:p>
    <w:bookmarkEnd w:id="1058"/>
    <w:bookmarkStart w:name="z1063" w:id="1059"/>
    <w:p>
      <w:pPr>
        <w:spacing w:after="0"/>
        <w:ind w:left="0"/>
        <w:jc w:val="both"/>
      </w:pPr>
      <w:r>
        <w:rPr>
          <w:rFonts w:ascii="Times New Roman"/>
          <w:b w:val="false"/>
          <w:i w:val="false"/>
          <w:color w:val="000000"/>
          <w:sz w:val="28"/>
        </w:rPr>
        <w:t xml:space="preserve">
      4) аппаратура одноканальная типа П-312 - разборка стойки на узлы; </w:t>
      </w:r>
    </w:p>
    <w:bookmarkEnd w:id="1059"/>
    <w:bookmarkStart w:name="z1064" w:id="1060"/>
    <w:p>
      <w:pPr>
        <w:spacing w:after="0"/>
        <w:ind w:left="0"/>
        <w:jc w:val="both"/>
      </w:pPr>
      <w:r>
        <w:rPr>
          <w:rFonts w:ascii="Times New Roman"/>
          <w:b w:val="false"/>
          <w:i w:val="false"/>
          <w:color w:val="000000"/>
          <w:sz w:val="28"/>
        </w:rPr>
        <w:t xml:space="preserve">
      5) аппаратура радиоизмерительная - пооперационный монтаж; </w:t>
      </w:r>
    </w:p>
    <w:bookmarkEnd w:id="1060"/>
    <w:bookmarkStart w:name="z1065" w:id="1061"/>
    <w:p>
      <w:pPr>
        <w:spacing w:after="0"/>
        <w:ind w:left="0"/>
        <w:jc w:val="both"/>
      </w:pPr>
      <w:r>
        <w:rPr>
          <w:rFonts w:ascii="Times New Roman"/>
          <w:b w:val="false"/>
          <w:i w:val="false"/>
          <w:color w:val="000000"/>
          <w:sz w:val="28"/>
        </w:rPr>
        <w:t xml:space="preserve">
      6) аппараты телефонные типа TAИ-43, ТАИ-53, ТА-37, коммутаторы типа П-193-М - замена монтажной схемы (жгутов); </w:t>
      </w:r>
    </w:p>
    <w:bookmarkEnd w:id="1061"/>
    <w:bookmarkStart w:name="z1066" w:id="1062"/>
    <w:p>
      <w:pPr>
        <w:spacing w:after="0"/>
        <w:ind w:left="0"/>
        <w:jc w:val="both"/>
      </w:pPr>
      <w:r>
        <w:rPr>
          <w:rFonts w:ascii="Times New Roman"/>
          <w:b w:val="false"/>
          <w:i w:val="false"/>
          <w:color w:val="000000"/>
          <w:sz w:val="28"/>
        </w:rPr>
        <w:t xml:space="preserve">
      7) аппарату телефонные типа ТА-37 - проверка напряжения первого и второго каскадов усилителя; </w:t>
      </w:r>
    </w:p>
    <w:bookmarkEnd w:id="1062"/>
    <w:bookmarkStart w:name="z1067" w:id="1063"/>
    <w:p>
      <w:pPr>
        <w:spacing w:after="0"/>
        <w:ind w:left="0"/>
        <w:jc w:val="both"/>
      </w:pPr>
      <w:r>
        <w:rPr>
          <w:rFonts w:ascii="Times New Roman"/>
          <w:b w:val="false"/>
          <w:i w:val="false"/>
          <w:color w:val="000000"/>
          <w:sz w:val="28"/>
        </w:rPr>
        <w:t xml:space="preserve">
      8) блоки без радиоламп - демонтаж и комплектовка; </w:t>
      </w:r>
    </w:p>
    <w:bookmarkEnd w:id="1063"/>
    <w:bookmarkStart w:name="z1068" w:id="1064"/>
    <w:p>
      <w:pPr>
        <w:spacing w:after="0"/>
        <w:ind w:left="0"/>
        <w:jc w:val="both"/>
      </w:pPr>
      <w:r>
        <w:rPr>
          <w:rFonts w:ascii="Times New Roman"/>
          <w:b w:val="false"/>
          <w:i w:val="false"/>
          <w:color w:val="000000"/>
          <w:sz w:val="28"/>
        </w:rPr>
        <w:t xml:space="preserve">
      9) блоки высокочастотной аппаратуры уплотнения, механизмы - сборка; </w:t>
      </w:r>
    </w:p>
    <w:bookmarkEnd w:id="1064"/>
    <w:bookmarkStart w:name="z1069" w:id="1065"/>
    <w:p>
      <w:pPr>
        <w:spacing w:after="0"/>
        <w:ind w:left="0"/>
        <w:jc w:val="both"/>
      </w:pPr>
      <w:r>
        <w:rPr>
          <w:rFonts w:ascii="Times New Roman"/>
          <w:b w:val="false"/>
          <w:i w:val="false"/>
          <w:color w:val="000000"/>
          <w:sz w:val="28"/>
        </w:rPr>
        <w:t xml:space="preserve">
      10) блоки выпрямительные - установка шасси, ламповых панелей, трансформаторов, дросселей и клеммных плат; </w:t>
      </w:r>
    </w:p>
    <w:bookmarkEnd w:id="1065"/>
    <w:bookmarkStart w:name="z1070" w:id="1066"/>
    <w:p>
      <w:pPr>
        <w:spacing w:after="0"/>
        <w:ind w:left="0"/>
        <w:jc w:val="both"/>
      </w:pPr>
      <w:r>
        <w:rPr>
          <w:rFonts w:ascii="Times New Roman"/>
          <w:b w:val="false"/>
          <w:i w:val="false"/>
          <w:color w:val="000000"/>
          <w:sz w:val="28"/>
        </w:rPr>
        <w:t xml:space="preserve">
      11) блоки высокой частоты УКВ радиостанций - замена переключателя грубой настройки антенны; </w:t>
      </w:r>
    </w:p>
    <w:bookmarkEnd w:id="1066"/>
    <w:bookmarkStart w:name="z1071" w:id="1067"/>
    <w:p>
      <w:pPr>
        <w:spacing w:after="0"/>
        <w:ind w:left="0"/>
        <w:jc w:val="both"/>
      </w:pPr>
      <w:r>
        <w:rPr>
          <w:rFonts w:ascii="Times New Roman"/>
          <w:b w:val="false"/>
          <w:i w:val="false"/>
          <w:color w:val="000000"/>
          <w:sz w:val="28"/>
        </w:rPr>
        <w:t xml:space="preserve">
      12) блоки волноводные, имеющие внешнее подсоединение волноводами - демонтаж; </w:t>
      </w:r>
    </w:p>
    <w:bookmarkEnd w:id="1067"/>
    <w:bookmarkStart w:name="z1072" w:id="1068"/>
    <w:p>
      <w:pPr>
        <w:spacing w:after="0"/>
        <w:ind w:left="0"/>
        <w:jc w:val="both"/>
      </w:pPr>
      <w:r>
        <w:rPr>
          <w:rFonts w:ascii="Times New Roman"/>
          <w:b w:val="false"/>
          <w:i w:val="false"/>
          <w:color w:val="000000"/>
          <w:sz w:val="28"/>
        </w:rPr>
        <w:t xml:space="preserve">
      13) блоки генераторов аппаратура типа П-312 - измерение величины напряжений по карте напряжений; </w:t>
      </w:r>
    </w:p>
    <w:bookmarkEnd w:id="1068"/>
    <w:bookmarkStart w:name="z1073" w:id="1069"/>
    <w:p>
      <w:pPr>
        <w:spacing w:after="0"/>
        <w:ind w:left="0"/>
        <w:jc w:val="both"/>
      </w:pPr>
      <w:r>
        <w:rPr>
          <w:rFonts w:ascii="Times New Roman"/>
          <w:b w:val="false"/>
          <w:i w:val="false"/>
          <w:color w:val="000000"/>
          <w:sz w:val="28"/>
        </w:rPr>
        <w:t xml:space="preserve">
      14) блоки коммутаторов - проверка и замена гнезд; </w:t>
      </w:r>
    </w:p>
    <w:bookmarkEnd w:id="1069"/>
    <w:bookmarkStart w:name="z1074" w:id="1070"/>
    <w:p>
      <w:pPr>
        <w:spacing w:after="0"/>
        <w:ind w:left="0"/>
        <w:jc w:val="both"/>
      </w:pPr>
      <w:r>
        <w:rPr>
          <w:rFonts w:ascii="Times New Roman"/>
          <w:b w:val="false"/>
          <w:i w:val="false"/>
          <w:color w:val="000000"/>
          <w:sz w:val="28"/>
        </w:rPr>
        <w:t xml:space="preserve">
      15) блоки ламповые, включающие установку простых механизмов, - сборка, механическая регулировка; </w:t>
      </w:r>
    </w:p>
    <w:bookmarkEnd w:id="1070"/>
    <w:bookmarkStart w:name="z1075" w:id="1071"/>
    <w:p>
      <w:pPr>
        <w:spacing w:after="0"/>
        <w:ind w:left="0"/>
        <w:jc w:val="both"/>
      </w:pPr>
      <w:r>
        <w:rPr>
          <w:rFonts w:ascii="Times New Roman"/>
          <w:b w:val="false"/>
          <w:i w:val="false"/>
          <w:color w:val="000000"/>
          <w:sz w:val="28"/>
        </w:rPr>
        <w:t xml:space="preserve">
      16) блоки питания - замена ламповых панелей; </w:t>
      </w:r>
    </w:p>
    <w:bookmarkEnd w:id="1071"/>
    <w:bookmarkStart w:name="z1076" w:id="1072"/>
    <w:p>
      <w:pPr>
        <w:spacing w:after="0"/>
        <w:ind w:left="0"/>
        <w:jc w:val="both"/>
      </w:pPr>
      <w:r>
        <w:rPr>
          <w:rFonts w:ascii="Times New Roman"/>
          <w:b w:val="false"/>
          <w:i w:val="false"/>
          <w:color w:val="000000"/>
          <w:sz w:val="28"/>
        </w:rPr>
        <w:t xml:space="preserve">
      17) блоки преобразователей переносных радиостанций - замена трансформатора; </w:t>
      </w:r>
    </w:p>
    <w:bookmarkEnd w:id="1072"/>
    <w:bookmarkStart w:name="z1077" w:id="1073"/>
    <w:p>
      <w:pPr>
        <w:spacing w:after="0"/>
        <w:ind w:left="0"/>
        <w:jc w:val="both"/>
      </w:pPr>
      <w:r>
        <w:rPr>
          <w:rFonts w:ascii="Times New Roman"/>
          <w:b w:val="false"/>
          <w:i w:val="false"/>
          <w:color w:val="000000"/>
          <w:sz w:val="28"/>
        </w:rPr>
        <w:t xml:space="preserve">
      18) блоки простые волноводов, спецустройств, лучевых комплектов - установка и крепление плат, общая сборка; </w:t>
      </w:r>
    </w:p>
    <w:bookmarkEnd w:id="1073"/>
    <w:bookmarkStart w:name="z1078" w:id="1074"/>
    <w:p>
      <w:pPr>
        <w:spacing w:after="0"/>
        <w:ind w:left="0"/>
        <w:jc w:val="both"/>
      </w:pPr>
      <w:r>
        <w:rPr>
          <w:rFonts w:ascii="Times New Roman"/>
          <w:b w:val="false"/>
          <w:i w:val="false"/>
          <w:color w:val="000000"/>
          <w:sz w:val="28"/>
        </w:rPr>
        <w:t xml:space="preserve">
      19) блоки реле - сборка и монтаж; </w:t>
      </w:r>
    </w:p>
    <w:bookmarkEnd w:id="1074"/>
    <w:bookmarkStart w:name="z1079" w:id="1075"/>
    <w:p>
      <w:pPr>
        <w:spacing w:after="0"/>
        <w:ind w:left="0"/>
        <w:jc w:val="both"/>
      </w:pPr>
      <w:r>
        <w:rPr>
          <w:rFonts w:ascii="Times New Roman"/>
          <w:b w:val="false"/>
          <w:i w:val="false"/>
          <w:color w:val="000000"/>
          <w:sz w:val="28"/>
        </w:rPr>
        <w:t xml:space="preserve">
      20) блоки служебной связи - проверка в статическом режиме; </w:t>
      </w:r>
    </w:p>
    <w:bookmarkEnd w:id="1075"/>
    <w:bookmarkStart w:name="z1080" w:id="1076"/>
    <w:p>
      <w:pPr>
        <w:spacing w:after="0"/>
        <w:ind w:left="0"/>
        <w:jc w:val="both"/>
      </w:pPr>
      <w:r>
        <w:rPr>
          <w:rFonts w:ascii="Times New Roman"/>
          <w:b w:val="false"/>
          <w:i w:val="false"/>
          <w:color w:val="000000"/>
          <w:sz w:val="28"/>
        </w:rPr>
        <w:t xml:space="preserve">
      21) блоки тональных передатчиков - проверка электрических цепей в соответствии с картами сопротивлений; </w:t>
      </w:r>
    </w:p>
    <w:bookmarkEnd w:id="1076"/>
    <w:bookmarkStart w:name="z1081" w:id="1077"/>
    <w:p>
      <w:pPr>
        <w:spacing w:after="0"/>
        <w:ind w:left="0"/>
        <w:jc w:val="both"/>
      </w:pPr>
      <w:r>
        <w:rPr>
          <w:rFonts w:ascii="Times New Roman"/>
          <w:b w:val="false"/>
          <w:i w:val="false"/>
          <w:color w:val="000000"/>
          <w:sz w:val="28"/>
        </w:rPr>
        <w:t xml:space="preserve">
      22) блоки устройств телефонной и громкоговорящей связи - разборка; </w:t>
      </w:r>
    </w:p>
    <w:bookmarkEnd w:id="1077"/>
    <w:bookmarkStart w:name="z1082" w:id="1078"/>
    <w:p>
      <w:pPr>
        <w:spacing w:after="0"/>
        <w:ind w:left="0"/>
        <w:jc w:val="both"/>
      </w:pPr>
      <w:r>
        <w:rPr>
          <w:rFonts w:ascii="Times New Roman"/>
          <w:b w:val="false"/>
          <w:i w:val="false"/>
          <w:color w:val="000000"/>
          <w:sz w:val="28"/>
        </w:rPr>
        <w:t xml:space="preserve">
      23) блоки усилителей мощности радиостанций средней мощности - замена емкостного потенциометра; </w:t>
      </w:r>
    </w:p>
    <w:bookmarkEnd w:id="1078"/>
    <w:bookmarkStart w:name="z1083" w:id="1079"/>
    <w:p>
      <w:pPr>
        <w:spacing w:after="0"/>
        <w:ind w:left="0"/>
        <w:jc w:val="both"/>
      </w:pPr>
      <w:r>
        <w:rPr>
          <w:rFonts w:ascii="Times New Roman"/>
          <w:b w:val="false"/>
          <w:i w:val="false"/>
          <w:color w:val="000000"/>
          <w:sz w:val="28"/>
        </w:rPr>
        <w:t xml:space="preserve">
      24) блоки цепей контроля управления и коммутации - разборка; </w:t>
      </w:r>
    </w:p>
    <w:bookmarkEnd w:id="1079"/>
    <w:bookmarkStart w:name="z1084" w:id="1080"/>
    <w:p>
      <w:pPr>
        <w:spacing w:after="0"/>
        <w:ind w:left="0"/>
        <w:jc w:val="both"/>
      </w:pPr>
      <w:r>
        <w:rPr>
          <w:rFonts w:ascii="Times New Roman"/>
          <w:b w:val="false"/>
          <w:i w:val="false"/>
          <w:color w:val="000000"/>
          <w:sz w:val="28"/>
        </w:rPr>
        <w:t xml:space="preserve">
      25) блоки цепей внутренней связи (БЦВС) и испытательные блоки коммутаторов - разборка на узлы; </w:t>
      </w:r>
    </w:p>
    <w:bookmarkEnd w:id="1080"/>
    <w:bookmarkStart w:name="z1085" w:id="1081"/>
    <w:p>
      <w:pPr>
        <w:spacing w:after="0"/>
        <w:ind w:left="0"/>
        <w:jc w:val="both"/>
      </w:pPr>
      <w:r>
        <w:rPr>
          <w:rFonts w:ascii="Times New Roman"/>
          <w:b w:val="false"/>
          <w:i w:val="false"/>
          <w:color w:val="000000"/>
          <w:sz w:val="28"/>
        </w:rPr>
        <w:t xml:space="preserve">
      26) волноводы несложные - гибка и слесарная обработка; </w:t>
      </w:r>
    </w:p>
    <w:bookmarkEnd w:id="1081"/>
    <w:bookmarkStart w:name="z1086" w:id="1082"/>
    <w:p>
      <w:pPr>
        <w:spacing w:after="0"/>
        <w:ind w:left="0"/>
        <w:jc w:val="both"/>
      </w:pPr>
      <w:r>
        <w:rPr>
          <w:rFonts w:ascii="Times New Roman"/>
          <w:b w:val="false"/>
          <w:i w:val="false"/>
          <w:color w:val="000000"/>
          <w:sz w:val="28"/>
        </w:rPr>
        <w:t xml:space="preserve">
      27) вольтметры ламповые типа ВЗ-2А - разборка блоков на узлы и детали; </w:t>
      </w:r>
    </w:p>
    <w:bookmarkEnd w:id="1082"/>
    <w:bookmarkStart w:name="z1087" w:id="1083"/>
    <w:p>
      <w:pPr>
        <w:spacing w:after="0"/>
        <w:ind w:left="0"/>
        <w:jc w:val="both"/>
      </w:pPr>
      <w:r>
        <w:rPr>
          <w:rFonts w:ascii="Times New Roman"/>
          <w:b w:val="false"/>
          <w:i w:val="false"/>
          <w:color w:val="000000"/>
          <w:sz w:val="28"/>
        </w:rPr>
        <w:t xml:space="preserve">
      28) выпрямители для проекционного телевизора - монтаж; </w:t>
      </w:r>
    </w:p>
    <w:bookmarkEnd w:id="1083"/>
    <w:bookmarkStart w:name="z1088" w:id="1084"/>
    <w:p>
      <w:pPr>
        <w:spacing w:after="0"/>
        <w:ind w:left="0"/>
        <w:jc w:val="both"/>
      </w:pPr>
      <w:r>
        <w:rPr>
          <w:rFonts w:ascii="Times New Roman"/>
          <w:b w:val="false"/>
          <w:i w:val="false"/>
          <w:color w:val="000000"/>
          <w:sz w:val="28"/>
        </w:rPr>
        <w:t xml:space="preserve">
      29) выравниватели аппаратуры дальней связи - монтаж; </w:t>
      </w:r>
    </w:p>
    <w:bookmarkEnd w:id="1084"/>
    <w:bookmarkStart w:name="z1089" w:id="1085"/>
    <w:p>
      <w:pPr>
        <w:spacing w:after="0"/>
        <w:ind w:left="0"/>
        <w:jc w:val="both"/>
      </w:pPr>
      <w:r>
        <w:rPr>
          <w:rFonts w:ascii="Times New Roman"/>
          <w:b w:val="false"/>
          <w:i w:val="false"/>
          <w:color w:val="000000"/>
          <w:sz w:val="28"/>
        </w:rPr>
        <w:t xml:space="preserve">
      30) головки магнитные - сборка сердечников; </w:t>
      </w:r>
    </w:p>
    <w:bookmarkEnd w:id="1085"/>
    <w:bookmarkStart w:name="z1090" w:id="1086"/>
    <w:p>
      <w:pPr>
        <w:spacing w:after="0"/>
        <w:ind w:left="0"/>
        <w:jc w:val="both"/>
      </w:pPr>
      <w:r>
        <w:rPr>
          <w:rFonts w:ascii="Times New Roman"/>
          <w:b w:val="false"/>
          <w:i w:val="false"/>
          <w:color w:val="000000"/>
          <w:sz w:val="28"/>
        </w:rPr>
        <w:t xml:space="preserve">
      31) "гусеницы" аппаратных шкафов, направляющие кассет и блоков - сборка; </w:t>
      </w:r>
    </w:p>
    <w:bookmarkEnd w:id="1086"/>
    <w:bookmarkStart w:name="z1091" w:id="1087"/>
    <w:p>
      <w:pPr>
        <w:spacing w:after="0"/>
        <w:ind w:left="0"/>
        <w:jc w:val="both"/>
      </w:pPr>
      <w:r>
        <w:rPr>
          <w:rFonts w:ascii="Times New Roman"/>
          <w:b w:val="false"/>
          <w:i w:val="false"/>
          <w:color w:val="000000"/>
          <w:sz w:val="28"/>
        </w:rPr>
        <w:t xml:space="preserve">
      32) держатели, угольники, втулки, кронштейны - установка, крепление; </w:t>
      </w:r>
    </w:p>
    <w:bookmarkEnd w:id="1087"/>
    <w:bookmarkStart w:name="z1092" w:id="1088"/>
    <w:p>
      <w:pPr>
        <w:spacing w:after="0"/>
        <w:ind w:left="0"/>
        <w:jc w:val="both"/>
      </w:pPr>
      <w:r>
        <w:rPr>
          <w:rFonts w:ascii="Times New Roman"/>
          <w:b w:val="false"/>
          <w:i w:val="false"/>
          <w:color w:val="000000"/>
          <w:sz w:val="28"/>
        </w:rPr>
        <w:t xml:space="preserve">
      33) жгуты блоков радиоэлектронной аппаратуры - демонтаж с отпайкой; </w:t>
      </w:r>
    </w:p>
    <w:bookmarkEnd w:id="1088"/>
    <w:bookmarkStart w:name="z1093" w:id="1089"/>
    <w:p>
      <w:pPr>
        <w:spacing w:after="0"/>
        <w:ind w:left="0"/>
        <w:jc w:val="both"/>
      </w:pPr>
      <w:r>
        <w:rPr>
          <w:rFonts w:ascii="Times New Roman"/>
          <w:b w:val="false"/>
          <w:i w:val="false"/>
          <w:color w:val="000000"/>
          <w:sz w:val="28"/>
        </w:rPr>
        <w:t xml:space="preserve">
      34) жгуты механизма движения дисков изделия типа "волна" - прозванивание, измерение сопротивления изоляции, изготовление и замена жгута; </w:t>
      </w:r>
    </w:p>
    <w:bookmarkEnd w:id="1089"/>
    <w:bookmarkStart w:name="z1094" w:id="1090"/>
    <w:p>
      <w:pPr>
        <w:spacing w:after="0"/>
        <w:ind w:left="0"/>
        <w:jc w:val="both"/>
      </w:pPr>
      <w:r>
        <w:rPr>
          <w:rFonts w:ascii="Times New Roman"/>
          <w:b w:val="false"/>
          <w:i w:val="false"/>
          <w:color w:val="000000"/>
          <w:sz w:val="28"/>
        </w:rPr>
        <w:t xml:space="preserve">
      35) жгуты ЯХ-62-32832 - изготовление; </w:t>
      </w:r>
    </w:p>
    <w:bookmarkEnd w:id="1090"/>
    <w:bookmarkStart w:name="z1095" w:id="1091"/>
    <w:p>
      <w:pPr>
        <w:spacing w:after="0"/>
        <w:ind w:left="0"/>
        <w:jc w:val="both"/>
      </w:pPr>
      <w:r>
        <w:rPr>
          <w:rFonts w:ascii="Times New Roman"/>
          <w:b w:val="false"/>
          <w:i w:val="false"/>
          <w:color w:val="000000"/>
          <w:sz w:val="28"/>
        </w:rPr>
        <w:t xml:space="preserve">
      36) кабели - монтаж экранированных цепей высокой частоты, обшивка; </w:t>
      </w:r>
    </w:p>
    <w:bookmarkEnd w:id="1091"/>
    <w:bookmarkStart w:name="z1096" w:id="1092"/>
    <w:p>
      <w:pPr>
        <w:spacing w:after="0"/>
        <w:ind w:left="0"/>
        <w:jc w:val="both"/>
      </w:pPr>
      <w:r>
        <w:rPr>
          <w:rFonts w:ascii="Times New Roman"/>
          <w:b w:val="false"/>
          <w:i w:val="false"/>
          <w:color w:val="000000"/>
          <w:sz w:val="28"/>
        </w:rPr>
        <w:t xml:space="preserve">
      37) кабели многожильные - распайка; </w:t>
      </w:r>
    </w:p>
    <w:bookmarkEnd w:id="1092"/>
    <w:bookmarkStart w:name="z1097" w:id="1093"/>
    <w:p>
      <w:pPr>
        <w:spacing w:after="0"/>
        <w:ind w:left="0"/>
        <w:jc w:val="both"/>
      </w:pPr>
      <w:r>
        <w:rPr>
          <w:rFonts w:ascii="Times New Roman"/>
          <w:b w:val="false"/>
          <w:i w:val="false"/>
          <w:color w:val="000000"/>
          <w:sz w:val="28"/>
        </w:rPr>
        <w:t xml:space="preserve">
      38) кабель коаксиальный - разделка и напайка высокочастотных разъемов; </w:t>
      </w:r>
    </w:p>
    <w:bookmarkEnd w:id="1093"/>
    <w:bookmarkStart w:name="z1098" w:id="1094"/>
    <w:p>
      <w:pPr>
        <w:spacing w:after="0"/>
        <w:ind w:left="0"/>
        <w:jc w:val="both"/>
      </w:pPr>
      <w:r>
        <w:rPr>
          <w:rFonts w:ascii="Times New Roman"/>
          <w:b w:val="false"/>
          <w:i w:val="false"/>
          <w:color w:val="000000"/>
          <w:sz w:val="28"/>
        </w:rPr>
        <w:t xml:space="preserve">
      39) кабели соединительные 10-жильные, экранированные - замена контактных разъемов, измерение сопротивления изоляции; </w:t>
      </w:r>
    </w:p>
    <w:bookmarkEnd w:id="1094"/>
    <w:bookmarkStart w:name="z1099" w:id="1095"/>
    <w:p>
      <w:pPr>
        <w:spacing w:after="0"/>
        <w:ind w:left="0"/>
        <w:jc w:val="both"/>
      </w:pPr>
      <w:r>
        <w:rPr>
          <w:rFonts w:ascii="Times New Roman"/>
          <w:b w:val="false"/>
          <w:i w:val="false"/>
          <w:color w:val="000000"/>
          <w:sz w:val="28"/>
        </w:rPr>
        <w:t xml:space="preserve">
      40) калибраторы кварцевые 45-1 - проверка электрической схемы электроизмерительными приборами; </w:t>
      </w:r>
    </w:p>
    <w:bookmarkEnd w:id="1095"/>
    <w:bookmarkStart w:name="z1100" w:id="1096"/>
    <w:p>
      <w:pPr>
        <w:spacing w:after="0"/>
        <w:ind w:left="0"/>
        <w:jc w:val="both"/>
      </w:pPr>
      <w:r>
        <w:rPr>
          <w:rFonts w:ascii="Times New Roman"/>
          <w:b w:val="false"/>
          <w:i w:val="false"/>
          <w:color w:val="000000"/>
          <w:sz w:val="28"/>
        </w:rPr>
        <w:t xml:space="preserve">
      41) каркасы стоек радиорелейных станций - проверка межблочного монтажа, замена переходных колодок; </w:t>
      </w:r>
    </w:p>
    <w:bookmarkEnd w:id="1096"/>
    <w:bookmarkStart w:name="z1101" w:id="1097"/>
    <w:p>
      <w:pPr>
        <w:spacing w:after="0"/>
        <w:ind w:left="0"/>
        <w:jc w:val="both"/>
      </w:pPr>
      <w:r>
        <w:rPr>
          <w:rFonts w:ascii="Times New Roman"/>
          <w:b w:val="false"/>
          <w:i w:val="false"/>
          <w:color w:val="000000"/>
          <w:sz w:val="28"/>
        </w:rPr>
        <w:t xml:space="preserve">
      42) каркасы катушек трансформаторов - сборка; </w:t>
      </w:r>
    </w:p>
    <w:bookmarkEnd w:id="1097"/>
    <w:bookmarkStart w:name="z1102" w:id="1098"/>
    <w:p>
      <w:pPr>
        <w:spacing w:after="0"/>
        <w:ind w:left="0"/>
        <w:jc w:val="both"/>
      </w:pPr>
      <w:r>
        <w:rPr>
          <w:rFonts w:ascii="Times New Roman"/>
          <w:b w:val="false"/>
          <w:i w:val="false"/>
          <w:color w:val="000000"/>
          <w:sz w:val="28"/>
        </w:rPr>
        <w:t xml:space="preserve">
      43) кассеты к малогабаритным магнитофонам - сборка; </w:t>
      </w:r>
    </w:p>
    <w:bookmarkEnd w:id="1098"/>
    <w:bookmarkStart w:name="z1103" w:id="1099"/>
    <w:p>
      <w:pPr>
        <w:spacing w:after="0"/>
        <w:ind w:left="0"/>
        <w:jc w:val="both"/>
      </w:pPr>
      <w:r>
        <w:rPr>
          <w:rFonts w:ascii="Times New Roman"/>
          <w:b w:val="false"/>
          <w:i w:val="false"/>
          <w:color w:val="000000"/>
          <w:sz w:val="28"/>
        </w:rPr>
        <w:t xml:space="preserve">
      44) катушки простейших трансформаторов - перемотка; </w:t>
      </w:r>
    </w:p>
    <w:bookmarkEnd w:id="1099"/>
    <w:bookmarkStart w:name="z1104" w:id="1100"/>
    <w:p>
      <w:pPr>
        <w:spacing w:after="0"/>
        <w:ind w:left="0"/>
        <w:jc w:val="both"/>
      </w:pPr>
      <w:r>
        <w:rPr>
          <w:rFonts w:ascii="Times New Roman"/>
          <w:b w:val="false"/>
          <w:i w:val="false"/>
          <w:color w:val="000000"/>
          <w:sz w:val="28"/>
        </w:rPr>
        <w:t xml:space="preserve">
      45) катушки электромагнитные - полный электромонтаж; </w:t>
      </w:r>
    </w:p>
    <w:bookmarkEnd w:id="1100"/>
    <w:bookmarkStart w:name="z1105" w:id="1101"/>
    <w:p>
      <w:pPr>
        <w:spacing w:after="0"/>
        <w:ind w:left="0"/>
        <w:jc w:val="both"/>
      </w:pPr>
      <w:r>
        <w:rPr>
          <w:rFonts w:ascii="Times New Roman"/>
          <w:b w:val="false"/>
          <w:i w:val="false"/>
          <w:color w:val="000000"/>
          <w:sz w:val="28"/>
        </w:rPr>
        <w:t xml:space="preserve">
      46) катушки - проверка на замкнутость витков и измерение самоиндукции; </w:t>
      </w:r>
    </w:p>
    <w:bookmarkEnd w:id="1101"/>
    <w:bookmarkStart w:name="z1106" w:id="1102"/>
    <w:p>
      <w:pPr>
        <w:spacing w:after="0"/>
        <w:ind w:left="0"/>
        <w:jc w:val="both"/>
      </w:pPr>
      <w:r>
        <w:rPr>
          <w:rFonts w:ascii="Times New Roman"/>
          <w:b w:val="false"/>
          <w:i w:val="false"/>
          <w:color w:val="000000"/>
          <w:sz w:val="28"/>
        </w:rPr>
        <w:t xml:space="preserve">
      47) кинескопы, динамики - установка и крепление; </w:t>
      </w:r>
    </w:p>
    <w:bookmarkEnd w:id="1102"/>
    <w:bookmarkStart w:name="z1107" w:id="1103"/>
    <w:p>
      <w:pPr>
        <w:spacing w:after="0"/>
        <w:ind w:left="0"/>
        <w:jc w:val="both"/>
      </w:pPr>
      <w:r>
        <w:rPr>
          <w:rFonts w:ascii="Times New Roman"/>
          <w:b w:val="false"/>
          <w:i w:val="false"/>
          <w:color w:val="000000"/>
          <w:sz w:val="28"/>
        </w:rPr>
        <w:t xml:space="preserve">
      48) клавиатура стартстопных аппаратов СТА-2М - сборка; </w:t>
      </w:r>
    </w:p>
    <w:bookmarkEnd w:id="1103"/>
    <w:bookmarkStart w:name="z1108" w:id="1104"/>
    <w:p>
      <w:pPr>
        <w:spacing w:after="0"/>
        <w:ind w:left="0"/>
        <w:jc w:val="both"/>
      </w:pPr>
      <w:r>
        <w:rPr>
          <w:rFonts w:ascii="Times New Roman"/>
          <w:b w:val="false"/>
          <w:i w:val="false"/>
          <w:color w:val="000000"/>
          <w:sz w:val="28"/>
        </w:rPr>
        <w:t xml:space="preserve">
      49) клапаны отбойно-вызывные - замена контактных пружин; </w:t>
      </w:r>
    </w:p>
    <w:bookmarkEnd w:id="1104"/>
    <w:bookmarkStart w:name="z1109" w:id="1105"/>
    <w:p>
      <w:pPr>
        <w:spacing w:after="0"/>
        <w:ind w:left="0"/>
        <w:jc w:val="both"/>
      </w:pPr>
      <w:r>
        <w:rPr>
          <w:rFonts w:ascii="Times New Roman"/>
          <w:b w:val="false"/>
          <w:i w:val="false"/>
          <w:color w:val="000000"/>
          <w:sz w:val="28"/>
        </w:rPr>
        <w:t xml:space="preserve">
      50) ключи типа КТРД - разборка, ремонт, сборка; </w:t>
      </w:r>
    </w:p>
    <w:bookmarkEnd w:id="1105"/>
    <w:bookmarkStart w:name="z1110" w:id="1106"/>
    <w:p>
      <w:pPr>
        <w:spacing w:after="0"/>
        <w:ind w:left="0"/>
        <w:jc w:val="both"/>
      </w:pPr>
      <w:r>
        <w:rPr>
          <w:rFonts w:ascii="Times New Roman"/>
          <w:b w:val="false"/>
          <w:i w:val="false"/>
          <w:color w:val="000000"/>
          <w:sz w:val="28"/>
        </w:rPr>
        <w:t xml:space="preserve">
      51) колодки тридцатиконтактные - ремонт; </w:t>
      </w:r>
    </w:p>
    <w:bookmarkEnd w:id="1106"/>
    <w:bookmarkStart w:name="z1111" w:id="1107"/>
    <w:p>
      <w:pPr>
        <w:spacing w:after="0"/>
        <w:ind w:left="0"/>
        <w:jc w:val="both"/>
      </w:pPr>
      <w:r>
        <w:rPr>
          <w:rFonts w:ascii="Times New Roman"/>
          <w:b w:val="false"/>
          <w:i w:val="false"/>
          <w:color w:val="000000"/>
          <w:sz w:val="28"/>
        </w:rPr>
        <w:t xml:space="preserve">
      52) колпачки изделий типа ФРМ, ФШМ, корпуса изделий типа ПРМ, ПШМ, издеия типа ФМТ, СА и ВД - сборка; </w:t>
      </w:r>
    </w:p>
    <w:bookmarkEnd w:id="1107"/>
    <w:bookmarkStart w:name="z1112" w:id="1108"/>
    <w:p>
      <w:pPr>
        <w:spacing w:after="0"/>
        <w:ind w:left="0"/>
        <w:jc w:val="both"/>
      </w:pPr>
      <w:r>
        <w:rPr>
          <w:rFonts w:ascii="Times New Roman"/>
          <w:b w:val="false"/>
          <w:i w:val="false"/>
          <w:color w:val="000000"/>
          <w:sz w:val="28"/>
        </w:rPr>
        <w:t xml:space="preserve">
      53) коммутаторы типа П-193-М - измерение сопротивления катушек; </w:t>
      </w:r>
    </w:p>
    <w:bookmarkEnd w:id="1108"/>
    <w:bookmarkStart w:name="z1113" w:id="1109"/>
    <w:p>
      <w:pPr>
        <w:spacing w:after="0"/>
        <w:ind w:left="0"/>
        <w:jc w:val="both"/>
      </w:pPr>
      <w:r>
        <w:rPr>
          <w:rFonts w:ascii="Times New Roman"/>
          <w:b w:val="false"/>
          <w:i w:val="false"/>
          <w:color w:val="000000"/>
          <w:sz w:val="28"/>
        </w:rPr>
        <w:t xml:space="preserve">
      54) комплекты измерительные ИК-2 - разборка на блоки; </w:t>
      </w:r>
    </w:p>
    <w:bookmarkEnd w:id="1109"/>
    <w:bookmarkStart w:name="z1114" w:id="1110"/>
    <w:p>
      <w:pPr>
        <w:spacing w:after="0"/>
        <w:ind w:left="0"/>
        <w:jc w:val="both"/>
      </w:pPr>
      <w:r>
        <w:rPr>
          <w:rFonts w:ascii="Times New Roman"/>
          <w:b w:val="false"/>
          <w:i w:val="false"/>
          <w:color w:val="000000"/>
          <w:sz w:val="28"/>
        </w:rPr>
        <w:t xml:space="preserve">
      55) конденсаторы переменной емкости-сборка и подгонка с верньером; </w:t>
      </w:r>
    </w:p>
    <w:bookmarkEnd w:id="1110"/>
    <w:bookmarkStart w:name="z1115" w:id="1111"/>
    <w:p>
      <w:pPr>
        <w:spacing w:after="0"/>
        <w:ind w:left="0"/>
        <w:jc w:val="both"/>
      </w:pPr>
      <w:r>
        <w:rPr>
          <w:rFonts w:ascii="Times New Roman"/>
          <w:b w:val="false"/>
          <w:i w:val="false"/>
          <w:color w:val="000000"/>
          <w:sz w:val="28"/>
        </w:rPr>
        <w:t xml:space="preserve">
      56) конденсаторы электролитические в узлах питания - замена; </w:t>
      </w:r>
    </w:p>
    <w:bookmarkEnd w:id="1111"/>
    <w:bookmarkStart w:name="z1116" w:id="1112"/>
    <w:p>
      <w:pPr>
        <w:spacing w:after="0"/>
        <w:ind w:left="0"/>
        <w:jc w:val="both"/>
      </w:pPr>
      <w:r>
        <w:rPr>
          <w:rFonts w:ascii="Times New Roman"/>
          <w:b w:val="false"/>
          <w:i w:val="false"/>
          <w:color w:val="000000"/>
          <w:sz w:val="28"/>
        </w:rPr>
        <w:t xml:space="preserve">
      57) контуры объемные радиорелейных станций типа Р-400 - проверка качества монтажа; </w:t>
      </w:r>
    </w:p>
    <w:bookmarkEnd w:id="1112"/>
    <w:bookmarkStart w:name="z1117" w:id="1113"/>
    <w:p>
      <w:pPr>
        <w:spacing w:after="0"/>
        <w:ind w:left="0"/>
        <w:jc w:val="both"/>
      </w:pPr>
      <w:r>
        <w:rPr>
          <w:rFonts w:ascii="Times New Roman"/>
          <w:b w:val="false"/>
          <w:i w:val="false"/>
          <w:color w:val="000000"/>
          <w:sz w:val="28"/>
        </w:rPr>
        <w:t xml:space="preserve">
      58) контуры промежуточной и высокой частоты приемопередатчика - монтаж; </w:t>
      </w:r>
    </w:p>
    <w:bookmarkEnd w:id="1113"/>
    <w:bookmarkStart w:name="z1118" w:id="1114"/>
    <w:p>
      <w:pPr>
        <w:spacing w:after="0"/>
        <w:ind w:left="0"/>
        <w:jc w:val="both"/>
      </w:pPr>
      <w:r>
        <w:rPr>
          <w:rFonts w:ascii="Times New Roman"/>
          <w:b w:val="false"/>
          <w:i w:val="false"/>
          <w:color w:val="000000"/>
          <w:sz w:val="28"/>
        </w:rPr>
        <w:t xml:space="preserve">
      59) магнитофоны - сборка переключателя ПГК; </w:t>
      </w:r>
    </w:p>
    <w:bookmarkEnd w:id="1114"/>
    <w:bookmarkStart w:name="z1119" w:id="1115"/>
    <w:p>
      <w:pPr>
        <w:spacing w:after="0"/>
        <w:ind w:left="0"/>
        <w:jc w:val="both"/>
      </w:pPr>
      <w:r>
        <w:rPr>
          <w:rFonts w:ascii="Times New Roman"/>
          <w:b w:val="false"/>
          <w:i w:val="false"/>
          <w:color w:val="000000"/>
          <w:sz w:val="28"/>
        </w:rPr>
        <w:t xml:space="preserve">
      60) механизмы, верньерные настройки приемников 3 класса - замена деталей, регулировка; </w:t>
      </w:r>
    </w:p>
    <w:bookmarkEnd w:id="1115"/>
    <w:bookmarkStart w:name="z1120" w:id="1116"/>
    <w:p>
      <w:pPr>
        <w:spacing w:after="0"/>
        <w:ind w:left="0"/>
        <w:jc w:val="both"/>
      </w:pPr>
      <w:r>
        <w:rPr>
          <w:rFonts w:ascii="Times New Roman"/>
          <w:b w:val="false"/>
          <w:i w:val="false"/>
          <w:color w:val="000000"/>
          <w:sz w:val="28"/>
        </w:rPr>
        <w:t xml:space="preserve">
      61) микросхемы, диодные и транзисторные матрицы, блоки резисторные - формовка проводов на приспособлении, лужение; </w:t>
      </w:r>
    </w:p>
    <w:bookmarkEnd w:id="1116"/>
    <w:bookmarkStart w:name="z1121" w:id="1117"/>
    <w:p>
      <w:pPr>
        <w:spacing w:after="0"/>
        <w:ind w:left="0"/>
        <w:jc w:val="both"/>
      </w:pPr>
      <w:r>
        <w:rPr>
          <w:rFonts w:ascii="Times New Roman"/>
          <w:b w:val="false"/>
          <w:i w:val="false"/>
          <w:color w:val="000000"/>
          <w:sz w:val="28"/>
        </w:rPr>
        <w:t xml:space="preserve">
      62) модули, микромодули, дроссели, фильтры промежуточной частоты - сборка, пайка и монтаж; </w:t>
      </w:r>
    </w:p>
    <w:bookmarkEnd w:id="1117"/>
    <w:bookmarkStart w:name="z1122" w:id="1118"/>
    <w:p>
      <w:pPr>
        <w:spacing w:after="0"/>
        <w:ind w:left="0"/>
        <w:jc w:val="both"/>
      </w:pPr>
      <w:r>
        <w:rPr>
          <w:rFonts w:ascii="Times New Roman"/>
          <w:b w:val="false"/>
          <w:i w:val="false"/>
          <w:color w:val="000000"/>
          <w:sz w:val="28"/>
        </w:rPr>
        <w:t xml:space="preserve">
      63) панели ламповые, платы с диодами - сборка; </w:t>
      </w:r>
    </w:p>
    <w:bookmarkEnd w:id="1118"/>
    <w:bookmarkStart w:name="z1123" w:id="1119"/>
    <w:p>
      <w:pPr>
        <w:spacing w:after="0"/>
        <w:ind w:left="0"/>
        <w:jc w:val="both"/>
      </w:pPr>
      <w:r>
        <w:rPr>
          <w:rFonts w:ascii="Times New Roman"/>
          <w:b w:val="false"/>
          <w:i w:val="false"/>
          <w:color w:val="000000"/>
          <w:sz w:val="28"/>
        </w:rPr>
        <w:t xml:space="preserve">
      64) панели ламповые, планки, переходные колодки, предохранители - ремонт; </w:t>
      </w:r>
    </w:p>
    <w:bookmarkEnd w:id="1119"/>
    <w:bookmarkStart w:name="z1124" w:id="1120"/>
    <w:p>
      <w:pPr>
        <w:spacing w:after="0"/>
        <w:ind w:left="0"/>
        <w:jc w:val="both"/>
      </w:pPr>
      <w:r>
        <w:rPr>
          <w:rFonts w:ascii="Times New Roman"/>
          <w:b w:val="false"/>
          <w:i w:val="false"/>
          <w:color w:val="000000"/>
          <w:sz w:val="28"/>
        </w:rPr>
        <w:t xml:space="preserve">
      65) патроны сигнальные и ламподержатели - сборка; </w:t>
      </w:r>
    </w:p>
    <w:bookmarkEnd w:id="1120"/>
    <w:bookmarkStart w:name="z1125" w:id="1121"/>
    <w:p>
      <w:pPr>
        <w:spacing w:after="0"/>
        <w:ind w:left="0"/>
        <w:jc w:val="both"/>
      </w:pPr>
      <w:r>
        <w:rPr>
          <w:rFonts w:ascii="Times New Roman"/>
          <w:b w:val="false"/>
          <w:i w:val="false"/>
          <w:color w:val="000000"/>
          <w:sz w:val="28"/>
        </w:rPr>
        <w:t xml:space="preserve">
      66) переключатели диапазонов приемников 2-го класса - ремонт; </w:t>
      </w:r>
    </w:p>
    <w:bookmarkEnd w:id="1121"/>
    <w:bookmarkStart w:name="z1126" w:id="1122"/>
    <w:p>
      <w:pPr>
        <w:spacing w:after="0"/>
        <w:ind w:left="0"/>
        <w:jc w:val="both"/>
      </w:pPr>
      <w:r>
        <w:rPr>
          <w:rFonts w:ascii="Times New Roman"/>
          <w:b w:val="false"/>
          <w:i w:val="false"/>
          <w:color w:val="000000"/>
          <w:sz w:val="28"/>
        </w:rPr>
        <w:t xml:space="preserve">
      67) переключатели высокочастотные и пакетные, аттенюаторы и верньерные устройства - замена; </w:t>
      </w:r>
    </w:p>
    <w:bookmarkEnd w:id="1122"/>
    <w:bookmarkStart w:name="z1127" w:id="1123"/>
    <w:p>
      <w:pPr>
        <w:spacing w:after="0"/>
        <w:ind w:left="0"/>
        <w:jc w:val="both"/>
      </w:pPr>
      <w:r>
        <w:rPr>
          <w:rFonts w:ascii="Times New Roman"/>
          <w:b w:val="false"/>
          <w:i w:val="false"/>
          <w:color w:val="000000"/>
          <w:sz w:val="28"/>
        </w:rPr>
        <w:t xml:space="preserve">
      68) платы, панели - развальцовка пистонов, втулок, лепестков, заклепок, штырей вручную и на прессе; </w:t>
      </w:r>
    </w:p>
    <w:bookmarkEnd w:id="1123"/>
    <w:bookmarkStart w:name="z1128" w:id="1124"/>
    <w:p>
      <w:pPr>
        <w:spacing w:after="0"/>
        <w:ind w:left="0"/>
        <w:jc w:val="both"/>
      </w:pPr>
      <w:r>
        <w:rPr>
          <w:rFonts w:ascii="Times New Roman"/>
          <w:b w:val="false"/>
          <w:i w:val="false"/>
          <w:color w:val="000000"/>
          <w:sz w:val="28"/>
        </w:rPr>
        <w:t xml:space="preserve">
      69) платы печатные многослойные - резка заготовок, припиловка контура по шаблону, сборка, армировка; </w:t>
      </w:r>
    </w:p>
    <w:bookmarkEnd w:id="1124"/>
    <w:bookmarkStart w:name="z1129" w:id="1125"/>
    <w:p>
      <w:pPr>
        <w:spacing w:after="0"/>
        <w:ind w:left="0"/>
        <w:jc w:val="both"/>
      </w:pPr>
      <w:r>
        <w:rPr>
          <w:rFonts w:ascii="Times New Roman"/>
          <w:b w:val="false"/>
          <w:i w:val="false"/>
          <w:color w:val="000000"/>
          <w:sz w:val="28"/>
        </w:rPr>
        <w:t xml:space="preserve">
      70) платы телевизора - распайка радиоэлементов; </w:t>
      </w:r>
    </w:p>
    <w:bookmarkEnd w:id="1125"/>
    <w:bookmarkStart w:name="z1130" w:id="1126"/>
    <w:p>
      <w:pPr>
        <w:spacing w:after="0"/>
        <w:ind w:left="0"/>
        <w:jc w:val="both"/>
      </w:pPr>
      <w:r>
        <w:rPr>
          <w:rFonts w:ascii="Times New Roman"/>
          <w:b w:val="false"/>
          <w:i w:val="false"/>
          <w:color w:val="000000"/>
          <w:sz w:val="28"/>
        </w:rPr>
        <w:t xml:space="preserve">
      71) платы электронных часов - пайка контактов, электрических лампочек; </w:t>
      </w:r>
    </w:p>
    <w:bookmarkEnd w:id="1126"/>
    <w:bookmarkStart w:name="z1131" w:id="1127"/>
    <w:p>
      <w:pPr>
        <w:spacing w:after="0"/>
        <w:ind w:left="0"/>
        <w:jc w:val="both"/>
      </w:pPr>
      <w:r>
        <w:rPr>
          <w:rFonts w:ascii="Times New Roman"/>
          <w:b w:val="false"/>
          <w:i w:val="false"/>
          <w:color w:val="000000"/>
          <w:sz w:val="28"/>
        </w:rPr>
        <w:t xml:space="preserve">
      72) приборы типа АВО-5, АВО-3, ЛВ-9-2 - проверка монтажных соединений и их ремонт; </w:t>
      </w:r>
    </w:p>
    <w:bookmarkEnd w:id="1127"/>
    <w:bookmarkStart w:name="z1132" w:id="1128"/>
    <w:p>
      <w:pPr>
        <w:spacing w:after="0"/>
        <w:ind w:left="0"/>
        <w:jc w:val="both"/>
      </w:pPr>
      <w:r>
        <w:rPr>
          <w:rFonts w:ascii="Times New Roman"/>
          <w:b w:val="false"/>
          <w:i w:val="false"/>
          <w:color w:val="000000"/>
          <w:sz w:val="28"/>
        </w:rPr>
        <w:t xml:space="preserve">
      73) приемо-передатчики УКВ радиостанций - замена блока переменных конденсаторов; </w:t>
      </w:r>
    </w:p>
    <w:bookmarkEnd w:id="1128"/>
    <w:bookmarkStart w:name="z1133" w:id="1129"/>
    <w:p>
      <w:pPr>
        <w:spacing w:after="0"/>
        <w:ind w:left="0"/>
        <w:jc w:val="both"/>
      </w:pPr>
      <w:r>
        <w:rPr>
          <w:rFonts w:ascii="Times New Roman"/>
          <w:b w:val="false"/>
          <w:i w:val="false"/>
          <w:color w:val="000000"/>
          <w:sz w:val="28"/>
        </w:rPr>
        <w:t xml:space="preserve">
      74) радиоблоки всех типов - маркировка деталей и проводов; </w:t>
      </w:r>
    </w:p>
    <w:bookmarkEnd w:id="1129"/>
    <w:bookmarkStart w:name="z1134" w:id="1130"/>
    <w:p>
      <w:pPr>
        <w:spacing w:after="0"/>
        <w:ind w:left="0"/>
        <w:jc w:val="both"/>
      </w:pPr>
      <w:r>
        <w:rPr>
          <w:rFonts w:ascii="Times New Roman"/>
          <w:b w:val="false"/>
          <w:i w:val="false"/>
          <w:color w:val="000000"/>
          <w:sz w:val="28"/>
        </w:rPr>
        <w:t xml:space="preserve">
      75) радиоприемники 1 и 2 класса - замена подстроечных конденсаторов в блоках контуров высокой частоты; </w:t>
      </w:r>
    </w:p>
    <w:bookmarkEnd w:id="1130"/>
    <w:bookmarkStart w:name="z1135" w:id="1131"/>
    <w:p>
      <w:pPr>
        <w:spacing w:after="0"/>
        <w:ind w:left="0"/>
        <w:jc w:val="both"/>
      </w:pPr>
      <w:r>
        <w:rPr>
          <w:rFonts w:ascii="Times New Roman"/>
          <w:b w:val="false"/>
          <w:i w:val="false"/>
          <w:color w:val="000000"/>
          <w:sz w:val="28"/>
        </w:rPr>
        <w:t xml:space="preserve">
      76) радиоприемники 3 класса - замена ламповых панелей; </w:t>
      </w:r>
    </w:p>
    <w:bookmarkEnd w:id="1131"/>
    <w:bookmarkStart w:name="z1136" w:id="1132"/>
    <w:p>
      <w:pPr>
        <w:spacing w:after="0"/>
        <w:ind w:left="0"/>
        <w:jc w:val="both"/>
      </w:pPr>
      <w:r>
        <w:rPr>
          <w:rFonts w:ascii="Times New Roman"/>
          <w:b w:val="false"/>
          <w:i w:val="false"/>
          <w:color w:val="000000"/>
          <w:sz w:val="28"/>
        </w:rPr>
        <w:t xml:space="preserve">
      77) редукторы приводов антенн радиотехнических устройств всех типов - демонтаж; </w:t>
      </w:r>
    </w:p>
    <w:bookmarkEnd w:id="1132"/>
    <w:bookmarkStart w:name="z1137" w:id="1133"/>
    <w:p>
      <w:pPr>
        <w:spacing w:after="0"/>
        <w:ind w:left="0"/>
        <w:jc w:val="both"/>
      </w:pPr>
      <w:r>
        <w:rPr>
          <w:rFonts w:ascii="Times New Roman"/>
          <w:b w:val="false"/>
          <w:i w:val="false"/>
          <w:color w:val="000000"/>
          <w:sz w:val="28"/>
        </w:rPr>
        <w:t xml:space="preserve">
      78) резисторы переменные непроволочные - проверка электрических параметров с применением мостов MC-1, МС-4 с магазинами сопротивлений; </w:t>
      </w:r>
    </w:p>
    <w:bookmarkEnd w:id="1133"/>
    <w:bookmarkStart w:name="z1138" w:id="1134"/>
    <w:p>
      <w:pPr>
        <w:spacing w:after="0"/>
        <w:ind w:left="0"/>
        <w:jc w:val="both"/>
      </w:pPr>
      <w:r>
        <w:rPr>
          <w:rFonts w:ascii="Times New Roman"/>
          <w:b w:val="false"/>
          <w:i w:val="false"/>
          <w:color w:val="000000"/>
          <w:sz w:val="28"/>
        </w:rPr>
        <w:t xml:space="preserve">
      79) реле, контакторы, высокочастотные и штепсельные разъемы - чистка контактов от окислов и нагара; </w:t>
      </w:r>
    </w:p>
    <w:bookmarkEnd w:id="1134"/>
    <w:bookmarkStart w:name="z1139" w:id="1135"/>
    <w:p>
      <w:pPr>
        <w:spacing w:after="0"/>
        <w:ind w:left="0"/>
        <w:jc w:val="both"/>
      </w:pPr>
      <w:r>
        <w:rPr>
          <w:rFonts w:ascii="Times New Roman"/>
          <w:b w:val="false"/>
          <w:i w:val="false"/>
          <w:color w:val="000000"/>
          <w:sz w:val="28"/>
        </w:rPr>
        <w:t xml:space="preserve">
      80) реле простые - сборка; </w:t>
      </w:r>
    </w:p>
    <w:bookmarkEnd w:id="1135"/>
    <w:bookmarkStart w:name="z1140" w:id="1136"/>
    <w:p>
      <w:pPr>
        <w:spacing w:after="0"/>
        <w:ind w:left="0"/>
        <w:jc w:val="both"/>
      </w:pPr>
      <w:r>
        <w:rPr>
          <w:rFonts w:ascii="Times New Roman"/>
          <w:b w:val="false"/>
          <w:i w:val="false"/>
          <w:color w:val="000000"/>
          <w:sz w:val="28"/>
        </w:rPr>
        <w:t xml:space="preserve">
      81) реле типа РПС - пайка выводных концов к контактным винтам и лужение ножей врубной колодки; </w:t>
      </w:r>
    </w:p>
    <w:bookmarkEnd w:id="1136"/>
    <w:bookmarkStart w:name="z1141" w:id="1137"/>
    <w:p>
      <w:pPr>
        <w:spacing w:after="0"/>
        <w:ind w:left="0"/>
        <w:jc w:val="both"/>
      </w:pPr>
      <w:r>
        <w:rPr>
          <w:rFonts w:ascii="Times New Roman"/>
          <w:b w:val="false"/>
          <w:i w:val="false"/>
          <w:color w:val="000000"/>
          <w:sz w:val="28"/>
        </w:rPr>
        <w:t xml:space="preserve">
      82) реостаты автоподстройки синхронных распределительных устройств СУ-204 и СУ-205 - перемотка, сборка и проверка пределов регулировки тока; </w:t>
      </w:r>
    </w:p>
    <w:bookmarkEnd w:id="1137"/>
    <w:bookmarkStart w:name="z1142" w:id="1138"/>
    <w:p>
      <w:pPr>
        <w:spacing w:after="0"/>
        <w:ind w:left="0"/>
        <w:jc w:val="both"/>
      </w:pPr>
      <w:r>
        <w:rPr>
          <w:rFonts w:ascii="Times New Roman"/>
          <w:b w:val="false"/>
          <w:i w:val="false"/>
          <w:color w:val="000000"/>
          <w:sz w:val="28"/>
        </w:rPr>
        <w:t xml:space="preserve">
      83) секции фильтров аппаратуры дальней связи - монтаж; </w:t>
      </w:r>
    </w:p>
    <w:bookmarkEnd w:id="1138"/>
    <w:bookmarkStart w:name="z1143" w:id="1139"/>
    <w:p>
      <w:pPr>
        <w:spacing w:after="0"/>
        <w:ind w:left="0"/>
        <w:jc w:val="both"/>
      </w:pPr>
      <w:r>
        <w:rPr>
          <w:rFonts w:ascii="Times New Roman"/>
          <w:b w:val="false"/>
          <w:i w:val="false"/>
          <w:color w:val="000000"/>
          <w:sz w:val="28"/>
        </w:rPr>
        <w:t xml:space="preserve">
      84) системы фокусирующие, отклоняющие - монтаж; </w:t>
      </w:r>
    </w:p>
    <w:bookmarkEnd w:id="1139"/>
    <w:bookmarkStart w:name="z1144" w:id="1140"/>
    <w:p>
      <w:pPr>
        <w:spacing w:after="0"/>
        <w:ind w:left="0"/>
        <w:jc w:val="both"/>
      </w:pPr>
      <w:r>
        <w:rPr>
          <w:rFonts w:ascii="Times New Roman"/>
          <w:b w:val="false"/>
          <w:i w:val="false"/>
          <w:color w:val="000000"/>
          <w:sz w:val="28"/>
        </w:rPr>
        <w:t xml:space="preserve">
      85) стабилизаторы феррорезонансные, реле времени - разборка; </w:t>
      </w:r>
    </w:p>
    <w:bookmarkEnd w:id="1140"/>
    <w:bookmarkStart w:name="z1145" w:id="1141"/>
    <w:p>
      <w:pPr>
        <w:spacing w:after="0"/>
        <w:ind w:left="0"/>
        <w:jc w:val="both"/>
      </w:pPr>
      <w:r>
        <w:rPr>
          <w:rFonts w:ascii="Times New Roman"/>
          <w:b w:val="false"/>
          <w:i w:val="false"/>
          <w:color w:val="000000"/>
          <w:sz w:val="28"/>
        </w:rPr>
        <w:t xml:space="preserve">
      86) токовращатели - разборка на детали и ремонт; </w:t>
      </w:r>
    </w:p>
    <w:bookmarkEnd w:id="1141"/>
    <w:bookmarkStart w:name="z1146" w:id="1142"/>
    <w:p>
      <w:pPr>
        <w:spacing w:after="0"/>
        <w:ind w:left="0"/>
        <w:jc w:val="both"/>
      </w:pPr>
      <w:r>
        <w:rPr>
          <w:rFonts w:ascii="Times New Roman"/>
          <w:b w:val="false"/>
          <w:i w:val="false"/>
          <w:color w:val="000000"/>
          <w:sz w:val="28"/>
        </w:rPr>
        <w:t xml:space="preserve">
      87) трансформаторы, дроссели - перемотка обмоток; </w:t>
      </w:r>
    </w:p>
    <w:bookmarkEnd w:id="1142"/>
    <w:bookmarkStart w:name="z1147" w:id="1143"/>
    <w:p>
      <w:pPr>
        <w:spacing w:after="0"/>
        <w:ind w:left="0"/>
        <w:jc w:val="both"/>
      </w:pPr>
      <w:r>
        <w:rPr>
          <w:rFonts w:ascii="Times New Roman"/>
          <w:b w:val="false"/>
          <w:i w:val="false"/>
          <w:color w:val="000000"/>
          <w:sz w:val="28"/>
        </w:rPr>
        <w:t xml:space="preserve">
      88) трансформаторы - проверка коэффициента трансформации, ассиметрии обмоток, тока холостого хода, сопротивления обмоток и изоляции; </w:t>
      </w:r>
    </w:p>
    <w:bookmarkEnd w:id="1143"/>
    <w:bookmarkStart w:name="z1148" w:id="1144"/>
    <w:p>
      <w:pPr>
        <w:spacing w:after="0"/>
        <w:ind w:left="0"/>
        <w:jc w:val="both"/>
      </w:pPr>
      <w:r>
        <w:rPr>
          <w:rFonts w:ascii="Times New Roman"/>
          <w:b w:val="false"/>
          <w:i w:val="false"/>
          <w:color w:val="000000"/>
          <w:sz w:val="28"/>
        </w:rPr>
        <w:t xml:space="preserve">
      89) устройства антенные переносных пеленгаторов - ремонт; </w:t>
      </w:r>
    </w:p>
    <w:bookmarkEnd w:id="1144"/>
    <w:bookmarkStart w:name="z1149" w:id="1145"/>
    <w:p>
      <w:pPr>
        <w:spacing w:after="0"/>
        <w:ind w:left="0"/>
        <w:jc w:val="both"/>
      </w:pPr>
      <w:r>
        <w:rPr>
          <w:rFonts w:ascii="Times New Roman"/>
          <w:b w:val="false"/>
          <w:i w:val="false"/>
          <w:color w:val="000000"/>
          <w:sz w:val="28"/>
        </w:rPr>
        <w:t xml:space="preserve">
      90) фильтры телеграфные функциональные - проверка прибором; </w:t>
      </w:r>
    </w:p>
    <w:bookmarkEnd w:id="1145"/>
    <w:bookmarkStart w:name="z1150" w:id="1146"/>
    <w:p>
      <w:pPr>
        <w:spacing w:after="0"/>
        <w:ind w:left="0"/>
        <w:jc w:val="both"/>
      </w:pPr>
      <w:r>
        <w:rPr>
          <w:rFonts w:ascii="Times New Roman"/>
          <w:b w:val="false"/>
          <w:i w:val="false"/>
          <w:color w:val="000000"/>
          <w:sz w:val="28"/>
        </w:rPr>
        <w:t xml:space="preserve">
      91) шкафы, стойки - ремонт; </w:t>
      </w:r>
    </w:p>
    <w:bookmarkEnd w:id="1146"/>
    <w:bookmarkStart w:name="z1151" w:id="1147"/>
    <w:p>
      <w:pPr>
        <w:spacing w:after="0"/>
        <w:ind w:left="0"/>
        <w:jc w:val="both"/>
      </w:pPr>
      <w:r>
        <w:rPr>
          <w:rFonts w:ascii="Times New Roman"/>
          <w:b w:val="false"/>
          <w:i w:val="false"/>
          <w:color w:val="000000"/>
          <w:sz w:val="28"/>
        </w:rPr>
        <w:t xml:space="preserve">
      92) шнуры коммутаторов - заделка шнуровых пар в штепсели соединительных линий; </w:t>
      </w:r>
    </w:p>
    <w:bookmarkEnd w:id="1147"/>
    <w:bookmarkStart w:name="z1152" w:id="1148"/>
    <w:p>
      <w:pPr>
        <w:spacing w:after="0"/>
        <w:ind w:left="0"/>
        <w:jc w:val="both"/>
      </w:pPr>
      <w:r>
        <w:rPr>
          <w:rFonts w:ascii="Times New Roman"/>
          <w:b w:val="false"/>
          <w:i w:val="false"/>
          <w:color w:val="000000"/>
          <w:sz w:val="28"/>
        </w:rPr>
        <w:t xml:space="preserve">
      93) щитки линейные для подключения телефонных и телеграфных линий - проверка переходных разъемов прибором Ц-52; </w:t>
      </w:r>
    </w:p>
    <w:bookmarkEnd w:id="1148"/>
    <w:bookmarkStart w:name="z1153" w:id="1149"/>
    <w:p>
      <w:pPr>
        <w:spacing w:after="0"/>
        <w:ind w:left="0"/>
        <w:jc w:val="both"/>
      </w:pPr>
      <w:r>
        <w:rPr>
          <w:rFonts w:ascii="Times New Roman"/>
          <w:b w:val="false"/>
          <w:i w:val="false"/>
          <w:color w:val="000000"/>
          <w:sz w:val="28"/>
        </w:rPr>
        <w:t xml:space="preserve">
      94) щиты зарядные автомобильных релейных станций - ремонт и проверка на соответствие ТУ; </w:t>
      </w:r>
    </w:p>
    <w:bookmarkEnd w:id="1149"/>
    <w:bookmarkStart w:name="z1154" w:id="1150"/>
    <w:p>
      <w:pPr>
        <w:spacing w:after="0"/>
        <w:ind w:left="0"/>
        <w:jc w:val="both"/>
      </w:pPr>
      <w:r>
        <w:rPr>
          <w:rFonts w:ascii="Times New Roman"/>
          <w:b w:val="false"/>
          <w:i w:val="false"/>
          <w:color w:val="000000"/>
          <w:sz w:val="28"/>
        </w:rPr>
        <w:t xml:space="preserve">
      95) щиты питания линейно-телеграфных коммутаторов - распайка проводных соединений узлов; </w:t>
      </w:r>
    </w:p>
    <w:bookmarkEnd w:id="1150"/>
    <w:bookmarkStart w:name="z1155" w:id="1151"/>
    <w:p>
      <w:pPr>
        <w:spacing w:after="0"/>
        <w:ind w:left="0"/>
        <w:jc w:val="both"/>
      </w:pPr>
      <w:r>
        <w:rPr>
          <w:rFonts w:ascii="Times New Roman"/>
          <w:b w:val="false"/>
          <w:i w:val="false"/>
          <w:color w:val="000000"/>
          <w:sz w:val="28"/>
        </w:rPr>
        <w:t xml:space="preserve">
      96) щиты световой индикации в звуковой сигнализации - разборка; </w:t>
      </w:r>
    </w:p>
    <w:bookmarkEnd w:id="1151"/>
    <w:bookmarkStart w:name="z1156" w:id="1152"/>
    <w:p>
      <w:pPr>
        <w:spacing w:after="0"/>
        <w:ind w:left="0"/>
        <w:jc w:val="both"/>
      </w:pPr>
      <w:r>
        <w:rPr>
          <w:rFonts w:ascii="Times New Roman"/>
          <w:b w:val="false"/>
          <w:i w:val="false"/>
          <w:color w:val="000000"/>
          <w:sz w:val="28"/>
        </w:rPr>
        <w:t xml:space="preserve">
      97) щиты силовые, коробки входные и распределительные - разборка. </w:t>
      </w:r>
    </w:p>
    <w:bookmarkEnd w:id="1152"/>
    <w:bookmarkStart w:name="z1157" w:id="1153"/>
    <w:p>
      <w:pPr>
        <w:spacing w:after="0"/>
        <w:ind w:left="0"/>
        <w:jc w:val="both"/>
      </w:pPr>
      <w:r>
        <w:rPr>
          <w:rFonts w:ascii="Times New Roman"/>
          <w:b w:val="false"/>
          <w:i w:val="false"/>
          <w:color w:val="000000"/>
          <w:sz w:val="28"/>
        </w:rPr>
        <w:t>
      Параграф 3. Радиомеханик по ремонту радиоэлектронной аппаратуры и приборов, 3-й разряд</w:t>
      </w:r>
    </w:p>
    <w:bookmarkEnd w:id="1153"/>
    <w:bookmarkStart w:name="z1158" w:id="1154"/>
    <w:p>
      <w:pPr>
        <w:spacing w:after="0"/>
        <w:ind w:left="0"/>
        <w:jc w:val="both"/>
      </w:pPr>
      <w:r>
        <w:rPr>
          <w:rFonts w:ascii="Times New Roman"/>
          <w:b w:val="false"/>
          <w:i w:val="false"/>
          <w:color w:val="000000"/>
          <w:sz w:val="28"/>
        </w:rPr>
        <w:t xml:space="preserve">
      263. Характеристика работ: </w:t>
      </w:r>
    </w:p>
    <w:bookmarkEnd w:id="1154"/>
    <w:bookmarkStart w:name="z1159" w:id="1155"/>
    <w:p>
      <w:pPr>
        <w:spacing w:after="0"/>
        <w:ind w:left="0"/>
        <w:jc w:val="both"/>
      </w:pPr>
      <w:r>
        <w:rPr>
          <w:rFonts w:ascii="Times New Roman"/>
          <w:b w:val="false"/>
          <w:i w:val="false"/>
          <w:color w:val="000000"/>
          <w:sz w:val="28"/>
        </w:rPr>
        <w:t>
      сборка, механическая регулировка и монтаж узлов, блоков, приборов, механизмов радиоэлектронной аппаратуры, аппаратуры проводной связи и ЭВМ средней сложности со слесарной обработкой, подгонкой и доводкой деталей по 11-12-му квалитетам (4-5-му классам точности). Соединение деталей заклепками, винтами (с разметкой и сверлением отверстий) и пайкой с соблюдением требований чертежа. Испытание блоков аппаратуры на вибростендах и на термостойкость в соответствии с техническими условиями. Испытание отремонтированных (собранных) узлов, механизмов, приборов на соответствие техническим условиям и устранение обнаруженных дефектов. Разборка блоков, приборов и узлов. Монтаж радиостанций, радиоустройств, прокладка силовых и высокочастотных кабелей согласно схеме и прозвонка их. Изготовление по монтажным и принципиальным схемам шаблонов для вязки жгутов средней сложности. Составление монтажных схем и искусственных линий (времянок). Проверка произведенного монтажа по всем параметрам.</w:t>
      </w:r>
    </w:p>
    <w:bookmarkEnd w:id="1155"/>
    <w:bookmarkStart w:name="z1160" w:id="1156"/>
    <w:p>
      <w:pPr>
        <w:spacing w:after="0"/>
        <w:ind w:left="0"/>
        <w:jc w:val="both"/>
      </w:pPr>
      <w:r>
        <w:rPr>
          <w:rFonts w:ascii="Times New Roman"/>
          <w:b w:val="false"/>
          <w:i w:val="false"/>
          <w:color w:val="000000"/>
          <w:sz w:val="28"/>
        </w:rPr>
        <w:t xml:space="preserve">
      264. Должен знать: </w:t>
      </w:r>
    </w:p>
    <w:bookmarkEnd w:id="1156"/>
    <w:bookmarkStart w:name="z1161" w:id="1157"/>
    <w:p>
      <w:pPr>
        <w:spacing w:after="0"/>
        <w:ind w:left="0"/>
        <w:jc w:val="both"/>
      </w:pPr>
      <w:r>
        <w:rPr>
          <w:rFonts w:ascii="Times New Roman"/>
          <w:b w:val="false"/>
          <w:i w:val="false"/>
          <w:color w:val="000000"/>
          <w:sz w:val="28"/>
        </w:rPr>
        <w:t>
      устройство и принцип действия ремонтируемой аппаратуры, способы монтажа аппаратуры средней сложности по монтажным схемам, правила прокладки проводов внутренней и наружной сети, методы прозвонки кабельных схем, печатных плат, узлов и блоков радиоэлектронной аппаратуры и аппаратуры проводной связи к электронно-вычислительной машине средней сложности, допуски и посадки, квалитеты (классы точности) и параметры шероховатости (классы чистоты обработки), общие сведения по электро- и радиотехнике в объеме программы обучения в системе ПТУ и производственного обучения.</w:t>
      </w:r>
    </w:p>
    <w:bookmarkEnd w:id="1157"/>
    <w:bookmarkStart w:name="z1162" w:id="1158"/>
    <w:p>
      <w:pPr>
        <w:spacing w:after="0"/>
        <w:ind w:left="0"/>
        <w:jc w:val="both"/>
      </w:pPr>
      <w:r>
        <w:rPr>
          <w:rFonts w:ascii="Times New Roman"/>
          <w:b w:val="false"/>
          <w:i w:val="false"/>
          <w:color w:val="000000"/>
          <w:sz w:val="28"/>
        </w:rPr>
        <w:t xml:space="preserve">
      265. Примеры работ: </w:t>
      </w:r>
    </w:p>
    <w:bookmarkEnd w:id="1158"/>
    <w:bookmarkStart w:name="z1163" w:id="1159"/>
    <w:p>
      <w:pPr>
        <w:spacing w:after="0"/>
        <w:ind w:left="0"/>
        <w:jc w:val="both"/>
      </w:pPr>
      <w:r>
        <w:rPr>
          <w:rFonts w:ascii="Times New Roman"/>
          <w:b w:val="false"/>
          <w:i w:val="false"/>
          <w:color w:val="000000"/>
          <w:sz w:val="28"/>
        </w:rPr>
        <w:t xml:space="preserve">
      1) антенны - проверка и правка зеркал по шаблонам; </w:t>
      </w:r>
    </w:p>
    <w:bookmarkEnd w:id="1159"/>
    <w:bookmarkStart w:name="z1164" w:id="1160"/>
    <w:p>
      <w:pPr>
        <w:spacing w:after="0"/>
        <w:ind w:left="0"/>
        <w:jc w:val="both"/>
      </w:pPr>
      <w:r>
        <w:rPr>
          <w:rFonts w:ascii="Times New Roman"/>
          <w:b w:val="false"/>
          <w:i w:val="false"/>
          <w:color w:val="000000"/>
          <w:sz w:val="28"/>
        </w:rPr>
        <w:t xml:space="preserve">
      2) антенны станций обнаружения, наведения и связи - сборка; </w:t>
      </w:r>
    </w:p>
    <w:bookmarkEnd w:id="1160"/>
    <w:bookmarkStart w:name="z1165" w:id="1161"/>
    <w:p>
      <w:pPr>
        <w:spacing w:after="0"/>
        <w:ind w:left="0"/>
        <w:jc w:val="both"/>
      </w:pPr>
      <w:r>
        <w:rPr>
          <w:rFonts w:ascii="Times New Roman"/>
          <w:b w:val="false"/>
          <w:i w:val="false"/>
          <w:color w:val="000000"/>
          <w:sz w:val="28"/>
        </w:rPr>
        <w:t xml:space="preserve">
      3) аппаратура радиоэлектронная и проводной связи - межпанельный монтаж; </w:t>
      </w:r>
    </w:p>
    <w:bookmarkEnd w:id="1161"/>
    <w:bookmarkStart w:name="z1166" w:id="1162"/>
    <w:p>
      <w:pPr>
        <w:spacing w:after="0"/>
        <w:ind w:left="0"/>
        <w:jc w:val="both"/>
      </w:pPr>
      <w:r>
        <w:rPr>
          <w:rFonts w:ascii="Times New Roman"/>
          <w:b w:val="false"/>
          <w:i w:val="false"/>
          <w:color w:val="000000"/>
          <w:sz w:val="28"/>
        </w:rPr>
        <w:t xml:space="preserve">
      4) аппаратура телефонной и громкоговорящей связи в кабинах и прицепах - ремонт; </w:t>
      </w:r>
    </w:p>
    <w:bookmarkEnd w:id="1162"/>
    <w:bookmarkStart w:name="z1167" w:id="1163"/>
    <w:p>
      <w:pPr>
        <w:spacing w:after="0"/>
        <w:ind w:left="0"/>
        <w:jc w:val="both"/>
      </w:pPr>
      <w:r>
        <w:rPr>
          <w:rFonts w:ascii="Times New Roman"/>
          <w:b w:val="false"/>
          <w:i w:val="false"/>
          <w:color w:val="000000"/>
          <w:sz w:val="28"/>
        </w:rPr>
        <w:t xml:space="preserve">
      5) аппараты телефонные автоматические - монтаж узлов; </w:t>
      </w:r>
    </w:p>
    <w:bookmarkEnd w:id="1163"/>
    <w:bookmarkStart w:name="z1168" w:id="1164"/>
    <w:p>
      <w:pPr>
        <w:spacing w:after="0"/>
        <w:ind w:left="0"/>
        <w:jc w:val="both"/>
      </w:pPr>
      <w:r>
        <w:rPr>
          <w:rFonts w:ascii="Times New Roman"/>
          <w:b w:val="false"/>
          <w:i w:val="false"/>
          <w:color w:val="000000"/>
          <w:sz w:val="28"/>
        </w:rPr>
        <w:t xml:space="preserve">
      6) аппараты телефонные полевые типа ТАИ-43, ТАИ-57 - регулировка шунтирующей системы, индуктора, перемотка обмотки якоря и катушек трансформатора; </w:t>
      </w:r>
    </w:p>
    <w:bookmarkEnd w:id="1164"/>
    <w:bookmarkStart w:name="z1169" w:id="1165"/>
    <w:p>
      <w:pPr>
        <w:spacing w:after="0"/>
        <w:ind w:left="0"/>
        <w:jc w:val="both"/>
      </w:pPr>
      <w:r>
        <w:rPr>
          <w:rFonts w:ascii="Times New Roman"/>
          <w:b w:val="false"/>
          <w:i w:val="false"/>
          <w:color w:val="000000"/>
          <w:sz w:val="28"/>
        </w:rPr>
        <w:t xml:space="preserve">
      7) аппараты типа ФТА-П - разборка на узлы, измерение омического сопротивления обмоток электромагнитов и сопротивления изоляции схемы; </w:t>
      </w:r>
    </w:p>
    <w:bookmarkEnd w:id="1165"/>
    <w:bookmarkStart w:name="z1170" w:id="1166"/>
    <w:p>
      <w:pPr>
        <w:spacing w:after="0"/>
        <w:ind w:left="0"/>
        <w:jc w:val="both"/>
      </w:pPr>
      <w:r>
        <w:rPr>
          <w:rFonts w:ascii="Times New Roman"/>
          <w:b w:val="false"/>
          <w:i w:val="false"/>
          <w:color w:val="000000"/>
          <w:sz w:val="28"/>
        </w:rPr>
        <w:t xml:space="preserve">
      8) блоки без радиоламп - сборка и монтаж; </w:t>
      </w:r>
    </w:p>
    <w:bookmarkEnd w:id="1166"/>
    <w:bookmarkStart w:name="z1171" w:id="1167"/>
    <w:p>
      <w:pPr>
        <w:spacing w:after="0"/>
        <w:ind w:left="0"/>
        <w:jc w:val="both"/>
      </w:pPr>
      <w:r>
        <w:rPr>
          <w:rFonts w:ascii="Times New Roman"/>
          <w:b w:val="false"/>
          <w:i w:val="false"/>
          <w:color w:val="000000"/>
          <w:sz w:val="28"/>
        </w:rPr>
        <w:t xml:space="preserve">
      9) блоки волноводные - сборка; </w:t>
      </w:r>
    </w:p>
    <w:bookmarkEnd w:id="1167"/>
    <w:bookmarkStart w:name="z1172" w:id="1168"/>
    <w:p>
      <w:pPr>
        <w:spacing w:after="0"/>
        <w:ind w:left="0"/>
        <w:jc w:val="both"/>
      </w:pPr>
      <w:r>
        <w:rPr>
          <w:rFonts w:ascii="Times New Roman"/>
          <w:b w:val="false"/>
          <w:i w:val="false"/>
          <w:color w:val="000000"/>
          <w:sz w:val="28"/>
        </w:rPr>
        <w:t>
      10) блоки волноводные с внешим подсоединением волноводами - монтаж;</w:t>
      </w:r>
    </w:p>
    <w:bookmarkEnd w:id="1168"/>
    <w:bookmarkStart w:name="z1173" w:id="1169"/>
    <w:p>
      <w:pPr>
        <w:spacing w:after="0"/>
        <w:ind w:left="0"/>
        <w:jc w:val="both"/>
      </w:pPr>
      <w:r>
        <w:rPr>
          <w:rFonts w:ascii="Times New Roman"/>
          <w:b w:val="false"/>
          <w:i w:val="false"/>
          <w:color w:val="000000"/>
          <w:sz w:val="28"/>
        </w:rPr>
        <w:t xml:space="preserve">
      11) блоки, платы, ТЭЗы на микросхемах - монтаж; </w:t>
      </w:r>
    </w:p>
    <w:bookmarkEnd w:id="1169"/>
    <w:bookmarkStart w:name="z1174" w:id="1170"/>
    <w:p>
      <w:pPr>
        <w:spacing w:after="0"/>
        <w:ind w:left="0"/>
        <w:jc w:val="both"/>
      </w:pPr>
      <w:r>
        <w:rPr>
          <w:rFonts w:ascii="Times New Roman"/>
          <w:b w:val="false"/>
          <w:i w:val="false"/>
          <w:color w:val="000000"/>
          <w:sz w:val="28"/>
        </w:rPr>
        <w:t xml:space="preserve">
      12) блоки, узлы - сборка, установка в каркас, подгонка по месту, шаблонам и имитаторам; </w:t>
      </w:r>
    </w:p>
    <w:bookmarkEnd w:id="1170"/>
    <w:bookmarkStart w:name="z1175" w:id="1171"/>
    <w:p>
      <w:pPr>
        <w:spacing w:after="0"/>
        <w:ind w:left="0"/>
        <w:jc w:val="both"/>
      </w:pPr>
      <w:r>
        <w:rPr>
          <w:rFonts w:ascii="Times New Roman"/>
          <w:b w:val="false"/>
          <w:i w:val="false"/>
          <w:color w:val="000000"/>
          <w:sz w:val="28"/>
        </w:rPr>
        <w:t xml:space="preserve">
      13) блоки и узлы специальной аппаратуры - монтаж; </w:t>
      </w:r>
    </w:p>
    <w:bookmarkEnd w:id="1171"/>
    <w:bookmarkStart w:name="z1176" w:id="1172"/>
    <w:p>
      <w:pPr>
        <w:spacing w:after="0"/>
        <w:ind w:left="0"/>
        <w:jc w:val="both"/>
      </w:pPr>
      <w:r>
        <w:rPr>
          <w:rFonts w:ascii="Times New Roman"/>
          <w:b w:val="false"/>
          <w:i w:val="false"/>
          <w:color w:val="000000"/>
          <w:sz w:val="28"/>
        </w:rPr>
        <w:t xml:space="preserve">
      14) блоки генераторные, кассеты миноискателей УМИВ - ремонт; </w:t>
      </w:r>
    </w:p>
    <w:bookmarkEnd w:id="1172"/>
    <w:bookmarkStart w:name="z1177" w:id="1173"/>
    <w:p>
      <w:pPr>
        <w:spacing w:after="0"/>
        <w:ind w:left="0"/>
        <w:jc w:val="both"/>
      </w:pPr>
      <w:r>
        <w:rPr>
          <w:rFonts w:ascii="Times New Roman"/>
          <w:b w:val="false"/>
          <w:i w:val="false"/>
          <w:color w:val="000000"/>
          <w:sz w:val="28"/>
        </w:rPr>
        <w:t xml:space="preserve">
      15) блоки знаковых табло и ячеек, телефонной и громкоговорящей связи, регуляторов напряжений изделий типа "волхов" - ремонт, сборка и регулировка на соответствие требованиям ТУ; </w:t>
      </w:r>
    </w:p>
    <w:bookmarkEnd w:id="1173"/>
    <w:bookmarkStart w:name="z1178" w:id="1174"/>
    <w:p>
      <w:pPr>
        <w:spacing w:after="0"/>
        <w:ind w:left="0"/>
        <w:jc w:val="both"/>
      </w:pPr>
      <w:r>
        <w:rPr>
          <w:rFonts w:ascii="Times New Roman"/>
          <w:b w:val="false"/>
          <w:i w:val="false"/>
          <w:color w:val="000000"/>
          <w:sz w:val="28"/>
        </w:rPr>
        <w:t xml:space="preserve">
      16) блоки измерений - ремонт и регулировка; </w:t>
      </w:r>
    </w:p>
    <w:bookmarkEnd w:id="1174"/>
    <w:bookmarkStart w:name="z1179" w:id="1175"/>
    <w:p>
      <w:pPr>
        <w:spacing w:after="0"/>
        <w:ind w:left="0"/>
        <w:jc w:val="both"/>
      </w:pPr>
      <w:r>
        <w:rPr>
          <w:rFonts w:ascii="Times New Roman"/>
          <w:b w:val="false"/>
          <w:i w:val="false"/>
          <w:color w:val="000000"/>
          <w:sz w:val="28"/>
        </w:rPr>
        <w:t xml:space="preserve">
      17) блоки конденсаторов и конденсаторы переменной емкости - сборка и расчеканка пластин статора; </w:t>
      </w:r>
    </w:p>
    <w:bookmarkEnd w:id="1175"/>
    <w:bookmarkStart w:name="z1180" w:id="1176"/>
    <w:p>
      <w:pPr>
        <w:spacing w:after="0"/>
        <w:ind w:left="0"/>
        <w:jc w:val="both"/>
      </w:pPr>
      <w:r>
        <w:rPr>
          <w:rFonts w:ascii="Times New Roman"/>
          <w:b w:val="false"/>
          <w:i w:val="false"/>
          <w:color w:val="000000"/>
          <w:sz w:val="28"/>
        </w:rPr>
        <w:t xml:space="preserve">
      18) блоки контроля и сигнализации автомобильных релейных станций типа Р-400 - ремонт, проверка на соответствие ТУ; </w:t>
      </w:r>
    </w:p>
    <w:bookmarkEnd w:id="1176"/>
    <w:bookmarkStart w:name="z1181" w:id="1177"/>
    <w:p>
      <w:pPr>
        <w:spacing w:after="0"/>
        <w:ind w:left="0"/>
        <w:jc w:val="both"/>
      </w:pPr>
      <w:r>
        <w:rPr>
          <w:rFonts w:ascii="Times New Roman"/>
          <w:b w:val="false"/>
          <w:i w:val="false"/>
          <w:color w:val="000000"/>
          <w:sz w:val="28"/>
        </w:rPr>
        <w:t xml:space="preserve">
      19) блоки модуляторов радиостанций средней мощности - замена модуляционного трансформатора; </w:t>
      </w:r>
    </w:p>
    <w:bookmarkEnd w:id="1177"/>
    <w:bookmarkStart w:name="z1182" w:id="1178"/>
    <w:p>
      <w:pPr>
        <w:spacing w:after="0"/>
        <w:ind w:left="0"/>
        <w:jc w:val="both"/>
      </w:pPr>
      <w:r>
        <w:rPr>
          <w:rFonts w:ascii="Times New Roman"/>
          <w:b w:val="false"/>
          <w:i w:val="false"/>
          <w:color w:val="000000"/>
          <w:sz w:val="28"/>
        </w:rPr>
        <w:t xml:space="preserve">
      20) блоки надтональных генераторов возбудителей дискретного спектра частот - замена переключателя сдвигов; </w:t>
      </w:r>
    </w:p>
    <w:bookmarkEnd w:id="1178"/>
    <w:bookmarkStart w:name="z1183" w:id="1179"/>
    <w:p>
      <w:pPr>
        <w:spacing w:after="0"/>
        <w:ind w:left="0"/>
        <w:jc w:val="both"/>
      </w:pPr>
      <w:r>
        <w:rPr>
          <w:rFonts w:ascii="Times New Roman"/>
          <w:b w:val="false"/>
          <w:i w:val="false"/>
          <w:color w:val="000000"/>
          <w:sz w:val="28"/>
        </w:rPr>
        <w:t xml:space="preserve">
      21) блоки опорных генераторов автомобильных радиостанций P-137M - разборка и ремонт с заменой узлов и деталей; </w:t>
      </w:r>
    </w:p>
    <w:bookmarkEnd w:id="1179"/>
    <w:bookmarkStart w:name="z1184" w:id="1180"/>
    <w:p>
      <w:pPr>
        <w:spacing w:after="0"/>
        <w:ind w:left="0"/>
        <w:jc w:val="both"/>
      </w:pPr>
      <w:r>
        <w:rPr>
          <w:rFonts w:ascii="Times New Roman"/>
          <w:b w:val="false"/>
          <w:i w:val="false"/>
          <w:color w:val="000000"/>
          <w:sz w:val="28"/>
        </w:rPr>
        <w:t xml:space="preserve">
      22) блоки питания корабельных радиопеленгаторов, блоки питания без электронной стабилизации - ремонт, регулировка; </w:t>
      </w:r>
    </w:p>
    <w:bookmarkEnd w:id="1180"/>
    <w:bookmarkStart w:name="z1185" w:id="1181"/>
    <w:p>
      <w:pPr>
        <w:spacing w:after="0"/>
        <w:ind w:left="0"/>
        <w:jc w:val="both"/>
      </w:pPr>
      <w:r>
        <w:rPr>
          <w:rFonts w:ascii="Times New Roman"/>
          <w:b w:val="false"/>
          <w:i w:val="false"/>
          <w:color w:val="000000"/>
          <w:sz w:val="28"/>
        </w:rPr>
        <w:t xml:space="preserve">
      23) блоки питания пульта управления автомобильных радиостанций - ремонт; </w:t>
      </w:r>
    </w:p>
    <w:bookmarkEnd w:id="1181"/>
    <w:bookmarkStart w:name="z1186" w:id="1182"/>
    <w:p>
      <w:pPr>
        <w:spacing w:after="0"/>
        <w:ind w:left="0"/>
        <w:jc w:val="both"/>
      </w:pPr>
      <w:r>
        <w:rPr>
          <w:rFonts w:ascii="Times New Roman"/>
          <w:b w:val="false"/>
          <w:i w:val="false"/>
          <w:color w:val="000000"/>
          <w:sz w:val="28"/>
        </w:rPr>
        <w:t xml:space="preserve">
      24) блоки питания радиоприемников 2-го класса - регулировка на соответствие ТУ; </w:t>
      </w:r>
    </w:p>
    <w:bookmarkEnd w:id="1182"/>
    <w:bookmarkStart w:name="z1187" w:id="1183"/>
    <w:p>
      <w:pPr>
        <w:spacing w:after="0"/>
        <w:ind w:left="0"/>
        <w:jc w:val="both"/>
      </w:pPr>
      <w:r>
        <w:rPr>
          <w:rFonts w:ascii="Times New Roman"/>
          <w:b w:val="false"/>
          <w:i w:val="false"/>
          <w:color w:val="000000"/>
          <w:sz w:val="28"/>
        </w:rPr>
        <w:t xml:space="preserve">
      25) блоки питания усилителей формирования импульсов - сборка; </w:t>
      </w:r>
    </w:p>
    <w:bookmarkEnd w:id="1183"/>
    <w:bookmarkStart w:name="z1188" w:id="1184"/>
    <w:p>
      <w:pPr>
        <w:spacing w:after="0"/>
        <w:ind w:left="0"/>
        <w:jc w:val="both"/>
      </w:pPr>
      <w:r>
        <w:rPr>
          <w:rFonts w:ascii="Times New Roman"/>
          <w:b w:val="false"/>
          <w:i w:val="false"/>
          <w:color w:val="000000"/>
          <w:sz w:val="28"/>
        </w:rPr>
        <w:t>
      26) блок питания электромагнита клистрона "И-213-3" радиостанции P-133M - разборка и ремонт;</w:t>
      </w:r>
    </w:p>
    <w:bookmarkEnd w:id="1184"/>
    <w:bookmarkStart w:name="z1189" w:id="1185"/>
    <w:p>
      <w:pPr>
        <w:spacing w:after="0"/>
        <w:ind w:left="0"/>
        <w:jc w:val="both"/>
      </w:pPr>
      <w:r>
        <w:rPr>
          <w:rFonts w:ascii="Times New Roman"/>
          <w:b w:val="false"/>
          <w:i w:val="false"/>
          <w:color w:val="000000"/>
          <w:sz w:val="28"/>
        </w:rPr>
        <w:t xml:space="preserve">
      27) блоки питания, усилители высокой и промежуточной частоты, согласующие антенные устройства маломощных радиостанций типа P-107 - проверка на соответствие требованиям ТУ; </w:t>
      </w:r>
    </w:p>
    <w:bookmarkEnd w:id="1185"/>
    <w:bookmarkStart w:name="z1190" w:id="1186"/>
    <w:p>
      <w:pPr>
        <w:spacing w:after="0"/>
        <w:ind w:left="0"/>
        <w:jc w:val="both"/>
      </w:pPr>
      <w:r>
        <w:rPr>
          <w:rFonts w:ascii="Times New Roman"/>
          <w:b w:val="false"/>
          <w:i w:val="false"/>
          <w:color w:val="000000"/>
          <w:sz w:val="28"/>
        </w:rPr>
        <w:t xml:space="preserve">
      28) блоки питания умножителей и делителей частот, формирования импульсов радиостанций типа P-129 - ремонт и настройка на соответствие требованиям ТУ; </w:t>
      </w:r>
    </w:p>
    <w:bookmarkEnd w:id="1186"/>
    <w:bookmarkStart w:name="z1191" w:id="1187"/>
    <w:p>
      <w:pPr>
        <w:spacing w:after="0"/>
        <w:ind w:left="0"/>
        <w:jc w:val="both"/>
      </w:pPr>
      <w:r>
        <w:rPr>
          <w:rFonts w:ascii="Times New Roman"/>
          <w:b w:val="false"/>
          <w:i w:val="false"/>
          <w:color w:val="000000"/>
          <w:sz w:val="28"/>
        </w:rPr>
        <w:t xml:space="preserve">
      29) блоки программных механизмов, точной механики счетно-решающих устройств, механизмов наведения антенн и следящих систем изделий типа "Волхов", "Ангара" - разборка; </w:t>
      </w:r>
    </w:p>
    <w:bookmarkEnd w:id="1187"/>
    <w:bookmarkStart w:name="z1192" w:id="1188"/>
    <w:p>
      <w:pPr>
        <w:spacing w:after="0"/>
        <w:ind w:left="0"/>
        <w:jc w:val="both"/>
      </w:pPr>
      <w:r>
        <w:rPr>
          <w:rFonts w:ascii="Times New Roman"/>
          <w:b w:val="false"/>
          <w:i w:val="false"/>
          <w:color w:val="000000"/>
          <w:sz w:val="28"/>
        </w:rPr>
        <w:t xml:space="preserve">
      30) блоки радиоэлектронные и электромеханические изделий типа "Волхов", "Нева", "Ангара" - разборка на узлы и детали, замена узлов и деталей по принципиальным и монтажным схемам и спецификациям; </w:t>
      </w:r>
    </w:p>
    <w:bookmarkEnd w:id="1188"/>
    <w:bookmarkStart w:name="z1193" w:id="1189"/>
    <w:p>
      <w:pPr>
        <w:spacing w:after="0"/>
        <w:ind w:left="0"/>
        <w:jc w:val="both"/>
      </w:pPr>
      <w:r>
        <w:rPr>
          <w:rFonts w:ascii="Times New Roman"/>
          <w:b w:val="false"/>
          <w:i w:val="false"/>
          <w:color w:val="000000"/>
          <w:sz w:val="28"/>
        </w:rPr>
        <w:t xml:space="preserve">
      31) блоки радиоэлектронные всех типов - сборка; </w:t>
      </w:r>
    </w:p>
    <w:bookmarkEnd w:id="1189"/>
    <w:bookmarkStart w:name="z1194" w:id="1190"/>
    <w:p>
      <w:pPr>
        <w:spacing w:after="0"/>
        <w:ind w:left="0"/>
        <w:jc w:val="both"/>
      </w:pPr>
      <w:r>
        <w:rPr>
          <w:rFonts w:ascii="Times New Roman"/>
          <w:b w:val="false"/>
          <w:i w:val="false"/>
          <w:color w:val="000000"/>
          <w:sz w:val="28"/>
        </w:rPr>
        <w:t xml:space="preserve">
      32) блоки радиоэлектронные, электромеханические и волноводные - установка в шкафах с подключением; </w:t>
      </w:r>
    </w:p>
    <w:bookmarkEnd w:id="1190"/>
    <w:bookmarkStart w:name="z1195" w:id="1191"/>
    <w:p>
      <w:pPr>
        <w:spacing w:after="0"/>
        <w:ind w:left="0"/>
        <w:jc w:val="both"/>
      </w:pPr>
      <w:r>
        <w:rPr>
          <w:rFonts w:ascii="Times New Roman"/>
          <w:b w:val="false"/>
          <w:i w:val="false"/>
          <w:color w:val="000000"/>
          <w:sz w:val="28"/>
        </w:rPr>
        <w:t xml:space="preserve">
      33) блоки служебной связи и дифференциальных систем радиорелейных станций - ремонт, регулировка, настройка; </w:t>
      </w:r>
    </w:p>
    <w:bookmarkEnd w:id="1191"/>
    <w:bookmarkStart w:name="z1196" w:id="1192"/>
    <w:p>
      <w:pPr>
        <w:spacing w:after="0"/>
        <w:ind w:left="0"/>
        <w:jc w:val="both"/>
      </w:pPr>
      <w:r>
        <w:rPr>
          <w:rFonts w:ascii="Times New Roman"/>
          <w:b w:val="false"/>
          <w:i w:val="false"/>
          <w:color w:val="000000"/>
          <w:sz w:val="28"/>
        </w:rPr>
        <w:t xml:space="preserve">
      34) блоки с печатным и навесным монтажом - монтаж с пайкой микроблоков; </w:t>
      </w:r>
    </w:p>
    <w:bookmarkEnd w:id="1192"/>
    <w:bookmarkStart w:name="z1197" w:id="1193"/>
    <w:p>
      <w:pPr>
        <w:spacing w:after="0"/>
        <w:ind w:left="0"/>
        <w:jc w:val="both"/>
      </w:pPr>
      <w:r>
        <w:rPr>
          <w:rFonts w:ascii="Times New Roman"/>
          <w:b w:val="false"/>
          <w:i w:val="false"/>
          <w:color w:val="000000"/>
          <w:sz w:val="28"/>
        </w:rPr>
        <w:t xml:space="preserve">
      35) блоки управления изделия типа "весна" - ремонт переключателей; </w:t>
      </w:r>
    </w:p>
    <w:bookmarkEnd w:id="1193"/>
    <w:bookmarkStart w:name="z1198" w:id="1194"/>
    <w:p>
      <w:pPr>
        <w:spacing w:after="0"/>
        <w:ind w:left="0"/>
        <w:jc w:val="both"/>
      </w:pPr>
      <w:r>
        <w:rPr>
          <w:rFonts w:ascii="Times New Roman"/>
          <w:b w:val="false"/>
          <w:i w:val="false"/>
          <w:color w:val="000000"/>
          <w:sz w:val="28"/>
        </w:rPr>
        <w:t xml:space="preserve">
      36) блоки феррорезонансных стабилизаторов - ремонт, сборка, регулировка; </w:t>
      </w:r>
    </w:p>
    <w:bookmarkEnd w:id="1194"/>
    <w:bookmarkStart w:name="z1199" w:id="1195"/>
    <w:p>
      <w:pPr>
        <w:spacing w:after="0"/>
        <w:ind w:left="0"/>
        <w:jc w:val="both"/>
      </w:pPr>
      <w:r>
        <w:rPr>
          <w:rFonts w:ascii="Times New Roman"/>
          <w:b w:val="false"/>
          <w:i w:val="false"/>
          <w:color w:val="000000"/>
          <w:sz w:val="28"/>
        </w:rPr>
        <w:t xml:space="preserve">
      37) блоки ЭВМ - электромонтаж по схеме средней сложности; </w:t>
      </w:r>
    </w:p>
    <w:bookmarkEnd w:id="1195"/>
    <w:bookmarkStart w:name="z1200" w:id="1196"/>
    <w:p>
      <w:pPr>
        <w:spacing w:after="0"/>
        <w:ind w:left="0"/>
        <w:jc w:val="both"/>
      </w:pPr>
      <w:r>
        <w:rPr>
          <w:rFonts w:ascii="Times New Roman"/>
          <w:b w:val="false"/>
          <w:i w:val="false"/>
          <w:color w:val="000000"/>
          <w:sz w:val="28"/>
        </w:rPr>
        <w:t xml:space="preserve">
      38) валики карданные - сборка со сверлением отверстий в кольцах и головках валиков и запрессовкой осей в кольца; </w:t>
      </w:r>
    </w:p>
    <w:bookmarkEnd w:id="1196"/>
    <w:bookmarkStart w:name="z1201" w:id="1197"/>
    <w:p>
      <w:pPr>
        <w:spacing w:after="0"/>
        <w:ind w:left="0"/>
        <w:jc w:val="both"/>
      </w:pPr>
      <w:r>
        <w:rPr>
          <w:rFonts w:ascii="Times New Roman"/>
          <w:b w:val="false"/>
          <w:i w:val="false"/>
          <w:color w:val="000000"/>
          <w:sz w:val="28"/>
        </w:rPr>
        <w:t xml:space="preserve">
      39) возбудители дискретного спектра частот (ВТ-44, ВД-32) - замена переключателя сдвига частоты; </w:t>
      </w:r>
    </w:p>
    <w:bookmarkEnd w:id="1197"/>
    <w:bookmarkStart w:name="z1202" w:id="1198"/>
    <w:p>
      <w:pPr>
        <w:spacing w:after="0"/>
        <w:ind w:left="0"/>
        <w:jc w:val="both"/>
      </w:pPr>
      <w:r>
        <w:rPr>
          <w:rFonts w:ascii="Times New Roman"/>
          <w:b w:val="false"/>
          <w:i w:val="false"/>
          <w:color w:val="000000"/>
          <w:sz w:val="28"/>
        </w:rPr>
        <w:t xml:space="preserve">
      40) волноводы - изготовление; </w:t>
      </w:r>
    </w:p>
    <w:bookmarkEnd w:id="1198"/>
    <w:bookmarkStart w:name="z1203" w:id="1199"/>
    <w:p>
      <w:pPr>
        <w:spacing w:after="0"/>
        <w:ind w:left="0"/>
        <w:jc w:val="both"/>
      </w:pPr>
      <w:r>
        <w:rPr>
          <w:rFonts w:ascii="Times New Roman"/>
          <w:b w:val="false"/>
          <w:i w:val="false"/>
          <w:color w:val="000000"/>
          <w:sz w:val="28"/>
        </w:rPr>
        <w:t xml:space="preserve">
      41) волномеры гетеродинные типа Г4, ваттметры поглощаемой мощности термоэлектрические (MЗ-21) и термисторные типа MЗ-1A, MЗ-10 и др; - разборка с распайкой монтажа в ремонт; </w:t>
      </w:r>
    </w:p>
    <w:bookmarkEnd w:id="1199"/>
    <w:bookmarkStart w:name="z1204" w:id="1200"/>
    <w:p>
      <w:pPr>
        <w:spacing w:after="0"/>
        <w:ind w:left="0"/>
        <w:jc w:val="both"/>
      </w:pPr>
      <w:r>
        <w:rPr>
          <w:rFonts w:ascii="Times New Roman"/>
          <w:b w:val="false"/>
          <w:i w:val="false"/>
          <w:color w:val="000000"/>
          <w:sz w:val="28"/>
        </w:rPr>
        <w:t xml:space="preserve">
      42) выпрямители на полупроводниковых диодах - монтаж; </w:t>
      </w:r>
    </w:p>
    <w:bookmarkEnd w:id="1200"/>
    <w:bookmarkStart w:name="z1205" w:id="1201"/>
    <w:p>
      <w:pPr>
        <w:spacing w:after="0"/>
        <w:ind w:left="0"/>
        <w:jc w:val="both"/>
      </w:pPr>
      <w:r>
        <w:rPr>
          <w:rFonts w:ascii="Times New Roman"/>
          <w:b w:val="false"/>
          <w:i w:val="false"/>
          <w:color w:val="000000"/>
          <w:sz w:val="28"/>
        </w:rPr>
        <w:t xml:space="preserve">
      43) генераторы и фильтры кварцевые - монтаж; </w:t>
      </w:r>
    </w:p>
    <w:bookmarkEnd w:id="1201"/>
    <w:bookmarkStart w:name="z1206" w:id="1202"/>
    <w:p>
      <w:pPr>
        <w:spacing w:after="0"/>
        <w:ind w:left="0"/>
        <w:jc w:val="both"/>
      </w:pPr>
      <w:r>
        <w:rPr>
          <w:rFonts w:ascii="Times New Roman"/>
          <w:b w:val="false"/>
          <w:i w:val="false"/>
          <w:color w:val="000000"/>
          <w:sz w:val="28"/>
        </w:rPr>
        <w:t xml:space="preserve">
      44) генераторы типа Г4-5 - ремонт и регулировка механической части верньерных устройств; </w:t>
      </w:r>
    </w:p>
    <w:bookmarkEnd w:id="1202"/>
    <w:bookmarkStart w:name="z1207" w:id="1203"/>
    <w:p>
      <w:pPr>
        <w:spacing w:after="0"/>
        <w:ind w:left="0"/>
        <w:jc w:val="both"/>
      </w:pPr>
      <w:r>
        <w:rPr>
          <w:rFonts w:ascii="Times New Roman"/>
          <w:b w:val="false"/>
          <w:i w:val="false"/>
          <w:color w:val="000000"/>
          <w:sz w:val="28"/>
        </w:rPr>
        <w:t xml:space="preserve">
      45) генераторы типа Г4, ГК-4 - разборка с распайкой соединений монтажа и ремонт; </w:t>
      </w:r>
    </w:p>
    <w:bookmarkEnd w:id="1203"/>
    <w:bookmarkStart w:name="z1208" w:id="1204"/>
    <w:p>
      <w:pPr>
        <w:spacing w:after="0"/>
        <w:ind w:left="0"/>
        <w:jc w:val="both"/>
      </w:pPr>
      <w:r>
        <w:rPr>
          <w:rFonts w:ascii="Times New Roman"/>
          <w:b w:val="false"/>
          <w:i w:val="false"/>
          <w:color w:val="000000"/>
          <w:sz w:val="28"/>
        </w:rPr>
        <w:t xml:space="preserve">
      46) генераторы звуковые ГЗ-18 - составление схем соединения узлов; </w:t>
      </w:r>
    </w:p>
    <w:bookmarkEnd w:id="1204"/>
    <w:bookmarkStart w:name="z1209" w:id="1205"/>
    <w:p>
      <w:pPr>
        <w:spacing w:after="0"/>
        <w:ind w:left="0"/>
        <w:jc w:val="both"/>
      </w:pPr>
      <w:r>
        <w:rPr>
          <w:rFonts w:ascii="Times New Roman"/>
          <w:b w:val="false"/>
          <w:i w:val="false"/>
          <w:color w:val="000000"/>
          <w:sz w:val="28"/>
        </w:rPr>
        <w:t xml:space="preserve">
      47) генераторы стандартных сигналов типа Г4-6, приборы К4-1 - разборка, сборка, монтаж электроузлов; </w:t>
      </w:r>
    </w:p>
    <w:bookmarkEnd w:id="1205"/>
    <w:bookmarkStart w:name="z1210" w:id="1206"/>
    <w:p>
      <w:pPr>
        <w:spacing w:after="0"/>
        <w:ind w:left="0"/>
        <w:jc w:val="both"/>
      </w:pPr>
      <w:r>
        <w:rPr>
          <w:rFonts w:ascii="Times New Roman"/>
          <w:b w:val="false"/>
          <w:i w:val="false"/>
          <w:color w:val="000000"/>
          <w:sz w:val="28"/>
        </w:rPr>
        <w:t xml:space="preserve">
      48) генераторы тонального вызова радиорелейных станций - ремонт, проверка; </w:t>
      </w:r>
    </w:p>
    <w:bookmarkEnd w:id="1206"/>
    <w:bookmarkStart w:name="z1211" w:id="1207"/>
    <w:p>
      <w:pPr>
        <w:spacing w:after="0"/>
        <w:ind w:left="0"/>
        <w:jc w:val="both"/>
      </w:pPr>
      <w:r>
        <w:rPr>
          <w:rFonts w:ascii="Times New Roman"/>
          <w:b w:val="false"/>
          <w:i w:val="false"/>
          <w:color w:val="000000"/>
          <w:sz w:val="28"/>
        </w:rPr>
        <w:t xml:space="preserve">
      49) группы контактные - сборка с тренировкой и регулировкой зазоров давления; </w:t>
      </w:r>
    </w:p>
    <w:bookmarkEnd w:id="1207"/>
    <w:bookmarkStart w:name="z1212" w:id="1208"/>
    <w:p>
      <w:pPr>
        <w:spacing w:after="0"/>
        <w:ind w:left="0"/>
        <w:jc w:val="both"/>
      </w:pPr>
      <w:r>
        <w:rPr>
          <w:rFonts w:ascii="Times New Roman"/>
          <w:b w:val="false"/>
          <w:i w:val="false"/>
          <w:color w:val="000000"/>
          <w:sz w:val="28"/>
        </w:rPr>
        <w:t xml:space="preserve">
      50) диоды в изделиях типа "весна" - проверка по параметрам; </w:t>
      </w:r>
    </w:p>
    <w:bookmarkEnd w:id="1208"/>
    <w:bookmarkStart w:name="z1213" w:id="1209"/>
    <w:p>
      <w:pPr>
        <w:spacing w:after="0"/>
        <w:ind w:left="0"/>
        <w:jc w:val="both"/>
      </w:pPr>
      <w:r>
        <w:rPr>
          <w:rFonts w:ascii="Times New Roman"/>
          <w:b w:val="false"/>
          <w:i w:val="false"/>
          <w:color w:val="000000"/>
          <w:sz w:val="28"/>
        </w:rPr>
        <w:t xml:space="preserve">
      51) жгуты монтажные ЯХ-12-30238, блоки NN 5, 9 - 13 изделия типа "Лиана" - изготовление; </w:t>
      </w:r>
    </w:p>
    <w:bookmarkEnd w:id="1209"/>
    <w:bookmarkStart w:name="z1214" w:id="1210"/>
    <w:p>
      <w:pPr>
        <w:spacing w:after="0"/>
        <w:ind w:left="0"/>
        <w:jc w:val="both"/>
      </w:pPr>
      <w:r>
        <w:rPr>
          <w:rFonts w:ascii="Times New Roman"/>
          <w:b w:val="false"/>
          <w:i w:val="false"/>
          <w:color w:val="000000"/>
          <w:sz w:val="28"/>
        </w:rPr>
        <w:t xml:space="preserve">
      52) жгуты шкафные аппаратных кабин и прицепов радиотехнического и радиолокационного оборудования - ремонт с заменой обшивки и замены отдельных проводов по месту его установки; </w:t>
      </w:r>
    </w:p>
    <w:bookmarkEnd w:id="1210"/>
    <w:bookmarkStart w:name="z1215" w:id="1211"/>
    <w:p>
      <w:pPr>
        <w:spacing w:after="0"/>
        <w:ind w:left="0"/>
        <w:jc w:val="both"/>
      </w:pPr>
      <w:r>
        <w:rPr>
          <w:rFonts w:ascii="Times New Roman"/>
          <w:b w:val="false"/>
          <w:i w:val="false"/>
          <w:color w:val="000000"/>
          <w:sz w:val="28"/>
        </w:rPr>
        <w:t xml:space="preserve">
      53) измерители модуляции С-2-2 - испытание с помощью приборов более высокого класса; </w:t>
      </w:r>
    </w:p>
    <w:bookmarkEnd w:id="1211"/>
    <w:bookmarkStart w:name="z1216" w:id="1212"/>
    <w:p>
      <w:pPr>
        <w:spacing w:after="0"/>
        <w:ind w:left="0"/>
        <w:jc w:val="both"/>
      </w:pPr>
      <w:r>
        <w:rPr>
          <w:rFonts w:ascii="Times New Roman"/>
          <w:b w:val="false"/>
          <w:i w:val="false"/>
          <w:color w:val="000000"/>
          <w:sz w:val="28"/>
        </w:rPr>
        <w:t xml:space="preserve">
      54) испытатели ламп Л1-3 - замена деталей; </w:t>
      </w:r>
    </w:p>
    <w:bookmarkEnd w:id="1212"/>
    <w:bookmarkStart w:name="z1217" w:id="1213"/>
    <w:p>
      <w:pPr>
        <w:spacing w:after="0"/>
        <w:ind w:left="0"/>
        <w:jc w:val="both"/>
      </w:pPr>
      <w:r>
        <w:rPr>
          <w:rFonts w:ascii="Times New Roman"/>
          <w:b w:val="false"/>
          <w:i w:val="false"/>
          <w:color w:val="000000"/>
          <w:sz w:val="28"/>
        </w:rPr>
        <w:t xml:space="preserve">
      55) кабели специальных изделий типа "лиана" - ремонт, изготовление; </w:t>
      </w:r>
    </w:p>
    <w:bookmarkEnd w:id="1213"/>
    <w:bookmarkStart w:name="z1218" w:id="1214"/>
    <w:p>
      <w:pPr>
        <w:spacing w:after="0"/>
        <w:ind w:left="0"/>
        <w:jc w:val="both"/>
      </w:pPr>
      <w:r>
        <w:rPr>
          <w:rFonts w:ascii="Times New Roman"/>
          <w:b w:val="false"/>
          <w:i w:val="false"/>
          <w:color w:val="000000"/>
          <w:sz w:val="28"/>
        </w:rPr>
        <w:t xml:space="preserve">
      56) кабели цепей освещения и сигнализации - монтаж в аппаратных прицепах и кабинах и подключение; </w:t>
      </w:r>
    </w:p>
    <w:bookmarkEnd w:id="1214"/>
    <w:bookmarkStart w:name="z1219" w:id="1215"/>
    <w:p>
      <w:pPr>
        <w:spacing w:after="0"/>
        <w:ind w:left="0"/>
        <w:jc w:val="both"/>
      </w:pPr>
      <w:r>
        <w:rPr>
          <w:rFonts w:ascii="Times New Roman"/>
          <w:b w:val="false"/>
          <w:i w:val="false"/>
          <w:color w:val="000000"/>
          <w:sz w:val="28"/>
        </w:rPr>
        <w:t xml:space="preserve">
      57) калибраторы кварцевые - изготовление деталей, ремонт, сборка, настройка и электрическая проверка; </w:t>
      </w:r>
    </w:p>
    <w:bookmarkEnd w:id="1215"/>
    <w:bookmarkStart w:name="z1220" w:id="1216"/>
    <w:p>
      <w:pPr>
        <w:spacing w:after="0"/>
        <w:ind w:left="0"/>
        <w:jc w:val="both"/>
      </w:pPr>
      <w:r>
        <w:rPr>
          <w:rFonts w:ascii="Times New Roman"/>
          <w:b w:val="false"/>
          <w:i w:val="false"/>
          <w:color w:val="000000"/>
          <w:sz w:val="28"/>
        </w:rPr>
        <w:t xml:space="preserve">
      58) катушки миноискателей ДИМ, генераторные и приемные - намотка и заливка гнезд эпоксидной смолой; </w:t>
      </w:r>
    </w:p>
    <w:bookmarkEnd w:id="1216"/>
    <w:bookmarkStart w:name="z1221" w:id="1217"/>
    <w:p>
      <w:pPr>
        <w:spacing w:after="0"/>
        <w:ind w:left="0"/>
        <w:jc w:val="both"/>
      </w:pPr>
      <w:r>
        <w:rPr>
          <w:rFonts w:ascii="Times New Roman"/>
          <w:b w:val="false"/>
          <w:i w:val="false"/>
          <w:color w:val="000000"/>
          <w:sz w:val="28"/>
        </w:rPr>
        <w:t xml:space="preserve">
      59) коммутаторы телефонные полевые типа П-193М - комплексная регулировка и испытание после ремонта; </w:t>
      </w:r>
    </w:p>
    <w:bookmarkEnd w:id="1217"/>
    <w:bookmarkStart w:name="z1222" w:id="1218"/>
    <w:p>
      <w:pPr>
        <w:spacing w:after="0"/>
        <w:ind w:left="0"/>
        <w:jc w:val="both"/>
      </w:pPr>
      <w:r>
        <w:rPr>
          <w:rFonts w:ascii="Times New Roman"/>
          <w:b w:val="false"/>
          <w:i w:val="false"/>
          <w:color w:val="000000"/>
          <w:sz w:val="28"/>
        </w:rPr>
        <w:t xml:space="preserve">
      60) коммутаторы изделия типа "весна" - ремонт, испытание; </w:t>
      </w:r>
    </w:p>
    <w:bookmarkEnd w:id="1218"/>
    <w:bookmarkStart w:name="z1223" w:id="1219"/>
    <w:p>
      <w:pPr>
        <w:spacing w:after="0"/>
        <w:ind w:left="0"/>
        <w:jc w:val="both"/>
      </w:pPr>
      <w:r>
        <w:rPr>
          <w:rFonts w:ascii="Times New Roman"/>
          <w:b w:val="false"/>
          <w:i w:val="false"/>
          <w:color w:val="000000"/>
          <w:sz w:val="28"/>
        </w:rPr>
        <w:t xml:space="preserve">
      61) конденсаторы типа СГМ, КСО - сортировка и проверка электрических параметров приборами; </w:t>
      </w:r>
    </w:p>
    <w:bookmarkEnd w:id="1219"/>
    <w:bookmarkStart w:name="z1224" w:id="1220"/>
    <w:p>
      <w:pPr>
        <w:spacing w:after="0"/>
        <w:ind w:left="0"/>
        <w:jc w:val="both"/>
      </w:pPr>
      <w:r>
        <w:rPr>
          <w:rFonts w:ascii="Times New Roman"/>
          <w:b w:val="false"/>
          <w:i w:val="false"/>
          <w:color w:val="000000"/>
          <w:sz w:val="28"/>
        </w:rPr>
        <w:t xml:space="preserve">
      62) конденсаторы электролитические - измерение прибором емкости в утечки тока; </w:t>
      </w:r>
    </w:p>
    <w:bookmarkEnd w:id="1220"/>
    <w:bookmarkStart w:name="z1225" w:id="1221"/>
    <w:p>
      <w:pPr>
        <w:spacing w:after="0"/>
        <w:ind w:left="0"/>
        <w:jc w:val="both"/>
      </w:pPr>
      <w:r>
        <w:rPr>
          <w:rFonts w:ascii="Times New Roman"/>
          <w:b w:val="false"/>
          <w:i w:val="false"/>
          <w:color w:val="000000"/>
          <w:sz w:val="28"/>
        </w:rPr>
        <w:t xml:space="preserve">
      63) контроллеры аппаратуры дальней связи - сборка; </w:t>
      </w:r>
    </w:p>
    <w:bookmarkEnd w:id="1221"/>
    <w:bookmarkStart w:name="z1226" w:id="1222"/>
    <w:p>
      <w:pPr>
        <w:spacing w:after="0"/>
        <w:ind w:left="0"/>
        <w:jc w:val="both"/>
      </w:pPr>
      <w:r>
        <w:rPr>
          <w:rFonts w:ascii="Times New Roman"/>
          <w:b w:val="false"/>
          <w:i w:val="false"/>
          <w:color w:val="000000"/>
          <w:sz w:val="28"/>
        </w:rPr>
        <w:t xml:space="preserve">
      64) концентраторы - изготовление и замена монтажных жгутов; </w:t>
      </w:r>
    </w:p>
    <w:bookmarkEnd w:id="1222"/>
    <w:bookmarkStart w:name="z1227" w:id="1223"/>
    <w:p>
      <w:pPr>
        <w:spacing w:after="0"/>
        <w:ind w:left="0"/>
        <w:jc w:val="both"/>
      </w:pPr>
      <w:r>
        <w:rPr>
          <w:rFonts w:ascii="Times New Roman"/>
          <w:b w:val="false"/>
          <w:i w:val="false"/>
          <w:color w:val="000000"/>
          <w:sz w:val="28"/>
        </w:rPr>
        <w:t xml:space="preserve">
      65) коробки входные, распределительные и силовые щиты - ремонт и сборка; </w:t>
      </w:r>
    </w:p>
    <w:bookmarkEnd w:id="1223"/>
    <w:bookmarkStart w:name="z1228" w:id="1224"/>
    <w:p>
      <w:pPr>
        <w:spacing w:after="0"/>
        <w:ind w:left="0"/>
        <w:jc w:val="both"/>
      </w:pPr>
      <w:r>
        <w:rPr>
          <w:rFonts w:ascii="Times New Roman"/>
          <w:b w:val="false"/>
          <w:i w:val="false"/>
          <w:color w:val="000000"/>
          <w:sz w:val="28"/>
        </w:rPr>
        <w:t xml:space="preserve">
      66) корпуса изделий типа ДП, ФРМ, ФШМ - сборка; </w:t>
      </w:r>
    </w:p>
    <w:bookmarkEnd w:id="1224"/>
    <w:bookmarkStart w:name="z1229" w:id="1225"/>
    <w:p>
      <w:pPr>
        <w:spacing w:after="0"/>
        <w:ind w:left="0"/>
        <w:jc w:val="both"/>
      </w:pPr>
      <w:r>
        <w:rPr>
          <w:rFonts w:ascii="Times New Roman"/>
          <w:b w:val="false"/>
          <w:i w:val="false"/>
          <w:color w:val="000000"/>
          <w:sz w:val="28"/>
        </w:rPr>
        <w:t xml:space="preserve">
      67) кронштейны с моторами - сборка с жесткой установкой мотора, обеспечивающей центрирование положения оси мотора с осью червяка, передающего движение; </w:t>
      </w:r>
    </w:p>
    <w:bookmarkEnd w:id="1225"/>
    <w:bookmarkStart w:name="z1230" w:id="1226"/>
    <w:p>
      <w:pPr>
        <w:spacing w:after="0"/>
        <w:ind w:left="0"/>
        <w:jc w:val="both"/>
      </w:pPr>
      <w:r>
        <w:rPr>
          <w:rFonts w:ascii="Times New Roman"/>
          <w:b w:val="false"/>
          <w:i w:val="false"/>
          <w:color w:val="000000"/>
          <w:sz w:val="28"/>
        </w:rPr>
        <w:t xml:space="preserve">
      68) механизмы верньерные приемо-индикаторных устройств - разборка, замена деталей, регулировка; </w:t>
      </w:r>
    </w:p>
    <w:bookmarkEnd w:id="1226"/>
    <w:bookmarkStart w:name="z1231" w:id="1227"/>
    <w:p>
      <w:pPr>
        <w:spacing w:after="0"/>
        <w:ind w:left="0"/>
        <w:jc w:val="both"/>
      </w:pPr>
      <w:r>
        <w:rPr>
          <w:rFonts w:ascii="Times New Roman"/>
          <w:b w:val="false"/>
          <w:i w:val="false"/>
          <w:color w:val="000000"/>
          <w:sz w:val="28"/>
        </w:rPr>
        <w:t xml:space="preserve">
      69) механизм простых конструкций с несколькими кинематическими дарами - сборка и механическая регулировка; </w:t>
      </w:r>
    </w:p>
    <w:bookmarkEnd w:id="1227"/>
    <w:bookmarkStart w:name="z1232" w:id="1228"/>
    <w:p>
      <w:pPr>
        <w:spacing w:after="0"/>
        <w:ind w:left="0"/>
        <w:jc w:val="both"/>
      </w:pPr>
      <w:r>
        <w:rPr>
          <w:rFonts w:ascii="Times New Roman"/>
          <w:b w:val="false"/>
          <w:i w:val="false"/>
          <w:color w:val="000000"/>
          <w:sz w:val="28"/>
        </w:rPr>
        <w:t xml:space="preserve">
      70) механизмы привода и наклона антенны, механизмы сканирования изделий типа "волхов", "нева" - демонтаж и разборка; </w:t>
      </w:r>
    </w:p>
    <w:bookmarkEnd w:id="1228"/>
    <w:bookmarkStart w:name="z1233" w:id="1229"/>
    <w:p>
      <w:pPr>
        <w:spacing w:after="0"/>
        <w:ind w:left="0"/>
        <w:jc w:val="both"/>
      </w:pPr>
      <w:r>
        <w:rPr>
          <w:rFonts w:ascii="Times New Roman"/>
          <w:b w:val="false"/>
          <w:i w:val="false"/>
          <w:color w:val="000000"/>
          <w:sz w:val="28"/>
        </w:rPr>
        <w:t xml:space="preserve">
      71) микромодули и микроплаты для них - сборка, пайка и лужение пазов микроплат; </w:t>
      </w:r>
    </w:p>
    <w:bookmarkEnd w:id="1229"/>
    <w:bookmarkStart w:name="z1234" w:id="1230"/>
    <w:p>
      <w:pPr>
        <w:spacing w:after="0"/>
        <w:ind w:left="0"/>
        <w:jc w:val="both"/>
      </w:pPr>
      <w:r>
        <w:rPr>
          <w:rFonts w:ascii="Times New Roman"/>
          <w:b w:val="false"/>
          <w:i w:val="false"/>
          <w:color w:val="000000"/>
          <w:sz w:val="28"/>
        </w:rPr>
        <w:t xml:space="preserve">
      72) модули и унифицированные функциональные узлы с печатным монтажом - ремонт; </w:t>
      </w:r>
    </w:p>
    <w:bookmarkEnd w:id="1230"/>
    <w:bookmarkStart w:name="z1235" w:id="1231"/>
    <w:p>
      <w:pPr>
        <w:spacing w:after="0"/>
        <w:ind w:left="0"/>
        <w:jc w:val="both"/>
      </w:pPr>
      <w:r>
        <w:rPr>
          <w:rFonts w:ascii="Times New Roman"/>
          <w:b w:val="false"/>
          <w:i w:val="false"/>
          <w:color w:val="000000"/>
          <w:sz w:val="28"/>
        </w:rPr>
        <w:t xml:space="preserve">
      73) муфты зацепления разных типов - сборка и регулировка; </w:t>
      </w:r>
    </w:p>
    <w:bookmarkEnd w:id="1231"/>
    <w:bookmarkStart w:name="z1236" w:id="1232"/>
    <w:p>
      <w:pPr>
        <w:spacing w:after="0"/>
        <w:ind w:left="0"/>
        <w:jc w:val="both"/>
      </w:pPr>
      <w:r>
        <w:rPr>
          <w:rFonts w:ascii="Times New Roman"/>
          <w:b w:val="false"/>
          <w:i w:val="false"/>
          <w:color w:val="000000"/>
          <w:sz w:val="28"/>
        </w:rPr>
        <w:t xml:space="preserve">
      74) ограничители амплитуд - ремонт; </w:t>
      </w:r>
    </w:p>
    <w:bookmarkEnd w:id="1232"/>
    <w:bookmarkStart w:name="z1237" w:id="1233"/>
    <w:p>
      <w:pPr>
        <w:spacing w:after="0"/>
        <w:ind w:left="0"/>
        <w:jc w:val="both"/>
      </w:pPr>
      <w:r>
        <w:rPr>
          <w:rFonts w:ascii="Times New Roman"/>
          <w:b w:val="false"/>
          <w:i w:val="false"/>
          <w:color w:val="000000"/>
          <w:sz w:val="28"/>
        </w:rPr>
        <w:t xml:space="preserve">
      75) осциллографы - межплатный и полный монтаж с проверкой схем; </w:t>
      </w:r>
    </w:p>
    <w:bookmarkEnd w:id="1233"/>
    <w:bookmarkStart w:name="z1238" w:id="1234"/>
    <w:p>
      <w:pPr>
        <w:spacing w:after="0"/>
        <w:ind w:left="0"/>
        <w:jc w:val="both"/>
      </w:pPr>
      <w:r>
        <w:rPr>
          <w:rFonts w:ascii="Times New Roman"/>
          <w:b w:val="false"/>
          <w:i w:val="false"/>
          <w:color w:val="000000"/>
          <w:sz w:val="28"/>
        </w:rPr>
        <w:t xml:space="preserve">
      76) пеленгаторы переносные корабельные - замена контуров настройки, трансформаторов промежуточной частоты; </w:t>
      </w:r>
    </w:p>
    <w:bookmarkEnd w:id="1234"/>
    <w:bookmarkStart w:name="z1239" w:id="1235"/>
    <w:p>
      <w:pPr>
        <w:spacing w:after="0"/>
        <w:ind w:left="0"/>
        <w:jc w:val="both"/>
      </w:pPr>
      <w:r>
        <w:rPr>
          <w:rFonts w:ascii="Times New Roman"/>
          <w:b w:val="false"/>
          <w:i w:val="false"/>
          <w:color w:val="000000"/>
          <w:sz w:val="28"/>
        </w:rPr>
        <w:t xml:space="preserve">
      77) переключатели - полная сборка с подгонкой деталей и регулировка; </w:t>
      </w:r>
    </w:p>
    <w:bookmarkEnd w:id="1235"/>
    <w:bookmarkStart w:name="z1240" w:id="1236"/>
    <w:p>
      <w:pPr>
        <w:spacing w:after="0"/>
        <w:ind w:left="0"/>
        <w:jc w:val="both"/>
      </w:pPr>
      <w:r>
        <w:rPr>
          <w:rFonts w:ascii="Times New Roman"/>
          <w:b w:val="false"/>
          <w:i w:val="false"/>
          <w:color w:val="000000"/>
          <w:sz w:val="28"/>
        </w:rPr>
        <w:t xml:space="preserve">
      78) переключатели, выключатели, кнопочные станции, штепсельные разъемы - ремонт; </w:t>
      </w:r>
    </w:p>
    <w:bookmarkEnd w:id="1236"/>
    <w:bookmarkStart w:name="z1241" w:id="1237"/>
    <w:p>
      <w:pPr>
        <w:spacing w:after="0"/>
        <w:ind w:left="0"/>
        <w:jc w:val="both"/>
      </w:pPr>
      <w:r>
        <w:rPr>
          <w:rFonts w:ascii="Times New Roman"/>
          <w:b w:val="false"/>
          <w:i w:val="false"/>
          <w:color w:val="000000"/>
          <w:sz w:val="28"/>
        </w:rPr>
        <w:t xml:space="preserve">
      79) переключатели (регуляторы) на 12 и 24-х положениях, 3-х и 4-х платных - монтаж; </w:t>
      </w:r>
    </w:p>
    <w:bookmarkEnd w:id="1237"/>
    <w:bookmarkStart w:name="z1242" w:id="1238"/>
    <w:p>
      <w:pPr>
        <w:spacing w:after="0"/>
        <w:ind w:left="0"/>
        <w:jc w:val="both"/>
      </w:pPr>
      <w:r>
        <w:rPr>
          <w:rFonts w:ascii="Times New Roman"/>
          <w:b w:val="false"/>
          <w:i w:val="false"/>
          <w:color w:val="000000"/>
          <w:sz w:val="28"/>
        </w:rPr>
        <w:t xml:space="preserve">
      80) платы печатные многослойные на микросхемах с планерными выводами - полный монтаж; </w:t>
      </w:r>
    </w:p>
    <w:bookmarkEnd w:id="1238"/>
    <w:bookmarkStart w:name="z1243" w:id="1239"/>
    <w:p>
      <w:pPr>
        <w:spacing w:after="0"/>
        <w:ind w:left="0"/>
        <w:jc w:val="both"/>
      </w:pPr>
      <w:r>
        <w:rPr>
          <w:rFonts w:ascii="Times New Roman"/>
          <w:b w:val="false"/>
          <w:i w:val="false"/>
          <w:color w:val="000000"/>
          <w:sz w:val="28"/>
        </w:rPr>
        <w:t xml:space="preserve">
      81) платы печатные радиоаппаратуры связи автомобильных радиостанций типа P-140, P-137 - ремонт; </w:t>
      </w:r>
    </w:p>
    <w:bookmarkEnd w:id="1239"/>
    <w:bookmarkStart w:name="z1244" w:id="1240"/>
    <w:p>
      <w:pPr>
        <w:spacing w:after="0"/>
        <w:ind w:left="0"/>
        <w:jc w:val="both"/>
      </w:pPr>
      <w:r>
        <w:rPr>
          <w:rFonts w:ascii="Times New Roman"/>
          <w:b w:val="false"/>
          <w:i w:val="false"/>
          <w:color w:val="000000"/>
          <w:sz w:val="28"/>
        </w:rPr>
        <w:t xml:space="preserve">
      82) платы печатные высокочастотные - разметка пазов, сверление стыковочных отверстий и отверстий для захода фреза, припиловка по контуру фигурных пазов и скосов; </w:t>
      </w:r>
    </w:p>
    <w:bookmarkEnd w:id="1240"/>
    <w:bookmarkStart w:name="z1245" w:id="1241"/>
    <w:p>
      <w:pPr>
        <w:spacing w:after="0"/>
        <w:ind w:left="0"/>
        <w:jc w:val="both"/>
      </w:pPr>
      <w:r>
        <w:rPr>
          <w:rFonts w:ascii="Times New Roman"/>
          <w:b w:val="false"/>
          <w:i w:val="false"/>
          <w:color w:val="000000"/>
          <w:sz w:val="28"/>
        </w:rPr>
        <w:t xml:space="preserve">
      83) платы приемников тонального набора аппаратуры дальней связи - сборка; </w:t>
      </w:r>
    </w:p>
    <w:bookmarkEnd w:id="1241"/>
    <w:bookmarkStart w:name="z1246" w:id="1242"/>
    <w:p>
      <w:pPr>
        <w:spacing w:after="0"/>
        <w:ind w:left="0"/>
        <w:jc w:val="both"/>
      </w:pPr>
      <w:r>
        <w:rPr>
          <w:rFonts w:ascii="Times New Roman"/>
          <w:b w:val="false"/>
          <w:i w:val="false"/>
          <w:color w:val="000000"/>
          <w:sz w:val="28"/>
        </w:rPr>
        <w:t xml:space="preserve">
      84) платы ячеек электронно-вычислительных машин, автоматизированных телефонных станции средней сложности предохранительной аппаратуры дальней связи, усилителей дальней связи - монтаж; </w:t>
      </w:r>
    </w:p>
    <w:bookmarkEnd w:id="1242"/>
    <w:bookmarkStart w:name="z1247" w:id="1243"/>
    <w:p>
      <w:pPr>
        <w:spacing w:after="0"/>
        <w:ind w:left="0"/>
        <w:jc w:val="both"/>
      </w:pPr>
      <w:r>
        <w:rPr>
          <w:rFonts w:ascii="Times New Roman"/>
          <w:b w:val="false"/>
          <w:i w:val="false"/>
          <w:color w:val="000000"/>
          <w:sz w:val="28"/>
        </w:rPr>
        <w:t xml:space="preserve">
      85) подмодулятор и микрофонный усилитель радиостанции P-111 - ремонт, регулировка; </w:t>
      </w:r>
    </w:p>
    <w:bookmarkEnd w:id="1243"/>
    <w:bookmarkStart w:name="z1248" w:id="1244"/>
    <w:p>
      <w:pPr>
        <w:spacing w:after="0"/>
        <w:ind w:left="0"/>
        <w:jc w:val="both"/>
      </w:pPr>
      <w:r>
        <w:rPr>
          <w:rFonts w:ascii="Times New Roman"/>
          <w:b w:val="false"/>
          <w:i w:val="false"/>
          <w:color w:val="000000"/>
          <w:sz w:val="28"/>
        </w:rPr>
        <w:t xml:space="preserve">
      86) преобразователи приемные (головки) ваттметров типа М5 - разборка с распайкой соединений монтажа и ремонт; </w:t>
      </w:r>
    </w:p>
    <w:bookmarkEnd w:id="1244"/>
    <w:bookmarkStart w:name="z1249" w:id="1245"/>
    <w:p>
      <w:pPr>
        <w:spacing w:after="0"/>
        <w:ind w:left="0"/>
        <w:jc w:val="both"/>
      </w:pPr>
      <w:r>
        <w:rPr>
          <w:rFonts w:ascii="Times New Roman"/>
          <w:b w:val="false"/>
          <w:i w:val="false"/>
          <w:color w:val="000000"/>
          <w:sz w:val="28"/>
        </w:rPr>
        <w:t xml:space="preserve">
      87) приборы полупроводниковые и электровакуумные - проверка на испытателях; </w:t>
      </w:r>
    </w:p>
    <w:bookmarkEnd w:id="1245"/>
    <w:bookmarkStart w:name="z1250" w:id="1246"/>
    <w:p>
      <w:pPr>
        <w:spacing w:after="0"/>
        <w:ind w:left="0"/>
        <w:jc w:val="both"/>
      </w:pPr>
      <w:r>
        <w:rPr>
          <w:rFonts w:ascii="Times New Roman"/>
          <w:b w:val="false"/>
          <w:i w:val="false"/>
          <w:color w:val="000000"/>
          <w:sz w:val="28"/>
        </w:rPr>
        <w:t xml:space="preserve">
      86) приборы типа соединительных ящиков - полный электромонтаж с вязкой жгута по месту; </w:t>
      </w:r>
    </w:p>
    <w:bookmarkEnd w:id="1246"/>
    <w:bookmarkStart w:name="z1251" w:id="1247"/>
    <w:p>
      <w:pPr>
        <w:spacing w:after="0"/>
        <w:ind w:left="0"/>
        <w:jc w:val="both"/>
      </w:pPr>
      <w:r>
        <w:rPr>
          <w:rFonts w:ascii="Times New Roman"/>
          <w:b w:val="false"/>
          <w:i w:val="false"/>
          <w:color w:val="000000"/>
          <w:sz w:val="28"/>
        </w:rPr>
        <w:t xml:space="preserve">
      87) приемники телеграфных сигналов - ремонт; </w:t>
      </w:r>
    </w:p>
    <w:bookmarkEnd w:id="1247"/>
    <w:bookmarkStart w:name="z1252" w:id="1248"/>
    <w:p>
      <w:pPr>
        <w:spacing w:after="0"/>
        <w:ind w:left="0"/>
        <w:jc w:val="both"/>
      </w:pPr>
      <w:r>
        <w:rPr>
          <w:rFonts w:ascii="Times New Roman"/>
          <w:b w:val="false"/>
          <w:i w:val="false"/>
          <w:color w:val="000000"/>
          <w:sz w:val="28"/>
        </w:rPr>
        <w:t xml:space="preserve">
      90) пульт управления радиовыносной (РВПУ) автомобильных радиостанций типа P-140, P-137 - монтаж, установка; </w:t>
      </w:r>
    </w:p>
    <w:bookmarkEnd w:id="1248"/>
    <w:bookmarkStart w:name="z1253" w:id="1249"/>
    <w:p>
      <w:pPr>
        <w:spacing w:after="0"/>
        <w:ind w:left="0"/>
        <w:jc w:val="both"/>
      </w:pPr>
      <w:r>
        <w:rPr>
          <w:rFonts w:ascii="Times New Roman"/>
          <w:b w:val="false"/>
          <w:i w:val="false"/>
          <w:color w:val="000000"/>
          <w:sz w:val="28"/>
        </w:rPr>
        <w:t xml:space="preserve">
      91) радиаторы блоков питания - установка транзисторов, диодов и других электрорадиоэлементов; </w:t>
      </w:r>
    </w:p>
    <w:bookmarkEnd w:id="1249"/>
    <w:bookmarkStart w:name="z1254" w:id="1250"/>
    <w:p>
      <w:pPr>
        <w:spacing w:after="0"/>
        <w:ind w:left="0"/>
        <w:jc w:val="both"/>
      </w:pPr>
      <w:r>
        <w:rPr>
          <w:rFonts w:ascii="Times New Roman"/>
          <w:b w:val="false"/>
          <w:i w:val="false"/>
          <w:color w:val="000000"/>
          <w:sz w:val="28"/>
        </w:rPr>
        <w:t xml:space="preserve">
      92) радиоаппаратура сверхвысоких частот - пооперационный монтаж; </w:t>
      </w:r>
    </w:p>
    <w:bookmarkEnd w:id="1250"/>
    <w:bookmarkStart w:name="z1255" w:id="1251"/>
    <w:p>
      <w:pPr>
        <w:spacing w:after="0"/>
        <w:ind w:left="0"/>
        <w:jc w:val="both"/>
      </w:pPr>
      <w:r>
        <w:rPr>
          <w:rFonts w:ascii="Times New Roman"/>
          <w:b w:val="false"/>
          <w:i w:val="false"/>
          <w:color w:val="000000"/>
          <w:sz w:val="28"/>
        </w:rPr>
        <w:t xml:space="preserve">
      93) радиоблоки без схем СВЧ - демонтаж, комплектование деталями; </w:t>
      </w:r>
    </w:p>
    <w:bookmarkEnd w:id="1251"/>
    <w:bookmarkStart w:name="z1256" w:id="1252"/>
    <w:p>
      <w:pPr>
        <w:spacing w:after="0"/>
        <w:ind w:left="0"/>
        <w:jc w:val="both"/>
      </w:pPr>
      <w:r>
        <w:rPr>
          <w:rFonts w:ascii="Times New Roman"/>
          <w:b w:val="false"/>
          <w:i w:val="false"/>
          <w:color w:val="000000"/>
          <w:sz w:val="28"/>
        </w:rPr>
        <w:t xml:space="preserve">
      94) радиоприемники 3-го класса - регулировка 2-го гетеродина; </w:t>
      </w:r>
    </w:p>
    <w:bookmarkEnd w:id="1252"/>
    <w:bookmarkStart w:name="z1257" w:id="1253"/>
    <w:p>
      <w:pPr>
        <w:spacing w:after="0"/>
        <w:ind w:left="0"/>
        <w:jc w:val="both"/>
      </w:pPr>
      <w:r>
        <w:rPr>
          <w:rFonts w:ascii="Times New Roman"/>
          <w:b w:val="false"/>
          <w:i w:val="false"/>
          <w:color w:val="000000"/>
          <w:sz w:val="28"/>
        </w:rPr>
        <w:t xml:space="preserve">
      95) радиоприемники типа Р-250М, Р-326 - установка в кузове автомобильных радиостанций; </w:t>
      </w:r>
    </w:p>
    <w:bookmarkEnd w:id="1253"/>
    <w:bookmarkStart w:name="z1258" w:id="1254"/>
    <w:p>
      <w:pPr>
        <w:spacing w:after="0"/>
        <w:ind w:left="0"/>
        <w:jc w:val="both"/>
      </w:pPr>
      <w:r>
        <w:rPr>
          <w:rFonts w:ascii="Times New Roman"/>
          <w:b w:val="false"/>
          <w:i w:val="false"/>
          <w:color w:val="000000"/>
          <w:sz w:val="28"/>
        </w:rPr>
        <w:t xml:space="preserve">
      96) распределительный щит автомобильных радиостанций типа P-140, P-137 - монтаж в кузове; </w:t>
      </w:r>
    </w:p>
    <w:bookmarkEnd w:id="1254"/>
    <w:bookmarkStart w:name="z1259" w:id="1255"/>
    <w:p>
      <w:pPr>
        <w:spacing w:after="0"/>
        <w:ind w:left="0"/>
        <w:jc w:val="both"/>
      </w:pPr>
      <w:r>
        <w:rPr>
          <w:rFonts w:ascii="Times New Roman"/>
          <w:b w:val="false"/>
          <w:i w:val="false"/>
          <w:color w:val="000000"/>
          <w:sz w:val="28"/>
        </w:rPr>
        <w:t xml:space="preserve">
      97) регуляторы напряжений - ремонт, сборка, регулировка; </w:t>
      </w:r>
    </w:p>
    <w:bookmarkEnd w:id="1255"/>
    <w:bookmarkStart w:name="z1260" w:id="1256"/>
    <w:p>
      <w:pPr>
        <w:spacing w:after="0"/>
        <w:ind w:left="0"/>
        <w:jc w:val="both"/>
      </w:pPr>
      <w:r>
        <w:rPr>
          <w:rFonts w:ascii="Times New Roman"/>
          <w:b w:val="false"/>
          <w:i w:val="false"/>
          <w:color w:val="000000"/>
          <w:sz w:val="28"/>
        </w:rPr>
        <w:t xml:space="preserve">
      98) редукторы приводов антенн радиотехнических и радиолокационных станций всех типов - монтаж; </w:t>
      </w:r>
    </w:p>
    <w:bookmarkEnd w:id="1256"/>
    <w:bookmarkStart w:name="z1261" w:id="1257"/>
    <w:p>
      <w:pPr>
        <w:spacing w:after="0"/>
        <w:ind w:left="0"/>
        <w:jc w:val="both"/>
      </w:pPr>
      <w:r>
        <w:rPr>
          <w:rFonts w:ascii="Times New Roman"/>
          <w:b w:val="false"/>
          <w:i w:val="false"/>
          <w:color w:val="000000"/>
          <w:sz w:val="28"/>
        </w:rPr>
        <w:t xml:space="preserve">
      99) реле средней сложности - сборка с подгонкой и доводкой деталей; </w:t>
      </w:r>
    </w:p>
    <w:bookmarkEnd w:id="1257"/>
    <w:bookmarkStart w:name="z1262" w:id="1258"/>
    <w:p>
      <w:pPr>
        <w:spacing w:after="0"/>
        <w:ind w:left="0"/>
        <w:jc w:val="both"/>
      </w:pPr>
      <w:r>
        <w:rPr>
          <w:rFonts w:ascii="Times New Roman"/>
          <w:b w:val="false"/>
          <w:i w:val="false"/>
          <w:color w:val="000000"/>
          <w:sz w:val="28"/>
        </w:rPr>
        <w:t xml:space="preserve">
      100) реле времени, счетчики - ремонт, сборка, регулировка; </w:t>
      </w:r>
    </w:p>
    <w:bookmarkEnd w:id="1258"/>
    <w:bookmarkStart w:name="z1263" w:id="1259"/>
    <w:p>
      <w:pPr>
        <w:spacing w:after="0"/>
        <w:ind w:left="0"/>
        <w:jc w:val="both"/>
      </w:pPr>
      <w:r>
        <w:rPr>
          <w:rFonts w:ascii="Times New Roman"/>
          <w:b w:val="false"/>
          <w:i w:val="false"/>
          <w:color w:val="000000"/>
          <w:sz w:val="28"/>
        </w:rPr>
        <w:t xml:space="preserve">
      101) реле типа РПС - распайка выводных концов катушек, монтаж подвесных пружин, установка якоря на цоколь и пайка; </w:t>
      </w:r>
    </w:p>
    <w:bookmarkEnd w:id="1259"/>
    <w:bookmarkStart w:name="z1264" w:id="1260"/>
    <w:p>
      <w:pPr>
        <w:spacing w:after="0"/>
        <w:ind w:left="0"/>
        <w:jc w:val="both"/>
      </w:pPr>
      <w:r>
        <w:rPr>
          <w:rFonts w:ascii="Times New Roman"/>
          <w:b w:val="false"/>
          <w:i w:val="false"/>
          <w:color w:val="000000"/>
          <w:sz w:val="28"/>
        </w:rPr>
        <w:t xml:space="preserve">
      102) системы отклоняющие - установка на кинескоп, крепление; </w:t>
      </w:r>
    </w:p>
    <w:bookmarkEnd w:id="1260"/>
    <w:bookmarkStart w:name="z1265" w:id="1261"/>
    <w:p>
      <w:pPr>
        <w:spacing w:after="0"/>
        <w:ind w:left="0"/>
        <w:jc w:val="both"/>
      </w:pPr>
      <w:r>
        <w:rPr>
          <w:rFonts w:ascii="Times New Roman"/>
          <w:b w:val="false"/>
          <w:i w:val="false"/>
          <w:color w:val="000000"/>
          <w:sz w:val="28"/>
        </w:rPr>
        <w:t xml:space="preserve">
      103) системы следящие - сборка; </w:t>
      </w:r>
    </w:p>
    <w:bookmarkEnd w:id="1261"/>
    <w:bookmarkStart w:name="z1266" w:id="1262"/>
    <w:p>
      <w:pPr>
        <w:spacing w:after="0"/>
        <w:ind w:left="0"/>
        <w:jc w:val="both"/>
      </w:pPr>
      <w:r>
        <w:rPr>
          <w:rFonts w:ascii="Times New Roman"/>
          <w:b w:val="false"/>
          <w:i w:val="false"/>
          <w:color w:val="000000"/>
          <w:sz w:val="28"/>
        </w:rPr>
        <w:t xml:space="preserve">
      104) соединения реечные и трубные - прикатка; </w:t>
      </w:r>
    </w:p>
    <w:bookmarkEnd w:id="1262"/>
    <w:bookmarkStart w:name="z1267" w:id="1263"/>
    <w:p>
      <w:pPr>
        <w:spacing w:after="0"/>
        <w:ind w:left="0"/>
        <w:jc w:val="both"/>
      </w:pPr>
      <w:r>
        <w:rPr>
          <w:rFonts w:ascii="Times New Roman"/>
          <w:b w:val="false"/>
          <w:i w:val="false"/>
          <w:color w:val="000000"/>
          <w:sz w:val="28"/>
        </w:rPr>
        <w:t xml:space="preserve">
      105) стойка питания, шкафы питания радиотехнических устройств - вязка жгутов по месту установки; </w:t>
      </w:r>
    </w:p>
    <w:bookmarkEnd w:id="1263"/>
    <w:bookmarkStart w:name="z1268" w:id="1264"/>
    <w:p>
      <w:pPr>
        <w:spacing w:after="0"/>
        <w:ind w:left="0"/>
        <w:jc w:val="both"/>
      </w:pPr>
      <w:r>
        <w:rPr>
          <w:rFonts w:ascii="Times New Roman"/>
          <w:b w:val="false"/>
          <w:i w:val="false"/>
          <w:color w:val="000000"/>
          <w:sz w:val="28"/>
        </w:rPr>
        <w:t xml:space="preserve">
      106) схемы групповые - соединение приборов по схеме; </w:t>
      </w:r>
    </w:p>
    <w:bookmarkEnd w:id="1264"/>
    <w:bookmarkStart w:name="z1269" w:id="1265"/>
    <w:p>
      <w:pPr>
        <w:spacing w:after="0"/>
        <w:ind w:left="0"/>
        <w:jc w:val="both"/>
      </w:pPr>
      <w:r>
        <w:rPr>
          <w:rFonts w:ascii="Times New Roman"/>
          <w:b w:val="false"/>
          <w:i w:val="false"/>
          <w:color w:val="000000"/>
          <w:sz w:val="28"/>
        </w:rPr>
        <w:t xml:space="preserve">
      107) табло световое радиостанций типа Р-136, Р-357 - установка в кузове; </w:t>
      </w:r>
    </w:p>
    <w:bookmarkEnd w:id="1265"/>
    <w:bookmarkStart w:name="z1270" w:id="1266"/>
    <w:p>
      <w:pPr>
        <w:spacing w:after="0"/>
        <w:ind w:left="0"/>
        <w:jc w:val="both"/>
      </w:pPr>
      <w:r>
        <w:rPr>
          <w:rFonts w:ascii="Times New Roman"/>
          <w:b w:val="false"/>
          <w:i w:val="false"/>
          <w:color w:val="000000"/>
          <w:sz w:val="28"/>
        </w:rPr>
        <w:t xml:space="preserve">
      108) телефоны динамические стереофонические - сборка; </w:t>
      </w:r>
    </w:p>
    <w:bookmarkEnd w:id="1266"/>
    <w:bookmarkStart w:name="z1271" w:id="1267"/>
    <w:p>
      <w:pPr>
        <w:spacing w:after="0"/>
        <w:ind w:left="0"/>
        <w:jc w:val="both"/>
      </w:pPr>
      <w:r>
        <w:rPr>
          <w:rFonts w:ascii="Times New Roman"/>
          <w:b w:val="false"/>
          <w:i w:val="false"/>
          <w:color w:val="000000"/>
          <w:sz w:val="28"/>
        </w:rPr>
        <w:t xml:space="preserve">
      109) токосъемники радиотехнических и радиолокационных станций всех типов - демонтаж и разборка; </w:t>
      </w:r>
    </w:p>
    <w:bookmarkEnd w:id="1267"/>
    <w:bookmarkStart w:name="z1272" w:id="1268"/>
    <w:p>
      <w:pPr>
        <w:spacing w:after="0"/>
        <w:ind w:left="0"/>
        <w:jc w:val="both"/>
      </w:pPr>
      <w:r>
        <w:rPr>
          <w:rFonts w:ascii="Times New Roman"/>
          <w:b w:val="false"/>
          <w:i w:val="false"/>
          <w:color w:val="000000"/>
          <w:sz w:val="28"/>
        </w:rPr>
        <w:t xml:space="preserve">
      110) трубки электронно-лучевые - установка, крепление с подгонкой относительно передней панели; </w:t>
      </w:r>
    </w:p>
    <w:bookmarkEnd w:id="1268"/>
    <w:bookmarkStart w:name="z1273" w:id="1269"/>
    <w:p>
      <w:pPr>
        <w:spacing w:after="0"/>
        <w:ind w:left="0"/>
        <w:jc w:val="both"/>
      </w:pPr>
      <w:r>
        <w:rPr>
          <w:rFonts w:ascii="Times New Roman"/>
          <w:b w:val="false"/>
          <w:i w:val="false"/>
          <w:color w:val="000000"/>
          <w:sz w:val="28"/>
        </w:rPr>
        <w:t xml:space="preserve">
      111) узлы канальные - ремонт, регулировка, настройка; </w:t>
      </w:r>
    </w:p>
    <w:bookmarkEnd w:id="1269"/>
    <w:bookmarkStart w:name="z1274" w:id="1270"/>
    <w:p>
      <w:pPr>
        <w:spacing w:after="0"/>
        <w:ind w:left="0"/>
        <w:jc w:val="both"/>
      </w:pPr>
      <w:r>
        <w:rPr>
          <w:rFonts w:ascii="Times New Roman"/>
          <w:b w:val="false"/>
          <w:i w:val="false"/>
          <w:color w:val="000000"/>
          <w:sz w:val="28"/>
        </w:rPr>
        <w:t xml:space="preserve">
      112) узлы приемные - монтаж аппаратуры в кузове; </w:t>
      </w:r>
    </w:p>
    <w:bookmarkEnd w:id="1270"/>
    <w:bookmarkStart w:name="z1275" w:id="1271"/>
    <w:p>
      <w:pPr>
        <w:spacing w:after="0"/>
        <w:ind w:left="0"/>
        <w:jc w:val="both"/>
      </w:pPr>
      <w:r>
        <w:rPr>
          <w:rFonts w:ascii="Times New Roman"/>
          <w:b w:val="false"/>
          <w:i w:val="false"/>
          <w:color w:val="000000"/>
          <w:sz w:val="28"/>
        </w:rPr>
        <w:t xml:space="preserve">
      113) усилители записи или воспроизведение магнитофона - монтаж по монтажной схеме; </w:t>
      </w:r>
    </w:p>
    <w:bookmarkEnd w:id="1271"/>
    <w:bookmarkStart w:name="z1276" w:id="1272"/>
    <w:p>
      <w:pPr>
        <w:spacing w:after="0"/>
        <w:ind w:left="0"/>
        <w:jc w:val="both"/>
      </w:pPr>
      <w:r>
        <w:rPr>
          <w:rFonts w:ascii="Times New Roman"/>
          <w:b w:val="false"/>
          <w:i w:val="false"/>
          <w:color w:val="000000"/>
          <w:sz w:val="28"/>
        </w:rPr>
        <w:t xml:space="preserve">
      114) усилители низкой частоты, фильтры диапазонные - монтаж по принципиальным схемам; </w:t>
      </w:r>
    </w:p>
    <w:bookmarkEnd w:id="1272"/>
    <w:bookmarkStart w:name="z1277" w:id="1273"/>
    <w:p>
      <w:pPr>
        <w:spacing w:after="0"/>
        <w:ind w:left="0"/>
        <w:jc w:val="both"/>
      </w:pPr>
      <w:r>
        <w:rPr>
          <w:rFonts w:ascii="Times New Roman"/>
          <w:b w:val="false"/>
          <w:i w:val="false"/>
          <w:color w:val="000000"/>
          <w:sz w:val="28"/>
        </w:rPr>
        <w:t xml:space="preserve">
      115) усилители постоянного тока (в отдельном конструктивном исполнении, количество каскадов до 3-х) - ремонт, регулировка; </w:t>
      </w:r>
    </w:p>
    <w:bookmarkEnd w:id="1273"/>
    <w:bookmarkStart w:name="z1278" w:id="1274"/>
    <w:p>
      <w:pPr>
        <w:spacing w:after="0"/>
        <w:ind w:left="0"/>
        <w:jc w:val="both"/>
      </w:pPr>
      <w:r>
        <w:rPr>
          <w:rFonts w:ascii="Times New Roman"/>
          <w:b w:val="false"/>
          <w:i w:val="false"/>
          <w:color w:val="000000"/>
          <w:sz w:val="28"/>
        </w:rPr>
        <w:t xml:space="preserve">
      116) усилители промежуточной частоты приемников 3-го класса с переменной полосой пропускания - настройка; </w:t>
      </w:r>
    </w:p>
    <w:bookmarkEnd w:id="1274"/>
    <w:bookmarkStart w:name="z1279" w:id="1275"/>
    <w:p>
      <w:pPr>
        <w:spacing w:after="0"/>
        <w:ind w:left="0"/>
        <w:jc w:val="both"/>
      </w:pPr>
      <w:r>
        <w:rPr>
          <w:rFonts w:ascii="Times New Roman"/>
          <w:b w:val="false"/>
          <w:i w:val="false"/>
          <w:color w:val="000000"/>
          <w:sz w:val="28"/>
        </w:rPr>
        <w:t xml:space="preserve">
      117) устройство выпрямительное (ВУ-50, BO-71) радиостанций P-140, P-137 - ремонт; </w:t>
      </w:r>
    </w:p>
    <w:bookmarkEnd w:id="1275"/>
    <w:bookmarkStart w:name="z1280" w:id="1276"/>
    <w:p>
      <w:pPr>
        <w:spacing w:after="0"/>
        <w:ind w:left="0"/>
        <w:jc w:val="both"/>
      </w:pPr>
      <w:r>
        <w:rPr>
          <w:rFonts w:ascii="Times New Roman"/>
          <w:b w:val="false"/>
          <w:i w:val="false"/>
          <w:color w:val="000000"/>
          <w:sz w:val="28"/>
        </w:rPr>
        <w:t xml:space="preserve">
      118) устройство согласующее, симметрирующее (УСС) радиостанций типа Р-140, P-137 - ремонт и установка в кузове; </w:t>
      </w:r>
    </w:p>
    <w:bookmarkEnd w:id="1276"/>
    <w:bookmarkStart w:name="z1281" w:id="1277"/>
    <w:p>
      <w:pPr>
        <w:spacing w:after="0"/>
        <w:ind w:left="0"/>
        <w:jc w:val="both"/>
      </w:pPr>
      <w:r>
        <w:rPr>
          <w:rFonts w:ascii="Times New Roman"/>
          <w:b w:val="false"/>
          <w:i w:val="false"/>
          <w:color w:val="000000"/>
          <w:sz w:val="28"/>
        </w:rPr>
        <w:t xml:space="preserve">
      119) устройство передающее и приемное радиостанций типа P-140, P-137 - разборка, ремонт; </w:t>
      </w:r>
    </w:p>
    <w:bookmarkEnd w:id="1277"/>
    <w:bookmarkStart w:name="z1282" w:id="1278"/>
    <w:p>
      <w:pPr>
        <w:spacing w:after="0"/>
        <w:ind w:left="0"/>
        <w:jc w:val="both"/>
      </w:pPr>
      <w:r>
        <w:rPr>
          <w:rFonts w:ascii="Times New Roman"/>
          <w:b w:val="false"/>
          <w:i w:val="false"/>
          <w:color w:val="000000"/>
          <w:sz w:val="28"/>
        </w:rPr>
        <w:t xml:space="preserve">
      120) устройства гониометрические - замена подшипников, замена монтажных проводов; </w:t>
      </w:r>
    </w:p>
    <w:bookmarkEnd w:id="1278"/>
    <w:bookmarkStart w:name="z1283" w:id="1279"/>
    <w:p>
      <w:pPr>
        <w:spacing w:after="0"/>
        <w:ind w:left="0"/>
        <w:jc w:val="both"/>
      </w:pPr>
      <w:r>
        <w:rPr>
          <w:rFonts w:ascii="Times New Roman"/>
          <w:b w:val="false"/>
          <w:i w:val="false"/>
          <w:color w:val="000000"/>
          <w:sz w:val="28"/>
        </w:rPr>
        <w:t xml:space="preserve">
      121) фильтры узкополосные низкой частоты - регулировка; </w:t>
      </w:r>
    </w:p>
    <w:bookmarkEnd w:id="1279"/>
    <w:bookmarkStart w:name="z1284" w:id="1280"/>
    <w:p>
      <w:pPr>
        <w:spacing w:after="0"/>
        <w:ind w:left="0"/>
        <w:jc w:val="both"/>
      </w:pPr>
      <w:r>
        <w:rPr>
          <w:rFonts w:ascii="Times New Roman"/>
          <w:b w:val="false"/>
          <w:i w:val="false"/>
          <w:color w:val="000000"/>
          <w:sz w:val="28"/>
        </w:rPr>
        <w:t xml:space="preserve">
      122) шасси - сборка предварительная и окончательная; </w:t>
      </w:r>
    </w:p>
    <w:bookmarkEnd w:id="1280"/>
    <w:bookmarkStart w:name="z1285" w:id="1281"/>
    <w:p>
      <w:pPr>
        <w:spacing w:after="0"/>
        <w:ind w:left="0"/>
        <w:jc w:val="both"/>
      </w:pPr>
      <w:r>
        <w:rPr>
          <w:rFonts w:ascii="Times New Roman"/>
          <w:b w:val="false"/>
          <w:i w:val="false"/>
          <w:color w:val="000000"/>
          <w:sz w:val="28"/>
        </w:rPr>
        <w:t xml:space="preserve">
      123) шестерни цилиндрические и конические - прикатка; </w:t>
      </w:r>
    </w:p>
    <w:bookmarkEnd w:id="1281"/>
    <w:bookmarkStart w:name="z1286" w:id="1282"/>
    <w:p>
      <w:pPr>
        <w:spacing w:after="0"/>
        <w:ind w:left="0"/>
        <w:jc w:val="both"/>
      </w:pPr>
      <w:r>
        <w:rPr>
          <w:rFonts w:ascii="Times New Roman"/>
          <w:b w:val="false"/>
          <w:i w:val="false"/>
          <w:color w:val="000000"/>
          <w:sz w:val="28"/>
        </w:rPr>
        <w:t xml:space="preserve">
      124) шины питания - сборка с выставлением резисторов; </w:t>
      </w:r>
    </w:p>
    <w:bookmarkEnd w:id="1282"/>
    <w:bookmarkStart w:name="z1287" w:id="1283"/>
    <w:p>
      <w:pPr>
        <w:spacing w:after="0"/>
        <w:ind w:left="0"/>
        <w:jc w:val="both"/>
      </w:pPr>
      <w:r>
        <w:rPr>
          <w:rFonts w:ascii="Times New Roman"/>
          <w:b w:val="false"/>
          <w:i w:val="false"/>
          <w:color w:val="000000"/>
          <w:sz w:val="28"/>
        </w:rPr>
        <w:t xml:space="preserve">
      125) шкафы и стойки аппаратные - монтаж с подключением; </w:t>
      </w:r>
    </w:p>
    <w:bookmarkEnd w:id="1283"/>
    <w:bookmarkStart w:name="z1288" w:id="1284"/>
    <w:p>
      <w:pPr>
        <w:spacing w:after="0"/>
        <w:ind w:left="0"/>
        <w:jc w:val="both"/>
      </w:pPr>
      <w:r>
        <w:rPr>
          <w:rFonts w:ascii="Times New Roman"/>
          <w:b w:val="false"/>
          <w:i w:val="false"/>
          <w:color w:val="000000"/>
          <w:sz w:val="28"/>
        </w:rPr>
        <w:t xml:space="preserve">
      126) электродвигатели и винтиляторы, преобразователи и электромагнитные усилители - установка с подключением; </w:t>
      </w:r>
    </w:p>
    <w:bookmarkEnd w:id="1284"/>
    <w:bookmarkStart w:name="z1289" w:id="1285"/>
    <w:p>
      <w:pPr>
        <w:spacing w:after="0"/>
        <w:ind w:left="0"/>
        <w:jc w:val="both"/>
      </w:pPr>
      <w:r>
        <w:rPr>
          <w:rFonts w:ascii="Times New Roman"/>
          <w:b w:val="false"/>
          <w:i w:val="false"/>
          <w:color w:val="000000"/>
          <w:sz w:val="28"/>
        </w:rPr>
        <w:t xml:space="preserve">
      127) электростопоры - сборка; </w:t>
      </w:r>
    </w:p>
    <w:bookmarkEnd w:id="1285"/>
    <w:bookmarkStart w:name="z1290" w:id="1286"/>
    <w:p>
      <w:pPr>
        <w:spacing w:after="0"/>
        <w:ind w:left="0"/>
        <w:jc w:val="both"/>
      </w:pPr>
      <w:r>
        <w:rPr>
          <w:rFonts w:ascii="Times New Roman"/>
          <w:b w:val="false"/>
          <w:i w:val="false"/>
          <w:color w:val="000000"/>
          <w:sz w:val="28"/>
        </w:rPr>
        <w:t xml:space="preserve">
      128) элементы входной и согласования корабельного приемо-индикатора типа КПИ - ремонт, регулировка и проверка; </w:t>
      </w:r>
    </w:p>
    <w:bookmarkEnd w:id="1286"/>
    <w:bookmarkStart w:name="z1291" w:id="1287"/>
    <w:p>
      <w:pPr>
        <w:spacing w:after="0"/>
        <w:ind w:left="0"/>
        <w:jc w:val="both"/>
      </w:pPr>
      <w:r>
        <w:rPr>
          <w:rFonts w:ascii="Times New Roman"/>
          <w:b w:val="false"/>
          <w:i w:val="false"/>
          <w:color w:val="000000"/>
          <w:sz w:val="28"/>
        </w:rPr>
        <w:t xml:space="preserve">
      129) элементы питания радиоаппаратуры средней мощности-регулировка электронного стабилизатора напряжения; </w:t>
      </w:r>
    </w:p>
    <w:bookmarkEnd w:id="1287"/>
    <w:bookmarkStart w:name="z1292" w:id="1288"/>
    <w:p>
      <w:pPr>
        <w:spacing w:after="0"/>
        <w:ind w:left="0"/>
        <w:jc w:val="both"/>
      </w:pPr>
      <w:r>
        <w:rPr>
          <w:rFonts w:ascii="Times New Roman"/>
          <w:b w:val="false"/>
          <w:i w:val="false"/>
          <w:color w:val="000000"/>
          <w:sz w:val="28"/>
        </w:rPr>
        <w:t xml:space="preserve">
      130) элементы пуска и остановки изделия типа "весна" - разборка и сборка с зачисткой контактов. </w:t>
      </w:r>
    </w:p>
    <w:bookmarkEnd w:id="1288"/>
    <w:bookmarkStart w:name="z1293" w:id="1289"/>
    <w:p>
      <w:pPr>
        <w:spacing w:after="0"/>
        <w:ind w:left="0"/>
        <w:jc w:val="both"/>
      </w:pPr>
      <w:r>
        <w:rPr>
          <w:rFonts w:ascii="Times New Roman"/>
          <w:b w:val="false"/>
          <w:i w:val="false"/>
          <w:color w:val="000000"/>
          <w:sz w:val="28"/>
        </w:rPr>
        <w:t>
      Параграф 4. Радиомеханик по ремонту радиоэлектронной аппаратуры и приборов, 4-й разряд</w:t>
      </w:r>
    </w:p>
    <w:bookmarkEnd w:id="1289"/>
    <w:bookmarkStart w:name="z1294" w:id="1290"/>
    <w:p>
      <w:pPr>
        <w:spacing w:after="0"/>
        <w:ind w:left="0"/>
        <w:jc w:val="both"/>
      </w:pPr>
      <w:r>
        <w:rPr>
          <w:rFonts w:ascii="Times New Roman"/>
          <w:b w:val="false"/>
          <w:i w:val="false"/>
          <w:color w:val="000000"/>
          <w:sz w:val="28"/>
        </w:rPr>
        <w:t xml:space="preserve">
      266. Характеристика работ: </w:t>
      </w:r>
    </w:p>
    <w:bookmarkEnd w:id="1290"/>
    <w:bookmarkStart w:name="z1295" w:id="1291"/>
    <w:p>
      <w:pPr>
        <w:spacing w:after="0"/>
        <w:ind w:left="0"/>
        <w:jc w:val="both"/>
      </w:pPr>
      <w:r>
        <w:rPr>
          <w:rFonts w:ascii="Times New Roman"/>
          <w:b w:val="false"/>
          <w:i w:val="false"/>
          <w:color w:val="000000"/>
          <w:sz w:val="28"/>
        </w:rPr>
        <w:t>
      ремонт, сборка, монтаж и механическая регулировка сложных приборов, механизмов и аппаратуры проводной связи, узлов и блоков радиоэлектронной аппаратуры, радиоустройств, аппаратуры электронно-вычислительных машин. Монтаж радиостанций, радиоустройств и других приборов на автомашинах, укладка кабелей, подключение их и прозвонка. Монтаж сложных монтажных схем по принципиальным схемам. Установка, включение любого радиоаппарата или прибора, проверка его действия и выполнение работ, связанных с установкой и подводкой сложных деталей и узлов 7 - 10-му квалитетам (2 - 3-му классам точности). Разметка плат, оснований под установку на них механизмов, блоков и узлов с обеспечением жесткой фиксации и правильного взаимодействия собираемых изделий в соответствии с техническими условиями. Иcпытание собранных механизмов, блоков и устройств, аппаратуры и приборов и устранение обнаруженных в процессе испытания дефектов. Изготовление сложных шаблонов по монтажным и принципиальным схемам и вязка сложных схем с составлением таблиц укладки проводов.</w:t>
      </w:r>
    </w:p>
    <w:bookmarkEnd w:id="1291"/>
    <w:bookmarkStart w:name="z1296" w:id="1292"/>
    <w:p>
      <w:pPr>
        <w:spacing w:after="0"/>
        <w:ind w:left="0"/>
        <w:jc w:val="both"/>
      </w:pPr>
      <w:r>
        <w:rPr>
          <w:rFonts w:ascii="Times New Roman"/>
          <w:b w:val="false"/>
          <w:i w:val="false"/>
          <w:color w:val="000000"/>
          <w:sz w:val="28"/>
        </w:rPr>
        <w:t xml:space="preserve">
      267. Должен знать: </w:t>
      </w:r>
    </w:p>
    <w:bookmarkEnd w:id="1292"/>
    <w:bookmarkStart w:name="z1297" w:id="1293"/>
    <w:p>
      <w:pPr>
        <w:spacing w:after="0"/>
        <w:ind w:left="0"/>
        <w:jc w:val="both"/>
      </w:pPr>
      <w:r>
        <w:rPr>
          <w:rFonts w:ascii="Times New Roman"/>
          <w:b w:val="false"/>
          <w:i w:val="false"/>
          <w:color w:val="000000"/>
          <w:sz w:val="28"/>
        </w:rPr>
        <w:t>
      устройство, назначение, принцип действия и способы наладки монтируемой радиоэлектронной аппаратуры, методы и способы монтажа сложных устройств, блоков, механизмов и систем по монтажным и принципиальным схемам и предъявляемые к монтажу требования, монтажную и электрическую схему электро- и радиоустройств, приборов, блоков и узлов, устройство, кинематику различных приборов и аппаратуры проводной связи, особенности монтажа печатных схем и полупроводниковых приборов, устройство и принцип работы электровакуумных и полупроводников приборов, устройство, назначение, условий применения используемых контрольно-измерительных инструментов и приборов, правила монтажа и экранирования отдельных звеньев настраиваемых радиоустройств, виды неисправностей и помех, возможных в настраиваемых аппаратах и способы их устранения, методы изменения электрических величин и принципы составления по ним графиков, методы испытания сложных групповых соединений, аппаратов и приборов, основные сведения по электро- и радиотехнике в объеме выполняемой работы, программы обучения в системе ПТУ и производственного обучения.</w:t>
      </w:r>
    </w:p>
    <w:bookmarkEnd w:id="1293"/>
    <w:bookmarkStart w:name="z1298" w:id="1294"/>
    <w:p>
      <w:pPr>
        <w:spacing w:after="0"/>
        <w:ind w:left="0"/>
        <w:jc w:val="both"/>
      </w:pPr>
      <w:r>
        <w:rPr>
          <w:rFonts w:ascii="Times New Roman"/>
          <w:b w:val="false"/>
          <w:i w:val="false"/>
          <w:color w:val="000000"/>
          <w:sz w:val="28"/>
        </w:rPr>
        <w:t xml:space="preserve">
      268. Примеры работ: </w:t>
      </w:r>
    </w:p>
    <w:bookmarkEnd w:id="1294"/>
    <w:bookmarkStart w:name="z1299" w:id="1295"/>
    <w:p>
      <w:pPr>
        <w:spacing w:after="0"/>
        <w:ind w:left="0"/>
        <w:jc w:val="both"/>
      </w:pPr>
      <w:r>
        <w:rPr>
          <w:rFonts w:ascii="Times New Roman"/>
          <w:b w:val="false"/>
          <w:i w:val="false"/>
          <w:color w:val="000000"/>
          <w:sz w:val="28"/>
        </w:rPr>
        <w:t xml:space="preserve">
      1) автогенераторы кварцевые, клисторные-электрическая регулировка; </w:t>
      </w:r>
    </w:p>
    <w:bookmarkEnd w:id="1295"/>
    <w:bookmarkStart w:name="z1300" w:id="1296"/>
    <w:p>
      <w:pPr>
        <w:spacing w:after="0"/>
        <w:ind w:left="0"/>
        <w:jc w:val="both"/>
      </w:pPr>
      <w:r>
        <w:rPr>
          <w:rFonts w:ascii="Times New Roman"/>
          <w:b w:val="false"/>
          <w:i w:val="false"/>
          <w:color w:val="000000"/>
          <w:sz w:val="28"/>
        </w:rPr>
        <w:t xml:space="preserve">
      2) автостопы, консоли, электромагниты - сборка и механическая регулировка; </w:t>
      </w:r>
    </w:p>
    <w:bookmarkEnd w:id="1296"/>
    <w:bookmarkStart w:name="z1301" w:id="1297"/>
    <w:p>
      <w:pPr>
        <w:spacing w:after="0"/>
        <w:ind w:left="0"/>
        <w:jc w:val="both"/>
      </w:pPr>
      <w:r>
        <w:rPr>
          <w:rFonts w:ascii="Times New Roman"/>
          <w:b w:val="false"/>
          <w:i w:val="false"/>
          <w:color w:val="000000"/>
          <w:sz w:val="28"/>
        </w:rPr>
        <w:t xml:space="preserve">
      3) амперметры, вольтметры, тестеры - ремонт, регулировка и проверка; </w:t>
      </w:r>
    </w:p>
    <w:bookmarkEnd w:id="1297"/>
    <w:bookmarkStart w:name="z1302" w:id="1298"/>
    <w:p>
      <w:pPr>
        <w:spacing w:after="0"/>
        <w:ind w:left="0"/>
        <w:jc w:val="both"/>
      </w:pPr>
      <w:r>
        <w:rPr>
          <w:rFonts w:ascii="Times New Roman"/>
          <w:b w:val="false"/>
          <w:i w:val="false"/>
          <w:color w:val="000000"/>
          <w:sz w:val="28"/>
        </w:rPr>
        <w:t xml:space="preserve">
      4) антенны, блоки питания, механизмы с редуктором и червячной передачей - сборка; </w:t>
      </w:r>
    </w:p>
    <w:bookmarkEnd w:id="1298"/>
    <w:bookmarkStart w:name="z1303" w:id="1299"/>
    <w:p>
      <w:pPr>
        <w:spacing w:after="0"/>
        <w:ind w:left="0"/>
        <w:jc w:val="both"/>
      </w:pPr>
      <w:r>
        <w:rPr>
          <w:rFonts w:ascii="Times New Roman"/>
          <w:b w:val="false"/>
          <w:i w:val="false"/>
          <w:color w:val="000000"/>
          <w:sz w:val="28"/>
        </w:rPr>
        <w:t xml:space="preserve">
      5) антенны с облучателями радиорелейных станций - ремонт; </w:t>
      </w:r>
    </w:p>
    <w:bookmarkEnd w:id="1299"/>
    <w:bookmarkStart w:name="z1304" w:id="1300"/>
    <w:p>
      <w:pPr>
        <w:spacing w:after="0"/>
        <w:ind w:left="0"/>
        <w:jc w:val="both"/>
      </w:pPr>
      <w:r>
        <w:rPr>
          <w:rFonts w:ascii="Times New Roman"/>
          <w:b w:val="false"/>
          <w:i w:val="false"/>
          <w:color w:val="000000"/>
          <w:sz w:val="28"/>
        </w:rPr>
        <w:t xml:space="preserve">
      6) антенны телескопические - сборка с подгонкой; </w:t>
      </w:r>
    </w:p>
    <w:bookmarkEnd w:id="1300"/>
    <w:bookmarkStart w:name="z1305" w:id="1301"/>
    <w:p>
      <w:pPr>
        <w:spacing w:after="0"/>
        <w:ind w:left="0"/>
        <w:jc w:val="both"/>
      </w:pPr>
      <w:r>
        <w:rPr>
          <w:rFonts w:ascii="Times New Roman"/>
          <w:b w:val="false"/>
          <w:i w:val="false"/>
          <w:color w:val="000000"/>
          <w:sz w:val="28"/>
        </w:rPr>
        <w:t xml:space="preserve">
      7) аппаратура на полупроводниках - сборка сложных узлов; </w:t>
      </w:r>
    </w:p>
    <w:bookmarkEnd w:id="1301"/>
    <w:bookmarkStart w:name="z1306" w:id="1302"/>
    <w:p>
      <w:pPr>
        <w:spacing w:after="0"/>
        <w:ind w:left="0"/>
        <w:jc w:val="both"/>
      </w:pPr>
      <w:r>
        <w:rPr>
          <w:rFonts w:ascii="Times New Roman"/>
          <w:b w:val="false"/>
          <w:i w:val="false"/>
          <w:color w:val="000000"/>
          <w:sz w:val="28"/>
        </w:rPr>
        <w:t xml:space="preserve">
      8) аппаратура специальная - монтаж опытных образцов блоков по монтажной схеме; </w:t>
      </w:r>
    </w:p>
    <w:bookmarkEnd w:id="1302"/>
    <w:bookmarkStart w:name="z1307" w:id="1303"/>
    <w:p>
      <w:pPr>
        <w:spacing w:after="0"/>
        <w:ind w:left="0"/>
        <w:jc w:val="both"/>
      </w:pPr>
      <w:r>
        <w:rPr>
          <w:rFonts w:ascii="Times New Roman"/>
          <w:b w:val="false"/>
          <w:i w:val="false"/>
          <w:color w:val="000000"/>
          <w:sz w:val="28"/>
        </w:rPr>
        <w:t xml:space="preserve">
      9) аппаратура стационарная и стабилизированные источники питания на полупроводниках - монтаж сложных блоков; </w:t>
      </w:r>
    </w:p>
    <w:bookmarkEnd w:id="1303"/>
    <w:bookmarkStart w:name="z1308" w:id="1304"/>
    <w:p>
      <w:pPr>
        <w:spacing w:after="0"/>
        <w:ind w:left="0"/>
        <w:jc w:val="both"/>
      </w:pPr>
      <w:r>
        <w:rPr>
          <w:rFonts w:ascii="Times New Roman"/>
          <w:b w:val="false"/>
          <w:i w:val="false"/>
          <w:color w:val="000000"/>
          <w:sz w:val="28"/>
        </w:rPr>
        <w:t xml:space="preserve">
      10) аппараты телеграфные - механическая и электрическая регулировка; </w:t>
      </w:r>
    </w:p>
    <w:bookmarkEnd w:id="1304"/>
    <w:bookmarkStart w:name="z1309" w:id="1305"/>
    <w:p>
      <w:pPr>
        <w:spacing w:after="0"/>
        <w:ind w:left="0"/>
        <w:jc w:val="both"/>
      </w:pPr>
      <w:r>
        <w:rPr>
          <w:rFonts w:ascii="Times New Roman"/>
          <w:b w:val="false"/>
          <w:i w:val="false"/>
          <w:color w:val="000000"/>
          <w:sz w:val="28"/>
        </w:rPr>
        <w:t xml:space="preserve">
      11) аппараты телеграфные электронные - настройка электронных субблоков; </w:t>
      </w:r>
    </w:p>
    <w:bookmarkEnd w:id="1305"/>
    <w:bookmarkStart w:name="z1310" w:id="1306"/>
    <w:p>
      <w:pPr>
        <w:spacing w:after="0"/>
        <w:ind w:left="0"/>
        <w:jc w:val="both"/>
      </w:pPr>
      <w:r>
        <w:rPr>
          <w:rFonts w:ascii="Times New Roman"/>
          <w:b w:val="false"/>
          <w:i w:val="false"/>
          <w:color w:val="000000"/>
          <w:sz w:val="28"/>
        </w:rPr>
        <w:t xml:space="preserve">
      12) аппараты фототелеграфные - сборка, отладка и регулировка; </w:t>
      </w:r>
    </w:p>
    <w:bookmarkEnd w:id="1306"/>
    <w:bookmarkStart w:name="z1311" w:id="1307"/>
    <w:p>
      <w:pPr>
        <w:spacing w:after="0"/>
        <w:ind w:left="0"/>
        <w:jc w:val="both"/>
      </w:pPr>
      <w:r>
        <w:rPr>
          <w:rFonts w:ascii="Times New Roman"/>
          <w:b w:val="false"/>
          <w:i w:val="false"/>
          <w:color w:val="000000"/>
          <w:sz w:val="28"/>
        </w:rPr>
        <w:t xml:space="preserve">
      13) блоки аппаратуры дальней связи - регулировка; </w:t>
      </w:r>
    </w:p>
    <w:bookmarkEnd w:id="1307"/>
    <w:bookmarkStart w:name="z1312" w:id="1308"/>
    <w:p>
      <w:pPr>
        <w:spacing w:after="0"/>
        <w:ind w:left="0"/>
        <w:jc w:val="both"/>
      </w:pPr>
      <w:r>
        <w:rPr>
          <w:rFonts w:ascii="Times New Roman"/>
          <w:b w:val="false"/>
          <w:i w:val="false"/>
          <w:color w:val="000000"/>
          <w:sz w:val="28"/>
        </w:rPr>
        <w:t xml:space="preserve">
      14) блоки волномера - проверка; </w:t>
      </w:r>
    </w:p>
    <w:bookmarkEnd w:id="1308"/>
    <w:bookmarkStart w:name="z1313" w:id="1309"/>
    <w:p>
      <w:pPr>
        <w:spacing w:after="0"/>
        <w:ind w:left="0"/>
        <w:jc w:val="both"/>
      </w:pPr>
      <w:r>
        <w:rPr>
          <w:rFonts w:ascii="Times New Roman"/>
          <w:b w:val="false"/>
          <w:i w:val="false"/>
          <w:color w:val="000000"/>
          <w:sz w:val="28"/>
        </w:rPr>
        <w:t xml:space="preserve">
      15) блоки вычислительной техники (накопители информации стабилизатора, генераторы)-электрическая регулировка, проведение климатических испытаний; </w:t>
      </w:r>
    </w:p>
    <w:bookmarkEnd w:id="1309"/>
    <w:bookmarkStart w:name="z1314" w:id="1310"/>
    <w:p>
      <w:pPr>
        <w:spacing w:after="0"/>
        <w:ind w:left="0"/>
        <w:jc w:val="both"/>
      </w:pPr>
      <w:r>
        <w:rPr>
          <w:rFonts w:ascii="Times New Roman"/>
          <w:b w:val="false"/>
          <w:i w:val="false"/>
          <w:color w:val="000000"/>
          <w:sz w:val="28"/>
        </w:rPr>
        <w:t xml:space="preserve">
      16) блоки гидромоторов - сборка, балансировка; </w:t>
      </w:r>
    </w:p>
    <w:bookmarkEnd w:id="1310"/>
    <w:bookmarkStart w:name="z1315" w:id="1311"/>
    <w:p>
      <w:pPr>
        <w:spacing w:after="0"/>
        <w:ind w:left="0"/>
        <w:jc w:val="both"/>
      </w:pPr>
      <w:r>
        <w:rPr>
          <w:rFonts w:ascii="Times New Roman"/>
          <w:b w:val="false"/>
          <w:i w:val="false"/>
          <w:color w:val="000000"/>
          <w:sz w:val="28"/>
        </w:rPr>
        <w:t xml:space="preserve">
      17) блоки измерения - сборка; </w:t>
      </w:r>
    </w:p>
    <w:bookmarkEnd w:id="1311"/>
    <w:bookmarkStart w:name="z1316" w:id="1312"/>
    <w:p>
      <w:pPr>
        <w:spacing w:after="0"/>
        <w:ind w:left="0"/>
        <w:jc w:val="both"/>
      </w:pPr>
      <w:r>
        <w:rPr>
          <w:rFonts w:ascii="Times New Roman"/>
          <w:b w:val="false"/>
          <w:i w:val="false"/>
          <w:color w:val="000000"/>
          <w:sz w:val="28"/>
        </w:rPr>
        <w:t xml:space="preserve">
      18) блоки - коммутаторы - полный монтаж по принципиальной схеме; </w:t>
      </w:r>
    </w:p>
    <w:bookmarkEnd w:id="1312"/>
    <w:bookmarkStart w:name="z1317" w:id="1313"/>
    <w:p>
      <w:pPr>
        <w:spacing w:after="0"/>
        <w:ind w:left="0"/>
        <w:jc w:val="both"/>
      </w:pPr>
      <w:r>
        <w:rPr>
          <w:rFonts w:ascii="Times New Roman"/>
          <w:b w:val="false"/>
          <w:i w:val="false"/>
          <w:color w:val="000000"/>
          <w:sz w:val="28"/>
        </w:rPr>
        <w:t xml:space="preserve">
      19) блоки на полупроводниках - настройка; </w:t>
      </w:r>
    </w:p>
    <w:bookmarkEnd w:id="1313"/>
    <w:bookmarkStart w:name="z1318" w:id="1314"/>
    <w:p>
      <w:pPr>
        <w:spacing w:after="0"/>
        <w:ind w:left="0"/>
        <w:jc w:val="both"/>
      </w:pPr>
      <w:r>
        <w:rPr>
          <w:rFonts w:ascii="Times New Roman"/>
          <w:b w:val="false"/>
          <w:i w:val="false"/>
          <w:color w:val="000000"/>
          <w:sz w:val="28"/>
        </w:rPr>
        <w:t xml:space="preserve">
      20) блоки питания, управления ЭВМ, логические ЭВМ, накопители ЭВМ - монтаж по монтажной схеме; </w:t>
      </w:r>
    </w:p>
    <w:bookmarkEnd w:id="1314"/>
    <w:bookmarkStart w:name="z1319" w:id="1315"/>
    <w:p>
      <w:pPr>
        <w:spacing w:after="0"/>
        <w:ind w:left="0"/>
        <w:jc w:val="both"/>
      </w:pPr>
      <w:r>
        <w:rPr>
          <w:rFonts w:ascii="Times New Roman"/>
          <w:b w:val="false"/>
          <w:i w:val="false"/>
          <w:color w:val="000000"/>
          <w:sz w:val="28"/>
        </w:rPr>
        <w:t xml:space="preserve">
      21) блоки питания (универсальные) - монтаж по принципиальным схемам; </w:t>
      </w:r>
    </w:p>
    <w:bookmarkEnd w:id="1315"/>
    <w:bookmarkStart w:name="z1320" w:id="1316"/>
    <w:p>
      <w:pPr>
        <w:spacing w:after="0"/>
        <w:ind w:left="0"/>
        <w:jc w:val="both"/>
      </w:pPr>
      <w:r>
        <w:rPr>
          <w:rFonts w:ascii="Times New Roman"/>
          <w:b w:val="false"/>
          <w:i w:val="false"/>
          <w:color w:val="000000"/>
          <w:sz w:val="28"/>
        </w:rPr>
        <w:t xml:space="preserve">
      22) блоки питания радиостанций большой мощности - регулировка по нормам ТУ; </w:t>
      </w:r>
    </w:p>
    <w:bookmarkEnd w:id="1316"/>
    <w:bookmarkStart w:name="z1321" w:id="1317"/>
    <w:p>
      <w:pPr>
        <w:spacing w:after="0"/>
        <w:ind w:left="0"/>
        <w:jc w:val="both"/>
      </w:pPr>
      <w:r>
        <w:rPr>
          <w:rFonts w:ascii="Times New Roman"/>
          <w:b w:val="false"/>
          <w:i w:val="false"/>
          <w:color w:val="000000"/>
          <w:sz w:val="28"/>
        </w:rPr>
        <w:t xml:space="preserve">
      23) блоки питания с большой насыщенностью входящих узлов и электрорадиоэлементов - сборка; </w:t>
      </w:r>
    </w:p>
    <w:bookmarkEnd w:id="1317"/>
    <w:bookmarkStart w:name="z1322" w:id="1318"/>
    <w:p>
      <w:pPr>
        <w:spacing w:after="0"/>
        <w:ind w:left="0"/>
        <w:jc w:val="both"/>
      </w:pPr>
      <w:r>
        <w:rPr>
          <w:rFonts w:ascii="Times New Roman"/>
          <w:b w:val="false"/>
          <w:i w:val="false"/>
          <w:color w:val="000000"/>
          <w:sz w:val="28"/>
        </w:rPr>
        <w:t xml:space="preserve">
      24) блоки питания с электронной стабилизацией (в точности блоки с различными блокировками) - регулировка; </w:t>
      </w:r>
    </w:p>
    <w:bookmarkEnd w:id="1318"/>
    <w:bookmarkStart w:name="z1323" w:id="1319"/>
    <w:p>
      <w:pPr>
        <w:spacing w:after="0"/>
        <w:ind w:left="0"/>
        <w:jc w:val="both"/>
      </w:pPr>
      <w:r>
        <w:rPr>
          <w:rFonts w:ascii="Times New Roman"/>
          <w:b w:val="false"/>
          <w:i w:val="false"/>
          <w:color w:val="000000"/>
          <w:sz w:val="28"/>
        </w:rPr>
        <w:t xml:space="preserve">
      25) блоки преобразования, усиления, управления - монтаж; </w:t>
      </w:r>
    </w:p>
    <w:bookmarkEnd w:id="1319"/>
    <w:bookmarkStart w:name="z1324" w:id="1320"/>
    <w:p>
      <w:pPr>
        <w:spacing w:after="0"/>
        <w:ind w:left="0"/>
        <w:jc w:val="both"/>
      </w:pPr>
      <w:r>
        <w:rPr>
          <w:rFonts w:ascii="Times New Roman"/>
          <w:b w:val="false"/>
          <w:i w:val="false"/>
          <w:color w:val="000000"/>
          <w:sz w:val="28"/>
        </w:rPr>
        <w:t xml:space="preserve">
      26) блоки радиостанций и радиолокационных станций - полный электромонтаж с вязкой жгутов; </w:t>
      </w:r>
    </w:p>
    <w:bookmarkEnd w:id="1320"/>
    <w:bookmarkStart w:name="z1325" w:id="1321"/>
    <w:p>
      <w:pPr>
        <w:spacing w:after="0"/>
        <w:ind w:left="0"/>
        <w:jc w:val="both"/>
      </w:pPr>
      <w:r>
        <w:rPr>
          <w:rFonts w:ascii="Times New Roman"/>
          <w:b w:val="false"/>
          <w:i w:val="false"/>
          <w:color w:val="000000"/>
          <w:sz w:val="28"/>
        </w:rPr>
        <w:t xml:space="preserve">
      27) блоки радиоэлектронные и электромеханические - ремонт, сборка; </w:t>
      </w:r>
    </w:p>
    <w:bookmarkEnd w:id="1321"/>
    <w:bookmarkStart w:name="z1326" w:id="1322"/>
    <w:p>
      <w:pPr>
        <w:spacing w:after="0"/>
        <w:ind w:left="0"/>
        <w:jc w:val="both"/>
      </w:pPr>
      <w:r>
        <w:rPr>
          <w:rFonts w:ascii="Times New Roman"/>
          <w:b w:val="false"/>
          <w:i w:val="false"/>
          <w:color w:val="000000"/>
          <w:sz w:val="28"/>
        </w:rPr>
        <w:t xml:space="preserve">
      28) блоки и субблоки аппаратуры дальней связи высокочастотного телефонирования - сборка; </w:t>
      </w:r>
    </w:p>
    <w:bookmarkEnd w:id="1322"/>
    <w:bookmarkStart w:name="z1327" w:id="1323"/>
    <w:p>
      <w:pPr>
        <w:spacing w:after="0"/>
        <w:ind w:left="0"/>
        <w:jc w:val="both"/>
      </w:pPr>
      <w:r>
        <w:rPr>
          <w:rFonts w:ascii="Times New Roman"/>
          <w:b w:val="false"/>
          <w:i w:val="false"/>
          <w:color w:val="000000"/>
          <w:sz w:val="28"/>
        </w:rPr>
        <w:t xml:space="preserve">
      29) блоки тонального телеграфирования радиорелейных станций - ремонт, проверка на соответствие ТУ; </w:t>
      </w:r>
    </w:p>
    <w:bookmarkEnd w:id="1323"/>
    <w:bookmarkStart w:name="z1328" w:id="1324"/>
    <w:p>
      <w:pPr>
        <w:spacing w:after="0"/>
        <w:ind w:left="0"/>
        <w:jc w:val="both"/>
      </w:pPr>
      <w:r>
        <w:rPr>
          <w:rFonts w:ascii="Times New Roman"/>
          <w:b w:val="false"/>
          <w:i w:val="false"/>
          <w:color w:val="000000"/>
          <w:sz w:val="28"/>
        </w:rPr>
        <w:t xml:space="preserve">
      30) блоки уплотнения радиорелейных станций - ремонт; </w:t>
      </w:r>
    </w:p>
    <w:bookmarkEnd w:id="1324"/>
    <w:bookmarkStart w:name="z1329" w:id="1325"/>
    <w:p>
      <w:pPr>
        <w:spacing w:after="0"/>
        <w:ind w:left="0"/>
        <w:jc w:val="both"/>
      </w:pPr>
      <w:r>
        <w:rPr>
          <w:rFonts w:ascii="Times New Roman"/>
          <w:b w:val="false"/>
          <w:i w:val="false"/>
          <w:color w:val="000000"/>
          <w:sz w:val="28"/>
        </w:rPr>
        <w:t xml:space="preserve">
      31) блоки управления и питания автоматического корабельного пеленгатора, блоки питания и слежения корабельного приемо-индикатора типа кпи - ремонт, монтаж, регулировка; </w:t>
      </w:r>
    </w:p>
    <w:bookmarkEnd w:id="1325"/>
    <w:bookmarkStart w:name="z1330" w:id="1326"/>
    <w:p>
      <w:pPr>
        <w:spacing w:after="0"/>
        <w:ind w:left="0"/>
        <w:jc w:val="both"/>
      </w:pPr>
      <w:r>
        <w:rPr>
          <w:rFonts w:ascii="Times New Roman"/>
          <w:b w:val="false"/>
          <w:i w:val="false"/>
          <w:color w:val="000000"/>
          <w:sz w:val="28"/>
        </w:rPr>
        <w:t xml:space="preserve">
      32) возбудители дискретного спектра частот - регулировка блока надтонального генератора; </w:t>
      </w:r>
    </w:p>
    <w:bookmarkEnd w:id="1326"/>
    <w:bookmarkStart w:name="z1331" w:id="1327"/>
    <w:p>
      <w:pPr>
        <w:spacing w:after="0"/>
        <w:ind w:left="0"/>
        <w:jc w:val="both"/>
      </w:pPr>
      <w:r>
        <w:rPr>
          <w:rFonts w:ascii="Times New Roman"/>
          <w:b w:val="false"/>
          <w:i w:val="false"/>
          <w:color w:val="000000"/>
          <w:sz w:val="28"/>
        </w:rPr>
        <w:t xml:space="preserve">
      33) выпрямители высоковольтные, усилители, делители, модуляторы, ферровалиометры - сборка; </w:t>
      </w:r>
    </w:p>
    <w:bookmarkEnd w:id="1327"/>
    <w:bookmarkStart w:name="z1332" w:id="1328"/>
    <w:p>
      <w:pPr>
        <w:spacing w:after="0"/>
        <w:ind w:left="0"/>
        <w:jc w:val="both"/>
      </w:pPr>
      <w:r>
        <w:rPr>
          <w:rFonts w:ascii="Times New Roman"/>
          <w:b w:val="false"/>
          <w:i w:val="false"/>
          <w:color w:val="000000"/>
          <w:sz w:val="28"/>
        </w:rPr>
        <w:t xml:space="preserve">
      34) генераторы, осциллографы-сборка с выверкой и подгонкой деталей; </w:t>
      </w:r>
    </w:p>
    <w:bookmarkEnd w:id="1328"/>
    <w:bookmarkStart w:name="z1333" w:id="1329"/>
    <w:p>
      <w:pPr>
        <w:spacing w:after="0"/>
        <w:ind w:left="0"/>
        <w:jc w:val="both"/>
      </w:pPr>
      <w:r>
        <w:rPr>
          <w:rFonts w:ascii="Times New Roman"/>
          <w:b w:val="false"/>
          <w:i w:val="false"/>
          <w:color w:val="000000"/>
          <w:sz w:val="28"/>
        </w:rPr>
        <w:t xml:space="preserve">
      35) генераторы задающие - ремонт, проверка на соответствие ТУ; </w:t>
      </w:r>
    </w:p>
    <w:bookmarkEnd w:id="1329"/>
    <w:bookmarkStart w:name="z1334" w:id="1330"/>
    <w:p>
      <w:pPr>
        <w:spacing w:after="0"/>
        <w:ind w:left="0"/>
        <w:jc w:val="both"/>
      </w:pPr>
      <w:r>
        <w:rPr>
          <w:rFonts w:ascii="Times New Roman"/>
          <w:b w:val="false"/>
          <w:i w:val="false"/>
          <w:color w:val="000000"/>
          <w:sz w:val="28"/>
        </w:rPr>
        <w:t xml:space="preserve">
      36) генераторы звуковые типа ЗГ-10, ЗГ-12-проверка работоспособности методом сличения с эталонным прибором с помощью осциллографа; </w:t>
      </w:r>
    </w:p>
    <w:bookmarkEnd w:id="1330"/>
    <w:bookmarkStart w:name="z1335" w:id="1331"/>
    <w:p>
      <w:pPr>
        <w:spacing w:after="0"/>
        <w:ind w:left="0"/>
        <w:jc w:val="both"/>
      </w:pPr>
      <w:r>
        <w:rPr>
          <w:rFonts w:ascii="Times New Roman"/>
          <w:b w:val="false"/>
          <w:i w:val="false"/>
          <w:color w:val="000000"/>
          <w:sz w:val="28"/>
        </w:rPr>
        <w:t xml:space="preserve">
      37) генераторы измерительные - монтаж; </w:t>
      </w:r>
    </w:p>
    <w:bookmarkEnd w:id="1331"/>
    <w:bookmarkStart w:name="z1336" w:id="1332"/>
    <w:p>
      <w:pPr>
        <w:spacing w:after="0"/>
        <w:ind w:left="0"/>
        <w:jc w:val="both"/>
      </w:pPr>
      <w:r>
        <w:rPr>
          <w:rFonts w:ascii="Times New Roman"/>
          <w:b w:val="false"/>
          <w:i w:val="false"/>
          <w:color w:val="000000"/>
          <w:sz w:val="28"/>
        </w:rPr>
        <w:t xml:space="preserve">
      38) генераторы кварцевые стационарные, импульсные, стандартных сигналов, осциллографы - регулировка; </w:t>
      </w:r>
    </w:p>
    <w:bookmarkEnd w:id="1332"/>
    <w:bookmarkStart w:name="z1337" w:id="1333"/>
    <w:p>
      <w:pPr>
        <w:spacing w:after="0"/>
        <w:ind w:left="0"/>
        <w:jc w:val="both"/>
      </w:pPr>
      <w:r>
        <w:rPr>
          <w:rFonts w:ascii="Times New Roman"/>
          <w:b w:val="false"/>
          <w:i w:val="false"/>
          <w:color w:val="000000"/>
          <w:sz w:val="28"/>
        </w:rPr>
        <w:t xml:space="preserve">
      39) генераторы на полупроводниках, микросхемах - микромодулях - монтаж; </w:t>
      </w:r>
    </w:p>
    <w:bookmarkEnd w:id="1333"/>
    <w:bookmarkStart w:name="z1338" w:id="1334"/>
    <w:p>
      <w:pPr>
        <w:spacing w:after="0"/>
        <w:ind w:left="0"/>
        <w:jc w:val="both"/>
      </w:pPr>
      <w:r>
        <w:rPr>
          <w:rFonts w:ascii="Times New Roman"/>
          <w:b w:val="false"/>
          <w:i w:val="false"/>
          <w:color w:val="000000"/>
          <w:sz w:val="28"/>
        </w:rPr>
        <w:t xml:space="preserve">
      40) генераторы шумов ГШСД - настройка и регулировка электрической части; </w:t>
      </w:r>
    </w:p>
    <w:bookmarkEnd w:id="1334"/>
    <w:bookmarkStart w:name="z1339" w:id="1335"/>
    <w:p>
      <w:pPr>
        <w:spacing w:after="0"/>
        <w:ind w:left="0"/>
        <w:jc w:val="both"/>
      </w:pPr>
      <w:r>
        <w:rPr>
          <w:rFonts w:ascii="Times New Roman"/>
          <w:b w:val="false"/>
          <w:i w:val="false"/>
          <w:color w:val="000000"/>
          <w:sz w:val="28"/>
        </w:rPr>
        <w:t xml:space="preserve">
      41) головки магнитные - монтаж под микроскопом; </w:t>
      </w:r>
    </w:p>
    <w:bookmarkEnd w:id="1335"/>
    <w:bookmarkStart w:name="z1340" w:id="1336"/>
    <w:p>
      <w:pPr>
        <w:spacing w:after="0"/>
        <w:ind w:left="0"/>
        <w:jc w:val="both"/>
      </w:pPr>
      <w:r>
        <w:rPr>
          <w:rFonts w:ascii="Times New Roman"/>
          <w:b w:val="false"/>
          <w:i w:val="false"/>
          <w:color w:val="000000"/>
          <w:sz w:val="28"/>
        </w:rPr>
        <w:t xml:space="preserve">
      42) головки магнитные - проверка частотной характеристики записи и уровня помех; </w:t>
      </w:r>
    </w:p>
    <w:bookmarkEnd w:id="1336"/>
    <w:bookmarkStart w:name="z1341" w:id="1337"/>
    <w:p>
      <w:pPr>
        <w:spacing w:after="0"/>
        <w:ind w:left="0"/>
        <w:jc w:val="both"/>
      </w:pPr>
      <w:r>
        <w:rPr>
          <w:rFonts w:ascii="Times New Roman"/>
          <w:b w:val="false"/>
          <w:i w:val="false"/>
          <w:color w:val="000000"/>
          <w:sz w:val="28"/>
        </w:rPr>
        <w:t xml:space="preserve">
      43) группы контактные, состоящие из нескольких контактных пластин - сборка с принудительным испытанием давления; </w:t>
      </w:r>
    </w:p>
    <w:bookmarkEnd w:id="1337"/>
    <w:bookmarkStart w:name="z1342" w:id="1338"/>
    <w:p>
      <w:pPr>
        <w:spacing w:after="0"/>
        <w:ind w:left="0"/>
        <w:jc w:val="both"/>
      </w:pPr>
      <w:r>
        <w:rPr>
          <w:rFonts w:ascii="Times New Roman"/>
          <w:b w:val="false"/>
          <w:i w:val="false"/>
          <w:color w:val="000000"/>
          <w:sz w:val="28"/>
        </w:rPr>
        <w:t xml:space="preserve">
      44)  датчики импульсов, индикаторы, курсографы - сборка; </w:t>
      </w:r>
    </w:p>
    <w:bookmarkEnd w:id="1338"/>
    <w:bookmarkStart w:name="z1343" w:id="1339"/>
    <w:p>
      <w:pPr>
        <w:spacing w:after="0"/>
        <w:ind w:left="0"/>
        <w:jc w:val="both"/>
      </w:pPr>
      <w:r>
        <w:rPr>
          <w:rFonts w:ascii="Times New Roman"/>
          <w:b w:val="false"/>
          <w:i w:val="false"/>
          <w:color w:val="000000"/>
          <w:sz w:val="28"/>
        </w:rPr>
        <w:t xml:space="preserve">
      45) дифференциал конический - сборка, прикатка зубчатых колес с доводкой "мертвого" хода и момента ведущей оси; </w:t>
      </w:r>
    </w:p>
    <w:bookmarkEnd w:id="1339"/>
    <w:bookmarkStart w:name="z1344" w:id="1340"/>
    <w:p>
      <w:pPr>
        <w:spacing w:after="0"/>
        <w:ind w:left="0"/>
        <w:jc w:val="both"/>
      </w:pPr>
      <w:r>
        <w:rPr>
          <w:rFonts w:ascii="Times New Roman"/>
          <w:b w:val="false"/>
          <w:i w:val="false"/>
          <w:color w:val="000000"/>
          <w:sz w:val="28"/>
        </w:rPr>
        <w:t xml:space="preserve">
      46) жгуты межшкафных соединений - укладка с подключением в кабине; </w:t>
      </w:r>
    </w:p>
    <w:bookmarkEnd w:id="1340"/>
    <w:bookmarkStart w:name="z1345" w:id="1341"/>
    <w:p>
      <w:pPr>
        <w:spacing w:after="0"/>
        <w:ind w:left="0"/>
        <w:jc w:val="both"/>
      </w:pPr>
      <w:r>
        <w:rPr>
          <w:rFonts w:ascii="Times New Roman"/>
          <w:b w:val="false"/>
          <w:i w:val="false"/>
          <w:color w:val="000000"/>
          <w:sz w:val="28"/>
        </w:rPr>
        <w:t xml:space="preserve">
      47) индикаторы - сборка схем включения индикаторов с питающим устройством, регулировка, климатические испытания; </w:t>
      </w:r>
    </w:p>
    <w:bookmarkEnd w:id="1341"/>
    <w:bookmarkStart w:name="z1346" w:id="1342"/>
    <w:p>
      <w:pPr>
        <w:spacing w:after="0"/>
        <w:ind w:left="0"/>
        <w:jc w:val="both"/>
      </w:pPr>
      <w:r>
        <w:rPr>
          <w:rFonts w:ascii="Times New Roman"/>
          <w:b w:val="false"/>
          <w:i w:val="false"/>
          <w:color w:val="000000"/>
          <w:sz w:val="28"/>
        </w:rPr>
        <w:t xml:space="preserve">
      48) искатели декадно-шаговые - полная сборка, подгонка и проверка; </w:t>
      </w:r>
    </w:p>
    <w:bookmarkEnd w:id="1342"/>
    <w:bookmarkStart w:name="z1347" w:id="1343"/>
    <w:p>
      <w:pPr>
        <w:spacing w:after="0"/>
        <w:ind w:left="0"/>
        <w:jc w:val="both"/>
      </w:pPr>
      <w:r>
        <w:rPr>
          <w:rFonts w:ascii="Times New Roman"/>
          <w:b w:val="false"/>
          <w:i w:val="false"/>
          <w:color w:val="000000"/>
          <w:sz w:val="28"/>
        </w:rPr>
        <w:t xml:space="preserve">
      49) искатели шаговые различных систем - полная регулировка; </w:t>
      </w:r>
    </w:p>
    <w:bookmarkEnd w:id="1343"/>
    <w:bookmarkStart w:name="z1348" w:id="1344"/>
    <w:p>
      <w:pPr>
        <w:spacing w:after="0"/>
        <w:ind w:left="0"/>
        <w:jc w:val="both"/>
      </w:pPr>
      <w:r>
        <w:rPr>
          <w:rFonts w:ascii="Times New Roman"/>
          <w:b w:val="false"/>
          <w:i w:val="false"/>
          <w:color w:val="000000"/>
          <w:sz w:val="28"/>
        </w:rPr>
        <w:t xml:space="preserve">
      50) источники питания стабилизированные - регулировка; </w:t>
      </w:r>
    </w:p>
    <w:bookmarkEnd w:id="1344"/>
    <w:bookmarkStart w:name="z1349" w:id="1345"/>
    <w:p>
      <w:pPr>
        <w:spacing w:after="0"/>
        <w:ind w:left="0"/>
        <w:jc w:val="both"/>
      </w:pPr>
      <w:r>
        <w:rPr>
          <w:rFonts w:ascii="Times New Roman"/>
          <w:b w:val="false"/>
          <w:i w:val="false"/>
          <w:color w:val="000000"/>
          <w:sz w:val="28"/>
        </w:rPr>
        <w:t xml:space="preserve">
      51) источники питания стабилизированные на полупроводниках - сборка сложных узлов; </w:t>
      </w:r>
    </w:p>
    <w:bookmarkEnd w:id="1345"/>
    <w:bookmarkStart w:name="z1350" w:id="1346"/>
    <w:p>
      <w:pPr>
        <w:spacing w:after="0"/>
        <w:ind w:left="0"/>
        <w:jc w:val="both"/>
      </w:pPr>
      <w:r>
        <w:rPr>
          <w:rFonts w:ascii="Times New Roman"/>
          <w:b w:val="false"/>
          <w:i w:val="false"/>
          <w:color w:val="000000"/>
          <w:sz w:val="28"/>
        </w:rPr>
        <w:t xml:space="preserve">
      52) кабели плоские - укладка, подключение, проверка соединений в стойках и рамах устройств ЭBМ; </w:t>
      </w:r>
    </w:p>
    <w:bookmarkEnd w:id="1346"/>
    <w:bookmarkStart w:name="z1351" w:id="1347"/>
    <w:p>
      <w:pPr>
        <w:spacing w:after="0"/>
        <w:ind w:left="0"/>
        <w:jc w:val="both"/>
      </w:pPr>
      <w:r>
        <w:rPr>
          <w:rFonts w:ascii="Times New Roman"/>
          <w:b w:val="false"/>
          <w:i w:val="false"/>
          <w:color w:val="000000"/>
          <w:sz w:val="28"/>
        </w:rPr>
        <w:t xml:space="preserve">
      53) кабины - сборка с разметкой, сверлением отверстий, нарезанием резьбы и подгонкой деталей; </w:t>
      </w:r>
    </w:p>
    <w:bookmarkEnd w:id="1347"/>
    <w:bookmarkStart w:name="z1352" w:id="1348"/>
    <w:p>
      <w:pPr>
        <w:spacing w:after="0"/>
        <w:ind w:left="0"/>
        <w:jc w:val="both"/>
      </w:pPr>
      <w:r>
        <w:rPr>
          <w:rFonts w:ascii="Times New Roman"/>
          <w:b w:val="false"/>
          <w:i w:val="false"/>
          <w:color w:val="000000"/>
          <w:sz w:val="28"/>
        </w:rPr>
        <w:t xml:space="preserve">
      54) калибраторы кварцевые 45-1 - настройка по эталонного прибору; </w:t>
      </w:r>
    </w:p>
    <w:bookmarkEnd w:id="1348"/>
    <w:bookmarkStart w:name="z1353" w:id="1349"/>
    <w:p>
      <w:pPr>
        <w:spacing w:after="0"/>
        <w:ind w:left="0"/>
        <w:jc w:val="both"/>
      </w:pPr>
      <w:r>
        <w:rPr>
          <w:rFonts w:ascii="Times New Roman"/>
          <w:b w:val="false"/>
          <w:i w:val="false"/>
          <w:color w:val="000000"/>
          <w:sz w:val="28"/>
        </w:rPr>
        <w:t xml:space="preserve">
      55) катушки поисковых элементов миноискателей ДИМ - ремонт, проверка электрических параметров; </w:t>
      </w:r>
    </w:p>
    <w:bookmarkEnd w:id="1349"/>
    <w:bookmarkStart w:name="z1354" w:id="1350"/>
    <w:p>
      <w:pPr>
        <w:spacing w:after="0"/>
        <w:ind w:left="0"/>
        <w:jc w:val="both"/>
      </w:pPr>
      <w:r>
        <w:rPr>
          <w:rFonts w:ascii="Times New Roman"/>
          <w:b w:val="false"/>
          <w:i w:val="false"/>
          <w:color w:val="000000"/>
          <w:sz w:val="28"/>
        </w:rPr>
        <w:t xml:space="preserve">
      56) кольца ферритовые на ППМ - монтаж методом прошивки проводов; </w:t>
      </w:r>
    </w:p>
    <w:bookmarkEnd w:id="1350"/>
    <w:bookmarkStart w:name="z1355" w:id="1351"/>
    <w:p>
      <w:pPr>
        <w:spacing w:after="0"/>
        <w:ind w:left="0"/>
        <w:jc w:val="both"/>
      </w:pPr>
      <w:r>
        <w:rPr>
          <w:rFonts w:ascii="Times New Roman"/>
          <w:b w:val="false"/>
          <w:i w:val="false"/>
          <w:color w:val="000000"/>
          <w:sz w:val="28"/>
        </w:rPr>
        <w:t xml:space="preserve">
      57) комплeкты радиоизмерительные ИК-1 - сборка, монтаж электрической части, регулировка механической части; </w:t>
      </w:r>
    </w:p>
    <w:bookmarkEnd w:id="1351"/>
    <w:bookmarkStart w:name="z1356" w:id="1352"/>
    <w:p>
      <w:pPr>
        <w:spacing w:after="0"/>
        <w:ind w:left="0"/>
        <w:jc w:val="both"/>
      </w:pPr>
      <w:r>
        <w:rPr>
          <w:rFonts w:ascii="Times New Roman"/>
          <w:b w:val="false"/>
          <w:i w:val="false"/>
          <w:color w:val="000000"/>
          <w:sz w:val="28"/>
        </w:rPr>
        <w:t xml:space="preserve">
      58) контуры высокой и промежуточной частоты приемных устройств - проверка, настройка; </w:t>
      </w:r>
    </w:p>
    <w:bookmarkEnd w:id="1352"/>
    <w:bookmarkStart w:name="z1357" w:id="1353"/>
    <w:p>
      <w:pPr>
        <w:spacing w:after="0"/>
        <w:ind w:left="0"/>
        <w:jc w:val="both"/>
      </w:pPr>
      <w:r>
        <w:rPr>
          <w:rFonts w:ascii="Times New Roman"/>
          <w:b w:val="false"/>
          <w:i w:val="false"/>
          <w:color w:val="000000"/>
          <w:sz w:val="28"/>
        </w:rPr>
        <w:t xml:space="preserve">
      59) контуры колебательные - измерение собственной частоты; </w:t>
      </w:r>
    </w:p>
    <w:bookmarkEnd w:id="1353"/>
    <w:bookmarkStart w:name="z1358" w:id="1354"/>
    <w:p>
      <w:pPr>
        <w:spacing w:after="0"/>
        <w:ind w:left="0"/>
        <w:jc w:val="both"/>
      </w:pPr>
      <w:r>
        <w:rPr>
          <w:rFonts w:ascii="Times New Roman"/>
          <w:b w:val="false"/>
          <w:i w:val="false"/>
          <w:color w:val="000000"/>
          <w:sz w:val="28"/>
        </w:rPr>
        <w:t xml:space="preserve">
      60) кубы памяти ЭВМ - монтаж по таблице проводов и монтажной схеме; </w:t>
      </w:r>
    </w:p>
    <w:bookmarkEnd w:id="1354"/>
    <w:bookmarkStart w:name="z1359" w:id="1355"/>
    <w:p>
      <w:pPr>
        <w:spacing w:after="0"/>
        <w:ind w:left="0"/>
        <w:jc w:val="both"/>
      </w:pPr>
      <w:r>
        <w:rPr>
          <w:rFonts w:ascii="Times New Roman"/>
          <w:b w:val="false"/>
          <w:i w:val="false"/>
          <w:color w:val="000000"/>
          <w:sz w:val="28"/>
        </w:rPr>
        <w:t xml:space="preserve">
      61) кубы постоянной и оперативной памяти - регулировка на функционирование в составе устройства; </w:t>
      </w:r>
    </w:p>
    <w:bookmarkEnd w:id="1355"/>
    <w:bookmarkStart w:name="z1360" w:id="1356"/>
    <w:p>
      <w:pPr>
        <w:spacing w:after="0"/>
        <w:ind w:left="0"/>
        <w:jc w:val="both"/>
      </w:pPr>
      <w:r>
        <w:rPr>
          <w:rFonts w:ascii="Times New Roman"/>
          <w:b w:val="false"/>
          <w:i w:val="false"/>
          <w:color w:val="000000"/>
          <w:sz w:val="28"/>
        </w:rPr>
        <w:t xml:space="preserve">
      62) механизмы времени - сборка и регулировка; </w:t>
      </w:r>
    </w:p>
    <w:bookmarkEnd w:id="1356"/>
    <w:bookmarkStart w:name="z1361" w:id="1357"/>
    <w:p>
      <w:pPr>
        <w:spacing w:after="0"/>
        <w:ind w:left="0"/>
        <w:jc w:val="both"/>
      </w:pPr>
      <w:r>
        <w:rPr>
          <w:rFonts w:ascii="Times New Roman"/>
          <w:b w:val="false"/>
          <w:i w:val="false"/>
          <w:color w:val="000000"/>
          <w:sz w:val="28"/>
        </w:rPr>
        <w:t xml:space="preserve">
      63) механизмы множительные, регистровые - сборка; </w:t>
      </w:r>
    </w:p>
    <w:bookmarkEnd w:id="1357"/>
    <w:bookmarkStart w:name="z1362" w:id="1358"/>
    <w:p>
      <w:pPr>
        <w:spacing w:after="0"/>
        <w:ind w:left="0"/>
        <w:jc w:val="both"/>
      </w:pPr>
      <w:r>
        <w:rPr>
          <w:rFonts w:ascii="Times New Roman"/>
          <w:b w:val="false"/>
          <w:i w:val="false"/>
          <w:color w:val="000000"/>
          <w:sz w:val="28"/>
        </w:rPr>
        <w:t xml:space="preserve">
      64) механизмы множительные, времени, программные, арретирующие - сборка, регулировка, испытание, сдача по ТУ; </w:t>
      </w:r>
    </w:p>
    <w:bookmarkEnd w:id="1358"/>
    <w:bookmarkStart w:name="z1363" w:id="1359"/>
    <w:p>
      <w:pPr>
        <w:spacing w:after="0"/>
        <w:ind w:left="0"/>
        <w:jc w:val="both"/>
      </w:pPr>
      <w:r>
        <w:rPr>
          <w:rFonts w:ascii="Times New Roman"/>
          <w:b w:val="false"/>
          <w:i w:val="false"/>
          <w:color w:val="000000"/>
          <w:sz w:val="28"/>
        </w:rPr>
        <w:t xml:space="preserve">
      65) механизмы наклона и привода антенн, механизмы сканирования - ремонт, сборка; </w:t>
      </w:r>
    </w:p>
    <w:bookmarkEnd w:id="1359"/>
    <w:bookmarkStart w:name="z1364" w:id="1360"/>
    <w:p>
      <w:pPr>
        <w:spacing w:after="0"/>
        <w:ind w:left="0"/>
        <w:jc w:val="both"/>
      </w:pPr>
      <w:r>
        <w:rPr>
          <w:rFonts w:ascii="Times New Roman"/>
          <w:b w:val="false"/>
          <w:i w:val="false"/>
          <w:color w:val="000000"/>
          <w:sz w:val="28"/>
        </w:rPr>
        <w:t xml:space="preserve">
      66) механизмы регистровые - сборка; </w:t>
      </w:r>
    </w:p>
    <w:bookmarkEnd w:id="1360"/>
    <w:bookmarkStart w:name="z1365" w:id="1361"/>
    <w:p>
      <w:pPr>
        <w:spacing w:after="0"/>
        <w:ind w:left="0"/>
        <w:jc w:val="both"/>
      </w:pPr>
      <w:r>
        <w:rPr>
          <w:rFonts w:ascii="Times New Roman"/>
          <w:b w:val="false"/>
          <w:i w:val="false"/>
          <w:color w:val="000000"/>
          <w:sz w:val="28"/>
        </w:rPr>
        <w:t xml:space="preserve">
      67) механизмы управления антеннами и следящими системами радиолокационных станций - ремонт, сборка, регулировка; </w:t>
      </w:r>
    </w:p>
    <w:bookmarkEnd w:id="1361"/>
    <w:bookmarkStart w:name="z1366" w:id="1362"/>
    <w:p>
      <w:pPr>
        <w:spacing w:after="0"/>
        <w:ind w:left="0"/>
        <w:jc w:val="both"/>
      </w:pPr>
      <w:r>
        <w:rPr>
          <w:rFonts w:ascii="Times New Roman"/>
          <w:b w:val="false"/>
          <w:i w:val="false"/>
          <w:color w:val="000000"/>
          <w:sz w:val="28"/>
        </w:rPr>
        <w:t xml:space="preserve">
      68) модули с применением микросхем - регулировка; </w:t>
      </w:r>
    </w:p>
    <w:bookmarkEnd w:id="1362"/>
    <w:bookmarkStart w:name="z1367" w:id="1363"/>
    <w:p>
      <w:pPr>
        <w:spacing w:after="0"/>
        <w:ind w:left="0"/>
        <w:jc w:val="both"/>
      </w:pPr>
      <w:r>
        <w:rPr>
          <w:rFonts w:ascii="Times New Roman"/>
          <w:b w:val="false"/>
          <w:i w:val="false"/>
          <w:color w:val="000000"/>
          <w:sz w:val="28"/>
        </w:rPr>
        <w:t xml:space="preserve">
      69) панели коммутационные, пульты - монтаж по принципиальной схеме; </w:t>
      </w:r>
    </w:p>
    <w:bookmarkEnd w:id="1363"/>
    <w:bookmarkStart w:name="z1368" w:id="1364"/>
    <w:p>
      <w:pPr>
        <w:spacing w:after="0"/>
        <w:ind w:left="0"/>
        <w:jc w:val="both"/>
      </w:pPr>
      <w:r>
        <w:rPr>
          <w:rFonts w:ascii="Times New Roman"/>
          <w:b w:val="false"/>
          <w:i w:val="false"/>
          <w:color w:val="000000"/>
          <w:sz w:val="28"/>
        </w:rPr>
        <w:t xml:space="preserve">
      70) панели ТЭЗов - монтаж по монтажной схеме; </w:t>
      </w:r>
    </w:p>
    <w:bookmarkEnd w:id="1364"/>
    <w:bookmarkStart w:name="z1369" w:id="1365"/>
    <w:p>
      <w:pPr>
        <w:spacing w:after="0"/>
        <w:ind w:left="0"/>
        <w:jc w:val="both"/>
      </w:pPr>
      <w:r>
        <w:rPr>
          <w:rFonts w:ascii="Times New Roman"/>
          <w:b w:val="false"/>
          <w:i w:val="false"/>
          <w:color w:val="000000"/>
          <w:sz w:val="28"/>
        </w:rPr>
        <w:t xml:space="preserve">
      71) передатчики с кварцевыми стабилизаторами, коротковолновые 2-х диапазонные - электрическая проверка, регулировка, сдача; </w:t>
      </w:r>
    </w:p>
    <w:bookmarkEnd w:id="1365"/>
    <w:bookmarkStart w:name="z1370" w:id="1366"/>
    <w:p>
      <w:pPr>
        <w:spacing w:after="0"/>
        <w:ind w:left="0"/>
        <w:jc w:val="both"/>
      </w:pPr>
      <w:r>
        <w:rPr>
          <w:rFonts w:ascii="Times New Roman"/>
          <w:b w:val="false"/>
          <w:i w:val="false"/>
          <w:color w:val="000000"/>
          <w:sz w:val="28"/>
        </w:rPr>
        <w:t xml:space="preserve">
      72) передатчики многодиапазонные и многокаскадные - монтаж по монтажной схеме; </w:t>
      </w:r>
    </w:p>
    <w:bookmarkEnd w:id="1366"/>
    <w:bookmarkStart w:name="z1371" w:id="1367"/>
    <w:p>
      <w:pPr>
        <w:spacing w:after="0"/>
        <w:ind w:left="0"/>
        <w:jc w:val="both"/>
      </w:pPr>
      <w:r>
        <w:rPr>
          <w:rFonts w:ascii="Times New Roman"/>
          <w:b w:val="false"/>
          <w:i w:val="false"/>
          <w:color w:val="000000"/>
          <w:sz w:val="28"/>
        </w:rPr>
        <w:t xml:space="preserve">
      73) платы дешифраторов печатных устройств ЭВМ - монтаж; </w:t>
      </w:r>
    </w:p>
    <w:bookmarkEnd w:id="1367"/>
    <w:bookmarkStart w:name="z1372" w:id="1368"/>
    <w:p>
      <w:pPr>
        <w:spacing w:after="0"/>
        <w:ind w:left="0"/>
        <w:jc w:val="both"/>
      </w:pPr>
      <w:r>
        <w:rPr>
          <w:rFonts w:ascii="Times New Roman"/>
          <w:b w:val="false"/>
          <w:i w:val="false"/>
          <w:color w:val="000000"/>
          <w:sz w:val="28"/>
        </w:rPr>
        <w:t xml:space="preserve">
      74) платы печатные - проверка на функционирование; </w:t>
      </w:r>
    </w:p>
    <w:bookmarkEnd w:id="1368"/>
    <w:bookmarkStart w:name="z1373" w:id="1369"/>
    <w:p>
      <w:pPr>
        <w:spacing w:after="0"/>
        <w:ind w:left="0"/>
        <w:jc w:val="both"/>
      </w:pPr>
      <w:r>
        <w:rPr>
          <w:rFonts w:ascii="Times New Roman"/>
          <w:b w:val="false"/>
          <w:i w:val="false"/>
          <w:color w:val="000000"/>
          <w:sz w:val="28"/>
        </w:rPr>
        <w:t xml:space="preserve">
      75) платы печатного монтажа с микросхемами сложные - монтаж; </w:t>
      </w:r>
    </w:p>
    <w:bookmarkEnd w:id="1369"/>
    <w:bookmarkStart w:name="z1374" w:id="1370"/>
    <w:p>
      <w:pPr>
        <w:spacing w:after="0"/>
        <w:ind w:left="0"/>
        <w:jc w:val="both"/>
      </w:pPr>
      <w:r>
        <w:rPr>
          <w:rFonts w:ascii="Times New Roman"/>
          <w:b w:val="false"/>
          <w:i w:val="false"/>
          <w:color w:val="000000"/>
          <w:sz w:val="28"/>
        </w:rPr>
        <w:t xml:space="preserve">
      76) посты антенные радиотехнических, радиолокационных станций типа "Нева", "Ангара" - сборка, монтаж; </w:t>
      </w:r>
    </w:p>
    <w:bookmarkEnd w:id="1370"/>
    <w:bookmarkStart w:name="z1375" w:id="1371"/>
    <w:p>
      <w:pPr>
        <w:spacing w:after="0"/>
        <w:ind w:left="0"/>
        <w:jc w:val="both"/>
      </w:pPr>
      <w:r>
        <w:rPr>
          <w:rFonts w:ascii="Times New Roman"/>
          <w:b w:val="false"/>
          <w:i w:val="false"/>
          <w:color w:val="000000"/>
          <w:sz w:val="28"/>
        </w:rPr>
        <w:t xml:space="preserve">
      77) преобразователи напряжения - сборка, настройка; </w:t>
      </w:r>
    </w:p>
    <w:bookmarkEnd w:id="1371"/>
    <w:bookmarkStart w:name="z1376" w:id="1372"/>
    <w:p>
      <w:pPr>
        <w:spacing w:after="0"/>
        <w:ind w:left="0"/>
        <w:jc w:val="both"/>
      </w:pPr>
      <w:r>
        <w:rPr>
          <w:rFonts w:ascii="Times New Roman"/>
          <w:b w:val="false"/>
          <w:i w:val="false"/>
          <w:color w:val="000000"/>
          <w:sz w:val="28"/>
        </w:rPr>
        <w:t xml:space="preserve">
      78) приборы радиоизмерительные: звуковые генераторы (ЗГ-1, ЗГ-10, ЗГ-12), волномеры малой точности (ВМТ-10), универсальные мосты (УМ-2), выпрямители (ВВС-1, BЧC-1, ВСА-5) - ремонт и снятие характеристик с заполнением паспорта; </w:t>
      </w:r>
    </w:p>
    <w:bookmarkEnd w:id="1372"/>
    <w:bookmarkStart w:name="z1377" w:id="1373"/>
    <w:p>
      <w:pPr>
        <w:spacing w:after="0"/>
        <w:ind w:left="0"/>
        <w:jc w:val="both"/>
      </w:pPr>
      <w:r>
        <w:rPr>
          <w:rFonts w:ascii="Times New Roman"/>
          <w:b w:val="false"/>
          <w:i w:val="false"/>
          <w:color w:val="000000"/>
          <w:sz w:val="28"/>
        </w:rPr>
        <w:t xml:space="preserve">
      79) приборы счетно-решающие - регулировка; </w:t>
      </w:r>
    </w:p>
    <w:bookmarkEnd w:id="1373"/>
    <w:bookmarkStart w:name="z1378" w:id="1374"/>
    <w:p>
      <w:pPr>
        <w:spacing w:after="0"/>
        <w:ind w:left="0"/>
        <w:jc w:val="both"/>
      </w:pPr>
      <w:r>
        <w:rPr>
          <w:rFonts w:ascii="Times New Roman"/>
          <w:b w:val="false"/>
          <w:i w:val="false"/>
          <w:color w:val="000000"/>
          <w:sz w:val="28"/>
        </w:rPr>
        <w:t xml:space="preserve">
      80) приемники 3-го класса - комплексная регулировка, сдача отк; </w:t>
      </w:r>
    </w:p>
    <w:bookmarkEnd w:id="1374"/>
    <w:bookmarkStart w:name="z1379" w:id="1375"/>
    <w:p>
      <w:pPr>
        <w:spacing w:after="0"/>
        <w:ind w:left="0"/>
        <w:jc w:val="both"/>
      </w:pPr>
      <w:r>
        <w:rPr>
          <w:rFonts w:ascii="Times New Roman"/>
          <w:b w:val="false"/>
          <w:i w:val="false"/>
          <w:color w:val="000000"/>
          <w:sz w:val="28"/>
        </w:rPr>
        <w:t xml:space="preserve">
      81) приемники 1-го класса с плавным диапазоном-настройка гетеродинных и входных контуров; </w:t>
      </w:r>
    </w:p>
    <w:bookmarkEnd w:id="1375"/>
    <w:bookmarkStart w:name="z1380" w:id="1376"/>
    <w:p>
      <w:pPr>
        <w:spacing w:after="0"/>
        <w:ind w:left="0"/>
        <w:jc w:val="both"/>
      </w:pPr>
      <w:r>
        <w:rPr>
          <w:rFonts w:ascii="Times New Roman"/>
          <w:b w:val="false"/>
          <w:i w:val="false"/>
          <w:color w:val="000000"/>
          <w:sz w:val="28"/>
        </w:rPr>
        <w:t xml:space="preserve">
      82) приемники дискретного спектра частот-регулировка низкочастотного блока; </w:t>
      </w:r>
    </w:p>
    <w:bookmarkEnd w:id="1376"/>
    <w:bookmarkStart w:name="z1381" w:id="1377"/>
    <w:p>
      <w:pPr>
        <w:spacing w:after="0"/>
        <w:ind w:left="0"/>
        <w:jc w:val="both"/>
      </w:pPr>
      <w:r>
        <w:rPr>
          <w:rFonts w:ascii="Times New Roman"/>
          <w:b w:val="false"/>
          <w:i w:val="false"/>
          <w:color w:val="000000"/>
          <w:sz w:val="28"/>
        </w:rPr>
        <w:t xml:space="preserve">
      83) приемники многокаскадные с автоматической настройкой - регулировка; </w:t>
      </w:r>
    </w:p>
    <w:bookmarkEnd w:id="1377"/>
    <w:bookmarkStart w:name="z1382" w:id="1378"/>
    <w:p>
      <w:pPr>
        <w:spacing w:after="0"/>
        <w:ind w:left="0"/>
        <w:jc w:val="both"/>
      </w:pPr>
      <w:r>
        <w:rPr>
          <w:rFonts w:ascii="Times New Roman"/>
          <w:b w:val="false"/>
          <w:i w:val="false"/>
          <w:color w:val="000000"/>
          <w:sz w:val="28"/>
        </w:rPr>
        <w:t xml:space="preserve">
      84) приемопередатчики - сборка; </w:t>
      </w:r>
    </w:p>
    <w:bookmarkEnd w:id="1378"/>
    <w:bookmarkStart w:name="z1383" w:id="1379"/>
    <w:p>
      <w:pPr>
        <w:spacing w:after="0"/>
        <w:ind w:left="0"/>
        <w:jc w:val="both"/>
      </w:pPr>
      <w:r>
        <w:rPr>
          <w:rFonts w:ascii="Times New Roman"/>
          <w:b w:val="false"/>
          <w:i w:val="false"/>
          <w:color w:val="000000"/>
          <w:sz w:val="28"/>
        </w:rPr>
        <w:t xml:space="preserve">
      85) радиоаппаратура сверхвысоких частот - межпанельный монтаж; </w:t>
      </w:r>
    </w:p>
    <w:bookmarkEnd w:id="1379"/>
    <w:bookmarkStart w:name="z1384" w:id="1380"/>
    <w:p>
      <w:pPr>
        <w:spacing w:after="0"/>
        <w:ind w:left="0"/>
        <w:jc w:val="both"/>
      </w:pPr>
      <w:r>
        <w:rPr>
          <w:rFonts w:ascii="Times New Roman"/>
          <w:b w:val="false"/>
          <w:i w:val="false"/>
          <w:color w:val="000000"/>
          <w:sz w:val="28"/>
        </w:rPr>
        <w:t xml:space="preserve">
      86) радиоблоки без схем СВЧ - сборка, монтаж; </w:t>
      </w:r>
    </w:p>
    <w:bookmarkEnd w:id="1380"/>
    <w:bookmarkStart w:name="z1385" w:id="1381"/>
    <w:p>
      <w:pPr>
        <w:spacing w:after="0"/>
        <w:ind w:left="0"/>
        <w:jc w:val="both"/>
      </w:pPr>
      <w:r>
        <w:rPr>
          <w:rFonts w:ascii="Times New Roman"/>
          <w:b w:val="false"/>
          <w:i w:val="false"/>
          <w:color w:val="000000"/>
          <w:sz w:val="28"/>
        </w:rPr>
        <w:t xml:space="preserve">
      87) радиопеленгаторы переносные - комплексная регулировка, полигонная проверка, сдача; </w:t>
      </w:r>
    </w:p>
    <w:bookmarkEnd w:id="1381"/>
    <w:bookmarkStart w:name="z1386" w:id="1382"/>
    <w:p>
      <w:pPr>
        <w:spacing w:after="0"/>
        <w:ind w:left="0"/>
        <w:jc w:val="both"/>
      </w:pPr>
      <w:r>
        <w:rPr>
          <w:rFonts w:ascii="Times New Roman"/>
          <w:b w:val="false"/>
          <w:i w:val="false"/>
          <w:color w:val="000000"/>
          <w:sz w:val="28"/>
        </w:rPr>
        <w:t xml:space="preserve">
      88) радиостанции - комплексная сборка блоков и узлов; </w:t>
      </w:r>
    </w:p>
    <w:bookmarkEnd w:id="1382"/>
    <w:bookmarkStart w:name="z1387" w:id="1383"/>
    <w:p>
      <w:pPr>
        <w:spacing w:after="0"/>
        <w:ind w:left="0"/>
        <w:jc w:val="both"/>
      </w:pPr>
      <w:r>
        <w:rPr>
          <w:rFonts w:ascii="Times New Roman"/>
          <w:b w:val="false"/>
          <w:i w:val="false"/>
          <w:color w:val="000000"/>
          <w:sz w:val="28"/>
        </w:rPr>
        <w:t xml:space="preserve">
      89) радиостанции переносные УКВ - укладка диапазона; </w:t>
      </w:r>
    </w:p>
    <w:bookmarkEnd w:id="1383"/>
    <w:bookmarkStart w:name="z1388" w:id="1384"/>
    <w:p>
      <w:pPr>
        <w:spacing w:after="0"/>
        <w:ind w:left="0"/>
        <w:jc w:val="both"/>
      </w:pPr>
      <w:r>
        <w:rPr>
          <w:rFonts w:ascii="Times New Roman"/>
          <w:b w:val="false"/>
          <w:i w:val="false"/>
          <w:color w:val="000000"/>
          <w:sz w:val="28"/>
        </w:rPr>
        <w:t xml:space="preserve">
      90) радиостанции средней мощности - регулировка блока модулятора; </w:t>
      </w:r>
    </w:p>
    <w:bookmarkEnd w:id="1384"/>
    <w:bookmarkStart w:name="z1389" w:id="1385"/>
    <w:p>
      <w:pPr>
        <w:spacing w:after="0"/>
        <w:ind w:left="0"/>
        <w:jc w:val="both"/>
      </w:pPr>
      <w:r>
        <w:rPr>
          <w:rFonts w:ascii="Times New Roman"/>
          <w:b w:val="false"/>
          <w:i w:val="false"/>
          <w:color w:val="000000"/>
          <w:sz w:val="28"/>
        </w:rPr>
        <w:t xml:space="preserve">
      91) редукторы с электроприводами - сборка, регулировка; </w:t>
      </w:r>
    </w:p>
    <w:bookmarkEnd w:id="1385"/>
    <w:bookmarkStart w:name="z1390" w:id="1386"/>
    <w:p>
      <w:pPr>
        <w:spacing w:after="0"/>
        <w:ind w:left="0"/>
        <w:jc w:val="both"/>
      </w:pPr>
      <w:r>
        <w:rPr>
          <w:rFonts w:ascii="Times New Roman"/>
          <w:b w:val="false"/>
          <w:i w:val="false"/>
          <w:color w:val="000000"/>
          <w:sz w:val="28"/>
        </w:rPr>
        <w:t xml:space="preserve">
      92) реле сложные - регулировка; </w:t>
      </w:r>
    </w:p>
    <w:bookmarkEnd w:id="1386"/>
    <w:bookmarkStart w:name="z1391" w:id="1387"/>
    <w:p>
      <w:pPr>
        <w:spacing w:after="0"/>
        <w:ind w:left="0"/>
        <w:jc w:val="both"/>
      </w:pPr>
      <w:r>
        <w:rPr>
          <w:rFonts w:ascii="Times New Roman"/>
          <w:b w:val="false"/>
          <w:i w:val="false"/>
          <w:color w:val="000000"/>
          <w:sz w:val="28"/>
        </w:rPr>
        <w:t xml:space="preserve">
      93) реле типа РЭС, РПС - монтаж контактной системы; </w:t>
      </w:r>
    </w:p>
    <w:bookmarkEnd w:id="1387"/>
    <w:bookmarkStart w:name="z1392" w:id="1388"/>
    <w:p>
      <w:pPr>
        <w:spacing w:after="0"/>
        <w:ind w:left="0"/>
        <w:jc w:val="both"/>
      </w:pPr>
      <w:r>
        <w:rPr>
          <w:rFonts w:ascii="Times New Roman"/>
          <w:b w:val="false"/>
          <w:i w:val="false"/>
          <w:color w:val="000000"/>
          <w:sz w:val="28"/>
        </w:rPr>
        <w:t xml:space="preserve">
      94) системы вентиляционные, антенные, кондиционеры, воздуховоды, освещение - сборка и установка в кузове; </w:t>
      </w:r>
    </w:p>
    <w:bookmarkEnd w:id="1388"/>
    <w:bookmarkStart w:name="z1393" w:id="1389"/>
    <w:p>
      <w:pPr>
        <w:spacing w:after="0"/>
        <w:ind w:left="0"/>
        <w:jc w:val="both"/>
      </w:pPr>
      <w:r>
        <w:rPr>
          <w:rFonts w:ascii="Times New Roman"/>
          <w:b w:val="false"/>
          <w:i w:val="false"/>
          <w:color w:val="000000"/>
          <w:sz w:val="28"/>
        </w:rPr>
        <w:t xml:space="preserve">
      95) системы следящие - настройка усилителя; </w:t>
      </w:r>
    </w:p>
    <w:bookmarkEnd w:id="1389"/>
    <w:bookmarkStart w:name="z1394" w:id="1390"/>
    <w:p>
      <w:pPr>
        <w:spacing w:after="0"/>
        <w:ind w:left="0"/>
        <w:jc w:val="both"/>
      </w:pPr>
      <w:r>
        <w:rPr>
          <w:rFonts w:ascii="Times New Roman"/>
          <w:b w:val="false"/>
          <w:i w:val="false"/>
          <w:color w:val="000000"/>
          <w:sz w:val="28"/>
        </w:rPr>
        <w:t xml:space="preserve">
      96) спецаппаратура - монтаж блоков средней сложности; </w:t>
      </w:r>
    </w:p>
    <w:bookmarkEnd w:id="1390"/>
    <w:bookmarkStart w:name="z1395" w:id="1391"/>
    <w:p>
      <w:pPr>
        <w:spacing w:after="0"/>
        <w:ind w:left="0"/>
        <w:jc w:val="both"/>
      </w:pPr>
      <w:r>
        <w:rPr>
          <w:rFonts w:ascii="Times New Roman"/>
          <w:b w:val="false"/>
          <w:i w:val="false"/>
          <w:color w:val="000000"/>
          <w:sz w:val="28"/>
        </w:rPr>
        <w:t xml:space="preserve">
      97) спецаппаратура - сборка с установкой комплектующих; </w:t>
      </w:r>
    </w:p>
    <w:bookmarkEnd w:id="1391"/>
    <w:bookmarkStart w:name="z1396" w:id="1392"/>
    <w:p>
      <w:pPr>
        <w:spacing w:after="0"/>
        <w:ind w:left="0"/>
        <w:jc w:val="both"/>
      </w:pPr>
      <w:r>
        <w:rPr>
          <w:rFonts w:ascii="Times New Roman"/>
          <w:b w:val="false"/>
          <w:i w:val="false"/>
          <w:color w:val="000000"/>
          <w:sz w:val="28"/>
        </w:rPr>
        <w:t xml:space="preserve">
      98) станции радиотехнические - сборка, монтаж; </w:t>
      </w:r>
    </w:p>
    <w:bookmarkEnd w:id="1392"/>
    <w:bookmarkStart w:name="z1397" w:id="1393"/>
    <w:p>
      <w:pPr>
        <w:spacing w:after="0"/>
        <w:ind w:left="0"/>
        <w:jc w:val="both"/>
      </w:pPr>
      <w:r>
        <w:rPr>
          <w:rFonts w:ascii="Times New Roman"/>
          <w:b w:val="false"/>
          <w:i w:val="false"/>
          <w:color w:val="000000"/>
          <w:sz w:val="28"/>
        </w:rPr>
        <w:t xml:space="preserve">
      99) стенды - сборка экспериментальных образцов с подгонкой деталей, узлов; </w:t>
      </w:r>
    </w:p>
    <w:bookmarkEnd w:id="1393"/>
    <w:bookmarkStart w:name="z1398" w:id="1394"/>
    <w:p>
      <w:pPr>
        <w:spacing w:after="0"/>
        <w:ind w:left="0"/>
        <w:jc w:val="both"/>
      </w:pPr>
      <w:r>
        <w:rPr>
          <w:rFonts w:ascii="Times New Roman"/>
          <w:b w:val="false"/>
          <w:i w:val="false"/>
          <w:color w:val="000000"/>
          <w:sz w:val="28"/>
        </w:rPr>
        <w:t xml:space="preserve">
      100) стойки промежуточные и окончательные аппаратуры проводной связи - монтаж; </w:t>
      </w:r>
    </w:p>
    <w:bookmarkEnd w:id="1394"/>
    <w:bookmarkStart w:name="z1399" w:id="1395"/>
    <w:p>
      <w:pPr>
        <w:spacing w:after="0"/>
        <w:ind w:left="0"/>
        <w:jc w:val="both"/>
      </w:pPr>
      <w:r>
        <w:rPr>
          <w:rFonts w:ascii="Times New Roman"/>
          <w:b w:val="false"/>
          <w:i w:val="false"/>
          <w:color w:val="000000"/>
          <w:sz w:val="28"/>
        </w:rPr>
        <w:t xml:space="preserve">
      101) токосъемники радиотехнических устройств - ремонт, сборка, установка; </w:t>
      </w:r>
    </w:p>
    <w:bookmarkEnd w:id="1395"/>
    <w:bookmarkStart w:name="z1400" w:id="1396"/>
    <w:p>
      <w:pPr>
        <w:spacing w:after="0"/>
        <w:ind w:left="0"/>
        <w:jc w:val="both"/>
      </w:pPr>
      <w:r>
        <w:rPr>
          <w:rFonts w:ascii="Times New Roman"/>
          <w:b w:val="false"/>
          <w:i w:val="false"/>
          <w:color w:val="000000"/>
          <w:sz w:val="28"/>
        </w:rPr>
        <w:t xml:space="preserve">
      102) тракты передающие и приемные радиорелейной аппаратуры - регулировка; </w:t>
      </w:r>
    </w:p>
    <w:bookmarkEnd w:id="1396"/>
    <w:bookmarkStart w:name="z1401" w:id="1397"/>
    <w:p>
      <w:pPr>
        <w:spacing w:after="0"/>
        <w:ind w:left="0"/>
        <w:jc w:val="both"/>
      </w:pPr>
      <w:r>
        <w:rPr>
          <w:rFonts w:ascii="Times New Roman"/>
          <w:b w:val="false"/>
          <w:i w:val="false"/>
          <w:color w:val="000000"/>
          <w:sz w:val="28"/>
        </w:rPr>
        <w:t xml:space="preserve">
      103) ТЭЗы логические и специальные на многослойных печатных платах - электрическая регулировка согласно ТУ; </w:t>
      </w:r>
    </w:p>
    <w:bookmarkEnd w:id="1397"/>
    <w:bookmarkStart w:name="z1402" w:id="1398"/>
    <w:p>
      <w:pPr>
        <w:spacing w:after="0"/>
        <w:ind w:left="0"/>
        <w:jc w:val="both"/>
      </w:pPr>
      <w:r>
        <w:rPr>
          <w:rFonts w:ascii="Times New Roman"/>
          <w:b w:val="false"/>
          <w:i w:val="false"/>
          <w:color w:val="000000"/>
          <w:sz w:val="28"/>
        </w:rPr>
        <w:t xml:space="preserve">
      104) узлы аппаратуры многоканального телефонирования - монтаж; </w:t>
      </w:r>
    </w:p>
    <w:bookmarkEnd w:id="1398"/>
    <w:bookmarkStart w:name="z1403" w:id="1399"/>
    <w:p>
      <w:pPr>
        <w:spacing w:after="0"/>
        <w:ind w:left="0"/>
        <w:jc w:val="both"/>
      </w:pPr>
      <w:r>
        <w:rPr>
          <w:rFonts w:ascii="Times New Roman"/>
          <w:b w:val="false"/>
          <w:i w:val="false"/>
          <w:color w:val="000000"/>
          <w:sz w:val="28"/>
        </w:rPr>
        <w:t xml:space="preserve">
      105) узлы видеоусилителей - ремонт, регулировка, настройка; </w:t>
      </w:r>
    </w:p>
    <w:bookmarkEnd w:id="1399"/>
    <w:bookmarkStart w:name="z1404" w:id="1400"/>
    <w:p>
      <w:pPr>
        <w:spacing w:after="0"/>
        <w:ind w:left="0"/>
        <w:jc w:val="both"/>
      </w:pPr>
      <w:r>
        <w:rPr>
          <w:rFonts w:ascii="Times New Roman"/>
          <w:b w:val="false"/>
          <w:i w:val="false"/>
          <w:color w:val="000000"/>
          <w:sz w:val="28"/>
        </w:rPr>
        <w:t xml:space="preserve">
      106) узлы усилителей промежуточной частоты - электрическая регулировка; </w:t>
      </w:r>
    </w:p>
    <w:bookmarkEnd w:id="1400"/>
    <w:bookmarkStart w:name="z1405" w:id="1401"/>
    <w:p>
      <w:pPr>
        <w:spacing w:after="0"/>
        <w:ind w:left="0"/>
        <w:jc w:val="both"/>
      </w:pPr>
      <w:r>
        <w:rPr>
          <w:rFonts w:ascii="Times New Roman"/>
          <w:b w:val="false"/>
          <w:i w:val="false"/>
          <w:color w:val="000000"/>
          <w:sz w:val="28"/>
        </w:rPr>
        <w:t xml:space="preserve">
      107) управители частот и частотные детекторы - ремонт, регулировка; </w:t>
      </w:r>
    </w:p>
    <w:bookmarkEnd w:id="1401"/>
    <w:bookmarkStart w:name="z1406" w:id="1402"/>
    <w:p>
      <w:pPr>
        <w:spacing w:after="0"/>
        <w:ind w:left="0"/>
        <w:jc w:val="both"/>
      </w:pPr>
      <w:r>
        <w:rPr>
          <w:rFonts w:ascii="Times New Roman"/>
          <w:b w:val="false"/>
          <w:i w:val="false"/>
          <w:color w:val="000000"/>
          <w:sz w:val="28"/>
        </w:rPr>
        <w:t xml:space="preserve">
      108) усилители магнитные - проверка, сдача; </w:t>
      </w:r>
    </w:p>
    <w:bookmarkEnd w:id="1402"/>
    <w:bookmarkStart w:name="z1407" w:id="1403"/>
    <w:p>
      <w:pPr>
        <w:spacing w:after="0"/>
        <w:ind w:left="0"/>
        <w:jc w:val="both"/>
      </w:pPr>
      <w:r>
        <w:rPr>
          <w:rFonts w:ascii="Times New Roman"/>
          <w:b w:val="false"/>
          <w:i w:val="false"/>
          <w:color w:val="000000"/>
          <w:sz w:val="28"/>
        </w:rPr>
        <w:t xml:space="preserve">
      109) устройства аналого-цифровые на интегральных схемах - настройка, сдача согласно ТУ; </w:t>
      </w:r>
    </w:p>
    <w:bookmarkEnd w:id="1403"/>
    <w:bookmarkStart w:name="z1408" w:id="1404"/>
    <w:p>
      <w:pPr>
        <w:spacing w:after="0"/>
        <w:ind w:left="0"/>
        <w:jc w:val="both"/>
      </w:pPr>
      <w:r>
        <w:rPr>
          <w:rFonts w:ascii="Times New Roman"/>
          <w:b w:val="false"/>
          <w:i w:val="false"/>
          <w:color w:val="000000"/>
          <w:sz w:val="28"/>
        </w:rPr>
        <w:t xml:space="preserve">
      110) устройство верньерно-шкальные приемников 1 и 2-го классов - разборка, замена деталей, регулировка; </w:t>
      </w:r>
    </w:p>
    <w:bookmarkEnd w:id="1404"/>
    <w:bookmarkStart w:name="z1409" w:id="1405"/>
    <w:p>
      <w:pPr>
        <w:spacing w:after="0"/>
        <w:ind w:left="0"/>
        <w:jc w:val="both"/>
      </w:pPr>
      <w:r>
        <w:rPr>
          <w:rFonts w:ascii="Times New Roman"/>
          <w:b w:val="false"/>
          <w:i w:val="false"/>
          <w:color w:val="000000"/>
          <w:sz w:val="28"/>
        </w:rPr>
        <w:t xml:space="preserve">
      111) устройства вызывные и сигнально-вызывные - монтаж; </w:t>
      </w:r>
    </w:p>
    <w:bookmarkEnd w:id="1405"/>
    <w:bookmarkStart w:name="z1410" w:id="1406"/>
    <w:p>
      <w:pPr>
        <w:spacing w:after="0"/>
        <w:ind w:left="0"/>
        <w:jc w:val="both"/>
      </w:pPr>
      <w:r>
        <w:rPr>
          <w:rFonts w:ascii="Times New Roman"/>
          <w:b w:val="false"/>
          <w:i w:val="false"/>
          <w:color w:val="000000"/>
          <w:sz w:val="28"/>
        </w:rPr>
        <w:t xml:space="preserve">
      112) устройства выносного управления радиостанций средней и большой мощности - регулировка; </w:t>
      </w:r>
    </w:p>
    <w:bookmarkEnd w:id="1406"/>
    <w:bookmarkStart w:name="z1411" w:id="1407"/>
    <w:p>
      <w:pPr>
        <w:spacing w:after="0"/>
        <w:ind w:left="0"/>
        <w:jc w:val="both"/>
      </w:pPr>
      <w:r>
        <w:rPr>
          <w:rFonts w:ascii="Times New Roman"/>
          <w:b w:val="false"/>
          <w:i w:val="false"/>
          <w:color w:val="000000"/>
          <w:sz w:val="28"/>
        </w:rPr>
        <w:t xml:space="preserve">
      113) устройства гониометрические - электрическая регулировка; </w:t>
      </w:r>
    </w:p>
    <w:bookmarkEnd w:id="1407"/>
    <w:bookmarkStart w:name="z1412" w:id="1408"/>
    <w:p>
      <w:pPr>
        <w:spacing w:after="0"/>
        <w:ind w:left="0"/>
        <w:jc w:val="both"/>
      </w:pPr>
      <w:r>
        <w:rPr>
          <w:rFonts w:ascii="Times New Roman"/>
          <w:b w:val="false"/>
          <w:i w:val="false"/>
          <w:color w:val="000000"/>
          <w:sz w:val="28"/>
        </w:rPr>
        <w:t xml:space="preserve">
      114) устройство запоминающее, модуль памяти-монтаж по принципиальной схеме; </w:t>
      </w:r>
    </w:p>
    <w:bookmarkEnd w:id="1408"/>
    <w:bookmarkStart w:name="z1413" w:id="1409"/>
    <w:p>
      <w:pPr>
        <w:spacing w:after="0"/>
        <w:ind w:left="0"/>
        <w:jc w:val="both"/>
      </w:pPr>
      <w:r>
        <w:rPr>
          <w:rFonts w:ascii="Times New Roman"/>
          <w:b w:val="false"/>
          <w:i w:val="false"/>
          <w:color w:val="000000"/>
          <w:sz w:val="28"/>
        </w:rPr>
        <w:t xml:space="preserve">
      115) фильтры высокочастотные - электрическая регулировка; </w:t>
      </w:r>
    </w:p>
    <w:bookmarkEnd w:id="1409"/>
    <w:bookmarkStart w:name="z1414" w:id="1410"/>
    <w:p>
      <w:pPr>
        <w:spacing w:after="0"/>
        <w:ind w:left="0"/>
        <w:jc w:val="both"/>
      </w:pPr>
      <w:r>
        <w:rPr>
          <w:rFonts w:ascii="Times New Roman"/>
          <w:b w:val="false"/>
          <w:i w:val="false"/>
          <w:color w:val="000000"/>
          <w:sz w:val="28"/>
        </w:rPr>
        <w:t xml:space="preserve">
      116) фильтры 3-х, 4-х и 5-ти звенные аппаратуры дальней связи - измерение характеристик затухания и входного сопротивления, подбор радиоэлементов, настройка по частоте, механическая и электрическая проверка; </w:t>
      </w:r>
    </w:p>
    <w:bookmarkEnd w:id="1410"/>
    <w:bookmarkStart w:name="z1415" w:id="1411"/>
    <w:p>
      <w:pPr>
        <w:spacing w:after="0"/>
        <w:ind w:left="0"/>
        <w:jc w:val="both"/>
      </w:pPr>
      <w:r>
        <w:rPr>
          <w:rFonts w:ascii="Times New Roman"/>
          <w:b w:val="false"/>
          <w:i w:val="false"/>
          <w:color w:val="000000"/>
          <w:sz w:val="28"/>
        </w:rPr>
        <w:t xml:space="preserve">
      117) шаблоны сложные для монтажа и вязки схемного кабеля плат АТС - изготовление; </w:t>
      </w:r>
    </w:p>
    <w:bookmarkEnd w:id="1411"/>
    <w:bookmarkStart w:name="z1416" w:id="1412"/>
    <w:p>
      <w:pPr>
        <w:spacing w:after="0"/>
        <w:ind w:left="0"/>
        <w:jc w:val="both"/>
      </w:pPr>
      <w:r>
        <w:rPr>
          <w:rFonts w:ascii="Times New Roman"/>
          <w:b w:val="false"/>
          <w:i w:val="false"/>
          <w:color w:val="000000"/>
          <w:sz w:val="28"/>
        </w:rPr>
        <w:t xml:space="preserve">
      118) щиты контрольно-распределительные-ремонт, регулировка, настройка; </w:t>
      </w:r>
    </w:p>
    <w:bookmarkEnd w:id="1412"/>
    <w:bookmarkStart w:name="z1417" w:id="1413"/>
    <w:p>
      <w:pPr>
        <w:spacing w:after="0"/>
        <w:ind w:left="0"/>
        <w:jc w:val="both"/>
      </w:pPr>
      <w:r>
        <w:rPr>
          <w:rFonts w:ascii="Times New Roman"/>
          <w:b w:val="false"/>
          <w:i w:val="false"/>
          <w:color w:val="000000"/>
          <w:sz w:val="28"/>
        </w:rPr>
        <w:t xml:space="preserve">
      119) эквиваленты нагрузок, большой сложности-монтаж по принципиальной схеме; </w:t>
      </w:r>
    </w:p>
    <w:bookmarkEnd w:id="1413"/>
    <w:bookmarkStart w:name="z1418" w:id="1414"/>
    <w:p>
      <w:pPr>
        <w:spacing w:after="0"/>
        <w:ind w:left="0"/>
        <w:jc w:val="both"/>
      </w:pPr>
      <w:r>
        <w:rPr>
          <w:rFonts w:ascii="Times New Roman"/>
          <w:b w:val="false"/>
          <w:i w:val="false"/>
          <w:color w:val="000000"/>
          <w:sz w:val="28"/>
        </w:rPr>
        <w:t xml:space="preserve">
      120) электрокардиографы-изготовление сложных шаблонов по принципиальной схеме. </w:t>
      </w:r>
    </w:p>
    <w:bookmarkEnd w:id="1414"/>
    <w:bookmarkStart w:name="z1419" w:id="1415"/>
    <w:p>
      <w:pPr>
        <w:spacing w:after="0"/>
        <w:ind w:left="0"/>
        <w:jc w:val="both"/>
      </w:pPr>
      <w:r>
        <w:rPr>
          <w:rFonts w:ascii="Times New Roman"/>
          <w:b w:val="false"/>
          <w:i w:val="false"/>
          <w:color w:val="000000"/>
          <w:sz w:val="28"/>
        </w:rPr>
        <w:t>
      Параграф 5. Радиомеханик по ремонту радиоэлектронной аппаратуры и приборов, 5-й разряд</w:t>
      </w:r>
    </w:p>
    <w:bookmarkEnd w:id="1415"/>
    <w:bookmarkStart w:name="z1420" w:id="1416"/>
    <w:p>
      <w:pPr>
        <w:spacing w:after="0"/>
        <w:ind w:left="0"/>
        <w:jc w:val="both"/>
      </w:pPr>
      <w:r>
        <w:rPr>
          <w:rFonts w:ascii="Times New Roman"/>
          <w:b w:val="false"/>
          <w:i w:val="false"/>
          <w:color w:val="000000"/>
          <w:sz w:val="28"/>
        </w:rPr>
        <w:t xml:space="preserve">
      269. Характеристика работ: </w:t>
      </w:r>
    </w:p>
    <w:bookmarkEnd w:id="1416"/>
    <w:bookmarkStart w:name="z1421" w:id="1417"/>
    <w:p>
      <w:pPr>
        <w:spacing w:after="0"/>
        <w:ind w:left="0"/>
        <w:jc w:val="both"/>
      </w:pPr>
      <w:r>
        <w:rPr>
          <w:rFonts w:ascii="Times New Roman"/>
          <w:b w:val="false"/>
          <w:i w:val="false"/>
          <w:color w:val="000000"/>
          <w:sz w:val="28"/>
        </w:rPr>
        <w:t>
      сборка, монтаж особо сложных и электрическая и механическая регулировка сложных узлов, блоков, приборов, устройств радиоэлектронной аппаратуры и аппаратуры проводной связи, состоящих из нескольких сборочных единиц, механизмов, находящихся во взаимодействии с общей кинематической и электрической схемой, с подгонкой и доводкой деталей и узлов по 7 квалитету (2-му классу точности). Сборка устройств по сложным кинематическим схемам с эксцентрированными механизмами, электромагнитами. Сборка с механической регулировкой, доводкой и подгонкой опытных и экспериментальных образцов аппаратуры. Сборка, обкатка и регулировка особо сложных зацеплений с коническими, цилиндрическими и червячными зубчатыми колесами. Выполнение необходимых расчетов, связанных со оборкой радиоэлектронной аппаратуры и приборов. Включение отдельных устройств и комплекса в схему питания с предварительным снятием необходимых параметров. Изготовление особо сложных схем из различных проводов, кабелей и шин. Составление особо сложных монтажных схем по образцам и таблицам укладки поводов на шаблоне и вязка схемного кабеля. Изготовление особо сложных шаблонов для вязки кабелей и жгутов.</w:t>
      </w:r>
    </w:p>
    <w:bookmarkEnd w:id="1417"/>
    <w:bookmarkStart w:name="z1422" w:id="1418"/>
    <w:p>
      <w:pPr>
        <w:spacing w:after="0"/>
        <w:ind w:left="0"/>
        <w:jc w:val="both"/>
      </w:pPr>
      <w:r>
        <w:rPr>
          <w:rFonts w:ascii="Times New Roman"/>
          <w:b w:val="false"/>
          <w:i w:val="false"/>
          <w:color w:val="000000"/>
          <w:sz w:val="28"/>
        </w:rPr>
        <w:t xml:space="preserve">
      270. Должен знать: </w:t>
      </w:r>
    </w:p>
    <w:bookmarkEnd w:id="1418"/>
    <w:bookmarkStart w:name="z1423" w:id="1419"/>
    <w:p>
      <w:pPr>
        <w:spacing w:after="0"/>
        <w:ind w:left="0"/>
        <w:jc w:val="both"/>
      </w:pPr>
      <w:r>
        <w:rPr>
          <w:rFonts w:ascii="Times New Roman"/>
          <w:b w:val="false"/>
          <w:i w:val="false"/>
          <w:color w:val="000000"/>
          <w:sz w:val="28"/>
        </w:rPr>
        <w:t>
      устройство и принцип действия ремонтируемой радиоэлектронной аппаратуры и приборов и аппаратуры проводной связи: электрические, кинематические, принципиальные и монтажные схемы особой сложности, методы и способы регулировки и проверки на точность радиоэлектронной аппаратуры, приборов и устройств, инструкцию по настройке и проведению контрольных испытаний аппаратуры и приборов, правила экранирования отдельных каскадов сложных радиоустройств, основы электро- и радиотехники в объеме программы обучения в системе ПТУ и производственного обучения.</w:t>
      </w:r>
    </w:p>
    <w:bookmarkEnd w:id="1419"/>
    <w:bookmarkStart w:name="z1424" w:id="1420"/>
    <w:p>
      <w:pPr>
        <w:spacing w:after="0"/>
        <w:ind w:left="0"/>
        <w:jc w:val="both"/>
      </w:pPr>
      <w:r>
        <w:rPr>
          <w:rFonts w:ascii="Times New Roman"/>
          <w:b w:val="false"/>
          <w:i w:val="false"/>
          <w:color w:val="000000"/>
          <w:sz w:val="28"/>
        </w:rPr>
        <w:t xml:space="preserve">
      271. Требуется среднее специальное образование. </w:t>
      </w:r>
    </w:p>
    <w:bookmarkEnd w:id="1420"/>
    <w:bookmarkStart w:name="z1425" w:id="1421"/>
    <w:p>
      <w:pPr>
        <w:spacing w:after="0"/>
        <w:ind w:left="0"/>
        <w:jc w:val="both"/>
      </w:pPr>
      <w:r>
        <w:rPr>
          <w:rFonts w:ascii="Times New Roman"/>
          <w:b w:val="false"/>
          <w:i w:val="false"/>
          <w:color w:val="000000"/>
          <w:sz w:val="28"/>
        </w:rPr>
        <w:t xml:space="preserve">
      272. Примеры работ: </w:t>
      </w:r>
    </w:p>
    <w:bookmarkEnd w:id="1421"/>
    <w:bookmarkStart w:name="z1426" w:id="1422"/>
    <w:p>
      <w:pPr>
        <w:spacing w:after="0"/>
        <w:ind w:left="0"/>
        <w:jc w:val="both"/>
      </w:pPr>
      <w:r>
        <w:rPr>
          <w:rFonts w:ascii="Times New Roman"/>
          <w:b w:val="false"/>
          <w:i w:val="false"/>
          <w:color w:val="000000"/>
          <w:sz w:val="28"/>
        </w:rPr>
        <w:t xml:space="preserve">
      1) автотрансформаторы - полная сборка с регулировкой контактного давления щеток, осевого; </w:t>
      </w:r>
    </w:p>
    <w:bookmarkEnd w:id="1422"/>
    <w:bookmarkStart w:name="z1427" w:id="1423"/>
    <w:p>
      <w:pPr>
        <w:spacing w:after="0"/>
        <w:ind w:left="0"/>
        <w:jc w:val="both"/>
      </w:pPr>
      <w:r>
        <w:rPr>
          <w:rFonts w:ascii="Times New Roman"/>
          <w:b w:val="false"/>
          <w:i w:val="false"/>
          <w:color w:val="000000"/>
          <w:sz w:val="28"/>
        </w:rPr>
        <w:t xml:space="preserve">
      2) амперметры, вольтметры класса точности 0,1 - 0,2 - ремонт; </w:t>
      </w:r>
    </w:p>
    <w:bookmarkEnd w:id="1423"/>
    <w:bookmarkStart w:name="z1428" w:id="1424"/>
    <w:p>
      <w:pPr>
        <w:spacing w:after="0"/>
        <w:ind w:left="0"/>
        <w:jc w:val="both"/>
      </w:pPr>
      <w:r>
        <w:rPr>
          <w:rFonts w:ascii="Times New Roman"/>
          <w:b w:val="false"/>
          <w:i w:val="false"/>
          <w:color w:val="000000"/>
          <w:sz w:val="28"/>
        </w:rPr>
        <w:t xml:space="preserve">
      3) антенны, антенные устройства - согласование работы с передатчиком и приемником, снятие диаграмм, характеристик напряженности, согласование с волноводным трактом, определение коэффициента "бегущей волны"; </w:t>
      </w:r>
    </w:p>
    <w:bookmarkEnd w:id="1424"/>
    <w:bookmarkStart w:name="z1429" w:id="1425"/>
    <w:p>
      <w:pPr>
        <w:spacing w:after="0"/>
        <w:ind w:left="0"/>
        <w:jc w:val="both"/>
      </w:pPr>
      <w:r>
        <w:rPr>
          <w:rFonts w:ascii="Times New Roman"/>
          <w:b w:val="false"/>
          <w:i w:val="false"/>
          <w:color w:val="000000"/>
          <w:sz w:val="28"/>
        </w:rPr>
        <w:t xml:space="preserve">
      4) антенны круглые и плоские крупногабаритные - сборка узлов и общая оборка; </w:t>
      </w:r>
    </w:p>
    <w:bookmarkEnd w:id="1425"/>
    <w:bookmarkStart w:name="z1430" w:id="1426"/>
    <w:p>
      <w:pPr>
        <w:spacing w:after="0"/>
        <w:ind w:left="0"/>
        <w:jc w:val="both"/>
      </w:pPr>
      <w:r>
        <w:rPr>
          <w:rFonts w:ascii="Times New Roman"/>
          <w:b w:val="false"/>
          <w:i w:val="false"/>
          <w:color w:val="000000"/>
          <w:sz w:val="28"/>
        </w:rPr>
        <w:t xml:space="preserve">
      5) аппаратура и приборы контрольно-измерительные особо сложные - механическая регулировка; </w:t>
      </w:r>
    </w:p>
    <w:bookmarkEnd w:id="1426"/>
    <w:bookmarkStart w:name="z1431" w:id="1427"/>
    <w:p>
      <w:pPr>
        <w:spacing w:after="0"/>
        <w:ind w:left="0"/>
        <w:jc w:val="both"/>
      </w:pPr>
      <w:r>
        <w:rPr>
          <w:rFonts w:ascii="Times New Roman"/>
          <w:b w:val="false"/>
          <w:i w:val="false"/>
          <w:color w:val="000000"/>
          <w:sz w:val="28"/>
        </w:rPr>
        <w:t xml:space="preserve">
      6) аппаратура многоканальная звукозаписывающая - монтаж по принципиальной схеме, механическая и электрическая регулировка; </w:t>
      </w:r>
    </w:p>
    <w:bookmarkEnd w:id="1427"/>
    <w:bookmarkStart w:name="z1432" w:id="1428"/>
    <w:p>
      <w:pPr>
        <w:spacing w:after="0"/>
        <w:ind w:left="0"/>
        <w:jc w:val="both"/>
      </w:pPr>
      <w:r>
        <w:rPr>
          <w:rFonts w:ascii="Times New Roman"/>
          <w:b w:val="false"/>
          <w:i w:val="false"/>
          <w:color w:val="000000"/>
          <w:sz w:val="28"/>
        </w:rPr>
        <w:t xml:space="preserve">
      7) аппаратура регистрирующая и буквопечатающая - сборка, отладка, регулировка; </w:t>
      </w:r>
    </w:p>
    <w:bookmarkEnd w:id="1428"/>
    <w:bookmarkStart w:name="z1433" w:id="1429"/>
    <w:p>
      <w:pPr>
        <w:spacing w:after="0"/>
        <w:ind w:left="0"/>
        <w:jc w:val="both"/>
      </w:pPr>
      <w:r>
        <w:rPr>
          <w:rFonts w:ascii="Times New Roman"/>
          <w:b w:val="false"/>
          <w:i w:val="false"/>
          <w:color w:val="000000"/>
          <w:sz w:val="28"/>
        </w:rPr>
        <w:t xml:space="preserve">
      8) аппаратура специальная - монтаж особо сложных узлов, блоков, устройств; </w:t>
      </w:r>
    </w:p>
    <w:bookmarkEnd w:id="1429"/>
    <w:bookmarkStart w:name="z1434" w:id="1430"/>
    <w:p>
      <w:pPr>
        <w:spacing w:after="0"/>
        <w:ind w:left="0"/>
        <w:jc w:val="both"/>
      </w:pPr>
      <w:r>
        <w:rPr>
          <w:rFonts w:ascii="Times New Roman"/>
          <w:b w:val="false"/>
          <w:i w:val="false"/>
          <w:color w:val="000000"/>
          <w:sz w:val="28"/>
        </w:rPr>
        <w:t xml:space="preserve">
      9) аппаратура станций многоканального телефонирования-механическая и электрическая регулировка; </w:t>
      </w:r>
    </w:p>
    <w:bookmarkEnd w:id="1430"/>
    <w:bookmarkStart w:name="z1435" w:id="1431"/>
    <w:p>
      <w:pPr>
        <w:spacing w:after="0"/>
        <w:ind w:left="0"/>
        <w:jc w:val="both"/>
      </w:pPr>
      <w:r>
        <w:rPr>
          <w:rFonts w:ascii="Times New Roman"/>
          <w:b w:val="false"/>
          <w:i w:val="false"/>
          <w:color w:val="000000"/>
          <w:sz w:val="28"/>
        </w:rPr>
        <w:t xml:space="preserve">
      10) аппаратура стационарная и стабилизирующая источники питания на полупроводниках - монтаж особо сложных узлов и блоков, устройств; </w:t>
      </w:r>
    </w:p>
    <w:bookmarkEnd w:id="1431"/>
    <w:bookmarkStart w:name="z1436" w:id="1432"/>
    <w:p>
      <w:pPr>
        <w:spacing w:after="0"/>
        <w:ind w:left="0"/>
        <w:jc w:val="both"/>
      </w:pPr>
      <w:r>
        <w:rPr>
          <w:rFonts w:ascii="Times New Roman"/>
          <w:b w:val="false"/>
          <w:i w:val="false"/>
          <w:color w:val="000000"/>
          <w:sz w:val="28"/>
        </w:rPr>
        <w:t xml:space="preserve">
      11) аппаратура телеграфная электронно-механическая - полная регулировка и настройка; </w:t>
      </w:r>
    </w:p>
    <w:bookmarkEnd w:id="1432"/>
    <w:bookmarkStart w:name="z1437" w:id="1433"/>
    <w:p>
      <w:pPr>
        <w:spacing w:after="0"/>
        <w:ind w:left="0"/>
        <w:jc w:val="both"/>
      </w:pPr>
      <w:r>
        <w:rPr>
          <w:rFonts w:ascii="Times New Roman"/>
          <w:b w:val="false"/>
          <w:i w:val="false"/>
          <w:color w:val="000000"/>
          <w:sz w:val="28"/>
        </w:rPr>
        <w:t xml:space="preserve">
      12) аппаратура телеграфная (особо сложная) - полная оборка; </w:t>
      </w:r>
    </w:p>
    <w:bookmarkEnd w:id="1433"/>
    <w:bookmarkStart w:name="z1438" w:id="1434"/>
    <w:p>
      <w:pPr>
        <w:spacing w:after="0"/>
        <w:ind w:left="0"/>
        <w:jc w:val="both"/>
      </w:pPr>
      <w:r>
        <w:rPr>
          <w:rFonts w:ascii="Times New Roman"/>
          <w:b w:val="false"/>
          <w:i w:val="false"/>
          <w:color w:val="000000"/>
          <w:sz w:val="28"/>
        </w:rPr>
        <w:t xml:space="preserve">
      13) аппаратура фототелеграфная - регулировка; </w:t>
      </w:r>
    </w:p>
    <w:bookmarkEnd w:id="1434"/>
    <w:bookmarkStart w:name="z1439" w:id="1435"/>
    <w:p>
      <w:pPr>
        <w:spacing w:after="0"/>
        <w:ind w:left="0"/>
        <w:jc w:val="both"/>
      </w:pPr>
      <w:r>
        <w:rPr>
          <w:rFonts w:ascii="Times New Roman"/>
          <w:b w:val="false"/>
          <w:i w:val="false"/>
          <w:color w:val="000000"/>
          <w:sz w:val="28"/>
        </w:rPr>
        <w:t xml:space="preserve">
      14) барабаны и головки магнитные - сборка; </w:t>
      </w:r>
    </w:p>
    <w:bookmarkEnd w:id="1435"/>
    <w:bookmarkStart w:name="z1440" w:id="1436"/>
    <w:p>
      <w:pPr>
        <w:spacing w:after="0"/>
        <w:ind w:left="0"/>
        <w:jc w:val="both"/>
      </w:pPr>
      <w:r>
        <w:rPr>
          <w:rFonts w:ascii="Times New Roman"/>
          <w:b w:val="false"/>
          <w:i w:val="false"/>
          <w:color w:val="000000"/>
          <w:sz w:val="28"/>
        </w:rPr>
        <w:t xml:space="preserve">
      15) блоки генераторов, индикаторов на микросхемах - монтаж по принципиальным схемам; </w:t>
      </w:r>
    </w:p>
    <w:bookmarkEnd w:id="1436"/>
    <w:bookmarkStart w:name="z1441" w:id="1437"/>
    <w:p>
      <w:pPr>
        <w:spacing w:after="0"/>
        <w:ind w:left="0"/>
        <w:jc w:val="both"/>
      </w:pPr>
      <w:r>
        <w:rPr>
          <w:rFonts w:ascii="Times New Roman"/>
          <w:b w:val="false"/>
          <w:i w:val="false"/>
          <w:color w:val="000000"/>
          <w:sz w:val="28"/>
        </w:rPr>
        <w:t xml:space="preserve">
      16) блоки задающих генераторов о кварцевой стабилизацией и автоподстройкой частоты - регулировка; </w:t>
      </w:r>
    </w:p>
    <w:bookmarkEnd w:id="1437"/>
    <w:bookmarkStart w:name="z1442" w:id="1438"/>
    <w:p>
      <w:pPr>
        <w:spacing w:after="0"/>
        <w:ind w:left="0"/>
        <w:jc w:val="both"/>
      </w:pPr>
      <w:r>
        <w:rPr>
          <w:rFonts w:ascii="Times New Roman"/>
          <w:b w:val="false"/>
          <w:i w:val="false"/>
          <w:color w:val="000000"/>
          <w:sz w:val="28"/>
        </w:rPr>
        <w:t xml:space="preserve">
      17) блоки индикаторных систем сопровождения и наведения - настройка, регулировка; </w:t>
      </w:r>
    </w:p>
    <w:bookmarkEnd w:id="1438"/>
    <w:bookmarkStart w:name="z1443" w:id="1439"/>
    <w:p>
      <w:pPr>
        <w:spacing w:after="0"/>
        <w:ind w:left="0"/>
        <w:jc w:val="both"/>
      </w:pPr>
      <w:r>
        <w:rPr>
          <w:rFonts w:ascii="Times New Roman"/>
          <w:b w:val="false"/>
          <w:i w:val="false"/>
          <w:color w:val="000000"/>
          <w:sz w:val="28"/>
        </w:rPr>
        <w:t xml:space="preserve">
      18) блоки кварцевых фильтров, умножения и деления частоты - настройка, регулировка, снятие характеристик с заполнением протоколов испытаний; </w:t>
      </w:r>
    </w:p>
    <w:bookmarkEnd w:id="1439"/>
    <w:bookmarkStart w:name="z1444" w:id="1440"/>
    <w:p>
      <w:pPr>
        <w:spacing w:after="0"/>
        <w:ind w:left="0"/>
        <w:jc w:val="both"/>
      </w:pPr>
      <w:r>
        <w:rPr>
          <w:rFonts w:ascii="Times New Roman"/>
          <w:b w:val="false"/>
          <w:i w:val="false"/>
          <w:color w:val="000000"/>
          <w:sz w:val="28"/>
        </w:rPr>
        <w:t xml:space="preserve">
      19) блоки магнетронов и клистронов-испытания и тренировка в полном объеме ГТУ и ОТУ с заполнением протоколов испытаний; </w:t>
      </w:r>
    </w:p>
    <w:bookmarkEnd w:id="1440"/>
    <w:bookmarkStart w:name="z1445" w:id="1441"/>
    <w:p>
      <w:pPr>
        <w:spacing w:after="0"/>
        <w:ind w:left="0"/>
        <w:jc w:val="both"/>
      </w:pPr>
      <w:r>
        <w:rPr>
          <w:rFonts w:ascii="Times New Roman"/>
          <w:b w:val="false"/>
          <w:i w:val="false"/>
          <w:color w:val="000000"/>
          <w:sz w:val="28"/>
        </w:rPr>
        <w:t xml:space="preserve">
      20) блоки модуляторов и манипуляторов сигналов, усилителей мощности передатчиков - настройка, регулировка; </w:t>
      </w:r>
    </w:p>
    <w:bookmarkEnd w:id="1441"/>
    <w:bookmarkStart w:name="z1446" w:id="1442"/>
    <w:p>
      <w:pPr>
        <w:spacing w:after="0"/>
        <w:ind w:left="0"/>
        <w:jc w:val="both"/>
      </w:pPr>
      <w:r>
        <w:rPr>
          <w:rFonts w:ascii="Times New Roman"/>
          <w:b w:val="false"/>
          <w:i w:val="false"/>
          <w:color w:val="000000"/>
          <w:sz w:val="28"/>
        </w:rPr>
        <w:t xml:space="preserve">
      21) блоки и субблоки СВЧ - регулировка, настройка и снятие характеристик с заполнением протоколов испытаний; </w:t>
      </w:r>
    </w:p>
    <w:bookmarkEnd w:id="1442"/>
    <w:bookmarkStart w:name="z1447" w:id="1443"/>
    <w:p>
      <w:pPr>
        <w:spacing w:after="0"/>
        <w:ind w:left="0"/>
        <w:jc w:val="both"/>
      </w:pPr>
      <w:r>
        <w:rPr>
          <w:rFonts w:ascii="Times New Roman"/>
          <w:b w:val="false"/>
          <w:i w:val="false"/>
          <w:color w:val="000000"/>
          <w:sz w:val="28"/>
        </w:rPr>
        <w:t>
      22) блоки осциллографов и магнитные линии блоков демодуляторов радиорелейных станций типа P-400 - ремонт, настройка, регулировка;</w:t>
      </w:r>
    </w:p>
    <w:bookmarkEnd w:id="1443"/>
    <w:bookmarkStart w:name="z1448" w:id="1444"/>
    <w:p>
      <w:pPr>
        <w:spacing w:after="0"/>
        <w:ind w:left="0"/>
        <w:jc w:val="both"/>
      </w:pPr>
      <w:r>
        <w:rPr>
          <w:rFonts w:ascii="Times New Roman"/>
          <w:b w:val="false"/>
          <w:i w:val="false"/>
          <w:color w:val="000000"/>
          <w:sz w:val="28"/>
        </w:rPr>
        <w:t>
      23) блоки радиоэлектронной аппаратуры особо сложные, содержащие узлы СВЧ, точной механики и оптики - монтаж по принципиальной схеме;</w:t>
      </w:r>
    </w:p>
    <w:bookmarkEnd w:id="1444"/>
    <w:bookmarkStart w:name="z1449" w:id="1445"/>
    <w:p>
      <w:pPr>
        <w:spacing w:after="0"/>
        <w:ind w:left="0"/>
        <w:jc w:val="both"/>
      </w:pPr>
      <w:r>
        <w:rPr>
          <w:rFonts w:ascii="Times New Roman"/>
          <w:b w:val="false"/>
          <w:i w:val="false"/>
          <w:color w:val="000000"/>
          <w:sz w:val="28"/>
        </w:rPr>
        <w:t>
      24) блоки управления с автоматическим шифрованием и дешифрованием команд - регулировка;</w:t>
      </w:r>
    </w:p>
    <w:bookmarkEnd w:id="1445"/>
    <w:bookmarkStart w:name="z1450" w:id="1446"/>
    <w:p>
      <w:pPr>
        <w:spacing w:after="0"/>
        <w:ind w:left="0"/>
        <w:jc w:val="both"/>
      </w:pPr>
      <w:r>
        <w:rPr>
          <w:rFonts w:ascii="Times New Roman"/>
          <w:b w:val="false"/>
          <w:i w:val="false"/>
          <w:color w:val="000000"/>
          <w:sz w:val="28"/>
        </w:rPr>
        <w:t>
      25) блоки ЭВМ и устройства к ним на полупроводниковых приборах и интегральных микросхемах - регулировка электрических параметров согласно ТУ;</w:t>
      </w:r>
    </w:p>
    <w:bookmarkEnd w:id="1446"/>
    <w:bookmarkStart w:name="z1451" w:id="1447"/>
    <w:p>
      <w:pPr>
        <w:spacing w:after="0"/>
        <w:ind w:left="0"/>
        <w:jc w:val="both"/>
      </w:pPr>
      <w:r>
        <w:rPr>
          <w:rFonts w:ascii="Times New Roman"/>
          <w:b w:val="false"/>
          <w:i w:val="false"/>
          <w:color w:val="000000"/>
          <w:sz w:val="28"/>
        </w:rPr>
        <w:t>
      26) блоки электроники для электронно - механического автоматизированного рулонного, телеграфного аппарата - монтаж по принципиальной схеме;</w:t>
      </w:r>
    </w:p>
    <w:bookmarkEnd w:id="1447"/>
    <w:bookmarkStart w:name="z1452" w:id="1448"/>
    <w:p>
      <w:pPr>
        <w:spacing w:after="0"/>
        <w:ind w:left="0"/>
        <w:jc w:val="both"/>
      </w:pPr>
      <w:r>
        <w:rPr>
          <w:rFonts w:ascii="Times New Roman"/>
          <w:b w:val="false"/>
          <w:i w:val="false"/>
          <w:color w:val="000000"/>
          <w:sz w:val="28"/>
        </w:rPr>
        <w:t>
      27) блоки с электромагнитными, эксцентриковыми и часовыми механизмами - регулировка;</w:t>
      </w:r>
    </w:p>
    <w:bookmarkEnd w:id="1448"/>
    <w:bookmarkStart w:name="z1453" w:id="1449"/>
    <w:p>
      <w:pPr>
        <w:spacing w:after="0"/>
        <w:ind w:left="0"/>
        <w:jc w:val="both"/>
      </w:pPr>
      <w:r>
        <w:rPr>
          <w:rFonts w:ascii="Times New Roman"/>
          <w:b w:val="false"/>
          <w:i w:val="false"/>
          <w:color w:val="000000"/>
          <w:sz w:val="28"/>
        </w:rPr>
        <w:t>
      28) генераторы видеоимпульсов - настройка;</w:t>
      </w:r>
    </w:p>
    <w:bookmarkEnd w:id="1449"/>
    <w:bookmarkStart w:name="z1454" w:id="1450"/>
    <w:p>
      <w:pPr>
        <w:spacing w:after="0"/>
        <w:ind w:left="0"/>
        <w:jc w:val="both"/>
      </w:pPr>
      <w:r>
        <w:rPr>
          <w:rFonts w:ascii="Times New Roman"/>
          <w:b w:val="false"/>
          <w:i w:val="false"/>
          <w:color w:val="000000"/>
          <w:sz w:val="28"/>
        </w:rPr>
        <w:t>
      29) генераторы задающие - сборка;</w:t>
      </w:r>
    </w:p>
    <w:bookmarkEnd w:id="1450"/>
    <w:bookmarkStart w:name="z1455" w:id="1451"/>
    <w:p>
      <w:pPr>
        <w:spacing w:after="0"/>
        <w:ind w:left="0"/>
        <w:jc w:val="both"/>
      </w:pPr>
      <w:r>
        <w:rPr>
          <w:rFonts w:ascii="Times New Roman"/>
          <w:b w:val="false"/>
          <w:i w:val="false"/>
          <w:color w:val="000000"/>
          <w:sz w:val="28"/>
        </w:rPr>
        <w:t>
      30) генераторы колебаний на кристаллических триодах - монтаж по принципиальной схеме;</w:t>
      </w:r>
    </w:p>
    <w:bookmarkEnd w:id="1451"/>
    <w:bookmarkStart w:name="z1456" w:id="1452"/>
    <w:p>
      <w:pPr>
        <w:spacing w:after="0"/>
        <w:ind w:left="0"/>
        <w:jc w:val="both"/>
      </w:pPr>
      <w:r>
        <w:rPr>
          <w:rFonts w:ascii="Times New Roman"/>
          <w:b w:val="false"/>
          <w:i w:val="false"/>
          <w:color w:val="000000"/>
          <w:sz w:val="28"/>
        </w:rPr>
        <w:t>
      31) генераторы стандартных сигналов ГУ-6 - настройка, регулировка электрической части блока питания, индикатора уровня входного напряжения;</w:t>
      </w:r>
    </w:p>
    <w:bookmarkEnd w:id="1452"/>
    <w:bookmarkStart w:name="z1457" w:id="1453"/>
    <w:p>
      <w:pPr>
        <w:spacing w:after="0"/>
        <w:ind w:left="0"/>
        <w:jc w:val="both"/>
      </w:pPr>
      <w:r>
        <w:rPr>
          <w:rFonts w:ascii="Times New Roman"/>
          <w:b w:val="false"/>
          <w:i w:val="false"/>
          <w:color w:val="000000"/>
          <w:sz w:val="28"/>
        </w:rPr>
        <w:t>
      32) головки ВЧ, делители частоты - регулировка;</w:t>
      </w:r>
    </w:p>
    <w:bookmarkEnd w:id="1453"/>
    <w:bookmarkStart w:name="z1458" w:id="1454"/>
    <w:p>
      <w:pPr>
        <w:spacing w:after="0"/>
        <w:ind w:left="0"/>
        <w:jc w:val="both"/>
      </w:pPr>
      <w:r>
        <w:rPr>
          <w:rFonts w:ascii="Times New Roman"/>
          <w:b w:val="false"/>
          <w:i w:val="false"/>
          <w:color w:val="000000"/>
          <w:sz w:val="28"/>
        </w:rPr>
        <w:t>
      33) графопостроители - монтаж по принципиальной схеме;</w:t>
      </w:r>
    </w:p>
    <w:bookmarkEnd w:id="1454"/>
    <w:bookmarkStart w:name="z1459" w:id="1455"/>
    <w:p>
      <w:pPr>
        <w:spacing w:after="0"/>
        <w:ind w:left="0"/>
        <w:jc w:val="both"/>
      </w:pPr>
      <w:r>
        <w:rPr>
          <w:rFonts w:ascii="Times New Roman"/>
          <w:b w:val="false"/>
          <w:i w:val="false"/>
          <w:color w:val="000000"/>
          <w:sz w:val="28"/>
        </w:rPr>
        <w:t>
      34) датчики точные угловые - полная сборка с подгонкой деталей и узлов, проверка сопротивления изоляции;</w:t>
      </w:r>
    </w:p>
    <w:bookmarkEnd w:id="1455"/>
    <w:bookmarkStart w:name="z1460" w:id="1456"/>
    <w:p>
      <w:pPr>
        <w:spacing w:after="0"/>
        <w:ind w:left="0"/>
        <w:jc w:val="both"/>
      </w:pPr>
      <w:r>
        <w:rPr>
          <w:rFonts w:ascii="Times New Roman"/>
          <w:b w:val="false"/>
          <w:i w:val="false"/>
          <w:color w:val="000000"/>
          <w:sz w:val="28"/>
        </w:rPr>
        <w:t>
      35) детекторы фазовые возбудителей дискретного спектра частоты - регулировка;</w:t>
      </w:r>
    </w:p>
    <w:bookmarkEnd w:id="1456"/>
    <w:bookmarkStart w:name="z1461" w:id="1457"/>
    <w:p>
      <w:pPr>
        <w:spacing w:after="0"/>
        <w:ind w:left="0"/>
        <w:jc w:val="both"/>
      </w:pPr>
      <w:r>
        <w:rPr>
          <w:rFonts w:ascii="Times New Roman"/>
          <w:b w:val="false"/>
          <w:i w:val="false"/>
          <w:color w:val="000000"/>
          <w:sz w:val="28"/>
        </w:rPr>
        <w:t>
      36) измерители индуктивности, емкости мостовые - регулировка, проверка;</w:t>
      </w:r>
    </w:p>
    <w:bookmarkEnd w:id="1457"/>
    <w:bookmarkStart w:name="z1462" w:id="1458"/>
    <w:p>
      <w:pPr>
        <w:spacing w:after="0"/>
        <w:ind w:left="0"/>
        <w:jc w:val="both"/>
      </w:pPr>
      <w:r>
        <w:rPr>
          <w:rFonts w:ascii="Times New Roman"/>
          <w:b w:val="false"/>
          <w:i w:val="false"/>
          <w:color w:val="000000"/>
          <w:sz w:val="28"/>
        </w:rPr>
        <w:t>
      37) измерители нелинейных искажений СС-1 - устранение неисправностей электрической части;</w:t>
      </w:r>
    </w:p>
    <w:bookmarkEnd w:id="1458"/>
    <w:bookmarkStart w:name="z1463" w:id="1459"/>
    <w:p>
      <w:pPr>
        <w:spacing w:after="0"/>
        <w:ind w:left="0"/>
        <w:jc w:val="both"/>
      </w:pPr>
      <w:r>
        <w:rPr>
          <w:rFonts w:ascii="Times New Roman"/>
          <w:b w:val="false"/>
          <w:i w:val="false"/>
          <w:color w:val="000000"/>
          <w:sz w:val="28"/>
        </w:rPr>
        <w:t>
      38) измерители частотной модуляции СЗ-1 - настройка и регулировка электрической части;</w:t>
      </w:r>
    </w:p>
    <w:bookmarkEnd w:id="1459"/>
    <w:bookmarkStart w:name="z1464" w:id="1460"/>
    <w:p>
      <w:pPr>
        <w:spacing w:after="0"/>
        <w:ind w:left="0"/>
        <w:jc w:val="both"/>
      </w:pPr>
      <w:r>
        <w:rPr>
          <w:rFonts w:ascii="Times New Roman"/>
          <w:b w:val="false"/>
          <w:i w:val="false"/>
          <w:color w:val="000000"/>
          <w:sz w:val="28"/>
        </w:rPr>
        <w:t>
      39) индикаторы осциллографические приемо-слежечных устройств - электрическая регулировка;</w:t>
      </w:r>
    </w:p>
    <w:bookmarkEnd w:id="1460"/>
    <w:bookmarkStart w:name="z1465" w:id="1461"/>
    <w:p>
      <w:pPr>
        <w:spacing w:after="0"/>
        <w:ind w:left="0"/>
        <w:jc w:val="both"/>
      </w:pPr>
      <w:r>
        <w:rPr>
          <w:rFonts w:ascii="Times New Roman"/>
          <w:b w:val="false"/>
          <w:i w:val="false"/>
          <w:color w:val="000000"/>
          <w:sz w:val="28"/>
        </w:rPr>
        <w:t>
      40) индикаторы типа КИ - ремонт, регулировка;</w:t>
      </w:r>
    </w:p>
    <w:bookmarkEnd w:id="1461"/>
    <w:bookmarkStart w:name="z1466" w:id="1462"/>
    <w:p>
      <w:pPr>
        <w:spacing w:after="0"/>
        <w:ind w:left="0"/>
        <w:jc w:val="both"/>
      </w:pPr>
      <w:r>
        <w:rPr>
          <w:rFonts w:ascii="Times New Roman"/>
          <w:b w:val="false"/>
          <w:i w:val="false"/>
          <w:color w:val="000000"/>
          <w:sz w:val="28"/>
        </w:rPr>
        <w:t>
      41) кабина - монтаж по таблице проводов и монтажной схеме;</w:t>
      </w:r>
    </w:p>
    <w:bookmarkEnd w:id="1462"/>
    <w:bookmarkStart w:name="z1467" w:id="1463"/>
    <w:p>
      <w:pPr>
        <w:spacing w:after="0"/>
        <w:ind w:left="0"/>
        <w:jc w:val="both"/>
      </w:pPr>
      <w:r>
        <w:rPr>
          <w:rFonts w:ascii="Times New Roman"/>
          <w:b w:val="false"/>
          <w:i w:val="false"/>
          <w:color w:val="000000"/>
          <w:sz w:val="28"/>
        </w:rPr>
        <w:t>
      42) коммутаторы телефонных и междугородных станций, диспетчерских и пожарных станций - полная регулировка и тренировка;</w:t>
      </w:r>
    </w:p>
    <w:bookmarkEnd w:id="1463"/>
    <w:bookmarkStart w:name="z1468" w:id="1464"/>
    <w:p>
      <w:pPr>
        <w:spacing w:after="0"/>
        <w:ind w:left="0"/>
        <w:jc w:val="both"/>
      </w:pPr>
      <w:r>
        <w:rPr>
          <w:rFonts w:ascii="Times New Roman"/>
          <w:b w:val="false"/>
          <w:i w:val="false"/>
          <w:color w:val="000000"/>
          <w:sz w:val="28"/>
        </w:rPr>
        <w:t>
      43) комплекты радиоизмерительные П-320, П-321 - ремонт, настройка, регулировка;</w:t>
      </w:r>
    </w:p>
    <w:bookmarkEnd w:id="1464"/>
    <w:bookmarkStart w:name="z1469" w:id="1465"/>
    <w:p>
      <w:pPr>
        <w:spacing w:after="0"/>
        <w:ind w:left="0"/>
        <w:jc w:val="both"/>
      </w:pPr>
      <w:r>
        <w:rPr>
          <w:rFonts w:ascii="Times New Roman"/>
          <w:b w:val="false"/>
          <w:i w:val="false"/>
          <w:color w:val="000000"/>
          <w:sz w:val="28"/>
        </w:rPr>
        <w:t>
      44) магнитофоны 1-го и высшего классов - электрическая регулировка;</w:t>
      </w:r>
    </w:p>
    <w:bookmarkEnd w:id="1465"/>
    <w:bookmarkStart w:name="z1470" w:id="1466"/>
    <w:p>
      <w:pPr>
        <w:spacing w:after="0"/>
        <w:ind w:left="0"/>
        <w:jc w:val="both"/>
      </w:pPr>
      <w:r>
        <w:rPr>
          <w:rFonts w:ascii="Times New Roman"/>
          <w:b w:val="false"/>
          <w:i w:val="false"/>
          <w:color w:val="000000"/>
          <w:sz w:val="28"/>
        </w:rPr>
        <w:t>
      45) маятники гироскопа - регулировка амплитуды колебаний;</w:t>
      </w:r>
    </w:p>
    <w:bookmarkEnd w:id="1466"/>
    <w:bookmarkStart w:name="z1471" w:id="1467"/>
    <w:p>
      <w:pPr>
        <w:spacing w:after="0"/>
        <w:ind w:left="0"/>
        <w:jc w:val="both"/>
      </w:pPr>
      <w:r>
        <w:rPr>
          <w:rFonts w:ascii="Times New Roman"/>
          <w:b w:val="false"/>
          <w:i w:val="false"/>
          <w:color w:val="000000"/>
          <w:sz w:val="28"/>
        </w:rPr>
        <w:t>
      46) механизмы лентопротяжные для видеомагнитофонов - сборка и регулировка с подгонкой деталей;</w:t>
      </w:r>
    </w:p>
    <w:bookmarkEnd w:id="1467"/>
    <w:bookmarkStart w:name="z1472" w:id="1468"/>
    <w:p>
      <w:pPr>
        <w:spacing w:after="0"/>
        <w:ind w:left="0"/>
        <w:jc w:val="both"/>
      </w:pPr>
      <w:r>
        <w:rPr>
          <w:rFonts w:ascii="Times New Roman"/>
          <w:b w:val="false"/>
          <w:i w:val="false"/>
          <w:color w:val="000000"/>
          <w:sz w:val="28"/>
        </w:rPr>
        <w:t>
      47) механизмы отсчета, переключатели кодовые, резонаторы - сборка, регулировка;</w:t>
      </w:r>
    </w:p>
    <w:bookmarkEnd w:id="1468"/>
    <w:bookmarkStart w:name="z1473" w:id="1469"/>
    <w:p>
      <w:pPr>
        <w:spacing w:after="0"/>
        <w:ind w:left="0"/>
        <w:jc w:val="both"/>
      </w:pPr>
      <w:r>
        <w:rPr>
          <w:rFonts w:ascii="Times New Roman"/>
          <w:b w:val="false"/>
          <w:i w:val="false"/>
          <w:color w:val="000000"/>
          <w:sz w:val="28"/>
        </w:rPr>
        <w:t>
      48) механизмы печатающие-монтаж по принципиальной или электромонтажной схеме;</w:t>
      </w:r>
    </w:p>
    <w:bookmarkEnd w:id="1469"/>
    <w:bookmarkStart w:name="z1474" w:id="1470"/>
    <w:p>
      <w:pPr>
        <w:spacing w:after="0"/>
        <w:ind w:left="0"/>
        <w:jc w:val="both"/>
      </w:pPr>
      <w:r>
        <w:rPr>
          <w:rFonts w:ascii="Times New Roman"/>
          <w:b w:val="false"/>
          <w:i w:val="false"/>
          <w:color w:val="000000"/>
          <w:sz w:val="28"/>
        </w:rPr>
        <w:t>
      49) механизмы с синхронными и контрольно-следящими устройствами - сборка, регулировка;</w:t>
      </w:r>
    </w:p>
    <w:bookmarkEnd w:id="1470"/>
    <w:bookmarkStart w:name="z1475" w:id="1471"/>
    <w:p>
      <w:pPr>
        <w:spacing w:after="0"/>
        <w:ind w:left="0"/>
        <w:jc w:val="both"/>
      </w:pPr>
      <w:r>
        <w:rPr>
          <w:rFonts w:ascii="Times New Roman"/>
          <w:b w:val="false"/>
          <w:i w:val="false"/>
          <w:color w:val="000000"/>
          <w:sz w:val="28"/>
        </w:rPr>
        <w:t>
      50) механизмы эксцентриковые - сборка;</w:t>
      </w:r>
    </w:p>
    <w:bookmarkEnd w:id="1471"/>
    <w:bookmarkStart w:name="z1476" w:id="1472"/>
    <w:p>
      <w:pPr>
        <w:spacing w:after="0"/>
        <w:ind w:left="0"/>
        <w:jc w:val="both"/>
      </w:pPr>
      <w:r>
        <w:rPr>
          <w:rFonts w:ascii="Times New Roman"/>
          <w:b w:val="false"/>
          <w:i w:val="false"/>
          <w:color w:val="000000"/>
          <w:sz w:val="28"/>
        </w:rPr>
        <w:t>
      51) панели пультов управления - монтаж;</w:t>
      </w:r>
    </w:p>
    <w:bookmarkEnd w:id="1472"/>
    <w:bookmarkStart w:name="z1477" w:id="1473"/>
    <w:p>
      <w:pPr>
        <w:spacing w:after="0"/>
        <w:ind w:left="0"/>
        <w:jc w:val="both"/>
      </w:pPr>
      <w:r>
        <w:rPr>
          <w:rFonts w:ascii="Times New Roman"/>
          <w:b w:val="false"/>
          <w:i w:val="false"/>
          <w:color w:val="000000"/>
          <w:sz w:val="28"/>
        </w:rPr>
        <w:t>
      52) передатчики радиомаяков типа СРМиКРМ - ремонт, регулировка, монтаж, настройка;</w:t>
      </w:r>
    </w:p>
    <w:bookmarkEnd w:id="1473"/>
    <w:bookmarkStart w:name="z1478" w:id="1474"/>
    <w:p>
      <w:pPr>
        <w:spacing w:after="0"/>
        <w:ind w:left="0"/>
        <w:jc w:val="both"/>
      </w:pPr>
      <w:r>
        <w:rPr>
          <w:rFonts w:ascii="Times New Roman"/>
          <w:b w:val="false"/>
          <w:i w:val="false"/>
          <w:color w:val="000000"/>
          <w:sz w:val="28"/>
        </w:rPr>
        <w:t>
      53) передатчики радиостанций большой мощности - настройка контуров умножителей частоты;</w:t>
      </w:r>
    </w:p>
    <w:bookmarkEnd w:id="1474"/>
    <w:bookmarkStart w:name="z1479" w:id="1475"/>
    <w:p>
      <w:pPr>
        <w:spacing w:after="0"/>
        <w:ind w:left="0"/>
        <w:jc w:val="both"/>
      </w:pPr>
      <w:r>
        <w:rPr>
          <w:rFonts w:ascii="Times New Roman"/>
          <w:b w:val="false"/>
          <w:i w:val="false"/>
          <w:color w:val="000000"/>
          <w:sz w:val="28"/>
        </w:rPr>
        <w:t>
      54) платы сигнализации приемо-вызывного устройства аппаратуры одноканальной системы высокочастотного телефонирования - монтаж;</w:t>
      </w:r>
    </w:p>
    <w:bookmarkEnd w:id="1475"/>
    <w:bookmarkStart w:name="z1480" w:id="1476"/>
    <w:p>
      <w:pPr>
        <w:spacing w:after="0"/>
        <w:ind w:left="0"/>
        <w:jc w:val="both"/>
      </w:pPr>
      <w:r>
        <w:rPr>
          <w:rFonts w:ascii="Times New Roman"/>
          <w:b w:val="false"/>
          <w:i w:val="false"/>
          <w:color w:val="000000"/>
          <w:sz w:val="28"/>
        </w:rPr>
        <w:t>
      55) построители, счетно-решающие механизмы - сборка и подгонка деталей, регулировка плавности хода кареток, проверка "мертвых" ходов и моментов;</w:t>
      </w:r>
    </w:p>
    <w:bookmarkEnd w:id="1476"/>
    <w:bookmarkStart w:name="z1481" w:id="1477"/>
    <w:p>
      <w:pPr>
        <w:spacing w:after="0"/>
        <w:ind w:left="0"/>
        <w:jc w:val="both"/>
      </w:pPr>
      <w:r>
        <w:rPr>
          <w:rFonts w:ascii="Times New Roman"/>
          <w:b w:val="false"/>
          <w:i w:val="false"/>
          <w:color w:val="000000"/>
          <w:sz w:val="28"/>
        </w:rPr>
        <w:t>
      56) потенциометры полуавтоматические (для проверки электроизмерительных приборов) - регулировка;</w:t>
      </w:r>
    </w:p>
    <w:bookmarkEnd w:id="1477"/>
    <w:bookmarkStart w:name="z1482" w:id="1478"/>
    <w:p>
      <w:pPr>
        <w:spacing w:after="0"/>
        <w:ind w:left="0"/>
        <w:jc w:val="both"/>
      </w:pPr>
      <w:r>
        <w:rPr>
          <w:rFonts w:ascii="Times New Roman"/>
          <w:b w:val="false"/>
          <w:i w:val="false"/>
          <w:color w:val="000000"/>
          <w:sz w:val="28"/>
        </w:rPr>
        <w:t>
      57) приборы ВЧ - регулировка способом механической доводки деталей и подстроечными устройствами;</w:t>
      </w:r>
    </w:p>
    <w:bookmarkEnd w:id="1478"/>
    <w:bookmarkStart w:name="z1483" w:id="1479"/>
    <w:p>
      <w:pPr>
        <w:spacing w:after="0"/>
        <w:ind w:left="0"/>
        <w:jc w:val="both"/>
      </w:pPr>
      <w:r>
        <w:rPr>
          <w:rFonts w:ascii="Times New Roman"/>
          <w:b w:val="false"/>
          <w:i w:val="false"/>
          <w:color w:val="000000"/>
          <w:sz w:val="28"/>
        </w:rPr>
        <w:t>
      58) приборы корректирующие и программные устройства - регулировка;</w:t>
      </w:r>
    </w:p>
    <w:bookmarkEnd w:id="1479"/>
    <w:bookmarkStart w:name="z1484" w:id="1480"/>
    <w:p>
      <w:pPr>
        <w:spacing w:after="0"/>
        <w:ind w:left="0"/>
        <w:jc w:val="both"/>
      </w:pPr>
      <w:r>
        <w:rPr>
          <w:rFonts w:ascii="Times New Roman"/>
          <w:b w:val="false"/>
          <w:i w:val="false"/>
          <w:color w:val="000000"/>
          <w:sz w:val="28"/>
        </w:rPr>
        <w:t>
      59) приборы особо сложные - монтаж по принципиальном схеме с составлением таблицы проводов и вязкой жгутов;</w:t>
      </w:r>
    </w:p>
    <w:bookmarkEnd w:id="1480"/>
    <w:bookmarkStart w:name="z1485" w:id="1481"/>
    <w:p>
      <w:pPr>
        <w:spacing w:after="0"/>
        <w:ind w:left="0"/>
        <w:jc w:val="both"/>
      </w:pPr>
      <w:r>
        <w:rPr>
          <w:rFonts w:ascii="Times New Roman"/>
          <w:b w:val="false"/>
          <w:i w:val="false"/>
          <w:color w:val="000000"/>
          <w:sz w:val="28"/>
        </w:rPr>
        <w:t>
      60) приборы точные с сопряжением, электромагнитными, эксцентриковыми и часовыми механизмами - сборка с подгонкой, механическая и электрическая регулировка;</w:t>
      </w:r>
    </w:p>
    <w:bookmarkEnd w:id="1481"/>
    <w:bookmarkStart w:name="z1486" w:id="1482"/>
    <w:p>
      <w:pPr>
        <w:spacing w:after="0"/>
        <w:ind w:left="0"/>
        <w:jc w:val="both"/>
      </w:pPr>
      <w:r>
        <w:rPr>
          <w:rFonts w:ascii="Times New Roman"/>
          <w:b w:val="false"/>
          <w:i w:val="false"/>
          <w:color w:val="000000"/>
          <w:sz w:val="28"/>
        </w:rPr>
        <w:t>
      61) приборы центральные и периферийные, имеющие фрикционные и электромагнитные механизмы, цилиндрические и дифференциальные зацепления - сборка и регулировка с подгонкой и притиркой деталей зацепления;</w:t>
      </w:r>
    </w:p>
    <w:bookmarkEnd w:id="1482"/>
    <w:bookmarkStart w:name="z1487" w:id="1483"/>
    <w:p>
      <w:pPr>
        <w:spacing w:after="0"/>
        <w:ind w:left="0"/>
        <w:jc w:val="both"/>
      </w:pPr>
      <w:r>
        <w:rPr>
          <w:rFonts w:ascii="Times New Roman"/>
          <w:b w:val="false"/>
          <w:i w:val="false"/>
          <w:color w:val="000000"/>
          <w:sz w:val="28"/>
        </w:rPr>
        <w:t>
      62) приборы радиоизмерительные: генератор сигналов метровых волн (ГМВ), приборы импульсные (25 И, 26 И, 40-4), измерители частоты (ИЧ-6), испытатели радиоламп (ИЛ-12, ИЛ-13, ИЛ-14), измерители большой мощности (ИБМ), измерители импульсной мощности (ИИМ-1), ламповые вольтметры (АВ-9, ВКС-78, ВЛУ-2) - ремонт, настройка, снятие характеристик с заполнением паспорта;</w:t>
      </w:r>
    </w:p>
    <w:bookmarkEnd w:id="1483"/>
    <w:bookmarkStart w:name="z1488" w:id="1484"/>
    <w:p>
      <w:pPr>
        <w:spacing w:after="0"/>
        <w:ind w:left="0"/>
        <w:jc w:val="both"/>
      </w:pPr>
      <w:r>
        <w:rPr>
          <w:rFonts w:ascii="Times New Roman"/>
          <w:b w:val="false"/>
          <w:i w:val="false"/>
          <w:color w:val="000000"/>
          <w:sz w:val="28"/>
        </w:rPr>
        <w:t>
      63) приемники, телевизоры, спецаппаратура - проведение полных климатических испытаний;</w:t>
      </w:r>
    </w:p>
    <w:bookmarkEnd w:id="1484"/>
    <w:bookmarkStart w:name="z1489" w:id="1485"/>
    <w:p>
      <w:pPr>
        <w:spacing w:after="0"/>
        <w:ind w:left="0"/>
        <w:jc w:val="both"/>
      </w:pPr>
      <w:r>
        <w:rPr>
          <w:rFonts w:ascii="Times New Roman"/>
          <w:b w:val="false"/>
          <w:i w:val="false"/>
          <w:color w:val="000000"/>
          <w:sz w:val="28"/>
        </w:rPr>
        <w:t>
      64) приемники 2-го класса - комплексная регулировка и сдача ОТК;</w:t>
      </w:r>
    </w:p>
    <w:bookmarkEnd w:id="1485"/>
    <w:bookmarkStart w:name="z1490" w:id="1486"/>
    <w:p>
      <w:pPr>
        <w:spacing w:after="0"/>
        <w:ind w:left="0"/>
        <w:jc w:val="both"/>
      </w:pPr>
      <w:r>
        <w:rPr>
          <w:rFonts w:ascii="Times New Roman"/>
          <w:b w:val="false"/>
          <w:i w:val="false"/>
          <w:color w:val="000000"/>
          <w:sz w:val="28"/>
        </w:rPr>
        <w:t>
      65) приемники дискретного спектра частот - настройка гетеродина;</w:t>
      </w:r>
    </w:p>
    <w:bookmarkEnd w:id="1486"/>
    <w:bookmarkStart w:name="z1491" w:id="1487"/>
    <w:p>
      <w:pPr>
        <w:spacing w:after="0"/>
        <w:ind w:left="0"/>
        <w:jc w:val="both"/>
      </w:pPr>
      <w:r>
        <w:rPr>
          <w:rFonts w:ascii="Times New Roman"/>
          <w:b w:val="false"/>
          <w:i w:val="false"/>
          <w:color w:val="000000"/>
          <w:sz w:val="28"/>
        </w:rPr>
        <w:t>
      66) приемники и передатчики радиотехнических станций - сборка, монтаж, регулировка;</w:t>
      </w:r>
    </w:p>
    <w:bookmarkEnd w:id="1487"/>
    <w:bookmarkStart w:name="z1492" w:id="1488"/>
    <w:p>
      <w:pPr>
        <w:spacing w:after="0"/>
        <w:ind w:left="0"/>
        <w:jc w:val="both"/>
      </w:pPr>
      <w:r>
        <w:rPr>
          <w:rFonts w:ascii="Times New Roman"/>
          <w:b w:val="false"/>
          <w:i w:val="false"/>
          <w:color w:val="000000"/>
          <w:sz w:val="28"/>
        </w:rPr>
        <w:t>
      67) приемники с двойным преобразованием частоты - полная регулировка;</w:t>
      </w:r>
    </w:p>
    <w:bookmarkEnd w:id="1488"/>
    <w:bookmarkStart w:name="z1493" w:id="1489"/>
    <w:p>
      <w:pPr>
        <w:spacing w:after="0"/>
        <w:ind w:left="0"/>
        <w:jc w:val="both"/>
      </w:pPr>
      <w:r>
        <w:rPr>
          <w:rFonts w:ascii="Times New Roman"/>
          <w:b w:val="false"/>
          <w:i w:val="false"/>
          <w:color w:val="000000"/>
          <w:sz w:val="28"/>
        </w:rPr>
        <w:t>
      68) приемо-передатчики переносных УКВ радиостанций - сопряжение частот приемника и передатчика;</w:t>
      </w:r>
    </w:p>
    <w:bookmarkEnd w:id="1489"/>
    <w:bookmarkStart w:name="z1494" w:id="1490"/>
    <w:p>
      <w:pPr>
        <w:spacing w:after="0"/>
        <w:ind w:left="0"/>
        <w:jc w:val="both"/>
      </w:pPr>
      <w:r>
        <w:rPr>
          <w:rFonts w:ascii="Times New Roman"/>
          <w:b w:val="false"/>
          <w:i w:val="false"/>
          <w:color w:val="000000"/>
          <w:sz w:val="28"/>
        </w:rPr>
        <w:t>
      69) пульты, блоки, стойки специального назначения особо сложной конструкции - сборка;</w:t>
      </w:r>
    </w:p>
    <w:bookmarkEnd w:id="1490"/>
    <w:bookmarkStart w:name="z1495" w:id="1491"/>
    <w:p>
      <w:pPr>
        <w:spacing w:after="0"/>
        <w:ind w:left="0"/>
        <w:jc w:val="both"/>
      </w:pPr>
      <w:r>
        <w:rPr>
          <w:rFonts w:ascii="Times New Roman"/>
          <w:b w:val="false"/>
          <w:i w:val="false"/>
          <w:color w:val="000000"/>
          <w:sz w:val="28"/>
        </w:rPr>
        <w:t>
      70) пульты многосекционные - изготовление монтажных схем и монтаж;</w:t>
      </w:r>
    </w:p>
    <w:bookmarkEnd w:id="1491"/>
    <w:bookmarkStart w:name="z1496" w:id="1492"/>
    <w:p>
      <w:pPr>
        <w:spacing w:after="0"/>
        <w:ind w:left="0"/>
        <w:jc w:val="both"/>
      </w:pPr>
      <w:r>
        <w:rPr>
          <w:rFonts w:ascii="Times New Roman"/>
          <w:b w:val="false"/>
          <w:i w:val="false"/>
          <w:color w:val="000000"/>
          <w:sz w:val="28"/>
        </w:rPr>
        <w:t>
      71) пульты управления (особо сложные) - сборка с установкой панелей управления и регулировкой узлов;</w:t>
      </w:r>
    </w:p>
    <w:bookmarkEnd w:id="1492"/>
    <w:bookmarkStart w:name="z1497" w:id="1493"/>
    <w:p>
      <w:pPr>
        <w:spacing w:after="0"/>
        <w:ind w:left="0"/>
        <w:jc w:val="both"/>
      </w:pPr>
      <w:r>
        <w:rPr>
          <w:rFonts w:ascii="Times New Roman"/>
          <w:b w:val="false"/>
          <w:i w:val="false"/>
          <w:color w:val="000000"/>
          <w:sz w:val="28"/>
        </w:rPr>
        <w:t>
      72) радиоаппаратура специальная - сборка опытных образцов с подгонкой деталей, регулировкой и испытанием;</w:t>
      </w:r>
    </w:p>
    <w:bookmarkEnd w:id="1493"/>
    <w:bookmarkStart w:name="z1498" w:id="1494"/>
    <w:p>
      <w:pPr>
        <w:spacing w:after="0"/>
        <w:ind w:left="0"/>
        <w:jc w:val="both"/>
      </w:pPr>
      <w:r>
        <w:rPr>
          <w:rFonts w:ascii="Times New Roman"/>
          <w:b w:val="false"/>
          <w:i w:val="false"/>
          <w:color w:val="000000"/>
          <w:sz w:val="28"/>
        </w:rPr>
        <w:t>
      72) радиопеленгаторы корабельные типы PПН, АРП - комплексная регулировка, настройка и сдача ОТК;</w:t>
      </w:r>
    </w:p>
    <w:bookmarkEnd w:id="1494"/>
    <w:bookmarkStart w:name="z1499" w:id="1495"/>
    <w:p>
      <w:pPr>
        <w:spacing w:after="0"/>
        <w:ind w:left="0"/>
        <w:jc w:val="both"/>
      </w:pPr>
      <w:r>
        <w:rPr>
          <w:rFonts w:ascii="Times New Roman"/>
          <w:b w:val="false"/>
          <w:i w:val="false"/>
          <w:color w:val="000000"/>
          <w:sz w:val="28"/>
        </w:rPr>
        <w:t>
      73) радиостанции малой мощности - регулировка автоматической системы контроля КВ;</w:t>
      </w:r>
    </w:p>
    <w:bookmarkEnd w:id="1495"/>
    <w:bookmarkStart w:name="z1500" w:id="1496"/>
    <w:p>
      <w:pPr>
        <w:spacing w:after="0"/>
        <w:ind w:left="0"/>
        <w:jc w:val="both"/>
      </w:pPr>
      <w:r>
        <w:rPr>
          <w:rFonts w:ascii="Times New Roman"/>
          <w:b w:val="false"/>
          <w:i w:val="false"/>
          <w:color w:val="000000"/>
          <w:sz w:val="28"/>
        </w:rPr>
        <w:t>
      74) редукторы наклона (азимутные) - сборка и проверка по механическим параметрам;</w:t>
      </w:r>
    </w:p>
    <w:bookmarkEnd w:id="1496"/>
    <w:bookmarkStart w:name="z1501" w:id="1497"/>
    <w:p>
      <w:pPr>
        <w:spacing w:after="0"/>
        <w:ind w:left="0"/>
        <w:jc w:val="both"/>
      </w:pPr>
      <w:r>
        <w:rPr>
          <w:rFonts w:ascii="Times New Roman"/>
          <w:b w:val="false"/>
          <w:i w:val="false"/>
          <w:color w:val="000000"/>
          <w:sz w:val="28"/>
        </w:rPr>
        <w:t>
      75) реле времени с механическим и электрическим переключением - сборка и регулировка;</w:t>
      </w:r>
    </w:p>
    <w:bookmarkEnd w:id="1497"/>
    <w:bookmarkStart w:name="z1502" w:id="1498"/>
    <w:p>
      <w:pPr>
        <w:spacing w:after="0"/>
        <w:ind w:left="0"/>
        <w:jc w:val="both"/>
      </w:pPr>
      <w:r>
        <w:rPr>
          <w:rFonts w:ascii="Times New Roman"/>
          <w:b w:val="false"/>
          <w:i w:val="false"/>
          <w:color w:val="000000"/>
          <w:sz w:val="28"/>
        </w:rPr>
        <w:t>
      76) реле телефонные многопружинные, малогабаритные - сборка опытных образцов;</w:t>
      </w:r>
    </w:p>
    <w:bookmarkEnd w:id="1498"/>
    <w:bookmarkStart w:name="z1503" w:id="1499"/>
    <w:p>
      <w:pPr>
        <w:spacing w:after="0"/>
        <w:ind w:left="0"/>
        <w:jc w:val="both"/>
      </w:pPr>
      <w:r>
        <w:rPr>
          <w:rFonts w:ascii="Times New Roman"/>
          <w:b w:val="false"/>
          <w:i w:val="false"/>
          <w:color w:val="000000"/>
          <w:sz w:val="28"/>
        </w:rPr>
        <w:t>
      77) синхронизаторы импульсов - настройка;</w:t>
      </w:r>
    </w:p>
    <w:bookmarkEnd w:id="1499"/>
    <w:bookmarkStart w:name="z1504" w:id="1500"/>
    <w:p>
      <w:pPr>
        <w:spacing w:after="0"/>
        <w:ind w:left="0"/>
        <w:jc w:val="both"/>
      </w:pPr>
      <w:r>
        <w:rPr>
          <w:rFonts w:ascii="Times New Roman"/>
          <w:b w:val="false"/>
          <w:i w:val="false"/>
          <w:color w:val="000000"/>
          <w:sz w:val="28"/>
        </w:rPr>
        <w:t>
      78) системы счетно-решающих приборов - регулировка;</w:t>
      </w:r>
    </w:p>
    <w:bookmarkEnd w:id="1500"/>
    <w:bookmarkStart w:name="z1505" w:id="1501"/>
    <w:p>
      <w:pPr>
        <w:spacing w:after="0"/>
        <w:ind w:left="0"/>
        <w:jc w:val="both"/>
      </w:pPr>
      <w:r>
        <w:rPr>
          <w:rFonts w:ascii="Times New Roman"/>
          <w:b w:val="false"/>
          <w:i w:val="false"/>
          <w:color w:val="000000"/>
          <w:sz w:val="28"/>
        </w:rPr>
        <w:t>
      79) радиоаппаратура - механическая сборка клавиатуры с установкой регулируемых зазоров;</w:t>
      </w:r>
    </w:p>
    <w:bookmarkEnd w:id="1501"/>
    <w:bookmarkStart w:name="z1506" w:id="1502"/>
    <w:p>
      <w:pPr>
        <w:spacing w:after="0"/>
        <w:ind w:left="0"/>
        <w:jc w:val="both"/>
      </w:pPr>
      <w:r>
        <w:rPr>
          <w:rFonts w:ascii="Times New Roman"/>
          <w:b w:val="false"/>
          <w:i w:val="false"/>
          <w:color w:val="000000"/>
          <w:sz w:val="28"/>
        </w:rPr>
        <w:t>
      80) станции радиолокационные с особо сложным монтажом - испытание и проверка качества монтажа;</w:t>
      </w:r>
    </w:p>
    <w:bookmarkEnd w:id="1502"/>
    <w:bookmarkStart w:name="z1507" w:id="1503"/>
    <w:p>
      <w:pPr>
        <w:spacing w:after="0"/>
        <w:ind w:left="0"/>
        <w:jc w:val="both"/>
      </w:pPr>
      <w:r>
        <w:rPr>
          <w:rFonts w:ascii="Times New Roman"/>
          <w:b w:val="false"/>
          <w:i w:val="false"/>
          <w:color w:val="000000"/>
          <w:sz w:val="28"/>
        </w:rPr>
        <w:t>
      81) станции радиорелейные - проверка на соответствие требованиям ТУ уровня шумов в каналах частотных характеристик номинальных уровней и девиации передатчиков;</w:t>
      </w:r>
    </w:p>
    <w:bookmarkEnd w:id="1503"/>
    <w:bookmarkStart w:name="z1508" w:id="1504"/>
    <w:p>
      <w:pPr>
        <w:spacing w:after="0"/>
        <w:ind w:left="0"/>
        <w:jc w:val="both"/>
      </w:pPr>
      <w:r>
        <w:rPr>
          <w:rFonts w:ascii="Times New Roman"/>
          <w:b w:val="false"/>
          <w:i w:val="false"/>
          <w:color w:val="000000"/>
          <w:sz w:val="28"/>
        </w:rPr>
        <w:t>
      82) станции радиорелейные конечные и промежуточные буквопечатающей телеграфной аппаратуры - настройка и проверка;</w:t>
      </w:r>
    </w:p>
    <w:bookmarkEnd w:id="1504"/>
    <w:bookmarkStart w:name="z1509" w:id="1505"/>
    <w:p>
      <w:pPr>
        <w:spacing w:after="0"/>
        <w:ind w:left="0"/>
        <w:jc w:val="both"/>
      </w:pPr>
      <w:r>
        <w:rPr>
          <w:rFonts w:ascii="Times New Roman"/>
          <w:b w:val="false"/>
          <w:i w:val="false"/>
          <w:color w:val="000000"/>
          <w:sz w:val="28"/>
        </w:rPr>
        <w:t>
      83) станции радиотехнические - приемо-сдаточные испытания под руководством ИТР;</w:t>
      </w:r>
    </w:p>
    <w:bookmarkEnd w:id="1505"/>
    <w:bookmarkStart w:name="z1510" w:id="1506"/>
    <w:p>
      <w:pPr>
        <w:spacing w:after="0"/>
        <w:ind w:left="0"/>
        <w:jc w:val="both"/>
      </w:pPr>
      <w:r>
        <w:rPr>
          <w:rFonts w:ascii="Times New Roman"/>
          <w:b w:val="false"/>
          <w:i w:val="false"/>
          <w:color w:val="000000"/>
          <w:sz w:val="28"/>
        </w:rPr>
        <w:t>
      84) стенды с логическими платами - регулировка единичных образцов;</w:t>
      </w:r>
    </w:p>
    <w:bookmarkEnd w:id="1506"/>
    <w:bookmarkStart w:name="z1511" w:id="1507"/>
    <w:p>
      <w:pPr>
        <w:spacing w:after="0"/>
        <w:ind w:left="0"/>
        <w:jc w:val="both"/>
      </w:pPr>
      <w:r>
        <w:rPr>
          <w:rFonts w:ascii="Times New Roman"/>
          <w:b w:val="false"/>
          <w:i w:val="false"/>
          <w:color w:val="000000"/>
          <w:sz w:val="28"/>
        </w:rPr>
        <w:t>
      85) стойки аппаратуры дальней связи любой сложности - сборка;</w:t>
      </w:r>
    </w:p>
    <w:bookmarkEnd w:id="1507"/>
    <w:bookmarkStart w:name="z1512" w:id="1508"/>
    <w:p>
      <w:pPr>
        <w:spacing w:after="0"/>
        <w:ind w:left="0"/>
        <w:jc w:val="both"/>
      </w:pPr>
      <w:r>
        <w:rPr>
          <w:rFonts w:ascii="Times New Roman"/>
          <w:b w:val="false"/>
          <w:i w:val="false"/>
          <w:color w:val="000000"/>
          <w:sz w:val="28"/>
        </w:rPr>
        <w:t>
      86) счетчики времени телефонных междугородных станций - регулировка;</w:t>
      </w:r>
    </w:p>
    <w:bookmarkEnd w:id="1508"/>
    <w:bookmarkStart w:name="z1513" w:id="1509"/>
    <w:p>
      <w:pPr>
        <w:spacing w:after="0"/>
        <w:ind w:left="0"/>
        <w:jc w:val="both"/>
      </w:pPr>
      <w:r>
        <w:rPr>
          <w:rFonts w:ascii="Times New Roman"/>
          <w:b w:val="false"/>
          <w:i w:val="false"/>
          <w:color w:val="000000"/>
          <w:sz w:val="28"/>
        </w:rPr>
        <w:t>
      87) ТЭЗы специальные особо сложные - электрическая регулировка параметров согласно ТУ;</w:t>
      </w:r>
    </w:p>
    <w:bookmarkEnd w:id="1509"/>
    <w:bookmarkStart w:name="z1514" w:id="1510"/>
    <w:p>
      <w:pPr>
        <w:spacing w:after="0"/>
        <w:ind w:left="0"/>
        <w:jc w:val="both"/>
      </w:pPr>
      <w:r>
        <w:rPr>
          <w:rFonts w:ascii="Times New Roman"/>
          <w:b w:val="false"/>
          <w:i w:val="false"/>
          <w:color w:val="000000"/>
          <w:sz w:val="28"/>
        </w:rPr>
        <w:t>
      88) узлы функциональные: селекторы каналов дециметрового диапазона, согласующие устройства - монтаж по принципиальной схеме;</w:t>
      </w:r>
    </w:p>
    <w:bookmarkEnd w:id="1510"/>
    <w:bookmarkStart w:name="z1515" w:id="1511"/>
    <w:p>
      <w:pPr>
        <w:spacing w:after="0"/>
        <w:ind w:left="0"/>
        <w:jc w:val="both"/>
      </w:pPr>
      <w:r>
        <w:rPr>
          <w:rFonts w:ascii="Times New Roman"/>
          <w:b w:val="false"/>
          <w:i w:val="false"/>
          <w:color w:val="000000"/>
          <w:sz w:val="28"/>
        </w:rPr>
        <w:t>
      89) усилители мощности - сборка;</w:t>
      </w:r>
    </w:p>
    <w:bookmarkEnd w:id="1511"/>
    <w:bookmarkStart w:name="z1516" w:id="1512"/>
    <w:p>
      <w:pPr>
        <w:spacing w:after="0"/>
        <w:ind w:left="0"/>
        <w:jc w:val="both"/>
      </w:pPr>
      <w:r>
        <w:rPr>
          <w:rFonts w:ascii="Times New Roman"/>
          <w:b w:val="false"/>
          <w:i w:val="false"/>
          <w:color w:val="000000"/>
          <w:sz w:val="28"/>
        </w:rPr>
        <w:t>
      90) усилители различных типов сложные, многокаскадные (УКВ, СВЧ) - настройка, регулировка;</w:t>
      </w:r>
    </w:p>
    <w:bookmarkEnd w:id="1512"/>
    <w:bookmarkStart w:name="z1517" w:id="1513"/>
    <w:p>
      <w:pPr>
        <w:spacing w:after="0"/>
        <w:ind w:left="0"/>
        <w:jc w:val="both"/>
      </w:pPr>
      <w:r>
        <w:rPr>
          <w:rFonts w:ascii="Times New Roman"/>
          <w:b w:val="false"/>
          <w:i w:val="false"/>
          <w:color w:val="000000"/>
          <w:sz w:val="28"/>
        </w:rPr>
        <w:t>
      91) усилители (многокаскадные) высокой и низкой частоты - сборка, настройка, подгонка, регулировка и вычерчивание амплитудных частотных характеристик;</w:t>
      </w:r>
    </w:p>
    <w:bookmarkEnd w:id="1513"/>
    <w:bookmarkStart w:name="z1518" w:id="1514"/>
    <w:p>
      <w:pPr>
        <w:spacing w:after="0"/>
        <w:ind w:left="0"/>
        <w:jc w:val="both"/>
      </w:pPr>
      <w:r>
        <w:rPr>
          <w:rFonts w:ascii="Times New Roman"/>
          <w:b w:val="false"/>
          <w:i w:val="false"/>
          <w:color w:val="000000"/>
          <w:sz w:val="28"/>
        </w:rPr>
        <w:t>
      92) установка для проверки полупроводниковых приборов - монтаж по принципиальной схеме;</w:t>
      </w:r>
    </w:p>
    <w:bookmarkEnd w:id="1514"/>
    <w:bookmarkStart w:name="z1519" w:id="1515"/>
    <w:p>
      <w:pPr>
        <w:spacing w:after="0"/>
        <w:ind w:left="0"/>
        <w:jc w:val="both"/>
      </w:pPr>
      <w:r>
        <w:rPr>
          <w:rFonts w:ascii="Times New Roman"/>
          <w:b w:val="false"/>
          <w:i w:val="false"/>
          <w:color w:val="000000"/>
          <w:sz w:val="28"/>
        </w:rPr>
        <w:t>
      93) установка контрольно-измерительная телевизионная - настройка,</w:t>
      </w:r>
    </w:p>
    <w:bookmarkEnd w:id="1515"/>
    <w:bookmarkStart w:name="z1520" w:id="1516"/>
    <w:p>
      <w:pPr>
        <w:spacing w:after="0"/>
        <w:ind w:left="0"/>
        <w:jc w:val="both"/>
      </w:pPr>
      <w:r>
        <w:rPr>
          <w:rFonts w:ascii="Times New Roman"/>
          <w:b w:val="false"/>
          <w:i w:val="false"/>
          <w:color w:val="000000"/>
          <w:sz w:val="28"/>
        </w:rPr>
        <w:t>
      94) устройства антенные о потенциометрами, датчиками, редукторами, моторами - сборка;</w:t>
      </w:r>
    </w:p>
    <w:bookmarkEnd w:id="1516"/>
    <w:bookmarkStart w:name="z1521" w:id="1517"/>
    <w:p>
      <w:pPr>
        <w:spacing w:after="0"/>
        <w:ind w:left="0"/>
        <w:jc w:val="both"/>
      </w:pPr>
      <w:r>
        <w:rPr>
          <w:rFonts w:ascii="Times New Roman"/>
          <w:b w:val="false"/>
          <w:i w:val="false"/>
          <w:color w:val="000000"/>
          <w:sz w:val="28"/>
        </w:rPr>
        <w:t>
      95) устройства куба памяти - монтаж по электромонтажной схеме;</w:t>
      </w:r>
    </w:p>
    <w:bookmarkEnd w:id="1517"/>
    <w:bookmarkStart w:name="z1522" w:id="1518"/>
    <w:p>
      <w:pPr>
        <w:spacing w:after="0"/>
        <w:ind w:left="0"/>
        <w:jc w:val="both"/>
      </w:pPr>
      <w:r>
        <w:rPr>
          <w:rFonts w:ascii="Times New Roman"/>
          <w:b w:val="false"/>
          <w:i w:val="false"/>
          <w:color w:val="000000"/>
          <w:sz w:val="28"/>
        </w:rPr>
        <w:t>
      96) устройства высокочастотные, включающие полупроводниковые приборы и интегральные схемы, проверка, сдача согласно ТУ;</w:t>
      </w:r>
    </w:p>
    <w:bookmarkEnd w:id="1518"/>
    <w:bookmarkStart w:name="z1523" w:id="1519"/>
    <w:p>
      <w:pPr>
        <w:spacing w:after="0"/>
        <w:ind w:left="0"/>
        <w:jc w:val="both"/>
      </w:pPr>
      <w:r>
        <w:rPr>
          <w:rFonts w:ascii="Times New Roman"/>
          <w:b w:val="false"/>
          <w:i w:val="false"/>
          <w:color w:val="000000"/>
          <w:sz w:val="28"/>
        </w:rPr>
        <w:t>
      97) устройства гироскопические - сборка, статическая и динамическая балансировка деталей, узлов и приборов, механическая регулировка, испытание и сдача;</w:t>
      </w:r>
    </w:p>
    <w:bookmarkEnd w:id="1519"/>
    <w:bookmarkStart w:name="z1524" w:id="1520"/>
    <w:p>
      <w:pPr>
        <w:spacing w:after="0"/>
        <w:ind w:left="0"/>
        <w:jc w:val="both"/>
      </w:pPr>
      <w:r>
        <w:rPr>
          <w:rFonts w:ascii="Times New Roman"/>
          <w:b w:val="false"/>
          <w:i w:val="false"/>
          <w:color w:val="000000"/>
          <w:sz w:val="28"/>
        </w:rPr>
        <w:t>
      98) устройства запоминающие (сложные) - проверка согласно ТУ, сдача;</w:t>
      </w:r>
    </w:p>
    <w:bookmarkEnd w:id="1520"/>
    <w:bookmarkStart w:name="z1525" w:id="1521"/>
    <w:p>
      <w:pPr>
        <w:spacing w:after="0"/>
        <w:ind w:left="0"/>
        <w:jc w:val="both"/>
      </w:pPr>
      <w:r>
        <w:rPr>
          <w:rFonts w:ascii="Times New Roman"/>
          <w:b w:val="false"/>
          <w:i w:val="false"/>
          <w:color w:val="000000"/>
          <w:sz w:val="28"/>
        </w:rPr>
        <w:t>
      99) устройства кассетные для видеомагнитофонов - сборка и регулировка;</w:t>
      </w:r>
    </w:p>
    <w:bookmarkEnd w:id="1521"/>
    <w:bookmarkStart w:name="z1526" w:id="1522"/>
    <w:p>
      <w:pPr>
        <w:spacing w:after="0"/>
        <w:ind w:left="0"/>
        <w:jc w:val="both"/>
      </w:pPr>
      <w:r>
        <w:rPr>
          <w:rFonts w:ascii="Times New Roman"/>
          <w:b w:val="false"/>
          <w:i w:val="false"/>
          <w:color w:val="000000"/>
          <w:sz w:val="28"/>
        </w:rPr>
        <w:t>
      100) устройства печатающие (реперформаторы, трансмистеры, клавиатура) - сборка, обкатка с подгонкой деталей;</w:t>
      </w:r>
    </w:p>
    <w:bookmarkEnd w:id="1522"/>
    <w:bookmarkStart w:name="z1527" w:id="1523"/>
    <w:p>
      <w:pPr>
        <w:spacing w:after="0"/>
        <w:ind w:left="0"/>
        <w:jc w:val="both"/>
      </w:pPr>
      <w:r>
        <w:rPr>
          <w:rFonts w:ascii="Times New Roman"/>
          <w:b w:val="false"/>
          <w:i w:val="false"/>
          <w:color w:val="000000"/>
          <w:sz w:val="28"/>
        </w:rPr>
        <w:t>
      101) устройства приемо-гониометрические слуховых пеленгаторов - комплексная регулировка и сдача ОТК;</w:t>
      </w:r>
    </w:p>
    <w:bookmarkEnd w:id="1523"/>
    <w:bookmarkStart w:name="z1528" w:id="1524"/>
    <w:p>
      <w:pPr>
        <w:spacing w:after="0"/>
        <w:ind w:left="0"/>
        <w:jc w:val="both"/>
      </w:pPr>
      <w:r>
        <w:rPr>
          <w:rFonts w:ascii="Times New Roman"/>
          <w:b w:val="false"/>
          <w:i w:val="false"/>
          <w:color w:val="000000"/>
          <w:sz w:val="28"/>
        </w:rPr>
        <w:t>
      102) устройства развертывающие электронно-индикаторных блоков - электрическая регулировка;</w:t>
      </w:r>
    </w:p>
    <w:bookmarkEnd w:id="1524"/>
    <w:bookmarkStart w:name="z1529" w:id="1525"/>
    <w:p>
      <w:pPr>
        <w:spacing w:after="0"/>
        <w:ind w:left="0"/>
        <w:jc w:val="both"/>
      </w:pPr>
      <w:r>
        <w:rPr>
          <w:rFonts w:ascii="Times New Roman"/>
          <w:b w:val="false"/>
          <w:i w:val="false"/>
          <w:color w:val="000000"/>
          <w:sz w:val="28"/>
        </w:rPr>
        <w:t>
      103) устройства цифровые (сложные) на интегральных схемах - проверка согласно ТУ;</w:t>
      </w:r>
    </w:p>
    <w:bookmarkEnd w:id="1525"/>
    <w:bookmarkStart w:name="z1530" w:id="1526"/>
    <w:p>
      <w:pPr>
        <w:spacing w:after="0"/>
        <w:ind w:left="0"/>
        <w:jc w:val="both"/>
      </w:pPr>
      <w:r>
        <w:rPr>
          <w:rFonts w:ascii="Times New Roman"/>
          <w:b w:val="false"/>
          <w:i w:val="false"/>
          <w:color w:val="000000"/>
          <w:sz w:val="28"/>
        </w:rPr>
        <w:t>
      104) устройства ЭВМ - монтаж по таблице проводов (свыше 10000 проводов);</w:t>
      </w:r>
    </w:p>
    <w:bookmarkEnd w:id="1526"/>
    <w:bookmarkStart w:name="z1531" w:id="1527"/>
    <w:p>
      <w:pPr>
        <w:spacing w:after="0"/>
        <w:ind w:left="0"/>
        <w:jc w:val="both"/>
      </w:pPr>
      <w:r>
        <w:rPr>
          <w:rFonts w:ascii="Times New Roman"/>
          <w:b w:val="false"/>
          <w:i w:val="false"/>
          <w:color w:val="000000"/>
          <w:sz w:val="28"/>
        </w:rPr>
        <w:t>
      105) фильтры кварцевые, узкополосные - электрическая регулировка, снятие характеристик;</w:t>
      </w:r>
    </w:p>
    <w:bookmarkEnd w:id="1527"/>
    <w:bookmarkStart w:name="z1532" w:id="1528"/>
    <w:p>
      <w:pPr>
        <w:spacing w:after="0"/>
        <w:ind w:left="0"/>
        <w:jc w:val="both"/>
      </w:pPr>
      <w:r>
        <w:rPr>
          <w:rFonts w:ascii="Times New Roman"/>
          <w:b w:val="false"/>
          <w:i w:val="false"/>
          <w:color w:val="000000"/>
          <w:sz w:val="28"/>
        </w:rPr>
        <w:t>
      106) фильтры промежуточные, полосовые и детекторные свыше 5-ти звеньев - измерение характеристик затухания, входного сопровотивления и ассиметрии;</w:t>
      </w:r>
    </w:p>
    <w:bookmarkEnd w:id="1528"/>
    <w:bookmarkStart w:name="z1533" w:id="1529"/>
    <w:p>
      <w:pPr>
        <w:spacing w:after="0"/>
        <w:ind w:left="0"/>
        <w:jc w:val="both"/>
      </w:pPr>
      <w:r>
        <w:rPr>
          <w:rFonts w:ascii="Times New Roman"/>
          <w:b w:val="false"/>
          <w:i w:val="false"/>
          <w:color w:val="000000"/>
          <w:sz w:val="28"/>
        </w:rPr>
        <w:t>
      107) шкафы с количеством проводов от 400 до 600 - монтаж по принципиальной схеме;</w:t>
      </w:r>
    </w:p>
    <w:bookmarkEnd w:id="1529"/>
    <w:bookmarkStart w:name="z1534" w:id="1530"/>
    <w:p>
      <w:pPr>
        <w:spacing w:after="0"/>
        <w:ind w:left="0"/>
        <w:jc w:val="both"/>
      </w:pPr>
      <w:r>
        <w:rPr>
          <w:rFonts w:ascii="Times New Roman"/>
          <w:b w:val="false"/>
          <w:i w:val="false"/>
          <w:color w:val="000000"/>
          <w:sz w:val="28"/>
        </w:rPr>
        <w:t>
      108) шкафы специзделий и аппаратуры ЭВМ крупногабаритные особо сложные - сборка с выставлением по калибрам блоков, контактных разъемов и направляющих, установка дверей, панелей управлений.</w:t>
      </w:r>
    </w:p>
    <w:bookmarkEnd w:id="1530"/>
    <w:bookmarkStart w:name="z1535" w:id="1531"/>
    <w:p>
      <w:pPr>
        <w:spacing w:after="0"/>
        <w:ind w:left="0"/>
        <w:jc w:val="both"/>
      </w:pPr>
      <w:r>
        <w:rPr>
          <w:rFonts w:ascii="Times New Roman"/>
          <w:b w:val="false"/>
          <w:i w:val="false"/>
          <w:color w:val="000000"/>
          <w:sz w:val="28"/>
        </w:rPr>
        <w:t>
      Параграф 6. Радиомеханик по ремонту радиоэлектронной аппаратуры и приборов, 6-й разряд</w:t>
      </w:r>
    </w:p>
    <w:bookmarkEnd w:id="1531"/>
    <w:bookmarkStart w:name="z1536" w:id="1532"/>
    <w:p>
      <w:pPr>
        <w:spacing w:after="0"/>
        <w:ind w:left="0"/>
        <w:jc w:val="both"/>
      </w:pPr>
      <w:r>
        <w:rPr>
          <w:rFonts w:ascii="Times New Roman"/>
          <w:b w:val="false"/>
          <w:i w:val="false"/>
          <w:color w:val="000000"/>
          <w:sz w:val="28"/>
        </w:rPr>
        <w:t xml:space="preserve">
      273. Характеристика работы: </w:t>
      </w:r>
    </w:p>
    <w:bookmarkEnd w:id="1532"/>
    <w:bookmarkStart w:name="z1537" w:id="1533"/>
    <w:p>
      <w:pPr>
        <w:spacing w:after="0"/>
        <w:ind w:left="0"/>
        <w:jc w:val="both"/>
      </w:pPr>
      <w:r>
        <w:rPr>
          <w:rFonts w:ascii="Times New Roman"/>
          <w:b w:val="false"/>
          <w:i w:val="false"/>
          <w:color w:val="000000"/>
          <w:sz w:val="28"/>
        </w:rPr>
        <w:t>
      электрическая и механическая регулировка, настройка, полная проверка, испытание и сдача особо сложных электромеханических, радиотехнических, электронно-вычислительных устройств, механизмов, приборов, комплексов и систем по техническим условиям, программам и специальным инструкциям со снятием электрических характеристик и параметров с помощью сложной контрольно-измерительной аппаратуры. Сборка особо сложных измерительных схем и настройка их для комплексной проверки и испытания аппаратуры.</w:t>
      </w:r>
    </w:p>
    <w:bookmarkEnd w:id="1533"/>
    <w:bookmarkStart w:name="z1538" w:id="1534"/>
    <w:p>
      <w:pPr>
        <w:spacing w:after="0"/>
        <w:ind w:left="0"/>
        <w:jc w:val="both"/>
      </w:pPr>
      <w:r>
        <w:rPr>
          <w:rFonts w:ascii="Times New Roman"/>
          <w:b w:val="false"/>
          <w:i w:val="false"/>
          <w:color w:val="000000"/>
          <w:sz w:val="28"/>
        </w:rPr>
        <w:t>
      Подбор оптимальных режимов работы аппаратуры и приборов при комплексной настройке.</w:t>
      </w:r>
    </w:p>
    <w:bookmarkEnd w:id="1534"/>
    <w:bookmarkStart w:name="z1539" w:id="1535"/>
    <w:p>
      <w:pPr>
        <w:spacing w:after="0"/>
        <w:ind w:left="0"/>
        <w:jc w:val="both"/>
      </w:pPr>
      <w:r>
        <w:rPr>
          <w:rFonts w:ascii="Times New Roman"/>
          <w:b w:val="false"/>
          <w:i w:val="false"/>
          <w:color w:val="000000"/>
          <w:sz w:val="28"/>
        </w:rPr>
        <w:t>
      Устранение неисправностей, обнаруженных при комплексной настройке и регулировке аппаратуры. Сборка, регулировка и испытание зацеплений любой сложности с подгонкой деталей в пределах 5 - 6-го квалитетов (1-го класса точности). Сборка, монтаж, регулировка опытных и экспериментальных образцов устройств радиоэлектронной аппаратуры, приборов и механизмов.</w:t>
      </w:r>
    </w:p>
    <w:bookmarkEnd w:id="1535"/>
    <w:bookmarkStart w:name="z1540" w:id="1536"/>
    <w:p>
      <w:pPr>
        <w:spacing w:after="0"/>
        <w:ind w:left="0"/>
        <w:jc w:val="both"/>
      </w:pPr>
      <w:r>
        <w:rPr>
          <w:rFonts w:ascii="Times New Roman"/>
          <w:b w:val="false"/>
          <w:i w:val="false"/>
          <w:color w:val="000000"/>
          <w:sz w:val="28"/>
        </w:rPr>
        <w:t xml:space="preserve">
      274. Должен знать: </w:t>
      </w:r>
    </w:p>
    <w:bookmarkEnd w:id="1536"/>
    <w:bookmarkStart w:name="z1541" w:id="1537"/>
    <w:p>
      <w:pPr>
        <w:spacing w:after="0"/>
        <w:ind w:left="0"/>
        <w:jc w:val="both"/>
      </w:pPr>
      <w:r>
        <w:rPr>
          <w:rFonts w:ascii="Times New Roman"/>
          <w:b w:val="false"/>
          <w:i w:val="false"/>
          <w:color w:val="000000"/>
          <w:sz w:val="28"/>
        </w:rPr>
        <w:t xml:space="preserve">
      конструкцию, назначение регулируемой аппаратуры, способы и методы электрической, механической и комплексной регулировки и настройки устройств и опытных образцов изделий радиоэлектронной аппаратуры различного назначения, принципы установления режимов работы устройств и станций в целом, методы расчета особо сложных схем и элементов регулируемых устройств, виды неисправностей в регулируемой аппаратуре и способы их устранения, порядок различных испытаний аппаратуры, приборов и станций в различных условиях и требования технических условий на испытание. </w:t>
      </w:r>
    </w:p>
    <w:bookmarkEnd w:id="1537"/>
    <w:bookmarkStart w:name="z1542" w:id="1538"/>
    <w:p>
      <w:pPr>
        <w:spacing w:after="0"/>
        <w:ind w:left="0"/>
        <w:jc w:val="both"/>
      </w:pPr>
      <w:r>
        <w:rPr>
          <w:rFonts w:ascii="Times New Roman"/>
          <w:b w:val="false"/>
          <w:i w:val="false"/>
          <w:color w:val="000000"/>
          <w:sz w:val="28"/>
        </w:rPr>
        <w:t xml:space="preserve">
      275. Требуется среднее специальное образование. </w:t>
      </w:r>
    </w:p>
    <w:bookmarkEnd w:id="1538"/>
    <w:bookmarkStart w:name="z1543" w:id="1539"/>
    <w:p>
      <w:pPr>
        <w:spacing w:after="0"/>
        <w:ind w:left="0"/>
        <w:jc w:val="both"/>
      </w:pPr>
      <w:r>
        <w:rPr>
          <w:rFonts w:ascii="Times New Roman"/>
          <w:b w:val="false"/>
          <w:i w:val="false"/>
          <w:color w:val="000000"/>
          <w:sz w:val="28"/>
        </w:rPr>
        <w:t xml:space="preserve">
      276. Примеры работ: </w:t>
      </w:r>
    </w:p>
    <w:bookmarkEnd w:id="1539"/>
    <w:bookmarkStart w:name="z1544" w:id="1540"/>
    <w:p>
      <w:pPr>
        <w:spacing w:after="0"/>
        <w:ind w:left="0"/>
        <w:jc w:val="both"/>
      </w:pPr>
      <w:r>
        <w:rPr>
          <w:rFonts w:ascii="Times New Roman"/>
          <w:b w:val="false"/>
          <w:i w:val="false"/>
          <w:color w:val="000000"/>
          <w:sz w:val="28"/>
        </w:rPr>
        <w:t xml:space="preserve">
      1) антенны дециметровые - сборка; </w:t>
      </w:r>
    </w:p>
    <w:bookmarkEnd w:id="1540"/>
    <w:bookmarkStart w:name="z1545" w:id="1541"/>
    <w:p>
      <w:pPr>
        <w:spacing w:after="0"/>
        <w:ind w:left="0"/>
        <w:jc w:val="both"/>
      </w:pPr>
      <w:r>
        <w:rPr>
          <w:rFonts w:ascii="Times New Roman"/>
          <w:b w:val="false"/>
          <w:i w:val="false"/>
          <w:color w:val="000000"/>
          <w:sz w:val="28"/>
        </w:rPr>
        <w:t xml:space="preserve">
      2) аппаратура радиоэлектронная особо сложная, различного назначения - сборка с регулировкой, согласованием радиорелейных систем, проведением испытаний с оформлением протоколов испытаний; </w:t>
      </w:r>
    </w:p>
    <w:bookmarkEnd w:id="1541"/>
    <w:bookmarkStart w:name="z1546" w:id="1542"/>
    <w:p>
      <w:pPr>
        <w:spacing w:after="0"/>
        <w:ind w:left="0"/>
        <w:jc w:val="both"/>
      </w:pPr>
      <w:r>
        <w:rPr>
          <w:rFonts w:ascii="Times New Roman"/>
          <w:b w:val="false"/>
          <w:i w:val="false"/>
          <w:color w:val="000000"/>
          <w:sz w:val="28"/>
        </w:rPr>
        <w:t xml:space="preserve">
      3) аппаратура регистрирующая, буквопечатная особо сложная- регулировка механической части, замеры электрических и механических параметров; </w:t>
      </w:r>
    </w:p>
    <w:bookmarkEnd w:id="1542"/>
    <w:bookmarkStart w:name="z1547" w:id="1543"/>
    <w:p>
      <w:pPr>
        <w:spacing w:after="0"/>
        <w:ind w:left="0"/>
        <w:jc w:val="both"/>
      </w:pPr>
      <w:r>
        <w:rPr>
          <w:rFonts w:ascii="Times New Roman"/>
          <w:b w:val="false"/>
          <w:i w:val="false"/>
          <w:color w:val="000000"/>
          <w:sz w:val="28"/>
        </w:rPr>
        <w:t xml:space="preserve">
      4) аппаратура телеграфная электронная, фототелеграфная- электрическая регулировка, настройка и испытания; </w:t>
      </w:r>
    </w:p>
    <w:bookmarkEnd w:id="1543"/>
    <w:bookmarkStart w:name="z1548" w:id="1544"/>
    <w:p>
      <w:pPr>
        <w:spacing w:after="0"/>
        <w:ind w:left="0"/>
        <w:jc w:val="both"/>
      </w:pPr>
      <w:r>
        <w:rPr>
          <w:rFonts w:ascii="Times New Roman"/>
          <w:b w:val="false"/>
          <w:i w:val="false"/>
          <w:color w:val="000000"/>
          <w:sz w:val="28"/>
        </w:rPr>
        <w:t xml:space="preserve">
      5) аппараты высокочастотного телефонирования любой сложности - полная электрическая проверка, сдача приемщику; </w:t>
      </w:r>
    </w:p>
    <w:bookmarkEnd w:id="1544"/>
    <w:bookmarkStart w:name="z1549" w:id="1545"/>
    <w:p>
      <w:pPr>
        <w:spacing w:after="0"/>
        <w:ind w:left="0"/>
        <w:jc w:val="both"/>
      </w:pPr>
      <w:r>
        <w:rPr>
          <w:rFonts w:ascii="Times New Roman"/>
          <w:b w:val="false"/>
          <w:i w:val="false"/>
          <w:color w:val="000000"/>
          <w:sz w:val="28"/>
        </w:rPr>
        <w:t xml:space="preserve">
      6) аппараты телеграфные 5-ти и 7-ми элементного кода - отладка, регулировка механической части; </w:t>
      </w:r>
    </w:p>
    <w:bookmarkEnd w:id="1545"/>
    <w:bookmarkStart w:name="z1550" w:id="1546"/>
    <w:p>
      <w:pPr>
        <w:spacing w:after="0"/>
        <w:ind w:left="0"/>
        <w:jc w:val="both"/>
      </w:pPr>
      <w:r>
        <w:rPr>
          <w:rFonts w:ascii="Times New Roman"/>
          <w:b w:val="false"/>
          <w:i w:val="false"/>
          <w:color w:val="000000"/>
          <w:sz w:val="28"/>
        </w:rPr>
        <w:t xml:space="preserve">
      7) аппараты телеграфные, фототелеграфные особо сложные-механическая и электрическая регулировка, настройка и испытания; </w:t>
      </w:r>
    </w:p>
    <w:bookmarkEnd w:id="1546"/>
    <w:bookmarkStart w:name="z1551" w:id="1547"/>
    <w:p>
      <w:pPr>
        <w:spacing w:after="0"/>
        <w:ind w:left="0"/>
        <w:jc w:val="both"/>
      </w:pPr>
      <w:r>
        <w:rPr>
          <w:rFonts w:ascii="Times New Roman"/>
          <w:b w:val="false"/>
          <w:i w:val="false"/>
          <w:color w:val="000000"/>
          <w:sz w:val="28"/>
        </w:rPr>
        <w:t xml:space="preserve">
      8) блоки автоматической регулировки амплитуды и фазы-электрическая регулировка; </w:t>
      </w:r>
    </w:p>
    <w:bookmarkEnd w:id="1547"/>
    <w:bookmarkStart w:name="z1552" w:id="1548"/>
    <w:p>
      <w:pPr>
        <w:spacing w:after="0"/>
        <w:ind w:left="0"/>
        <w:jc w:val="both"/>
      </w:pPr>
      <w:r>
        <w:rPr>
          <w:rFonts w:ascii="Times New Roman"/>
          <w:b w:val="false"/>
          <w:i w:val="false"/>
          <w:color w:val="000000"/>
          <w:sz w:val="28"/>
        </w:rPr>
        <w:t xml:space="preserve">
      9) блоки волноводов - снятие диаграмм направленности антенны; </w:t>
      </w:r>
    </w:p>
    <w:bookmarkEnd w:id="1548"/>
    <w:bookmarkStart w:name="z1553" w:id="1549"/>
    <w:p>
      <w:pPr>
        <w:spacing w:after="0"/>
        <w:ind w:left="0"/>
        <w:jc w:val="both"/>
      </w:pPr>
      <w:r>
        <w:rPr>
          <w:rFonts w:ascii="Times New Roman"/>
          <w:b w:val="false"/>
          <w:i w:val="false"/>
          <w:color w:val="000000"/>
          <w:sz w:val="28"/>
        </w:rPr>
        <w:t xml:space="preserve">
      10) блоки передатчиков радиорелейных станций - проверка мощности на соответствие ТУ; </w:t>
      </w:r>
    </w:p>
    <w:bookmarkEnd w:id="1549"/>
    <w:bookmarkStart w:name="z1554" w:id="1550"/>
    <w:p>
      <w:pPr>
        <w:spacing w:after="0"/>
        <w:ind w:left="0"/>
        <w:jc w:val="both"/>
      </w:pPr>
      <w:r>
        <w:rPr>
          <w:rFonts w:ascii="Times New Roman"/>
          <w:b w:val="false"/>
          <w:i w:val="false"/>
          <w:color w:val="000000"/>
          <w:sz w:val="28"/>
        </w:rPr>
        <w:t xml:space="preserve">
      11) блоки питания стабилизированные - расчет схем, монтаж по принципиальным схемам; </w:t>
      </w:r>
    </w:p>
    <w:bookmarkEnd w:id="1550"/>
    <w:bookmarkStart w:name="z1555" w:id="1551"/>
    <w:p>
      <w:pPr>
        <w:spacing w:after="0"/>
        <w:ind w:left="0"/>
        <w:jc w:val="both"/>
      </w:pPr>
      <w:r>
        <w:rPr>
          <w:rFonts w:ascii="Times New Roman"/>
          <w:b w:val="false"/>
          <w:i w:val="false"/>
          <w:color w:val="000000"/>
          <w:sz w:val="28"/>
        </w:rPr>
        <w:t xml:space="preserve">
      12) блоки специальной аппаратуры с печатным и смешанным монтажом большой плотности особо сложные - монтаж по принципиальной схеме; </w:t>
      </w:r>
    </w:p>
    <w:bookmarkEnd w:id="1551"/>
    <w:bookmarkStart w:name="z1556" w:id="1552"/>
    <w:p>
      <w:pPr>
        <w:spacing w:after="0"/>
        <w:ind w:left="0"/>
        <w:jc w:val="both"/>
      </w:pPr>
      <w:r>
        <w:rPr>
          <w:rFonts w:ascii="Times New Roman"/>
          <w:b w:val="false"/>
          <w:i w:val="false"/>
          <w:color w:val="000000"/>
          <w:sz w:val="28"/>
        </w:rPr>
        <w:t xml:space="preserve">
      13) возбудители дискретного спектра частот - сопряжение блоков; </w:t>
      </w:r>
    </w:p>
    <w:bookmarkEnd w:id="1552"/>
    <w:bookmarkStart w:name="z1557" w:id="1553"/>
    <w:p>
      <w:pPr>
        <w:spacing w:after="0"/>
        <w:ind w:left="0"/>
        <w:jc w:val="both"/>
      </w:pPr>
      <w:r>
        <w:rPr>
          <w:rFonts w:ascii="Times New Roman"/>
          <w:b w:val="false"/>
          <w:i w:val="false"/>
          <w:color w:val="000000"/>
          <w:sz w:val="28"/>
        </w:rPr>
        <w:t xml:space="preserve">
      14) генераторы высокой и низкой частоты особо сложные - настройка, электрическая регулировка; </w:t>
      </w:r>
    </w:p>
    <w:bookmarkEnd w:id="1553"/>
    <w:bookmarkStart w:name="z1558" w:id="1554"/>
    <w:p>
      <w:pPr>
        <w:spacing w:after="0"/>
        <w:ind w:left="0"/>
        <w:jc w:val="both"/>
      </w:pPr>
      <w:r>
        <w:rPr>
          <w:rFonts w:ascii="Times New Roman"/>
          <w:b w:val="false"/>
          <w:i w:val="false"/>
          <w:color w:val="000000"/>
          <w:sz w:val="28"/>
        </w:rPr>
        <w:t xml:space="preserve">
      15) головки самонаведения всех типов - проверка, регулировка и испытание на соответствие параметров требованиям ТУ; </w:t>
      </w:r>
    </w:p>
    <w:bookmarkEnd w:id="1554"/>
    <w:bookmarkStart w:name="z1559" w:id="1555"/>
    <w:p>
      <w:pPr>
        <w:spacing w:after="0"/>
        <w:ind w:left="0"/>
        <w:jc w:val="both"/>
      </w:pPr>
      <w:r>
        <w:rPr>
          <w:rFonts w:ascii="Times New Roman"/>
          <w:b w:val="false"/>
          <w:i w:val="false"/>
          <w:color w:val="000000"/>
          <w:sz w:val="28"/>
        </w:rPr>
        <w:t xml:space="preserve">
      16) измерители емкости индуктивности сопротивления автоматические цифровые - проверка, регулировка; </w:t>
      </w:r>
    </w:p>
    <w:bookmarkEnd w:id="1555"/>
    <w:bookmarkStart w:name="z1560" w:id="1556"/>
    <w:p>
      <w:pPr>
        <w:spacing w:after="0"/>
        <w:ind w:left="0"/>
        <w:jc w:val="both"/>
      </w:pPr>
      <w:r>
        <w:rPr>
          <w:rFonts w:ascii="Times New Roman"/>
          <w:b w:val="false"/>
          <w:i w:val="false"/>
          <w:color w:val="000000"/>
          <w:sz w:val="28"/>
        </w:rPr>
        <w:t xml:space="preserve">
      17) индикаторы корабельные, приемные типа КПИ-полная регулировка, проверка и сдача; </w:t>
      </w:r>
    </w:p>
    <w:bookmarkEnd w:id="1556"/>
    <w:bookmarkStart w:name="z1561" w:id="1557"/>
    <w:p>
      <w:pPr>
        <w:spacing w:after="0"/>
        <w:ind w:left="0"/>
        <w:jc w:val="both"/>
      </w:pPr>
      <w:r>
        <w:rPr>
          <w:rFonts w:ascii="Times New Roman"/>
          <w:b w:val="false"/>
          <w:i w:val="false"/>
          <w:color w:val="000000"/>
          <w:sz w:val="28"/>
        </w:rPr>
        <w:t xml:space="preserve">
      18) искатели шаговые телемеханические - ремонт, регулировка, настройка; </w:t>
      </w:r>
    </w:p>
    <w:bookmarkEnd w:id="1557"/>
    <w:bookmarkStart w:name="z1562" w:id="1558"/>
    <w:p>
      <w:pPr>
        <w:spacing w:after="0"/>
        <w:ind w:left="0"/>
        <w:jc w:val="both"/>
      </w:pPr>
      <w:r>
        <w:rPr>
          <w:rFonts w:ascii="Times New Roman"/>
          <w:b w:val="false"/>
          <w:i w:val="false"/>
          <w:color w:val="000000"/>
          <w:sz w:val="28"/>
        </w:rPr>
        <w:t xml:space="preserve">
      19) каналы усиления приемо-индикаторного устройства - сопряжение по фазе и амплитуде; </w:t>
      </w:r>
    </w:p>
    <w:bookmarkEnd w:id="1558"/>
    <w:bookmarkStart w:name="z1563" w:id="1559"/>
    <w:p>
      <w:pPr>
        <w:spacing w:after="0"/>
        <w:ind w:left="0"/>
        <w:jc w:val="both"/>
      </w:pPr>
      <w:r>
        <w:rPr>
          <w:rFonts w:ascii="Times New Roman"/>
          <w:b w:val="false"/>
          <w:i w:val="false"/>
          <w:color w:val="000000"/>
          <w:sz w:val="28"/>
        </w:rPr>
        <w:t xml:space="preserve">
      20) коммутаторы испытательно-измерительные телефонные междугородных станций - электрическая регулировка; </w:t>
      </w:r>
    </w:p>
    <w:bookmarkEnd w:id="1559"/>
    <w:bookmarkStart w:name="z1564" w:id="1560"/>
    <w:p>
      <w:pPr>
        <w:spacing w:after="0"/>
        <w:ind w:left="0"/>
        <w:jc w:val="both"/>
      </w:pPr>
      <w:r>
        <w:rPr>
          <w:rFonts w:ascii="Times New Roman"/>
          <w:b w:val="false"/>
          <w:i w:val="false"/>
          <w:color w:val="000000"/>
          <w:sz w:val="28"/>
        </w:rPr>
        <w:t xml:space="preserve">
      21) комплексы телевизионные типа КА-204 - комплексная настройка и регулировка; </w:t>
      </w:r>
    </w:p>
    <w:bookmarkEnd w:id="1560"/>
    <w:bookmarkStart w:name="z1565" w:id="1561"/>
    <w:p>
      <w:pPr>
        <w:spacing w:after="0"/>
        <w:ind w:left="0"/>
        <w:jc w:val="both"/>
      </w:pPr>
      <w:r>
        <w:rPr>
          <w:rFonts w:ascii="Times New Roman"/>
          <w:b w:val="false"/>
          <w:i w:val="false"/>
          <w:color w:val="000000"/>
          <w:sz w:val="28"/>
        </w:rPr>
        <w:t xml:space="preserve">
      22) комплекс ЭВМ - настройка, испытания; </w:t>
      </w:r>
    </w:p>
    <w:bookmarkEnd w:id="1561"/>
    <w:bookmarkStart w:name="z1566" w:id="1562"/>
    <w:p>
      <w:pPr>
        <w:spacing w:after="0"/>
        <w:ind w:left="0"/>
        <w:jc w:val="both"/>
      </w:pPr>
      <w:r>
        <w:rPr>
          <w:rFonts w:ascii="Times New Roman"/>
          <w:b w:val="false"/>
          <w:i w:val="false"/>
          <w:color w:val="000000"/>
          <w:sz w:val="28"/>
        </w:rPr>
        <w:t xml:space="preserve">
      23) комплекты радиоизмерительные типа П-320 - настройка и регулировка электрических узлов; </w:t>
      </w:r>
    </w:p>
    <w:bookmarkEnd w:id="1562"/>
    <w:bookmarkStart w:name="z1567" w:id="1563"/>
    <w:p>
      <w:pPr>
        <w:spacing w:after="0"/>
        <w:ind w:left="0"/>
        <w:jc w:val="both"/>
      </w:pPr>
      <w:r>
        <w:rPr>
          <w:rFonts w:ascii="Times New Roman"/>
          <w:b w:val="false"/>
          <w:i w:val="false"/>
          <w:color w:val="000000"/>
          <w:sz w:val="28"/>
        </w:rPr>
        <w:t xml:space="preserve">
      24) машины вычислительные - регулировка и настройка функциональных узлов; </w:t>
      </w:r>
    </w:p>
    <w:bookmarkEnd w:id="1563"/>
    <w:bookmarkStart w:name="z1568" w:id="1564"/>
    <w:p>
      <w:pPr>
        <w:spacing w:after="0"/>
        <w:ind w:left="0"/>
        <w:jc w:val="both"/>
      </w:pPr>
      <w:r>
        <w:rPr>
          <w:rFonts w:ascii="Times New Roman"/>
          <w:b w:val="false"/>
          <w:i w:val="false"/>
          <w:color w:val="000000"/>
          <w:sz w:val="28"/>
        </w:rPr>
        <w:t xml:space="preserve">
      25) машины математические - монтаж по принципиальной схеме арифметического запоминающего устройства; </w:t>
      </w:r>
    </w:p>
    <w:bookmarkEnd w:id="1564"/>
    <w:bookmarkStart w:name="z1569" w:id="1565"/>
    <w:p>
      <w:pPr>
        <w:spacing w:after="0"/>
        <w:ind w:left="0"/>
        <w:jc w:val="both"/>
      </w:pPr>
      <w:r>
        <w:rPr>
          <w:rFonts w:ascii="Times New Roman"/>
          <w:b w:val="false"/>
          <w:i w:val="false"/>
          <w:color w:val="000000"/>
          <w:sz w:val="28"/>
        </w:rPr>
        <w:t xml:space="preserve">
      26) миноискатели УМИВ-1 - настройка; </w:t>
      </w:r>
    </w:p>
    <w:bookmarkEnd w:id="1565"/>
    <w:bookmarkStart w:name="z1570" w:id="1566"/>
    <w:p>
      <w:pPr>
        <w:spacing w:after="0"/>
        <w:ind w:left="0"/>
        <w:jc w:val="both"/>
      </w:pPr>
      <w:r>
        <w:rPr>
          <w:rFonts w:ascii="Times New Roman"/>
          <w:b w:val="false"/>
          <w:i w:val="false"/>
          <w:color w:val="000000"/>
          <w:sz w:val="28"/>
        </w:rPr>
        <w:t xml:space="preserve">
      27) моторы - сборка с механической регулировкой и подгонкой; </w:t>
      </w:r>
    </w:p>
    <w:bookmarkEnd w:id="1566"/>
    <w:bookmarkStart w:name="z1571" w:id="1567"/>
    <w:p>
      <w:pPr>
        <w:spacing w:after="0"/>
        <w:ind w:left="0"/>
        <w:jc w:val="both"/>
      </w:pPr>
      <w:r>
        <w:rPr>
          <w:rFonts w:ascii="Times New Roman"/>
          <w:b w:val="false"/>
          <w:i w:val="false"/>
          <w:color w:val="000000"/>
          <w:sz w:val="28"/>
        </w:rPr>
        <w:t xml:space="preserve">
      28) панели пульта управления - полный электромонтаж с установкой электродеталей и подключение к машине; </w:t>
      </w:r>
    </w:p>
    <w:bookmarkEnd w:id="1567"/>
    <w:bookmarkStart w:name="z1572" w:id="1568"/>
    <w:p>
      <w:pPr>
        <w:spacing w:after="0"/>
        <w:ind w:left="0"/>
        <w:jc w:val="both"/>
      </w:pPr>
      <w:r>
        <w:rPr>
          <w:rFonts w:ascii="Times New Roman"/>
          <w:b w:val="false"/>
          <w:i w:val="false"/>
          <w:color w:val="000000"/>
          <w:sz w:val="28"/>
        </w:rPr>
        <w:t xml:space="preserve">
      29) передатчики радиостанций большой мощности-полная регулировка и устранение паразитного самовозбуждения в каскадах; </w:t>
      </w:r>
    </w:p>
    <w:bookmarkEnd w:id="1568"/>
    <w:bookmarkStart w:name="z1573" w:id="1569"/>
    <w:p>
      <w:pPr>
        <w:spacing w:after="0"/>
        <w:ind w:left="0"/>
        <w:jc w:val="both"/>
      </w:pPr>
      <w:r>
        <w:rPr>
          <w:rFonts w:ascii="Times New Roman"/>
          <w:b w:val="false"/>
          <w:i w:val="false"/>
          <w:color w:val="000000"/>
          <w:sz w:val="28"/>
        </w:rPr>
        <w:t xml:space="preserve">
      30) приборы контроля элементов накопления типа КЭН-3 - настройка; </w:t>
      </w:r>
    </w:p>
    <w:bookmarkEnd w:id="1569"/>
    <w:bookmarkStart w:name="z1574" w:id="1570"/>
    <w:p>
      <w:pPr>
        <w:spacing w:after="0"/>
        <w:ind w:left="0"/>
        <w:jc w:val="both"/>
      </w:pPr>
      <w:r>
        <w:rPr>
          <w:rFonts w:ascii="Times New Roman"/>
          <w:b w:val="false"/>
          <w:i w:val="false"/>
          <w:color w:val="000000"/>
          <w:sz w:val="28"/>
        </w:rPr>
        <w:t>
      31) приборы радиоизмерительные: генераторы стандартных сигналов (ГСС-6, ГСС-8), волномеры высокой точности (ВВТ-Д, ГЧ-1М), измерители малой мощности (ИММ-25, ИММ-10) - настройка, снятие характеристик с заполнением паспорта;</w:t>
      </w:r>
    </w:p>
    <w:bookmarkEnd w:id="1570"/>
    <w:bookmarkStart w:name="z1575" w:id="1571"/>
    <w:p>
      <w:pPr>
        <w:spacing w:after="0"/>
        <w:ind w:left="0"/>
        <w:jc w:val="both"/>
      </w:pPr>
      <w:r>
        <w:rPr>
          <w:rFonts w:ascii="Times New Roman"/>
          <w:b w:val="false"/>
          <w:i w:val="false"/>
          <w:color w:val="000000"/>
          <w:sz w:val="28"/>
        </w:rPr>
        <w:t xml:space="preserve">
      32) приборы с большим количеством взаимодействующих механизмов - монтаж с вязкой схем; </w:t>
      </w:r>
    </w:p>
    <w:bookmarkEnd w:id="1571"/>
    <w:bookmarkStart w:name="z1576" w:id="1572"/>
    <w:p>
      <w:pPr>
        <w:spacing w:after="0"/>
        <w:ind w:left="0"/>
        <w:jc w:val="both"/>
      </w:pPr>
      <w:r>
        <w:rPr>
          <w:rFonts w:ascii="Times New Roman"/>
          <w:b w:val="false"/>
          <w:i w:val="false"/>
          <w:color w:val="000000"/>
          <w:sz w:val="28"/>
        </w:rPr>
        <w:t xml:space="preserve">
      33) приемники корабельные типа КПФ - полная регулировка, проверка и сдача; </w:t>
      </w:r>
    </w:p>
    <w:bookmarkEnd w:id="1572"/>
    <w:bookmarkStart w:name="z1577" w:id="1573"/>
    <w:p>
      <w:pPr>
        <w:spacing w:after="0"/>
        <w:ind w:left="0"/>
        <w:jc w:val="both"/>
      </w:pPr>
      <w:r>
        <w:rPr>
          <w:rFonts w:ascii="Times New Roman"/>
          <w:b w:val="false"/>
          <w:i w:val="false"/>
          <w:color w:val="000000"/>
          <w:sz w:val="28"/>
        </w:rPr>
        <w:t xml:space="preserve">
      34) радиомаяки типа СРМ, КРМ - полная регулировка, проверка и сдача; </w:t>
      </w:r>
    </w:p>
    <w:bookmarkEnd w:id="1573"/>
    <w:bookmarkStart w:name="z1578" w:id="1574"/>
    <w:p>
      <w:pPr>
        <w:spacing w:after="0"/>
        <w:ind w:left="0"/>
        <w:jc w:val="both"/>
      </w:pPr>
      <w:r>
        <w:rPr>
          <w:rFonts w:ascii="Times New Roman"/>
          <w:b w:val="false"/>
          <w:i w:val="false"/>
          <w:color w:val="000000"/>
          <w:sz w:val="28"/>
        </w:rPr>
        <w:t xml:space="preserve">
      35) радиостанции (особо сложные) - проверка работоспособности, комплексная регулировка и отработка передающей части под действующими антеннами; </w:t>
      </w:r>
    </w:p>
    <w:bookmarkEnd w:id="1574"/>
    <w:bookmarkStart w:name="z1579" w:id="1575"/>
    <w:p>
      <w:pPr>
        <w:spacing w:after="0"/>
        <w:ind w:left="0"/>
        <w:jc w:val="both"/>
      </w:pPr>
      <w:r>
        <w:rPr>
          <w:rFonts w:ascii="Times New Roman"/>
          <w:b w:val="false"/>
          <w:i w:val="false"/>
          <w:color w:val="000000"/>
          <w:sz w:val="28"/>
        </w:rPr>
        <w:t xml:space="preserve">
      36) синхронизаторы аварийные, аварийные импульсные датчики и блоки автоматики радиорелейных станций - регулировка и настройка; </w:t>
      </w:r>
    </w:p>
    <w:bookmarkEnd w:id="1575"/>
    <w:bookmarkStart w:name="z1580" w:id="1576"/>
    <w:p>
      <w:pPr>
        <w:spacing w:after="0"/>
        <w:ind w:left="0"/>
        <w:jc w:val="both"/>
      </w:pPr>
      <w:r>
        <w:rPr>
          <w:rFonts w:ascii="Times New Roman"/>
          <w:b w:val="false"/>
          <w:i w:val="false"/>
          <w:color w:val="000000"/>
          <w:sz w:val="28"/>
        </w:rPr>
        <w:t xml:space="preserve">
      37) системы автоматики и приводов (особо сложные) - полная регулировка с проведением испытаний; </w:t>
      </w:r>
    </w:p>
    <w:bookmarkEnd w:id="1576"/>
    <w:bookmarkStart w:name="z1581" w:id="1577"/>
    <w:p>
      <w:pPr>
        <w:spacing w:after="0"/>
        <w:ind w:left="0"/>
        <w:jc w:val="both"/>
      </w:pPr>
      <w:r>
        <w:rPr>
          <w:rFonts w:ascii="Times New Roman"/>
          <w:b w:val="false"/>
          <w:i w:val="false"/>
          <w:color w:val="000000"/>
          <w:sz w:val="28"/>
        </w:rPr>
        <w:t xml:space="preserve">
      38) системы бортовой аппаратуры - проверка, регулировка, испытания в составе изделия; </w:t>
      </w:r>
    </w:p>
    <w:bookmarkEnd w:id="1577"/>
    <w:bookmarkStart w:name="z1582" w:id="1578"/>
    <w:p>
      <w:pPr>
        <w:spacing w:after="0"/>
        <w:ind w:left="0"/>
        <w:jc w:val="both"/>
      </w:pPr>
      <w:r>
        <w:rPr>
          <w:rFonts w:ascii="Times New Roman"/>
          <w:b w:val="false"/>
          <w:i w:val="false"/>
          <w:color w:val="000000"/>
          <w:sz w:val="28"/>
        </w:rPr>
        <w:t xml:space="preserve">
      39) системы и изделия радионавигационные - пуск и сдача на кораблях, проверка на швартовых и ходовых испытаниях; </w:t>
      </w:r>
    </w:p>
    <w:bookmarkEnd w:id="1578"/>
    <w:bookmarkStart w:name="z1583" w:id="1579"/>
    <w:p>
      <w:pPr>
        <w:spacing w:after="0"/>
        <w:ind w:left="0"/>
        <w:jc w:val="both"/>
      </w:pPr>
      <w:r>
        <w:rPr>
          <w:rFonts w:ascii="Times New Roman"/>
          <w:b w:val="false"/>
          <w:i w:val="false"/>
          <w:color w:val="000000"/>
          <w:sz w:val="28"/>
        </w:rPr>
        <w:t xml:space="preserve">
      40) системы из нескольких блоков (АСФ, ССМ, индикаторная, передающая, автоматики и защиты радиотехнический станций) - настройка, снятие характеристик с заполнением протокола испытаний; </w:t>
      </w:r>
    </w:p>
    <w:bookmarkEnd w:id="1579"/>
    <w:bookmarkStart w:name="z1584" w:id="1580"/>
    <w:p>
      <w:pPr>
        <w:spacing w:after="0"/>
        <w:ind w:left="0"/>
        <w:jc w:val="both"/>
      </w:pPr>
      <w:r>
        <w:rPr>
          <w:rFonts w:ascii="Times New Roman"/>
          <w:b w:val="false"/>
          <w:i w:val="false"/>
          <w:color w:val="000000"/>
          <w:sz w:val="28"/>
        </w:rPr>
        <w:t xml:space="preserve">
      41) системы оптико-телевизионные сопровождения и наведения - настройка и регулировка; </w:t>
      </w:r>
    </w:p>
    <w:bookmarkEnd w:id="1580"/>
    <w:bookmarkStart w:name="z1585" w:id="1581"/>
    <w:p>
      <w:pPr>
        <w:spacing w:after="0"/>
        <w:ind w:left="0"/>
        <w:jc w:val="both"/>
      </w:pPr>
      <w:r>
        <w:rPr>
          <w:rFonts w:ascii="Times New Roman"/>
          <w:b w:val="false"/>
          <w:i w:val="false"/>
          <w:color w:val="000000"/>
          <w:sz w:val="28"/>
        </w:rPr>
        <w:t xml:space="preserve">
      42) системы функциональные автономные радиолокационных и радиотехнических комплексов типа "алтай", "нева", "волхов" - настройка, регулировка с заполнением протокола испытаний; </w:t>
      </w:r>
    </w:p>
    <w:bookmarkEnd w:id="1581"/>
    <w:bookmarkStart w:name="z1586" w:id="1582"/>
    <w:p>
      <w:pPr>
        <w:spacing w:after="0"/>
        <w:ind w:left="0"/>
        <w:jc w:val="both"/>
      </w:pPr>
      <w:r>
        <w:rPr>
          <w:rFonts w:ascii="Times New Roman"/>
          <w:b w:val="false"/>
          <w:i w:val="false"/>
          <w:color w:val="000000"/>
          <w:sz w:val="28"/>
        </w:rPr>
        <w:t xml:space="preserve">
      43) станции особо сложные - полный монтаж; </w:t>
      </w:r>
    </w:p>
    <w:bookmarkEnd w:id="1582"/>
    <w:bookmarkStart w:name="z1587" w:id="1583"/>
    <w:p>
      <w:pPr>
        <w:spacing w:after="0"/>
        <w:ind w:left="0"/>
        <w:jc w:val="both"/>
      </w:pPr>
      <w:r>
        <w:rPr>
          <w:rFonts w:ascii="Times New Roman"/>
          <w:b w:val="false"/>
          <w:i w:val="false"/>
          <w:color w:val="000000"/>
          <w:sz w:val="28"/>
        </w:rPr>
        <w:t xml:space="preserve">
      44) станции быстродействующей телефонной аппаратуры различных типов и систем - полный монтаж, механическая и электрическая регулировка и тренировка; </w:t>
      </w:r>
    </w:p>
    <w:bookmarkEnd w:id="1583"/>
    <w:bookmarkStart w:name="z1588" w:id="1584"/>
    <w:p>
      <w:pPr>
        <w:spacing w:after="0"/>
        <w:ind w:left="0"/>
        <w:jc w:val="both"/>
      </w:pPr>
      <w:r>
        <w:rPr>
          <w:rFonts w:ascii="Times New Roman"/>
          <w:b w:val="false"/>
          <w:i w:val="false"/>
          <w:color w:val="000000"/>
          <w:sz w:val="28"/>
        </w:rPr>
        <w:t xml:space="preserve">
      45) станции гидроакустические - полная регулировка; </w:t>
      </w:r>
    </w:p>
    <w:bookmarkEnd w:id="1584"/>
    <w:bookmarkStart w:name="z1589" w:id="1585"/>
    <w:p>
      <w:pPr>
        <w:spacing w:after="0"/>
        <w:ind w:left="0"/>
        <w:jc w:val="both"/>
      </w:pPr>
      <w:r>
        <w:rPr>
          <w:rFonts w:ascii="Times New Roman"/>
          <w:b w:val="false"/>
          <w:i w:val="false"/>
          <w:color w:val="000000"/>
          <w:sz w:val="28"/>
        </w:rPr>
        <w:t xml:space="preserve">
      46) станции радиорелейные многоканальные - комплексная регулировка и настройка с проверкой коэффициента номинальных искажений и чувствительности приемников; </w:t>
      </w:r>
    </w:p>
    <w:bookmarkEnd w:id="1585"/>
    <w:bookmarkStart w:name="z1590" w:id="1586"/>
    <w:p>
      <w:pPr>
        <w:spacing w:after="0"/>
        <w:ind w:left="0"/>
        <w:jc w:val="both"/>
      </w:pPr>
      <w:r>
        <w:rPr>
          <w:rFonts w:ascii="Times New Roman"/>
          <w:b w:val="false"/>
          <w:i w:val="false"/>
          <w:color w:val="000000"/>
          <w:sz w:val="28"/>
        </w:rPr>
        <w:t xml:space="preserve">
      47) станции радиорелейные типа р-400 - проверка и регулировка частотных характеристик; </w:t>
      </w:r>
    </w:p>
    <w:bookmarkEnd w:id="1586"/>
    <w:bookmarkStart w:name="z1591" w:id="1587"/>
    <w:p>
      <w:pPr>
        <w:spacing w:after="0"/>
        <w:ind w:left="0"/>
        <w:jc w:val="both"/>
      </w:pPr>
      <w:r>
        <w:rPr>
          <w:rFonts w:ascii="Times New Roman"/>
          <w:b w:val="false"/>
          <w:i w:val="false"/>
          <w:color w:val="000000"/>
          <w:sz w:val="28"/>
        </w:rPr>
        <w:t xml:space="preserve">
      48) станции радиотехнические большой мощности и запросчики всех типов - комплексная настройка, проведение приемо-сдаточных испытаний с заполнением формуляров; </w:t>
      </w:r>
    </w:p>
    <w:bookmarkEnd w:id="1587"/>
    <w:bookmarkStart w:name="z1592" w:id="1588"/>
    <w:p>
      <w:pPr>
        <w:spacing w:after="0"/>
        <w:ind w:left="0"/>
        <w:jc w:val="both"/>
      </w:pPr>
      <w:r>
        <w:rPr>
          <w:rFonts w:ascii="Times New Roman"/>
          <w:b w:val="false"/>
          <w:i w:val="false"/>
          <w:color w:val="000000"/>
          <w:sz w:val="28"/>
        </w:rPr>
        <w:t xml:space="preserve">
      49) стенды эталонно-измерительные - настройка и отладка; </w:t>
      </w:r>
    </w:p>
    <w:bookmarkEnd w:id="1588"/>
    <w:bookmarkStart w:name="z1593" w:id="1589"/>
    <w:p>
      <w:pPr>
        <w:spacing w:after="0"/>
        <w:ind w:left="0"/>
        <w:jc w:val="both"/>
      </w:pPr>
      <w:r>
        <w:rPr>
          <w:rFonts w:ascii="Times New Roman"/>
          <w:b w:val="false"/>
          <w:i w:val="false"/>
          <w:color w:val="000000"/>
          <w:sz w:val="28"/>
        </w:rPr>
        <w:t xml:space="preserve">
      50) устройства высокочастотные - настройка и регулировка согласно ту; </w:t>
      </w:r>
    </w:p>
    <w:bookmarkEnd w:id="1589"/>
    <w:bookmarkStart w:name="z1594" w:id="1590"/>
    <w:p>
      <w:pPr>
        <w:spacing w:after="0"/>
        <w:ind w:left="0"/>
        <w:jc w:val="both"/>
      </w:pPr>
      <w:r>
        <w:rPr>
          <w:rFonts w:ascii="Times New Roman"/>
          <w:b w:val="false"/>
          <w:i w:val="false"/>
          <w:color w:val="000000"/>
          <w:sz w:val="28"/>
        </w:rPr>
        <w:t>
      51) устройства приемо-индикаторные визуальных пеленгаторов - комплексная регулировка;</w:t>
      </w:r>
    </w:p>
    <w:bookmarkEnd w:id="1590"/>
    <w:bookmarkStart w:name="z1595" w:id="1591"/>
    <w:p>
      <w:pPr>
        <w:spacing w:after="0"/>
        <w:ind w:left="0"/>
        <w:jc w:val="both"/>
      </w:pPr>
      <w:r>
        <w:rPr>
          <w:rFonts w:ascii="Times New Roman"/>
          <w:b w:val="false"/>
          <w:i w:val="false"/>
          <w:color w:val="000000"/>
          <w:sz w:val="28"/>
        </w:rPr>
        <w:t xml:space="preserve">
      52) устройства запоминающие (особо сложные)-настройка и регулировка согласно ТУ; </w:t>
      </w:r>
    </w:p>
    <w:bookmarkEnd w:id="1591"/>
    <w:bookmarkStart w:name="z1596" w:id="1592"/>
    <w:p>
      <w:pPr>
        <w:spacing w:after="0"/>
        <w:ind w:left="0"/>
        <w:jc w:val="both"/>
      </w:pPr>
      <w:r>
        <w:rPr>
          <w:rFonts w:ascii="Times New Roman"/>
          <w:b w:val="false"/>
          <w:i w:val="false"/>
          <w:color w:val="000000"/>
          <w:sz w:val="28"/>
        </w:rPr>
        <w:t xml:space="preserve">
      53) устройства цифровые и аналого-цифровые (особо сложные) на интегральных схемах - настройка и регулировка согласно ТУ; </w:t>
      </w:r>
    </w:p>
    <w:bookmarkEnd w:id="1592"/>
    <w:bookmarkStart w:name="z1597" w:id="1593"/>
    <w:p>
      <w:pPr>
        <w:spacing w:after="0"/>
        <w:ind w:left="0"/>
        <w:jc w:val="both"/>
      </w:pPr>
      <w:r>
        <w:rPr>
          <w:rFonts w:ascii="Times New Roman"/>
          <w:b w:val="false"/>
          <w:i w:val="false"/>
          <w:color w:val="000000"/>
          <w:sz w:val="28"/>
        </w:rPr>
        <w:t>
      54) электрокардиографы многоканальные - настройка, регулировка, снятие характеристик.</w:t>
      </w:r>
    </w:p>
    <w:bookmarkEnd w:id="1593"/>
    <w:bookmarkStart w:name="z1598" w:id="1594"/>
    <w:p>
      <w:pPr>
        <w:spacing w:after="0"/>
        <w:ind w:left="0"/>
        <w:jc w:val="both"/>
      </w:pPr>
      <w:r>
        <w:rPr>
          <w:rFonts w:ascii="Times New Roman"/>
          <w:b w:val="false"/>
          <w:i w:val="false"/>
          <w:color w:val="000000"/>
          <w:sz w:val="28"/>
        </w:rPr>
        <w:t>
      33. Ремонтник индивидуальных средств противохимической защиты</w:t>
      </w:r>
    </w:p>
    <w:bookmarkEnd w:id="1594"/>
    <w:bookmarkStart w:name="z1599" w:id="1595"/>
    <w:p>
      <w:pPr>
        <w:spacing w:after="0"/>
        <w:ind w:left="0"/>
        <w:jc w:val="both"/>
      </w:pPr>
      <w:r>
        <w:rPr>
          <w:rFonts w:ascii="Times New Roman"/>
          <w:b w:val="false"/>
          <w:i w:val="false"/>
          <w:color w:val="000000"/>
          <w:sz w:val="28"/>
        </w:rPr>
        <w:t>
      Параграф 1. Ремонтник индивидуальных средств противохимической защиты, 1-й разряд</w:t>
      </w:r>
    </w:p>
    <w:bookmarkEnd w:id="1595"/>
    <w:bookmarkStart w:name="z1600" w:id="1596"/>
    <w:p>
      <w:pPr>
        <w:spacing w:after="0"/>
        <w:ind w:left="0"/>
        <w:jc w:val="both"/>
      </w:pPr>
      <w:r>
        <w:rPr>
          <w:rFonts w:ascii="Times New Roman"/>
          <w:b w:val="false"/>
          <w:i w:val="false"/>
          <w:color w:val="000000"/>
          <w:sz w:val="28"/>
        </w:rPr>
        <w:t xml:space="preserve">
      277. Характеристика работ: </w:t>
      </w:r>
    </w:p>
    <w:bookmarkEnd w:id="1596"/>
    <w:bookmarkStart w:name="z1601" w:id="1597"/>
    <w:p>
      <w:pPr>
        <w:spacing w:after="0"/>
        <w:ind w:left="0"/>
        <w:jc w:val="both"/>
      </w:pPr>
      <w:r>
        <w:rPr>
          <w:rFonts w:ascii="Times New Roman"/>
          <w:b w:val="false"/>
          <w:i w:val="false"/>
          <w:color w:val="000000"/>
          <w:sz w:val="28"/>
        </w:rPr>
        <w:t>
      текущий ремонт противогазовых сумок, средств защиты кожи и других изделий. Удаление коррозии и металлических частей средств противохимической защиты. Дезинсекция и опудривание лицевой части противогазов. Очистка от грязи внутренней и внешней поверхности средств защиты кожи, просушка мокрых предметов. Укладывание противогазов и сумок в тару.</w:t>
      </w:r>
    </w:p>
    <w:bookmarkEnd w:id="1597"/>
    <w:bookmarkStart w:name="z1602" w:id="1598"/>
    <w:p>
      <w:pPr>
        <w:spacing w:after="0"/>
        <w:ind w:left="0"/>
        <w:jc w:val="both"/>
      </w:pPr>
      <w:r>
        <w:rPr>
          <w:rFonts w:ascii="Times New Roman"/>
          <w:b w:val="false"/>
          <w:i w:val="false"/>
          <w:color w:val="000000"/>
          <w:sz w:val="28"/>
        </w:rPr>
        <w:t xml:space="preserve">
      278. Должен знать: </w:t>
      </w:r>
    </w:p>
    <w:bookmarkEnd w:id="1598"/>
    <w:bookmarkStart w:name="z1603" w:id="1599"/>
    <w:p>
      <w:pPr>
        <w:spacing w:after="0"/>
        <w:ind w:left="0"/>
        <w:jc w:val="both"/>
      </w:pPr>
      <w:r>
        <w:rPr>
          <w:rFonts w:ascii="Times New Roman"/>
          <w:b w:val="false"/>
          <w:i w:val="false"/>
          <w:color w:val="000000"/>
          <w:sz w:val="28"/>
        </w:rPr>
        <w:t>
      элементарные сведения о конструкции применяемых противогазов, назначение ремонтных ящиков, способы удаления коррозии с металлических деталей средств противохимической защиты.</w:t>
      </w:r>
    </w:p>
    <w:bookmarkEnd w:id="1599"/>
    <w:bookmarkStart w:name="z1604" w:id="1600"/>
    <w:p>
      <w:pPr>
        <w:spacing w:after="0"/>
        <w:ind w:left="0"/>
        <w:jc w:val="both"/>
      </w:pPr>
      <w:r>
        <w:rPr>
          <w:rFonts w:ascii="Times New Roman"/>
          <w:b w:val="false"/>
          <w:i w:val="false"/>
          <w:color w:val="000000"/>
          <w:sz w:val="28"/>
        </w:rPr>
        <w:t xml:space="preserve">
      279. Примеры работ: </w:t>
      </w:r>
    </w:p>
    <w:bookmarkEnd w:id="1600"/>
    <w:bookmarkStart w:name="z1605" w:id="1601"/>
    <w:p>
      <w:pPr>
        <w:spacing w:after="0"/>
        <w:ind w:left="0"/>
        <w:jc w:val="both"/>
      </w:pPr>
      <w:r>
        <w:rPr>
          <w:rFonts w:ascii="Times New Roman"/>
          <w:b w:val="false"/>
          <w:i w:val="false"/>
          <w:color w:val="000000"/>
          <w:sz w:val="28"/>
        </w:rPr>
        <w:t xml:space="preserve">
      1) Защитная одежда и лицевая часть противогазов – мойка; </w:t>
      </w:r>
    </w:p>
    <w:bookmarkEnd w:id="1601"/>
    <w:bookmarkStart w:name="z1606" w:id="1602"/>
    <w:p>
      <w:pPr>
        <w:spacing w:after="0"/>
        <w:ind w:left="0"/>
        <w:jc w:val="both"/>
      </w:pPr>
      <w:r>
        <w:rPr>
          <w:rFonts w:ascii="Times New Roman"/>
          <w:b w:val="false"/>
          <w:i w:val="false"/>
          <w:color w:val="000000"/>
          <w:sz w:val="28"/>
        </w:rPr>
        <w:t xml:space="preserve">
      2) Противогазы – разборка; </w:t>
      </w:r>
    </w:p>
    <w:bookmarkEnd w:id="1602"/>
    <w:bookmarkStart w:name="z1607" w:id="1603"/>
    <w:p>
      <w:pPr>
        <w:spacing w:after="0"/>
        <w:ind w:left="0"/>
        <w:jc w:val="both"/>
      </w:pPr>
      <w:r>
        <w:rPr>
          <w:rFonts w:ascii="Times New Roman"/>
          <w:b w:val="false"/>
          <w:i w:val="false"/>
          <w:color w:val="000000"/>
          <w:sz w:val="28"/>
        </w:rPr>
        <w:t xml:space="preserve">
      3) Пуговицы – замена; </w:t>
      </w:r>
    </w:p>
    <w:bookmarkEnd w:id="1603"/>
    <w:bookmarkStart w:name="z1608" w:id="1604"/>
    <w:p>
      <w:pPr>
        <w:spacing w:after="0"/>
        <w:ind w:left="0"/>
        <w:jc w:val="both"/>
      </w:pPr>
      <w:r>
        <w:rPr>
          <w:rFonts w:ascii="Times New Roman"/>
          <w:b w:val="false"/>
          <w:i w:val="false"/>
          <w:color w:val="000000"/>
          <w:sz w:val="28"/>
        </w:rPr>
        <w:t xml:space="preserve">
      4) Противогазовые сумки - наложение заплат на порванные и потертые места. </w:t>
      </w:r>
    </w:p>
    <w:bookmarkEnd w:id="1604"/>
    <w:bookmarkStart w:name="z1609" w:id="1605"/>
    <w:p>
      <w:pPr>
        <w:spacing w:after="0"/>
        <w:ind w:left="0"/>
        <w:jc w:val="both"/>
      </w:pPr>
      <w:r>
        <w:rPr>
          <w:rFonts w:ascii="Times New Roman"/>
          <w:b w:val="false"/>
          <w:i w:val="false"/>
          <w:color w:val="000000"/>
          <w:sz w:val="28"/>
        </w:rPr>
        <w:t>
      Параграф 2. Ремонтник индивидуальных средств противохимической защиты, 2-й разряд</w:t>
      </w:r>
    </w:p>
    <w:bookmarkEnd w:id="1605"/>
    <w:bookmarkStart w:name="z1610" w:id="1606"/>
    <w:p>
      <w:pPr>
        <w:spacing w:after="0"/>
        <w:ind w:left="0"/>
        <w:jc w:val="both"/>
      </w:pPr>
      <w:r>
        <w:rPr>
          <w:rFonts w:ascii="Times New Roman"/>
          <w:b w:val="false"/>
          <w:i w:val="false"/>
          <w:color w:val="000000"/>
          <w:sz w:val="28"/>
        </w:rPr>
        <w:t xml:space="preserve">
      280. Характеристика работ: </w:t>
      </w:r>
    </w:p>
    <w:bookmarkEnd w:id="1606"/>
    <w:bookmarkStart w:name="z1611" w:id="1607"/>
    <w:p>
      <w:pPr>
        <w:spacing w:after="0"/>
        <w:ind w:left="0"/>
        <w:jc w:val="both"/>
      </w:pPr>
      <w:r>
        <w:rPr>
          <w:rFonts w:ascii="Times New Roman"/>
          <w:b w:val="false"/>
          <w:i w:val="false"/>
          <w:color w:val="000000"/>
          <w:sz w:val="28"/>
        </w:rPr>
        <w:t>
      сортировка средств противохимической защиты по категориям. Средний и капитальный ремонт средств противохимической защиты. Окраска, лакировка и маркировка их. Комплектование ремонтных ящиков.</w:t>
      </w:r>
    </w:p>
    <w:bookmarkEnd w:id="1607"/>
    <w:bookmarkStart w:name="z1612" w:id="1608"/>
    <w:p>
      <w:pPr>
        <w:spacing w:after="0"/>
        <w:ind w:left="0"/>
        <w:jc w:val="both"/>
      </w:pPr>
      <w:r>
        <w:rPr>
          <w:rFonts w:ascii="Times New Roman"/>
          <w:b w:val="false"/>
          <w:i w:val="false"/>
          <w:color w:val="000000"/>
          <w:sz w:val="28"/>
        </w:rPr>
        <w:t xml:space="preserve">
      281. Должен знать: </w:t>
      </w:r>
    </w:p>
    <w:bookmarkEnd w:id="1608"/>
    <w:bookmarkStart w:name="z1613" w:id="1609"/>
    <w:p>
      <w:pPr>
        <w:spacing w:after="0"/>
        <w:ind w:left="0"/>
        <w:jc w:val="both"/>
      </w:pPr>
      <w:r>
        <w:rPr>
          <w:rFonts w:ascii="Times New Roman"/>
          <w:b w:val="false"/>
          <w:i w:val="false"/>
          <w:color w:val="000000"/>
          <w:sz w:val="28"/>
        </w:rPr>
        <w:t>
      конструкции применяемых противогазов и средств защиты кожи, способы проверки противогазовых коробок на герметичность и сопротивление дыханию, способы определения дефектов в индивидуальных средствах противохимической защиты, технологию заклейки резиновых изделий.</w:t>
      </w:r>
    </w:p>
    <w:bookmarkEnd w:id="1609"/>
    <w:bookmarkStart w:name="z1614" w:id="1610"/>
    <w:p>
      <w:pPr>
        <w:spacing w:after="0"/>
        <w:ind w:left="0"/>
        <w:jc w:val="both"/>
      </w:pPr>
      <w:r>
        <w:rPr>
          <w:rFonts w:ascii="Times New Roman"/>
          <w:b w:val="false"/>
          <w:i w:val="false"/>
          <w:color w:val="000000"/>
          <w:sz w:val="28"/>
        </w:rPr>
        <w:t xml:space="preserve">
      282. Примеры работ: </w:t>
      </w:r>
    </w:p>
    <w:bookmarkEnd w:id="1610"/>
    <w:bookmarkStart w:name="z1615" w:id="1611"/>
    <w:p>
      <w:pPr>
        <w:spacing w:after="0"/>
        <w:ind w:left="0"/>
        <w:jc w:val="both"/>
      </w:pPr>
      <w:r>
        <w:rPr>
          <w:rFonts w:ascii="Times New Roman"/>
          <w:b w:val="false"/>
          <w:i w:val="false"/>
          <w:color w:val="000000"/>
          <w:sz w:val="28"/>
        </w:rPr>
        <w:t xml:space="preserve">
      1) ИП-46 - выправление вмятин на металлических деталях и полная окраска при значительном нарушении антикоррозийного покрытия; </w:t>
      </w:r>
    </w:p>
    <w:bookmarkEnd w:id="1611"/>
    <w:bookmarkStart w:name="z1616" w:id="1612"/>
    <w:p>
      <w:pPr>
        <w:spacing w:after="0"/>
        <w:ind w:left="0"/>
        <w:jc w:val="both"/>
      </w:pPr>
      <w:r>
        <w:rPr>
          <w:rFonts w:ascii="Times New Roman"/>
          <w:b w:val="false"/>
          <w:i w:val="false"/>
          <w:color w:val="000000"/>
          <w:sz w:val="28"/>
        </w:rPr>
        <w:t xml:space="preserve">
      2) коробки фильтрующих противогазов – окраска; </w:t>
      </w:r>
    </w:p>
    <w:bookmarkEnd w:id="1612"/>
    <w:bookmarkStart w:name="z1617" w:id="1613"/>
    <w:p>
      <w:pPr>
        <w:spacing w:after="0"/>
        <w:ind w:left="0"/>
        <w:jc w:val="both"/>
      </w:pPr>
      <w:r>
        <w:rPr>
          <w:rFonts w:ascii="Times New Roman"/>
          <w:b w:val="false"/>
          <w:i w:val="false"/>
          <w:color w:val="000000"/>
          <w:sz w:val="28"/>
        </w:rPr>
        <w:t xml:space="preserve">
      3) металлические детали противогазовых сумок – замена; </w:t>
      </w:r>
    </w:p>
    <w:bookmarkEnd w:id="1613"/>
    <w:bookmarkStart w:name="z1618" w:id="1614"/>
    <w:p>
      <w:pPr>
        <w:spacing w:after="0"/>
        <w:ind w:left="0"/>
        <w:jc w:val="both"/>
      </w:pPr>
      <w:r>
        <w:rPr>
          <w:rFonts w:ascii="Times New Roman"/>
          <w:b w:val="false"/>
          <w:i w:val="false"/>
          <w:color w:val="000000"/>
          <w:sz w:val="28"/>
        </w:rPr>
        <w:t xml:space="preserve">
      4) средства защиты кожи - пошивка и пришивка горлового клапана, пояса, хлястиков, завязок, шлевок, планок и тому подобное; </w:t>
      </w:r>
    </w:p>
    <w:bookmarkEnd w:id="1614"/>
    <w:bookmarkStart w:name="z1619" w:id="1615"/>
    <w:p>
      <w:pPr>
        <w:spacing w:after="0"/>
        <w:ind w:left="0"/>
        <w:jc w:val="both"/>
      </w:pPr>
      <w:r>
        <w:rPr>
          <w:rFonts w:ascii="Times New Roman"/>
          <w:b w:val="false"/>
          <w:i w:val="false"/>
          <w:color w:val="000000"/>
          <w:sz w:val="28"/>
        </w:rPr>
        <w:t xml:space="preserve">
      5) шлем-маски - наложение заплат на проколы резины. </w:t>
      </w:r>
    </w:p>
    <w:bookmarkEnd w:id="1615"/>
    <w:bookmarkStart w:name="z1620" w:id="1616"/>
    <w:p>
      <w:pPr>
        <w:spacing w:after="0"/>
        <w:ind w:left="0"/>
        <w:jc w:val="both"/>
      </w:pPr>
      <w:r>
        <w:rPr>
          <w:rFonts w:ascii="Times New Roman"/>
          <w:b w:val="false"/>
          <w:i w:val="false"/>
          <w:color w:val="000000"/>
          <w:sz w:val="28"/>
        </w:rPr>
        <w:t>
      Параграф 3. Ремонтник индивидуальных средств противохимической защиты, 3-й разряд</w:t>
      </w:r>
    </w:p>
    <w:bookmarkEnd w:id="1616"/>
    <w:bookmarkStart w:name="z1621" w:id="1617"/>
    <w:p>
      <w:pPr>
        <w:spacing w:after="0"/>
        <w:ind w:left="0"/>
        <w:jc w:val="both"/>
      </w:pPr>
      <w:r>
        <w:rPr>
          <w:rFonts w:ascii="Times New Roman"/>
          <w:b w:val="false"/>
          <w:i w:val="false"/>
          <w:color w:val="000000"/>
          <w:sz w:val="28"/>
        </w:rPr>
        <w:t xml:space="preserve">
      283. Характеристика работ: </w:t>
      </w:r>
    </w:p>
    <w:bookmarkEnd w:id="1617"/>
    <w:bookmarkStart w:name="z1622" w:id="1618"/>
    <w:p>
      <w:pPr>
        <w:spacing w:after="0"/>
        <w:ind w:left="0"/>
        <w:jc w:val="both"/>
      </w:pPr>
      <w:r>
        <w:rPr>
          <w:rFonts w:ascii="Times New Roman"/>
          <w:b w:val="false"/>
          <w:i w:val="false"/>
          <w:color w:val="000000"/>
          <w:sz w:val="28"/>
        </w:rPr>
        <w:t>
      испытание противогазов всех типов и отдельных узлов (противогазовой коробки, лицевой части, регенеративных патронов, клапанов) на сопротивление дыханию, герметичность и просвечивание.</w:t>
      </w:r>
    </w:p>
    <w:bookmarkEnd w:id="1618"/>
    <w:bookmarkStart w:name="z1623" w:id="1619"/>
    <w:p>
      <w:pPr>
        <w:spacing w:after="0"/>
        <w:ind w:left="0"/>
        <w:jc w:val="both"/>
      </w:pPr>
      <w:r>
        <w:rPr>
          <w:rFonts w:ascii="Times New Roman"/>
          <w:b w:val="false"/>
          <w:i w:val="false"/>
          <w:color w:val="000000"/>
          <w:sz w:val="28"/>
        </w:rPr>
        <w:t xml:space="preserve">
      284. Должен знать: </w:t>
      </w:r>
    </w:p>
    <w:bookmarkEnd w:id="1619"/>
    <w:bookmarkStart w:name="z1624" w:id="1620"/>
    <w:p>
      <w:pPr>
        <w:spacing w:after="0"/>
        <w:ind w:left="0"/>
        <w:jc w:val="both"/>
      </w:pPr>
      <w:r>
        <w:rPr>
          <w:rFonts w:ascii="Times New Roman"/>
          <w:b w:val="false"/>
          <w:i w:val="false"/>
          <w:color w:val="000000"/>
          <w:sz w:val="28"/>
        </w:rPr>
        <w:t>
      устройство, принцип работы и правила пользования изолирующими противогазами, технологию ремонта средств противохимической защиты, снаряжение средств противохимической защиты, технические условия на испытание противогазов всех типов.</w:t>
      </w:r>
    </w:p>
    <w:bookmarkEnd w:id="1620"/>
    <w:bookmarkStart w:name="z1625" w:id="1621"/>
    <w:p>
      <w:pPr>
        <w:spacing w:after="0"/>
        <w:ind w:left="0"/>
        <w:jc w:val="both"/>
      </w:pPr>
      <w:r>
        <w:rPr>
          <w:rFonts w:ascii="Times New Roman"/>
          <w:b w:val="false"/>
          <w:i w:val="false"/>
          <w:color w:val="000000"/>
          <w:sz w:val="28"/>
        </w:rPr>
        <w:t xml:space="preserve">
      285.Примеры работ: </w:t>
      </w:r>
    </w:p>
    <w:bookmarkEnd w:id="1621"/>
    <w:bookmarkStart w:name="z1626" w:id="1622"/>
    <w:p>
      <w:pPr>
        <w:spacing w:after="0"/>
        <w:ind w:left="0"/>
        <w:jc w:val="both"/>
      </w:pPr>
      <w:r>
        <w:rPr>
          <w:rFonts w:ascii="Times New Roman"/>
          <w:b w:val="false"/>
          <w:i w:val="false"/>
          <w:color w:val="000000"/>
          <w:sz w:val="28"/>
        </w:rPr>
        <w:t xml:space="preserve">
      1) аппараты ИПС - сборка и испытание; </w:t>
      </w:r>
    </w:p>
    <w:bookmarkEnd w:id="1622"/>
    <w:bookmarkStart w:name="z1627" w:id="1623"/>
    <w:p>
      <w:pPr>
        <w:spacing w:after="0"/>
        <w:ind w:left="0"/>
        <w:jc w:val="both"/>
      </w:pPr>
      <w:r>
        <w:rPr>
          <w:rFonts w:ascii="Times New Roman"/>
          <w:b w:val="false"/>
          <w:i w:val="false"/>
          <w:color w:val="000000"/>
          <w:sz w:val="28"/>
        </w:rPr>
        <w:t xml:space="preserve">
      2) изолирующие противогазы ИП-46 - проверка и регулировка; </w:t>
      </w:r>
    </w:p>
    <w:bookmarkEnd w:id="1623"/>
    <w:bookmarkStart w:name="z1628" w:id="1624"/>
    <w:p>
      <w:pPr>
        <w:spacing w:after="0"/>
        <w:ind w:left="0"/>
        <w:jc w:val="both"/>
      </w:pPr>
      <w:r>
        <w:rPr>
          <w:rFonts w:ascii="Times New Roman"/>
          <w:b w:val="false"/>
          <w:i w:val="false"/>
          <w:color w:val="000000"/>
          <w:sz w:val="28"/>
        </w:rPr>
        <w:t xml:space="preserve">
      3) РДП - проверка на исправность и герметичность; </w:t>
      </w:r>
    </w:p>
    <w:bookmarkEnd w:id="1624"/>
    <w:bookmarkStart w:name="z1629" w:id="1625"/>
    <w:p>
      <w:pPr>
        <w:spacing w:after="0"/>
        <w:ind w:left="0"/>
        <w:jc w:val="both"/>
      </w:pPr>
      <w:r>
        <w:rPr>
          <w:rFonts w:ascii="Times New Roman"/>
          <w:b w:val="false"/>
          <w:i w:val="false"/>
          <w:color w:val="000000"/>
          <w:sz w:val="28"/>
        </w:rPr>
        <w:t>
      4) фильтры-поглотители - испытание на сопротивление воздуха, герметичность и на масляный туман.</w:t>
      </w:r>
    </w:p>
    <w:bookmarkEnd w:id="1625"/>
    <w:bookmarkStart w:name="z1630" w:id="1626"/>
    <w:p>
      <w:pPr>
        <w:spacing w:after="0"/>
        <w:ind w:left="0"/>
        <w:jc w:val="both"/>
      </w:pPr>
      <w:r>
        <w:rPr>
          <w:rFonts w:ascii="Times New Roman"/>
          <w:b w:val="false"/>
          <w:i w:val="false"/>
          <w:color w:val="000000"/>
          <w:sz w:val="28"/>
        </w:rPr>
        <w:t>
      34. Ремонтник противоминного оружия и вооружения</w:t>
      </w:r>
    </w:p>
    <w:bookmarkEnd w:id="1626"/>
    <w:bookmarkStart w:name="z1631" w:id="1627"/>
    <w:p>
      <w:pPr>
        <w:spacing w:after="0"/>
        <w:ind w:left="0"/>
        <w:jc w:val="both"/>
      </w:pPr>
      <w:r>
        <w:rPr>
          <w:rFonts w:ascii="Times New Roman"/>
          <w:b w:val="false"/>
          <w:i w:val="false"/>
          <w:color w:val="000000"/>
          <w:sz w:val="28"/>
        </w:rPr>
        <w:t>
      Параграф 1. Ремонтник противоминного оружия и вооружения, 1-й разряд</w:t>
      </w:r>
    </w:p>
    <w:bookmarkEnd w:id="1627"/>
    <w:bookmarkStart w:name="z1632" w:id="1628"/>
    <w:p>
      <w:pPr>
        <w:spacing w:after="0"/>
        <w:ind w:left="0"/>
        <w:jc w:val="both"/>
      </w:pPr>
      <w:r>
        <w:rPr>
          <w:rFonts w:ascii="Times New Roman"/>
          <w:b w:val="false"/>
          <w:i w:val="false"/>
          <w:color w:val="000000"/>
          <w:sz w:val="28"/>
        </w:rPr>
        <w:t xml:space="preserve">
      286. Характеристика работ: </w:t>
      </w:r>
    </w:p>
    <w:bookmarkEnd w:id="1628"/>
    <w:bookmarkStart w:name="z1633" w:id="1629"/>
    <w:p>
      <w:pPr>
        <w:spacing w:after="0"/>
        <w:ind w:left="0"/>
        <w:jc w:val="both"/>
      </w:pPr>
      <w:r>
        <w:rPr>
          <w:rFonts w:ascii="Times New Roman"/>
          <w:b w:val="false"/>
          <w:i w:val="false"/>
          <w:color w:val="000000"/>
          <w:sz w:val="28"/>
        </w:rPr>
        <w:t>
      распаковка, подготовка и упаковка изделий в тару, тросов и кабельных изделий в деревянные барабаны. Опудривание кабельных изделий и резиновых деталей. Оклетневка пеньковых тросов. Выполнение простых такелажных работ под руководством рабочего более высокой квалификации. Очистка от грязи, коррозии, старой окраски и смазка элементов тралов, сетей и вех.</w:t>
      </w:r>
    </w:p>
    <w:bookmarkEnd w:id="1629"/>
    <w:bookmarkStart w:name="z1634" w:id="1630"/>
    <w:p>
      <w:pPr>
        <w:spacing w:after="0"/>
        <w:ind w:left="0"/>
        <w:jc w:val="both"/>
      </w:pPr>
      <w:r>
        <w:rPr>
          <w:rFonts w:ascii="Times New Roman"/>
          <w:b w:val="false"/>
          <w:i w:val="false"/>
          <w:color w:val="000000"/>
          <w:sz w:val="28"/>
        </w:rPr>
        <w:t xml:space="preserve">
      287. Должен знать: </w:t>
      </w:r>
    </w:p>
    <w:bookmarkEnd w:id="1630"/>
    <w:bookmarkStart w:name="z1635" w:id="1631"/>
    <w:p>
      <w:pPr>
        <w:spacing w:after="0"/>
        <w:ind w:left="0"/>
        <w:jc w:val="both"/>
      </w:pPr>
      <w:r>
        <w:rPr>
          <w:rFonts w:ascii="Times New Roman"/>
          <w:b w:val="false"/>
          <w:i w:val="false"/>
          <w:color w:val="000000"/>
          <w:sz w:val="28"/>
        </w:rPr>
        <w:t>
      наименование, назначение и правила применения простого такелажного инструмента и приспособлений, основные разновидности пеньковых тросов, винтовых скоб, подвесок и звеньев, применяемых в тралах, правила внутрицеховой транспортировки, правила маркировки и упаковки изделий.</w:t>
      </w:r>
    </w:p>
    <w:bookmarkEnd w:id="1631"/>
    <w:bookmarkStart w:name="z1636" w:id="1632"/>
    <w:p>
      <w:pPr>
        <w:spacing w:after="0"/>
        <w:ind w:left="0"/>
        <w:jc w:val="both"/>
      </w:pPr>
      <w:r>
        <w:rPr>
          <w:rFonts w:ascii="Times New Roman"/>
          <w:b w:val="false"/>
          <w:i w:val="false"/>
          <w:color w:val="000000"/>
          <w:sz w:val="28"/>
        </w:rPr>
        <w:t xml:space="preserve">
      288. Примеры работ: </w:t>
      </w:r>
    </w:p>
    <w:bookmarkEnd w:id="1632"/>
    <w:bookmarkStart w:name="z1637" w:id="1633"/>
    <w:p>
      <w:pPr>
        <w:spacing w:after="0"/>
        <w:ind w:left="0"/>
        <w:jc w:val="both"/>
      </w:pPr>
      <w:r>
        <w:rPr>
          <w:rFonts w:ascii="Times New Roman"/>
          <w:b w:val="false"/>
          <w:i w:val="false"/>
          <w:color w:val="000000"/>
          <w:sz w:val="28"/>
        </w:rPr>
        <w:t>
      1) тара и упаковка весом места до 50 кг - подноска, уборка с рабочего места;</w:t>
      </w:r>
    </w:p>
    <w:bookmarkEnd w:id="1633"/>
    <w:bookmarkStart w:name="z1638" w:id="1634"/>
    <w:p>
      <w:pPr>
        <w:spacing w:after="0"/>
        <w:ind w:left="0"/>
        <w:jc w:val="both"/>
      </w:pPr>
      <w:r>
        <w:rPr>
          <w:rFonts w:ascii="Times New Roman"/>
          <w:b w:val="false"/>
          <w:i w:val="false"/>
          <w:color w:val="000000"/>
          <w:sz w:val="28"/>
        </w:rPr>
        <w:t xml:space="preserve">
      2) упаковка - снятие старой маркировки и вязок с тросовых элементов; </w:t>
      </w:r>
    </w:p>
    <w:bookmarkEnd w:id="1634"/>
    <w:bookmarkStart w:name="z1639" w:id="1635"/>
    <w:p>
      <w:pPr>
        <w:spacing w:after="0"/>
        <w:ind w:left="0"/>
        <w:jc w:val="both"/>
      </w:pPr>
      <w:r>
        <w:rPr>
          <w:rFonts w:ascii="Times New Roman"/>
          <w:b w:val="false"/>
          <w:i w:val="false"/>
          <w:color w:val="000000"/>
          <w:sz w:val="28"/>
        </w:rPr>
        <w:t xml:space="preserve">
      3) упаковка - нанесение маркировки по трафарету; </w:t>
      </w:r>
    </w:p>
    <w:bookmarkEnd w:id="1635"/>
    <w:bookmarkStart w:name="z1640" w:id="1636"/>
    <w:p>
      <w:pPr>
        <w:spacing w:after="0"/>
        <w:ind w:left="0"/>
        <w:jc w:val="both"/>
      </w:pPr>
      <w:r>
        <w:rPr>
          <w:rFonts w:ascii="Times New Roman"/>
          <w:b w:val="false"/>
          <w:i w:val="false"/>
          <w:color w:val="000000"/>
          <w:sz w:val="28"/>
        </w:rPr>
        <w:t xml:space="preserve">
      4) ящики тарного типа-подготовка к упаковке (очистка от загрязнения и старой краски, выкладка бумагой). </w:t>
      </w:r>
    </w:p>
    <w:bookmarkEnd w:id="1636"/>
    <w:bookmarkStart w:name="z1641" w:id="1637"/>
    <w:p>
      <w:pPr>
        <w:spacing w:after="0"/>
        <w:ind w:left="0"/>
        <w:jc w:val="both"/>
      </w:pPr>
      <w:r>
        <w:rPr>
          <w:rFonts w:ascii="Times New Roman"/>
          <w:b w:val="false"/>
          <w:i w:val="false"/>
          <w:color w:val="000000"/>
          <w:sz w:val="28"/>
        </w:rPr>
        <w:t>
      Параграф 2. Ремонтник противоминного оружия и вооружения, 2-й разряд</w:t>
      </w:r>
    </w:p>
    <w:bookmarkEnd w:id="1637"/>
    <w:bookmarkStart w:name="z1642" w:id="1638"/>
    <w:p>
      <w:pPr>
        <w:spacing w:after="0"/>
        <w:ind w:left="0"/>
        <w:jc w:val="both"/>
      </w:pPr>
      <w:r>
        <w:rPr>
          <w:rFonts w:ascii="Times New Roman"/>
          <w:b w:val="false"/>
          <w:i w:val="false"/>
          <w:color w:val="000000"/>
          <w:sz w:val="28"/>
        </w:rPr>
        <w:t xml:space="preserve">
      289. Характеристика работ: </w:t>
      </w:r>
    </w:p>
    <w:bookmarkEnd w:id="1638"/>
    <w:bookmarkStart w:name="z1643" w:id="1639"/>
    <w:p>
      <w:pPr>
        <w:spacing w:after="0"/>
        <w:ind w:left="0"/>
        <w:jc w:val="both"/>
      </w:pPr>
      <w:r>
        <w:rPr>
          <w:rFonts w:ascii="Times New Roman"/>
          <w:b w:val="false"/>
          <w:i w:val="false"/>
          <w:color w:val="000000"/>
          <w:sz w:val="28"/>
        </w:rPr>
        <w:t>
      разборка и сборка простых узлов тралов, сетей и вех. Обдувка воздухом деталей и узлов. Оклетневка стальных тросов всех диаметров. Изготовление кнопов на концах тросов различных диаметров. Грунтовка и покраска элементов тралов, сетей и вех. Сверление и опиловка отверстий на несложных деталях. Маркировка изделий. Выполнение простых такелажных работ. Растаскивание тросов, отмеривание и скруживание их в бухты и перевязка бухт. Приготовление проварочной смеси и проварка тросовых изделий.</w:t>
      </w:r>
    </w:p>
    <w:bookmarkEnd w:id="1639"/>
    <w:bookmarkStart w:name="z1644" w:id="1640"/>
    <w:p>
      <w:pPr>
        <w:spacing w:after="0"/>
        <w:ind w:left="0"/>
        <w:jc w:val="both"/>
      </w:pPr>
      <w:r>
        <w:rPr>
          <w:rFonts w:ascii="Times New Roman"/>
          <w:b w:val="false"/>
          <w:i w:val="false"/>
          <w:color w:val="000000"/>
          <w:sz w:val="28"/>
        </w:rPr>
        <w:t xml:space="preserve">
      290. Должен знать: </w:t>
      </w:r>
    </w:p>
    <w:bookmarkEnd w:id="1640"/>
    <w:bookmarkStart w:name="z1645" w:id="1641"/>
    <w:p>
      <w:pPr>
        <w:spacing w:after="0"/>
        <w:ind w:left="0"/>
        <w:jc w:val="both"/>
      </w:pPr>
      <w:r>
        <w:rPr>
          <w:rFonts w:ascii="Times New Roman"/>
          <w:b w:val="false"/>
          <w:i w:val="false"/>
          <w:color w:val="000000"/>
          <w:sz w:val="28"/>
        </w:rPr>
        <w:t>
      разновидности стальных тросов, назначение и устройство отдельных простых узлов изделий, правила рубки тросов, правила растаскивания тросов из бухт, места крепления плавучестей, рабочий и контрольно-измерительный инструмент.</w:t>
      </w:r>
    </w:p>
    <w:bookmarkEnd w:id="1641"/>
    <w:bookmarkStart w:name="z1646" w:id="1642"/>
    <w:p>
      <w:pPr>
        <w:spacing w:after="0"/>
        <w:ind w:left="0"/>
        <w:jc w:val="both"/>
      </w:pPr>
      <w:r>
        <w:rPr>
          <w:rFonts w:ascii="Times New Roman"/>
          <w:b w:val="false"/>
          <w:i w:val="false"/>
          <w:color w:val="000000"/>
          <w:sz w:val="28"/>
        </w:rPr>
        <w:t xml:space="preserve">
      291. Примеры работ: </w:t>
      </w:r>
    </w:p>
    <w:bookmarkEnd w:id="1642"/>
    <w:bookmarkStart w:name="z1647" w:id="1643"/>
    <w:p>
      <w:pPr>
        <w:spacing w:after="0"/>
        <w:ind w:left="0"/>
        <w:jc w:val="both"/>
      </w:pPr>
      <w:r>
        <w:rPr>
          <w:rFonts w:ascii="Times New Roman"/>
          <w:b w:val="false"/>
          <w:i w:val="false"/>
          <w:color w:val="000000"/>
          <w:sz w:val="28"/>
        </w:rPr>
        <w:t xml:space="preserve">
      1) буи, решетки, резаки, канифас-блоки, вертлюги - разборка, сборка; </w:t>
      </w:r>
    </w:p>
    <w:bookmarkEnd w:id="1643"/>
    <w:bookmarkStart w:name="z1648" w:id="1644"/>
    <w:p>
      <w:pPr>
        <w:spacing w:after="0"/>
        <w:ind w:left="0"/>
        <w:jc w:val="both"/>
      </w:pPr>
      <w:r>
        <w:rPr>
          <w:rFonts w:ascii="Times New Roman"/>
          <w:b w:val="false"/>
          <w:i w:val="false"/>
          <w:color w:val="000000"/>
          <w:sz w:val="28"/>
        </w:rPr>
        <w:t xml:space="preserve">
      2) лебедки - разборка, сборка и испытание; </w:t>
      </w:r>
    </w:p>
    <w:bookmarkEnd w:id="1644"/>
    <w:bookmarkStart w:name="z1649" w:id="1645"/>
    <w:p>
      <w:pPr>
        <w:spacing w:after="0"/>
        <w:ind w:left="0"/>
        <w:jc w:val="both"/>
      </w:pPr>
      <w:r>
        <w:rPr>
          <w:rFonts w:ascii="Times New Roman"/>
          <w:b w:val="false"/>
          <w:i w:val="false"/>
          <w:color w:val="000000"/>
          <w:sz w:val="28"/>
        </w:rPr>
        <w:t xml:space="preserve">
      3) тара и упаковка весом места свыше 50 кг - подноска, уборка с рабочего места; </w:t>
      </w:r>
    </w:p>
    <w:bookmarkEnd w:id="1645"/>
    <w:bookmarkStart w:name="z1650" w:id="1646"/>
    <w:p>
      <w:pPr>
        <w:spacing w:after="0"/>
        <w:ind w:left="0"/>
        <w:jc w:val="both"/>
      </w:pPr>
      <w:r>
        <w:rPr>
          <w:rFonts w:ascii="Times New Roman"/>
          <w:b w:val="false"/>
          <w:i w:val="false"/>
          <w:color w:val="000000"/>
          <w:sz w:val="28"/>
        </w:rPr>
        <w:t xml:space="preserve">
      4) тросы пеньковые - заделка сплесней. </w:t>
      </w:r>
    </w:p>
    <w:bookmarkEnd w:id="1646"/>
    <w:bookmarkStart w:name="z1651" w:id="1647"/>
    <w:p>
      <w:pPr>
        <w:spacing w:after="0"/>
        <w:ind w:left="0"/>
        <w:jc w:val="both"/>
      </w:pPr>
      <w:r>
        <w:rPr>
          <w:rFonts w:ascii="Times New Roman"/>
          <w:b w:val="false"/>
          <w:i w:val="false"/>
          <w:color w:val="000000"/>
          <w:sz w:val="28"/>
        </w:rPr>
        <w:t>
      Параграф 3. Ремонтник противоминного орудия и вооружения, 3-й разряд</w:t>
      </w:r>
    </w:p>
    <w:bookmarkEnd w:id="1647"/>
    <w:bookmarkStart w:name="z1652" w:id="1648"/>
    <w:p>
      <w:pPr>
        <w:spacing w:after="0"/>
        <w:ind w:left="0"/>
        <w:jc w:val="both"/>
      </w:pPr>
      <w:r>
        <w:rPr>
          <w:rFonts w:ascii="Times New Roman"/>
          <w:b w:val="false"/>
          <w:i w:val="false"/>
          <w:color w:val="000000"/>
          <w:sz w:val="28"/>
        </w:rPr>
        <w:t xml:space="preserve">
      292. Характеристика работ: </w:t>
      </w:r>
    </w:p>
    <w:bookmarkEnd w:id="1648"/>
    <w:bookmarkStart w:name="z1653" w:id="1649"/>
    <w:p>
      <w:pPr>
        <w:spacing w:after="0"/>
        <w:ind w:left="0"/>
        <w:jc w:val="both"/>
      </w:pPr>
      <w:r>
        <w:rPr>
          <w:rFonts w:ascii="Times New Roman"/>
          <w:b w:val="false"/>
          <w:i w:val="false"/>
          <w:color w:val="000000"/>
          <w:sz w:val="28"/>
        </w:rPr>
        <w:t>
      ремонт и изготовление отдельных узлов тралов, сетей и вех. Изготовление огонов с заделкой и без заделки коушей, сплесней и мусингов на тросах различных диаметров. Воздушные и гидравлические испытания изделий под давлением до 20 кг/смІ) Испытание тросов и канатов на прочность. Проведение наружного осмотра тралов, сетей и вех для определения их качественного состояния. Проверка и ремонт кабелей. Разборка механизмов остановок сигнализации.</w:t>
      </w:r>
    </w:p>
    <w:bookmarkEnd w:id="1649"/>
    <w:bookmarkStart w:name="z1654" w:id="1650"/>
    <w:p>
      <w:pPr>
        <w:spacing w:after="0"/>
        <w:ind w:left="0"/>
        <w:jc w:val="both"/>
      </w:pPr>
      <w:r>
        <w:rPr>
          <w:rFonts w:ascii="Times New Roman"/>
          <w:b w:val="false"/>
          <w:i w:val="false"/>
          <w:color w:val="000000"/>
          <w:sz w:val="28"/>
        </w:rPr>
        <w:t xml:space="preserve">
      293. Должен знать: </w:t>
      </w:r>
    </w:p>
    <w:bookmarkEnd w:id="1650"/>
    <w:bookmarkStart w:name="z1655" w:id="1651"/>
    <w:p>
      <w:pPr>
        <w:spacing w:after="0"/>
        <w:ind w:left="0"/>
        <w:jc w:val="both"/>
      </w:pPr>
      <w:r>
        <w:rPr>
          <w:rFonts w:ascii="Times New Roman"/>
          <w:b w:val="false"/>
          <w:i w:val="false"/>
          <w:color w:val="000000"/>
          <w:sz w:val="28"/>
        </w:rPr>
        <w:t>
      основы электротехники и радиотехники, устройство и правила применения электроизмерительных приборов - омметра и мегомметра, конструкцию, устройство, назначение и принцип действия различных тросовых изделий, технические условия на изготовление и испытание тросовых изделий, допуски прочности тросов и канатов.</w:t>
      </w:r>
    </w:p>
    <w:bookmarkEnd w:id="1651"/>
    <w:bookmarkStart w:name="z1656" w:id="1652"/>
    <w:p>
      <w:pPr>
        <w:spacing w:after="0"/>
        <w:ind w:left="0"/>
        <w:jc w:val="both"/>
      </w:pPr>
      <w:r>
        <w:rPr>
          <w:rFonts w:ascii="Times New Roman"/>
          <w:b w:val="false"/>
          <w:i w:val="false"/>
          <w:color w:val="000000"/>
          <w:sz w:val="28"/>
        </w:rPr>
        <w:t xml:space="preserve">
      294. Примеры работ: </w:t>
      </w:r>
    </w:p>
    <w:bookmarkEnd w:id="1652"/>
    <w:bookmarkStart w:name="z1657" w:id="1653"/>
    <w:p>
      <w:pPr>
        <w:spacing w:after="0"/>
        <w:ind w:left="0"/>
        <w:jc w:val="both"/>
      </w:pPr>
      <w:r>
        <w:rPr>
          <w:rFonts w:ascii="Times New Roman"/>
          <w:b w:val="false"/>
          <w:i w:val="false"/>
          <w:color w:val="000000"/>
          <w:sz w:val="28"/>
        </w:rPr>
        <w:t xml:space="preserve">
      1) кабели - проверка целостности жил; </w:t>
      </w:r>
    </w:p>
    <w:bookmarkEnd w:id="1653"/>
    <w:bookmarkStart w:name="z1658" w:id="1654"/>
    <w:p>
      <w:pPr>
        <w:spacing w:after="0"/>
        <w:ind w:left="0"/>
        <w:jc w:val="both"/>
      </w:pPr>
      <w:r>
        <w:rPr>
          <w:rFonts w:ascii="Times New Roman"/>
          <w:b w:val="false"/>
          <w:i w:val="false"/>
          <w:color w:val="000000"/>
          <w:sz w:val="28"/>
        </w:rPr>
        <w:t xml:space="preserve">
      2) плавкабели - холодная вулканизация; </w:t>
      </w:r>
    </w:p>
    <w:bookmarkEnd w:id="1654"/>
    <w:bookmarkStart w:name="z1659" w:id="1655"/>
    <w:p>
      <w:pPr>
        <w:spacing w:after="0"/>
        <w:ind w:left="0"/>
        <w:jc w:val="both"/>
      </w:pPr>
      <w:r>
        <w:rPr>
          <w:rFonts w:ascii="Times New Roman"/>
          <w:b w:val="false"/>
          <w:i w:val="false"/>
          <w:color w:val="000000"/>
          <w:sz w:val="28"/>
        </w:rPr>
        <w:t xml:space="preserve">
      3) пропускатали, механизмы установки сигнальных буев и буев-обозначений, излучатели, динамометры, автографы - разборка. </w:t>
      </w:r>
    </w:p>
    <w:bookmarkEnd w:id="1655"/>
    <w:bookmarkStart w:name="z1660" w:id="1656"/>
    <w:p>
      <w:pPr>
        <w:spacing w:after="0"/>
        <w:ind w:left="0"/>
        <w:jc w:val="both"/>
      </w:pPr>
      <w:r>
        <w:rPr>
          <w:rFonts w:ascii="Times New Roman"/>
          <w:b w:val="false"/>
          <w:i w:val="false"/>
          <w:color w:val="000000"/>
          <w:sz w:val="28"/>
        </w:rPr>
        <w:t>
      Параграф 4. Ремонтник противоминного оружия и вооружения, 4-й разряд</w:t>
      </w:r>
    </w:p>
    <w:bookmarkEnd w:id="1656"/>
    <w:bookmarkStart w:name="z1661" w:id="1657"/>
    <w:p>
      <w:pPr>
        <w:spacing w:after="0"/>
        <w:ind w:left="0"/>
        <w:jc w:val="both"/>
      </w:pPr>
      <w:r>
        <w:rPr>
          <w:rFonts w:ascii="Times New Roman"/>
          <w:b w:val="false"/>
          <w:i w:val="false"/>
          <w:color w:val="000000"/>
          <w:sz w:val="28"/>
        </w:rPr>
        <w:t xml:space="preserve">
      295. Характеристика работ: </w:t>
      </w:r>
    </w:p>
    <w:bookmarkEnd w:id="1657"/>
    <w:bookmarkStart w:name="z1662" w:id="1658"/>
    <w:p>
      <w:pPr>
        <w:spacing w:after="0"/>
        <w:ind w:left="0"/>
        <w:jc w:val="both"/>
      </w:pPr>
      <w:r>
        <w:rPr>
          <w:rFonts w:ascii="Times New Roman"/>
          <w:b w:val="false"/>
          <w:i w:val="false"/>
          <w:color w:val="000000"/>
          <w:sz w:val="28"/>
        </w:rPr>
        <w:t>
      сборка узлов тралов. Выполнение сложных такелажных работ. Комплектация тралов, сетей и вех. Ремонт сложных узлов тралов и сетей.</w:t>
      </w:r>
    </w:p>
    <w:bookmarkEnd w:id="1658"/>
    <w:bookmarkStart w:name="z1663" w:id="1659"/>
    <w:p>
      <w:pPr>
        <w:spacing w:after="0"/>
        <w:ind w:left="0"/>
        <w:jc w:val="both"/>
      </w:pPr>
      <w:r>
        <w:rPr>
          <w:rFonts w:ascii="Times New Roman"/>
          <w:b w:val="false"/>
          <w:i w:val="false"/>
          <w:color w:val="000000"/>
          <w:sz w:val="28"/>
        </w:rPr>
        <w:t xml:space="preserve">
      296. Должен знать: </w:t>
      </w:r>
    </w:p>
    <w:bookmarkEnd w:id="1659"/>
    <w:bookmarkStart w:name="z1664" w:id="1660"/>
    <w:p>
      <w:pPr>
        <w:spacing w:after="0"/>
        <w:ind w:left="0"/>
        <w:jc w:val="both"/>
      </w:pPr>
      <w:r>
        <w:rPr>
          <w:rFonts w:ascii="Times New Roman"/>
          <w:b w:val="false"/>
          <w:i w:val="false"/>
          <w:color w:val="000000"/>
          <w:sz w:val="28"/>
        </w:rPr>
        <w:t>
      назначение, устройство и принцип действия сложных узлов изделий, технические условия на испытание, регулировку ремонтируемых узлов изделий, виды ремонта трального оружия, основные требования к применяемым в работе материалам.</w:t>
      </w:r>
    </w:p>
    <w:bookmarkEnd w:id="1660"/>
    <w:bookmarkStart w:name="z1665" w:id="1661"/>
    <w:p>
      <w:pPr>
        <w:spacing w:after="0"/>
        <w:ind w:left="0"/>
        <w:jc w:val="both"/>
      </w:pPr>
      <w:r>
        <w:rPr>
          <w:rFonts w:ascii="Times New Roman"/>
          <w:b w:val="false"/>
          <w:i w:val="false"/>
          <w:color w:val="000000"/>
          <w:sz w:val="28"/>
        </w:rPr>
        <w:t xml:space="preserve">
      297. Примеры работ: </w:t>
      </w:r>
    </w:p>
    <w:bookmarkEnd w:id="1661"/>
    <w:bookmarkStart w:name="z1666" w:id="1662"/>
    <w:p>
      <w:pPr>
        <w:spacing w:after="0"/>
        <w:ind w:left="0"/>
        <w:jc w:val="both"/>
      </w:pPr>
      <w:r>
        <w:rPr>
          <w:rFonts w:ascii="Times New Roman"/>
          <w:b w:val="false"/>
          <w:i w:val="false"/>
          <w:color w:val="000000"/>
          <w:sz w:val="28"/>
        </w:rPr>
        <w:t xml:space="preserve">
      1) антенные устройства, механизмы изделий типа № 912 осмотр; </w:t>
      </w:r>
    </w:p>
    <w:bookmarkEnd w:id="1662"/>
    <w:bookmarkStart w:name="z1667" w:id="1663"/>
    <w:p>
      <w:pPr>
        <w:spacing w:after="0"/>
        <w:ind w:left="0"/>
        <w:jc w:val="both"/>
      </w:pPr>
      <w:r>
        <w:rPr>
          <w:rFonts w:ascii="Times New Roman"/>
          <w:b w:val="false"/>
          <w:i w:val="false"/>
          <w:color w:val="000000"/>
          <w:sz w:val="28"/>
        </w:rPr>
        <w:t>
      2) излучатели, управляемые углубители, динамометры и автографы - ремонт и сборка;</w:t>
      </w:r>
    </w:p>
    <w:bookmarkEnd w:id="1663"/>
    <w:bookmarkStart w:name="z1668" w:id="1664"/>
    <w:p>
      <w:pPr>
        <w:spacing w:after="0"/>
        <w:ind w:left="0"/>
        <w:jc w:val="both"/>
      </w:pPr>
      <w:r>
        <w:rPr>
          <w:rFonts w:ascii="Times New Roman"/>
          <w:b w:val="false"/>
          <w:i w:val="false"/>
          <w:color w:val="000000"/>
          <w:sz w:val="28"/>
        </w:rPr>
        <w:t>
      3) плавкабели - проверка сопротивления изоляции в ванне с водой;</w:t>
      </w:r>
    </w:p>
    <w:bookmarkEnd w:id="1664"/>
    <w:bookmarkStart w:name="z1669" w:id="1665"/>
    <w:p>
      <w:pPr>
        <w:spacing w:after="0"/>
        <w:ind w:left="0"/>
        <w:jc w:val="both"/>
      </w:pPr>
      <w:r>
        <w:rPr>
          <w:rFonts w:ascii="Times New Roman"/>
          <w:b w:val="false"/>
          <w:i w:val="false"/>
          <w:color w:val="000000"/>
          <w:sz w:val="28"/>
        </w:rPr>
        <w:t xml:space="preserve">
      4) траловые сети – вязка; </w:t>
      </w:r>
    </w:p>
    <w:bookmarkEnd w:id="1665"/>
    <w:bookmarkStart w:name="z1670" w:id="1666"/>
    <w:p>
      <w:pPr>
        <w:spacing w:after="0"/>
        <w:ind w:left="0"/>
        <w:jc w:val="both"/>
      </w:pPr>
      <w:r>
        <w:rPr>
          <w:rFonts w:ascii="Times New Roman"/>
          <w:b w:val="false"/>
          <w:i w:val="false"/>
          <w:color w:val="000000"/>
          <w:sz w:val="28"/>
        </w:rPr>
        <w:t xml:space="preserve">
      5) фидеры изделий типа 629, 417, 427, 475 - сращивание жил и горячая вулканизация; </w:t>
      </w:r>
    </w:p>
    <w:bookmarkEnd w:id="1666"/>
    <w:bookmarkStart w:name="z1671" w:id="1667"/>
    <w:p>
      <w:pPr>
        <w:spacing w:after="0"/>
        <w:ind w:left="0"/>
        <w:jc w:val="both"/>
      </w:pPr>
      <w:r>
        <w:rPr>
          <w:rFonts w:ascii="Times New Roman"/>
          <w:b w:val="false"/>
          <w:i w:val="false"/>
          <w:color w:val="000000"/>
          <w:sz w:val="28"/>
        </w:rPr>
        <w:t xml:space="preserve">
      6) якоря вехи ГТВ-400 - проверка взаимодействия стопорного и предохранительного механизма. </w:t>
      </w:r>
    </w:p>
    <w:bookmarkEnd w:id="1667"/>
    <w:bookmarkStart w:name="z1672" w:id="1668"/>
    <w:p>
      <w:pPr>
        <w:spacing w:after="0"/>
        <w:ind w:left="0"/>
        <w:jc w:val="both"/>
      </w:pPr>
      <w:r>
        <w:rPr>
          <w:rFonts w:ascii="Times New Roman"/>
          <w:b w:val="false"/>
          <w:i w:val="false"/>
          <w:color w:val="000000"/>
          <w:sz w:val="28"/>
        </w:rPr>
        <w:t>
      Параграф 5. Ремонтник противоминного оружия и вооружения, 5-й разряд</w:t>
      </w:r>
    </w:p>
    <w:bookmarkEnd w:id="1668"/>
    <w:bookmarkStart w:name="z1673" w:id="1669"/>
    <w:p>
      <w:pPr>
        <w:spacing w:after="0"/>
        <w:ind w:left="0"/>
        <w:jc w:val="both"/>
      </w:pPr>
      <w:r>
        <w:rPr>
          <w:rFonts w:ascii="Times New Roman"/>
          <w:b w:val="false"/>
          <w:i w:val="false"/>
          <w:color w:val="000000"/>
          <w:sz w:val="28"/>
        </w:rPr>
        <w:t xml:space="preserve">
      298. Характеристика работ: </w:t>
      </w:r>
    </w:p>
    <w:bookmarkEnd w:id="1669"/>
    <w:bookmarkStart w:name="z1674" w:id="1670"/>
    <w:p>
      <w:pPr>
        <w:spacing w:after="0"/>
        <w:ind w:left="0"/>
        <w:jc w:val="both"/>
      </w:pPr>
      <w:r>
        <w:rPr>
          <w:rFonts w:ascii="Times New Roman"/>
          <w:b w:val="false"/>
          <w:i w:val="false"/>
          <w:color w:val="000000"/>
          <w:sz w:val="28"/>
        </w:rPr>
        <w:t>
      капитальный ремонт всех типов тралов (за исключением неконтактных). Отработка, проверка, регулировка узлов тралов, сетей и вех. Монтаж отремонтированных тралов на тральщике. Испытание, регулировка и отработка отремонтированных тралов в море.</w:t>
      </w:r>
    </w:p>
    <w:bookmarkEnd w:id="1670"/>
    <w:bookmarkStart w:name="z1675" w:id="1671"/>
    <w:p>
      <w:pPr>
        <w:spacing w:after="0"/>
        <w:ind w:left="0"/>
        <w:jc w:val="both"/>
      </w:pPr>
      <w:r>
        <w:rPr>
          <w:rFonts w:ascii="Times New Roman"/>
          <w:b w:val="false"/>
          <w:i w:val="false"/>
          <w:color w:val="000000"/>
          <w:sz w:val="28"/>
        </w:rPr>
        <w:t xml:space="preserve">
      299. Должен знать: </w:t>
      </w:r>
    </w:p>
    <w:bookmarkEnd w:id="1671"/>
    <w:bookmarkStart w:name="z1676" w:id="1672"/>
    <w:p>
      <w:pPr>
        <w:spacing w:after="0"/>
        <w:ind w:left="0"/>
        <w:jc w:val="both"/>
      </w:pPr>
      <w:r>
        <w:rPr>
          <w:rFonts w:ascii="Times New Roman"/>
          <w:b w:val="false"/>
          <w:i w:val="false"/>
          <w:color w:val="000000"/>
          <w:sz w:val="28"/>
        </w:rPr>
        <w:t>
      основные тактико-технические данные трального вооружения, характерные неисправности в работе сложных узлов изделий, основные понятия об акустике, технические условия и инструкции на изготовление, ремонт и испытание тралов, правила погружения и установки тралов на тральщике. Конструкцию и правила эксплуатации подъемных приспособлений. Чертежи сложных и особо сложных деталей и узлов.</w:t>
      </w:r>
    </w:p>
    <w:bookmarkEnd w:id="1672"/>
    <w:bookmarkStart w:name="z1677" w:id="1673"/>
    <w:p>
      <w:pPr>
        <w:spacing w:after="0"/>
        <w:ind w:left="0"/>
        <w:jc w:val="both"/>
      </w:pPr>
      <w:r>
        <w:rPr>
          <w:rFonts w:ascii="Times New Roman"/>
          <w:b w:val="false"/>
          <w:i w:val="false"/>
          <w:color w:val="000000"/>
          <w:sz w:val="28"/>
        </w:rPr>
        <w:t xml:space="preserve">
      300. римеры работ: </w:t>
      </w:r>
    </w:p>
    <w:bookmarkEnd w:id="1673"/>
    <w:bookmarkStart w:name="z1678" w:id="1674"/>
    <w:p>
      <w:pPr>
        <w:spacing w:after="0"/>
        <w:ind w:left="0"/>
        <w:jc w:val="both"/>
      </w:pPr>
      <w:r>
        <w:rPr>
          <w:rFonts w:ascii="Times New Roman"/>
          <w:b w:val="false"/>
          <w:i w:val="false"/>
          <w:color w:val="000000"/>
          <w:sz w:val="28"/>
        </w:rPr>
        <w:t xml:space="preserve">
      1) автографы, динамометры - тарировка и регулировка; </w:t>
      </w:r>
    </w:p>
    <w:bookmarkEnd w:id="1674"/>
    <w:bookmarkStart w:name="z1679" w:id="1675"/>
    <w:p>
      <w:pPr>
        <w:spacing w:after="0"/>
        <w:ind w:left="0"/>
        <w:jc w:val="both"/>
      </w:pPr>
      <w:r>
        <w:rPr>
          <w:rFonts w:ascii="Times New Roman"/>
          <w:b w:val="false"/>
          <w:i w:val="false"/>
          <w:color w:val="000000"/>
          <w:sz w:val="28"/>
        </w:rPr>
        <w:t xml:space="preserve">
      2) акустические излучатели - отработка (проверка числа оборотов, замер параметров, регулировка); </w:t>
      </w:r>
    </w:p>
    <w:bookmarkEnd w:id="1675"/>
    <w:bookmarkStart w:name="z1680" w:id="1676"/>
    <w:p>
      <w:pPr>
        <w:spacing w:after="0"/>
        <w:ind w:left="0"/>
        <w:jc w:val="both"/>
      </w:pPr>
      <w:r>
        <w:rPr>
          <w:rFonts w:ascii="Times New Roman"/>
          <w:b w:val="false"/>
          <w:i w:val="false"/>
          <w:color w:val="000000"/>
          <w:sz w:val="28"/>
        </w:rPr>
        <w:t xml:space="preserve">
      3) буи - регулировка отсоединения механизма установки, проверка срабатывания; </w:t>
      </w:r>
    </w:p>
    <w:bookmarkEnd w:id="1676"/>
    <w:bookmarkStart w:name="z1681" w:id="1677"/>
    <w:p>
      <w:pPr>
        <w:spacing w:after="0"/>
        <w:ind w:left="0"/>
        <w:jc w:val="both"/>
      </w:pPr>
      <w:r>
        <w:rPr>
          <w:rFonts w:ascii="Times New Roman"/>
          <w:b w:val="false"/>
          <w:i w:val="false"/>
          <w:color w:val="000000"/>
          <w:sz w:val="28"/>
        </w:rPr>
        <w:t xml:space="preserve">
      4) бугели, буксировочные чулки – изготовление; </w:t>
      </w:r>
    </w:p>
    <w:bookmarkEnd w:id="1677"/>
    <w:bookmarkStart w:name="z1682" w:id="1678"/>
    <w:p>
      <w:pPr>
        <w:spacing w:after="0"/>
        <w:ind w:left="0"/>
        <w:jc w:val="both"/>
      </w:pPr>
      <w:r>
        <w:rPr>
          <w:rFonts w:ascii="Times New Roman"/>
          <w:b w:val="false"/>
          <w:i w:val="false"/>
          <w:color w:val="000000"/>
          <w:sz w:val="28"/>
        </w:rPr>
        <w:t xml:space="preserve">
      5) механизмы пульсации излучателей - проверка момента сцепления электромагнитной муфты и регулировка. </w:t>
      </w:r>
    </w:p>
    <w:bookmarkEnd w:id="1678"/>
    <w:bookmarkStart w:name="z1683" w:id="1679"/>
    <w:p>
      <w:pPr>
        <w:spacing w:after="0"/>
        <w:ind w:left="0"/>
        <w:jc w:val="both"/>
      </w:pPr>
      <w:r>
        <w:rPr>
          <w:rFonts w:ascii="Times New Roman"/>
          <w:b w:val="false"/>
          <w:i w:val="false"/>
          <w:color w:val="000000"/>
          <w:sz w:val="28"/>
        </w:rPr>
        <w:t>
      117. Ремонтник противоминного оружия и вооружения, 6-й разряд</w:t>
      </w:r>
    </w:p>
    <w:bookmarkEnd w:id="1679"/>
    <w:bookmarkStart w:name="z1684" w:id="1680"/>
    <w:p>
      <w:pPr>
        <w:spacing w:after="0"/>
        <w:ind w:left="0"/>
        <w:jc w:val="both"/>
      </w:pPr>
      <w:r>
        <w:rPr>
          <w:rFonts w:ascii="Times New Roman"/>
          <w:b w:val="false"/>
          <w:i w:val="false"/>
          <w:color w:val="000000"/>
          <w:sz w:val="28"/>
        </w:rPr>
        <w:t xml:space="preserve">
      301. Характеристика работ: </w:t>
      </w:r>
    </w:p>
    <w:bookmarkEnd w:id="1680"/>
    <w:bookmarkStart w:name="z1685" w:id="1681"/>
    <w:p>
      <w:pPr>
        <w:spacing w:after="0"/>
        <w:ind w:left="0"/>
        <w:jc w:val="both"/>
      </w:pPr>
      <w:r>
        <w:rPr>
          <w:rFonts w:ascii="Times New Roman"/>
          <w:b w:val="false"/>
          <w:i w:val="false"/>
          <w:color w:val="000000"/>
          <w:sz w:val="28"/>
        </w:rPr>
        <w:t>
      капитальный ремонт, сборка, регулировка и испытание неконтактных тралов. Регулировка и проверка сложных узлов тралов и искателей. Отработка и проверка отремонтированных тралов в море.</w:t>
      </w:r>
    </w:p>
    <w:bookmarkEnd w:id="1681"/>
    <w:bookmarkStart w:name="z1686" w:id="1682"/>
    <w:p>
      <w:pPr>
        <w:spacing w:after="0"/>
        <w:ind w:left="0"/>
        <w:jc w:val="both"/>
      </w:pPr>
      <w:r>
        <w:rPr>
          <w:rFonts w:ascii="Times New Roman"/>
          <w:b w:val="false"/>
          <w:i w:val="false"/>
          <w:color w:val="000000"/>
          <w:sz w:val="28"/>
        </w:rPr>
        <w:t xml:space="preserve">
      302. Должен знать: </w:t>
      </w:r>
    </w:p>
    <w:bookmarkEnd w:id="1682"/>
    <w:bookmarkStart w:name="z1687" w:id="1683"/>
    <w:p>
      <w:pPr>
        <w:spacing w:after="0"/>
        <w:ind w:left="0"/>
        <w:jc w:val="both"/>
      </w:pPr>
      <w:r>
        <w:rPr>
          <w:rFonts w:ascii="Times New Roman"/>
          <w:b w:val="false"/>
          <w:i w:val="false"/>
          <w:color w:val="000000"/>
          <w:sz w:val="28"/>
        </w:rPr>
        <w:t>
      конструкцию и взаимодействие всех узлов тралов, основы гидроакустики и электроники, методы определения наиболее сложных неисправностей в тралах, технические условия на испытание неконтактных тралов, правила определения категорийности тралов после эксплуатации, сборочные чертежи неконтактных тралов.</w:t>
      </w:r>
    </w:p>
    <w:bookmarkEnd w:id="1683"/>
    <w:bookmarkStart w:name="z1688" w:id="1684"/>
    <w:p>
      <w:pPr>
        <w:spacing w:after="0"/>
        <w:ind w:left="0"/>
        <w:jc w:val="both"/>
      </w:pPr>
      <w:r>
        <w:rPr>
          <w:rFonts w:ascii="Times New Roman"/>
          <w:b w:val="false"/>
          <w:i w:val="false"/>
          <w:color w:val="000000"/>
          <w:sz w:val="28"/>
        </w:rPr>
        <w:t xml:space="preserve">
      303. Примеры работ: </w:t>
      </w:r>
    </w:p>
    <w:bookmarkEnd w:id="1684"/>
    <w:bookmarkStart w:name="z1689" w:id="1685"/>
    <w:p>
      <w:pPr>
        <w:spacing w:after="0"/>
        <w:ind w:left="0"/>
        <w:jc w:val="both"/>
      </w:pPr>
      <w:r>
        <w:rPr>
          <w:rFonts w:ascii="Times New Roman"/>
          <w:b w:val="false"/>
          <w:i w:val="false"/>
          <w:color w:val="000000"/>
          <w:sz w:val="28"/>
        </w:rPr>
        <w:t xml:space="preserve">
      1) буи-носители телевизионных искателей- отыскание неисправностей и их устранение; </w:t>
      </w:r>
    </w:p>
    <w:bookmarkEnd w:id="1685"/>
    <w:bookmarkStart w:name="z1690" w:id="1686"/>
    <w:p>
      <w:pPr>
        <w:spacing w:after="0"/>
        <w:ind w:left="0"/>
        <w:jc w:val="both"/>
      </w:pPr>
      <w:r>
        <w:rPr>
          <w:rFonts w:ascii="Times New Roman"/>
          <w:b w:val="false"/>
          <w:i w:val="false"/>
          <w:color w:val="000000"/>
          <w:sz w:val="28"/>
        </w:rPr>
        <w:t xml:space="preserve">
      2) тралы - определение хода по глубине; </w:t>
      </w:r>
    </w:p>
    <w:bookmarkEnd w:id="1686"/>
    <w:bookmarkStart w:name="z1691" w:id="1687"/>
    <w:p>
      <w:pPr>
        <w:spacing w:after="0"/>
        <w:ind w:left="0"/>
        <w:jc w:val="both"/>
      </w:pPr>
      <w:r>
        <w:rPr>
          <w:rFonts w:ascii="Times New Roman"/>
          <w:b w:val="false"/>
          <w:i w:val="false"/>
          <w:color w:val="000000"/>
          <w:sz w:val="28"/>
        </w:rPr>
        <w:t xml:space="preserve">
      3) эхолоты - проверка правильности установки шкал, выставка шкал в указателе и самописце, контроль хода по глубине. </w:t>
      </w:r>
    </w:p>
    <w:bookmarkEnd w:id="1687"/>
    <w:bookmarkStart w:name="z1692" w:id="1688"/>
    <w:p>
      <w:pPr>
        <w:spacing w:after="0"/>
        <w:ind w:left="0"/>
        <w:jc w:val="both"/>
      </w:pPr>
      <w:r>
        <w:rPr>
          <w:rFonts w:ascii="Times New Roman"/>
          <w:b w:val="false"/>
          <w:i w:val="false"/>
          <w:color w:val="000000"/>
          <w:sz w:val="28"/>
        </w:rPr>
        <w:t>
      Сборщик боеприпасов</w:t>
      </w:r>
    </w:p>
    <w:bookmarkEnd w:id="1688"/>
    <w:bookmarkStart w:name="z1693" w:id="1689"/>
    <w:p>
      <w:pPr>
        <w:spacing w:after="0"/>
        <w:ind w:left="0"/>
        <w:jc w:val="both"/>
      </w:pPr>
      <w:r>
        <w:rPr>
          <w:rFonts w:ascii="Times New Roman"/>
          <w:b w:val="false"/>
          <w:i w:val="false"/>
          <w:color w:val="000000"/>
          <w:sz w:val="28"/>
        </w:rPr>
        <w:t>
      118. Сборщик боеприпасов 1-й разряд</w:t>
      </w:r>
    </w:p>
    <w:bookmarkEnd w:id="1689"/>
    <w:bookmarkStart w:name="z1694" w:id="1690"/>
    <w:p>
      <w:pPr>
        <w:spacing w:after="0"/>
        <w:ind w:left="0"/>
        <w:jc w:val="both"/>
      </w:pPr>
      <w:r>
        <w:rPr>
          <w:rFonts w:ascii="Times New Roman"/>
          <w:b w:val="false"/>
          <w:i w:val="false"/>
          <w:color w:val="000000"/>
          <w:sz w:val="28"/>
        </w:rPr>
        <w:t xml:space="preserve">
      304. Характеристика работ: </w:t>
      </w:r>
    </w:p>
    <w:bookmarkEnd w:id="1690"/>
    <w:bookmarkStart w:name="z1695" w:id="1691"/>
    <w:p>
      <w:pPr>
        <w:spacing w:after="0"/>
        <w:ind w:left="0"/>
        <w:jc w:val="both"/>
      </w:pPr>
      <w:r>
        <w:rPr>
          <w:rFonts w:ascii="Times New Roman"/>
          <w:b w:val="false"/>
          <w:i w:val="false"/>
          <w:color w:val="000000"/>
          <w:sz w:val="28"/>
        </w:rPr>
        <w:t>
      сборка (разборка) отдельных простых узлов боеприпасов, не содержащих пороха, ВВ, пиротехнические составы или снаряженных инертным веществом путем свободной вставки, установки, свинчивания, запрессовки, кернения вручную или с помощью несложных приспособлений. Подготовка простых деталей и узлов к сборке (чистка, осаливание, подкраска, калибровка, комплектовка и другие аналогичные работы). Выполнение простых подготовительных работ при подготовке выстрелов для полигонных испытаний. Изготовление вспомогательных элементов боеприпасов.</w:t>
      </w:r>
    </w:p>
    <w:bookmarkEnd w:id="1691"/>
    <w:bookmarkStart w:name="z1696" w:id="1692"/>
    <w:p>
      <w:pPr>
        <w:spacing w:after="0"/>
        <w:ind w:left="0"/>
        <w:jc w:val="both"/>
      </w:pPr>
      <w:r>
        <w:rPr>
          <w:rFonts w:ascii="Times New Roman"/>
          <w:b w:val="false"/>
          <w:i w:val="false"/>
          <w:color w:val="000000"/>
          <w:sz w:val="28"/>
        </w:rPr>
        <w:t xml:space="preserve">
      305. Должен знать: </w:t>
      </w:r>
    </w:p>
    <w:bookmarkEnd w:id="1692"/>
    <w:bookmarkStart w:name="z1697" w:id="1693"/>
    <w:p>
      <w:pPr>
        <w:spacing w:after="0"/>
        <w:ind w:left="0"/>
        <w:jc w:val="both"/>
      </w:pPr>
      <w:r>
        <w:rPr>
          <w:rFonts w:ascii="Times New Roman"/>
          <w:b w:val="false"/>
          <w:i w:val="false"/>
          <w:color w:val="000000"/>
          <w:sz w:val="28"/>
        </w:rPr>
        <w:t>
      назначение, устройство и принцип действия собираемых (разбираемых) узлов и изделий боеприпасов и комплектующих элементов к ним, правила обращения с боеприпасами, порохами и зарядами, способы осаливания, чистки, подкраски и обезжиривания деталей и узлов, основные свойства растворителей, смазок и правило обращения с ними, требования технических условий на сборку простых узлов боеприпасов, правила пользования инструментом и приспособлениями.</w:t>
      </w:r>
    </w:p>
    <w:bookmarkEnd w:id="1693"/>
    <w:bookmarkStart w:name="z1698" w:id="1694"/>
    <w:p>
      <w:pPr>
        <w:spacing w:after="0"/>
        <w:ind w:left="0"/>
        <w:jc w:val="both"/>
      </w:pPr>
      <w:r>
        <w:rPr>
          <w:rFonts w:ascii="Times New Roman"/>
          <w:b w:val="false"/>
          <w:i w:val="false"/>
          <w:color w:val="000000"/>
          <w:sz w:val="28"/>
        </w:rPr>
        <w:t xml:space="preserve">
      306. Примеры работ: </w:t>
      </w:r>
    </w:p>
    <w:bookmarkEnd w:id="1694"/>
    <w:bookmarkStart w:name="z1699" w:id="1695"/>
    <w:p>
      <w:pPr>
        <w:spacing w:after="0"/>
        <w:ind w:left="0"/>
        <w:jc w:val="both"/>
      </w:pPr>
      <w:r>
        <w:rPr>
          <w:rFonts w:ascii="Times New Roman"/>
          <w:b w:val="false"/>
          <w:i w:val="false"/>
          <w:color w:val="000000"/>
          <w:sz w:val="28"/>
        </w:rPr>
        <w:t xml:space="preserve">
      1) авиабомбы - осаливание ушков и мест стыка бугелей; </w:t>
      </w:r>
    </w:p>
    <w:bookmarkEnd w:id="1695"/>
    <w:bookmarkStart w:name="z1700" w:id="1696"/>
    <w:p>
      <w:pPr>
        <w:spacing w:after="0"/>
        <w:ind w:left="0"/>
        <w:jc w:val="both"/>
      </w:pPr>
      <w:r>
        <w:rPr>
          <w:rFonts w:ascii="Times New Roman"/>
          <w:b w:val="false"/>
          <w:i w:val="false"/>
          <w:color w:val="000000"/>
          <w:sz w:val="28"/>
        </w:rPr>
        <w:t xml:space="preserve">
      2) боеприпасы - комплектование бугелями, болтами, шайбами; </w:t>
      </w:r>
    </w:p>
    <w:bookmarkEnd w:id="1696"/>
    <w:bookmarkStart w:name="z1701" w:id="1697"/>
    <w:p>
      <w:pPr>
        <w:spacing w:after="0"/>
        <w:ind w:left="0"/>
        <w:jc w:val="both"/>
      </w:pPr>
      <w:r>
        <w:rPr>
          <w:rFonts w:ascii="Times New Roman"/>
          <w:b w:val="false"/>
          <w:i w:val="false"/>
          <w:color w:val="000000"/>
          <w:sz w:val="28"/>
        </w:rPr>
        <w:t xml:space="preserve">
      3) бугели - снятие, одевание; </w:t>
      </w:r>
    </w:p>
    <w:bookmarkEnd w:id="1697"/>
    <w:bookmarkStart w:name="z1702" w:id="1698"/>
    <w:p>
      <w:pPr>
        <w:spacing w:after="0"/>
        <w:ind w:left="0"/>
        <w:jc w:val="both"/>
      </w:pPr>
      <w:r>
        <w:rPr>
          <w:rFonts w:ascii="Times New Roman"/>
          <w:b w:val="false"/>
          <w:i w:val="false"/>
          <w:color w:val="000000"/>
          <w:sz w:val="28"/>
        </w:rPr>
        <w:t xml:space="preserve">
      4) втулки капсюльные стреляные - вывинчивания из гильз вручную; </w:t>
      </w:r>
    </w:p>
    <w:bookmarkEnd w:id="1698"/>
    <w:bookmarkStart w:name="z1703" w:id="1699"/>
    <w:p>
      <w:pPr>
        <w:spacing w:after="0"/>
        <w:ind w:left="0"/>
        <w:jc w:val="both"/>
      </w:pPr>
      <w:r>
        <w:rPr>
          <w:rFonts w:ascii="Times New Roman"/>
          <w:b w:val="false"/>
          <w:i w:val="false"/>
          <w:color w:val="000000"/>
          <w:sz w:val="28"/>
        </w:rPr>
        <w:t xml:space="preserve">
      5) гильзы - выпрессовка пробковых крышек и обтюрирующей системы; </w:t>
      </w:r>
    </w:p>
    <w:bookmarkEnd w:id="1699"/>
    <w:bookmarkStart w:name="z1704" w:id="1700"/>
    <w:p>
      <w:pPr>
        <w:spacing w:after="0"/>
        <w:ind w:left="0"/>
        <w:jc w:val="both"/>
      </w:pPr>
      <w:r>
        <w:rPr>
          <w:rFonts w:ascii="Times New Roman"/>
          <w:b w:val="false"/>
          <w:i w:val="false"/>
          <w:color w:val="000000"/>
          <w:sz w:val="28"/>
        </w:rPr>
        <w:t xml:space="preserve">
      6) гильзы - смазка, осаливание, кернение; </w:t>
      </w:r>
    </w:p>
    <w:bookmarkEnd w:id="1700"/>
    <w:bookmarkStart w:name="z1705" w:id="1701"/>
    <w:p>
      <w:pPr>
        <w:spacing w:after="0"/>
        <w:ind w:left="0"/>
        <w:jc w:val="both"/>
      </w:pPr>
      <w:r>
        <w:rPr>
          <w:rFonts w:ascii="Times New Roman"/>
          <w:b w:val="false"/>
          <w:i w:val="false"/>
          <w:color w:val="000000"/>
          <w:sz w:val="28"/>
        </w:rPr>
        <w:t xml:space="preserve">
      7) гильзы всех калибров, коробки металлические - выправление вмятин вручную и на станках; </w:t>
      </w:r>
    </w:p>
    <w:bookmarkEnd w:id="1701"/>
    <w:bookmarkStart w:name="z1706" w:id="1702"/>
    <w:p>
      <w:pPr>
        <w:spacing w:after="0"/>
        <w:ind w:left="0"/>
        <w:jc w:val="both"/>
      </w:pPr>
      <w:r>
        <w:rPr>
          <w:rFonts w:ascii="Times New Roman"/>
          <w:b w:val="false"/>
          <w:i w:val="false"/>
          <w:color w:val="000000"/>
          <w:sz w:val="28"/>
        </w:rPr>
        <w:t xml:space="preserve">
      8) гильзы артиллерийские - калибровка внутреннего и наружного диаметра на прессе, проверка по камере пробками, скобами, снятие осадки, чистка от коррозии; </w:t>
      </w:r>
    </w:p>
    <w:bookmarkEnd w:id="1702"/>
    <w:bookmarkStart w:name="z1707" w:id="1703"/>
    <w:p>
      <w:pPr>
        <w:spacing w:after="0"/>
        <w:ind w:left="0"/>
        <w:jc w:val="both"/>
      </w:pPr>
      <w:r>
        <w:rPr>
          <w:rFonts w:ascii="Times New Roman"/>
          <w:b w:val="false"/>
          <w:i w:val="false"/>
          <w:color w:val="000000"/>
          <w:sz w:val="28"/>
        </w:rPr>
        <w:t xml:space="preserve">
      9) гильзы картонные для зарядов (неснаряженные) закрутка дульца на закрыточном станке; </w:t>
      </w:r>
    </w:p>
    <w:bookmarkEnd w:id="1703"/>
    <w:bookmarkStart w:name="z1708" w:id="1704"/>
    <w:p>
      <w:pPr>
        <w:spacing w:after="0"/>
        <w:ind w:left="0"/>
        <w:jc w:val="both"/>
      </w:pPr>
      <w:r>
        <w:rPr>
          <w:rFonts w:ascii="Times New Roman"/>
          <w:b w:val="false"/>
          <w:i w:val="false"/>
          <w:color w:val="000000"/>
          <w:sz w:val="28"/>
        </w:rPr>
        <w:t xml:space="preserve">
      10) завязки из шпагата - изготовление; </w:t>
      </w:r>
    </w:p>
    <w:bookmarkEnd w:id="1704"/>
    <w:bookmarkStart w:name="z1709" w:id="1705"/>
    <w:p>
      <w:pPr>
        <w:spacing w:after="0"/>
        <w:ind w:left="0"/>
        <w:jc w:val="both"/>
      </w:pPr>
      <w:r>
        <w:rPr>
          <w:rFonts w:ascii="Times New Roman"/>
          <w:b w:val="false"/>
          <w:i w:val="false"/>
          <w:color w:val="000000"/>
          <w:sz w:val="28"/>
        </w:rPr>
        <w:t xml:space="preserve">
      11) заряды в картузах и отсылочных местах - развязывание и завязывание; </w:t>
      </w:r>
    </w:p>
    <w:bookmarkEnd w:id="1705"/>
    <w:bookmarkStart w:name="z1710" w:id="1706"/>
    <w:p>
      <w:pPr>
        <w:spacing w:after="0"/>
        <w:ind w:left="0"/>
        <w:jc w:val="both"/>
      </w:pPr>
      <w:r>
        <w:rPr>
          <w:rFonts w:ascii="Times New Roman"/>
          <w:b w:val="false"/>
          <w:i w:val="false"/>
          <w:color w:val="000000"/>
          <w:sz w:val="28"/>
        </w:rPr>
        <w:t xml:space="preserve">
      12) заряды пороховые - чистка от пошеков лака, пыли дымного пороха и остатков флегматизаторов; </w:t>
      </w:r>
    </w:p>
    <w:bookmarkEnd w:id="1706"/>
    <w:bookmarkStart w:name="z1711" w:id="1707"/>
    <w:p>
      <w:pPr>
        <w:spacing w:after="0"/>
        <w:ind w:left="0"/>
        <w:jc w:val="both"/>
      </w:pPr>
      <w:r>
        <w:rPr>
          <w:rFonts w:ascii="Times New Roman"/>
          <w:b w:val="false"/>
          <w:i w:val="false"/>
          <w:color w:val="000000"/>
          <w:sz w:val="28"/>
        </w:rPr>
        <w:t xml:space="preserve">
      13) картузы, мешки зарядные - сортировка и ремонт; </w:t>
      </w:r>
    </w:p>
    <w:bookmarkEnd w:id="1707"/>
    <w:bookmarkStart w:name="z1712" w:id="1708"/>
    <w:p>
      <w:pPr>
        <w:spacing w:after="0"/>
        <w:ind w:left="0"/>
        <w:jc w:val="both"/>
      </w:pPr>
      <w:r>
        <w:rPr>
          <w:rFonts w:ascii="Times New Roman"/>
          <w:b w:val="false"/>
          <w:i w:val="false"/>
          <w:color w:val="000000"/>
          <w:sz w:val="28"/>
        </w:rPr>
        <w:t xml:space="preserve">
      14) корпуса снарядов - извлечение трассеров и гаек, крепление размеднителя нитью; </w:t>
      </w:r>
    </w:p>
    <w:bookmarkEnd w:id="1708"/>
    <w:bookmarkStart w:name="z1713" w:id="1709"/>
    <w:p>
      <w:pPr>
        <w:spacing w:after="0"/>
        <w:ind w:left="0"/>
        <w:jc w:val="both"/>
      </w:pPr>
      <w:r>
        <w:rPr>
          <w:rFonts w:ascii="Times New Roman"/>
          <w:b w:val="false"/>
          <w:i w:val="false"/>
          <w:color w:val="000000"/>
          <w:sz w:val="28"/>
        </w:rPr>
        <w:t xml:space="preserve">
      15) корпуса артиллерийских снарядов и мин инертного снаряжения - стопорение; </w:t>
      </w:r>
    </w:p>
    <w:bookmarkEnd w:id="1709"/>
    <w:bookmarkStart w:name="z1714" w:id="1710"/>
    <w:p>
      <w:pPr>
        <w:spacing w:after="0"/>
        <w:ind w:left="0"/>
        <w:jc w:val="both"/>
      </w:pPr>
      <w:r>
        <w:rPr>
          <w:rFonts w:ascii="Times New Roman"/>
          <w:b w:val="false"/>
          <w:i w:val="false"/>
          <w:color w:val="000000"/>
          <w:sz w:val="28"/>
        </w:rPr>
        <w:t xml:space="preserve">
      16) мины инертного снаряжения - кернение стабилизаторов; </w:t>
      </w:r>
    </w:p>
    <w:bookmarkEnd w:id="1710"/>
    <w:bookmarkStart w:name="z1715" w:id="1711"/>
    <w:p>
      <w:pPr>
        <w:spacing w:after="0"/>
        <w:ind w:left="0"/>
        <w:jc w:val="both"/>
      </w:pPr>
      <w:r>
        <w:rPr>
          <w:rFonts w:ascii="Times New Roman"/>
          <w:b w:val="false"/>
          <w:i w:val="false"/>
          <w:color w:val="000000"/>
          <w:sz w:val="28"/>
        </w:rPr>
        <w:t xml:space="preserve">
      17) отверстия тангенциональные - герметизация; </w:t>
      </w:r>
    </w:p>
    <w:bookmarkEnd w:id="1711"/>
    <w:bookmarkStart w:name="z1716" w:id="1712"/>
    <w:p>
      <w:pPr>
        <w:spacing w:after="0"/>
        <w:ind w:left="0"/>
        <w:jc w:val="both"/>
      </w:pPr>
      <w:r>
        <w:rPr>
          <w:rFonts w:ascii="Times New Roman"/>
          <w:b w:val="false"/>
          <w:i w:val="false"/>
          <w:color w:val="000000"/>
          <w:sz w:val="28"/>
        </w:rPr>
        <w:t xml:space="preserve">
      18) патроны артиллерийские - обжимка обтюраторной системы на ручном прессе, смазка лаком запоясковой части перед патронированием; </w:t>
      </w:r>
    </w:p>
    <w:bookmarkEnd w:id="1712"/>
    <w:bookmarkStart w:name="z1717" w:id="1713"/>
    <w:p>
      <w:pPr>
        <w:spacing w:after="0"/>
        <w:ind w:left="0"/>
        <w:jc w:val="both"/>
      </w:pPr>
      <w:r>
        <w:rPr>
          <w:rFonts w:ascii="Times New Roman"/>
          <w:b w:val="false"/>
          <w:i w:val="false"/>
          <w:color w:val="000000"/>
          <w:sz w:val="28"/>
        </w:rPr>
        <w:t xml:space="preserve">
      19) снаряды реактивные инертного снаряжения - отвертывание сопловых крышек и головных частей от камер двигателей. </w:t>
      </w:r>
    </w:p>
    <w:bookmarkEnd w:id="1713"/>
    <w:bookmarkStart w:name="z1718" w:id="1714"/>
    <w:p>
      <w:pPr>
        <w:spacing w:after="0"/>
        <w:ind w:left="0"/>
        <w:jc w:val="both"/>
      </w:pPr>
      <w:r>
        <w:rPr>
          <w:rFonts w:ascii="Times New Roman"/>
          <w:b w:val="false"/>
          <w:i w:val="false"/>
          <w:color w:val="000000"/>
          <w:sz w:val="28"/>
        </w:rPr>
        <w:t>
      119. Сборщик боеприпасов, 2-й разряд</w:t>
      </w:r>
    </w:p>
    <w:bookmarkEnd w:id="1714"/>
    <w:bookmarkStart w:name="z1719" w:id="1715"/>
    <w:p>
      <w:pPr>
        <w:spacing w:after="0"/>
        <w:ind w:left="0"/>
        <w:jc w:val="both"/>
      </w:pPr>
      <w:r>
        <w:rPr>
          <w:rFonts w:ascii="Times New Roman"/>
          <w:b w:val="false"/>
          <w:i w:val="false"/>
          <w:color w:val="000000"/>
          <w:sz w:val="28"/>
        </w:rPr>
        <w:t xml:space="preserve">
      307. Характеристика работ: </w:t>
      </w:r>
    </w:p>
    <w:bookmarkEnd w:id="1715"/>
    <w:bookmarkStart w:name="z1720" w:id="1716"/>
    <w:p>
      <w:pPr>
        <w:spacing w:after="0"/>
        <w:ind w:left="0"/>
        <w:jc w:val="both"/>
      </w:pPr>
      <w:r>
        <w:rPr>
          <w:rFonts w:ascii="Times New Roman"/>
          <w:b w:val="false"/>
          <w:i w:val="false"/>
          <w:color w:val="000000"/>
          <w:sz w:val="28"/>
        </w:rPr>
        <w:t>
      сборка (разборка) простых и средней сложности узлов боеприпасов, выполнение простых работ по сборке изделий, содержащих пороха, ВВ, пиротехнические составы или изготовленных из них, сборка простых неснаряженных изделий или инертного снаряжения вручную. Сборка малогабаритных зарядов вручную путем связывания или склеивания. Подготовка деталей, узлов и изделий к сборке (определение центра тяжести изделий инертного снаряжения, обмер изделий до и после испытаний, подкраска мест оголений, подчистка, очистка резьб от заусенцев, подбор, промазка и склеивание кружков, подбор по размерам и внешнему виду). Сортировка деталей на группы по весовым или габаритным признакам на специальных приборах. Проверка качества сборки и предъявление партий изделий ОТК.</w:t>
      </w:r>
    </w:p>
    <w:bookmarkEnd w:id="1716"/>
    <w:bookmarkStart w:name="z1721" w:id="1717"/>
    <w:p>
      <w:pPr>
        <w:spacing w:after="0"/>
        <w:ind w:left="0"/>
        <w:jc w:val="both"/>
      </w:pPr>
      <w:r>
        <w:rPr>
          <w:rFonts w:ascii="Times New Roman"/>
          <w:b w:val="false"/>
          <w:i w:val="false"/>
          <w:color w:val="000000"/>
          <w:sz w:val="28"/>
        </w:rPr>
        <w:t xml:space="preserve">
      308. Должен знать: </w:t>
      </w:r>
    </w:p>
    <w:bookmarkEnd w:id="1717"/>
    <w:bookmarkStart w:name="z1722" w:id="1718"/>
    <w:p>
      <w:pPr>
        <w:spacing w:after="0"/>
        <w:ind w:left="0"/>
        <w:jc w:val="both"/>
      </w:pPr>
      <w:r>
        <w:rPr>
          <w:rFonts w:ascii="Times New Roman"/>
          <w:b w:val="false"/>
          <w:i w:val="false"/>
          <w:color w:val="000000"/>
          <w:sz w:val="28"/>
        </w:rPr>
        <w:t>
      технические условия на сборку выстрелов, технические требования, предъявляемые к порохам и зарядам, устройство различных зарядов, марки порохов, правила утряски порохов, правила утряски порохового заряда и назначение обтюрирующей системы, устройство запальных трубок и требования, предъявляемые к их запрессовке, технические условия на герметизацию зарядов в гильзах, назначение флегматизаторов и требования, предъявляемые при вставке их в гильзу, основные физико-химические свойства ВВ, порохов, пиротехнических составов и правила обращения с ними, способы засыпки порохов в картузы и зарядные мешки и правила зашивки зарядов в картузы, правила пользования рабочим и контрольно-измерительным инструментами.</w:t>
      </w:r>
    </w:p>
    <w:bookmarkEnd w:id="1718"/>
    <w:bookmarkStart w:name="z1723" w:id="1719"/>
    <w:p>
      <w:pPr>
        <w:spacing w:after="0"/>
        <w:ind w:left="0"/>
        <w:jc w:val="both"/>
      </w:pPr>
      <w:r>
        <w:rPr>
          <w:rFonts w:ascii="Times New Roman"/>
          <w:b w:val="false"/>
          <w:i w:val="false"/>
          <w:color w:val="000000"/>
          <w:sz w:val="28"/>
        </w:rPr>
        <w:t xml:space="preserve">
      309. Примеры работ: </w:t>
      </w:r>
    </w:p>
    <w:bookmarkEnd w:id="1719"/>
    <w:bookmarkStart w:name="z1724" w:id="1720"/>
    <w:p>
      <w:pPr>
        <w:spacing w:after="0"/>
        <w:ind w:left="0"/>
        <w:jc w:val="both"/>
      </w:pPr>
      <w:r>
        <w:rPr>
          <w:rFonts w:ascii="Times New Roman"/>
          <w:b w:val="false"/>
          <w:i w:val="false"/>
          <w:color w:val="000000"/>
          <w:sz w:val="28"/>
        </w:rPr>
        <w:t xml:space="preserve">
      1) авиабомбы - обмотка лентой стыка корпуса со стабилизатором; </w:t>
      </w:r>
    </w:p>
    <w:bookmarkEnd w:id="1720"/>
    <w:bookmarkStart w:name="z1725" w:id="1721"/>
    <w:p>
      <w:pPr>
        <w:spacing w:after="0"/>
        <w:ind w:left="0"/>
        <w:jc w:val="both"/>
      </w:pPr>
      <w:r>
        <w:rPr>
          <w:rFonts w:ascii="Times New Roman"/>
          <w:b w:val="false"/>
          <w:i w:val="false"/>
          <w:color w:val="000000"/>
          <w:sz w:val="28"/>
        </w:rPr>
        <w:t xml:space="preserve">
      2) боеприпасы - обмер наружных диаметральных и линейных размеров; определение весовых характеристик с помощью весов; </w:t>
      </w:r>
    </w:p>
    <w:bookmarkEnd w:id="1721"/>
    <w:bookmarkStart w:name="z1726" w:id="1722"/>
    <w:p>
      <w:pPr>
        <w:spacing w:after="0"/>
        <w:ind w:left="0"/>
        <w:jc w:val="both"/>
      </w:pPr>
      <w:r>
        <w:rPr>
          <w:rFonts w:ascii="Times New Roman"/>
          <w:b w:val="false"/>
          <w:i w:val="false"/>
          <w:color w:val="000000"/>
          <w:sz w:val="28"/>
        </w:rPr>
        <w:t xml:space="preserve">
      3) боеприпасы - снятие смазки; </w:t>
      </w:r>
    </w:p>
    <w:bookmarkEnd w:id="1722"/>
    <w:bookmarkStart w:name="z1727" w:id="1723"/>
    <w:p>
      <w:pPr>
        <w:spacing w:after="0"/>
        <w:ind w:left="0"/>
        <w:jc w:val="both"/>
      </w:pPr>
      <w:r>
        <w:rPr>
          <w:rFonts w:ascii="Times New Roman"/>
          <w:b w:val="false"/>
          <w:i w:val="false"/>
          <w:color w:val="000000"/>
          <w:sz w:val="28"/>
        </w:rPr>
        <w:t xml:space="preserve">
      4) бомбы, мины, боевые зарядные отделения - разбора, чистка, грунтовка; </w:t>
      </w:r>
    </w:p>
    <w:bookmarkEnd w:id="1723"/>
    <w:bookmarkStart w:name="z1728" w:id="1724"/>
    <w:p>
      <w:pPr>
        <w:spacing w:after="0"/>
        <w:ind w:left="0"/>
        <w:jc w:val="both"/>
      </w:pPr>
      <w:r>
        <w:rPr>
          <w:rFonts w:ascii="Times New Roman"/>
          <w:b w:val="false"/>
          <w:i w:val="false"/>
          <w:color w:val="000000"/>
          <w:sz w:val="28"/>
        </w:rPr>
        <w:t xml:space="preserve">
      5) воспламенитель - приклеивание к соску гильзы, крепление к заряду; </w:t>
      </w:r>
    </w:p>
    <w:bookmarkEnd w:id="1724"/>
    <w:bookmarkStart w:name="z1729" w:id="1725"/>
    <w:p>
      <w:pPr>
        <w:spacing w:after="0"/>
        <w:ind w:left="0"/>
        <w:jc w:val="both"/>
      </w:pPr>
      <w:r>
        <w:rPr>
          <w:rFonts w:ascii="Times New Roman"/>
          <w:b w:val="false"/>
          <w:i w:val="false"/>
          <w:color w:val="000000"/>
          <w:sz w:val="28"/>
        </w:rPr>
        <w:t xml:space="preserve">
      6) воспламенители из трех призм - связывание; </w:t>
      </w:r>
    </w:p>
    <w:bookmarkEnd w:id="1725"/>
    <w:bookmarkStart w:name="z1730" w:id="1726"/>
    <w:p>
      <w:pPr>
        <w:spacing w:after="0"/>
        <w:ind w:left="0"/>
        <w:jc w:val="both"/>
      </w:pPr>
      <w:r>
        <w:rPr>
          <w:rFonts w:ascii="Times New Roman"/>
          <w:b w:val="false"/>
          <w:i w:val="false"/>
          <w:color w:val="000000"/>
          <w:sz w:val="28"/>
        </w:rPr>
        <w:t xml:space="preserve">
      7) воспламенители, пламегасители, заряды - зашивка в картузы, сортировка по маркам и партиям пороха; </w:t>
      </w:r>
    </w:p>
    <w:bookmarkEnd w:id="1726"/>
    <w:bookmarkStart w:name="z1731" w:id="1727"/>
    <w:p>
      <w:pPr>
        <w:spacing w:after="0"/>
        <w:ind w:left="0"/>
        <w:jc w:val="both"/>
      </w:pPr>
      <w:r>
        <w:rPr>
          <w:rFonts w:ascii="Times New Roman"/>
          <w:b w:val="false"/>
          <w:i w:val="false"/>
          <w:color w:val="000000"/>
          <w:sz w:val="28"/>
        </w:rPr>
        <w:t xml:space="preserve">
      8) втулки капсюльные - рассортировка по номерам, клеймам, партиям и степени годности; </w:t>
      </w:r>
    </w:p>
    <w:bookmarkEnd w:id="1727"/>
    <w:bookmarkStart w:name="z1732" w:id="1728"/>
    <w:p>
      <w:pPr>
        <w:spacing w:after="0"/>
        <w:ind w:left="0"/>
        <w:jc w:val="both"/>
      </w:pPr>
      <w:r>
        <w:rPr>
          <w:rFonts w:ascii="Times New Roman"/>
          <w:b w:val="false"/>
          <w:i w:val="false"/>
          <w:color w:val="000000"/>
          <w:sz w:val="28"/>
        </w:rPr>
        <w:t xml:space="preserve">
      9) втулки капсюльные и трубки запальные в гильзах - охолаживание; </w:t>
      </w:r>
    </w:p>
    <w:bookmarkEnd w:id="1728"/>
    <w:bookmarkStart w:name="z1733" w:id="1729"/>
    <w:p>
      <w:pPr>
        <w:spacing w:after="0"/>
        <w:ind w:left="0"/>
        <w:jc w:val="both"/>
      </w:pPr>
      <w:r>
        <w:rPr>
          <w:rFonts w:ascii="Times New Roman"/>
          <w:b w:val="false"/>
          <w:i w:val="false"/>
          <w:color w:val="000000"/>
          <w:sz w:val="28"/>
        </w:rPr>
        <w:t xml:space="preserve">
      10) гильзы - замер длины и диаметра фланца, запрессовка обтюрирующей системы и пробковых крышек на станках и вручную, выпрессовка запальных трубок из очка на станках и вручную, подрезка дульца и обточка фланца на токарном станке, обжим и развильцовка дульца; </w:t>
      </w:r>
    </w:p>
    <w:bookmarkEnd w:id="1729"/>
    <w:bookmarkStart w:name="z1734" w:id="1730"/>
    <w:p>
      <w:pPr>
        <w:spacing w:after="0"/>
        <w:ind w:left="0"/>
        <w:jc w:val="both"/>
      </w:pPr>
      <w:r>
        <w:rPr>
          <w:rFonts w:ascii="Times New Roman"/>
          <w:b w:val="false"/>
          <w:i w:val="false"/>
          <w:color w:val="000000"/>
          <w:sz w:val="28"/>
        </w:rPr>
        <w:t>
      11) гильзы, снаряды - запиловка наплывов, заусенцев, забоин, калибровка гнезда метчиком;</w:t>
      </w:r>
    </w:p>
    <w:bookmarkEnd w:id="1730"/>
    <w:bookmarkStart w:name="z1735" w:id="1731"/>
    <w:p>
      <w:pPr>
        <w:spacing w:after="0"/>
        <w:ind w:left="0"/>
        <w:jc w:val="both"/>
      </w:pPr>
      <w:r>
        <w:rPr>
          <w:rFonts w:ascii="Times New Roman"/>
          <w:b w:val="false"/>
          <w:i w:val="false"/>
          <w:color w:val="000000"/>
          <w:sz w:val="28"/>
        </w:rPr>
        <w:t xml:space="preserve">
      12) двигатель ракеты неснаряженный-расчехление, снятие гидроизоляции; </w:t>
      </w:r>
    </w:p>
    <w:bookmarkEnd w:id="1731"/>
    <w:bookmarkStart w:name="z1736" w:id="1732"/>
    <w:p>
      <w:pPr>
        <w:spacing w:after="0"/>
        <w:ind w:left="0"/>
        <w:jc w:val="both"/>
      </w:pPr>
      <w:r>
        <w:rPr>
          <w:rFonts w:ascii="Times New Roman"/>
          <w:b w:val="false"/>
          <w:i w:val="false"/>
          <w:color w:val="000000"/>
          <w:sz w:val="28"/>
        </w:rPr>
        <w:t xml:space="preserve">
      13) днище стакана переднее - отделение от двигателя ракеты; </w:t>
      </w:r>
    </w:p>
    <w:bookmarkEnd w:id="1732"/>
    <w:bookmarkStart w:name="z1737" w:id="1733"/>
    <w:p>
      <w:pPr>
        <w:spacing w:after="0"/>
        <w:ind w:left="0"/>
        <w:jc w:val="both"/>
      </w:pPr>
      <w:r>
        <w:rPr>
          <w:rFonts w:ascii="Times New Roman"/>
          <w:b w:val="false"/>
          <w:i w:val="false"/>
          <w:color w:val="000000"/>
          <w:sz w:val="28"/>
        </w:rPr>
        <w:t xml:space="preserve">
      14) заряды пороховые - вкладывание (извлечение) в сборки и пеналы; </w:t>
      </w:r>
    </w:p>
    <w:bookmarkEnd w:id="1733"/>
    <w:bookmarkStart w:name="z1738" w:id="1734"/>
    <w:p>
      <w:pPr>
        <w:spacing w:after="0"/>
        <w:ind w:left="0"/>
        <w:jc w:val="both"/>
      </w:pPr>
      <w:r>
        <w:rPr>
          <w:rFonts w:ascii="Times New Roman"/>
          <w:b w:val="false"/>
          <w:i w:val="false"/>
          <w:color w:val="000000"/>
          <w:sz w:val="28"/>
        </w:rPr>
        <w:t xml:space="preserve">
      15) заряды в гильзах - утряска вручную; </w:t>
      </w:r>
    </w:p>
    <w:bookmarkEnd w:id="1734"/>
    <w:bookmarkStart w:name="z1739" w:id="1735"/>
    <w:p>
      <w:pPr>
        <w:spacing w:after="0"/>
        <w:ind w:left="0"/>
        <w:jc w:val="both"/>
      </w:pPr>
      <w:r>
        <w:rPr>
          <w:rFonts w:ascii="Times New Roman"/>
          <w:b w:val="false"/>
          <w:i w:val="false"/>
          <w:color w:val="000000"/>
          <w:sz w:val="28"/>
        </w:rPr>
        <w:t>
      16) заряды к выстрелам раздельного заряжания и выстрелам безоткатных орудий - комплектовка;</w:t>
      </w:r>
    </w:p>
    <w:bookmarkEnd w:id="1735"/>
    <w:bookmarkStart w:name="z1740" w:id="1736"/>
    <w:p>
      <w:pPr>
        <w:spacing w:after="0"/>
        <w:ind w:left="0"/>
        <w:jc w:val="both"/>
      </w:pPr>
      <w:r>
        <w:rPr>
          <w:rFonts w:ascii="Times New Roman"/>
          <w:b w:val="false"/>
          <w:i w:val="false"/>
          <w:color w:val="000000"/>
          <w:sz w:val="28"/>
        </w:rPr>
        <w:t>
      17) камеры ракетные - вывинчивание предохранительного диска, заглушек;</w:t>
      </w:r>
    </w:p>
    <w:bookmarkEnd w:id="1736"/>
    <w:bookmarkStart w:name="z1741" w:id="1737"/>
    <w:p>
      <w:pPr>
        <w:spacing w:after="0"/>
        <w:ind w:left="0"/>
        <w:jc w:val="both"/>
      </w:pPr>
      <w:r>
        <w:rPr>
          <w:rFonts w:ascii="Times New Roman"/>
          <w:b w:val="false"/>
          <w:i w:val="false"/>
          <w:color w:val="000000"/>
          <w:sz w:val="28"/>
        </w:rPr>
        <w:t xml:space="preserve">
      18) каркас с воспламенителем - вставка в двигатель; </w:t>
      </w:r>
    </w:p>
    <w:bookmarkEnd w:id="1737"/>
    <w:bookmarkStart w:name="z1742" w:id="1738"/>
    <w:p>
      <w:pPr>
        <w:spacing w:after="0"/>
        <w:ind w:left="0"/>
        <w:jc w:val="both"/>
      </w:pPr>
      <w:r>
        <w:rPr>
          <w:rFonts w:ascii="Times New Roman"/>
          <w:b w:val="false"/>
          <w:i w:val="false"/>
          <w:color w:val="000000"/>
          <w:sz w:val="28"/>
        </w:rPr>
        <w:t xml:space="preserve">
      19) корпус воспламенителя - закрутка бортиков; </w:t>
      </w:r>
    </w:p>
    <w:bookmarkEnd w:id="1738"/>
    <w:bookmarkStart w:name="z1743" w:id="1739"/>
    <w:p>
      <w:pPr>
        <w:spacing w:after="0"/>
        <w:ind w:left="0"/>
        <w:jc w:val="both"/>
      </w:pPr>
      <w:r>
        <w:rPr>
          <w:rFonts w:ascii="Times New Roman"/>
          <w:b w:val="false"/>
          <w:i w:val="false"/>
          <w:color w:val="000000"/>
          <w:sz w:val="28"/>
        </w:rPr>
        <w:t xml:space="preserve">
      20) корпус снаряда, наполненного вв - стопорение головной части, выбивка номеров; </w:t>
      </w:r>
    </w:p>
    <w:bookmarkEnd w:id="1739"/>
    <w:bookmarkStart w:name="z1744" w:id="1740"/>
    <w:p>
      <w:pPr>
        <w:spacing w:after="0"/>
        <w:ind w:left="0"/>
        <w:jc w:val="both"/>
      </w:pPr>
      <w:r>
        <w:rPr>
          <w:rFonts w:ascii="Times New Roman"/>
          <w:b w:val="false"/>
          <w:i w:val="false"/>
          <w:color w:val="000000"/>
          <w:sz w:val="28"/>
        </w:rPr>
        <w:t xml:space="preserve">
      21) корпус снаряда инертного наполнения - соединение с гильзой, расснаряжение (удаление наполнителя), привязка размеднителя; </w:t>
      </w:r>
    </w:p>
    <w:bookmarkEnd w:id="1740"/>
    <w:bookmarkStart w:name="z1745" w:id="1741"/>
    <w:p>
      <w:pPr>
        <w:spacing w:after="0"/>
        <w:ind w:left="0"/>
        <w:jc w:val="both"/>
      </w:pPr>
      <w:r>
        <w:rPr>
          <w:rFonts w:ascii="Times New Roman"/>
          <w:b w:val="false"/>
          <w:i w:val="false"/>
          <w:color w:val="000000"/>
          <w:sz w:val="28"/>
        </w:rPr>
        <w:t xml:space="preserve">
      22) корпуса снарядов - ввинчивание (вывинчивание) трассерных гаек, снаряжение инертными шашками; </w:t>
      </w:r>
    </w:p>
    <w:bookmarkEnd w:id="1741"/>
    <w:bookmarkStart w:name="z1746" w:id="1742"/>
    <w:p>
      <w:pPr>
        <w:spacing w:after="0"/>
        <w:ind w:left="0"/>
        <w:jc w:val="both"/>
      </w:pPr>
      <w:r>
        <w:rPr>
          <w:rFonts w:ascii="Times New Roman"/>
          <w:b w:val="false"/>
          <w:i w:val="false"/>
          <w:color w:val="000000"/>
          <w:sz w:val="28"/>
        </w:rPr>
        <w:t xml:space="preserve">
      23) магазины, ленты пулеметные - снаряжение; </w:t>
      </w:r>
    </w:p>
    <w:bookmarkEnd w:id="1742"/>
    <w:bookmarkStart w:name="z1747" w:id="1743"/>
    <w:p>
      <w:pPr>
        <w:spacing w:after="0"/>
        <w:ind w:left="0"/>
        <w:jc w:val="both"/>
      </w:pPr>
      <w:r>
        <w:rPr>
          <w:rFonts w:ascii="Times New Roman"/>
          <w:b w:val="false"/>
          <w:i w:val="false"/>
          <w:color w:val="000000"/>
          <w:sz w:val="28"/>
        </w:rPr>
        <w:t xml:space="preserve">
      24) мина 120 мм осветительная - комплектовка деталей для сборки, ввинчивание пробки в головное гнездо; </w:t>
      </w:r>
    </w:p>
    <w:bookmarkEnd w:id="1743"/>
    <w:bookmarkStart w:name="z1748" w:id="1744"/>
    <w:p>
      <w:pPr>
        <w:spacing w:after="0"/>
        <w:ind w:left="0"/>
        <w:jc w:val="both"/>
      </w:pPr>
      <w:r>
        <w:rPr>
          <w:rFonts w:ascii="Times New Roman"/>
          <w:b w:val="false"/>
          <w:i w:val="false"/>
          <w:color w:val="000000"/>
          <w:sz w:val="28"/>
        </w:rPr>
        <w:t xml:space="preserve">
      25) мины морские - снятие крышки; </w:t>
      </w:r>
    </w:p>
    <w:bookmarkEnd w:id="1744"/>
    <w:bookmarkStart w:name="z1749" w:id="1745"/>
    <w:p>
      <w:pPr>
        <w:spacing w:after="0"/>
        <w:ind w:left="0"/>
        <w:jc w:val="both"/>
      </w:pPr>
      <w:r>
        <w:rPr>
          <w:rFonts w:ascii="Times New Roman"/>
          <w:b w:val="false"/>
          <w:i w:val="false"/>
          <w:color w:val="000000"/>
          <w:sz w:val="28"/>
        </w:rPr>
        <w:t xml:space="preserve">
      26) мины инертного снаряжения - ввинчивание стабилизаторов, реставрация для повторного выстрела, вставка основного заряда в стабилизатор; </w:t>
      </w:r>
    </w:p>
    <w:bookmarkEnd w:id="1745"/>
    <w:bookmarkStart w:name="z1750" w:id="1746"/>
    <w:p>
      <w:pPr>
        <w:spacing w:after="0"/>
        <w:ind w:left="0"/>
        <w:jc w:val="both"/>
      </w:pPr>
      <w:r>
        <w:rPr>
          <w:rFonts w:ascii="Times New Roman"/>
          <w:b w:val="false"/>
          <w:i w:val="false"/>
          <w:color w:val="000000"/>
          <w:sz w:val="28"/>
        </w:rPr>
        <w:t xml:space="preserve">
      27) мины, реактивные снаряды инертного снаряжения - ввертывание втулок и холостых взрывателей, определение центра тяжести; </w:t>
      </w:r>
    </w:p>
    <w:bookmarkEnd w:id="1746"/>
    <w:bookmarkStart w:name="z1751" w:id="1747"/>
    <w:p>
      <w:pPr>
        <w:spacing w:after="0"/>
        <w:ind w:left="0"/>
        <w:jc w:val="both"/>
      </w:pPr>
      <w:r>
        <w:rPr>
          <w:rFonts w:ascii="Times New Roman"/>
          <w:b w:val="false"/>
          <w:i w:val="false"/>
          <w:color w:val="000000"/>
          <w:sz w:val="28"/>
        </w:rPr>
        <w:t xml:space="preserve">
      28) мины, снаряженные ВВ - кернение стабилизатора и навеска дополнительных зарядов на стабилизатор; </w:t>
      </w:r>
    </w:p>
    <w:bookmarkEnd w:id="1747"/>
    <w:bookmarkStart w:name="z1752" w:id="1748"/>
    <w:p>
      <w:pPr>
        <w:spacing w:after="0"/>
        <w:ind w:left="0"/>
        <w:jc w:val="both"/>
      </w:pPr>
      <w:r>
        <w:rPr>
          <w:rFonts w:ascii="Times New Roman"/>
          <w:b w:val="false"/>
          <w:i w:val="false"/>
          <w:color w:val="000000"/>
          <w:sz w:val="28"/>
        </w:rPr>
        <w:t xml:space="preserve">
      29) наконечники баллистические - навинчивание (отвинчивание) на головную часть снаряда; </w:t>
      </w:r>
    </w:p>
    <w:bookmarkEnd w:id="1748"/>
    <w:bookmarkStart w:name="z1753" w:id="1749"/>
    <w:p>
      <w:pPr>
        <w:spacing w:after="0"/>
        <w:ind w:left="0"/>
        <w:jc w:val="both"/>
      </w:pPr>
      <w:r>
        <w:rPr>
          <w:rFonts w:ascii="Times New Roman"/>
          <w:b w:val="false"/>
          <w:i w:val="false"/>
          <w:color w:val="000000"/>
          <w:sz w:val="28"/>
        </w:rPr>
        <w:t xml:space="preserve">
      30) патроны зажигательные и сигнальные - капсюлирование гильз, вставка звездок в корпус, закатка и зиговка; </w:t>
      </w:r>
    </w:p>
    <w:bookmarkEnd w:id="1749"/>
    <w:bookmarkStart w:name="z1754" w:id="1750"/>
    <w:p>
      <w:pPr>
        <w:spacing w:after="0"/>
        <w:ind w:left="0"/>
        <w:jc w:val="both"/>
      </w:pPr>
      <w:r>
        <w:rPr>
          <w:rFonts w:ascii="Times New Roman"/>
          <w:b w:val="false"/>
          <w:i w:val="false"/>
          <w:color w:val="000000"/>
          <w:sz w:val="28"/>
        </w:rPr>
        <w:t xml:space="preserve">
      31) пиропатроны - извлечение и проверка; </w:t>
      </w:r>
    </w:p>
    <w:bookmarkEnd w:id="1750"/>
    <w:bookmarkStart w:name="z1755" w:id="1751"/>
    <w:p>
      <w:pPr>
        <w:spacing w:after="0"/>
        <w:ind w:left="0"/>
        <w:jc w:val="both"/>
      </w:pPr>
      <w:r>
        <w:rPr>
          <w:rFonts w:ascii="Times New Roman"/>
          <w:b w:val="false"/>
          <w:i w:val="false"/>
          <w:color w:val="000000"/>
          <w:sz w:val="28"/>
        </w:rPr>
        <w:t xml:space="preserve">
      32) пиросвечи - разборка, сборка, снаряжение пиропатронами; </w:t>
      </w:r>
    </w:p>
    <w:bookmarkEnd w:id="1751"/>
    <w:bookmarkStart w:name="z1756" w:id="1752"/>
    <w:p>
      <w:pPr>
        <w:spacing w:after="0"/>
        <w:ind w:left="0"/>
        <w:jc w:val="both"/>
      </w:pPr>
      <w:r>
        <w:rPr>
          <w:rFonts w:ascii="Times New Roman"/>
          <w:b w:val="false"/>
          <w:i w:val="false"/>
          <w:color w:val="000000"/>
          <w:sz w:val="28"/>
        </w:rPr>
        <w:t xml:space="preserve">
      33) пламегасители, флегматизаторы, размеднители - укладка в гильзы с зарядами; </w:t>
      </w:r>
    </w:p>
    <w:bookmarkEnd w:id="1752"/>
    <w:bookmarkStart w:name="z1757" w:id="1753"/>
    <w:p>
      <w:pPr>
        <w:spacing w:after="0"/>
        <w:ind w:left="0"/>
        <w:jc w:val="both"/>
      </w:pPr>
      <w:r>
        <w:rPr>
          <w:rFonts w:ascii="Times New Roman"/>
          <w:b w:val="false"/>
          <w:i w:val="false"/>
          <w:color w:val="000000"/>
          <w:sz w:val="28"/>
        </w:rPr>
        <w:t xml:space="preserve">
      34) порох бездымный - резка на заданный размер, протирка, обезжиривание; </w:t>
      </w:r>
    </w:p>
    <w:bookmarkEnd w:id="1753"/>
    <w:bookmarkStart w:name="z1758" w:id="1754"/>
    <w:p>
      <w:pPr>
        <w:spacing w:after="0"/>
        <w:ind w:left="0"/>
        <w:jc w:val="both"/>
      </w:pPr>
      <w:r>
        <w:rPr>
          <w:rFonts w:ascii="Times New Roman"/>
          <w:b w:val="false"/>
          <w:i w:val="false"/>
          <w:color w:val="000000"/>
          <w:sz w:val="28"/>
        </w:rPr>
        <w:t xml:space="preserve">
      35) пороха трубчатые - вязка, укладка; </w:t>
      </w:r>
    </w:p>
    <w:bookmarkEnd w:id="1754"/>
    <w:bookmarkStart w:name="z1759" w:id="1755"/>
    <w:p>
      <w:pPr>
        <w:spacing w:after="0"/>
        <w:ind w:left="0"/>
        <w:jc w:val="both"/>
      </w:pPr>
      <w:r>
        <w:rPr>
          <w:rFonts w:ascii="Times New Roman"/>
          <w:b w:val="false"/>
          <w:i w:val="false"/>
          <w:color w:val="000000"/>
          <w:sz w:val="28"/>
        </w:rPr>
        <w:t xml:space="preserve">
      36) пучки трубок для зарядов к артсистемам - связывание; </w:t>
      </w:r>
    </w:p>
    <w:bookmarkEnd w:id="1755"/>
    <w:bookmarkStart w:name="z1760" w:id="1756"/>
    <w:p>
      <w:pPr>
        <w:spacing w:after="0"/>
        <w:ind w:left="0"/>
        <w:jc w:val="both"/>
      </w:pPr>
      <w:r>
        <w:rPr>
          <w:rFonts w:ascii="Times New Roman"/>
          <w:b w:val="false"/>
          <w:i w:val="false"/>
          <w:color w:val="000000"/>
          <w:sz w:val="28"/>
        </w:rPr>
        <w:t xml:space="preserve">
      37) пучки центральные для зарядов к морским орудиям - сборка; </w:t>
      </w:r>
    </w:p>
    <w:bookmarkEnd w:id="1756"/>
    <w:bookmarkStart w:name="z1761" w:id="1757"/>
    <w:p>
      <w:pPr>
        <w:spacing w:after="0"/>
        <w:ind w:left="0"/>
        <w:jc w:val="both"/>
      </w:pPr>
      <w:r>
        <w:rPr>
          <w:rFonts w:ascii="Times New Roman"/>
          <w:b w:val="false"/>
          <w:i w:val="false"/>
          <w:color w:val="000000"/>
          <w:sz w:val="28"/>
        </w:rPr>
        <w:t xml:space="preserve">
      38) снаряды и мины - проверка центрующего утолщения и ведущих поясков снарядов кольцами, а мин трубами и проймами; </w:t>
      </w:r>
    </w:p>
    <w:bookmarkEnd w:id="1757"/>
    <w:bookmarkStart w:name="z1762" w:id="1758"/>
    <w:p>
      <w:pPr>
        <w:spacing w:after="0"/>
        <w:ind w:left="0"/>
        <w:jc w:val="both"/>
      </w:pPr>
      <w:r>
        <w:rPr>
          <w:rFonts w:ascii="Times New Roman"/>
          <w:b w:val="false"/>
          <w:i w:val="false"/>
          <w:color w:val="000000"/>
          <w:sz w:val="28"/>
        </w:rPr>
        <w:t xml:space="preserve">
      39) снаряды и мины артиллерийские неснаряженные - сверление гнезда под пятку стопорного винта на станке; </w:t>
      </w:r>
    </w:p>
    <w:bookmarkEnd w:id="1758"/>
    <w:bookmarkStart w:name="z1763" w:id="1759"/>
    <w:p>
      <w:pPr>
        <w:spacing w:after="0"/>
        <w:ind w:left="0"/>
        <w:jc w:val="both"/>
      </w:pPr>
      <w:r>
        <w:rPr>
          <w:rFonts w:ascii="Times New Roman"/>
          <w:b w:val="false"/>
          <w:i w:val="false"/>
          <w:color w:val="000000"/>
          <w:sz w:val="28"/>
        </w:rPr>
        <w:t xml:space="preserve">
      40) снаряды, мины, авиабомбы различных калибров неснаряженные или инертного снаряжения - исправление дефектов резьбы гнезда головной и данной частей, резьбы под стопорный винт вручную и на станке; </w:t>
      </w:r>
    </w:p>
    <w:bookmarkEnd w:id="1759"/>
    <w:bookmarkStart w:name="z1764" w:id="1760"/>
    <w:p>
      <w:pPr>
        <w:spacing w:after="0"/>
        <w:ind w:left="0"/>
        <w:jc w:val="both"/>
      </w:pPr>
      <w:r>
        <w:rPr>
          <w:rFonts w:ascii="Times New Roman"/>
          <w:b w:val="false"/>
          <w:i w:val="false"/>
          <w:color w:val="000000"/>
          <w:sz w:val="28"/>
        </w:rPr>
        <w:t xml:space="preserve">
      41) снаряды артиллерийские снаряженные - нанесение смазки на центрующие утолщения, запоясковую часть, резьбы гнезда и резьбы в данной части; </w:t>
      </w:r>
    </w:p>
    <w:bookmarkEnd w:id="1760"/>
    <w:bookmarkStart w:name="z1765" w:id="1761"/>
    <w:p>
      <w:pPr>
        <w:spacing w:after="0"/>
        <w:ind w:left="0"/>
        <w:jc w:val="both"/>
      </w:pPr>
      <w:r>
        <w:rPr>
          <w:rFonts w:ascii="Times New Roman"/>
          <w:b w:val="false"/>
          <w:i w:val="false"/>
          <w:color w:val="000000"/>
          <w:sz w:val="28"/>
        </w:rPr>
        <w:t xml:space="preserve">
      42) снаряды реактивные, снаряженные вв - отвертывание сопловых крышек и головных частей от камеры двигателей; </w:t>
      </w:r>
    </w:p>
    <w:bookmarkEnd w:id="1761"/>
    <w:bookmarkStart w:name="z1766" w:id="1762"/>
    <w:p>
      <w:pPr>
        <w:spacing w:after="0"/>
        <w:ind w:left="0"/>
        <w:jc w:val="both"/>
      </w:pPr>
      <w:r>
        <w:rPr>
          <w:rFonts w:ascii="Times New Roman"/>
          <w:b w:val="false"/>
          <w:i w:val="false"/>
          <w:color w:val="000000"/>
          <w:sz w:val="28"/>
        </w:rPr>
        <w:t xml:space="preserve">
      43) стабилизаторы - правка и устранение качки; </w:t>
      </w:r>
    </w:p>
    <w:bookmarkEnd w:id="1762"/>
    <w:bookmarkStart w:name="z1767" w:id="1763"/>
    <w:p>
      <w:pPr>
        <w:spacing w:after="0"/>
        <w:ind w:left="0"/>
        <w:jc w:val="both"/>
      </w:pPr>
      <w:r>
        <w:rPr>
          <w:rFonts w:ascii="Times New Roman"/>
          <w:b w:val="false"/>
          <w:i w:val="false"/>
          <w:color w:val="000000"/>
          <w:sz w:val="28"/>
        </w:rPr>
        <w:t xml:space="preserve">
      44) трассеры - крепление к крыльям стабилизаторов; </w:t>
      </w:r>
    </w:p>
    <w:bookmarkEnd w:id="1763"/>
    <w:bookmarkStart w:name="z1768" w:id="1764"/>
    <w:p>
      <w:pPr>
        <w:spacing w:after="0"/>
        <w:ind w:left="0"/>
        <w:jc w:val="both"/>
      </w:pPr>
      <w:r>
        <w:rPr>
          <w:rFonts w:ascii="Times New Roman"/>
          <w:b w:val="false"/>
          <w:i w:val="false"/>
          <w:color w:val="000000"/>
          <w:sz w:val="28"/>
        </w:rPr>
        <w:t xml:space="preserve">
      45) трубки зарядного устройства в выстрелах для безоткатных орудий - присоединение, отсоединение; </w:t>
      </w:r>
    </w:p>
    <w:bookmarkEnd w:id="1764"/>
    <w:bookmarkStart w:name="z1769" w:id="1765"/>
    <w:p>
      <w:pPr>
        <w:spacing w:after="0"/>
        <w:ind w:left="0"/>
        <w:jc w:val="both"/>
      </w:pPr>
      <w:r>
        <w:rPr>
          <w:rFonts w:ascii="Times New Roman"/>
          <w:b w:val="false"/>
          <w:i w:val="false"/>
          <w:color w:val="000000"/>
          <w:sz w:val="28"/>
        </w:rPr>
        <w:t xml:space="preserve">
      46) укупорка металлическая - рассортировка по видам и степени годности; </w:t>
      </w:r>
    </w:p>
    <w:bookmarkEnd w:id="1765"/>
    <w:bookmarkStart w:name="z1770" w:id="1766"/>
    <w:p>
      <w:pPr>
        <w:spacing w:after="0"/>
        <w:ind w:left="0"/>
        <w:jc w:val="both"/>
      </w:pPr>
      <w:r>
        <w:rPr>
          <w:rFonts w:ascii="Times New Roman"/>
          <w:b w:val="false"/>
          <w:i w:val="false"/>
          <w:color w:val="000000"/>
          <w:sz w:val="28"/>
        </w:rPr>
        <w:t xml:space="preserve">
      47) шнур огнепроводный - замер длины. </w:t>
      </w:r>
    </w:p>
    <w:bookmarkEnd w:id="1766"/>
    <w:bookmarkStart w:name="z1771" w:id="1767"/>
    <w:p>
      <w:pPr>
        <w:spacing w:after="0"/>
        <w:ind w:left="0"/>
        <w:jc w:val="both"/>
      </w:pPr>
      <w:r>
        <w:rPr>
          <w:rFonts w:ascii="Times New Roman"/>
          <w:b w:val="false"/>
          <w:i w:val="false"/>
          <w:color w:val="000000"/>
          <w:sz w:val="28"/>
        </w:rPr>
        <w:t>
      120. Сборщик боеприпасов 3-й разряд</w:t>
      </w:r>
    </w:p>
    <w:bookmarkEnd w:id="1767"/>
    <w:bookmarkStart w:name="z1772" w:id="1768"/>
    <w:p>
      <w:pPr>
        <w:spacing w:after="0"/>
        <w:ind w:left="0"/>
        <w:jc w:val="both"/>
      </w:pPr>
      <w:r>
        <w:rPr>
          <w:rFonts w:ascii="Times New Roman"/>
          <w:b w:val="false"/>
          <w:i w:val="false"/>
          <w:color w:val="000000"/>
          <w:sz w:val="28"/>
        </w:rPr>
        <w:t xml:space="preserve">
      310. Характеристика работ: </w:t>
      </w:r>
    </w:p>
    <w:bookmarkEnd w:id="1768"/>
    <w:bookmarkStart w:name="z1773" w:id="1769"/>
    <w:p>
      <w:pPr>
        <w:spacing w:after="0"/>
        <w:ind w:left="0"/>
        <w:jc w:val="both"/>
      </w:pPr>
      <w:r>
        <w:rPr>
          <w:rFonts w:ascii="Times New Roman"/>
          <w:b w:val="false"/>
          <w:i w:val="false"/>
          <w:color w:val="000000"/>
          <w:sz w:val="28"/>
        </w:rPr>
        <w:t>
      сборка (разборка) сложных узлов боеприпасов с часовыми механизмами. Сборка артиллерийских снарядов и мин калибром до 100 миллиметров. Снаряжение гильз зарядами и патронирование и калибровка в поверочных камерах выстрелов калибра до 100 миллиметров. Выполнение работ средней сложности по сборке боевых частей ракет весом до 500 кг, содержащих пороха, ВВ, пиротехнические составы и капсюли. Выполнение подготовительных и проверочных работ перед сборкой и в процессе сборки, высверливание гнезда под пятку стопорного винта в снаряжаемых изделиях, проверка изделий весом до 200 кг простой конфигурации (цилиндрической, конусной) на стапеле с установкой на стапель вручную или при помощи приспособлений, определение экваториального и полярного моментов инерции изделий инертного снаряжения. Проверка сопротивления изоляции и целостности цепей. Пайка оловом и припоями. Пневматические и гидравлические испытания изделий. Сборка малогабаритных зарядов на станках. Снаряжение двигателей зарядами, воспламенителями и запалами. Заливка готовых зарядов герметизирующим составом. Проверка, регулировка собранных двигателей. Устранение дефектов, обнаруженных при сборке и испытании изделий. Предъявление собранных изделий ОТК.</w:t>
      </w:r>
    </w:p>
    <w:bookmarkEnd w:id="1769"/>
    <w:bookmarkStart w:name="z1774" w:id="1770"/>
    <w:p>
      <w:pPr>
        <w:spacing w:after="0"/>
        <w:ind w:left="0"/>
        <w:jc w:val="both"/>
      </w:pPr>
      <w:r>
        <w:rPr>
          <w:rFonts w:ascii="Times New Roman"/>
          <w:b w:val="false"/>
          <w:i w:val="false"/>
          <w:color w:val="000000"/>
          <w:sz w:val="28"/>
        </w:rPr>
        <w:t xml:space="preserve">
      311. Должен знать: </w:t>
      </w:r>
    </w:p>
    <w:bookmarkEnd w:id="1770"/>
    <w:bookmarkStart w:name="z1775" w:id="1771"/>
    <w:p>
      <w:pPr>
        <w:spacing w:after="0"/>
        <w:ind w:left="0"/>
        <w:jc w:val="both"/>
      </w:pPr>
      <w:r>
        <w:rPr>
          <w:rFonts w:ascii="Times New Roman"/>
          <w:b w:val="false"/>
          <w:i w:val="false"/>
          <w:color w:val="000000"/>
          <w:sz w:val="28"/>
        </w:rPr>
        <w:t>
      основные физико-химические свойства порохов, ВВ и пиротехнических составов, виды и калибры изделий и правила обращения с ними, устройство, назначение и принцип действия собираемых узлов и изделий боеприпасов, технические условия на сборку изделий, маркировку на снарядах и клейма на взрывателях, правила подготовки и крепления головных взрывателей и трубок в снарядах.</w:t>
      </w:r>
    </w:p>
    <w:bookmarkEnd w:id="1771"/>
    <w:bookmarkStart w:name="z1776" w:id="1772"/>
    <w:p>
      <w:pPr>
        <w:spacing w:after="0"/>
        <w:ind w:left="0"/>
        <w:jc w:val="both"/>
      </w:pPr>
      <w:r>
        <w:rPr>
          <w:rFonts w:ascii="Times New Roman"/>
          <w:b w:val="false"/>
          <w:i w:val="false"/>
          <w:color w:val="000000"/>
          <w:sz w:val="28"/>
        </w:rPr>
        <w:t xml:space="preserve">
      312. Примеры работ: </w:t>
      </w:r>
    </w:p>
    <w:bookmarkEnd w:id="1772"/>
    <w:bookmarkStart w:name="z1777" w:id="1773"/>
    <w:p>
      <w:pPr>
        <w:spacing w:after="0"/>
        <w:ind w:left="0"/>
        <w:jc w:val="both"/>
      </w:pPr>
      <w:r>
        <w:rPr>
          <w:rFonts w:ascii="Times New Roman"/>
          <w:b w:val="false"/>
          <w:i w:val="false"/>
          <w:color w:val="000000"/>
          <w:sz w:val="28"/>
        </w:rPr>
        <w:t xml:space="preserve">
      1) авиабомбы весом до 500 кг - ввинчивание со стабилизатором; </w:t>
      </w:r>
    </w:p>
    <w:bookmarkEnd w:id="1773"/>
    <w:bookmarkStart w:name="z1778" w:id="1774"/>
    <w:p>
      <w:pPr>
        <w:spacing w:after="0"/>
        <w:ind w:left="0"/>
        <w:jc w:val="both"/>
      </w:pPr>
      <w:r>
        <w:rPr>
          <w:rFonts w:ascii="Times New Roman"/>
          <w:b w:val="false"/>
          <w:i w:val="false"/>
          <w:color w:val="000000"/>
          <w:sz w:val="28"/>
        </w:rPr>
        <w:t xml:space="preserve">
      2) боеприпасы - вставка капсюлей или запальных трубок, ввертывание электрических капсюльных втулок в гильзы, ввертывание снаряженных запальных стаканов и холостых взрывателей; </w:t>
      </w:r>
    </w:p>
    <w:bookmarkEnd w:id="1774"/>
    <w:bookmarkStart w:name="z1779" w:id="1775"/>
    <w:p>
      <w:pPr>
        <w:spacing w:after="0"/>
        <w:ind w:left="0"/>
        <w:jc w:val="both"/>
      </w:pPr>
      <w:r>
        <w:rPr>
          <w:rFonts w:ascii="Times New Roman"/>
          <w:b w:val="false"/>
          <w:i w:val="false"/>
          <w:color w:val="000000"/>
          <w:sz w:val="28"/>
        </w:rPr>
        <w:t xml:space="preserve">
      3) боеприпасы с часовыми механизмами - проверка точности срабатывания; </w:t>
      </w:r>
    </w:p>
    <w:bookmarkEnd w:id="1775"/>
    <w:bookmarkStart w:name="z1780" w:id="1776"/>
    <w:p>
      <w:pPr>
        <w:spacing w:after="0"/>
        <w:ind w:left="0"/>
        <w:jc w:val="both"/>
      </w:pPr>
      <w:r>
        <w:rPr>
          <w:rFonts w:ascii="Times New Roman"/>
          <w:b w:val="false"/>
          <w:i w:val="false"/>
          <w:color w:val="000000"/>
          <w:sz w:val="28"/>
        </w:rPr>
        <w:t xml:space="preserve">
      4) боеприпасы - взвешивание на весах и нанесение баллистических знаков; </w:t>
      </w:r>
    </w:p>
    <w:bookmarkEnd w:id="1776"/>
    <w:bookmarkStart w:name="z1781" w:id="1777"/>
    <w:p>
      <w:pPr>
        <w:spacing w:after="0"/>
        <w:ind w:left="0"/>
        <w:jc w:val="both"/>
      </w:pPr>
      <w:r>
        <w:rPr>
          <w:rFonts w:ascii="Times New Roman"/>
          <w:b w:val="false"/>
          <w:i w:val="false"/>
          <w:color w:val="000000"/>
          <w:sz w:val="28"/>
        </w:rPr>
        <w:t xml:space="preserve">
      5) боеприпасы - распатронирование на станках или вручную, взвешивание на весах зарядов из комбинированного пороха; </w:t>
      </w:r>
    </w:p>
    <w:bookmarkEnd w:id="1777"/>
    <w:bookmarkStart w:name="z1782" w:id="1778"/>
    <w:p>
      <w:pPr>
        <w:spacing w:after="0"/>
        <w:ind w:left="0"/>
        <w:jc w:val="both"/>
      </w:pPr>
      <w:r>
        <w:rPr>
          <w:rFonts w:ascii="Times New Roman"/>
          <w:b w:val="false"/>
          <w:i w:val="false"/>
          <w:color w:val="000000"/>
          <w:sz w:val="28"/>
        </w:rPr>
        <w:t xml:space="preserve">
      6) БЗО торпед - установка, закрепление для проверки сопротивления электроцепей, наполнение контейнера азотом; </w:t>
      </w:r>
    </w:p>
    <w:bookmarkEnd w:id="1778"/>
    <w:bookmarkStart w:name="z1783" w:id="1779"/>
    <w:p>
      <w:pPr>
        <w:spacing w:after="0"/>
        <w:ind w:left="0"/>
        <w:jc w:val="both"/>
      </w:pPr>
      <w:r>
        <w:rPr>
          <w:rFonts w:ascii="Times New Roman"/>
          <w:b w:val="false"/>
          <w:i w:val="false"/>
          <w:color w:val="000000"/>
          <w:sz w:val="28"/>
        </w:rPr>
        <w:t xml:space="preserve">
      7) Бомбы, БЗО, мины - сборка; </w:t>
      </w:r>
    </w:p>
    <w:bookmarkEnd w:id="1779"/>
    <w:bookmarkStart w:name="z1784" w:id="1780"/>
    <w:p>
      <w:pPr>
        <w:spacing w:after="0"/>
        <w:ind w:left="0"/>
        <w:jc w:val="both"/>
      </w:pPr>
      <w:r>
        <w:rPr>
          <w:rFonts w:ascii="Times New Roman"/>
          <w:b w:val="false"/>
          <w:i w:val="false"/>
          <w:color w:val="000000"/>
          <w:sz w:val="28"/>
        </w:rPr>
        <w:t xml:space="preserve">
      8) втулки капсюльные - ввинчивание (вывинчивание) в патроны или заряды в гильзах, в гнезда снарядов и мин вручную и на станках, проверка на отвертываемость; </w:t>
      </w:r>
    </w:p>
    <w:bookmarkEnd w:id="1780"/>
    <w:bookmarkStart w:name="z1785" w:id="1781"/>
    <w:p>
      <w:pPr>
        <w:spacing w:after="0"/>
        <w:ind w:left="0"/>
        <w:jc w:val="both"/>
      </w:pPr>
      <w:r>
        <w:rPr>
          <w:rFonts w:ascii="Times New Roman"/>
          <w:b w:val="false"/>
          <w:i w:val="false"/>
          <w:color w:val="000000"/>
          <w:sz w:val="28"/>
        </w:rPr>
        <w:t xml:space="preserve">
      9) выстрелы артиллерийские, взрыватели - разборка на узлы и детали; </w:t>
      </w:r>
    </w:p>
    <w:bookmarkEnd w:id="1781"/>
    <w:bookmarkStart w:name="z1786" w:id="1782"/>
    <w:p>
      <w:pPr>
        <w:spacing w:after="0"/>
        <w:ind w:left="0"/>
        <w:jc w:val="both"/>
      </w:pPr>
      <w:r>
        <w:rPr>
          <w:rFonts w:ascii="Times New Roman"/>
          <w:b w:val="false"/>
          <w:i w:val="false"/>
          <w:color w:val="000000"/>
          <w:sz w:val="28"/>
        </w:rPr>
        <w:t xml:space="preserve">
      10) гильзы - обжим на станках или прессах, определение всех размеров до и после испытаний; </w:t>
      </w:r>
    </w:p>
    <w:bookmarkEnd w:id="1782"/>
    <w:bookmarkStart w:name="z1787" w:id="1783"/>
    <w:p>
      <w:pPr>
        <w:spacing w:after="0"/>
        <w:ind w:left="0"/>
        <w:jc w:val="both"/>
      </w:pPr>
      <w:r>
        <w:rPr>
          <w:rFonts w:ascii="Times New Roman"/>
          <w:b w:val="false"/>
          <w:i w:val="false"/>
          <w:color w:val="000000"/>
          <w:sz w:val="28"/>
        </w:rPr>
        <w:t xml:space="preserve">
      11) гильзы - снаряжение комбинированными зарядами, состоящими из трубчатого и зернистого порохов; </w:t>
      </w:r>
    </w:p>
    <w:bookmarkEnd w:id="1783"/>
    <w:bookmarkStart w:name="z1788" w:id="1784"/>
    <w:p>
      <w:pPr>
        <w:spacing w:after="0"/>
        <w:ind w:left="0"/>
        <w:jc w:val="both"/>
      </w:pPr>
      <w:r>
        <w:rPr>
          <w:rFonts w:ascii="Times New Roman"/>
          <w:b w:val="false"/>
          <w:i w:val="false"/>
          <w:color w:val="000000"/>
          <w:sz w:val="28"/>
        </w:rPr>
        <w:t xml:space="preserve">
      12) гильзы с электрозапальной втулкой - охолащивание; </w:t>
      </w:r>
    </w:p>
    <w:bookmarkEnd w:id="1784"/>
    <w:bookmarkStart w:name="z1789" w:id="1785"/>
    <w:p>
      <w:pPr>
        <w:spacing w:after="0"/>
        <w:ind w:left="0"/>
        <w:jc w:val="both"/>
      </w:pPr>
      <w:r>
        <w:rPr>
          <w:rFonts w:ascii="Times New Roman"/>
          <w:b w:val="false"/>
          <w:i w:val="false"/>
          <w:color w:val="000000"/>
          <w:sz w:val="28"/>
        </w:rPr>
        <w:t xml:space="preserve">
      13) гильзы - вставка капсюлей или запальных трубок; </w:t>
      </w:r>
    </w:p>
    <w:bookmarkEnd w:id="1785"/>
    <w:bookmarkStart w:name="z1790" w:id="1786"/>
    <w:p>
      <w:pPr>
        <w:spacing w:after="0"/>
        <w:ind w:left="0"/>
        <w:jc w:val="both"/>
      </w:pPr>
      <w:r>
        <w:rPr>
          <w:rFonts w:ascii="Times New Roman"/>
          <w:b w:val="false"/>
          <w:i w:val="false"/>
          <w:color w:val="000000"/>
          <w:sz w:val="28"/>
        </w:rPr>
        <w:t xml:space="preserve">
      14) двигатели пороховые реактивные - сборка, разборка при стендовых испытаниях; </w:t>
      </w:r>
    </w:p>
    <w:bookmarkEnd w:id="1786"/>
    <w:bookmarkStart w:name="z1791" w:id="1787"/>
    <w:p>
      <w:pPr>
        <w:spacing w:after="0"/>
        <w:ind w:left="0"/>
        <w:jc w:val="both"/>
      </w:pPr>
      <w:r>
        <w:rPr>
          <w:rFonts w:ascii="Times New Roman"/>
          <w:b w:val="false"/>
          <w:i w:val="false"/>
          <w:color w:val="000000"/>
          <w:sz w:val="28"/>
        </w:rPr>
        <w:t xml:space="preserve">
      15) двигатели рулевые - снятие с ракеты; </w:t>
      </w:r>
    </w:p>
    <w:bookmarkEnd w:id="1787"/>
    <w:bookmarkStart w:name="z1792" w:id="1788"/>
    <w:p>
      <w:pPr>
        <w:spacing w:after="0"/>
        <w:ind w:left="0"/>
        <w:jc w:val="both"/>
      </w:pPr>
      <w:r>
        <w:rPr>
          <w:rFonts w:ascii="Times New Roman"/>
          <w:b w:val="false"/>
          <w:i w:val="false"/>
          <w:color w:val="000000"/>
          <w:sz w:val="28"/>
        </w:rPr>
        <w:t xml:space="preserve">
      16) двигатели стартовые - заливка смазкой "сухарей" с установкой и снятием изделий при сборке; </w:t>
      </w:r>
    </w:p>
    <w:bookmarkEnd w:id="1788"/>
    <w:bookmarkStart w:name="z1793" w:id="1789"/>
    <w:p>
      <w:pPr>
        <w:spacing w:after="0"/>
        <w:ind w:left="0"/>
        <w:jc w:val="both"/>
      </w:pPr>
      <w:r>
        <w:rPr>
          <w:rFonts w:ascii="Times New Roman"/>
          <w:b w:val="false"/>
          <w:i w:val="false"/>
          <w:color w:val="000000"/>
          <w:sz w:val="28"/>
        </w:rPr>
        <w:t xml:space="preserve">
      17) двигатели реактивные - отсоединение плиты от ступени; </w:t>
      </w:r>
    </w:p>
    <w:bookmarkEnd w:id="1789"/>
    <w:bookmarkStart w:name="z1794" w:id="1790"/>
    <w:p>
      <w:pPr>
        <w:spacing w:after="0"/>
        <w:ind w:left="0"/>
        <w:jc w:val="both"/>
      </w:pPr>
      <w:r>
        <w:rPr>
          <w:rFonts w:ascii="Times New Roman"/>
          <w:b w:val="false"/>
          <w:i w:val="false"/>
          <w:color w:val="000000"/>
          <w:sz w:val="28"/>
        </w:rPr>
        <w:t xml:space="preserve">
      18) заглушки, пиросвечи - проверка изоляции; </w:t>
      </w:r>
    </w:p>
    <w:bookmarkEnd w:id="1790"/>
    <w:bookmarkStart w:name="z1795" w:id="1791"/>
    <w:p>
      <w:pPr>
        <w:spacing w:after="0"/>
        <w:ind w:left="0"/>
        <w:jc w:val="both"/>
      </w:pPr>
      <w:r>
        <w:rPr>
          <w:rFonts w:ascii="Times New Roman"/>
          <w:b w:val="false"/>
          <w:i w:val="false"/>
          <w:color w:val="000000"/>
          <w:sz w:val="28"/>
        </w:rPr>
        <w:t xml:space="preserve">
      19) заряды в гильзах - утряска на станках (вибромашинах); </w:t>
      </w:r>
    </w:p>
    <w:bookmarkEnd w:id="1791"/>
    <w:bookmarkStart w:name="z1796" w:id="1792"/>
    <w:p>
      <w:pPr>
        <w:spacing w:after="0"/>
        <w:ind w:left="0"/>
        <w:jc w:val="both"/>
      </w:pPr>
      <w:r>
        <w:rPr>
          <w:rFonts w:ascii="Times New Roman"/>
          <w:b w:val="false"/>
          <w:i w:val="false"/>
          <w:color w:val="000000"/>
          <w:sz w:val="28"/>
        </w:rPr>
        <w:t xml:space="preserve">
      20) заряды готовые - заливка герметизирующим составом; </w:t>
      </w:r>
    </w:p>
    <w:bookmarkEnd w:id="1792"/>
    <w:bookmarkStart w:name="z1797" w:id="1793"/>
    <w:p>
      <w:pPr>
        <w:spacing w:after="0"/>
        <w:ind w:left="0"/>
        <w:jc w:val="both"/>
      </w:pPr>
      <w:r>
        <w:rPr>
          <w:rFonts w:ascii="Times New Roman"/>
          <w:b w:val="false"/>
          <w:i w:val="false"/>
          <w:color w:val="000000"/>
          <w:sz w:val="28"/>
        </w:rPr>
        <w:t xml:space="preserve">
      210 заряды из пироксилиновых порохов - сборка (вязка) на станке; </w:t>
      </w:r>
    </w:p>
    <w:bookmarkEnd w:id="1793"/>
    <w:bookmarkStart w:name="z1798" w:id="1794"/>
    <w:p>
      <w:pPr>
        <w:spacing w:after="0"/>
        <w:ind w:left="0"/>
        <w:jc w:val="both"/>
      </w:pPr>
      <w:r>
        <w:rPr>
          <w:rFonts w:ascii="Times New Roman"/>
          <w:b w:val="false"/>
          <w:i w:val="false"/>
          <w:color w:val="000000"/>
          <w:sz w:val="28"/>
        </w:rPr>
        <w:t xml:space="preserve">
      22) заряды разминирования - установка реактивных двигателей и взрывных устройств; </w:t>
      </w:r>
    </w:p>
    <w:bookmarkEnd w:id="1794"/>
    <w:bookmarkStart w:name="z1799" w:id="1795"/>
    <w:p>
      <w:pPr>
        <w:spacing w:after="0"/>
        <w:ind w:left="0"/>
        <w:jc w:val="both"/>
      </w:pPr>
      <w:r>
        <w:rPr>
          <w:rFonts w:ascii="Times New Roman"/>
          <w:b w:val="false"/>
          <w:i w:val="false"/>
          <w:color w:val="000000"/>
          <w:sz w:val="28"/>
        </w:rPr>
        <w:t xml:space="preserve">
      23) заряд разрывной - вставка шашек вв в гнездо заряда головной части реактивного снаряда; </w:t>
      </w:r>
    </w:p>
    <w:bookmarkEnd w:id="1795"/>
    <w:bookmarkStart w:name="z1800" w:id="1796"/>
    <w:p>
      <w:pPr>
        <w:spacing w:after="0"/>
        <w:ind w:left="0"/>
        <w:jc w:val="both"/>
      </w:pPr>
      <w:r>
        <w:rPr>
          <w:rFonts w:ascii="Times New Roman"/>
          <w:b w:val="false"/>
          <w:i w:val="false"/>
          <w:color w:val="000000"/>
          <w:sz w:val="28"/>
        </w:rPr>
        <w:t xml:space="preserve">
      24) изделия ракетной техники весом до 200 кг - установка и проверка на стапеле; </w:t>
      </w:r>
    </w:p>
    <w:bookmarkEnd w:id="1796"/>
    <w:bookmarkStart w:name="z1801" w:id="1797"/>
    <w:p>
      <w:pPr>
        <w:spacing w:after="0"/>
        <w:ind w:left="0"/>
        <w:jc w:val="both"/>
      </w:pPr>
      <w:r>
        <w:rPr>
          <w:rFonts w:ascii="Times New Roman"/>
          <w:b w:val="false"/>
          <w:i w:val="false"/>
          <w:color w:val="000000"/>
          <w:sz w:val="28"/>
        </w:rPr>
        <w:t xml:space="preserve">
      25) камера ракетная - свинчивание (отвинчивание) с головной частью; </w:t>
      </w:r>
    </w:p>
    <w:bookmarkEnd w:id="1797"/>
    <w:bookmarkStart w:name="z1802" w:id="1798"/>
    <w:p>
      <w:pPr>
        <w:spacing w:after="0"/>
        <w:ind w:left="0"/>
        <w:jc w:val="both"/>
      </w:pPr>
      <w:r>
        <w:rPr>
          <w:rFonts w:ascii="Times New Roman"/>
          <w:b w:val="false"/>
          <w:i w:val="false"/>
          <w:color w:val="000000"/>
          <w:sz w:val="28"/>
        </w:rPr>
        <w:t xml:space="preserve">
      26) корпус снаряда - снаряжение трассерной гайки трассером и ввертывание трассерной гайки с трассером; </w:t>
      </w:r>
    </w:p>
    <w:bookmarkEnd w:id="1798"/>
    <w:bookmarkStart w:name="z1803" w:id="1799"/>
    <w:p>
      <w:pPr>
        <w:spacing w:after="0"/>
        <w:ind w:left="0"/>
        <w:jc w:val="both"/>
      </w:pPr>
      <w:r>
        <w:rPr>
          <w:rFonts w:ascii="Times New Roman"/>
          <w:b w:val="false"/>
          <w:i w:val="false"/>
          <w:color w:val="000000"/>
          <w:sz w:val="28"/>
        </w:rPr>
        <w:t xml:space="preserve">
      27) корпуса снарядов всех калибров - вывинчивание, ввинчивание доньев, снаряжение взрывчатым веществом (блоками), ввинчивание головных боевых взрывателей и кернение их на станке; </w:t>
      </w:r>
    </w:p>
    <w:bookmarkEnd w:id="1799"/>
    <w:bookmarkStart w:name="z1804" w:id="1800"/>
    <w:p>
      <w:pPr>
        <w:spacing w:after="0"/>
        <w:ind w:left="0"/>
        <w:jc w:val="both"/>
      </w:pPr>
      <w:r>
        <w:rPr>
          <w:rFonts w:ascii="Times New Roman"/>
          <w:b w:val="false"/>
          <w:i w:val="false"/>
          <w:color w:val="000000"/>
          <w:sz w:val="28"/>
        </w:rPr>
        <w:t xml:space="preserve">
      28) мины артиллерийские-отвертывание, завертывание стабилизаторов; </w:t>
      </w:r>
    </w:p>
    <w:bookmarkEnd w:id="1800"/>
    <w:bookmarkStart w:name="z1805" w:id="1801"/>
    <w:p>
      <w:pPr>
        <w:spacing w:after="0"/>
        <w:ind w:left="0"/>
        <w:jc w:val="both"/>
      </w:pPr>
      <w:r>
        <w:rPr>
          <w:rFonts w:ascii="Times New Roman"/>
          <w:b w:val="false"/>
          <w:i w:val="false"/>
          <w:color w:val="000000"/>
          <w:sz w:val="28"/>
        </w:rPr>
        <w:t xml:space="preserve">
      29) мины снаряженные - вставка основного заряда в стабилизатор; </w:t>
      </w:r>
    </w:p>
    <w:bookmarkEnd w:id="1801"/>
    <w:bookmarkStart w:name="z1806" w:id="1802"/>
    <w:p>
      <w:pPr>
        <w:spacing w:after="0"/>
        <w:ind w:left="0"/>
        <w:jc w:val="both"/>
      </w:pPr>
      <w:r>
        <w:rPr>
          <w:rFonts w:ascii="Times New Roman"/>
          <w:b w:val="false"/>
          <w:i w:val="false"/>
          <w:color w:val="000000"/>
          <w:sz w:val="28"/>
        </w:rPr>
        <w:t xml:space="preserve">
      30) патрон артиллерийский - обжимка с корпусом снаряда, снаряженным вв, на станке; </w:t>
      </w:r>
    </w:p>
    <w:bookmarkEnd w:id="1802"/>
    <w:bookmarkStart w:name="z1807" w:id="1803"/>
    <w:p>
      <w:pPr>
        <w:spacing w:after="0"/>
        <w:ind w:left="0"/>
        <w:jc w:val="both"/>
      </w:pPr>
      <w:r>
        <w:rPr>
          <w:rFonts w:ascii="Times New Roman"/>
          <w:b w:val="false"/>
          <w:i w:val="false"/>
          <w:color w:val="000000"/>
          <w:sz w:val="28"/>
        </w:rPr>
        <w:t xml:space="preserve">
      31) патроны артиллерийские и корпуса снарядов, наполненные вв - проверка по камере и рейсмугу, сверление отверстия в гильзе и заклеивание его; </w:t>
      </w:r>
    </w:p>
    <w:bookmarkEnd w:id="1803"/>
    <w:bookmarkStart w:name="z1808" w:id="1804"/>
    <w:p>
      <w:pPr>
        <w:spacing w:after="0"/>
        <w:ind w:left="0"/>
        <w:jc w:val="both"/>
      </w:pPr>
      <w:r>
        <w:rPr>
          <w:rFonts w:ascii="Times New Roman"/>
          <w:b w:val="false"/>
          <w:i w:val="false"/>
          <w:color w:val="000000"/>
          <w:sz w:val="28"/>
        </w:rPr>
        <w:t xml:space="preserve">
      32) ракета - окольцовка на монтажно-стыковых тележках; </w:t>
      </w:r>
    </w:p>
    <w:bookmarkEnd w:id="1804"/>
    <w:bookmarkStart w:name="z1809" w:id="1805"/>
    <w:p>
      <w:pPr>
        <w:spacing w:after="0"/>
        <w:ind w:left="0"/>
        <w:jc w:val="both"/>
      </w:pPr>
      <w:r>
        <w:rPr>
          <w:rFonts w:ascii="Times New Roman"/>
          <w:b w:val="false"/>
          <w:i w:val="false"/>
          <w:color w:val="000000"/>
          <w:sz w:val="28"/>
        </w:rPr>
        <w:t xml:space="preserve">
      33) снаряды и мины - исправление резьбы гнезда головной и донной частей и резьбы отверстия под стопорный винт метчиком, крепление головных взрывателей и трубок; </w:t>
      </w:r>
    </w:p>
    <w:bookmarkEnd w:id="1805"/>
    <w:bookmarkStart w:name="z1810" w:id="1806"/>
    <w:p>
      <w:pPr>
        <w:spacing w:after="0"/>
        <w:ind w:left="0"/>
        <w:jc w:val="both"/>
      </w:pPr>
      <w:r>
        <w:rPr>
          <w:rFonts w:ascii="Times New Roman"/>
          <w:b w:val="false"/>
          <w:i w:val="false"/>
          <w:color w:val="000000"/>
          <w:sz w:val="28"/>
        </w:rPr>
        <w:t xml:space="preserve">
      34) снаряды и мины снаряженные - высверливание гнезда под пятку стопорного винта на станке; </w:t>
      </w:r>
    </w:p>
    <w:bookmarkEnd w:id="1806"/>
    <w:bookmarkStart w:name="z1811" w:id="1807"/>
    <w:p>
      <w:pPr>
        <w:spacing w:after="0"/>
        <w:ind w:left="0"/>
        <w:jc w:val="both"/>
      </w:pPr>
      <w:r>
        <w:rPr>
          <w:rFonts w:ascii="Times New Roman"/>
          <w:b w:val="false"/>
          <w:i w:val="false"/>
          <w:color w:val="000000"/>
          <w:sz w:val="28"/>
        </w:rPr>
        <w:t xml:space="preserve">
      35) снаряды - крепление данного взрывателя в гнезде снаряда кернением вручную, определение центра тяжести на 3 гранной призме; </w:t>
      </w:r>
    </w:p>
    <w:bookmarkEnd w:id="1807"/>
    <w:bookmarkStart w:name="z1812" w:id="1808"/>
    <w:p>
      <w:pPr>
        <w:spacing w:after="0"/>
        <w:ind w:left="0"/>
        <w:jc w:val="both"/>
      </w:pPr>
      <w:r>
        <w:rPr>
          <w:rFonts w:ascii="Times New Roman"/>
          <w:b w:val="false"/>
          <w:i w:val="false"/>
          <w:color w:val="000000"/>
          <w:sz w:val="28"/>
        </w:rPr>
        <w:t xml:space="preserve">
      36) снаряды кумулятивные невращающиеся - оборка; </w:t>
      </w:r>
    </w:p>
    <w:bookmarkEnd w:id="1808"/>
    <w:bookmarkStart w:name="z1813" w:id="1809"/>
    <w:p>
      <w:pPr>
        <w:spacing w:after="0"/>
        <w:ind w:left="0"/>
        <w:jc w:val="both"/>
      </w:pPr>
      <w:r>
        <w:rPr>
          <w:rFonts w:ascii="Times New Roman"/>
          <w:b w:val="false"/>
          <w:i w:val="false"/>
          <w:color w:val="000000"/>
          <w:sz w:val="28"/>
        </w:rPr>
        <w:t xml:space="preserve">
      37) снаряды, мины - завертывание, отвертывание запальных станков; </w:t>
      </w:r>
    </w:p>
    <w:bookmarkEnd w:id="1809"/>
    <w:bookmarkStart w:name="z1814" w:id="1810"/>
    <w:p>
      <w:pPr>
        <w:spacing w:after="0"/>
        <w:ind w:left="0"/>
        <w:jc w:val="both"/>
      </w:pPr>
      <w:r>
        <w:rPr>
          <w:rFonts w:ascii="Times New Roman"/>
          <w:b w:val="false"/>
          <w:i w:val="false"/>
          <w:color w:val="000000"/>
          <w:sz w:val="28"/>
        </w:rPr>
        <w:t xml:space="preserve">
      38) стабилизатор - отвинчивание, свинчивание с ракетной камерой; </w:t>
      </w:r>
    </w:p>
    <w:bookmarkEnd w:id="1810"/>
    <w:bookmarkStart w:name="z1815" w:id="1811"/>
    <w:p>
      <w:pPr>
        <w:spacing w:after="0"/>
        <w:ind w:left="0"/>
        <w:jc w:val="both"/>
      </w:pPr>
      <w:r>
        <w:rPr>
          <w:rFonts w:ascii="Times New Roman"/>
          <w:b w:val="false"/>
          <w:i w:val="false"/>
          <w:color w:val="000000"/>
          <w:sz w:val="28"/>
        </w:rPr>
        <w:t xml:space="preserve">
      39) шашки взрывчатого вещества - склейка в блоки. </w:t>
      </w:r>
    </w:p>
    <w:bookmarkEnd w:id="1811"/>
    <w:bookmarkStart w:name="z1816" w:id="1812"/>
    <w:p>
      <w:pPr>
        <w:spacing w:after="0"/>
        <w:ind w:left="0"/>
        <w:jc w:val="both"/>
      </w:pPr>
      <w:r>
        <w:rPr>
          <w:rFonts w:ascii="Times New Roman"/>
          <w:b w:val="false"/>
          <w:i w:val="false"/>
          <w:color w:val="000000"/>
          <w:sz w:val="28"/>
        </w:rPr>
        <w:t>
      121. Сборщик боеприпасов 4-й разряд</w:t>
      </w:r>
    </w:p>
    <w:bookmarkEnd w:id="1812"/>
    <w:bookmarkStart w:name="z1817" w:id="1813"/>
    <w:p>
      <w:pPr>
        <w:spacing w:after="0"/>
        <w:ind w:left="0"/>
        <w:jc w:val="both"/>
      </w:pPr>
      <w:r>
        <w:rPr>
          <w:rFonts w:ascii="Times New Roman"/>
          <w:b w:val="false"/>
          <w:i w:val="false"/>
          <w:color w:val="000000"/>
          <w:sz w:val="28"/>
        </w:rPr>
        <w:t xml:space="preserve">
      313. Характеристика работ: </w:t>
      </w:r>
    </w:p>
    <w:bookmarkEnd w:id="1813"/>
    <w:bookmarkStart w:name="z1818" w:id="1814"/>
    <w:p>
      <w:pPr>
        <w:spacing w:after="0"/>
        <w:ind w:left="0"/>
        <w:jc w:val="both"/>
      </w:pPr>
      <w:r>
        <w:rPr>
          <w:rFonts w:ascii="Times New Roman"/>
          <w:b w:val="false"/>
          <w:i w:val="false"/>
          <w:color w:val="000000"/>
          <w:sz w:val="28"/>
        </w:rPr>
        <w:t>
      сборка (разборка) сложных и ответственных узлов опытных партий боеприпасов с часовыми механизмами и пиротехнических изделий. Сборка артиллерийских, реактивных и кумулятивных снарядов и мин калибра свыше 100 до 152 миллиметров, изделий минно-торпедного боезапаса и специальных изделий весом более 500 кг, сложных и ответственных узлов боевых частей ракет весом до 500 кг, содержащих пороха, ВВ, пиротехнические составы. Патронирование и калибровка в поверочных камерах выстрелов калибра свыше 100 миллиметров и выстрелов с кумулятивными снарядами. Приведение выстрелов, снарядов, мин в окончательно снаряженный вид взрывателями и их кернение. Расчет, подбор и запрессовка уплотнительных прокладок, прокладок, нанесение риски и контроль качества оттиска на прокладке при сборке артиллерийских снарядов. Сборка и монтаж электросхем, проверка электропровод# и мосты# электрических средств воспламенения, снаряжение двигателей и реактивных снарядов при полигонных испытаниях. Сборка зарядов средних размеров из отдельных блоков твердого топлива методом склеивания. Проверка собранных узлов двигателей на точность сборки и герметичность. Гидравлические и пневматические испытания собираемых изделий. Сдача изделий ОТК.</w:t>
      </w:r>
    </w:p>
    <w:bookmarkEnd w:id="1814"/>
    <w:bookmarkStart w:name="z1819" w:id="1815"/>
    <w:p>
      <w:pPr>
        <w:spacing w:after="0"/>
        <w:ind w:left="0"/>
        <w:jc w:val="both"/>
      </w:pPr>
      <w:r>
        <w:rPr>
          <w:rFonts w:ascii="Times New Roman"/>
          <w:b w:val="false"/>
          <w:i w:val="false"/>
          <w:color w:val="000000"/>
          <w:sz w:val="28"/>
        </w:rPr>
        <w:t xml:space="preserve">
      314. Должен знать: </w:t>
      </w:r>
    </w:p>
    <w:bookmarkEnd w:id="1815"/>
    <w:bookmarkStart w:name="z1820" w:id="1816"/>
    <w:p>
      <w:pPr>
        <w:spacing w:after="0"/>
        <w:ind w:left="0"/>
        <w:jc w:val="both"/>
      </w:pPr>
      <w:r>
        <w:rPr>
          <w:rFonts w:ascii="Times New Roman"/>
          <w:b w:val="false"/>
          <w:i w:val="false"/>
          <w:color w:val="000000"/>
          <w:sz w:val="28"/>
        </w:rPr>
        <w:t>
      физико-химические свойства порохов, ВВ и пиротехнических составов, виды и калибры изделий и правила обращения с ними, назначение собираемых узлов и изделий и правила их сборки (разборки), применяемые электрические схемы для проверки электропроводимости цепей, устройство средств воспламенения, методику расчета при вставке заряда в двигатель и сборке артиллерийских снарядов, основные свойства твердых топлив и правила обращения с ними, технические условия на сборку (разборку) изделий, систему допусков и измерений изделий, электротехнику в объеме выполняемой работы.</w:t>
      </w:r>
    </w:p>
    <w:bookmarkEnd w:id="1816"/>
    <w:bookmarkStart w:name="z1821" w:id="1817"/>
    <w:p>
      <w:pPr>
        <w:spacing w:after="0"/>
        <w:ind w:left="0"/>
        <w:jc w:val="both"/>
      </w:pPr>
      <w:r>
        <w:rPr>
          <w:rFonts w:ascii="Times New Roman"/>
          <w:b w:val="false"/>
          <w:i w:val="false"/>
          <w:color w:val="000000"/>
          <w:sz w:val="28"/>
        </w:rPr>
        <w:t xml:space="preserve">
      315. Примеры работ: </w:t>
      </w:r>
    </w:p>
    <w:bookmarkEnd w:id="1817"/>
    <w:bookmarkStart w:name="z1822" w:id="1818"/>
    <w:p>
      <w:pPr>
        <w:spacing w:after="0"/>
        <w:ind w:left="0"/>
        <w:jc w:val="both"/>
      </w:pPr>
      <w:r>
        <w:rPr>
          <w:rFonts w:ascii="Times New Roman"/>
          <w:b w:val="false"/>
          <w:i w:val="false"/>
          <w:color w:val="000000"/>
          <w:sz w:val="28"/>
        </w:rPr>
        <w:t xml:space="preserve">
      1) БЗО - монтаж кабельных соединений; </w:t>
      </w:r>
    </w:p>
    <w:bookmarkEnd w:id="1818"/>
    <w:bookmarkStart w:name="z1823" w:id="1819"/>
    <w:p>
      <w:pPr>
        <w:spacing w:after="0"/>
        <w:ind w:left="0"/>
        <w:jc w:val="both"/>
      </w:pPr>
      <w:r>
        <w:rPr>
          <w:rFonts w:ascii="Times New Roman"/>
          <w:b w:val="false"/>
          <w:i w:val="false"/>
          <w:color w:val="000000"/>
          <w:sz w:val="28"/>
        </w:rPr>
        <w:t xml:space="preserve">
      2) боеприпасы всех видов - завинчивание взрывателей вручную; </w:t>
      </w:r>
    </w:p>
    <w:bookmarkEnd w:id="1819"/>
    <w:bookmarkStart w:name="z1824" w:id="1820"/>
    <w:p>
      <w:pPr>
        <w:spacing w:after="0"/>
        <w:ind w:left="0"/>
        <w:jc w:val="both"/>
      </w:pPr>
      <w:r>
        <w:rPr>
          <w:rFonts w:ascii="Times New Roman"/>
          <w:b w:val="false"/>
          <w:i w:val="false"/>
          <w:color w:val="000000"/>
          <w:sz w:val="28"/>
        </w:rPr>
        <w:t xml:space="preserve">
      3) зрыватели и трубки - охолащивание; </w:t>
      </w:r>
    </w:p>
    <w:bookmarkEnd w:id="1820"/>
    <w:bookmarkStart w:name="z1825" w:id="1821"/>
    <w:p>
      <w:pPr>
        <w:spacing w:after="0"/>
        <w:ind w:left="0"/>
        <w:jc w:val="both"/>
      </w:pPr>
      <w:r>
        <w:rPr>
          <w:rFonts w:ascii="Times New Roman"/>
          <w:b w:val="false"/>
          <w:i w:val="false"/>
          <w:color w:val="000000"/>
          <w:sz w:val="28"/>
        </w:rPr>
        <w:t xml:space="preserve">
      4) выстрелы, снаряды, мины - приведение в окончательно снаряженный вид штатными взрывателями; </w:t>
      </w:r>
    </w:p>
    <w:bookmarkEnd w:id="1821"/>
    <w:bookmarkStart w:name="z1826" w:id="1822"/>
    <w:p>
      <w:pPr>
        <w:spacing w:after="0"/>
        <w:ind w:left="0"/>
        <w:jc w:val="both"/>
      </w:pPr>
      <w:r>
        <w:rPr>
          <w:rFonts w:ascii="Times New Roman"/>
          <w:b w:val="false"/>
          <w:i w:val="false"/>
          <w:color w:val="000000"/>
          <w:sz w:val="28"/>
        </w:rPr>
        <w:t xml:space="preserve">
      5) двигатели ракеты рулевые - обмер внутреннего диаметра и длины, установка на ракете; </w:t>
      </w:r>
    </w:p>
    <w:bookmarkEnd w:id="1822"/>
    <w:bookmarkStart w:name="z1827" w:id="1823"/>
    <w:p>
      <w:pPr>
        <w:spacing w:after="0"/>
        <w:ind w:left="0"/>
        <w:jc w:val="both"/>
      </w:pPr>
      <w:r>
        <w:rPr>
          <w:rFonts w:ascii="Times New Roman"/>
          <w:b w:val="false"/>
          <w:i w:val="false"/>
          <w:color w:val="000000"/>
          <w:sz w:val="28"/>
        </w:rPr>
        <w:t xml:space="preserve">
      6) двигатели ракетные пороховые весом до 3 т - сборка, разборка; </w:t>
      </w:r>
    </w:p>
    <w:bookmarkEnd w:id="1823"/>
    <w:bookmarkStart w:name="z1828" w:id="1824"/>
    <w:p>
      <w:pPr>
        <w:spacing w:after="0"/>
        <w:ind w:left="0"/>
        <w:jc w:val="both"/>
      </w:pPr>
      <w:r>
        <w:rPr>
          <w:rFonts w:ascii="Times New Roman"/>
          <w:b w:val="false"/>
          <w:i w:val="false"/>
          <w:color w:val="000000"/>
          <w:sz w:val="28"/>
        </w:rPr>
        <w:t xml:space="preserve">
      7) двигатель - крепления воспламенителя к решетке и снаряжение двигателя зарядом, свинчивание донных и сопловых крышек, установка сопел и сопловой решетки; </w:t>
      </w:r>
    </w:p>
    <w:bookmarkEnd w:id="1824"/>
    <w:bookmarkStart w:name="z1829" w:id="1825"/>
    <w:p>
      <w:pPr>
        <w:spacing w:after="0"/>
        <w:ind w:left="0"/>
        <w:jc w:val="both"/>
      </w:pPr>
      <w:r>
        <w:rPr>
          <w:rFonts w:ascii="Times New Roman"/>
          <w:b w:val="false"/>
          <w:i w:val="false"/>
          <w:color w:val="000000"/>
          <w:sz w:val="28"/>
        </w:rPr>
        <w:t xml:space="preserve">
      8) двигатель реактивный - установка боевой части в фюзеляже, соединение снаряжений ступени с фюзеляжем; </w:t>
      </w:r>
    </w:p>
    <w:bookmarkEnd w:id="1825"/>
    <w:bookmarkStart w:name="z1830" w:id="1826"/>
    <w:p>
      <w:pPr>
        <w:spacing w:after="0"/>
        <w:ind w:left="0"/>
        <w:jc w:val="both"/>
      </w:pPr>
      <w:r>
        <w:rPr>
          <w:rFonts w:ascii="Times New Roman"/>
          <w:b w:val="false"/>
          <w:i w:val="false"/>
          <w:color w:val="000000"/>
          <w:sz w:val="28"/>
        </w:rPr>
        <w:t xml:space="preserve">
      9) изделия кумулятивные - сборка головок; </w:t>
      </w:r>
    </w:p>
    <w:bookmarkEnd w:id="1826"/>
    <w:bookmarkStart w:name="z1831" w:id="1827"/>
    <w:p>
      <w:pPr>
        <w:spacing w:after="0"/>
        <w:ind w:left="0"/>
        <w:jc w:val="both"/>
      </w:pPr>
      <w:r>
        <w:rPr>
          <w:rFonts w:ascii="Times New Roman"/>
          <w:b w:val="false"/>
          <w:i w:val="false"/>
          <w:color w:val="000000"/>
          <w:sz w:val="28"/>
        </w:rPr>
        <w:t xml:space="preserve">
      10) камера ракетная - свинчивание с головной частью извлечение пороховых зарядов, воспламенителей и электровоспламенителей; </w:t>
      </w:r>
    </w:p>
    <w:bookmarkEnd w:id="1827"/>
    <w:bookmarkStart w:name="z1832" w:id="1828"/>
    <w:p>
      <w:pPr>
        <w:spacing w:after="0"/>
        <w:ind w:left="0"/>
        <w:jc w:val="both"/>
      </w:pPr>
      <w:r>
        <w:rPr>
          <w:rFonts w:ascii="Times New Roman"/>
          <w:b w:val="false"/>
          <w:i w:val="false"/>
          <w:color w:val="000000"/>
          <w:sz w:val="28"/>
        </w:rPr>
        <w:t xml:space="preserve">
      11) корпуса, снаряженные ВВ, - измерение диаметра трассерной камеры, подбор уплотнительных прокладок; </w:t>
      </w:r>
    </w:p>
    <w:bookmarkEnd w:id="1828"/>
    <w:bookmarkStart w:name="z1833" w:id="1829"/>
    <w:p>
      <w:pPr>
        <w:spacing w:after="0"/>
        <w:ind w:left="0"/>
        <w:jc w:val="both"/>
      </w:pPr>
      <w:r>
        <w:rPr>
          <w:rFonts w:ascii="Times New Roman"/>
          <w:b w:val="false"/>
          <w:i w:val="false"/>
          <w:color w:val="000000"/>
          <w:sz w:val="28"/>
        </w:rPr>
        <w:t xml:space="preserve">
      12) корпуса реактивных снарядов - вставка пиропатронов, пороховых зарядов и воспламенителей; </w:t>
      </w:r>
    </w:p>
    <w:bookmarkEnd w:id="1829"/>
    <w:bookmarkStart w:name="z1834" w:id="1830"/>
    <w:p>
      <w:pPr>
        <w:spacing w:after="0"/>
        <w:ind w:left="0"/>
        <w:jc w:val="both"/>
      </w:pPr>
      <w:r>
        <w:rPr>
          <w:rFonts w:ascii="Times New Roman"/>
          <w:b w:val="false"/>
          <w:i w:val="false"/>
          <w:color w:val="000000"/>
          <w:sz w:val="28"/>
        </w:rPr>
        <w:t xml:space="preserve">
      13) мины, БЗО, бомбы, снаряженные ВВ, - калибровка; </w:t>
      </w:r>
    </w:p>
    <w:bookmarkEnd w:id="1830"/>
    <w:bookmarkStart w:name="z1835" w:id="1831"/>
    <w:p>
      <w:pPr>
        <w:spacing w:after="0"/>
        <w:ind w:left="0"/>
        <w:jc w:val="both"/>
      </w:pPr>
      <w:r>
        <w:rPr>
          <w:rFonts w:ascii="Times New Roman"/>
          <w:b w:val="false"/>
          <w:i w:val="false"/>
          <w:color w:val="000000"/>
          <w:sz w:val="28"/>
        </w:rPr>
        <w:t xml:space="preserve">
      14) мины, снаряженные ВВ, - разборка, снятие дополнительных зарядов, экстракция основного заряда и вывинчивание взрывателей; </w:t>
      </w:r>
    </w:p>
    <w:bookmarkEnd w:id="1831"/>
    <w:bookmarkStart w:name="z1836" w:id="1832"/>
    <w:p>
      <w:pPr>
        <w:spacing w:after="0"/>
        <w:ind w:left="0"/>
        <w:jc w:val="both"/>
      </w:pPr>
      <w:r>
        <w:rPr>
          <w:rFonts w:ascii="Times New Roman"/>
          <w:b w:val="false"/>
          <w:i w:val="false"/>
          <w:color w:val="000000"/>
          <w:sz w:val="28"/>
        </w:rPr>
        <w:t xml:space="preserve">
      15) мины-подгонка рычагов клапана хвостовой части, проверка КАП-3); </w:t>
      </w:r>
    </w:p>
    <w:bookmarkEnd w:id="1832"/>
    <w:bookmarkStart w:name="z1837" w:id="1833"/>
    <w:p>
      <w:pPr>
        <w:spacing w:after="0"/>
        <w:ind w:left="0"/>
        <w:jc w:val="both"/>
      </w:pPr>
      <w:r>
        <w:rPr>
          <w:rFonts w:ascii="Times New Roman"/>
          <w:b w:val="false"/>
          <w:i w:val="false"/>
          <w:color w:val="000000"/>
          <w:sz w:val="28"/>
        </w:rPr>
        <w:t xml:space="preserve">
      16) пиропатроны - вставка в пиросвечи; </w:t>
      </w:r>
    </w:p>
    <w:bookmarkEnd w:id="1833"/>
    <w:bookmarkStart w:name="z1838" w:id="1834"/>
    <w:p>
      <w:pPr>
        <w:spacing w:after="0"/>
        <w:ind w:left="0"/>
        <w:jc w:val="both"/>
      </w:pPr>
      <w:r>
        <w:rPr>
          <w:rFonts w:ascii="Times New Roman"/>
          <w:b w:val="false"/>
          <w:i w:val="false"/>
          <w:color w:val="000000"/>
          <w:sz w:val="28"/>
        </w:rPr>
        <w:t xml:space="preserve">
      17)  приборы гидростатические минные и приборы с часовыми механизмами типа УГП, ПП-58, ГП-56, АППУ - сборка, проверка, регулировка; </w:t>
      </w:r>
    </w:p>
    <w:bookmarkEnd w:id="1834"/>
    <w:bookmarkStart w:name="z1839" w:id="1835"/>
    <w:p>
      <w:pPr>
        <w:spacing w:after="0"/>
        <w:ind w:left="0"/>
        <w:jc w:val="both"/>
      </w:pPr>
      <w:r>
        <w:rPr>
          <w:rFonts w:ascii="Times New Roman"/>
          <w:b w:val="false"/>
          <w:i w:val="false"/>
          <w:color w:val="000000"/>
          <w:sz w:val="28"/>
        </w:rPr>
        <w:t xml:space="preserve">
      18) ракета - снаряжение и сборка двигательной установки и головной части; </w:t>
      </w:r>
    </w:p>
    <w:bookmarkEnd w:id="1835"/>
    <w:bookmarkStart w:name="z1840" w:id="1836"/>
    <w:p>
      <w:pPr>
        <w:spacing w:after="0"/>
        <w:ind w:left="0"/>
        <w:jc w:val="both"/>
      </w:pPr>
      <w:r>
        <w:rPr>
          <w:rFonts w:ascii="Times New Roman"/>
          <w:b w:val="false"/>
          <w:i w:val="false"/>
          <w:color w:val="000000"/>
          <w:sz w:val="28"/>
        </w:rPr>
        <w:t xml:space="preserve">
      19) ракета (боевая часть) - проверка электроцепи; </w:t>
      </w:r>
    </w:p>
    <w:bookmarkEnd w:id="1836"/>
    <w:bookmarkStart w:name="z1841" w:id="1837"/>
    <w:p>
      <w:pPr>
        <w:spacing w:after="0"/>
        <w:ind w:left="0"/>
        <w:jc w:val="both"/>
      </w:pPr>
      <w:r>
        <w:rPr>
          <w:rFonts w:ascii="Times New Roman"/>
          <w:b w:val="false"/>
          <w:i w:val="false"/>
          <w:color w:val="000000"/>
          <w:sz w:val="28"/>
        </w:rPr>
        <w:t xml:space="preserve">
      20) снаряды и мины - вывинчивание, ввинчивание головных и донных взрывателей, взвешивание на весах; </w:t>
      </w:r>
    </w:p>
    <w:bookmarkEnd w:id="1837"/>
    <w:bookmarkStart w:name="z1842" w:id="1838"/>
    <w:p>
      <w:pPr>
        <w:spacing w:after="0"/>
        <w:ind w:left="0"/>
        <w:jc w:val="both"/>
      </w:pPr>
      <w:r>
        <w:rPr>
          <w:rFonts w:ascii="Times New Roman"/>
          <w:b w:val="false"/>
          <w:i w:val="false"/>
          <w:color w:val="000000"/>
          <w:sz w:val="28"/>
        </w:rPr>
        <w:t xml:space="preserve">
      21) снаряды артиллерийские калибрами от 100 до 152 мм - свинчивание дна с головной частью; </w:t>
      </w:r>
    </w:p>
    <w:bookmarkEnd w:id="1838"/>
    <w:bookmarkStart w:name="z1843" w:id="1839"/>
    <w:p>
      <w:pPr>
        <w:spacing w:after="0"/>
        <w:ind w:left="0"/>
        <w:jc w:val="both"/>
      </w:pPr>
      <w:r>
        <w:rPr>
          <w:rFonts w:ascii="Times New Roman"/>
          <w:b w:val="false"/>
          <w:i w:val="false"/>
          <w:color w:val="000000"/>
          <w:sz w:val="28"/>
        </w:rPr>
        <w:t xml:space="preserve">
      22) снаряд 130 мм реактивный - свинчивание головной части с реактивной, привинчивание доньев и головок; </w:t>
      </w:r>
    </w:p>
    <w:bookmarkEnd w:id="1839"/>
    <w:bookmarkStart w:name="z1844" w:id="1840"/>
    <w:p>
      <w:pPr>
        <w:spacing w:after="0"/>
        <w:ind w:left="0"/>
        <w:jc w:val="both"/>
      </w:pPr>
      <w:r>
        <w:rPr>
          <w:rFonts w:ascii="Times New Roman"/>
          <w:b w:val="false"/>
          <w:i w:val="false"/>
          <w:color w:val="000000"/>
          <w:sz w:val="28"/>
        </w:rPr>
        <w:t xml:space="preserve">
      23) снаряды и мины, наполненные ВВ,-ввертывание боевых взрывателей вручную с подбором уплотняющих прокладок; </w:t>
      </w:r>
    </w:p>
    <w:bookmarkEnd w:id="1840"/>
    <w:bookmarkStart w:name="z1845" w:id="1841"/>
    <w:p>
      <w:pPr>
        <w:spacing w:after="0"/>
        <w:ind w:left="0"/>
        <w:jc w:val="both"/>
      </w:pPr>
      <w:r>
        <w:rPr>
          <w:rFonts w:ascii="Times New Roman"/>
          <w:b w:val="false"/>
          <w:i w:val="false"/>
          <w:color w:val="000000"/>
          <w:sz w:val="28"/>
        </w:rPr>
        <w:t xml:space="preserve">
      24) стаканы запальные и головки - отвинчивание, заполнение их боевыми и инертными веществами; </w:t>
      </w:r>
    </w:p>
    <w:bookmarkEnd w:id="1841"/>
    <w:bookmarkStart w:name="z1846" w:id="1842"/>
    <w:p>
      <w:pPr>
        <w:spacing w:after="0"/>
        <w:ind w:left="0"/>
        <w:jc w:val="both"/>
      </w:pPr>
      <w:r>
        <w:rPr>
          <w:rFonts w:ascii="Times New Roman"/>
          <w:b w:val="false"/>
          <w:i w:val="false"/>
          <w:color w:val="000000"/>
          <w:sz w:val="28"/>
        </w:rPr>
        <w:t xml:space="preserve">
      25) трубки инициирующие - проверка на сопротивление с помощью моста УМВ. </w:t>
      </w:r>
    </w:p>
    <w:bookmarkEnd w:id="1842"/>
    <w:bookmarkStart w:name="z1847" w:id="1843"/>
    <w:p>
      <w:pPr>
        <w:spacing w:after="0"/>
        <w:ind w:left="0"/>
        <w:jc w:val="both"/>
      </w:pPr>
      <w:r>
        <w:rPr>
          <w:rFonts w:ascii="Times New Roman"/>
          <w:b w:val="false"/>
          <w:i w:val="false"/>
          <w:color w:val="000000"/>
          <w:sz w:val="28"/>
        </w:rPr>
        <w:t>
      122. Сборщик боеприпасов 5-й разряд</w:t>
      </w:r>
    </w:p>
    <w:bookmarkEnd w:id="1843"/>
    <w:bookmarkStart w:name="z1848" w:id="1844"/>
    <w:p>
      <w:pPr>
        <w:spacing w:after="0"/>
        <w:ind w:left="0"/>
        <w:jc w:val="both"/>
      </w:pPr>
      <w:r>
        <w:rPr>
          <w:rFonts w:ascii="Times New Roman"/>
          <w:b w:val="false"/>
          <w:i w:val="false"/>
          <w:color w:val="000000"/>
          <w:sz w:val="28"/>
        </w:rPr>
        <w:t xml:space="preserve">
      316. Характеристика работ: </w:t>
      </w:r>
    </w:p>
    <w:bookmarkEnd w:id="1844"/>
    <w:bookmarkStart w:name="z1849" w:id="1845"/>
    <w:p>
      <w:pPr>
        <w:spacing w:after="0"/>
        <w:ind w:left="0"/>
        <w:jc w:val="both"/>
      </w:pPr>
      <w:r>
        <w:rPr>
          <w:rFonts w:ascii="Times New Roman"/>
          <w:b w:val="false"/>
          <w:i w:val="false"/>
          <w:color w:val="000000"/>
          <w:sz w:val="28"/>
        </w:rPr>
        <w:t>
      сборка (разборка) и регулировка особо сложных узлов опытных партий боеприпасов с часовыми механизмами. Сборка артиллерийских снарядов калибром 180 миллиметров и более. Сборка сложных и ответственных узлов боевых частей ракет весом свыше 500 кг. Снаряжение пороховых реактивных стартовых двигателей весом до 10 т, сборка осветительных авиабомб всех размеров, содержащих пороха, ВВ, пиротехнические составы, заряды из смесевого твердого топлива. Отладка и регулирование всей системы взрывателя и взрывательного устройства с подгонкой деталей. Вставка отдельных сложных снаряженных узлов в изделие на эпоксидном компаунде и других закрепителях. Сборка опытных и баллистических зарядов. Приведение в окончательно снаряженный вид выстрелов с кумулятивными снарядами и их кернение. Сдача изделий ОТК.</w:t>
      </w:r>
    </w:p>
    <w:bookmarkEnd w:id="1845"/>
    <w:bookmarkStart w:name="z1850" w:id="1846"/>
    <w:p>
      <w:pPr>
        <w:spacing w:after="0"/>
        <w:ind w:left="0"/>
        <w:jc w:val="both"/>
      </w:pPr>
      <w:r>
        <w:rPr>
          <w:rFonts w:ascii="Times New Roman"/>
          <w:b w:val="false"/>
          <w:i w:val="false"/>
          <w:color w:val="000000"/>
          <w:sz w:val="28"/>
        </w:rPr>
        <w:t xml:space="preserve">
      317. Должен знать: </w:t>
      </w:r>
    </w:p>
    <w:bookmarkEnd w:id="1846"/>
    <w:bookmarkStart w:name="z1851" w:id="1847"/>
    <w:p>
      <w:pPr>
        <w:spacing w:after="0"/>
        <w:ind w:left="0"/>
        <w:jc w:val="both"/>
      </w:pPr>
      <w:r>
        <w:rPr>
          <w:rFonts w:ascii="Times New Roman"/>
          <w:b w:val="false"/>
          <w:i w:val="false"/>
          <w:color w:val="000000"/>
          <w:sz w:val="28"/>
        </w:rPr>
        <w:t>
      технические требования на сборку (разборку) и регулировку особо сложных узлов и изделий, приемы сварки и регулировки взрывателей с часовыми механизмами и режимы их испытаний, системы взрывателей и взрывательных устройств, конструкцию и назначение собираемых узлов и изделий, способы замеров изделий.</w:t>
      </w:r>
    </w:p>
    <w:bookmarkEnd w:id="1847"/>
    <w:bookmarkStart w:name="z1852" w:id="1848"/>
    <w:p>
      <w:pPr>
        <w:spacing w:after="0"/>
        <w:ind w:left="0"/>
        <w:jc w:val="both"/>
      </w:pPr>
      <w:r>
        <w:rPr>
          <w:rFonts w:ascii="Times New Roman"/>
          <w:b w:val="false"/>
          <w:i w:val="false"/>
          <w:color w:val="000000"/>
          <w:sz w:val="28"/>
        </w:rPr>
        <w:t xml:space="preserve">
      318. Примеры работ: </w:t>
      </w:r>
    </w:p>
    <w:bookmarkEnd w:id="1848"/>
    <w:bookmarkStart w:name="z1853" w:id="1849"/>
    <w:p>
      <w:pPr>
        <w:spacing w:after="0"/>
        <w:ind w:left="0"/>
        <w:jc w:val="both"/>
      </w:pPr>
      <w:r>
        <w:rPr>
          <w:rFonts w:ascii="Times New Roman"/>
          <w:b w:val="false"/>
          <w:i w:val="false"/>
          <w:color w:val="000000"/>
          <w:sz w:val="28"/>
        </w:rPr>
        <w:t xml:space="preserve">
      1) взрыватели электромеханические – сборка; </w:t>
      </w:r>
    </w:p>
    <w:bookmarkEnd w:id="1849"/>
    <w:bookmarkStart w:name="z1854" w:id="1850"/>
    <w:p>
      <w:pPr>
        <w:spacing w:after="0"/>
        <w:ind w:left="0"/>
        <w:jc w:val="both"/>
      </w:pPr>
      <w:r>
        <w:rPr>
          <w:rFonts w:ascii="Times New Roman"/>
          <w:b w:val="false"/>
          <w:i w:val="false"/>
          <w:color w:val="000000"/>
          <w:sz w:val="28"/>
        </w:rPr>
        <w:t xml:space="preserve">
      2) двигатели реактивные, воспламенители - снаряжение; </w:t>
      </w:r>
    </w:p>
    <w:bookmarkEnd w:id="1850"/>
    <w:bookmarkStart w:name="z1855" w:id="1851"/>
    <w:p>
      <w:pPr>
        <w:spacing w:after="0"/>
        <w:ind w:left="0"/>
        <w:jc w:val="both"/>
      </w:pPr>
      <w:r>
        <w:rPr>
          <w:rFonts w:ascii="Times New Roman"/>
          <w:b w:val="false"/>
          <w:i w:val="false"/>
          <w:color w:val="000000"/>
          <w:sz w:val="28"/>
        </w:rPr>
        <w:t xml:space="preserve">
      3) заряды - обмер с точностью до 0,01 мм; </w:t>
      </w:r>
    </w:p>
    <w:bookmarkEnd w:id="1851"/>
    <w:bookmarkStart w:name="z1856" w:id="1852"/>
    <w:p>
      <w:pPr>
        <w:spacing w:after="0"/>
        <w:ind w:left="0"/>
        <w:jc w:val="both"/>
      </w:pPr>
      <w:r>
        <w:rPr>
          <w:rFonts w:ascii="Times New Roman"/>
          <w:b w:val="false"/>
          <w:i w:val="false"/>
          <w:color w:val="000000"/>
          <w:sz w:val="28"/>
        </w:rPr>
        <w:t xml:space="preserve">
      4) корпуса авиационных и трубных мин - стыковка якорей с корпусами; </w:t>
      </w:r>
    </w:p>
    <w:bookmarkEnd w:id="1852"/>
    <w:bookmarkStart w:name="z1857" w:id="1853"/>
    <w:p>
      <w:pPr>
        <w:spacing w:after="0"/>
        <w:ind w:left="0"/>
        <w:jc w:val="both"/>
      </w:pPr>
      <w:r>
        <w:rPr>
          <w:rFonts w:ascii="Times New Roman"/>
          <w:b w:val="false"/>
          <w:i w:val="false"/>
          <w:color w:val="000000"/>
          <w:sz w:val="28"/>
        </w:rPr>
        <w:t xml:space="preserve">
      5) снаряды и мины артиллерийские снаряженные - ввинчивание боевых взрывателей на станке; </w:t>
      </w:r>
    </w:p>
    <w:bookmarkEnd w:id="1853"/>
    <w:bookmarkStart w:name="z1858" w:id="1854"/>
    <w:p>
      <w:pPr>
        <w:spacing w:after="0"/>
        <w:ind w:left="0"/>
        <w:jc w:val="both"/>
      </w:pPr>
      <w:r>
        <w:rPr>
          <w:rFonts w:ascii="Times New Roman"/>
          <w:b w:val="false"/>
          <w:i w:val="false"/>
          <w:color w:val="000000"/>
          <w:sz w:val="28"/>
        </w:rPr>
        <w:t xml:space="preserve">
      6) снаряды артиллерийские калибра 180 мм и более - сборка данного узла; </w:t>
      </w:r>
    </w:p>
    <w:bookmarkEnd w:id="1854"/>
    <w:bookmarkStart w:name="z1859" w:id="1855"/>
    <w:p>
      <w:pPr>
        <w:spacing w:after="0"/>
        <w:ind w:left="0"/>
        <w:jc w:val="both"/>
      </w:pPr>
      <w:r>
        <w:rPr>
          <w:rFonts w:ascii="Times New Roman"/>
          <w:b w:val="false"/>
          <w:i w:val="false"/>
          <w:color w:val="000000"/>
          <w:sz w:val="28"/>
        </w:rPr>
        <w:t xml:space="preserve">
      7) снаряды, мины и специзделия - определение момента инерции (полярного и экваториального) методом откачки на 3-нитном подвесе, определение и расчет величины эксцентриситета центра масс на роликах или призмах. </w:t>
      </w:r>
    </w:p>
    <w:bookmarkEnd w:id="1855"/>
    <w:bookmarkStart w:name="z1860" w:id="1856"/>
    <w:p>
      <w:pPr>
        <w:spacing w:after="0"/>
        <w:ind w:left="0"/>
        <w:jc w:val="both"/>
      </w:pPr>
      <w:r>
        <w:rPr>
          <w:rFonts w:ascii="Times New Roman"/>
          <w:b w:val="false"/>
          <w:i w:val="false"/>
          <w:color w:val="000000"/>
          <w:sz w:val="28"/>
        </w:rPr>
        <w:t>
      Сборщик ракетного и торпедного оружия</w:t>
      </w:r>
    </w:p>
    <w:bookmarkEnd w:id="1856"/>
    <w:bookmarkStart w:name="z1861" w:id="1857"/>
    <w:p>
      <w:pPr>
        <w:spacing w:after="0"/>
        <w:ind w:left="0"/>
        <w:jc w:val="both"/>
      </w:pPr>
      <w:r>
        <w:rPr>
          <w:rFonts w:ascii="Times New Roman"/>
          <w:b w:val="false"/>
          <w:i w:val="false"/>
          <w:color w:val="000000"/>
          <w:sz w:val="28"/>
        </w:rPr>
        <w:t>
      123. Сборщик ракетного и торпедного оружия 2-й разряд</w:t>
      </w:r>
    </w:p>
    <w:bookmarkEnd w:id="1857"/>
    <w:bookmarkStart w:name="z1862" w:id="1858"/>
    <w:p>
      <w:pPr>
        <w:spacing w:after="0"/>
        <w:ind w:left="0"/>
        <w:jc w:val="both"/>
      </w:pPr>
      <w:r>
        <w:rPr>
          <w:rFonts w:ascii="Times New Roman"/>
          <w:b w:val="false"/>
          <w:i w:val="false"/>
          <w:color w:val="000000"/>
          <w:sz w:val="28"/>
        </w:rPr>
        <w:t xml:space="preserve">
      319. Характеристика работ: </w:t>
      </w:r>
    </w:p>
    <w:bookmarkEnd w:id="1858"/>
    <w:bookmarkStart w:name="z1863" w:id="1859"/>
    <w:p>
      <w:pPr>
        <w:spacing w:after="0"/>
        <w:ind w:left="0"/>
        <w:jc w:val="both"/>
      </w:pPr>
      <w:r>
        <w:rPr>
          <w:rFonts w:ascii="Times New Roman"/>
          <w:b w:val="false"/>
          <w:i w:val="false"/>
          <w:color w:val="000000"/>
          <w:sz w:val="28"/>
        </w:rPr>
        <w:t>
      разборка агрегатов и узлов простой и средней сложности. Выполнение несложных работ по подготовке оборудования, приборов, инструмента, приспособлений и элементов изделий к проверкам. Чистка, промывка, обдувка и смазка деталей и агрегатов изделий. Выправление вмятин оболочек несложных агрегатов. Составление красок и лаков простых колеров. Восстановление покраски поверхностей агрегатов и изделий. Нанесение цифр и букв по трафаретам. Соединение шлангов высокого и низкого давления. Выполнение отдельных монтажных операций при горизонтальных проверках изделий под руководством сборщика более высокой квалификации.</w:t>
      </w:r>
    </w:p>
    <w:bookmarkEnd w:id="1859"/>
    <w:bookmarkStart w:name="z1864" w:id="1860"/>
    <w:p>
      <w:pPr>
        <w:spacing w:after="0"/>
        <w:ind w:left="0"/>
        <w:jc w:val="both"/>
      </w:pPr>
      <w:r>
        <w:rPr>
          <w:rFonts w:ascii="Times New Roman"/>
          <w:b w:val="false"/>
          <w:i w:val="false"/>
          <w:color w:val="000000"/>
          <w:sz w:val="28"/>
        </w:rPr>
        <w:t xml:space="preserve">
      320. Должен знать: </w:t>
      </w:r>
    </w:p>
    <w:bookmarkEnd w:id="1860"/>
    <w:bookmarkStart w:name="z1865" w:id="1861"/>
    <w:p>
      <w:pPr>
        <w:spacing w:after="0"/>
        <w:ind w:left="0"/>
        <w:jc w:val="both"/>
      </w:pPr>
      <w:r>
        <w:rPr>
          <w:rFonts w:ascii="Times New Roman"/>
          <w:b w:val="false"/>
          <w:i w:val="false"/>
          <w:color w:val="000000"/>
          <w:sz w:val="28"/>
        </w:rPr>
        <w:t>
      принцип устройства двигательной установки изделия и порядок подготовки оборудования и аппаратуры к проверкам, правила обращения с ракетами и торпедами, названия ремонтируемых торпед, ракет и агрегатов, устройство несложных агрегатов и наименования деталей, основные сведения по смазочным материалам и способы их применения, правила обращения с контрольно-измерительными приборами и шлангами высокого и низкого давления.</w:t>
      </w:r>
    </w:p>
    <w:bookmarkEnd w:id="1861"/>
    <w:bookmarkStart w:name="z1866" w:id="1862"/>
    <w:p>
      <w:pPr>
        <w:spacing w:after="0"/>
        <w:ind w:left="0"/>
        <w:jc w:val="both"/>
      </w:pPr>
      <w:r>
        <w:rPr>
          <w:rFonts w:ascii="Times New Roman"/>
          <w:b w:val="false"/>
          <w:i w:val="false"/>
          <w:color w:val="000000"/>
          <w:sz w:val="28"/>
        </w:rPr>
        <w:t xml:space="preserve">
      321. Примеры работ: </w:t>
      </w:r>
    </w:p>
    <w:bookmarkEnd w:id="1862"/>
    <w:bookmarkStart w:name="z1867" w:id="1863"/>
    <w:p>
      <w:pPr>
        <w:spacing w:after="0"/>
        <w:ind w:left="0"/>
        <w:jc w:val="both"/>
      </w:pPr>
      <w:r>
        <w:rPr>
          <w:rFonts w:ascii="Times New Roman"/>
          <w:b w:val="false"/>
          <w:i w:val="false"/>
          <w:color w:val="000000"/>
          <w:sz w:val="28"/>
        </w:rPr>
        <w:t xml:space="preserve">
      1) практические зарядные отделения, машинные краны и кормовые отделения торпед выпуска до 1955 года – разборка; </w:t>
      </w:r>
    </w:p>
    <w:bookmarkEnd w:id="1863"/>
    <w:bookmarkStart w:name="z1868" w:id="1864"/>
    <w:p>
      <w:pPr>
        <w:spacing w:after="0"/>
        <w:ind w:left="0"/>
        <w:jc w:val="both"/>
      </w:pPr>
      <w:r>
        <w:rPr>
          <w:rFonts w:ascii="Times New Roman"/>
          <w:b w:val="false"/>
          <w:i w:val="false"/>
          <w:color w:val="000000"/>
          <w:sz w:val="28"/>
        </w:rPr>
        <w:t xml:space="preserve">
      2) практические зарядные отделения, и кормовые отделения торпед - покраска наружных и внутренних поверхностей; </w:t>
      </w:r>
    </w:p>
    <w:bookmarkEnd w:id="1864"/>
    <w:bookmarkStart w:name="z1869" w:id="1865"/>
    <w:p>
      <w:pPr>
        <w:spacing w:after="0"/>
        <w:ind w:left="0"/>
        <w:jc w:val="both"/>
      </w:pPr>
      <w:r>
        <w:rPr>
          <w:rFonts w:ascii="Times New Roman"/>
          <w:b w:val="false"/>
          <w:i w:val="false"/>
          <w:color w:val="000000"/>
          <w:sz w:val="28"/>
        </w:rPr>
        <w:t xml:space="preserve">
      3) резервуары, аккумуляторные и кормовые отделения торпед - чистка на станках с применением шлифовальной шкурки. </w:t>
      </w:r>
    </w:p>
    <w:bookmarkEnd w:id="1865"/>
    <w:bookmarkStart w:name="z1870" w:id="1866"/>
    <w:p>
      <w:pPr>
        <w:spacing w:after="0"/>
        <w:ind w:left="0"/>
        <w:jc w:val="both"/>
      </w:pPr>
      <w:r>
        <w:rPr>
          <w:rFonts w:ascii="Times New Roman"/>
          <w:b w:val="false"/>
          <w:i w:val="false"/>
          <w:color w:val="000000"/>
          <w:sz w:val="28"/>
        </w:rPr>
        <w:t>
      124. Сборщик ракетного и торпедного оружия, 3-й разряд</w:t>
      </w:r>
    </w:p>
    <w:bookmarkEnd w:id="1866"/>
    <w:bookmarkStart w:name="z1871" w:id="1867"/>
    <w:p>
      <w:pPr>
        <w:spacing w:after="0"/>
        <w:ind w:left="0"/>
        <w:jc w:val="both"/>
      </w:pPr>
      <w:r>
        <w:rPr>
          <w:rFonts w:ascii="Times New Roman"/>
          <w:b w:val="false"/>
          <w:i w:val="false"/>
          <w:color w:val="000000"/>
          <w:sz w:val="28"/>
        </w:rPr>
        <w:t xml:space="preserve">
      322. Характеристика работ: </w:t>
      </w:r>
    </w:p>
    <w:bookmarkEnd w:id="1867"/>
    <w:bookmarkStart w:name="z1872" w:id="1868"/>
    <w:p>
      <w:pPr>
        <w:spacing w:after="0"/>
        <w:ind w:left="0"/>
        <w:jc w:val="both"/>
      </w:pPr>
      <w:r>
        <w:rPr>
          <w:rFonts w:ascii="Times New Roman"/>
          <w:b w:val="false"/>
          <w:i w:val="false"/>
          <w:color w:val="000000"/>
          <w:sz w:val="28"/>
        </w:rPr>
        <w:t>
      разборка изделия на агрегаты. Разборка сложных агрегатов. Ремонт, сборка и регулировка агрегатов средней сложности. Пневматические и гидравлические испытания узлов и агрегатов давлением до 20 кг/см</w:t>
      </w:r>
      <w:r>
        <w:rPr>
          <w:rFonts w:ascii="Times New Roman"/>
          <w:b w:val="false"/>
          <w:i w:val="false"/>
          <w:color w:val="000000"/>
          <w:vertAlign w:val="superscript"/>
        </w:rPr>
        <w:t>2</w:t>
      </w:r>
      <w:r>
        <w:rPr>
          <w:rFonts w:ascii="Times New Roman"/>
          <w:b w:val="false"/>
          <w:i w:val="false"/>
          <w:color w:val="000000"/>
          <w:sz w:val="28"/>
        </w:rPr>
        <w:t>) Проверка целостности жил и сопротивления изоляции токоведущих цепей узлов и агрегатов торпед. Проверка простых схем электроагрегатов. Выведение глубоких рисок и коррозии с наружных поверхностей изделий с применением шлифовальных машинок или шлифовальных кругов на станках. Устранение неисправностей, обнаруженных при проверках и испытаниях несложных агрегатов. Покраска внутренних труднодоступных поверхностей и наружных поверхностей с нанесением краски в 3 - 4 слоя. Обезжиривание и химическая обработка деталей, узлов и агрегатов изделий специальными растворами. Снятие и нанесение смазок на внутренние поверхности воздушных резервуаров, баллонов и водяных отсеков изделия. Выполнение монтажных работ при горизонтальных проверках изделий.</w:t>
      </w:r>
    </w:p>
    <w:bookmarkEnd w:id="1868"/>
    <w:bookmarkStart w:name="z1873" w:id="1869"/>
    <w:p>
      <w:pPr>
        <w:spacing w:after="0"/>
        <w:ind w:left="0"/>
        <w:jc w:val="both"/>
      </w:pPr>
      <w:r>
        <w:rPr>
          <w:rFonts w:ascii="Times New Roman"/>
          <w:b w:val="false"/>
          <w:i w:val="false"/>
          <w:color w:val="000000"/>
          <w:sz w:val="28"/>
        </w:rPr>
        <w:t xml:space="preserve">
      323. Должен знать: </w:t>
      </w:r>
    </w:p>
    <w:bookmarkEnd w:id="1869"/>
    <w:bookmarkStart w:name="z1874" w:id="1870"/>
    <w:p>
      <w:pPr>
        <w:spacing w:after="0"/>
        <w:ind w:left="0"/>
        <w:jc w:val="both"/>
      </w:pPr>
      <w:r>
        <w:rPr>
          <w:rFonts w:ascii="Times New Roman"/>
          <w:b w:val="false"/>
          <w:i w:val="false"/>
          <w:color w:val="000000"/>
          <w:sz w:val="28"/>
        </w:rPr>
        <w:t>
      устройство и принцип действия сложных агрегатов изделий, правила применения электроизмерительных приборов, основные сведения о материалах, применяемых при ремонте и их заменителях, основные понятия о допусках и посадках и обозначение их на чертежах, причины, вызывающие коррозию металла при хранении изделий, и методы защиты их от коррозии.</w:t>
      </w:r>
    </w:p>
    <w:bookmarkEnd w:id="1870"/>
    <w:bookmarkStart w:name="z1875" w:id="1871"/>
    <w:p>
      <w:pPr>
        <w:spacing w:after="0"/>
        <w:ind w:left="0"/>
        <w:jc w:val="both"/>
      </w:pPr>
      <w:r>
        <w:rPr>
          <w:rFonts w:ascii="Times New Roman"/>
          <w:b w:val="false"/>
          <w:i w:val="false"/>
          <w:color w:val="000000"/>
          <w:sz w:val="28"/>
        </w:rPr>
        <w:t xml:space="preserve">
      324. Примеры работ: </w:t>
      </w:r>
    </w:p>
    <w:bookmarkEnd w:id="1871"/>
    <w:bookmarkStart w:name="z1876" w:id="1872"/>
    <w:p>
      <w:pPr>
        <w:spacing w:after="0"/>
        <w:ind w:left="0"/>
        <w:jc w:val="both"/>
      </w:pPr>
      <w:r>
        <w:rPr>
          <w:rFonts w:ascii="Times New Roman"/>
          <w:b w:val="false"/>
          <w:i w:val="false"/>
          <w:color w:val="000000"/>
          <w:sz w:val="28"/>
        </w:rPr>
        <w:t xml:space="preserve">
      1) баки топливные изделия - пневматические и гидравлические испытания; </w:t>
      </w:r>
    </w:p>
    <w:bookmarkEnd w:id="1872"/>
    <w:bookmarkStart w:name="z1877" w:id="1873"/>
    <w:p>
      <w:pPr>
        <w:spacing w:after="0"/>
        <w:ind w:left="0"/>
        <w:jc w:val="both"/>
      </w:pPr>
      <w:r>
        <w:rPr>
          <w:rFonts w:ascii="Times New Roman"/>
          <w:b w:val="false"/>
          <w:i w:val="false"/>
          <w:color w:val="000000"/>
          <w:sz w:val="28"/>
        </w:rPr>
        <w:t xml:space="preserve">
      2) гермокороба приборов - пайка, проверка на герметичность; </w:t>
      </w:r>
    </w:p>
    <w:bookmarkEnd w:id="1873"/>
    <w:bookmarkStart w:name="z1878" w:id="1874"/>
    <w:p>
      <w:pPr>
        <w:spacing w:after="0"/>
        <w:ind w:left="0"/>
        <w:jc w:val="both"/>
      </w:pPr>
      <w:r>
        <w:rPr>
          <w:rFonts w:ascii="Times New Roman"/>
          <w:b w:val="false"/>
          <w:i w:val="false"/>
          <w:color w:val="000000"/>
          <w:sz w:val="28"/>
        </w:rPr>
        <w:t xml:space="preserve">
      3) двигательные установки изделий - средний ремонт; </w:t>
      </w:r>
    </w:p>
    <w:bookmarkEnd w:id="1874"/>
    <w:bookmarkStart w:name="z1879" w:id="1875"/>
    <w:p>
      <w:pPr>
        <w:spacing w:after="0"/>
        <w:ind w:left="0"/>
        <w:jc w:val="both"/>
      </w:pPr>
      <w:r>
        <w:rPr>
          <w:rFonts w:ascii="Times New Roman"/>
          <w:b w:val="false"/>
          <w:i w:val="false"/>
          <w:color w:val="000000"/>
          <w:sz w:val="28"/>
        </w:rPr>
        <w:t xml:space="preserve">
      4) люки лазов - ремонт, установка; </w:t>
      </w:r>
    </w:p>
    <w:bookmarkEnd w:id="1875"/>
    <w:bookmarkStart w:name="z1880" w:id="1876"/>
    <w:p>
      <w:pPr>
        <w:spacing w:after="0"/>
        <w:ind w:left="0"/>
        <w:jc w:val="both"/>
      </w:pPr>
      <w:r>
        <w:rPr>
          <w:rFonts w:ascii="Times New Roman"/>
          <w:b w:val="false"/>
          <w:i w:val="false"/>
          <w:color w:val="000000"/>
          <w:sz w:val="28"/>
        </w:rPr>
        <w:t xml:space="preserve">
      5) практические зарядные отделения, кормовые отделения и хвостовые части изделий выпуска до 1955 года - разборка; </w:t>
      </w:r>
    </w:p>
    <w:bookmarkEnd w:id="1876"/>
    <w:bookmarkStart w:name="z1881" w:id="1877"/>
    <w:p>
      <w:pPr>
        <w:spacing w:after="0"/>
        <w:ind w:left="0"/>
        <w:jc w:val="both"/>
      </w:pPr>
      <w:r>
        <w:rPr>
          <w:rFonts w:ascii="Times New Roman"/>
          <w:b w:val="false"/>
          <w:i w:val="false"/>
          <w:color w:val="000000"/>
          <w:sz w:val="28"/>
        </w:rPr>
        <w:t xml:space="preserve">
      6) практические зарядные отделения, кормовые изделия и хвостовые части изделия выпуска после 1955 года - разборка; </w:t>
      </w:r>
    </w:p>
    <w:bookmarkEnd w:id="1877"/>
    <w:bookmarkStart w:name="z1882" w:id="1878"/>
    <w:p>
      <w:pPr>
        <w:spacing w:after="0"/>
        <w:ind w:left="0"/>
        <w:jc w:val="both"/>
      </w:pPr>
      <w:r>
        <w:rPr>
          <w:rFonts w:ascii="Times New Roman"/>
          <w:b w:val="false"/>
          <w:i w:val="false"/>
          <w:color w:val="000000"/>
          <w:sz w:val="28"/>
        </w:rPr>
        <w:t xml:space="preserve">
      7) приборы систем управления - снятие и установка; </w:t>
      </w:r>
    </w:p>
    <w:bookmarkEnd w:id="1878"/>
    <w:bookmarkStart w:name="z1883" w:id="1879"/>
    <w:p>
      <w:pPr>
        <w:spacing w:after="0"/>
        <w:ind w:left="0"/>
        <w:jc w:val="both"/>
      </w:pPr>
      <w:r>
        <w:rPr>
          <w:rFonts w:ascii="Times New Roman"/>
          <w:b w:val="false"/>
          <w:i w:val="false"/>
          <w:color w:val="000000"/>
          <w:sz w:val="28"/>
        </w:rPr>
        <w:t xml:space="preserve">
      8) резервуары, аккумуляторные отделения, двигатели, парогазогенераторы, камеры сгорания, подогревательные и гидростатические аппараты, рулевые машинки, пусковые блоки, распределители смазки, регуляторы количества воды, водяные помпы, клапаны, механизмы переключения, замедлители, вытеснители, пневматические курки, контакторы - разборка; </w:t>
      </w:r>
    </w:p>
    <w:bookmarkEnd w:id="1879"/>
    <w:bookmarkStart w:name="z1884" w:id="1880"/>
    <w:p>
      <w:pPr>
        <w:spacing w:after="0"/>
        <w:ind w:left="0"/>
        <w:jc w:val="both"/>
      </w:pPr>
      <w:r>
        <w:rPr>
          <w:rFonts w:ascii="Times New Roman"/>
          <w:b w:val="false"/>
          <w:i w:val="false"/>
          <w:color w:val="000000"/>
          <w:sz w:val="28"/>
        </w:rPr>
        <w:t xml:space="preserve">
      9) сеть кабельная изделий - демонтаж, монтаж, замена дефектных участков, проверка годности и сопротивления изоляции; </w:t>
      </w:r>
    </w:p>
    <w:bookmarkEnd w:id="1880"/>
    <w:bookmarkStart w:name="z1885" w:id="1881"/>
    <w:p>
      <w:pPr>
        <w:spacing w:after="0"/>
        <w:ind w:left="0"/>
        <w:jc w:val="both"/>
      </w:pPr>
      <w:r>
        <w:rPr>
          <w:rFonts w:ascii="Times New Roman"/>
          <w:b w:val="false"/>
          <w:i w:val="false"/>
          <w:color w:val="000000"/>
          <w:sz w:val="28"/>
        </w:rPr>
        <w:t xml:space="preserve">
      10) соединения фланцевые топливных и воздушных систем - подготовка стыков и проверка на герметичность; </w:t>
      </w:r>
    </w:p>
    <w:bookmarkEnd w:id="1881"/>
    <w:bookmarkStart w:name="z1886" w:id="1882"/>
    <w:p>
      <w:pPr>
        <w:spacing w:after="0"/>
        <w:ind w:left="0"/>
        <w:jc w:val="both"/>
      </w:pPr>
      <w:r>
        <w:rPr>
          <w:rFonts w:ascii="Times New Roman"/>
          <w:b w:val="false"/>
          <w:i w:val="false"/>
          <w:color w:val="000000"/>
          <w:sz w:val="28"/>
        </w:rPr>
        <w:t xml:space="preserve">
      11) топливные баки, приборные отсеки, хвостовые части - расстановка; </w:t>
      </w:r>
    </w:p>
    <w:bookmarkEnd w:id="1882"/>
    <w:bookmarkStart w:name="z1887" w:id="1883"/>
    <w:p>
      <w:pPr>
        <w:spacing w:after="0"/>
        <w:ind w:left="0"/>
        <w:jc w:val="both"/>
      </w:pPr>
      <w:r>
        <w:rPr>
          <w:rFonts w:ascii="Times New Roman"/>
          <w:b w:val="false"/>
          <w:i w:val="false"/>
          <w:color w:val="000000"/>
          <w:sz w:val="28"/>
        </w:rPr>
        <w:t xml:space="preserve">
      12) трубопроводы воздушной системы - демонтаж, ремонт и установка; </w:t>
      </w:r>
    </w:p>
    <w:bookmarkEnd w:id="1883"/>
    <w:bookmarkStart w:name="z1888" w:id="1884"/>
    <w:p>
      <w:pPr>
        <w:spacing w:after="0"/>
        <w:ind w:left="0"/>
        <w:jc w:val="both"/>
      </w:pPr>
      <w:r>
        <w:rPr>
          <w:rFonts w:ascii="Times New Roman"/>
          <w:b w:val="false"/>
          <w:i w:val="false"/>
          <w:color w:val="000000"/>
          <w:sz w:val="28"/>
        </w:rPr>
        <w:t xml:space="preserve">
      13) шумоизлучатели, релейные блоки, распределительные коробки - проверка. </w:t>
      </w:r>
    </w:p>
    <w:bookmarkEnd w:id="1884"/>
    <w:bookmarkStart w:name="z1889" w:id="1885"/>
    <w:p>
      <w:pPr>
        <w:spacing w:after="0"/>
        <w:ind w:left="0"/>
        <w:jc w:val="both"/>
      </w:pPr>
      <w:r>
        <w:rPr>
          <w:rFonts w:ascii="Times New Roman"/>
          <w:b w:val="false"/>
          <w:i w:val="false"/>
          <w:color w:val="000000"/>
          <w:sz w:val="28"/>
        </w:rPr>
        <w:t>
      125. Сборщик ракетного и торпедного оружия, 4-й разряд</w:t>
      </w:r>
    </w:p>
    <w:bookmarkEnd w:id="1885"/>
    <w:bookmarkStart w:name="z1890" w:id="1886"/>
    <w:p>
      <w:pPr>
        <w:spacing w:after="0"/>
        <w:ind w:left="0"/>
        <w:jc w:val="both"/>
      </w:pPr>
      <w:r>
        <w:rPr>
          <w:rFonts w:ascii="Times New Roman"/>
          <w:b w:val="false"/>
          <w:i w:val="false"/>
          <w:color w:val="000000"/>
          <w:sz w:val="28"/>
        </w:rPr>
        <w:t xml:space="preserve">
      325. Характеристика работ: </w:t>
      </w:r>
    </w:p>
    <w:bookmarkEnd w:id="1886"/>
    <w:bookmarkStart w:name="z1891" w:id="1887"/>
    <w:p>
      <w:pPr>
        <w:spacing w:after="0"/>
        <w:ind w:left="0"/>
        <w:jc w:val="both"/>
      </w:pPr>
      <w:r>
        <w:rPr>
          <w:rFonts w:ascii="Times New Roman"/>
          <w:b w:val="false"/>
          <w:i w:val="false"/>
          <w:color w:val="000000"/>
          <w:sz w:val="28"/>
        </w:rPr>
        <w:t>
      монтажные работы при горизонтальных проверках изделий. Ремонт, сборка, регулировка и отработка сложных и разборка особо сложных агрегатов изделий. Притирка и подготовка клапанов и штоков узлов и агрегатов. Зенковка и развертка посадочных мест и притупление усиков притирами. Пневматические и гидравлические испытания узлов и агрегатов давления свыше 20 кг/смІ). Проверка агрегатов методом прогона. Вывеска практических зарядных отделений изделий. Центровка хвостовых частей изделий. Определение и устранение неисправностей, обнаруженных при проверках и испытаниях сложных агрегатов. Проверка барометрических приборов. Проверка магнитного состояния торпед и их размагничивание. Подготовка изделий в сборе к испытаниям наружным гидравлическим давлением. Подготовка изделий к выстрелу (пуску) под руководством сборщика более высокой квалификации. Травление, лужение и пайка доньев и корпусов резервуаров изделий при капитальном ремонте.</w:t>
      </w:r>
    </w:p>
    <w:bookmarkEnd w:id="1887"/>
    <w:bookmarkStart w:name="z1892" w:id="1888"/>
    <w:p>
      <w:pPr>
        <w:spacing w:after="0"/>
        <w:ind w:left="0"/>
        <w:jc w:val="both"/>
      </w:pPr>
      <w:r>
        <w:rPr>
          <w:rFonts w:ascii="Times New Roman"/>
          <w:b w:val="false"/>
          <w:i w:val="false"/>
          <w:color w:val="000000"/>
          <w:sz w:val="28"/>
        </w:rPr>
        <w:t xml:space="preserve">
      326. Должен знать: </w:t>
      </w:r>
    </w:p>
    <w:bookmarkEnd w:id="1888"/>
    <w:bookmarkStart w:name="z1893" w:id="1889"/>
    <w:p>
      <w:pPr>
        <w:spacing w:after="0"/>
        <w:ind w:left="0"/>
        <w:jc w:val="both"/>
      </w:pPr>
      <w:r>
        <w:rPr>
          <w:rFonts w:ascii="Times New Roman"/>
          <w:b w:val="false"/>
          <w:i w:val="false"/>
          <w:color w:val="000000"/>
          <w:sz w:val="28"/>
        </w:rPr>
        <w:t>
      технические условия на регулировку и испытание агрегатов, устройство и принцип действия ответственных агрегатов ремонтируемых изделий, электросхемы и схемы путей энергокомпонентов разъемных частей изделий, притирочные материалы и способы их применения, назначение и состав химических и специальных растворителей для обезжиривания и отработки деталей, узлов и агрегатов изделий, назначение и свойства специальных смазок, основные требования при взаимозаменяемости деталей и сложных агрегатов, правила приготовления изделий к выстрелу, содержание и правила пользования формулярами, виды осмотров и ремонта изделий, сроки и причины, определяющие их выполнение.</w:t>
      </w:r>
    </w:p>
    <w:bookmarkEnd w:id="1889"/>
    <w:bookmarkStart w:name="z1894" w:id="1890"/>
    <w:p>
      <w:pPr>
        <w:spacing w:after="0"/>
        <w:ind w:left="0"/>
        <w:jc w:val="both"/>
      </w:pPr>
      <w:r>
        <w:rPr>
          <w:rFonts w:ascii="Times New Roman"/>
          <w:b w:val="false"/>
          <w:i w:val="false"/>
          <w:color w:val="000000"/>
          <w:sz w:val="28"/>
        </w:rPr>
        <w:t xml:space="preserve">
      327. Примеры работ: </w:t>
      </w:r>
    </w:p>
    <w:bookmarkEnd w:id="1890"/>
    <w:bookmarkStart w:name="z1895" w:id="1891"/>
    <w:p>
      <w:pPr>
        <w:spacing w:after="0"/>
        <w:ind w:left="0"/>
        <w:jc w:val="both"/>
      </w:pPr>
      <w:r>
        <w:rPr>
          <w:rFonts w:ascii="Times New Roman"/>
          <w:b w:val="false"/>
          <w:i w:val="false"/>
          <w:color w:val="000000"/>
          <w:sz w:val="28"/>
        </w:rPr>
        <w:t xml:space="preserve">
      1) автоматика двигательных установок - разборка, замена элементов, сборка; </w:t>
      </w:r>
    </w:p>
    <w:bookmarkEnd w:id="1891"/>
    <w:bookmarkStart w:name="z1896" w:id="1892"/>
    <w:p>
      <w:pPr>
        <w:spacing w:after="0"/>
        <w:ind w:left="0"/>
        <w:jc w:val="both"/>
      </w:pPr>
      <w:r>
        <w:rPr>
          <w:rFonts w:ascii="Times New Roman"/>
          <w:b w:val="false"/>
          <w:i w:val="false"/>
          <w:color w:val="000000"/>
          <w:sz w:val="28"/>
        </w:rPr>
        <w:t xml:space="preserve">
      2) арматура топливных баков - демонтаж, ремонт, установка; </w:t>
      </w:r>
    </w:p>
    <w:bookmarkEnd w:id="1892"/>
    <w:bookmarkStart w:name="z1897" w:id="1893"/>
    <w:p>
      <w:pPr>
        <w:spacing w:after="0"/>
        <w:ind w:left="0"/>
        <w:jc w:val="both"/>
      </w:pPr>
      <w:r>
        <w:rPr>
          <w:rFonts w:ascii="Times New Roman"/>
          <w:b w:val="false"/>
          <w:i w:val="false"/>
          <w:color w:val="000000"/>
          <w:sz w:val="28"/>
        </w:rPr>
        <w:t xml:space="preserve">
      3) баки топливные, отсеки приборные, части хвостовые - ремонт, оборка узлов, состыковка; </w:t>
      </w:r>
    </w:p>
    <w:bookmarkEnd w:id="1893"/>
    <w:bookmarkStart w:name="z1898" w:id="1894"/>
    <w:p>
      <w:pPr>
        <w:spacing w:after="0"/>
        <w:ind w:left="0"/>
        <w:jc w:val="both"/>
      </w:pPr>
      <w:r>
        <w:rPr>
          <w:rFonts w:ascii="Times New Roman"/>
          <w:b w:val="false"/>
          <w:i w:val="false"/>
          <w:color w:val="000000"/>
          <w:sz w:val="28"/>
        </w:rPr>
        <w:t xml:space="preserve">
      4) изделия типа 239 - отработка; </w:t>
      </w:r>
    </w:p>
    <w:bookmarkEnd w:id="1894"/>
    <w:bookmarkStart w:name="z1899" w:id="1895"/>
    <w:p>
      <w:pPr>
        <w:spacing w:after="0"/>
        <w:ind w:left="0"/>
        <w:jc w:val="both"/>
      </w:pPr>
      <w:r>
        <w:rPr>
          <w:rFonts w:ascii="Times New Roman"/>
          <w:b w:val="false"/>
          <w:i w:val="false"/>
          <w:color w:val="000000"/>
          <w:sz w:val="28"/>
        </w:rPr>
        <w:t xml:space="preserve">
      5) изделия и приборы системы управления - подключение к проверочной аппаратуре и отключение; </w:t>
      </w:r>
    </w:p>
    <w:bookmarkEnd w:id="1895"/>
    <w:bookmarkStart w:name="z1900" w:id="1896"/>
    <w:p>
      <w:pPr>
        <w:spacing w:after="0"/>
        <w:ind w:left="0"/>
        <w:jc w:val="both"/>
      </w:pPr>
      <w:r>
        <w:rPr>
          <w:rFonts w:ascii="Times New Roman"/>
          <w:b w:val="false"/>
          <w:i w:val="false"/>
          <w:color w:val="000000"/>
          <w:sz w:val="28"/>
        </w:rPr>
        <w:t xml:space="preserve">
      6) КАП-3, ПАС-ГР, АД-3 - проверка; </w:t>
      </w:r>
    </w:p>
    <w:bookmarkEnd w:id="1896"/>
    <w:bookmarkStart w:name="z1901" w:id="1897"/>
    <w:p>
      <w:pPr>
        <w:spacing w:after="0"/>
        <w:ind w:left="0"/>
        <w:jc w:val="both"/>
      </w:pPr>
      <w:r>
        <w:rPr>
          <w:rFonts w:ascii="Times New Roman"/>
          <w:b w:val="false"/>
          <w:i w:val="false"/>
          <w:color w:val="000000"/>
          <w:sz w:val="28"/>
        </w:rPr>
        <w:t xml:space="preserve">
      7) практические зарядные отделения, кормовые отделения и хвостовые части изделий выпуска после 1955 года - сборка; </w:t>
      </w:r>
    </w:p>
    <w:bookmarkEnd w:id="1897"/>
    <w:bookmarkStart w:name="z1902" w:id="1898"/>
    <w:p>
      <w:pPr>
        <w:spacing w:after="0"/>
        <w:ind w:left="0"/>
        <w:jc w:val="both"/>
      </w:pPr>
      <w:r>
        <w:rPr>
          <w:rFonts w:ascii="Times New Roman"/>
          <w:b w:val="false"/>
          <w:i w:val="false"/>
          <w:color w:val="000000"/>
          <w:sz w:val="28"/>
        </w:rPr>
        <w:t xml:space="preserve">
      8) регуляторы давления, блоки запорных клапанов, водяные насосы, пакетные выключатели, инерционные ударники, дистанционные предохранители и электрозапальные устройства - разборка; </w:t>
      </w:r>
    </w:p>
    <w:bookmarkEnd w:id="1898"/>
    <w:bookmarkStart w:name="z1903" w:id="1899"/>
    <w:p>
      <w:pPr>
        <w:spacing w:after="0"/>
        <w:ind w:left="0"/>
        <w:jc w:val="both"/>
      </w:pPr>
      <w:r>
        <w:rPr>
          <w:rFonts w:ascii="Times New Roman"/>
          <w:b w:val="false"/>
          <w:i w:val="false"/>
          <w:color w:val="000000"/>
          <w:sz w:val="28"/>
        </w:rPr>
        <w:t xml:space="preserve">
      9) резервуары, аккумуляторные отделения, двигатели, парагазогенераторы, камеры сгорания, подогревательные и гидростатические аппараты, рулевые машинки, пусковые блоки, распределители смазки, регуляторы количества воды, водяные помпы, машинные краны, клапаны, механизмы переключения, замедлители, витеснители, пневматические курки, контакторы - сборка, регулировка; </w:t>
      </w:r>
    </w:p>
    <w:bookmarkEnd w:id="1899"/>
    <w:bookmarkStart w:name="z1904" w:id="1900"/>
    <w:p>
      <w:pPr>
        <w:spacing w:after="0"/>
        <w:ind w:left="0"/>
        <w:jc w:val="both"/>
      </w:pPr>
      <w:r>
        <w:rPr>
          <w:rFonts w:ascii="Times New Roman"/>
          <w:b w:val="false"/>
          <w:i w:val="false"/>
          <w:color w:val="000000"/>
          <w:sz w:val="28"/>
        </w:rPr>
        <w:t xml:space="preserve">
      10) сигнализаторы контроля уровня - монтаж, испытания. </w:t>
      </w:r>
    </w:p>
    <w:bookmarkEnd w:id="1900"/>
    <w:bookmarkStart w:name="z1905" w:id="1901"/>
    <w:p>
      <w:pPr>
        <w:spacing w:after="0"/>
        <w:ind w:left="0"/>
        <w:jc w:val="both"/>
      </w:pPr>
      <w:r>
        <w:rPr>
          <w:rFonts w:ascii="Times New Roman"/>
          <w:b w:val="false"/>
          <w:i w:val="false"/>
          <w:color w:val="000000"/>
          <w:sz w:val="28"/>
        </w:rPr>
        <w:t>
      126. Сборщик ракетного и торпедного оружия, 5-й разряд</w:t>
      </w:r>
    </w:p>
    <w:bookmarkEnd w:id="1901"/>
    <w:bookmarkStart w:name="z1906" w:id="1902"/>
    <w:p>
      <w:pPr>
        <w:spacing w:after="0"/>
        <w:ind w:left="0"/>
        <w:jc w:val="both"/>
      </w:pPr>
      <w:r>
        <w:rPr>
          <w:rFonts w:ascii="Times New Roman"/>
          <w:b w:val="false"/>
          <w:i w:val="false"/>
          <w:color w:val="000000"/>
          <w:sz w:val="28"/>
        </w:rPr>
        <w:t xml:space="preserve">
      328. Характеристика работ: </w:t>
      </w:r>
    </w:p>
    <w:bookmarkEnd w:id="1902"/>
    <w:bookmarkStart w:name="z1907" w:id="1903"/>
    <w:p>
      <w:pPr>
        <w:spacing w:after="0"/>
        <w:ind w:left="0"/>
        <w:jc w:val="both"/>
      </w:pPr>
      <w:r>
        <w:rPr>
          <w:rFonts w:ascii="Times New Roman"/>
          <w:b w:val="false"/>
          <w:i w:val="false"/>
          <w:color w:val="000000"/>
          <w:sz w:val="28"/>
        </w:rPr>
        <w:t>
      подготовка оборудования и приборов к проверкам изделий. Проверка двигательной установки изделия. Монтаж и демонтаж элементов двигательной установки под руководством сборщика более высокой квалификации. Сборка, регулировка и отработка особо сложных агрегатов. Притирка и подгонка поршней, золотников и цилиндров узлов и агрегатов изделий. Тренировка емкостей специальными продуктами. Проверка работы материальной части, отработка стоповых и электрических схем изделий в сборе. Вывеска и центровка изделий в сборе. Определение и устранение неисправностей, обнаруженных при проверках и испытаниях более сложных агрегатов изделий.</w:t>
      </w:r>
    </w:p>
    <w:bookmarkEnd w:id="1903"/>
    <w:bookmarkStart w:name="z1908" w:id="1904"/>
    <w:p>
      <w:pPr>
        <w:spacing w:after="0"/>
        <w:ind w:left="0"/>
        <w:jc w:val="both"/>
      </w:pPr>
      <w:r>
        <w:rPr>
          <w:rFonts w:ascii="Times New Roman"/>
          <w:b w:val="false"/>
          <w:i w:val="false"/>
          <w:color w:val="000000"/>
          <w:sz w:val="28"/>
        </w:rPr>
        <w:t xml:space="preserve">
      329. Должен знать: </w:t>
      </w:r>
    </w:p>
    <w:bookmarkEnd w:id="1904"/>
    <w:bookmarkStart w:name="z1909" w:id="1905"/>
    <w:p>
      <w:pPr>
        <w:spacing w:after="0"/>
        <w:ind w:left="0"/>
        <w:jc w:val="both"/>
      </w:pPr>
      <w:r>
        <w:rPr>
          <w:rFonts w:ascii="Times New Roman"/>
          <w:b w:val="false"/>
          <w:i w:val="false"/>
          <w:color w:val="000000"/>
          <w:sz w:val="28"/>
        </w:rPr>
        <w:t>
      устройство, принцип действия, правила эксплуатации проверочного оборудования, контрольно-измерительных приборов и инструмента, принцип устройства корпуса изделий и двигательной установки, программу проверок двигательной установки, технологическую схему работ при проверках, электросхемы и схемы изделий, энергокомпоненты изделий, находящихся в ремонте, срок испытаний изделий наружным гидравлическим давлением при хранении и подаче их на места, правила приготовления изделий к пуску и организацию подачи их на стартовые позиции, назначение и состав продуктов, применяемых при тренировках емкостей, назначение и устройство приборов курса, применяемых при проверках перекладки вертикальных рулей, чертежи и схемы особо сложных агрегатов.</w:t>
      </w:r>
    </w:p>
    <w:bookmarkEnd w:id="1905"/>
    <w:bookmarkStart w:name="z1910" w:id="1906"/>
    <w:p>
      <w:pPr>
        <w:spacing w:after="0"/>
        <w:ind w:left="0"/>
        <w:jc w:val="both"/>
      </w:pPr>
      <w:r>
        <w:rPr>
          <w:rFonts w:ascii="Times New Roman"/>
          <w:b w:val="false"/>
          <w:i w:val="false"/>
          <w:color w:val="000000"/>
          <w:sz w:val="28"/>
        </w:rPr>
        <w:t xml:space="preserve">
      330. Примеры работ: </w:t>
      </w:r>
    </w:p>
    <w:bookmarkEnd w:id="1906"/>
    <w:bookmarkStart w:name="z1911" w:id="1907"/>
    <w:p>
      <w:pPr>
        <w:spacing w:after="0"/>
        <w:ind w:left="0"/>
        <w:jc w:val="both"/>
      </w:pPr>
      <w:r>
        <w:rPr>
          <w:rFonts w:ascii="Times New Roman"/>
          <w:b w:val="false"/>
          <w:i w:val="false"/>
          <w:color w:val="000000"/>
          <w:sz w:val="28"/>
        </w:rPr>
        <w:t xml:space="preserve">
      1) автоматы глубины, сильфонно-маятниковые приборы - ремонт; </w:t>
      </w:r>
    </w:p>
    <w:bookmarkEnd w:id="1907"/>
    <w:bookmarkStart w:name="z1912" w:id="1908"/>
    <w:p>
      <w:pPr>
        <w:spacing w:after="0"/>
        <w:ind w:left="0"/>
        <w:jc w:val="both"/>
      </w:pPr>
      <w:r>
        <w:rPr>
          <w:rFonts w:ascii="Times New Roman"/>
          <w:b w:val="false"/>
          <w:i w:val="false"/>
          <w:color w:val="000000"/>
          <w:sz w:val="28"/>
        </w:rPr>
        <w:t xml:space="preserve">
      2) двигательные установки изделий - капитальный ремонт; </w:t>
      </w:r>
    </w:p>
    <w:bookmarkEnd w:id="1908"/>
    <w:bookmarkStart w:name="z1913" w:id="1909"/>
    <w:p>
      <w:pPr>
        <w:spacing w:after="0"/>
        <w:ind w:left="0"/>
        <w:jc w:val="both"/>
      </w:pPr>
      <w:r>
        <w:rPr>
          <w:rFonts w:ascii="Times New Roman"/>
          <w:b w:val="false"/>
          <w:i w:val="false"/>
          <w:color w:val="000000"/>
          <w:sz w:val="28"/>
        </w:rPr>
        <w:t xml:space="preserve">
      3) донышки ВР - проверка на магнитном и ультразвуковом дефектоскопах; </w:t>
      </w:r>
    </w:p>
    <w:bookmarkEnd w:id="1909"/>
    <w:bookmarkStart w:name="z1914" w:id="1910"/>
    <w:p>
      <w:pPr>
        <w:spacing w:after="0"/>
        <w:ind w:left="0"/>
        <w:jc w:val="both"/>
      </w:pPr>
      <w:r>
        <w:rPr>
          <w:rFonts w:ascii="Times New Roman"/>
          <w:b w:val="false"/>
          <w:i w:val="false"/>
          <w:color w:val="000000"/>
          <w:sz w:val="28"/>
        </w:rPr>
        <w:t xml:space="preserve">
      4) регуляторы давления изделия, блоки запорных клапанов, водяные насосы, пакетные выключатели, инерционные ударники, дистанционные предохранители и электрозапальные устройства - сборка, регулировка; </w:t>
      </w:r>
    </w:p>
    <w:bookmarkEnd w:id="1910"/>
    <w:bookmarkStart w:name="z1915" w:id="1911"/>
    <w:p>
      <w:pPr>
        <w:spacing w:after="0"/>
        <w:ind w:left="0"/>
        <w:jc w:val="both"/>
      </w:pPr>
      <w:r>
        <w:rPr>
          <w:rFonts w:ascii="Times New Roman"/>
          <w:b w:val="false"/>
          <w:i w:val="false"/>
          <w:color w:val="000000"/>
          <w:sz w:val="28"/>
        </w:rPr>
        <w:t xml:space="preserve">
      5) резервуары - замер толщины стенок прибором УДМ-1. </w:t>
      </w:r>
    </w:p>
    <w:bookmarkEnd w:id="1911"/>
    <w:bookmarkStart w:name="z1916" w:id="1912"/>
    <w:p>
      <w:pPr>
        <w:spacing w:after="0"/>
        <w:ind w:left="0"/>
        <w:jc w:val="both"/>
      </w:pPr>
      <w:r>
        <w:rPr>
          <w:rFonts w:ascii="Times New Roman"/>
          <w:b w:val="false"/>
          <w:i w:val="false"/>
          <w:color w:val="000000"/>
          <w:sz w:val="28"/>
        </w:rPr>
        <w:t>
      127. Сборщик ракетного и торпедного оружия 6-й разряд</w:t>
      </w:r>
    </w:p>
    <w:bookmarkEnd w:id="1912"/>
    <w:bookmarkStart w:name="z1917" w:id="1913"/>
    <w:p>
      <w:pPr>
        <w:spacing w:after="0"/>
        <w:ind w:left="0"/>
        <w:jc w:val="both"/>
      </w:pPr>
      <w:r>
        <w:rPr>
          <w:rFonts w:ascii="Times New Roman"/>
          <w:b w:val="false"/>
          <w:i w:val="false"/>
          <w:color w:val="000000"/>
          <w:sz w:val="28"/>
        </w:rPr>
        <w:t>
      331. Характеристика работ:</w:t>
      </w:r>
    </w:p>
    <w:bookmarkEnd w:id="1913"/>
    <w:bookmarkStart w:name="z1918" w:id="1914"/>
    <w:p>
      <w:pPr>
        <w:spacing w:after="0"/>
        <w:ind w:left="0"/>
        <w:jc w:val="both"/>
      </w:pPr>
      <w:r>
        <w:rPr>
          <w:rFonts w:ascii="Times New Roman"/>
          <w:b w:val="false"/>
          <w:i w:val="false"/>
          <w:color w:val="000000"/>
          <w:sz w:val="28"/>
        </w:rPr>
        <w:t>
      комплексные испытания изделий. Снятие и постановка элементов и приборов изделия при проверках. Пристрелка (проверка) изделий и определение неисправностей по снятым диаграммам. Отстрел двигателей и пуско-регулирующей аппаратуры изделий на специальных установках (тормозе, мулинетке, стенде) и их регулировка. Регулировка установок в процессе работ. Балансировка роторов двигателей изделий. Проверка перекладки горизонтальных и вертикальных рулей и регулировка их.</w:t>
      </w:r>
    </w:p>
    <w:bookmarkEnd w:id="1914"/>
    <w:bookmarkStart w:name="z1919" w:id="1915"/>
    <w:p>
      <w:pPr>
        <w:spacing w:after="0"/>
        <w:ind w:left="0"/>
        <w:jc w:val="both"/>
      </w:pPr>
      <w:r>
        <w:rPr>
          <w:rFonts w:ascii="Times New Roman"/>
          <w:b w:val="false"/>
          <w:i w:val="false"/>
          <w:color w:val="000000"/>
          <w:sz w:val="28"/>
        </w:rPr>
        <w:t xml:space="preserve">
      332) Должен знать: </w:t>
      </w:r>
    </w:p>
    <w:bookmarkEnd w:id="1915"/>
    <w:bookmarkStart w:name="z1920" w:id="1916"/>
    <w:p>
      <w:pPr>
        <w:spacing w:after="0"/>
        <w:ind w:left="0"/>
        <w:jc w:val="both"/>
      </w:pPr>
      <w:r>
        <w:rPr>
          <w:rFonts w:ascii="Times New Roman"/>
          <w:b w:val="false"/>
          <w:i w:val="false"/>
          <w:color w:val="000000"/>
          <w:sz w:val="28"/>
        </w:rPr>
        <w:t>
      технические условия на комплексные испытания изделий, назначение, устройство и принцип действия изделия и двигательной установки, назначение и устройство электропневмооборудования, техническую документацию на изделие и двигательную установку, программы проведения проверок двигательной установки и ее элементов, технологию замены отдельных элементов изделия, методику определения влажности воздуха и порядок проверки его на отсутствие примесей и масла, основные законы газов, устройство и принцип действия пневмосистемы изделий, требования к проверкам пневмосистемы, назначение и устройство регистрирующих приборов и правила расшифровки диаграмм, назначение и устройство аппаратов для пристрелки изделий, назначение и устройство автоматов глубины, сроки регулировки специальных установок для отстрела двигателей изделий.</w:t>
      </w:r>
    </w:p>
    <w:bookmarkEnd w:id="1916"/>
    <w:bookmarkStart w:name="z1921" w:id="1917"/>
    <w:p>
      <w:pPr>
        <w:spacing w:after="0"/>
        <w:ind w:left="0"/>
        <w:jc w:val="both"/>
      </w:pPr>
      <w:r>
        <w:rPr>
          <w:rFonts w:ascii="Times New Roman"/>
          <w:b w:val="false"/>
          <w:i w:val="false"/>
          <w:color w:val="000000"/>
          <w:sz w:val="28"/>
        </w:rPr>
        <w:t xml:space="preserve">
      333) Примеры работ: </w:t>
      </w:r>
    </w:p>
    <w:bookmarkEnd w:id="1917"/>
    <w:bookmarkStart w:name="z1922" w:id="1918"/>
    <w:p>
      <w:pPr>
        <w:spacing w:after="0"/>
        <w:ind w:left="0"/>
        <w:jc w:val="both"/>
      </w:pPr>
      <w:r>
        <w:rPr>
          <w:rFonts w:ascii="Times New Roman"/>
          <w:b w:val="false"/>
          <w:i w:val="false"/>
          <w:color w:val="000000"/>
          <w:sz w:val="28"/>
        </w:rPr>
        <w:t xml:space="preserve">
      1) автоматы глубины, сильфонно-маятниковые приборы - сборка, регулировка; </w:t>
      </w:r>
    </w:p>
    <w:bookmarkEnd w:id="1918"/>
    <w:bookmarkStart w:name="z1923" w:id="1919"/>
    <w:p>
      <w:pPr>
        <w:spacing w:after="0"/>
        <w:ind w:left="0"/>
        <w:jc w:val="both"/>
      </w:pPr>
      <w:r>
        <w:rPr>
          <w:rFonts w:ascii="Times New Roman"/>
          <w:b w:val="false"/>
          <w:i w:val="false"/>
          <w:color w:val="000000"/>
          <w:sz w:val="28"/>
        </w:rPr>
        <w:t xml:space="preserve">
      2) двигатели ракет - общая сборка, отладка и регулировка систем; </w:t>
      </w:r>
    </w:p>
    <w:bookmarkEnd w:id="1919"/>
    <w:bookmarkStart w:name="z1924" w:id="1920"/>
    <w:p>
      <w:pPr>
        <w:spacing w:after="0"/>
        <w:ind w:left="0"/>
        <w:jc w:val="both"/>
      </w:pPr>
      <w:r>
        <w:rPr>
          <w:rFonts w:ascii="Times New Roman"/>
          <w:b w:val="false"/>
          <w:i w:val="false"/>
          <w:color w:val="000000"/>
          <w:sz w:val="28"/>
        </w:rPr>
        <w:t>
      3) ракеты - общая сборка, отладка и регулировка систем, комплексные испытания.</w:t>
      </w:r>
    </w:p>
    <w:bookmarkEnd w:id="1920"/>
    <w:bookmarkStart w:name="z1925" w:id="1921"/>
    <w:p>
      <w:pPr>
        <w:spacing w:after="0"/>
        <w:ind w:left="0"/>
        <w:jc w:val="both"/>
      </w:pPr>
      <w:r>
        <w:rPr>
          <w:rFonts w:ascii="Times New Roman"/>
          <w:b w:val="false"/>
          <w:i w:val="false"/>
          <w:color w:val="000000"/>
          <w:sz w:val="28"/>
        </w:rPr>
        <w:t>
      Слесарь по обслуживанию ракетного трека</w:t>
      </w:r>
    </w:p>
    <w:bookmarkEnd w:id="1921"/>
    <w:bookmarkStart w:name="z1926" w:id="1922"/>
    <w:p>
      <w:pPr>
        <w:spacing w:after="0"/>
        <w:ind w:left="0"/>
        <w:jc w:val="both"/>
      </w:pPr>
      <w:r>
        <w:rPr>
          <w:rFonts w:ascii="Times New Roman"/>
          <w:b w:val="false"/>
          <w:i w:val="false"/>
          <w:color w:val="000000"/>
          <w:sz w:val="28"/>
        </w:rPr>
        <w:t>
      128. Слесарь по обслуживанию ракетного трека 2-й разряд</w:t>
      </w:r>
    </w:p>
    <w:bookmarkEnd w:id="1922"/>
    <w:bookmarkStart w:name="z1927" w:id="1923"/>
    <w:p>
      <w:pPr>
        <w:spacing w:after="0"/>
        <w:ind w:left="0"/>
        <w:jc w:val="both"/>
      </w:pPr>
      <w:r>
        <w:rPr>
          <w:rFonts w:ascii="Times New Roman"/>
          <w:b w:val="false"/>
          <w:i w:val="false"/>
          <w:color w:val="000000"/>
          <w:sz w:val="28"/>
        </w:rPr>
        <w:t xml:space="preserve">
      334. Характеристика работ: </w:t>
      </w:r>
    </w:p>
    <w:bookmarkEnd w:id="1923"/>
    <w:bookmarkStart w:name="z1928" w:id="1924"/>
    <w:p>
      <w:pPr>
        <w:spacing w:after="0"/>
        <w:ind w:left="0"/>
        <w:jc w:val="both"/>
      </w:pPr>
      <w:r>
        <w:rPr>
          <w:rFonts w:ascii="Times New Roman"/>
          <w:b w:val="false"/>
          <w:i w:val="false"/>
          <w:color w:val="000000"/>
          <w:sz w:val="28"/>
        </w:rPr>
        <w:t>
      установка инварных реек по уровню специальных штативов на рельсовые нити под оптические приборы при проведении съемок на ракетном треке. Уход за рельсовыми нитями и профилактика узлов крепления. Установка и снятие с ракетного трека направляющей тележки. Соединение направляющей тележки со ступенью ракетного поезда перед протаскиванием.</w:t>
      </w:r>
    </w:p>
    <w:bookmarkEnd w:id="1924"/>
    <w:bookmarkStart w:name="z1929" w:id="1925"/>
    <w:p>
      <w:pPr>
        <w:spacing w:after="0"/>
        <w:ind w:left="0"/>
        <w:jc w:val="both"/>
      </w:pPr>
      <w:r>
        <w:rPr>
          <w:rFonts w:ascii="Times New Roman"/>
          <w:b w:val="false"/>
          <w:i w:val="false"/>
          <w:color w:val="000000"/>
          <w:sz w:val="28"/>
        </w:rPr>
        <w:t xml:space="preserve">
      335. Должен знать: </w:t>
      </w:r>
    </w:p>
    <w:bookmarkEnd w:id="1925"/>
    <w:bookmarkStart w:name="z1930" w:id="1926"/>
    <w:p>
      <w:pPr>
        <w:spacing w:after="0"/>
        <w:ind w:left="0"/>
        <w:jc w:val="both"/>
      </w:pPr>
      <w:r>
        <w:rPr>
          <w:rFonts w:ascii="Times New Roman"/>
          <w:b w:val="false"/>
          <w:i w:val="false"/>
          <w:color w:val="000000"/>
          <w:sz w:val="28"/>
        </w:rPr>
        <w:t>
      правила установок инварных реек по уровню и спец. штативов, виды рабочего инструмента и правила пользования ими при производстве работ, ТУ и порядок установки и снятия с ракетного трека направляющей тележки, устройство шарового и цилиндрического уровня.</w:t>
      </w:r>
    </w:p>
    <w:bookmarkEnd w:id="1926"/>
    <w:bookmarkStart w:name="z1931" w:id="1927"/>
    <w:p>
      <w:pPr>
        <w:spacing w:after="0"/>
        <w:ind w:left="0"/>
        <w:jc w:val="both"/>
      </w:pPr>
      <w:r>
        <w:rPr>
          <w:rFonts w:ascii="Times New Roman"/>
          <w:b w:val="false"/>
          <w:i w:val="false"/>
          <w:color w:val="000000"/>
          <w:sz w:val="28"/>
        </w:rPr>
        <w:t>
      129. Слесарь по обслуживанию ракетного трека 3-й разряд</w:t>
      </w:r>
    </w:p>
    <w:bookmarkEnd w:id="1927"/>
    <w:bookmarkStart w:name="z1932" w:id="1928"/>
    <w:p>
      <w:pPr>
        <w:spacing w:after="0"/>
        <w:ind w:left="0"/>
        <w:jc w:val="both"/>
      </w:pPr>
      <w:r>
        <w:rPr>
          <w:rFonts w:ascii="Times New Roman"/>
          <w:b w:val="false"/>
          <w:i w:val="false"/>
          <w:color w:val="000000"/>
          <w:sz w:val="28"/>
        </w:rPr>
        <w:t xml:space="preserve">
      336. Характеристика работ: </w:t>
      </w:r>
    </w:p>
    <w:bookmarkEnd w:id="1928"/>
    <w:bookmarkStart w:name="z1933" w:id="1929"/>
    <w:p>
      <w:pPr>
        <w:spacing w:after="0"/>
        <w:ind w:left="0"/>
        <w:jc w:val="both"/>
      </w:pPr>
      <w:r>
        <w:rPr>
          <w:rFonts w:ascii="Times New Roman"/>
          <w:b w:val="false"/>
          <w:i w:val="false"/>
          <w:color w:val="000000"/>
          <w:sz w:val="28"/>
        </w:rPr>
        <w:t>
      погрузка, транспортировка и разгрузка ступени ракетного поезда. Предварительная правка и выверка рельсовых нитей путем перемещения подрельсовых балок. Установка измерительной базы для правки и рихтовки рельсовой нити.</w:t>
      </w:r>
    </w:p>
    <w:bookmarkEnd w:id="1929"/>
    <w:bookmarkStart w:name="z1934" w:id="1930"/>
    <w:p>
      <w:pPr>
        <w:spacing w:after="0"/>
        <w:ind w:left="0"/>
        <w:jc w:val="both"/>
      </w:pPr>
      <w:r>
        <w:rPr>
          <w:rFonts w:ascii="Times New Roman"/>
          <w:b w:val="false"/>
          <w:i w:val="false"/>
          <w:color w:val="000000"/>
          <w:sz w:val="28"/>
        </w:rPr>
        <w:t>
      Правка первой рельсовой нити ракетного трека по струне и второй рельсовой нити по первой (базовой). Демонтаж разрушенного участка рельсовой нити. Подготовка рельсовых нитей к сварке и шлифовке мест сварки. Установка вспомогательного оборудования под руководством слесаря-наладчика более высокой квалификации.</w:t>
      </w:r>
    </w:p>
    <w:bookmarkEnd w:id="1930"/>
    <w:bookmarkStart w:name="z1935" w:id="1931"/>
    <w:p>
      <w:pPr>
        <w:spacing w:after="0"/>
        <w:ind w:left="0"/>
        <w:jc w:val="both"/>
      </w:pPr>
      <w:r>
        <w:rPr>
          <w:rFonts w:ascii="Times New Roman"/>
          <w:b w:val="false"/>
          <w:i w:val="false"/>
          <w:color w:val="000000"/>
          <w:sz w:val="28"/>
        </w:rPr>
        <w:t xml:space="preserve">
      337. Должен знать: </w:t>
      </w:r>
    </w:p>
    <w:bookmarkEnd w:id="1931"/>
    <w:bookmarkStart w:name="z1936" w:id="1932"/>
    <w:p>
      <w:pPr>
        <w:spacing w:after="0"/>
        <w:ind w:left="0"/>
        <w:jc w:val="both"/>
      </w:pPr>
      <w:r>
        <w:rPr>
          <w:rFonts w:ascii="Times New Roman"/>
          <w:b w:val="false"/>
          <w:i w:val="false"/>
          <w:color w:val="000000"/>
          <w:sz w:val="28"/>
        </w:rPr>
        <w:t>
      виды контрольно-измерительного инструмента и правила пользования им при производстве ремонтно-восстановительных работ ракетного трека, допустимые припуски, разновысотности и углы при подготовке рельсовых нитей к сварке, абразивные материалы и инструменты, применяемые для шлифования сварных стыков, устройство, принцип действия и порядок установки натяжного устройства с динамометром, прибора разновысотности и измерителя ширины колеи, устройство передвижного шлифовального станка, правила его обслуживания и настройки.</w:t>
      </w:r>
    </w:p>
    <w:bookmarkEnd w:id="1932"/>
    <w:bookmarkStart w:name="z1937" w:id="1933"/>
    <w:p>
      <w:pPr>
        <w:spacing w:after="0"/>
        <w:ind w:left="0"/>
        <w:jc w:val="both"/>
      </w:pPr>
      <w:r>
        <w:rPr>
          <w:rFonts w:ascii="Times New Roman"/>
          <w:b w:val="false"/>
          <w:i w:val="false"/>
          <w:color w:val="000000"/>
          <w:sz w:val="28"/>
        </w:rPr>
        <w:t>
      130. Слесарь по обслуживанию ракетного трека 4-й разряд</w:t>
      </w:r>
    </w:p>
    <w:bookmarkEnd w:id="1933"/>
    <w:bookmarkStart w:name="z1938" w:id="1934"/>
    <w:p>
      <w:pPr>
        <w:spacing w:after="0"/>
        <w:ind w:left="0"/>
        <w:jc w:val="both"/>
      </w:pPr>
      <w:r>
        <w:rPr>
          <w:rFonts w:ascii="Times New Roman"/>
          <w:b w:val="false"/>
          <w:i w:val="false"/>
          <w:color w:val="000000"/>
          <w:sz w:val="28"/>
        </w:rPr>
        <w:t xml:space="preserve">
      338. Характеристика работ: </w:t>
      </w:r>
    </w:p>
    <w:bookmarkEnd w:id="1934"/>
    <w:bookmarkStart w:name="z1939" w:id="1935"/>
    <w:p>
      <w:pPr>
        <w:spacing w:after="0"/>
        <w:ind w:left="0"/>
        <w:jc w:val="both"/>
      </w:pPr>
      <w:r>
        <w:rPr>
          <w:rFonts w:ascii="Times New Roman"/>
          <w:b w:val="false"/>
          <w:i w:val="false"/>
          <w:color w:val="000000"/>
          <w:sz w:val="28"/>
        </w:rPr>
        <w:t>
      определение отклонений рельсовой нити ракетного трека от реперной линии по индикаторному жезлу. Измерение отклонений рельсовой нити в плане по подвижной визирной цели, с точностью до 0,01 мм. Предпусковая проверка рельсовых дорожек по ширине колеи и подготовка ее к пуску изделий. Установка на ракетном треке контактных кронштейнов по ступени ракетного поезда. Установка на рельсовую дорожку ракетного трека и испытание неснаряженной ступени ракетного поезда протаскиванием. Установка на рельсовую дорожку снаряженных ступеней ракетного поезда, стыковка ракетного поезда. Установка шпангоутов на финише ракетного трека по заданным углам встречи.</w:t>
      </w:r>
    </w:p>
    <w:bookmarkEnd w:id="1935"/>
    <w:bookmarkStart w:name="z1940" w:id="1936"/>
    <w:p>
      <w:pPr>
        <w:spacing w:after="0"/>
        <w:ind w:left="0"/>
        <w:jc w:val="both"/>
      </w:pPr>
      <w:r>
        <w:rPr>
          <w:rFonts w:ascii="Times New Roman"/>
          <w:b w:val="false"/>
          <w:i w:val="false"/>
          <w:color w:val="000000"/>
          <w:sz w:val="28"/>
        </w:rPr>
        <w:t xml:space="preserve">
      339. Должен знать: </w:t>
      </w:r>
    </w:p>
    <w:bookmarkEnd w:id="1936"/>
    <w:bookmarkStart w:name="z1941" w:id="1937"/>
    <w:p>
      <w:pPr>
        <w:spacing w:after="0"/>
        <w:ind w:left="0"/>
        <w:jc w:val="both"/>
      </w:pPr>
      <w:r>
        <w:rPr>
          <w:rFonts w:ascii="Times New Roman"/>
          <w:b w:val="false"/>
          <w:i w:val="false"/>
          <w:color w:val="000000"/>
          <w:sz w:val="28"/>
        </w:rPr>
        <w:t>
      устройство контрольно-измерительного инструмента и правила пользования им, технические требования к рельсовому пути ракетного трека, способы их проверки, устройство и правила управления путеизмерительной тележкой, правила установки контактных кронштейнов на ракетном треке, порядок проведения испытания неснаряженной ступени ракетного поезда протаскиванием, правила установки снаряженных ступеней ракетного поезда на рельсовой дорожке и последовательность проведения работ по их стыковке в ракетный поезд, порядок и правила установки шпангоутов по заданным углам встречи с помощью буссоли, квадранта и нивелира, методику плановой и высотной выверки рельсовой дорожки, устройство и правила эксплуатации оптических приборов.</w:t>
      </w:r>
    </w:p>
    <w:bookmarkEnd w:id="1937"/>
    <w:bookmarkStart w:name="z1942" w:id="1938"/>
    <w:p>
      <w:pPr>
        <w:spacing w:after="0"/>
        <w:ind w:left="0"/>
        <w:jc w:val="both"/>
      </w:pPr>
      <w:r>
        <w:rPr>
          <w:rFonts w:ascii="Times New Roman"/>
          <w:b w:val="false"/>
          <w:i w:val="false"/>
          <w:color w:val="000000"/>
          <w:sz w:val="28"/>
        </w:rPr>
        <w:t>
      131. Слесарь по обслуживанию ракетного трека 5-й разряд</w:t>
      </w:r>
    </w:p>
    <w:bookmarkEnd w:id="1938"/>
    <w:bookmarkStart w:name="z1943" w:id="1939"/>
    <w:p>
      <w:pPr>
        <w:spacing w:after="0"/>
        <w:ind w:left="0"/>
        <w:jc w:val="both"/>
      </w:pPr>
      <w:r>
        <w:rPr>
          <w:rFonts w:ascii="Times New Roman"/>
          <w:b w:val="false"/>
          <w:i w:val="false"/>
          <w:color w:val="000000"/>
          <w:sz w:val="28"/>
        </w:rPr>
        <w:t xml:space="preserve">
      340. Характеристика работ: </w:t>
      </w:r>
    </w:p>
    <w:bookmarkEnd w:id="1939"/>
    <w:bookmarkStart w:name="z1944" w:id="1940"/>
    <w:p>
      <w:pPr>
        <w:spacing w:after="0"/>
        <w:ind w:left="0"/>
        <w:jc w:val="both"/>
      </w:pPr>
      <w:r>
        <w:rPr>
          <w:rFonts w:ascii="Times New Roman"/>
          <w:b w:val="false"/>
          <w:i w:val="false"/>
          <w:color w:val="000000"/>
          <w:sz w:val="28"/>
        </w:rPr>
        <w:t>
      перемещение опорных точек рельсовой нити и их установка в проектное положение. Подвеска боевой головки ракеты на эстакаду. Установка наиболее сложных ракетных поездов на рельсовую дорожку ракетного трека.</w:t>
      </w:r>
    </w:p>
    <w:bookmarkEnd w:id="1940"/>
    <w:bookmarkStart w:name="z1945" w:id="1941"/>
    <w:p>
      <w:pPr>
        <w:spacing w:after="0"/>
        <w:ind w:left="0"/>
        <w:jc w:val="both"/>
      </w:pPr>
      <w:r>
        <w:rPr>
          <w:rFonts w:ascii="Times New Roman"/>
          <w:b w:val="false"/>
          <w:i w:val="false"/>
          <w:color w:val="000000"/>
          <w:sz w:val="28"/>
        </w:rPr>
        <w:t xml:space="preserve">
      341. Должен знать: </w:t>
      </w:r>
    </w:p>
    <w:bookmarkEnd w:id="1941"/>
    <w:bookmarkStart w:name="z1946" w:id="1942"/>
    <w:p>
      <w:pPr>
        <w:spacing w:after="0"/>
        <w:ind w:left="0"/>
        <w:jc w:val="both"/>
      </w:pPr>
      <w:r>
        <w:rPr>
          <w:rFonts w:ascii="Times New Roman"/>
          <w:b w:val="false"/>
          <w:i w:val="false"/>
          <w:color w:val="000000"/>
          <w:sz w:val="28"/>
        </w:rPr>
        <w:t>
      точность установки рельсовых нитей в опорных точках в плане и по высоте, устройство и принцип работы приборов для измерения ширины колеи и разновысотность, правила их обслуживания и настройки, технические условия и правила подвески головки ракеты на эстакаду, методику проверки оптических приборов, причины возникновения дефектов в измерительных приборах, меры их предупреждения и способы устранения.</w:t>
      </w:r>
    </w:p>
    <w:bookmarkEnd w:id="1942"/>
    <w:bookmarkStart w:name="z1947" w:id="1943"/>
    <w:p>
      <w:pPr>
        <w:spacing w:after="0"/>
        <w:ind w:left="0"/>
        <w:jc w:val="both"/>
      </w:pPr>
      <w:r>
        <w:rPr>
          <w:rFonts w:ascii="Times New Roman"/>
          <w:b w:val="false"/>
          <w:i w:val="false"/>
          <w:color w:val="000000"/>
          <w:sz w:val="28"/>
        </w:rPr>
        <w:t>
      Слесарь по ремонту аэростатных приборов</w:t>
      </w:r>
    </w:p>
    <w:bookmarkEnd w:id="1943"/>
    <w:bookmarkStart w:name="z1948" w:id="1944"/>
    <w:p>
      <w:pPr>
        <w:spacing w:after="0"/>
        <w:ind w:left="0"/>
        <w:jc w:val="both"/>
      </w:pPr>
      <w:r>
        <w:rPr>
          <w:rFonts w:ascii="Times New Roman"/>
          <w:b w:val="false"/>
          <w:i w:val="false"/>
          <w:color w:val="000000"/>
          <w:sz w:val="28"/>
        </w:rPr>
        <w:t>
      132. Слесарь по ремонту аэростатных приборов 2-й разряд</w:t>
      </w:r>
    </w:p>
    <w:bookmarkEnd w:id="1944"/>
    <w:bookmarkStart w:name="z1949" w:id="1945"/>
    <w:p>
      <w:pPr>
        <w:spacing w:after="0"/>
        <w:ind w:left="0"/>
        <w:jc w:val="both"/>
      </w:pPr>
      <w:r>
        <w:rPr>
          <w:rFonts w:ascii="Times New Roman"/>
          <w:b w:val="false"/>
          <w:i w:val="false"/>
          <w:color w:val="000000"/>
          <w:sz w:val="28"/>
        </w:rPr>
        <w:t xml:space="preserve">
      342. Характеристика работ: </w:t>
      </w:r>
    </w:p>
    <w:bookmarkEnd w:id="1945"/>
    <w:bookmarkStart w:name="z1950" w:id="1946"/>
    <w:p>
      <w:pPr>
        <w:spacing w:after="0"/>
        <w:ind w:left="0"/>
        <w:jc w:val="both"/>
      </w:pPr>
      <w:r>
        <w:rPr>
          <w:rFonts w:ascii="Times New Roman"/>
          <w:b w:val="false"/>
          <w:i w:val="false"/>
          <w:color w:val="000000"/>
          <w:sz w:val="28"/>
        </w:rPr>
        <w:t>
      ремонт, сборка, регулировка и испытание простых аэростатных приборов и механизмов. Слесарная обработка деталей по 12 - 14-му квалитетам (5 - 7-ому классам точности). Сборка деталей под прихватку и сварку. Разметка простых деталей. Антикоррозийная обработка деталей. Выполнение работ на сверлильных и резьбонарезных станках.</w:t>
      </w:r>
    </w:p>
    <w:bookmarkEnd w:id="1946"/>
    <w:bookmarkStart w:name="z1951" w:id="1947"/>
    <w:p>
      <w:pPr>
        <w:spacing w:after="0"/>
        <w:ind w:left="0"/>
        <w:jc w:val="both"/>
      </w:pPr>
      <w:r>
        <w:rPr>
          <w:rFonts w:ascii="Times New Roman"/>
          <w:b w:val="false"/>
          <w:i w:val="false"/>
          <w:color w:val="000000"/>
          <w:sz w:val="28"/>
        </w:rPr>
        <w:t xml:space="preserve">
      343.Должен знать: </w:t>
      </w:r>
    </w:p>
    <w:bookmarkEnd w:id="1947"/>
    <w:bookmarkStart w:name="z1952" w:id="1948"/>
    <w:p>
      <w:pPr>
        <w:spacing w:after="0"/>
        <w:ind w:left="0"/>
        <w:jc w:val="both"/>
      </w:pPr>
      <w:r>
        <w:rPr>
          <w:rFonts w:ascii="Times New Roman"/>
          <w:b w:val="false"/>
          <w:i w:val="false"/>
          <w:color w:val="000000"/>
          <w:sz w:val="28"/>
        </w:rPr>
        <w:t>
      устройство, назначение и принцип работы простых ремонтируемых аэростатных приборов, механизмов, технические условия на ремонт и испытание приборов и механизмов, основные сведения о допусках и посадках, квалитетах (классах точности) и параметрах шероховатости (классах чистоты обработки), сорта и виды антикоррозийных масел и смазок, основы электротехники в объеме выполняемой работы.</w:t>
      </w:r>
    </w:p>
    <w:bookmarkEnd w:id="1948"/>
    <w:bookmarkStart w:name="z1953" w:id="1949"/>
    <w:p>
      <w:pPr>
        <w:spacing w:after="0"/>
        <w:ind w:left="0"/>
        <w:jc w:val="both"/>
      </w:pPr>
      <w:r>
        <w:rPr>
          <w:rFonts w:ascii="Times New Roman"/>
          <w:b w:val="false"/>
          <w:i w:val="false"/>
          <w:color w:val="000000"/>
          <w:sz w:val="28"/>
        </w:rPr>
        <w:t xml:space="preserve">
      344. Примеры работ: </w:t>
      </w:r>
    </w:p>
    <w:bookmarkEnd w:id="1949"/>
    <w:bookmarkStart w:name="z1954" w:id="1950"/>
    <w:p>
      <w:pPr>
        <w:spacing w:after="0"/>
        <w:ind w:left="0"/>
        <w:jc w:val="both"/>
      </w:pPr>
      <w:r>
        <w:rPr>
          <w:rFonts w:ascii="Times New Roman"/>
          <w:b w:val="false"/>
          <w:i w:val="false"/>
          <w:color w:val="000000"/>
          <w:sz w:val="28"/>
        </w:rPr>
        <w:t xml:space="preserve">
      1) диски сменные приборов ГПВ-47 – ремонт; </w:t>
      </w:r>
    </w:p>
    <w:bookmarkEnd w:id="1950"/>
    <w:bookmarkStart w:name="z1955" w:id="1951"/>
    <w:p>
      <w:pPr>
        <w:spacing w:after="0"/>
        <w:ind w:left="0"/>
        <w:jc w:val="both"/>
      </w:pPr>
      <w:r>
        <w:rPr>
          <w:rFonts w:ascii="Times New Roman"/>
          <w:b w:val="false"/>
          <w:i w:val="false"/>
          <w:color w:val="000000"/>
          <w:sz w:val="28"/>
        </w:rPr>
        <w:t xml:space="preserve">
      2) насосы приборов ГВ - ремонт, регулировка; </w:t>
      </w:r>
    </w:p>
    <w:bookmarkEnd w:id="1951"/>
    <w:bookmarkStart w:name="z1956" w:id="1952"/>
    <w:p>
      <w:pPr>
        <w:spacing w:after="0"/>
        <w:ind w:left="0"/>
        <w:jc w:val="both"/>
      </w:pPr>
      <w:r>
        <w:rPr>
          <w:rFonts w:ascii="Times New Roman"/>
          <w:b w:val="false"/>
          <w:i w:val="false"/>
          <w:color w:val="000000"/>
          <w:sz w:val="28"/>
        </w:rPr>
        <w:t xml:space="preserve">
      3) панели газоанализаторов – ремонт; </w:t>
      </w:r>
    </w:p>
    <w:bookmarkEnd w:id="1952"/>
    <w:bookmarkStart w:name="z1957" w:id="1953"/>
    <w:p>
      <w:pPr>
        <w:spacing w:after="0"/>
        <w:ind w:left="0"/>
        <w:jc w:val="both"/>
      </w:pPr>
      <w:r>
        <w:rPr>
          <w:rFonts w:ascii="Times New Roman"/>
          <w:b w:val="false"/>
          <w:i w:val="false"/>
          <w:color w:val="000000"/>
          <w:sz w:val="28"/>
        </w:rPr>
        <w:t xml:space="preserve">
      4) приборы аэростатные простые - ремонт, регулировка; </w:t>
      </w:r>
    </w:p>
    <w:bookmarkEnd w:id="1953"/>
    <w:bookmarkStart w:name="z1958" w:id="1954"/>
    <w:p>
      <w:pPr>
        <w:spacing w:after="0"/>
        <w:ind w:left="0"/>
        <w:jc w:val="both"/>
      </w:pPr>
      <w:r>
        <w:rPr>
          <w:rFonts w:ascii="Times New Roman"/>
          <w:b w:val="false"/>
          <w:i w:val="false"/>
          <w:color w:val="000000"/>
          <w:sz w:val="28"/>
        </w:rPr>
        <w:t xml:space="preserve">
      5) провода - пайка и заделка концов. </w:t>
      </w:r>
    </w:p>
    <w:bookmarkEnd w:id="1954"/>
    <w:bookmarkStart w:name="z1959" w:id="1955"/>
    <w:p>
      <w:pPr>
        <w:spacing w:after="0"/>
        <w:ind w:left="0"/>
        <w:jc w:val="both"/>
      </w:pPr>
      <w:r>
        <w:rPr>
          <w:rFonts w:ascii="Times New Roman"/>
          <w:b w:val="false"/>
          <w:i w:val="false"/>
          <w:color w:val="000000"/>
          <w:sz w:val="28"/>
        </w:rPr>
        <w:t>
      133. Слесарь по ремонту аэростатных приборов, 3-й разряд</w:t>
      </w:r>
    </w:p>
    <w:bookmarkEnd w:id="1955"/>
    <w:bookmarkStart w:name="z1960" w:id="1956"/>
    <w:p>
      <w:pPr>
        <w:spacing w:after="0"/>
        <w:ind w:left="0"/>
        <w:jc w:val="both"/>
      </w:pPr>
      <w:r>
        <w:rPr>
          <w:rFonts w:ascii="Times New Roman"/>
          <w:b w:val="false"/>
          <w:i w:val="false"/>
          <w:color w:val="000000"/>
          <w:sz w:val="28"/>
        </w:rPr>
        <w:t xml:space="preserve">
      345. Характеристика работ: </w:t>
      </w:r>
    </w:p>
    <w:bookmarkEnd w:id="1956"/>
    <w:bookmarkStart w:name="z1961" w:id="1957"/>
    <w:p>
      <w:pPr>
        <w:spacing w:after="0"/>
        <w:ind w:left="0"/>
        <w:jc w:val="both"/>
      </w:pPr>
      <w:r>
        <w:rPr>
          <w:rFonts w:ascii="Times New Roman"/>
          <w:b w:val="false"/>
          <w:i w:val="false"/>
          <w:color w:val="000000"/>
          <w:sz w:val="28"/>
        </w:rPr>
        <w:t>
      ремонт, сборка, регулировка и испытание аэростатных приборов средней сложности. Пайка различными припоями (медными, серебряными и другими). Окраска приборов. Слесарная обработка и подгонка деталей и узлов по 11-12-му квалитетам (4-5-му классам точности). Устранение дефектов, обнаруженных при сборке и испытании приборов и механизмов.</w:t>
      </w:r>
    </w:p>
    <w:bookmarkEnd w:id="1957"/>
    <w:bookmarkStart w:name="z1962" w:id="1958"/>
    <w:p>
      <w:pPr>
        <w:spacing w:after="0"/>
        <w:ind w:left="0"/>
        <w:jc w:val="both"/>
      </w:pPr>
      <w:r>
        <w:rPr>
          <w:rFonts w:ascii="Times New Roman"/>
          <w:b w:val="false"/>
          <w:i w:val="false"/>
          <w:color w:val="000000"/>
          <w:sz w:val="28"/>
        </w:rPr>
        <w:t xml:space="preserve">
      346. Должен знать: </w:t>
      </w:r>
    </w:p>
    <w:bookmarkEnd w:id="1958"/>
    <w:bookmarkStart w:name="z1963" w:id="1959"/>
    <w:p>
      <w:pPr>
        <w:spacing w:after="0"/>
        <w:ind w:left="0"/>
        <w:jc w:val="both"/>
      </w:pPr>
      <w:r>
        <w:rPr>
          <w:rFonts w:ascii="Times New Roman"/>
          <w:b w:val="false"/>
          <w:i w:val="false"/>
          <w:color w:val="000000"/>
          <w:sz w:val="28"/>
        </w:rPr>
        <w:t>
      устройство, назначение и принцип работы ремонтируемых приборов и механизмов средней сложности, технические условия на испытание и сдачу приборов и механизмов, типичные неисправности в приборах и способы их устранения, основные свойства металлов и сплавов, применяемых при ремонте, инструкции по обращению с водородом, допуски и посадки, квалитеты (классы точности) и параметры шероховатости (классы чистоты обработки).</w:t>
      </w:r>
    </w:p>
    <w:bookmarkEnd w:id="1959"/>
    <w:bookmarkStart w:name="z1964" w:id="1960"/>
    <w:p>
      <w:pPr>
        <w:spacing w:after="0"/>
        <w:ind w:left="0"/>
        <w:jc w:val="both"/>
      </w:pPr>
      <w:r>
        <w:rPr>
          <w:rFonts w:ascii="Times New Roman"/>
          <w:b w:val="false"/>
          <w:i w:val="false"/>
          <w:color w:val="000000"/>
          <w:sz w:val="28"/>
        </w:rPr>
        <w:t xml:space="preserve">
      347. Примеры работ: </w:t>
      </w:r>
    </w:p>
    <w:bookmarkEnd w:id="1960"/>
    <w:bookmarkStart w:name="z1965" w:id="1961"/>
    <w:p>
      <w:pPr>
        <w:spacing w:after="0"/>
        <w:ind w:left="0"/>
        <w:jc w:val="both"/>
      </w:pPr>
      <w:r>
        <w:rPr>
          <w:rFonts w:ascii="Times New Roman"/>
          <w:b w:val="false"/>
          <w:i w:val="false"/>
          <w:color w:val="000000"/>
          <w:sz w:val="28"/>
        </w:rPr>
        <w:t xml:space="preserve">
      1) вертлюги аэростатов наблюдения и заграждения - ремонт, сборка; </w:t>
      </w:r>
    </w:p>
    <w:bookmarkEnd w:id="1961"/>
    <w:bookmarkStart w:name="z1966" w:id="1962"/>
    <w:p>
      <w:pPr>
        <w:spacing w:after="0"/>
        <w:ind w:left="0"/>
        <w:jc w:val="both"/>
      </w:pPr>
      <w:r>
        <w:rPr>
          <w:rFonts w:ascii="Times New Roman"/>
          <w:b w:val="false"/>
          <w:i w:val="false"/>
          <w:color w:val="000000"/>
          <w:sz w:val="28"/>
        </w:rPr>
        <w:t xml:space="preserve">
      2) газоанализаторы типа ГПВ-47, ГВ-47 - ремонт, сборка, регулировка; </w:t>
      </w:r>
    </w:p>
    <w:bookmarkEnd w:id="1962"/>
    <w:bookmarkStart w:name="z1967" w:id="1963"/>
    <w:p>
      <w:pPr>
        <w:spacing w:after="0"/>
        <w:ind w:left="0"/>
        <w:jc w:val="both"/>
      </w:pPr>
      <w:r>
        <w:rPr>
          <w:rFonts w:ascii="Times New Roman"/>
          <w:b w:val="false"/>
          <w:i w:val="false"/>
          <w:color w:val="000000"/>
          <w:sz w:val="28"/>
        </w:rPr>
        <w:t xml:space="preserve">
      3) звенья инерционные ИЗ-4М, ИЗ-В-2 – ремонт; </w:t>
      </w:r>
    </w:p>
    <w:bookmarkEnd w:id="1963"/>
    <w:bookmarkStart w:name="z1968" w:id="1964"/>
    <w:p>
      <w:pPr>
        <w:spacing w:after="0"/>
        <w:ind w:left="0"/>
        <w:jc w:val="both"/>
      </w:pPr>
      <w:r>
        <w:rPr>
          <w:rFonts w:ascii="Times New Roman"/>
          <w:b w:val="false"/>
          <w:i w:val="false"/>
          <w:color w:val="000000"/>
          <w:sz w:val="28"/>
        </w:rPr>
        <w:t xml:space="preserve">
      4) индикаторы утечки водорода - ремонт. </w:t>
      </w:r>
    </w:p>
    <w:bookmarkEnd w:id="1964"/>
    <w:bookmarkStart w:name="z1969" w:id="1965"/>
    <w:p>
      <w:pPr>
        <w:spacing w:after="0"/>
        <w:ind w:left="0"/>
        <w:jc w:val="both"/>
      </w:pPr>
      <w:r>
        <w:rPr>
          <w:rFonts w:ascii="Times New Roman"/>
          <w:b w:val="false"/>
          <w:i w:val="false"/>
          <w:color w:val="000000"/>
          <w:sz w:val="28"/>
        </w:rPr>
        <w:t>
      134. Слесарь по ремонту аэростатных приборов, 4-й разряд</w:t>
      </w:r>
    </w:p>
    <w:bookmarkEnd w:id="1965"/>
    <w:bookmarkStart w:name="z1970" w:id="1966"/>
    <w:p>
      <w:pPr>
        <w:spacing w:after="0"/>
        <w:ind w:left="0"/>
        <w:jc w:val="both"/>
      </w:pPr>
      <w:r>
        <w:rPr>
          <w:rFonts w:ascii="Times New Roman"/>
          <w:b w:val="false"/>
          <w:i w:val="false"/>
          <w:color w:val="000000"/>
          <w:sz w:val="28"/>
        </w:rPr>
        <w:t xml:space="preserve">
      348. Характеристика работ: </w:t>
      </w:r>
    </w:p>
    <w:bookmarkEnd w:id="1966"/>
    <w:bookmarkStart w:name="z1971" w:id="1967"/>
    <w:p>
      <w:pPr>
        <w:spacing w:after="0"/>
        <w:ind w:left="0"/>
        <w:jc w:val="both"/>
      </w:pPr>
      <w:r>
        <w:rPr>
          <w:rFonts w:ascii="Times New Roman"/>
          <w:b w:val="false"/>
          <w:i w:val="false"/>
          <w:color w:val="000000"/>
          <w:sz w:val="28"/>
        </w:rPr>
        <w:t>
      ремонт, сборка, регулировка и испытание сложных аэростатных приборов и механизмов с подгонкой и доводкой ответственных деталей и узлов. Слесарная обработка деталей по 7-10-му квалитетам (2-3-му классам точности). Центровка монтируемых узлов и агрегатов. Заполнение паспортов на отремонтированные приборы.</w:t>
      </w:r>
    </w:p>
    <w:bookmarkEnd w:id="1967"/>
    <w:bookmarkStart w:name="z1972" w:id="1968"/>
    <w:p>
      <w:pPr>
        <w:spacing w:after="0"/>
        <w:ind w:left="0"/>
        <w:jc w:val="both"/>
      </w:pPr>
      <w:r>
        <w:rPr>
          <w:rFonts w:ascii="Times New Roman"/>
          <w:b w:val="false"/>
          <w:i w:val="false"/>
          <w:color w:val="000000"/>
          <w:sz w:val="28"/>
        </w:rPr>
        <w:t xml:space="preserve">
      349. Должен знать: </w:t>
      </w:r>
    </w:p>
    <w:bookmarkEnd w:id="1968"/>
    <w:bookmarkStart w:name="z1973" w:id="1969"/>
    <w:p>
      <w:pPr>
        <w:spacing w:after="0"/>
        <w:ind w:left="0"/>
        <w:jc w:val="both"/>
      </w:pPr>
      <w:r>
        <w:rPr>
          <w:rFonts w:ascii="Times New Roman"/>
          <w:b w:val="false"/>
          <w:i w:val="false"/>
          <w:color w:val="000000"/>
          <w:sz w:val="28"/>
        </w:rPr>
        <w:t>
      устройство, назначение и принцип действия ремонтируемых сложных аэростатных приборов, механизмов и аппаратов, технические условия на сборку и испытание приборов, способы регулировки, тарировки и испытания приборов и аппаратов, систему допусков и посадок, квалитетов (классов точности) и параметров шероховатости (классов чистоты обработки), основы механики и электротехники в объеме выполняемой работы.</w:t>
      </w:r>
    </w:p>
    <w:bookmarkEnd w:id="1969"/>
    <w:bookmarkStart w:name="z1974" w:id="1970"/>
    <w:p>
      <w:pPr>
        <w:spacing w:after="0"/>
        <w:ind w:left="0"/>
        <w:jc w:val="both"/>
      </w:pPr>
      <w:r>
        <w:rPr>
          <w:rFonts w:ascii="Times New Roman"/>
          <w:b w:val="false"/>
          <w:i w:val="false"/>
          <w:color w:val="000000"/>
          <w:sz w:val="28"/>
        </w:rPr>
        <w:t xml:space="preserve">
      350. Примеры работ: </w:t>
      </w:r>
    </w:p>
    <w:bookmarkEnd w:id="1970"/>
    <w:bookmarkStart w:name="z1975" w:id="1971"/>
    <w:p>
      <w:pPr>
        <w:spacing w:after="0"/>
        <w:ind w:left="0"/>
        <w:jc w:val="both"/>
      </w:pPr>
      <w:r>
        <w:rPr>
          <w:rFonts w:ascii="Times New Roman"/>
          <w:b w:val="false"/>
          <w:i w:val="false"/>
          <w:color w:val="000000"/>
          <w:sz w:val="28"/>
        </w:rPr>
        <w:t xml:space="preserve">
      1) динамометры автолебедок - ремонт, тарировка; </w:t>
      </w:r>
    </w:p>
    <w:bookmarkEnd w:id="1971"/>
    <w:bookmarkStart w:name="z1976" w:id="1972"/>
    <w:p>
      <w:pPr>
        <w:spacing w:after="0"/>
        <w:ind w:left="0"/>
        <w:jc w:val="both"/>
      </w:pPr>
      <w:r>
        <w:rPr>
          <w:rFonts w:ascii="Times New Roman"/>
          <w:b w:val="false"/>
          <w:i w:val="false"/>
          <w:color w:val="000000"/>
          <w:sz w:val="28"/>
        </w:rPr>
        <w:t xml:space="preserve">
      2) тензиометры - ремонт, тарировка. </w:t>
      </w:r>
    </w:p>
    <w:bookmarkEnd w:id="1972"/>
    <w:bookmarkStart w:name="z1977" w:id="1973"/>
    <w:p>
      <w:pPr>
        <w:spacing w:after="0"/>
        <w:ind w:left="0"/>
        <w:jc w:val="both"/>
      </w:pPr>
      <w:r>
        <w:rPr>
          <w:rFonts w:ascii="Times New Roman"/>
          <w:b w:val="false"/>
          <w:i w:val="false"/>
          <w:color w:val="000000"/>
          <w:sz w:val="28"/>
        </w:rPr>
        <w:t>
      135. Слесарь по ремонту аэростатных приборов, 5-й разряд</w:t>
      </w:r>
    </w:p>
    <w:bookmarkEnd w:id="1973"/>
    <w:bookmarkStart w:name="z1978" w:id="1974"/>
    <w:p>
      <w:pPr>
        <w:spacing w:after="0"/>
        <w:ind w:left="0"/>
        <w:jc w:val="both"/>
      </w:pPr>
      <w:r>
        <w:rPr>
          <w:rFonts w:ascii="Times New Roman"/>
          <w:b w:val="false"/>
          <w:i w:val="false"/>
          <w:color w:val="000000"/>
          <w:sz w:val="28"/>
        </w:rPr>
        <w:t xml:space="preserve">
      351. Характеристика работ: </w:t>
      </w:r>
    </w:p>
    <w:bookmarkEnd w:id="1974"/>
    <w:bookmarkStart w:name="z1979" w:id="1975"/>
    <w:p>
      <w:pPr>
        <w:spacing w:after="0"/>
        <w:ind w:left="0"/>
        <w:jc w:val="both"/>
      </w:pPr>
      <w:r>
        <w:rPr>
          <w:rFonts w:ascii="Times New Roman"/>
          <w:b w:val="false"/>
          <w:i w:val="false"/>
          <w:color w:val="000000"/>
          <w:sz w:val="28"/>
        </w:rPr>
        <w:t>
      ремонт, сборка, регулировка и испытание особо сложных и ответственных аэростатных и воздухоплавательных приборов. Слесарная обработка и доводка деталей и узлов по 6 - 7-му квакитетам (1 - 2-му классам точности).</w:t>
      </w:r>
    </w:p>
    <w:bookmarkEnd w:id="1975"/>
    <w:bookmarkStart w:name="z1980" w:id="1976"/>
    <w:p>
      <w:pPr>
        <w:spacing w:after="0"/>
        <w:ind w:left="0"/>
        <w:jc w:val="both"/>
      </w:pPr>
      <w:r>
        <w:rPr>
          <w:rFonts w:ascii="Times New Roman"/>
          <w:b w:val="false"/>
          <w:i w:val="false"/>
          <w:color w:val="000000"/>
          <w:sz w:val="28"/>
        </w:rPr>
        <w:t xml:space="preserve">
      352. Должен знать: </w:t>
      </w:r>
    </w:p>
    <w:bookmarkEnd w:id="1976"/>
    <w:bookmarkStart w:name="z1981" w:id="1977"/>
    <w:p>
      <w:pPr>
        <w:spacing w:after="0"/>
        <w:ind w:left="0"/>
        <w:jc w:val="both"/>
      </w:pPr>
      <w:r>
        <w:rPr>
          <w:rFonts w:ascii="Times New Roman"/>
          <w:b w:val="false"/>
          <w:i w:val="false"/>
          <w:color w:val="000000"/>
          <w:sz w:val="28"/>
        </w:rPr>
        <w:t>
      конструктивные особенности, ремонтируемых особо сложных и точных аэростатных приборов и способы их регулировки и тарировки, технические условия на ремонт и испытание приборов, кинематическую схему самопишущих приборов всех типов.</w:t>
      </w:r>
    </w:p>
    <w:bookmarkEnd w:id="1977"/>
    <w:bookmarkStart w:name="z1982" w:id="1978"/>
    <w:p>
      <w:pPr>
        <w:spacing w:after="0"/>
        <w:ind w:left="0"/>
        <w:jc w:val="both"/>
      </w:pPr>
      <w:r>
        <w:rPr>
          <w:rFonts w:ascii="Times New Roman"/>
          <w:b w:val="false"/>
          <w:i w:val="false"/>
          <w:color w:val="000000"/>
          <w:sz w:val="28"/>
        </w:rPr>
        <w:t xml:space="preserve">
      353. Примеры работ: </w:t>
      </w:r>
    </w:p>
    <w:bookmarkEnd w:id="1978"/>
    <w:bookmarkStart w:name="z1983" w:id="1979"/>
    <w:p>
      <w:pPr>
        <w:spacing w:after="0"/>
        <w:ind w:left="0"/>
        <w:jc w:val="both"/>
      </w:pPr>
      <w:r>
        <w:rPr>
          <w:rFonts w:ascii="Times New Roman"/>
          <w:b w:val="false"/>
          <w:i w:val="false"/>
          <w:color w:val="000000"/>
          <w:sz w:val="28"/>
        </w:rPr>
        <w:t xml:space="preserve">
      1) газоанализаторы типа КГПВ-47 - ремонт, сборка, регулировка; </w:t>
      </w:r>
    </w:p>
    <w:bookmarkEnd w:id="1979"/>
    <w:bookmarkStart w:name="z1984" w:id="1980"/>
    <w:p>
      <w:pPr>
        <w:spacing w:after="0"/>
        <w:ind w:left="0"/>
        <w:jc w:val="both"/>
      </w:pPr>
      <w:r>
        <w:rPr>
          <w:rFonts w:ascii="Times New Roman"/>
          <w:b w:val="false"/>
          <w:i w:val="false"/>
          <w:color w:val="000000"/>
          <w:sz w:val="28"/>
        </w:rPr>
        <w:t xml:space="preserve">
      2) динамометры лебедок особо сложные - ремонт, испытание; </w:t>
      </w:r>
    </w:p>
    <w:bookmarkEnd w:id="1980"/>
    <w:bookmarkStart w:name="z1985" w:id="1981"/>
    <w:p>
      <w:pPr>
        <w:spacing w:after="0"/>
        <w:ind w:left="0"/>
        <w:jc w:val="both"/>
      </w:pPr>
      <w:r>
        <w:rPr>
          <w:rFonts w:ascii="Times New Roman"/>
          <w:b w:val="false"/>
          <w:i w:val="false"/>
          <w:color w:val="000000"/>
          <w:sz w:val="28"/>
        </w:rPr>
        <w:t>
      3) тензиометры электрические - ремонт, регулировка.</w:t>
      </w:r>
    </w:p>
    <w:bookmarkEnd w:id="1981"/>
    <w:bookmarkStart w:name="z1986" w:id="1982"/>
    <w:p>
      <w:pPr>
        <w:spacing w:after="0"/>
        <w:ind w:left="0"/>
        <w:jc w:val="both"/>
      </w:pPr>
      <w:r>
        <w:rPr>
          <w:rFonts w:ascii="Times New Roman"/>
          <w:b w:val="false"/>
          <w:i w:val="false"/>
          <w:color w:val="000000"/>
          <w:sz w:val="28"/>
        </w:rPr>
        <w:t>
      Слесарь по ремонту боевых и специальных машин</w:t>
      </w:r>
    </w:p>
    <w:bookmarkEnd w:id="1982"/>
    <w:bookmarkStart w:name="z1987" w:id="1983"/>
    <w:p>
      <w:pPr>
        <w:spacing w:after="0"/>
        <w:ind w:left="0"/>
        <w:jc w:val="both"/>
      </w:pPr>
      <w:r>
        <w:rPr>
          <w:rFonts w:ascii="Times New Roman"/>
          <w:b w:val="false"/>
          <w:i w:val="false"/>
          <w:color w:val="000000"/>
          <w:sz w:val="28"/>
        </w:rPr>
        <w:t>
      136. Слесарь по ремонту боевых и специальных машин, 1-й разряд</w:t>
      </w:r>
    </w:p>
    <w:bookmarkEnd w:id="1983"/>
    <w:bookmarkStart w:name="z1988" w:id="1984"/>
    <w:p>
      <w:pPr>
        <w:spacing w:after="0"/>
        <w:ind w:left="0"/>
        <w:jc w:val="both"/>
      </w:pPr>
      <w:r>
        <w:rPr>
          <w:rFonts w:ascii="Times New Roman"/>
          <w:b w:val="false"/>
          <w:i w:val="false"/>
          <w:color w:val="000000"/>
          <w:sz w:val="28"/>
        </w:rPr>
        <w:t xml:space="preserve">
      354. Характеристика работ: </w:t>
      </w:r>
    </w:p>
    <w:bookmarkEnd w:id="1984"/>
    <w:bookmarkStart w:name="z1989" w:id="1985"/>
    <w:p>
      <w:pPr>
        <w:spacing w:after="0"/>
        <w:ind w:left="0"/>
        <w:jc w:val="both"/>
      </w:pPr>
      <w:r>
        <w:rPr>
          <w:rFonts w:ascii="Times New Roman"/>
          <w:b w:val="false"/>
          <w:i w:val="false"/>
          <w:color w:val="000000"/>
          <w:sz w:val="28"/>
        </w:rPr>
        <w:t>
      демонтаж, разборка, сборка и установка отдельных простых деталей и узлов боевых и специальных машин. Обрубка и рубка зубилом вручную. Опиловка и зачистка заусенцев, облоя, сварных швов. Промывка, чистка и смазка деталей. Резка заготовок из прутка и листа на ручных ножницах и ножовках. Снятие фасок. Прогонка резьбы. Сверление отверстий по разметке и кондуктору пневматическими и электрическими машинками. Выполнение подготовительных работ при разборке машин, механизмов и узлов.</w:t>
      </w:r>
    </w:p>
    <w:bookmarkEnd w:id="1985"/>
    <w:bookmarkStart w:name="z1990" w:id="1986"/>
    <w:p>
      <w:pPr>
        <w:spacing w:after="0"/>
        <w:ind w:left="0"/>
        <w:jc w:val="both"/>
      </w:pPr>
      <w:r>
        <w:rPr>
          <w:rFonts w:ascii="Times New Roman"/>
          <w:b w:val="false"/>
          <w:i w:val="false"/>
          <w:color w:val="000000"/>
          <w:sz w:val="28"/>
        </w:rPr>
        <w:t xml:space="preserve">
      355. Должен знать: </w:t>
      </w:r>
    </w:p>
    <w:bookmarkEnd w:id="1986"/>
    <w:bookmarkStart w:name="z1991" w:id="1987"/>
    <w:p>
      <w:pPr>
        <w:spacing w:after="0"/>
        <w:ind w:left="0"/>
        <w:jc w:val="both"/>
      </w:pPr>
      <w:r>
        <w:rPr>
          <w:rFonts w:ascii="Times New Roman"/>
          <w:b w:val="false"/>
          <w:i w:val="false"/>
          <w:color w:val="000000"/>
          <w:sz w:val="28"/>
        </w:rPr>
        <w:t>
      устройство простых узлов и деталей боевых и специальных машин и технические условия на их демонтаж, разборку и сборку, назначение и правила применения простого слесарного и измерительного инструмента, правила работы на электрических и пневматических сверлильных машинках, номенклатуру обрабатываемых деталей.</w:t>
      </w:r>
    </w:p>
    <w:bookmarkEnd w:id="1987"/>
    <w:bookmarkStart w:name="z1992" w:id="1988"/>
    <w:p>
      <w:pPr>
        <w:spacing w:after="0"/>
        <w:ind w:left="0"/>
        <w:jc w:val="both"/>
      </w:pPr>
      <w:r>
        <w:rPr>
          <w:rFonts w:ascii="Times New Roman"/>
          <w:b w:val="false"/>
          <w:i w:val="false"/>
          <w:color w:val="000000"/>
          <w:sz w:val="28"/>
        </w:rPr>
        <w:t xml:space="preserve">
      356. Примеры работ: </w:t>
      </w:r>
    </w:p>
    <w:bookmarkEnd w:id="1988"/>
    <w:bookmarkStart w:name="z1993" w:id="1989"/>
    <w:p>
      <w:pPr>
        <w:spacing w:after="0"/>
        <w:ind w:left="0"/>
        <w:jc w:val="both"/>
      </w:pPr>
      <w:r>
        <w:rPr>
          <w:rFonts w:ascii="Times New Roman"/>
          <w:b w:val="false"/>
          <w:i w:val="false"/>
          <w:color w:val="000000"/>
          <w:sz w:val="28"/>
        </w:rPr>
        <w:t xml:space="preserve">
      1) агрегаты, узлы и детали - транспортирование к месту разборки, мойки и ремонта; </w:t>
      </w:r>
    </w:p>
    <w:bookmarkEnd w:id="1989"/>
    <w:bookmarkStart w:name="z1994" w:id="1990"/>
    <w:p>
      <w:pPr>
        <w:spacing w:after="0"/>
        <w:ind w:left="0"/>
        <w:jc w:val="both"/>
      </w:pPr>
      <w:r>
        <w:rPr>
          <w:rFonts w:ascii="Times New Roman"/>
          <w:b w:val="false"/>
          <w:i w:val="false"/>
          <w:color w:val="000000"/>
          <w:sz w:val="28"/>
        </w:rPr>
        <w:t xml:space="preserve">
      2) болты, винты, гайки - прогонка резьбы; </w:t>
      </w:r>
    </w:p>
    <w:bookmarkEnd w:id="1990"/>
    <w:bookmarkStart w:name="z1995" w:id="1991"/>
    <w:p>
      <w:pPr>
        <w:spacing w:after="0"/>
        <w:ind w:left="0"/>
        <w:jc w:val="both"/>
      </w:pPr>
      <w:r>
        <w:rPr>
          <w:rFonts w:ascii="Times New Roman"/>
          <w:b w:val="false"/>
          <w:i w:val="false"/>
          <w:color w:val="000000"/>
          <w:sz w:val="28"/>
        </w:rPr>
        <w:t xml:space="preserve">
      3) бонки, скобы, планки и кронштейны крепления запасных баков, зипа и боеукладок - демонтаж, ремонт, и установка по шаблонам; </w:t>
      </w:r>
    </w:p>
    <w:bookmarkEnd w:id="1991"/>
    <w:bookmarkStart w:name="z1996" w:id="1992"/>
    <w:p>
      <w:pPr>
        <w:spacing w:after="0"/>
        <w:ind w:left="0"/>
        <w:jc w:val="both"/>
      </w:pPr>
      <w:r>
        <w:rPr>
          <w:rFonts w:ascii="Times New Roman"/>
          <w:b w:val="false"/>
          <w:i w:val="false"/>
          <w:color w:val="000000"/>
          <w:sz w:val="28"/>
        </w:rPr>
        <w:t xml:space="preserve">
      4) ЗИП, запасные траки, баки наружные, троса буксирные - снятие; </w:t>
      </w:r>
    </w:p>
    <w:bookmarkEnd w:id="1992"/>
    <w:bookmarkStart w:name="z1997" w:id="1993"/>
    <w:p>
      <w:pPr>
        <w:spacing w:after="0"/>
        <w:ind w:left="0"/>
        <w:jc w:val="both"/>
      </w:pPr>
      <w:r>
        <w:rPr>
          <w:rFonts w:ascii="Times New Roman"/>
          <w:b w:val="false"/>
          <w:i w:val="false"/>
          <w:color w:val="000000"/>
          <w:sz w:val="28"/>
        </w:rPr>
        <w:t xml:space="preserve">
      5) детали разные - чистка, мойка, протирка, продувка воздухом, разделка трещин под сварку; </w:t>
      </w:r>
    </w:p>
    <w:bookmarkEnd w:id="1993"/>
    <w:bookmarkStart w:name="z1998" w:id="1994"/>
    <w:p>
      <w:pPr>
        <w:spacing w:after="0"/>
        <w:ind w:left="0"/>
        <w:jc w:val="both"/>
      </w:pPr>
      <w:r>
        <w:rPr>
          <w:rFonts w:ascii="Times New Roman"/>
          <w:b w:val="false"/>
          <w:i w:val="false"/>
          <w:color w:val="000000"/>
          <w:sz w:val="28"/>
        </w:rPr>
        <w:t xml:space="preserve">
      6) материал листовой - прямолинейная резка ручными ножовками, ножницами и правка; </w:t>
      </w:r>
    </w:p>
    <w:bookmarkEnd w:id="1994"/>
    <w:bookmarkStart w:name="z1999" w:id="1995"/>
    <w:p>
      <w:pPr>
        <w:spacing w:after="0"/>
        <w:ind w:left="0"/>
        <w:jc w:val="both"/>
      </w:pPr>
      <w:r>
        <w:rPr>
          <w:rFonts w:ascii="Times New Roman"/>
          <w:b w:val="false"/>
          <w:i w:val="false"/>
          <w:color w:val="000000"/>
          <w:sz w:val="28"/>
        </w:rPr>
        <w:t xml:space="preserve">
      7) машины и агрегаты - слив воды, топлива, масла; </w:t>
      </w:r>
    </w:p>
    <w:bookmarkEnd w:id="1995"/>
    <w:bookmarkStart w:name="z2000" w:id="1996"/>
    <w:p>
      <w:pPr>
        <w:spacing w:after="0"/>
        <w:ind w:left="0"/>
        <w:jc w:val="both"/>
      </w:pPr>
      <w:r>
        <w:rPr>
          <w:rFonts w:ascii="Times New Roman"/>
          <w:b w:val="false"/>
          <w:i w:val="false"/>
          <w:color w:val="000000"/>
          <w:sz w:val="28"/>
        </w:rPr>
        <w:t xml:space="preserve">
      8) прокладки разные простой конфигурации - изготовление по шаблону или по месту; </w:t>
      </w:r>
    </w:p>
    <w:bookmarkEnd w:id="1996"/>
    <w:bookmarkStart w:name="z2001" w:id="1997"/>
    <w:p>
      <w:pPr>
        <w:spacing w:after="0"/>
        <w:ind w:left="0"/>
        <w:jc w:val="both"/>
      </w:pPr>
      <w:r>
        <w:rPr>
          <w:rFonts w:ascii="Times New Roman"/>
          <w:b w:val="false"/>
          <w:i w:val="false"/>
          <w:color w:val="000000"/>
          <w:sz w:val="28"/>
        </w:rPr>
        <w:t xml:space="preserve">
      9) трубы газовые - резка ножовкой; </w:t>
      </w:r>
    </w:p>
    <w:bookmarkEnd w:id="1997"/>
    <w:bookmarkStart w:name="z2002" w:id="1998"/>
    <w:p>
      <w:pPr>
        <w:spacing w:after="0"/>
        <w:ind w:left="0"/>
        <w:jc w:val="both"/>
      </w:pPr>
      <w:r>
        <w:rPr>
          <w:rFonts w:ascii="Times New Roman"/>
          <w:b w:val="false"/>
          <w:i w:val="false"/>
          <w:color w:val="000000"/>
          <w:sz w:val="28"/>
        </w:rPr>
        <w:t xml:space="preserve">
      10) трубы - набивка песком для гибки; </w:t>
      </w:r>
    </w:p>
    <w:bookmarkEnd w:id="1998"/>
    <w:bookmarkStart w:name="z2003" w:id="1999"/>
    <w:p>
      <w:pPr>
        <w:spacing w:after="0"/>
        <w:ind w:left="0"/>
        <w:jc w:val="both"/>
      </w:pPr>
      <w:r>
        <w:rPr>
          <w:rFonts w:ascii="Times New Roman"/>
          <w:b w:val="false"/>
          <w:i w:val="false"/>
          <w:color w:val="000000"/>
          <w:sz w:val="28"/>
        </w:rPr>
        <w:t xml:space="preserve">
      11)  хомутики универсальные, скобы из различного материала и различных размеров - изготовление и сборка; </w:t>
      </w:r>
    </w:p>
    <w:bookmarkEnd w:id="1999"/>
    <w:bookmarkStart w:name="z2004" w:id="2000"/>
    <w:p>
      <w:pPr>
        <w:spacing w:after="0"/>
        <w:ind w:left="0"/>
        <w:jc w:val="both"/>
      </w:pPr>
      <w:r>
        <w:rPr>
          <w:rFonts w:ascii="Times New Roman"/>
          <w:b w:val="false"/>
          <w:i w:val="false"/>
          <w:color w:val="000000"/>
          <w:sz w:val="28"/>
        </w:rPr>
        <w:t xml:space="preserve">
      12) шестерни, валы и другие детали - зачистка заусенцев после механической обработки; </w:t>
      </w:r>
    </w:p>
    <w:bookmarkEnd w:id="2000"/>
    <w:bookmarkStart w:name="z2005" w:id="2001"/>
    <w:p>
      <w:pPr>
        <w:spacing w:after="0"/>
        <w:ind w:left="0"/>
        <w:jc w:val="both"/>
      </w:pPr>
      <w:r>
        <w:rPr>
          <w:rFonts w:ascii="Times New Roman"/>
          <w:b w:val="false"/>
          <w:i w:val="false"/>
          <w:color w:val="000000"/>
          <w:sz w:val="28"/>
        </w:rPr>
        <w:t xml:space="preserve">
      13) щитки грязевые задние - снятие и установка. </w:t>
      </w:r>
    </w:p>
    <w:bookmarkEnd w:id="2001"/>
    <w:bookmarkStart w:name="z2006" w:id="2002"/>
    <w:p>
      <w:pPr>
        <w:spacing w:after="0"/>
        <w:ind w:left="0"/>
        <w:jc w:val="both"/>
      </w:pPr>
      <w:r>
        <w:rPr>
          <w:rFonts w:ascii="Times New Roman"/>
          <w:b w:val="false"/>
          <w:i w:val="false"/>
          <w:color w:val="000000"/>
          <w:sz w:val="28"/>
        </w:rPr>
        <w:t>
      137. Слесарь по ремонту боевых и специальных машин, 2-й разряд</w:t>
      </w:r>
    </w:p>
    <w:bookmarkEnd w:id="2002"/>
    <w:bookmarkStart w:name="z2007" w:id="2003"/>
    <w:p>
      <w:pPr>
        <w:spacing w:after="0"/>
        <w:ind w:left="0"/>
        <w:jc w:val="both"/>
      </w:pPr>
      <w:r>
        <w:rPr>
          <w:rFonts w:ascii="Times New Roman"/>
          <w:b w:val="false"/>
          <w:i w:val="false"/>
          <w:color w:val="000000"/>
          <w:sz w:val="28"/>
        </w:rPr>
        <w:t xml:space="preserve">
      357. Характеристика работ: </w:t>
      </w:r>
    </w:p>
    <w:bookmarkEnd w:id="2003"/>
    <w:bookmarkStart w:name="z2008" w:id="2004"/>
    <w:p>
      <w:pPr>
        <w:spacing w:after="0"/>
        <w:ind w:left="0"/>
        <w:jc w:val="both"/>
      </w:pPr>
      <w:r>
        <w:rPr>
          <w:rFonts w:ascii="Times New Roman"/>
          <w:b w:val="false"/>
          <w:i w:val="false"/>
          <w:color w:val="000000"/>
          <w:sz w:val="28"/>
        </w:rPr>
        <w:t>
      техническое обслуживание, демонтаж, ремонт, сборка, регулировка и испытание простых узлов и механизмов боевых и специальных машин. Слесарная обработка и подгонка деталей по 12-14-му квалитетам (5-7-му классам точности) с применением универсальных приспособлений. Сборка деталей и узлов под прихватку и сварку. Нарезание резьбы метчиками и плашками. Разметка простых деталей. Заточка и заправка режущего и слесарного инструмента. Заправка машин и агрегатов смазкой, топливом, водой. Установка несложных узлов и агрегатов внутри и снаружи машин.</w:t>
      </w:r>
    </w:p>
    <w:bookmarkEnd w:id="2004"/>
    <w:bookmarkStart w:name="z2009" w:id="2005"/>
    <w:p>
      <w:pPr>
        <w:spacing w:after="0"/>
        <w:ind w:left="0"/>
        <w:jc w:val="both"/>
      </w:pPr>
      <w:r>
        <w:rPr>
          <w:rFonts w:ascii="Times New Roman"/>
          <w:b w:val="false"/>
          <w:i w:val="false"/>
          <w:color w:val="000000"/>
          <w:sz w:val="28"/>
        </w:rPr>
        <w:t xml:space="preserve">
      358. Должен знать: </w:t>
      </w:r>
    </w:p>
    <w:bookmarkEnd w:id="2005"/>
    <w:bookmarkStart w:name="z2010" w:id="2006"/>
    <w:p>
      <w:pPr>
        <w:spacing w:after="0"/>
        <w:ind w:left="0"/>
        <w:jc w:val="both"/>
      </w:pPr>
      <w:r>
        <w:rPr>
          <w:rFonts w:ascii="Times New Roman"/>
          <w:b w:val="false"/>
          <w:i w:val="false"/>
          <w:color w:val="000000"/>
          <w:sz w:val="28"/>
        </w:rPr>
        <w:t>
      устройство и назначение ремонтируемых узлов, механизмов и агрегатов, боевых и специальных машин, технические условия на разборку, сборку, регулировку и испытание простых узлов и агрегатов, правила применения разметочного, режущего, электрического, пневматического и контрольно-измерительного инструмента и приспособлений, способы пайки и сращивания проводов и тросов, основные сведения о допусках, посадках, квалитетах (классах точности) и параметрах шероховатости (классах чистоты обработки), основные сведения по технологии металлов в объеме выполняемой работы, чертежи на ремонтируемые простые узлы и детали.</w:t>
      </w:r>
    </w:p>
    <w:bookmarkEnd w:id="2006"/>
    <w:bookmarkStart w:name="z2011" w:id="2007"/>
    <w:p>
      <w:pPr>
        <w:spacing w:after="0"/>
        <w:ind w:left="0"/>
        <w:jc w:val="both"/>
      </w:pPr>
      <w:r>
        <w:rPr>
          <w:rFonts w:ascii="Times New Roman"/>
          <w:b w:val="false"/>
          <w:i w:val="false"/>
          <w:color w:val="000000"/>
          <w:sz w:val="28"/>
        </w:rPr>
        <w:t xml:space="preserve">
      359. Примеры работ: </w:t>
      </w:r>
    </w:p>
    <w:bookmarkEnd w:id="2007"/>
    <w:bookmarkStart w:name="z2012" w:id="2008"/>
    <w:p>
      <w:pPr>
        <w:spacing w:after="0"/>
        <w:ind w:left="0"/>
        <w:jc w:val="both"/>
      </w:pPr>
      <w:r>
        <w:rPr>
          <w:rFonts w:ascii="Times New Roman"/>
          <w:b w:val="false"/>
          <w:i w:val="false"/>
          <w:color w:val="000000"/>
          <w:sz w:val="28"/>
        </w:rPr>
        <w:t xml:space="preserve">
      1) баллоны воздушные, баки наружные, ЗИП, траки запасные, буксирные тросы - установка на машины; </w:t>
      </w:r>
    </w:p>
    <w:bookmarkEnd w:id="2008"/>
    <w:bookmarkStart w:name="z2013" w:id="2009"/>
    <w:p>
      <w:pPr>
        <w:spacing w:after="0"/>
        <w:ind w:left="0"/>
        <w:jc w:val="both"/>
      </w:pPr>
      <w:r>
        <w:rPr>
          <w:rFonts w:ascii="Times New Roman"/>
          <w:b w:val="false"/>
          <w:i w:val="false"/>
          <w:color w:val="000000"/>
          <w:sz w:val="28"/>
        </w:rPr>
        <w:t xml:space="preserve">
      2) боеукладка - снятие, разборка, сборка и установка на место; </w:t>
      </w:r>
    </w:p>
    <w:bookmarkEnd w:id="2009"/>
    <w:bookmarkStart w:name="z2014" w:id="2010"/>
    <w:p>
      <w:pPr>
        <w:spacing w:after="0"/>
        <w:ind w:left="0"/>
        <w:jc w:val="both"/>
      </w:pPr>
      <w:r>
        <w:rPr>
          <w:rFonts w:ascii="Times New Roman"/>
          <w:b w:val="false"/>
          <w:i w:val="false"/>
          <w:color w:val="000000"/>
          <w:sz w:val="28"/>
        </w:rPr>
        <w:t xml:space="preserve">
      3)  броня съемная, броневые пробки, крышки люков днища и над двигателем - снятие и установка на место с подгонкой; </w:t>
      </w:r>
    </w:p>
    <w:bookmarkEnd w:id="2010"/>
    <w:bookmarkStart w:name="z2015" w:id="2011"/>
    <w:p>
      <w:pPr>
        <w:spacing w:after="0"/>
        <w:ind w:left="0"/>
        <w:jc w:val="both"/>
      </w:pPr>
      <w:r>
        <w:rPr>
          <w:rFonts w:ascii="Times New Roman"/>
          <w:b w:val="false"/>
          <w:i w:val="false"/>
          <w:color w:val="000000"/>
          <w:sz w:val="28"/>
        </w:rPr>
        <w:t xml:space="preserve">
      4) валы карданные - снятие, разборка; </w:t>
      </w:r>
    </w:p>
    <w:bookmarkEnd w:id="2011"/>
    <w:bookmarkStart w:name="z2016" w:id="2012"/>
    <w:p>
      <w:pPr>
        <w:spacing w:after="0"/>
        <w:ind w:left="0"/>
        <w:jc w:val="both"/>
      </w:pPr>
      <w:r>
        <w:rPr>
          <w:rFonts w:ascii="Times New Roman"/>
          <w:b w:val="false"/>
          <w:i w:val="false"/>
          <w:color w:val="000000"/>
          <w:sz w:val="28"/>
        </w:rPr>
        <w:t xml:space="preserve">
      5) глушители и выхлопные трубы двигателей - снятие и установка; </w:t>
      </w:r>
    </w:p>
    <w:bookmarkEnd w:id="2012"/>
    <w:bookmarkStart w:name="z2017" w:id="2013"/>
    <w:p>
      <w:pPr>
        <w:spacing w:after="0"/>
        <w:ind w:left="0"/>
        <w:jc w:val="both"/>
      </w:pPr>
      <w:r>
        <w:rPr>
          <w:rFonts w:ascii="Times New Roman"/>
          <w:b w:val="false"/>
          <w:i w:val="false"/>
          <w:color w:val="000000"/>
          <w:sz w:val="28"/>
        </w:rPr>
        <w:t xml:space="preserve">
      6) гусеницы металлические и резино-металлические - разборка; </w:t>
      </w:r>
    </w:p>
    <w:bookmarkEnd w:id="2013"/>
    <w:bookmarkStart w:name="z2018" w:id="2014"/>
    <w:p>
      <w:pPr>
        <w:spacing w:after="0"/>
        <w:ind w:left="0"/>
        <w:jc w:val="both"/>
      </w:pPr>
      <w:r>
        <w:rPr>
          <w:rFonts w:ascii="Times New Roman"/>
          <w:b w:val="false"/>
          <w:i w:val="false"/>
          <w:color w:val="000000"/>
          <w:sz w:val="28"/>
        </w:rPr>
        <w:t xml:space="preserve">
      7) жалюзи, сетка жалюзи - снятие, разборка; </w:t>
      </w:r>
    </w:p>
    <w:bookmarkEnd w:id="2014"/>
    <w:bookmarkStart w:name="z2019" w:id="2015"/>
    <w:p>
      <w:pPr>
        <w:spacing w:after="0"/>
        <w:ind w:left="0"/>
        <w:jc w:val="both"/>
      </w:pPr>
      <w:r>
        <w:rPr>
          <w:rFonts w:ascii="Times New Roman"/>
          <w:b w:val="false"/>
          <w:i w:val="false"/>
          <w:color w:val="000000"/>
          <w:sz w:val="28"/>
        </w:rPr>
        <w:t xml:space="preserve">
      8) кингстоны плавающих машин - снятие, разборка; </w:t>
      </w:r>
    </w:p>
    <w:bookmarkEnd w:id="2015"/>
    <w:bookmarkStart w:name="z2020" w:id="2016"/>
    <w:p>
      <w:pPr>
        <w:spacing w:after="0"/>
        <w:ind w:left="0"/>
        <w:jc w:val="both"/>
      </w:pPr>
      <w:r>
        <w:rPr>
          <w:rFonts w:ascii="Times New Roman"/>
          <w:b w:val="false"/>
          <w:i w:val="false"/>
          <w:color w:val="000000"/>
          <w:sz w:val="28"/>
        </w:rPr>
        <w:t xml:space="preserve">
      9) колеса ведущие и направляющие, катки опорные в поддерживающие - разборка; </w:t>
      </w:r>
    </w:p>
    <w:bookmarkEnd w:id="2016"/>
    <w:bookmarkStart w:name="z2021" w:id="2017"/>
    <w:p>
      <w:pPr>
        <w:spacing w:after="0"/>
        <w:ind w:left="0"/>
        <w:jc w:val="both"/>
      </w:pPr>
      <w:r>
        <w:rPr>
          <w:rFonts w:ascii="Times New Roman"/>
          <w:b w:val="false"/>
          <w:i w:val="false"/>
          <w:color w:val="000000"/>
          <w:sz w:val="28"/>
        </w:rPr>
        <w:t>
      10) колеса бронетранспортеров - снятие и установка, демонтаж и монтаж шин;</w:t>
      </w:r>
    </w:p>
    <w:bookmarkEnd w:id="2017"/>
    <w:bookmarkStart w:name="z2022" w:id="2018"/>
    <w:p>
      <w:pPr>
        <w:spacing w:after="0"/>
        <w:ind w:left="0"/>
        <w:jc w:val="both"/>
      </w:pPr>
      <w:r>
        <w:rPr>
          <w:rFonts w:ascii="Times New Roman"/>
          <w:b w:val="false"/>
          <w:i w:val="false"/>
          <w:color w:val="000000"/>
          <w:sz w:val="28"/>
        </w:rPr>
        <w:t xml:space="preserve">
      11) кронштейны простые - изготовление; </w:t>
      </w:r>
    </w:p>
    <w:bookmarkEnd w:id="2018"/>
    <w:bookmarkStart w:name="z2023" w:id="2019"/>
    <w:p>
      <w:pPr>
        <w:spacing w:after="0"/>
        <w:ind w:left="0"/>
        <w:jc w:val="both"/>
      </w:pPr>
      <w:r>
        <w:rPr>
          <w:rFonts w:ascii="Times New Roman"/>
          <w:b w:val="false"/>
          <w:i w:val="false"/>
          <w:color w:val="000000"/>
          <w:sz w:val="28"/>
        </w:rPr>
        <w:t xml:space="preserve">
      12) листы крыши корпуса - установка, закрепление; </w:t>
      </w:r>
    </w:p>
    <w:bookmarkEnd w:id="2019"/>
    <w:bookmarkStart w:name="z2024" w:id="2020"/>
    <w:p>
      <w:pPr>
        <w:spacing w:after="0"/>
        <w:ind w:left="0"/>
        <w:jc w:val="both"/>
      </w:pPr>
      <w:r>
        <w:rPr>
          <w:rFonts w:ascii="Times New Roman"/>
          <w:b w:val="false"/>
          <w:i w:val="false"/>
          <w:color w:val="000000"/>
          <w:sz w:val="28"/>
        </w:rPr>
        <w:t xml:space="preserve">
      13) люки командира и водителя, люки выброса стреляных гильз - снятие, разборка; </w:t>
      </w:r>
    </w:p>
    <w:bookmarkEnd w:id="2020"/>
    <w:bookmarkStart w:name="z2025" w:id="2021"/>
    <w:p>
      <w:pPr>
        <w:spacing w:after="0"/>
        <w:ind w:left="0"/>
        <w:jc w:val="both"/>
      </w:pPr>
      <w:r>
        <w:rPr>
          <w:rFonts w:ascii="Times New Roman"/>
          <w:b w:val="false"/>
          <w:i w:val="false"/>
          <w:color w:val="000000"/>
          <w:sz w:val="28"/>
        </w:rPr>
        <w:t xml:space="preserve">
      14) механизмы запирания крышек люков - снятие и установка; </w:t>
      </w:r>
    </w:p>
    <w:bookmarkEnd w:id="2021"/>
    <w:bookmarkStart w:name="z2026" w:id="2022"/>
    <w:p>
      <w:pPr>
        <w:spacing w:after="0"/>
        <w:ind w:left="0"/>
        <w:jc w:val="both"/>
      </w:pPr>
      <w:r>
        <w:rPr>
          <w:rFonts w:ascii="Times New Roman"/>
          <w:b w:val="false"/>
          <w:i w:val="false"/>
          <w:color w:val="000000"/>
          <w:sz w:val="28"/>
        </w:rPr>
        <w:t xml:space="preserve">
      15) оборудование для подводного вождения - снятие, разборка, сборка; </w:t>
      </w:r>
    </w:p>
    <w:bookmarkEnd w:id="2022"/>
    <w:bookmarkStart w:name="z2027" w:id="2023"/>
    <w:p>
      <w:pPr>
        <w:spacing w:after="0"/>
        <w:ind w:left="0"/>
        <w:jc w:val="both"/>
      </w:pPr>
      <w:r>
        <w:rPr>
          <w:rFonts w:ascii="Times New Roman"/>
          <w:b w:val="false"/>
          <w:i w:val="false"/>
          <w:color w:val="000000"/>
          <w:sz w:val="28"/>
        </w:rPr>
        <w:t xml:space="preserve">
      16) перегородки моторные, крылья, кронштейны, надгусечные полки - снятие, разборка, ремонт, сборка и установка с подгонкой; </w:t>
      </w:r>
    </w:p>
    <w:bookmarkEnd w:id="2023"/>
    <w:bookmarkStart w:name="z2028" w:id="2024"/>
    <w:p>
      <w:pPr>
        <w:spacing w:after="0"/>
        <w:ind w:left="0"/>
        <w:jc w:val="both"/>
      </w:pPr>
      <w:r>
        <w:rPr>
          <w:rFonts w:ascii="Times New Roman"/>
          <w:b w:val="false"/>
          <w:i w:val="false"/>
          <w:color w:val="000000"/>
          <w:sz w:val="28"/>
        </w:rPr>
        <w:t xml:space="preserve">
      17) погон башни - установка уплотнителей; </w:t>
      </w:r>
    </w:p>
    <w:bookmarkEnd w:id="2024"/>
    <w:bookmarkStart w:name="z2029" w:id="2025"/>
    <w:p>
      <w:pPr>
        <w:spacing w:after="0"/>
        <w:ind w:left="0"/>
        <w:jc w:val="both"/>
      </w:pPr>
      <w:r>
        <w:rPr>
          <w:rFonts w:ascii="Times New Roman"/>
          <w:b w:val="false"/>
          <w:i w:val="false"/>
          <w:color w:val="000000"/>
          <w:sz w:val="28"/>
        </w:rPr>
        <w:t xml:space="preserve">
      18) полы и платформы - снятие, разборка; </w:t>
      </w:r>
    </w:p>
    <w:bookmarkEnd w:id="2025"/>
    <w:bookmarkStart w:name="z2030" w:id="2026"/>
    <w:p>
      <w:pPr>
        <w:spacing w:after="0"/>
        <w:ind w:left="0"/>
        <w:jc w:val="both"/>
      </w:pPr>
      <w:r>
        <w:rPr>
          <w:rFonts w:ascii="Times New Roman"/>
          <w:b w:val="false"/>
          <w:i w:val="false"/>
          <w:color w:val="000000"/>
          <w:sz w:val="28"/>
        </w:rPr>
        <w:t xml:space="preserve">
      19) приборы смотровые - снятие; </w:t>
      </w:r>
    </w:p>
    <w:bookmarkEnd w:id="2026"/>
    <w:bookmarkStart w:name="z2031" w:id="2027"/>
    <w:p>
      <w:pPr>
        <w:spacing w:after="0"/>
        <w:ind w:left="0"/>
        <w:jc w:val="both"/>
      </w:pPr>
      <w:r>
        <w:rPr>
          <w:rFonts w:ascii="Times New Roman"/>
          <w:b w:val="false"/>
          <w:i w:val="false"/>
          <w:color w:val="000000"/>
          <w:sz w:val="28"/>
        </w:rPr>
        <w:t xml:space="preserve">
      20) прокладки специальные из картона, паронита, резины - изготовление; </w:t>
      </w:r>
    </w:p>
    <w:bookmarkEnd w:id="2027"/>
    <w:bookmarkStart w:name="z2032" w:id="2028"/>
    <w:p>
      <w:pPr>
        <w:spacing w:after="0"/>
        <w:ind w:left="0"/>
        <w:jc w:val="both"/>
      </w:pPr>
      <w:r>
        <w:rPr>
          <w:rFonts w:ascii="Times New Roman"/>
          <w:b w:val="false"/>
          <w:i w:val="false"/>
          <w:color w:val="000000"/>
          <w:sz w:val="28"/>
        </w:rPr>
        <w:t xml:space="preserve">
      21) прокладки резиновые - приклейка на корпусе и башне; </w:t>
      </w:r>
    </w:p>
    <w:bookmarkEnd w:id="2028"/>
    <w:bookmarkStart w:name="z2033" w:id="2029"/>
    <w:p>
      <w:pPr>
        <w:spacing w:after="0"/>
        <w:ind w:left="0"/>
        <w:jc w:val="both"/>
      </w:pPr>
      <w:r>
        <w:rPr>
          <w:rFonts w:ascii="Times New Roman"/>
          <w:b w:val="false"/>
          <w:i w:val="false"/>
          <w:color w:val="000000"/>
          <w:sz w:val="28"/>
        </w:rPr>
        <w:t xml:space="preserve">
      22) рессоры колесных машин - разборка, сборка, установка; </w:t>
      </w:r>
    </w:p>
    <w:bookmarkEnd w:id="2029"/>
    <w:bookmarkStart w:name="z2034" w:id="2030"/>
    <w:p>
      <w:pPr>
        <w:spacing w:after="0"/>
        <w:ind w:left="0"/>
        <w:jc w:val="both"/>
      </w:pPr>
      <w:r>
        <w:rPr>
          <w:rFonts w:ascii="Times New Roman"/>
          <w:b w:val="false"/>
          <w:i w:val="false"/>
          <w:color w:val="000000"/>
          <w:sz w:val="28"/>
        </w:rPr>
        <w:t xml:space="preserve">
      23) рычаги, обоймы сальников, сателлиты, манжеты - разборка, сборка; </w:t>
      </w:r>
    </w:p>
    <w:bookmarkEnd w:id="2030"/>
    <w:bookmarkStart w:name="z2035" w:id="2031"/>
    <w:p>
      <w:pPr>
        <w:spacing w:after="0"/>
        <w:ind w:left="0"/>
        <w:jc w:val="both"/>
      </w:pPr>
      <w:r>
        <w:rPr>
          <w:rFonts w:ascii="Times New Roman"/>
          <w:b w:val="false"/>
          <w:i w:val="false"/>
          <w:color w:val="000000"/>
          <w:sz w:val="28"/>
        </w:rPr>
        <w:t xml:space="preserve">
      24) сиденья для экипажа - снятие, разборка; </w:t>
      </w:r>
    </w:p>
    <w:bookmarkEnd w:id="2031"/>
    <w:bookmarkStart w:name="z2036" w:id="2032"/>
    <w:p>
      <w:pPr>
        <w:spacing w:after="0"/>
        <w:ind w:left="0"/>
        <w:jc w:val="both"/>
      </w:pPr>
      <w:r>
        <w:rPr>
          <w:rFonts w:ascii="Times New Roman"/>
          <w:b w:val="false"/>
          <w:i w:val="false"/>
          <w:color w:val="000000"/>
          <w:sz w:val="28"/>
        </w:rPr>
        <w:t xml:space="preserve">
      25) тумба вращающегося пола - установка; </w:t>
      </w:r>
    </w:p>
    <w:bookmarkEnd w:id="2032"/>
    <w:bookmarkStart w:name="z2037" w:id="2033"/>
    <w:p>
      <w:pPr>
        <w:spacing w:after="0"/>
        <w:ind w:left="0"/>
        <w:jc w:val="both"/>
      </w:pPr>
      <w:r>
        <w:rPr>
          <w:rFonts w:ascii="Times New Roman"/>
          <w:b w:val="false"/>
          <w:i w:val="false"/>
          <w:color w:val="000000"/>
          <w:sz w:val="28"/>
        </w:rPr>
        <w:t xml:space="preserve">
      26) устройства буксирные тягачей - снятие, разборка; </w:t>
      </w:r>
    </w:p>
    <w:bookmarkEnd w:id="2033"/>
    <w:bookmarkStart w:name="z2038" w:id="2034"/>
    <w:p>
      <w:pPr>
        <w:spacing w:after="0"/>
        <w:ind w:left="0"/>
        <w:jc w:val="both"/>
      </w:pPr>
      <w:r>
        <w:rPr>
          <w:rFonts w:ascii="Times New Roman"/>
          <w:b w:val="false"/>
          <w:i w:val="false"/>
          <w:color w:val="000000"/>
          <w:sz w:val="28"/>
        </w:rPr>
        <w:t xml:space="preserve">
      27) фильтры грубой и тонкой очистки - разборка, сборка; </w:t>
      </w:r>
    </w:p>
    <w:bookmarkEnd w:id="2034"/>
    <w:bookmarkStart w:name="z2039" w:id="2035"/>
    <w:p>
      <w:pPr>
        <w:spacing w:after="0"/>
        <w:ind w:left="0"/>
        <w:jc w:val="both"/>
      </w:pPr>
      <w:r>
        <w:rPr>
          <w:rFonts w:ascii="Times New Roman"/>
          <w:b w:val="false"/>
          <w:i w:val="false"/>
          <w:color w:val="000000"/>
          <w:sz w:val="28"/>
        </w:rPr>
        <w:t xml:space="preserve">
      28) шланги дюритовые - испытание на герметичность; </w:t>
      </w:r>
    </w:p>
    <w:bookmarkEnd w:id="2035"/>
    <w:bookmarkStart w:name="z2040" w:id="2036"/>
    <w:p>
      <w:pPr>
        <w:spacing w:after="0"/>
        <w:ind w:left="0"/>
        <w:jc w:val="both"/>
      </w:pPr>
      <w:r>
        <w:rPr>
          <w:rFonts w:ascii="Times New Roman"/>
          <w:b w:val="false"/>
          <w:i w:val="false"/>
          <w:color w:val="000000"/>
          <w:sz w:val="28"/>
        </w:rPr>
        <w:t xml:space="preserve">
      29) экраны (боковые щитки) - снятие. </w:t>
      </w:r>
    </w:p>
    <w:bookmarkEnd w:id="2036"/>
    <w:bookmarkStart w:name="z2041" w:id="2037"/>
    <w:p>
      <w:pPr>
        <w:spacing w:after="0"/>
        <w:ind w:left="0"/>
        <w:jc w:val="both"/>
      </w:pPr>
      <w:r>
        <w:rPr>
          <w:rFonts w:ascii="Times New Roman"/>
          <w:b w:val="false"/>
          <w:i w:val="false"/>
          <w:color w:val="000000"/>
          <w:sz w:val="28"/>
        </w:rPr>
        <w:t>
      138. Слесарь по ремонту боевых и специальных машин, 3-й разряд</w:t>
      </w:r>
    </w:p>
    <w:bookmarkEnd w:id="2037"/>
    <w:bookmarkStart w:name="z2042" w:id="2038"/>
    <w:p>
      <w:pPr>
        <w:spacing w:after="0"/>
        <w:ind w:left="0"/>
        <w:jc w:val="both"/>
      </w:pPr>
      <w:r>
        <w:rPr>
          <w:rFonts w:ascii="Times New Roman"/>
          <w:b w:val="false"/>
          <w:i w:val="false"/>
          <w:color w:val="000000"/>
          <w:sz w:val="28"/>
        </w:rPr>
        <w:t xml:space="preserve">
      360. Характеристика работ: </w:t>
      </w:r>
    </w:p>
    <w:bookmarkEnd w:id="2038"/>
    <w:bookmarkStart w:name="z2043" w:id="2039"/>
    <w:p>
      <w:pPr>
        <w:spacing w:after="0"/>
        <w:ind w:left="0"/>
        <w:jc w:val="both"/>
      </w:pPr>
      <w:r>
        <w:rPr>
          <w:rFonts w:ascii="Times New Roman"/>
          <w:b w:val="false"/>
          <w:i w:val="false"/>
          <w:color w:val="000000"/>
          <w:sz w:val="28"/>
        </w:rPr>
        <w:t>
      разборка на агрегаты и узлы легких танков, артиллерийских тягачей, бронетранспортеров и специальных машин, смонтированных на их шасси. Техническое обслуживание, разборка, сборка, регулировка, испытание на стенде, установка и центровка агрегатов и узлов средней сложности. Слесарная обработка, изготовление и подгонка деталей и узлов по 11 - 12-му квалитетам (4 - 5-му классам точности) с применением универсальных приспособлений. Шабровка, притирка и рихтовка деталей и узлов при выполнении сборочных работ. Разметка мест под приварку и установку деталей и узлов. Сверление и развертывание отверстий в деталях корпуса и башни. Устранение дефектов, обнаруженных при сборке и испытании узлов средней сложности.</w:t>
      </w:r>
    </w:p>
    <w:bookmarkEnd w:id="2039"/>
    <w:bookmarkStart w:name="z2044" w:id="2040"/>
    <w:p>
      <w:pPr>
        <w:spacing w:after="0"/>
        <w:ind w:left="0"/>
        <w:jc w:val="both"/>
      </w:pPr>
      <w:r>
        <w:rPr>
          <w:rFonts w:ascii="Times New Roman"/>
          <w:b w:val="false"/>
          <w:i w:val="false"/>
          <w:color w:val="000000"/>
          <w:sz w:val="28"/>
        </w:rPr>
        <w:t xml:space="preserve">
      361. Должен знать: </w:t>
      </w:r>
    </w:p>
    <w:bookmarkEnd w:id="2040"/>
    <w:bookmarkStart w:name="z2045" w:id="2041"/>
    <w:p>
      <w:pPr>
        <w:spacing w:after="0"/>
        <w:ind w:left="0"/>
        <w:jc w:val="both"/>
      </w:pPr>
      <w:r>
        <w:rPr>
          <w:rFonts w:ascii="Times New Roman"/>
          <w:b w:val="false"/>
          <w:i w:val="false"/>
          <w:color w:val="000000"/>
          <w:sz w:val="28"/>
        </w:rPr>
        <w:t>
      устройство, назначение, принцип работы узлов и агрегатов средней сложности ремонтируемых машин, технические условия и инструкции на разборку боевых и специальных машин, установку и центровку, сборку, регулировку и испытание агрегатов средней сложности, способы устранения дефектов, возникающих при сборке, испытании и регулировке узлов и агрегатов машин, устройство универсальных и специальных приспособлений, применяемых при ремонте, слесарно-сборочный инструмент и контрольно-измерительные приборы, допуски и посадки, квалитеты (классы точности) и параметры шероховатости (классы чистоты обработки), основы черчения и технологии металлов.</w:t>
      </w:r>
    </w:p>
    <w:bookmarkEnd w:id="2041"/>
    <w:bookmarkStart w:name="z2046" w:id="2042"/>
    <w:p>
      <w:pPr>
        <w:spacing w:after="0"/>
        <w:ind w:left="0"/>
        <w:jc w:val="both"/>
      </w:pPr>
      <w:r>
        <w:rPr>
          <w:rFonts w:ascii="Times New Roman"/>
          <w:b w:val="false"/>
          <w:i w:val="false"/>
          <w:color w:val="000000"/>
          <w:sz w:val="28"/>
        </w:rPr>
        <w:t xml:space="preserve">
      362. Примеры работ: </w:t>
      </w:r>
    </w:p>
    <w:bookmarkEnd w:id="2042"/>
    <w:bookmarkStart w:name="z2047" w:id="2043"/>
    <w:p>
      <w:pPr>
        <w:spacing w:after="0"/>
        <w:ind w:left="0"/>
        <w:jc w:val="both"/>
      </w:pPr>
      <w:r>
        <w:rPr>
          <w:rFonts w:ascii="Times New Roman"/>
          <w:b w:val="false"/>
          <w:i w:val="false"/>
          <w:color w:val="000000"/>
          <w:sz w:val="28"/>
        </w:rPr>
        <w:t xml:space="preserve">
      1) агрегаты и узлы опытных образцов машин - крепление после их установки и центровки; </w:t>
      </w:r>
    </w:p>
    <w:bookmarkEnd w:id="2043"/>
    <w:bookmarkStart w:name="z2048" w:id="2044"/>
    <w:p>
      <w:pPr>
        <w:spacing w:after="0"/>
        <w:ind w:left="0"/>
        <w:jc w:val="both"/>
      </w:pPr>
      <w:r>
        <w:rPr>
          <w:rFonts w:ascii="Times New Roman"/>
          <w:b w:val="false"/>
          <w:i w:val="false"/>
          <w:color w:val="000000"/>
          <w:sz w:val="28"/>
        </w:rPr>
        <w:t xml:space="preserve">
      2) амортизаторы гидравлические, вентиляторы, гитары, главные и бортовые фрикционы, планетарные механизмы поворота - разборка; </w:t>
      </w:r>
    </w:p>
    <w:bookmarkEnd w:id="2044"/>
    <w:bookmarkStart w:name="z2049" w:id="2045"/>
    <w:p>
      <w:pPr>
        <w:spacing w:after="0"/>
        <w:ind w:left="0"/>
        <w:jc w:val="both"/>
      </w:pPr>
      <w:r>
        <w:rPr>
          <w:rFonts w:ascii="Times New Roman"/>
          <w:b w:val="false"/>
          <w:i w:val="false"/>
          <w:color w:val="000000"/>
          <w:sz w:val="28"/>
        </w:rPr>
        <w:t xml:space="preserve">
      3) балансиры, балансиры в сборке с катками - разборка, ремонт, сборка; </w:t>
      </w:r>
    </w:p>
    <w:bookmarkEnd w:id="2045"/>
    <w:bookmarkStart w:name="z2050" w:id="2046"/>
    <w:p>
      <w:pPr>
        <w:spacing w:after="0"/>
        <w:ind w:left="0"/>
        <w:jc w:val="both"/>
      </w:pPr>
      <w:r>
        <w:rPr>
          <w:rFonts w:ascii="Times New Roman"/>
          <w:b w:val="false"/>
          <w:i w:val="false"/>
          <w:color w:val="000000"/>
          <w:sz w:val="28"/>
        </w:rPr>
        <w:t xml:space="preserve">
      4) баллоны воздушные и ППО - ремонт, сборка, испытание; </w:t>
      </w:r>
    </w:p>
    <w:bookmarkEnd w:id="2046"/>
    <w:bookmarkStart w:name="z2051" w:id="2047"/>
    <w:p>
      <w:pPr>
        <w:spacing w:after="0"/>
        <w:ind w:left="0"/>
        <w:jc w:val="both"/>
      </w:pPr>
      <w:r>
        <w:rPr>
          <w:rFonts w:ascii="Times New Roman"/>
          <w:b w:val="false"/>
          <w:i w:val="false"/>
          <w:color w:val="000000"/>
          <w:sz w:val="28"/>
        </w:rPr>
        <w:t xml:space="preserve">
      5) башни, погоны, башенки, поворотные механизмы - снятие, разборка; </w:t>
      </w:r>
    </w:p>
    <w:bookmarkEnd w:id="2047"/>
    <w:bookmarkStart w:name="z2052" w:id="2048"/>
    <w:p>
      <w:pPr>
        <w:spacing w:after="0"/>
        <w:ind w:left="0"/>
        <w:jc w:val="both"/>
      </w:pPr>
      <w:r>
        <w:rPr>
          <w:rFonts w:ascii="Times New Roman"/>
          <w:b w:val="false"/>
          <w:i w:val="false"/>
          <w:color w:val="000000"/>
          <w:sz w:val="28"/>
        </w:rPr>
        <w:t xml:space="preserve">
      6) блок цилиндров - снятие; </w:t>
      </w:r>
    </w:p>
    <w:bookmarkEnd w:id="2048"/>
    <w:bookmarkStart w:name="z2053" w:id="2049"/>
    <w:p>
      <w:pPr>
        <w:spacing w:after="0"/>
        <w:ind w:left="0"/>
        <w:jc w:val="both"/>
      </w:pPr>
      <w:r>
        <w:rPr>
          <w:rFonts w:ascii="Times New Roman"/>
          <w:b w:val="false"/>
          <w:i w:val="false"/>
          <w:color w:val="000000"/>
          <w:sz w:val="28"/>
        </w:rPr>
        <w:t xml:space="preserve">
      7) валы коленчатые, головки блоков, нагнетатели - разборка; </w:t>
      </w:r>
    </w:p>
    <w:bookmarkEnd w:id="2049"/>
    <w:bookmarkStart w:name="z2054" w:id="2050"/>
    <w:p>
      <w:pPr>
        <w:spacing w:after="0"/>
        <w:ind w:left="0"/>
        <w:jc w:val="both"/>
      </w:pPr>
      <w:r>
        <w:rPr>
          <w:rFonts w:ascii="Times New Roman"/>
          <w:b w:val="false"/>
          <w:i w:val="false"/>
          <w:color w:val="000000"/>
          <w:sz w:val="28"/>
        </w:rPr>
        <w:t xml:space="preserve">
      8) валы карданные - ремонт, сборка, регулировка; </w:t>
      </w:r>
    </w:p>
    <w:bookmarkEnd w:id="2050"/>
    <w:bookmarkStart w:name="z2055" w:id="2051"/>
    <w:p>
      <w:pPr>
        <w:spacing w:after="0"/>
        <w:ind w:left="0"/>
        <w:jc w:val="both"/>
      </w:pPr>
      <w:r>
        <w:rPr>
          <w:rFonts w:ascii="Times New Roman"/>
          <w:b w:val="false"/>
          <w:i w:val="false"/>
          <w:color w:val="000000"/>
          <w:sz w:val="28"/>
        </w:rPr>
        <w:t xml:space="preserve">
      9) вентили - разборка, сборка, испытание, установка; </w:t>
      </w:r>
    </w:p>
    <w:bookmarkEnd w:id="2051"/>
    <w:bookmarkStart w:name="z2056" w:id="2052"/>
    <w:p>
      <w:pPr>
        <w:spacing w:after="0"/>
        <w:ind w:left="0"/>
        <w:jc w:val="both"/>
      </w:pPr>
      <w:r>
        <w:rPr>
          <w:rFonts w:ascii="Times New Roman"/>
          <w:b w:val="false"/>
          <w:i w:val="false"/>
          <w:color w:val="000000"/>
          <w:sz w:val="28"/>
        </w:rPr>
        <w:t xml:space="preserve">
      10) воздухоочистители, котлы подогрева - ремонт, установка; </w:t>
      </w:r>
    </w:p>
    <w:bookmarkEnd w:id="2052"/>
    <w:bookmarkStart w:name="z2057" w:id="2053"/>
    <w:p>
      <w:pPr>
        <w:spacing w:after="0"/>
        <w:ind w:left="0"/>
        <w:jc w:val="both"/>
      </w:pPr>
      <w:r>
        <w:rPr>
          <w:rFonts w:ascii="Times New Roman"/>
          <w:b w:val="false"/>
          <w:i w:val="false"/>
          <w:color w:val="000000"/>
          <w:sz w:val="28"/>
        </w:rPr>
        <w:t xml:space="preserve">
      11) втулки балансиров - установка; </w:t>
      </w:r>
    </w:p>
    <w:bookmarkEnd w:id="2053"/>
    <w:bookmarkStart w:name="z2058" w:id="2054"/>
    <w:p>
      <w:pPr>
        <w:spacing w:after="0"/>
        <w:ind w:left="0"/>
        <w:jc w:val="both"/>
      </w:pPr>
      <w:r>
        <w:rPr>
          <w:rFonts w:ascii="Times New Roman"/>
          <w:b w:val="false"/>
          <w:i w:val="false"/>
          <w:color w:val="000000"/>
          <w:sz w:val="28"/>
        </w:rPr>
        <w:t xml:space="preserve">
      12) гусеницы металлические и резино-металлические - сборка; </w:t>
      </w:r>
    </w:p>
    <w:bookmarkEnd w:id="2054"/>
    <w:bookmarkStart w:name="z2059" w:id="2055"/>
    <w:p>
      <w:pPr>
        <w:spacing w:after="0"/>
        <w:ind w:left="0"/>
        <w:jc w:val="both"/>
      </w:pPr>
      <w:r>
        <w:rPr>
          <w:rFonts w:ascii="Times New Roman"/>
          <w:b w:val="false"/>
          <w:i w:val="false"/>
          <w:color w:val="000000"/>
          <w:sz w:val="28"/>
        </w:rPr>
        <w:t xml:space="preserve">
      13) движители водометные, двери-баки изделий типа 765 - снятие, разборка; </w:t>
      </w:r>
    </w:p>
    <w:bookmarkEnd w:id="2055"/>
    <w:bookmarkStart w:name="z2060" w:id="2056"/>
    <w:p>
      <w:pPr>
        <w:spacing w:after="0"/>
        <w:ind w:left="0"/>
        <w:jc w:val="both"/>
      </w:pPr>
      <w:r>
        <w:rPr>
          <w:rFonts w:ascii="Times New Roman"/>
          <w:b w:val="false"/>
          <w:i w:val="false"/>
          <w:color w:val="000000"/>
          <w:sz w:val="28"/>
        </w:rPr>
        <w:t xml:space="preserve">
      14) двигатели внутреннего сгорания однорядные мощностью до 100 лошадиных сил - разборка; </w:t>
      </w:r>
    </w:p>
    <w:bookmarkEnd w:id="2056"/>
    <w:bookmarkStart w:name="z2061" w:id="2057"/>
    <w:p>
      <w:pPr>
        <w:spacing w:after="0"/>
        <w:ind w:left="0"/>
        <w:jc w:val="both"/>
      </w:pPr>
      <w:r>
        <w:rPr>
          <w:rFonts w:ascii="Times New Roman"/>
          <w:b w:val="false"/>
          <w:i w:val="false"/>
          <w:color w:val="000000"/>
          <w:sz w:val="28"/>
        </w:rPr>
        <w:t xml:space="preserve">
      15) диски зубчатые ленивцев - подгонка зубьев по шаблону; </w:t>
      </w:r>
    </w:p>
    <w:bookmarkEnd w:id="2057"/>
    <w:bookmarkStart w:name="z2062" w:id="2058"/>
    <w:p>
      <w:pPr>
        <w:spacing w:after="0"/>
        <w:ind w:left="0"/>
        <w:jc w:val="both"/>
      </w:pPr>
      <w:r>
        <w:rPr>
          <w:rFonts w:ascii="Times New Roman"/>
          <w:b w:val="false"/>
          <w:i w:val="false"/>
          <w:color w:val="000000"/>
          <w:sz w:val="28"/>
        </w:rPr>
        <w:t xml:space="preserve">
      16) картеры - ремонт отверстий под подшипники передач; </w:t>
      </w:r>
    </w:p>
    <w:bookmarkEnd w:id="2058"/>
    <w:bookmarkStart w:name="z2063" w:id="2059"/>
    <w:p>
      <w:pPr>
        <w:spacing w:after="0"/>
        <w:ind w:left="0"/>
        <w:jc w:val="both"/>
      </w:pPr>
      <w:r>
        <w:rPr>
          <w:rFonts w:ascii="Times New Roman"/>
          <w:b w:val="false"/>
          <w:i w:val="false"/>
          <w:color w:val="000000"/>
          <w:sz w:val="28"/>
        </w:rPr>
        <w:t xml:space="preserve">
      17) картер нижний - сшивка с верхним картером; </w:t>
      </w:r>
    </w:p>
    <w:bookmarkEnd w:id="2059"/>
    <w:bookmarkStart w:name="z2064" w:id="2060"/>
    <w:p>
      <w:pPr>
        <w:spacing w:after="0"/>
        <w:ind w:left="0"/>
        <w:jc w:val="both"/>
      </w:pPr>
      <w:r>
        <w:rPr>
          <w:rFonts w:ascii="Times New Roman"/>
          <w:b w:val="false"/>
          <w:i w:val="false"/>
          <w:color w:val="000000"/>
          <w:sz w:val="28"/>
        </w:rPr>
        <w:t xml:space="preserve">
      18) кингстоны плавающих машин - сборка, установка; </w:t>
      </w:r>
    </w:p>
    <w:bookmarkEnd w:id="2060"/>
    <w:bookmarkStart w:name="z2065" w:id="2061"/>
    <w:p>
      <w:pPr>
        <w:spacing w:after="0"/>
        <w:ind w:left="0"/>
        <w:jc w:val="both"/>
      </w:pPr>
      <w:r>
        <w:rPr>
          <w:rFonts w:ascii="Times New Roman"/>
          <w:b w:val="false"/>
          <w:i w:val="false"/>
          <w:color w:val="000000"/>
          <w:sz w:val="28"/>
        </w:rPr>
        <w:t xml:space="preserve">
      19) колеса ведущие и направляющие, катки опорные и поддерживающие - сборка; </w:t>
      </w:r>
    </w:p>
    <w:bookmarkEnd w:id="2061"/>
    <w:bookmarkStart w:name="z2066" w:id="2062"/>
    <w:p>
      <w:pPr>
        <w:spacing w:after="0"/>
        <w:ind w:left="0"/>
        <w:jc w:val="both"/>
      </w:pPr>
      <w:r>
        <w:rPr>
          <w:rFonts w:ascii="Times New Roman"/>
          <w:b w:val="false"/>
          <w:i w:val="false"/>
          <w:color w:val="000000"/>
          <w:sz w:val="28"/>
        </w:rPr>
        <w:t xml:space="preserve">
      20) корпус бронетранспортера - ремонт; </w:t>
      </w:r>
    </w:p>
    <w:bookmarkEnd w:id="2062"/>
    <w:bookmarkStart w:name="z2067" w:id="2063"/>
    <w:p>
      <w:pPr>
        <w:spacing w:after="0"/>
        <w:ind w:left="0"/>
        <w:jc w:val="both"/>
      </w:pPr>
      <w:r>
        <w:rPr>
          <w:rFonts w:ascii="Times New Roman"/>
          <w:b w:val="false"/>
          <w:i w:val="false"/>
          <w:color w:val="000000"/>
          <w:sz w:val="28"/>
        </w:rPr>
        <w:t xml:space="preserve">
      21) кузова спецмашин - установка и крепление на шасси; </w:t>
      </w:r>
    </w:p>
    <w:bookmarkEnd w:id="2063"/>
    <w:bookmarkStart w:name="z2068" w:id="2064"/>
    <w:p>
      <w:pPr>
        <w:spacing w:after="0"/>
        <w:ind w:left="0"/>
        <w:jc w:val="both"/>
      </w:pPr>
      <w:r>
        <w:rPr>
          <w:rFonts w:ascii="Times New Roman"/>
          <w:b w:val="false"/>
          <w:i w:val="false"/>
          <w:color w:val="000000"/>
          <w:sz w:val="28"/>
        </w:rPr>
        <w:t xml:space="preserve">
      22) мосты ведущие колесных машин - разборка; </w:t>
      </w:r>
    </w:p>
    <w:bookmarkEnd w:id="2064"/>
    <w:bookmarkStart w:name="z2069" w:id="2065"/>
    <w:p>
      <w:pPr>
        <w:spacing w:after="0"/>
        <w:ind w:left="0"/>
        <w:jc w:val="both"/>
      </w:pPr>
      <w:r>
        <w:rPr>
          <w:rFonts w:ascii="Times New Roman"/>
          <w:b w:val="false"/>
          <w:i w:val="false"/>
          <w:color w:val="000000"/>
          <w:sz w:val="28"/>
        </w:rPr>
        <w:t xml:space="preserve">
      23) нагнетатели, валы коленчатые, головки блоков - разборка; </w:t>
      </w:r>
    </w:p>
    <w:bookmarkEnd w:id="2065"/>
    <w:bookmarkStart w:name="z2070" w:id="2066"/>
    <w:p>
      <w:pPr>
        <w:spacing w:after="0"/>
        <w:ind w:left="0"/>
        <w:jc w:val="both"/>
      </w:pPr>
      <w:r>
        <w:rPr>
          <w:rFonts w:ascii="Times New Roman"/>
          <w:b w:val="false"/>
          <w:i w:val="false"/>
          <w:color w:val="000000"/>
          <w:sz w:val="28"/>
        </w:rPr>
        <w:t xml:space="preserve">
      24) насосы водяные, масляные, топливоподкачивающие - разборка, сборка; </w:t>
      </w:r>
    </w:p>
    <w:bookmarkEnd w:id="2066"/>
    <w:bookmarkStart w:name="z2071" w:id="2067"/>
    <w:p>
      <w:pPr>
        <w:spacing w:after="0"/>
        <w:ind w:left="0"/>
        <w:jc w:val="both"/>
      </w:pPr>
      <w:r>
        <w:rPr>
          <w:rFonts w:ascii="Times New Roman"/>
          <w:b w:val="false"/>
          <w:i w:val="false"/>
          <w:color w:val="000000"/>
          <w:sz w:val="28"/>
        </w:rPr>
        <w:t>
      25) насосы топливные высокого давления - разборка;</w:t>
      </w:r>
    </w:p>
    <w:bookmarkEnd w:id="2067"/>
    <w:bookmarkStart w:name="z2072" w:id="2068"/>
    <w:p>
      <w:pPr>
        <w:spacing w:after="0"/>
        <w:ind w:left="0"/>
        <w:jc w:val="both"/>
      </w:pPr>
      <w:r>
        <w:rPr>
          <w:rFonts w:ascii="Times New Roman"/>
          <w:b w:val="false"/>
          <w:i w:val="false"/>
          <w:color w:val="000000"/>
          <w:sz w:val="28"/>
        </w:rPr>
        <w:t xml:space="preserve">
      26) одшипники упорные - установка на коленчатый вал; </w:t>
      </w:r>
    </w:p>
    <w:bookmarkEnd w:id="2068"/>
    <w:bookmarkStart w:name="z2073" w:id="2069"/>
    <w:p>
      <w:pPr>
        <w:spacing w:after="0"/>
        <w:ind w:left="0"/>
        <w:jc w:val="both"/>
      </w:pPr>
      <w:r>
        <w:rPr>
          <w:rFonts w:ascii="Times New Roman"/>
          <w:b w:val="false"/>
          <w:i w:val="false"/>
          <w:color w:val="000000"/>
          <w:sz w:val="28"/>
        </w:rPr>
        <w:t xml:space="preserve">
      27) приборы смотровые - установка; </w:t>
      </w:r>
    </w:p>
    <w:bookmarkEnd w:id="2069"/>
    <w:bookmarkStart w:name="z2074" w:id="2070"/>
    <w:p>
      <w:pPr>
        <w:spacing w:after="0"/>
        <w:ind w:left="0"/>
        <w:jc w:val="both"/>
      </w:pPr>
      <w:r>
        <w:rPr>
          <w:rFonts w:ascii="Times New Roman"/>
          <w:b w:val="false"/>
          <w:i w:val="false"/>
          <w:color w:val="000000"/>
          <w:sz w:val="28"/>
        </w:rPr>
        <w:t xml:space="preserve">
      28)приводы управления, валики уравнительные и переходные, коробки поводковые, вилки скоростей, кулисы, стопоры башен, сервомеханизмы - снятие, разборка, сборка; </w:t>
      </w:r>
    </w:p>
    <w:bookmarkEnd w:id="2070"/>
    <w:bookmarkStart w:name="z2075" w:id="2071"/>
    <w:p>
      <w:pPr>
        <w:spacing w:after="0"/>
        <w:ind w:left="0"/>
        <w:jc w:val="both"/>
      </w:pPr>
      <w:r>
        <w:rPr>
          <w:rFonts w:ascii="Times New Roman"/>
          <w:b w:val="false"/>
          <w:i w:val="false"/>
          <w:color w:val="000000"/>
          <w:sz w:val="28"/>
        </w:rPr>
        <w:t xml:space="preserve">
      29) рессоры пневматические изделий типа 915 - снятие, разборка, сборка; </w:t>
      </w:r>
    </w:p>
    <w:bookmarkEnd w:id="2071"/>
    <w:bookmarkStart w:name="z2076" w:id="2072"/>
    <w:p>
      <w:pPr>
        <w:spacing w:after="0"/>
        <w:ind w:left="0"/>
        <w:jc w:val="both"/>
      </w:pPr>
      <w:r>
        <w:rPr>
          <w:rFonts w:ascii="Times New Roman"/>
          <w:b w:val="false"/>
          <w:i w:val="false"/>
          <w:color w:val="000000"/>
          <w:sz w:val="28"/>
        </w:rPr>
        <w:t xml:space="preserve">
      30) сиденье водителя - установка и регулировка; </w:t>
      </w:r>
    </w:p>
    <w:bookmarkEnd w:id="2072"/>
    <w:bookmarkStart w:name="z2077" w:id="2073"/>
    <w:p>
      <w:pPr>
        <w:spacing w:after="0"/>
        <w:ind w:left="0"/>
        <w:jc w:val="both"/>
      </w:pPr>
      <w:r>
        <w:rPr>
          <w:rFonts w:ascii="Times New Roman"/>
          <w:b w:val="false"/>
          <w:i w:val="false"/>
          <w:color w:val="000000"/>
          <w:sz w:val="28"/>
        </w:rPr>
        <w:t xml:space="preserve">
      31) тормоза гидравлические и пневматические - снятие; </w:t>
      </w:r>
    </w:p>
    <w:bookmarkEnd w:id="2073"/>
    <w:bookmarkStart w:name="z2078" w:id="2074"/>
    <w:p>
      <w:pPr>
        <w:spacing w:after="0"/>
        <w:ind w:left="0"/>
        <w:jc w:val="both"/>
      </w:pPr>
      <w:r>
        <w:rPr>
          <w:rFonts w:ascii="Times New Roman"/>
          <w:b w:val="false"/>
          <w:i w:val="false"/>
          <w:color w:val="000000"/>
          <w:sz w:val="28"/>
        </w:rPr>
        <w:t xml:space="preserve">
      32) устройства буксирные артиллерийских тягачей - установка, сборка; </w:t>
      </w:r>
    </w:p>
    <w:bookmarkEnd w:id="2074"/>
    <w:bookmarkStart w:name="z2079" w:id="2075"/>
    <w:p>
      <w:pPr>
        <w:spacing w:after="0"/>
        <w:ind w:left="0"/>
        <w:jc w:val="both"/>
      </w:pPr>
      <w:r>
        <w:rPr>
          <w:rFonts w:ascii="Times New Roman"/>
          <w:b w:val="false"/>
          <w:i w:val="false"/>
          <w:color w:val="000000"/>
          <w:sz w:val="28"/>
        </w:rPr>
        <w:t xml:space="preserve">
      33) ходовая часть гусеничных машин - снятие. </w:t>
      </w:r>
    </w:p>
    <w:bookmarkEnd w:id="2075"/>
    <w:bookmarkStart w:name="z2080" w:id="2076"/>
    <w:p>
      <w:pPr>
        <w:spacing w:after="0"/>
        <w:ind w:left="0"/>
        <w:jc w:val="both"/>
      </w:pPr>
      <w:r>
        <w:rPr>
          <w:rFonts w:ascii="Times New Roman"/>
          <w:b w:val="false"/>
          <w:i w:val="false"/>
          <w:color w:val="000000"/>
          <w:sz w:val="28"/>
        </w:rPr>
        <w:t>
      Слесарь по ремонту боевых и специальных машин</w:t>
      </w:r>
    </w:p>
    <w:bookmarkEnd w:id="2076"/>
    <w:bookmarkStart w:name="z2081" w:id="2077"/>
    <w:p>
      <w:pPr>
        <w:spacing w:after="0"/>
        <w:ind w:left="0"/>
        <w:jc w:val="both"/>
      </w:pPr>
      <w:r>
        <w:rPr>
          <w:rFonts w:ascii="Times New Roman"/>
          <w:b w:val="false"/>
          <w:i w:val="false"/>
          <w:color w:val="000000"/>
          <w:sz w:val="28"/>
        </w:rPr>
        <w:t>
      139. Слесарь по ремонту боевых и специальных машин, 4-й разряд</w:t>
      </w:r>
    </w:p>
    <w:bookmarkEnd w:id="2077"/>
    <w:bookmarkStart w:name="z2082" w:id="2078"/>
    <w:p>
      <w:pPr>
        <w:spacing w:after="0"/>
        <w:ind w:left="0"/>
        <w:jc w:val="both"/>
      </w:pPr>
      <w:r>
        <w:rPr>
          <w:rFonts w:ascii="Times New Roman"/>
          <w:b w:val="false"/>
          <w:i w:val="false"/>
          <w:color w:val="000000"/>
          <w:sz w:val="28"/>
        </w:rPr>
        <w:t xml:space="preserve">
      363. Характеристика работ: </w:t>
      </w:r>
    </w:p>
    <w:bookmarkEnd w:id="2078"/>
    <w:bookmarkStart w:name="z2083" w:id="2079"/>
    <w:p>
      <w:pPr>
        <w:spacing w:after="0"/>
        <w:ind w:left="0"/>
        <w:jc w:val="both"/>
      </w:pPr>
      <w:r>
        <w:rPr>
          <w:rFonts w:ascii="Times New Roman"/>
          <w:b w:val="false"/>
          <w:i w:val="false"/>
          <w:color w:val="000000"/>
          <w:sz w:val="28"/>
        </w:rPr>
        <w:t>
      разборка на агрегаты и узлы средних и тяжелых танков и смонтированных на их шасси специальных машин. Техническое обслуживание, сборка, регулировка и испытание сложных и ответственных узлов и агрегатов боевых и специальных машин. Сборка легких танков, артиллерийских тягачей и бронетранспортеров с центровкой основных агрегатов и механизмов и проведение стационарных испытаний. Слесарная обработка и подгонка деталей и узлов по 7 - 10-му квалитетам /2 - 3-му классам точности/. Ремонт корпуса и башни танков и бронетранспортеров. Разборка сложных опытных узлов, агрегатов и машин, сборка и испытание опытных узлов и агрегатов средней сложности.</w:t>
      </w:r>
    </w:p>
    <w:bookmarkEnd w:id="2079"/>
    <w:bookmarkStart w:name="z2084" w:id="2080"/>
    <w:p>
      <w:pPr>
        <w:spacing w:after="0"/>
        <w:ind w:left="0"/>
        <w:jc w:val="both"/>
      </w:pPr>
      <w:r>
        <w:rPr>
          <w:rFonts w:ascii="Times New Roman"/>
          <w:b w:val="false"/>
          <w:i w:val="false"/>
          <w:color w:val="000000"/>
          <w:sz w:val="28"/>
        </w:rPr>
        <w:t xml:space="preserve">
      364. Должен знать: </w:t>
      </w:r>
    </w:p>
    <w:bookmarkEnd w:id="2080"/>
    <w:bookmarkStart w:name="z2085" w:id="2081"/>
    <w:p>
      <w:pPr>
        <w:spacing w:after="0"/>
        <w:ind w:left="0"/>
        <w:jc w:val="both"/>
      </w:pPr>
      <w:r>
        <w:rPr>
          <w:rFonts w:ascii="Times New Roman"/>
          <w:b w:val="false"/>
          <w:i w:val="false"/>
          <w:color w:val="000000"/>
          <w:sz w:val="28"/>
        </w:rPr>
        <w:t>
      конструкцию, устройство, принцип работы и техническую характеристику ремонтируемых агрегатов и боевых и специальных машин, технические условия и инструкции на установку и центровку основных агрегатов и механизмов и стационарные испытания легких танков, САУ, артиллерийских тягачей и бронетранспортеров, основы механики и технологии обработки металлов, системы допусков и посадок, квалитеты /классы точности/ и параметры шероховатости /классы чистоты обработки/, сложные монтажные чертежи и технологические карты.</w:t>
      </w:r>
    </w:p>
    <w:bookmarkEnd w:id="2081"/>
    <w:bookmarkStart w:name="z2086" w:id="2082"/>
    <w:p>
      <w:pPr>
        <w:spacing w:after="0"/>
        <w:ind w:left="0"/>
        <w:jc w:val="both"/>
      </w:pPr>
      <w:r>
        <w:rPr>
          <w:rFonts w:ascii="Times New Roman"/>
          <w:b w:val="false"/>
          <w:i w:val="false"/>
          <w:color w:val="000000"/>
          <w:sz w:val="28"/>
        </w:rPr>
        <w:t xml:space="preserve">
      365. Примеры работ: </w:t>
      </w:r>
    </w:p>
    <w:bookmarkEnd w:id="2082"/>
    <w:bookmarkStart w:name="z2087" w:id="2083"/>
    <w:p>
      <w:pPr>
        <w:spacing w:after="0"/>
        <w:ind w:left="0"/>
        <w:jc w:val="both"/>
      </w:pPr>
      <w:r>
        <w:rPr>
          <w:rFonts w:ascii="Times New Roman"/>
          <w:b w:val="false"/>
          <w:i w:val="false"/>
          <w:color w:val="000000"/>
          <w:sz w:val="28"/>
        </w:rPr>
        <w:t xml:space="preserve">
      1) агрегаты навесные двигателей - замена и регулировка без выемки двигателя из машины; </w:t>
      </w:r>
    </w:p>
    <w:bookmarkEnd w:id="2083"/>
    <w:bookmarkStart w:name="z2088" w:id="2084"/>
    <w:p>
      <w:pPr>
        <w:spacing w:after="0"/>
        <w:ind w:left="0"/>
        <w:jc w:val="both"/>
      </w:pPr>
      <w:r>
        <w:rPr>
          <w:rFonts w:ascii="Times New Roman"/>
          <w:b w:val="false"/>
          <w:i w:val="false"/>
          <w:color w:val="000000"/>
          <w:sz w:val="28"/>
        </w:rPr>
        <w:t xml:space="preserve">
      2) баки масляные и топливные, радиаторы водяные и масляные - испытание, монтаж внутри машины; </w:t>
      </w:r>
    </w:p>
    <w:bookmarkEnd w:id="2084"/>
    <w:bookmarkStart w:name="z2089" w:id="2085"/>
    <w:p>
      <w:pPr>
        <w:spacing w:after="0"/>
        <w:ind w:left="0"/>
        <w:jc w:val="both"/>
      </w:pPr>
      <w:r>
        <w:rPr>
          <w:rFonts w:ascii="Times New Roman"/>
          <w:b w:val="false"/>
          <w:i w:val="false"/>
          <w:color w:val="000000"/>
          <w:sz w:val="28"/>
        </w:rPr>
        <w:t xml:space="preserve">
      3) балансиры с торсионами на машинах - монтаж; </w:t>
      </w:r>
    </w:p>
    <w:bookmarkEnd w:id="2085"/>
    <w:bookmarkStart w:name="z2090" w:id="2086"/>
    <w:p>
      <w:pPr>
        <w:spacing w:after="0"/>
        <w:ind w:left="0"/>
        <w:jc w:val="both"/>
      </w:pPr>
      <w:r>
        <w:rPr>
          <w:rFonts w:ascii="Times New Roman"/>
          <w:b w:val="false"/>
          <w:i w:val="false"/>
          <w:color w:val="000000"/>
          <w:sz w:val="28"/>
        </w:rPr>
        <w:t xml:space="preserve">
      4) башенки - ремонт, сборка, установка на машину; </w:t>
      </w:r>
    </w:p>
    <w:bookmarkEnd w:id="2086"/>
    <w:bookmarkStart w:name="z2091" w:id="2087"/>
    <w:p>
      <w:pPr>
        <w:spacing w:after="0"/>
        <w:ind w:left="0"/>
        <w:jc w:val="both"/>
      </w:pPr>
      <w:r>
        <w:rPr>
          <w:rFonts w:ascii="Times New Roman"/>
          <w:b w:val="false"/>
          <w:i w:val="false"/>
          <w:color w:val="000000"/>
          <w:sz w:val="28"/>
        </w:rPr>
        <w:t xml:space="preserve">
      5) бронетранспортеры, легкие танки САУ-общая сборка и стационарное испытание; </w:t>
      </w:r>
    </w:p>
    <w:bookmarkEnd w:id="2087"/>
    <w:bookmarkStart w:name="z2092" w:id="2088"/>
    <w:p>
      <w:pPr>
        <w:spacing w:after="0"/>
        <w:ind w:left="0"/>
        <w:jc w:val="both"/>
      </w:pPr>
      <w:r>
        <w:rPr>
          <w:rFonts w:ascii="Times New Roman"/>
          <w:b w:val="false"/>
          <w:i w:val="false"/>
          <w:color w:val="000000"/>
          <w:sz w:val="28"/>
        </w:rPr>
        <w:t xml:space="preserve">
      6) валик привода генератора - проверка соосности с валом генератора; </w:t>
      </w:r>
    </w:p>
    <w:bookmarkEnd w:id="2088"/>
    <w:bookmarkStart w:name="z2093" w:id="2089"/>
    <w:p>
      <w:pPr>
        <w:spacing w:after="0"/>
        <w:ind w:left="0"/>
        <w:jc w:val="both"/>
      </w:pPr>
      <w:r>
        <w:rPr>
          <w:rFonts w:ascii="Times New Roman"/>
          <w:b w:val="false"/>
          <w:i w:val="false"/>
          <w:color w:val="000000"/>
          <w:sz w:val="28"/>
        </w:rPr>
        <w:t xml:space="preserve">
      7) валы главные, грузовые, промежуточные коробок передач, планетарных механизмов - сборка с регулировкой зацепления шестерен и подшипников; </w:t>
      </w:r>
    </w:p>
    <w:bookmarkEnd w:id="2089"/>
    <w:bookmarkStart w:name="z2094" w:id="2090"/>
    <w:p>
      <w:pPr>
        <w:spacing w:after="0"/>
        <w:ind w:left="0"/>
        <w:jc w:val="both"/>
      </w:pPr>
      <w:r>
        <w:rPr>
          <w:rFonts w:ascii="Times New Roman"/>
          <w:b w:val="false"/>
          <w:i w:val="false"/>
          <w:color w:val="000000"/>
          <w:sz w:val="28"/>
        </w:rPr>
        <w:t xml:space="preserve">
      8) валы карданные - установка; </w:t>
      </w:r>
    </w:p>
    <w:bookmarkEnd w:id="2090"/>
    <w:bookmarkStart w:name="z2095" w:id="2091"/>
    <w:p>
      <w:pPr>
        <w:spacing w:after="0"/>
        <w:ind w:left="0"/>
        <w:jc w:val="both"/>
      </w:pPr>
      <w:r>
        <w:rPr>
          <w:rFonts w:ascii="Times New Roman"/>
          <w:b w:val="false"/>
          <w:i w:val="false"/>
          <w:color w:val="000000"/>
          <w:sz w:val="28"/>
        </w:rPr>
        <w:t xml:space="preserve">
      9) винты гребные плавающих машин - восстановление профиля и балансировка; </w:t>
      </w:r>
    </w:p>
    <w:bookmarkEnd w:id="2091"/>
    <w:bookmarkStart w:name="z2096" w:id="2092"/>
    <w:p>
      <w:pPr>
        <w:spacing w:after="0"/>
        <w:ind w:left="0"/>
        <w:jc w:val="both"/>
      </w:pPr>
      <w:r>
        <w:rPr>
          <w:rFonts w:ascii="Times New Roman"/>
          <w:b w:val="false"/>
          <w:i w:val="false"/>
          <w:color w:val="000000"/>
          <w:sz w:val="28"/>
        </w:rPr>
        <w:t xml:space="preserve">
      10) двери-баки изделий типа 765 - сборка, испытание; </w:t>
      </w:r>
    </w:p>
    <w:bookmarkEnd w:id="2092"/>
    <w:bookmarkStart w:name="z2097" w:id="2093"/>
    <w:p>
      <w:pPr>
        <w:spacing w:after="0"/>
        <w:ind w:left="0"/>
        <w:jc w:val="both"/>
      </w:pPr>
      <w:r>
        <w:rPr>
          <w:rFonts w:ascii="Times New Roman"/>
          <w:b w:val="false"/>
          <w:i w:val="false"/>
          <w:color w:val="000000"/>
          <w:sz w:val="28"/>
        </w:rPr>
        <w:t xml:space="preserve">
      11) двигатели внутреннего сгорания однорядные (бензиновые) - сборка, регулировка; </w:t>
      </w:r>
    </w:p>
    <w:bookmarkEnd w:id="2093"/>
    <w:bookmarkStart w:name="z2098" w:id="2094"/>
    <w:p>
      <w:pPr>
        <w:spacing w:after="0"/>
        <w:ind w:left="0"/>
        <w:jc w:val="both"/>
      </w:pPr>
      <w:r>
        <w:rPr>
          <w:rFonts w:ascii="Times New Roman"/>
          <w:b w:val="false"/>
          <w:i w:val="false"/>
          <w:color w:val="000000"/>
          <w:sz w:val="28"/>
        </w:rPr>
        <w:t xml:space="preserve">
      12) двигатели внутреннего сгорания дизельные и У-образные, коробки передач автоматические и планетарные с гидроуправлением - разборка; </w:t>
      </w:r>
    </w:p>
    <w:bookmarkEnd w:id="2094"/>
    <w:bookmarkStart w:name="z2099" w:id="2095"/>
    <w:p>
      <w:pPr>
        <w:spacing w:after="0"/>
        <w:ind w:left="0"/>
        <w:jc w:val="both"/>
      </w:pPr>
      <w:r>
        <w:rPr>
          <w:rFonts w:ascii="Times New Roman"/>
          <w:b w:val="false"/>
          <w:i w:val="false"/>
          <w:color w:val="000000"/>
          <w:sz w:val="28"/>
        </w:rPr>
        <w:t xml:space="preserve">
      13) двигатели, коробки передач, гитары легких танков, бронетранспортеров, артиллерийских тягачей - установка, центровка; </w:t>
      </w:r>
    </w:p>
    <w:bookmarkEnd w:id="2095"/>
    <w:bookmarkStart w:name="z2100" w:id="2096"/>
    <w:p>
      <w:pPr>
        <w:spacing w:after="0"/>
        <w:ind w:left="0"/>
        <w:jc w:val="both"/>
      </w:pPr>
      <w:r>
        <w:rPr>
          <w:rFonts w:ascii="Times New Roman"/>
          <w:b w:val="false"/>
          <w:i w:val="false"/>
          <w:color w:val="000000"/>
          <w:sz w:val="28"/>
        </w:rPr>
        <w:t xml:space="preserve">
      14) конусы фрикционов, шестерни конические, червячные пары, гнезда подшипников - подбор пар, притирка, подгонка и шабровка; </w:t>
      </w:r>
    </w:p>
    <w:bookmarkEnd w:id="2096"/>
    <w:bookmarkStart w:name="z2101" w:id="2097"/>
    <w:p>
      <w:pPr>
        <w:spacing w:after="0"/>
        <w:ind w:left="0"/>
        <w:jc w:val="both"/>
      </w:pPr>
      <w:r>
        <w:rPr>
          <w:rFonts w:ascii="Times New Roman"/>
          <w:b w:val="false"/>
          <w:i w:val="false"/>
          <w:color w:val="000000"/>
          <w:sz w:val="28"/>
        </w:rPr>
        <w:t xml:space="preserve">
      15) корпуса гусеничных машин - подготовка к испытаниям и испытание на герметичность; </w:t>
      </w:r>
    </w:p>
    <w:bookmarkEnd w:id="2097"/>
    <w:bookmarkStart w:name="z2102" w:id="2098"/>
    <w:p>
      <w:pPr>
        <w:spacing w:after="0"/>
        <w:ind w:left="0"/>
        <w:jc w:val="both"/>
      </w:pPr>
      <w:r>
        <w:rPr>
          <w:rFonts w:ascii="Times New Roman"/>
          <w:b w:val="false"/>
          <w:i w:val="false"/>
          <w:color w:val="000000"/>
          <w:sz w:val="28"/>
        </w:rPr>
        <w:t xml:space="preserve">
      16) корпус и башня - подгонка и окончательная выверка деталей и узлов согласно ТУ и чертежам; </w:t>
      </w:r>
    </w:p>
    <w:bookmarkEnd w:id="2098"/>
    <w:bookmarkStart w:name="z2103" w:id="2099"/>
    <w:p>
      <w:pPr>
        <w:spacing w:after="0"/>
        <w:ind w:left="0"/>
        <w:jc w:val="both"/>
      </w:pPr>
      <w:r>
        <w:rPr>
          <w:rFonts w:ascii="Times New Roman"/>
          <w:b w:val="false"/>
          <w:i w:val="false"/>
          <w:color w:val="000000"/>
          <w:sz w:val="28"/>
        </w:rPr>
        <w:t xml:space="preserve">
      17) люки командира, водителя, выброса стреляных гильз - сборка, испытание, установка с подгонкой; </w:t>
      </w:r>
    </w:p>
    <w:bookmarkEnd w:id="2099"/>
    <w:bookmarkStart w:name="z2104" w:id="2100"/>
    <w:p>
      <w:pPr>
        <w:spacing w:after="0"/>
        <w:ind w:left="0"/>
        <w:jc w:val="both"/>
      </w:pPr>
      <w:r>
        <w:rPr>
          <w:rFonts w:ascii="Times New Roman"/>
          <w:b w:val="false"/>
          <w:i w:val="false"/>
          <w:color w:val="000000"/>
          <w:sz w:val="28"/>
        </w:rPr>
        <w:t xml:space="preserve">
      18) насосы топливные высокого давления - разборка; </w:t>
      </w:r>
    </w:p>
    <w:bookmarkEnd w:id="2100"/>
    <w:bookmarkStart w:name="z2105" w:id="2101"/>
    <w:p>
      <w:pPr>
        <w:spacing w:after="0"/>
        <w:ind w:left="0"/>
        <w:jc w:val="both"/>
      </w:pPr>
      <w:r>
        <w:rPr>
          <w:rFonts w:ascii="Times New Roman"/>
          <w:b w:val="false"/>
          <w:i w:val="false"/>
          <w:color w:val="000000"/>
          <w:sz w:val="28"/>
        </w:rPr>
        <w:t xml:space="preserve">
      19) насосы масляные, водяные, топливоподкачивающие - испытание; </w:t>
      </w:r>
    </w:p>
    <w:bookmarkEnd w:id="2101"/>
    <w:bookmarkStart w:name="z2106" w:id="2102"/>
    <w:p>
      <w:pPr>
        <w:spacing w:after="0"/>
        <w:ind w:left="0"/>
        <w:jc w:val="both"/>
      </w:pPr>
      <w:r>
        <w:rPr>
          <w:rFonts w:ascii="Times New Roman"/>
          <w:b w:val="false"/>
          <w:i w:val="false"/>
          <w:color w:val="000000"/>
          <w:sz w:val="28"/>
        </w:rPr>
        <w:t xml:space="preserve">
      20) оборудование для подводного вождения - установка, испытание; </w:t>
      </w:r>
    </w:p>
    <w:bookmarkEnd w:id="2102"/>
    <w:bookmarkStart w:name="z2107" w:id="2103"/>
    <w:p>
      <w:pPr>
        <w:spacing w:after="0"/>
        <w:ind w:left="0"/>
        <w:jc w:val="both"/>
      </w:pPr>
      <w:r>
        <w:rPr>
          <w:rFonts w:ascii="Times New Roman"/>
          <w:b w:val="false"/>
          <w:i w:val="false"/>
          <w:color w:val="000000"/>
          <w:sz w:val="28"/>
        </w:rPr>
        <w:t xml:space="preserve">
      21) передачи бортовые - подбор по зазору в зубьях шестерок и колец подшипников в гнезда картеров; </w:t>
      </w:r>
    </w:p>
    <w:bookmarkEnd w:id="2103"/>
    <w:bookmarkStart w:name="z2108" w:id="2104"/>
    <w:p>
      <w:pPr>
        <w:spacing w:after="0"/>
        <w:ind w:left="0"/>
        <w:jc w:val="both"/>
      </w:pPr>
      <w:r>
        <w:rPr>
          <w:rFonts w:ascii="Times New Roman"/>
          <w:b w:val="false"/>
          <w:i w:val="false"/>
          <w:color w:val="000000"/>
          <w:sz w:val="28"/>
        </w:rPr>
        <w:t xml:space="preserve">
      22) погоны - монтаж; </w:t>
      </w:r>
    </w:p>
    <w:bookmarkEnd w:id="2104"/>
    <w:bookmarkStart w:name="z2109" w:id="2105"/>
    <w:p>
      <w:pPr>
        <w:spacing w:after="0"/>
        <w:ind w:left="0"/>
        <w:jc w:val="both"/>
      </w:pPr>
      <w:r>
        <w:rPr>
          <w:rFonts w:ascii="Times New Roman"/>
          <w:b w:val="false"/>
          <w:i w:val="false"/>
          <w:color w:val="000000"/>
          <w:sz w:val="28"/>
        </w:rPr>
        <w:t xml:space="preserve">
      23) приводы вентилятора и компрессора - сборка; </w:t>
      </w:r>
    </w:p>
    <w:bookmarkEnd w:id="2105"/>
    <w:bookmarkStart w:name="z2110" w:id="2106"/>
    <w:p>
      <w:pPr>
        <w:spacing w:after="0"/>
        <w:ind w:left="0"/>
        <w:jc w:val="both"/>
      </w:pPr>
      <w:r>
        <w:rPr>
          <w:rFonts w:ascii="Times New Roman"/>
          <w:b w:val="false"/>
          <w:i w:val="false"/>
          <w:color w:val="000000"/>
          <w:sz w:val="28"/>
        </w:rPr>
        <w:t xml:space="preserve">
      24) приводы управления - установка и регулировка; </w:t>
      </w:r>
    </w:p>
    <w:bookmarkEnd w:id="2106"/>
    <w:bookmarkStart w:name="z2111" w:id="2107"/>
    <w:p>
      <w:pPr>
        <w:spacing w:after="0"/>
        <w:ind w:left="0"/>
        <w:jc w:val="both"/>
      </w:pPr>
      <w:r>
        <w:rPr>
          <w:rFonts w:ascii="Times New Roman"/>
          <w:b w:val="false"/>
          <w:i w:val="false"/>
          <w:color w:val="000000"/>
          <w:sz w:val="28"/>
        </w:rPr>
        <w:t xml:space="preserve">
      25) регулятор скорости универсальный (гидравлический) - сборка, установка; </w:t>
      </w:r>
    </w:p>
    <w:bookmarkEnd w:id="2107"/>
    <w:bookmarkStart w:name="z2112" w:id="2108"/>
    <w:p>
      <w:pPr>
        <w:spacing w:after="0"/>
        <w:ind w:left="0"/>
        <w:jc w:val="both"/>
      </w:pPr>
      <w:r>
        <w:rPr>
          <w:rFonts w:ascii="Times New Roman"/>
          <w:b w:val="false"/>
          <w:i w:val="false"/>
          <w:color w:val="000000"/>
          <w:sz w:val="28"/>
        </w:rPr>
        <w:t xml:space="preserve">
      26) ходовая часть гусеничных машин - монтаж; </w:t>
      </w:r>
    </w:p>
    <w:bookmarkEnd w:id="2108"/>
    <w:bookmarkStart w:name="z2113" w:id="2109"/>
    <w:p>
      <w:pPr>
        <w:spacing w:after="0"/>
        <w:ind w:left="0"/>
        <w:jc w:val="both"/>
      </w:pPr>
      <w:r>
        <w:rPr>
          <w:rFonts w:ascii="Times New Roman"/>
          <w:b w:val="false"/>
          <w:i w:val="false"/>
          <w:color w:val="000000"/>
          <w:sz w:val="28"/>
        </w:rPr>
        <w:t xml:space="preserve">
      27) эжекторы всех типов - сборка, установка с подгонкой по месту. </w:t>
      </w:r>
    </w:p>
    <w:bookmarkEnd w:id="2109"/>
    <w:bookmarkStart w:name="z2114" w:id="2110"/>
    <w:p>
      <w:pPr>
        <w:spacing w:after="0"/>
        <w:ind w:left="0"/>
        <w:jc w:val="both"/>
      </w:pPr>
      <w:r>
        <w:rPr>
          <w:rFonts w:ascii="Times New Roman"/>
          <w:b w:val="false"/>
          <w:i w:val="false"/>
          <w:color w:val="000000"/>
          <w:sz w:val="28"/>
        </w:rPr>
        <w:t>
      140. Слесарь по ремонту боевых и специальных машин, 5-й разряд</w:t>
      </w:r>
    </w:p>
    <w:bookmarkEnd w:id="2110"/>
    <w:bookmarkStart w:name="z2115" w:id="2111"/>
    <w:p>
      <w:pPr>
        <w:spacing w:after="0"/>
        <w:ind w:left="0"/>
        <w:jc w:val="both"/>
      </w:pPr>
      <w:r>
        <w:rPr>
          <w:rFonts w:ascii="Times New Roman"/>
          <w:b w:val="false"/>
          <w:i w:val="false"/>
          <w:color w:val="000000"/>
          <w:sz w:val="28"/>
        </w:rPr>
        <w:t xml:space="preserve">
      366. Характеристика работ: </w:t>
      </w:r>
    </w:p>
    <w:bookmarkEnd w:id="2111"/>
    <w:bookmarkStart w:name="z2116" w:id="2112"/>
    <w:p>
      <w:pPr>
        <w:spacing w:after="0"/>
        <w:ind w:left="0"/>
        <w:jc w:val="both"/>
      </w:pPr>
      <w:r>
        <w:rPr>
          <w:rFonts w:ascii="Times New Roman"/>
          <w:b w:val="false"/>
          <w:i w:val="false"/>
          <w:color w:val="000000"/>
          <w:sz w:val="28"/>
        </w:rPr>
        <w:t>
      техническое обслуживание, сборка, регулировка, испытание и сдача особо сложных и ответственных агрегатов и механизмов боевых и специальных машин. Сборка средних и тяжелых танков, САУ, артиллерийских тягачей и смонтированных на их базе специальных машин, центровка и установка основных агрегатов и механизмов, стационарное испытание. Полная сборка, регулировка и испытание на стендах опытных узлов и агрегатов. Слесарная обработка, подгонка и доводка деталей и узлов по 6 - 7-му квалитетам (1-2-му классам точности). Статистическая и динамическая балансировка деталей и узлов особо сложной конфигурации. Устранение дефектов, выявленных при сборке и испытании основных агрегатов, механизмов и машин. Сдача машин ОТК с оформлением сдаточных документов.</w:t>
      </w:r>
    </w:p>
    <w:bookmarkEnd w:id="2112"/>
    <w:bookmarkStart w:name="z2117" w:id="2113"/>
    <w:p>
      <w:pPr>
        <w:spacing w:after="0"/>
        <w:ind w:left="0"/>
        <w:jc w:val="both"/>
      </w:pPr>
      <w:r>
        <w:rPr>
          <w:rFonts w:ascii="Times New Roman"/>
          <w:b w:val="false"/>
          <w:i w:val="false"/>
          <w:color w:val="000000"/>
          <w:sz w:val="28"/>
        </w:rPr>
        <w:t xml:space="preserve">
      367. Должен знать: </w:t>
      </w:r>
    </w:p>
    <w:bookmarkEnd w:id="2113"/>
    <w:bookmarkStart w:name="z2118" w:id="2114"/>
    <w:p>
      <w:pPr>
        <w:spacing w:after="0"/>
        <w:ind w:left="0"/>
        <w:jc w:val="both"/>
      </w:pPr>
      <w:r>
        <w:rPr>
          <w:rFonts w:ascii="Times New Roman"/>
          <w:b w:val="false"/>
          <w:i w:val="false"/>
          <w:color w:val="000000"/>
          <w:sz w:val="28"/>
        </w:rPr>
        <w:t>
      конструктивные особенности боевых и специальных машин всех моделей, их технические и эксплуатационные характеристики, устройство, принцип действия, назначение опытных агрегатов и машин, технические условия и инструкции на сборку и испытание средних и тяжелых танков и САУ, основы технологии металлов, устройство испытательных стендов, порядок сдачи машин ОТК.</w:t>
      </w:r>
    </w:p>
    <w:bookmarkEnd w:id="2114"/>
    <w:bookmarkStart w:name="z2119" w:id="2115"/>
    <w:p>
      <w:pPr>
        <w:spacing w:after="0"/>
        <w:ind w:left="0"/>
        <w:jc w:val="both"/>
      </w:pPr>
      <w:r>
        <w:rPr>
          <w:rFonts w:ascii="Times New Roman"/>
          <w:b w:val="false"/>
          <w:i w:val="false"/>
          <w:color w:val="000000"/>
          <w:sz w:val="28"/>
        </w:rPr>
        <w:t xml:space="preserve">
      368. Примеры работ: </w:t>
      </w:r>
    </w:p>
    <w:bookmarkEnd w:id="2115"/>
    <w:bookmarkStart w:name="z2120" w:id="2116"/>
    <w:p>
      <w:pPr>
        <w:spacing w:after="0"/>
        <w:ind w:left="0"/>
        <w:jc w:val="both"/>
      </w:pPr>
      <w:r>
        <w:rPr>
          <w:rFonts w:ascii="Times New Roman"/>
          <w:b w:val="false"/>
          <w:i w:val="false"/>
          <w:color w:val="000000"/>
          <w:sz w:val="28"/>
        </w:rPr>
        <w:t xml:space="preserve">
      1) автоматы давления типа АДУ-2с - сборка, испытание; </w:t>
      </w:r>
    </w:p>
    <w:bookmarkEnd w:id="2116"/>
    <w:bookmarkStart w:name="z2121" w:id="2117"/>
    <w:p>
      <w:pPr>
        <w:spacing w:after="0"/>
        <w:ind w:left="0"/>
        <w:jc w:val="both"/>
      </w:pPr>
      <w:r>
        <w:rPr>
          <w:rFonts w:ascii="Times New Roman"/>
          <w:b w:val="false"/>
          <w:i w:val="false"/>
          <w:color w:val="000000"/>
          <w:sz w:val="28"/>
        </w:rPr>
        <w:t xml:space="preserve">
      2) амортизаторы гидравлические, вентиляторы, главные и бортовые фрикционы, планетарные механизмы поворота, бортовые передачи, бортовые редукторы, водометные движители, коробки передач - сборка, регулировка и испытание; </w:t>
      </w:r>
    </w:p>
    <w:bookmarkEnd w:id="2117"/>
    <w:bookmarkStart w:name="z2122" w:id="2118"/>
    <w:p>
      <w:pPr>
        <w:spacing w:after="0"/>
        <w:ind w:left="0"/>
        <w:jc w:val="both"/>
      </w:pPr>
      <w:r>
        <w:rPr>
          <w:rFonts w:ascii="Times New Roman"/>
          <w:b w:val="false"/>
          <w:i w:val="false"/>
          <w:color w:val="000000"/>
          <w:sz w:val="28"/>
        </w:rPr>
        <w:t xml:space="preserve">
      3) башня - монтаж; </w:t>
      </w:r>
    </w:p>
    <w:bookmarkEnd w:id="2118"/>
    <w:bookmarkStart w:name="z2123" w:id="2119"/>
    <w:p>
      <w:pPr>
        <w:spacing w:after="0"/>
        <w:ind w:left="0"/>
        <w:jc w:val="both"/>
      </w:pPr>
      <w:r>
        <w:rPr>
          <w:rFonts w:ascii="Times New Roman"/>
          <w:b w:val="false"/>
          <w:i w:val="false"/>
          <w:color w:val="000000"/>
          <w:sz w:val="28"/>
        </w:rPr>
        <w:t xml:space="preserve">
      4) воздухораспределители - установка и регулировка; </w:t>
      </w:r>
    </w:p>
    <w:bookmarkEnd w:id="2119"/>
    <w:bookmarkStart w:name="z2124" w:id="2120"/>
    <w:p>
      <w:pPr>
        <w:spacing w:after="0"/>
        <w:ind w:left="0"/>
        <w:jc w:val="both"/>
      </w:pPr>
      <w:r>
        <w:rPr>
          <w:rFonts w:ascii="Times New Roman"/>
          <w:b w:val="false"/>
          <w:i w:val="false"/>
          <w:color w:val="000000"/>
          <w:sz w:val="28"/>
        </w:rPr>
        <w:t xml:space="preserve">
      5) гильзы цилиндров - притирка и установка; </w:t>
      </w:r>
    </w:p>
    <w:bookmarkEnd w:id="2120"/>
    <w:bookmarkStart w:name="z2125" w:id="2121"/>
    <w:p>
      <w:pPr>
        <w:spacing w:after="0"/>
        <w:ind w:left="0"/>
        <w:jc w:val="both"/>
      </w:pPr>
      <w:r>
        <w:rPr>
          <w:rFonts w:ascii="Times New Roman"/>
          <w:b w:val="false"/>
          <w:i w:val="false"/>
          <w:color w:val="000000"/>
          <w:sz w:val="28"/>
        </w:rPr>
        <w:t xml:space="preserve">
      6) двигатели дизельные и У-образные - сборка; </w:t>
      </w:r>
    </w:p>
    <w:bookmarkEnd w:id="2121"/>
    <w:bookmarkStart w:name="z2126" w:id="2122"/>
    <w:p>
      <w:pPr>
        <w:spacing w:after="0"/>
        <w:ind w:left="0"/>
        <w:jc w:val="both"/>
      </w:pPr>
      <w:r>
        <w:rPr>
          <w:rFonts w:ascii="Times New Roman"/>
          <w:b w:val="false"/>
          <w:i w:val="false"/>
          <w:color w:val="000000"/>
          <w:sz w:val="28"/>
        </w:rPr>
        <w:t xml:space="preserve">
      7) двигатели бензиновые мощностью свыше 100 лошадиных сил - регулировка и испытание; </w:t>
      </w:r>
    </w:p>
    <w:bookmarkEnd w:id="2122"/>
    <w:bookmarkStart w:name="z2127" w:id="2123"/>
    <w:p>
      <w:pPr>
        <w:spacing w:after="0"/>
        <w:ind w:left="0"/>
        <w:jc w:val="both"/>
      </w:pPr>
      <w:r>
        <w:rPr>
          <w:rFonts w:ascii="Times New Roman"/>
          <w:b w:val="false"/>
          <w:i w:val="false"/>
          <w:color w:val="000000"/>
          <w:sz w:val="28"/>
        </w:rPr>
        <w:t xml:space="preserve">
      8) двигатели, коробки передач, планетарные трансмиссии бортовые и главные редукторы средних и тяжелых танков - установка, регулировка и центровка; </w:t>
      </w:r>
    </w:p>
    <w:bookmarkEnd w:id="2123"/>
    <w:bookmarkStart w:name="z2128" w:id="2124"/>
    <w:p>
      <w:pPr>
        <w:spacing w:after="0"/>
        <w:ind w:left="0"/>
        <w:jc w:val="both"/>
      </w:pPr>
      <w:r>
        <w:rPr>
          <w:rFonts w:ascii="Times New Roman"/>
          <w:b w:val="false"/>
          <w:i w:val="false"/>
          <w:color w:val="000000"/>
          <w:sz w:val="28"/>
        </w:rPr>
        <w:t xml:space="preserve">
      9) корпуса и башни броневые - окончательная выверка согласно ТУ и чертежей; </w:t>
      </w:r>
    </w:p>
    <w:bookmarkEnd w:id="2124"/>
    <w:bookmarkStart w:name="z2129" w:id="2125"/>
    <w:p>
      <w:pPr>
        <w:spacing w:after="0"/>
        <w:ind w:left="0"/>
        <w:jc w:val="both"/>
      </w:pPr>
      <w:r>
        <w:rPr>
          <w:rFonts w:ascii="Times New Roman"/>
          <w:b w:val="false"/>
          <w:i w:val="false"/>
          <w:color w:val="000000"/>
          <w:sz w:val="28"/>
        </w:rPr>
        <w:t xml:space="preserve">
      10) кронштейны балансиров и ленивцев, подмоторные фундаменты, опоры коробок передач и гитар, цапфы крепления артсистем, кронштейны подъемных механизмов пушек - ремонт, замена с подгонкой по месту; </w:t>
      </w:r>
    </w:p>
    <w:bookmarkEnd w:id="2125"/>
    <w:bookmarkStart w:name="z2130" w:id="2126"/>
    <w:p>
      <w:pPr>
        <w:spacing w:after="0"/>
        <w:ind w:left="0"/>
        <w:jc w:val="both"/>
      </w:pPr>
      <w:r>
        <w:rPr>
          <w:rFonts w:ascii="Times New Roman"/>
          <w:b w:val="false"/>
          <w:i w:val="false"/>
          <w:color w:val="000000"/>
          <w:sz w:val="28"/>
        </w:rPr>
        <w:t xml:space="preserve">
      11) механизмы клапанные разных систем опытных образцов - сборка, регулировка; </w:t>
      </w:r>
    </w:p>
    <w:bookmarkEnd w:id="2126"/>
    <w:bookmarkStart w:name="z2131" w:id="2127"/>
    <w:p>
      <w:pPr>
        <w:spacing w:after="0"/>
        <w:ind w:left="0"/>
        <w:jc w:val="both"/>
      </w:pPr>
      <w:r>
        <w:rPr>
          <w:rFonts w:ascii="Times New Roman"/>
          <w:b w:val="false"/>
          <w:i w:val="false"/>
          <w:color w:val="000000"/>
          <w:sz w:val="28"/>
        </w:rPr>
        <w:t xml:space="preserve">
      12) механизмы подъемные и поворотные танков - сборка, регулировка, испытание; </w:t>
      </w:r>
    </w:p>
    <w:bookmarkEnd w:id="2127"/>
    <w:bookmarkStart w:name="z2132" w:id="2128"/>
    <w:p>
      <w:pPr>
        <w:spacing w:after="0"/>
        <w:ind w:left="0"/>
        <w:jc w:val="both"/>
      </w:pPr>
      <w:r>
        <w:rPr>
          <w:rFonts w:ascii="Times New Roman"/>
          <w:b w:val="false"/>
          <w:i w:val="false"/>
          <w:color w:val="000000"/>
          <w:sz w:val="28"/>
        </w:rPr>
        <w:t xml:space="preserve">
      13) нагнетатели - сборка; </w:t>
      </w:r>
    </w:p>
    <w:bookmarkEnd w:id="2128"/>
    <w:bookmarkStart w:name="z2133" w:id="2129"/>
    <w:p>
      <w:pPr>
        <w:spacing w:after="0"/>
        <w:ind w:left="0"/>
        <w:jc w:val="both"/>
      </w:pPr>
      <w:r>
        <w:rPr>
          <w:rFonts w:ascii="Times New Roman"/>
          <w:b w:val="false"/>
          <w:i w:val="false"/>
          <w:color w:val="000000"/>
          <w:sz w:val="28"/>
        </w:rPr>
        <w:t xml:space="preserve">
      14) насосы топливные высокого давления, форсунки - регулировка, испытание на стенде; </w:t>
      </w:r>
    </w:p>
    <w:bookmarkEnd w:id="2129"/>
    <w:bookmarkStart w:name="z2134" w:id="2130"/>
    <w:p>
      <w:pPr>
        <w:spacing w:after="0"/>
        <w:ind w:left="0"/>
        <w:jc w:val="both"/>
      </w:pPr>
      <w:r>
        <w:rPr>
          <w:rFonts w:ascii="Times New Roman"/>
          <w:b w:val="false"/>
          <w:i w:val="false"/>
          <w:color w:val="000000"/>
          <w:sz w:val="28"/>
        </w:rPr>
        <w:t xml:space="preserve">
      15) передачи двигателей в верхнем и нижнем картерах - сборка, регулировка; </w:t>
      </w:r>
    </w:p>
    <w:bookmarkEnd w:id="2130"/>
    <w:bookmarkStart w:name="z2135" w:id="2131"/>
    <w:p>
      <w:pPr>
        <w:spacing w:after="0"/>
        <w:ind w:left="0"/>
        <w:jc w:val="both"/>
      </w:pPr>
      <w:r>
        <w:rPr>
          <w:rFonts w:ascii="Times New Roman"/>
          <w:b w:val="false"/>
          <w:i w:val="false"/>
          <w:color w:val="000000"/>
          <w:sz w:val="28"/>
        </w:rPr>
        <w:t xml:space="preserve">
      16)  погоны башен - сборка; </w:t>
      </w:r>
    </w:p>
    <w:bookmarkEnd w:id="2131"/>
    <w:bookmarkStart w:name="z2136" w:id="2132"/>
    <w:p>
      <w:pPr>
        <w:spacing w:after="0"/>
        <w:ind w:left="0"/>
        <w:jc w:val="both"/>
      </w:pPr>
      <w:r>
        <w:rPr>
          <w:rFonts w:ascii="Times New Roman"/>
          <w:b w:val="false"/>
          <w:i w:val="false"/>
          <w:color w:val="000000"/>
          <w:sz w:val="28"/>
        </w:rPr>
        <w:t xml:space="preserve">
      17) приводы управления - окончательная регулировка в собранной машине с замерами зазоров, свободных ходов и усилий на рычагах; </w:t>
      </w:r>
    </w:p>
    <w:bookmarkEnd w:id="2132"/>
    <w:bookmarkStart w:name="z2137" w:id="2133"/>
    <w:p>
      <w:pPr>
        <w:spacing w:after="0"/>
        <w:ind w:left="0"/>
        <w:jc w:val="both"/>
      </w:pPr>
      <w:r>
        <w:rPr>
          <w:rFonts w:ascii="Times New Roman"/>
          <w:b w:val="false"/>
          <w:i w:val="false"/>
          <w:color w:val="000000"/>
          <w:sz w:val="28"/>
        </w:rPr>
        <w:t xml:space="preserve">
      18) система автоматическая защиты от оружия массового поражения, противопожарного оборудования, системы питания топливом, воздухом, смазки, охлаждения - монтаж, испытание; </w:t>
      </w:r>
    </w:p>
    <w:bookmarkEnd w:id="2133"/>
    <w:bookmarkStart w:name="z2138" w:id="2134"/>
    <w:p>
      <w:pPr>
        <w:spacing w:after="0"/>
        <w:ind w:left="0"/>
        <w:jc w:val="both"/>
      </w:pPr>
      <w:r>
        <w:rPr>
          <w:rFonts w:ascii="Times New Roman"/>
          <w:b w:val="false"/>
          <w:i w:val="false"/>
          <w:color w:val="000000"/>
          <w:sz w:val="28"/>
        </w:rPr>
        <w:t xml:space="preserve">
      19) ходовая часть танков - выставка по струне; </w:t>
      </w:r>
    </w:p>
    <w:bookmarkEnd w:id="2134"/>
    <w:bookmarkStart w:name="z2139" w:id="2135"/>
    <w:p>
      <w:pPr>
        <w:spacing w:after="0"/>
        <w:ind w:left="0"/>
        <w:jc w:val="both"/>
      </w:pPr>
      <w:r>
        <w:rPr>
          <w:rFonts w:ascii="Times New Roman"/>
          <w:b w:val="false"/>
          <w:i w:val="false"/>
          <w:color w:val="000000"/>
          <w:sz w:val="28"/>
        </w:rPr>
        <w:t xml:space="preserve">
      20) шатуны - комплектовка по весу. </w:t>
      </w:r>
    </w:p>
    <w:bookmarkEnd w:id="2135"/>
    <w:bookmarkStart w:name="z2140" w:id="2136"/>
    <w:p>
      <w:pPr>
        <w:spacing w:after="0"/>
        <w:ind w:left="0"/>
        <w:jc w:val="both"/>
      </w:pPr>
      <w:r>
        <w:rPr>
          <w:rFonts w:ascii="Times New Roman"/>
          <w:b w:val="false"/>
          <w:i w:val="false"/>
          <w:color w:val="000000"/>
          <w:sz w:val="28"/>
        </w:rPr>
        <w:t>
      141. Слесарь по ремонту боевых и специальных машин, 6-й разряд</w:t>
      </w:r>
    </w:p>
    <w:bookmarkEnd w:id="2136"/>
    <w:bookmarkStart w:name="z2141" w:id="2137"/>
    <w:p>
      <w:pPr>
        <w:spacing w:after="0"/>
        <w:ind w:left="0"/>
        <w:jc w:val="both"/>
      </w:pPr>
      <w:r>
        <w:rPr>
          <w:rFonts w:ascii="Times New Roman"/>
          <w:b w:val="false"/>
          <w:i w:val="false"/>
          <w:color w:val="000000"/>
          <w:sz w:val="28"/>
        </w:rPr>
        <w:t xml:space="preserve">
      369. Характеристика работ: </w:t>
      </w:r>
    </w:p>
    <w:bookmarkEnd w:id="2137"/>
    <w:bookmarkStart w:name="z2142" w:id="2138"/>
    <w:p>
      <w:pPr>
        <w:spacing w:after="0"/>
        <w:ind w:left="0"/>
        <w:jc w:val="both"/>
      </w:pPr>
      <w:r>
        <w:rPr>
          <w:rFonts w:ascii="Times New Roman"/>
          <w:b w:val="false"/>
          <w:i w:val="false"/>
          <w:color w:val="000000"/>
          <w:sz w:val="28"/>
        </w:rPr>
        <w:t>
      сборка, регулировка, центровка опытных экспериментальных машин, особо сложных и ответственных узлов и механизмов с подгонкой деталей по 6-му квалитету (1 классу точности). Сборка, регулировка и испытание особо сложных специальных узлов, механизмов и приборов боевых машин. Устранение дефектов, обнаруженных при сборке и регулировке экспериментальных машин и механизмов. Проверка правильности сборки машин со снятием эксплуатационных характеристик.</w:t>
      </w:r>
    </w:p>
    <w:bookmarkEnd w:id="2138"/>
    <w:bookmarkStart w:name="z2143" w:id="2139"/>
    <w:p>
      <w:pPr>
        <w:spacing w:after="0"/>
        <w:ind w:left="0"/>
        <w:jc w:val="both"/>
      </w:pPr>
      <w:r>
        <w:rPr>
          <w:rFonts w:ascii="Times New Roman"/>
          <w:b w:val="false"/>
          <w:i w:val="false"/>
          <w:color w:val="000000"/>
          <w:sz w:val="28"/>
        </w:rPr>
        <w:t xml:space="preserve">
      370. Должен знать: </w:t>
      </w:r>
    </w:p>
    <w:bookmarkEnd w:id="2139"/>
    <w:bookmarkStart w:name="z2144" w:id="2140"/>
    <w:p>
      <w:pPr>
        <w:spacing w:after="0"/>
        <w:ind w:left="0"/>
        <w:jc w:val="both"/>
      </w:pPr>
      <w:r>
        <w:rPr>
          <w:rFonts w:ascii="Times New Roman"/>
          <w:b w:val="false"/>
          <w:i w:val="false"/>
          <w:color w:val="000000"/>
          <w:sz w:val="28"/>
        </w:rPr>
        <w:t>
      конструктивные особенности, устройство, кинематические схемы и технические условия на сборку, регулировку и центровку опытных машин и механизмов, технические условия на сборку, регулировку и испытание особо сложных специальных механизмов приборов и систем, инструкции на проверку правильности сборки машин и снятие эксплуатационных характеристик.</w:t>
      </w:r>
    </w:p>
    <w:bookmarkEnd w:id="2140"/>
    <w:bookmarkStart w:name="z2145" w:id="2141"/>
    <w:p>
      <w:pPr>
        <w:spacing w:after="0"/>
        <w:ind w:left="0"/>
        <w:jc w:val="both"/>
      </w:pPr>
      <w:r>
        <w:rPr>
          <w:rFonts w:ascii="Times New Roman"/>
          <w:b w:val="false"/>
          <w:i w:val="false"/>
          <w:color w:val="000000"/>
          <w:sz w:val="28"/>
        </w:rPr>
        <w:t xml:space="preserve">
      371. Примеры работ: </w:t>
      </w:r>
    </w:p>
    <w:bookmarkEnd w:id="2141"/>
    <w:bookmarkStart w:name="z2146" w:id="2142"/>
    <w:p>
      <w:pPr>
        <w:spacing w:after="0"/>
        <w:ind w:left="0"/>
        <w:jc w:val="both"/>
      </w:pPr>
      <w:r>
        <w:rPr>
          <w:rFonts w:ascii="Times New Roman"/>
          <w:b w:val="false"/>
          <w:i w:val="false"/>
          <w:color w:val="000000"/>
          <w:sz w:val="28"/>
        </w:rPr>
        <w:t xml:space="preserve">
      1) газораспределение двигателей - установка, регулировка; </w:t>
      </w:r>
    </w:p>
    <w:bookmarkEnd w:id="2142"/>
    <w:bookmarkStart w:name="z2147" w:id="2143"/>
    <w:p>
      <w:pPr>
        <w:spacing w:after="0"/>
        <w:ind w:left="0"/>
        <w:jc w:val="both"/>
      </w:pPr>
      <w:r>
        <w:rPr>
          <w:rFonts w:ascii="Times New Roman"/>
          <w:b w:val="false"/>
          <w:i w:val="false"/>
          <w:color w:val="000000"/>
          <w:sz w:val="28"/>
        </w:rPr>
        <w:t xml:space="preserve">
      2) двигатели газотурбинные типа ГТД-100, дизельные типа 5 ТДФ - сборка, регулировка; </w:t>
      </w:r>
    </w:p>
    <w:bookmarkEnd w:id="2143"/>
    <w:bookmarkStart w:name="z2148" w:id="2144"/>
    <w:p>
      <w:pPr>
        <w:spacing w:after="0"/>
        <w:ind w:left="0"/>
        <w:jc w:val="both"/>
      </w:pPr>
      <w:r>
        <w:rPr>
          <w:rFonts w:ascii="Times New Roman"/>
          <w:b w:val="false"/>
          <w:i w:val="false"/>
          <w:color w:val="000000"/>
          <w:sz w:val="28"/>
        </w:rPr>
        <w:t xml:space="preserve">
      3) коробки передач автоматические, планетарные с гидроуправлением - сборка, регулировка, испытание; </w:t>
      </w:r>
    </w:p>
    <w:bookmarkEnd w:id="2144"/>
    <w:bookmarkStart w:name="z2149" w:id="2145"/>
    <w:p>
      <w:pPr>
        <w:spacing w:after="0"/>
        <w:ind w:left="0"/>
        <w:jc w:val="both"/>
      </w:pPr>
      <w:r>
        <w:rPr>
          <w:rFonts w:ascii="Times New Roman"/>
          <w:b w:val="false"/>
          <w:i w:val="false"/>
          <w:color w:val="000000"/>
          <w:sz w:val="28"/>
        </w:rPr>
        <w:t xml:space="preserve">
      4) оборудование специальное /системы стабилизации, приборы инфракрасной техники/ - сборка, регулировка и испытание со снятием характеристик. </w:t>
      </w:r>
    </w:p>
    <w:bookmarkEnd w:id="2145"/>
    <w:bookmarkStart w:name="z2150" w:id="2146"/>
    <w:p>
      <w:pPr>
        <w:spacing w:after="0"/>
        <w:ind w:left="0"/>
        <w:jc w:val="both"/>
      </w:pPr>
      <w:r>
        <w:rPr>
          <w:rFonts w:ascii="Times New Roman"/>
          <w:b w:val="false"/>
          <w:i w:val="false"/>
          <w:color w:val="000000"/>
          <w:sz w:val="28"/>
        </w:rPr>
        <w:t>
      Слесарь по ремонту вооружения</w:t>
      </w:r>
    </w:p>
    <w:bookmarkEnd w:id="2146"/>
    <w:bookmarkStart w:name="z2151" w:id="2147"/>
    <w:p>
      <w:pPr>
        <w:spacing w:after="0"/>
        <w:ind w:left="0"/>
        <w:jc w:val="both"/>
      </w:pPr>
      <w:r>
        <w:rPr>
          <w:rFonts w:ascii="Times New Roman"/>
          <w:b w:val="false"/>
          <w:i w:val="false"/>
          <w:color w:val="000000"/>
          <w:sz w:val="28"/>
        </w:rPr>
        <w:t>
      Параграф 1. Слесарь по ремонту вооружения, 1-й разряд</w:t>
      </w:r>
    </w:p>
    <w:bookmarkEnd w:id="2147"/>
    <w:bookmarkStart w:name="z2152" w:id="2148"/>
    <w:p>
      <w:pPr>
        <w:spacing w:after="0"/>
        <w:ind w:left="0"/>
        <w:jc w:val="both"/>
      </w:pPr>
      <w:r>
        <w:rPr>
          <w:rFonts w:ascii="Times New Roman"/>
          <w:b w:val="false"/>
          <w:i w:val="false"/>
          <w:color w:val="000000"/>
          <w:sz w:val="28"/>
        </w:rPr>
        <w:t xml:space="preserve">
      372. Характеристика работ: </w:t>
      </w:r>
    </w:p>
    <w:bookmarkEnd w:id="2148"/>
    <w:bookmarkStart w:name="z2153" w:id="2149"/>
    <w:p>
      <w:pPr>
        <w:spacing w:after="0"/>
        <w:ind w:left="0"/>
        <w:jc w:val="both"/>
      </w:pPr>
      <w:r>
        <w:rPr>
          <w:rFonts w:ascii="Times New Roman"/>
          <w:b w:val="false"/>
          <w:i w:val="false"/>
          <w:color w:val="000000"/>
          <w:sz w:val="28"/>
        </w:rPr>
        <w:t>
      демонтаж, разборка и сборка отдельных простых узлов и агрегатов артиллерийского и стрелкового вооружения, бомбометных установок и торпедных аппаратов. Промывка, чистка от грязи и коррозии, смазка деталей и узлов. Рубка зубилом, резка ножовкой, зачистка заусенцев, облоя, сварных швов, опиловка плоскостей, фасок и радиусов по шаблонам. Прогонка резьбы гаек, болтов и шпилек. Нарезка резьбы вручную метчиками и плашками на деталях, не требующих точности. Изготовление простых прокладок из различных материалов. Наружная консервация (расконсервация) деталей и узлов на короткое или длительное время хранения. Сверление и рассверливание отверстий в неответственных деталях и конструкциях по разметке, кондуктору пневматическими и электрическими машинками.</w:t>
      </w:r>
    </w:p>
    <w:bookmarkEnd w:id="2149"/>
    <w:bookmarkStart w:name="z2154" w:id="2150"/>
    <w:p>
      <w:pPr>
        <w:spacing w:after="0"/>
        <w:ind w:left="0"/>
        <w:jc w:val="both"/>
      </w:pPr>
      <w:r>
        <w:rPr>
          <w:rFonts w:ascii="Times New Roman"/>
          <w:b w:val="false"/>
          <w:i w:val="false"/>
          <w:color w:val="000000"/>
          <w:sz w:val="28"/>
        </w:rPr>
        <w:t xml:space="preserve">
      373. Должен знать: </w:t>
      </w:r>
    </w:p>
    <w:bookmarkEnd w:id="2150"/>
    <w:bookmarkStart w:name="z2155" w:id="2151"/>
    <w:p>
      <w:pPr>
        <w:spacing w:after="0"/>
        <w:ind w:left="0"/>
        <w:jc w:val="both"/>
      </w:pPr>
      <w:r>
        <w:rPr>
          <w:rFonts w:ascii="Times New Roman"/>
          <w:b w:val="false"/>
          <w:i w:val="false"/>
          <w:color w:val="000000"/>
          <w:sz w:val="28"/>
        </w:rPr>
        <w:t>
      назначение и устройство простых узлов и агрегатов артиллерийского и стрелкового вооружения, бомбометных установок и торпедных аппаратов, назначение и правила применения простого слесарного и измерительного инструмента, наименование и маркировку металлов, материалов, масел, смазок и моющих составов, применяемых при ремонте, элементарные сведения о системах допусков и посадок, квалитетах (классах точности) и параметрах шероховатости (классах чистоты обработки).</w:t>
      </w:r>
    </w:p>
    <w:bookmarkEnd w:id="2151"/>
    <w:bookmarkStart w:name="z2156" w:id="2152"/>
    <w:p>
      <w:pPr>
        <w:spacing w:after="0"/>
        <w:ind w:left="0"/>
        <w:jc w:val="both"/>
      </w:pPr>
      <w:r>
        <w:rPr>
          <w:rFonts w:ascii="Times New Roman"/>
          <w:b w:val="false"/>
          <w:i w:val="false"/>
          <w:color w:val="000000"/>
          <w:sz w:val="28"/>
        </w:rPr>
        <w:t xml:space="preserve">
      374. Примеры работ: </w:t>
      </w:r>
    </w:p>
    <w:bookmarkEnd w:id="2152"/>
    <w:bookmarkStart w:name="z2157" w:id="2153"/>
    <w:p>
      <w:pPr>
        <w:spacing w:after="0"/>
        <w:ind w:left="0"/>
        <w:jc w:val="both"/>
      </w:pPr>
      <w:r>
        <w:rPr>
          <w:rFonts w:ascii="Times New Roman"/>
          <w:b w:val="false"/>
          <w:i w:val="false"/>
          <w:color w:val="000000"/>
          <w:sz w:val="28"/>
        </w:rPr>
        <w:t xml:space="preserve">
      1) болты, гайки - прогонка резьбы, опиливание граней после механической обработки; </w:t>
      </w:r>
    </w:p>
    <w:bookmarkEnd w:id="2153"/>
    <w:bookmarkStart w:name="z2158" w:id="2154"/>
    <w:p>
      <w:pPr>
        <w:spacing w:after="0"/>
        <w:ind w:left="0"/>
        <w:jc w:val="both"/>
      </w:pPr>
      <w:r>
        <w:rPr>
          <w:rFonts w:ascii="Times New Roman"/>
          <w:b w:val="false"/>
          <w:i w:val="false"/>
          <w:color w:val="000000"/>
          <w:sz w:val="28"/>
        </w:rPr>
        <w:t xml:space="preserve">
      2) валики, листы, щитки - правка изгибов; </w:t>
      </w:r>
    </w:p>
    <w:bookmarkEnd w:id="2154"/>
    <w:bookmarkStart w:name="z2159" w:id="2155"/>
    <w:p>
      <w:pPr>
        <w:spacing w:after="0"/>
        <w:ind w:left="0"/>
        <w:jc w:val="both"/>
      </w:pPr>
      <w:r>
        <w:rPr>
          <w:rFonts w:ascii="Times New Roman"/>
          <w:b w:val="false"/>
          <w:i w:val="false"/>
          <w:color w:val="000000"/>
          <w:sz w:val="28"/>
        </w:rPr>
        <w:t xml:space="preserve">
      3) детали - подготовка к гальваническим покрытиям, разделка трещин под сварку; </w:t>
      </w:r>
    </w:p>
    <w:bookmarkEnd w:id="2155"/>
    <w:bookmarkStart w:name="z2160" w:id="2156"/>
    <w:p>
      <w:pPr>
        <w:spacing w:after="0"/>
        <w:ind w:left="0"/>
        <w:jc w:val="both"/>
      </w:pPr>
      <w:r>
        <w:rPr>
          <w:rFonts w:ascii="Times New Roman"/>
          <w:b w:val="false"/>
          <w:i w:val="false"/>
          <w:color w:val="000000"/>
          <w:sz w:val="28"/>
        </w:rPr>
        <w:t xml:space="preserve">
      4) держатели балочные - промывка; </w:t>
      </w:r>
    </w:p>
    <w:bookmarkEnd w:id="2156"/>
    <w:bookmarkStart w:name="z2161" w:id="2157"/>
    <w:p>
      <w:pPr>
        <w:spacing w:after="0"/>
        <w:ind w:left="0"/>
        <w:jc w:val="both"/>
      </w:pPr>
      <w:r>
        <w:rPr>
          <w:rFonts w:ascii="Times New Roman"/>
          <w:b w:val="false"/>
          <w:i w:val="false"/>
          <w:color w:val="000000"/>
          <w:sz w:val="28"/>
        </w:rPr>
        <w:t xml:space="preserve">
      5) коробки ствольные ППШ - ремонт трубчатой оси и разрезной чеки; </w:t>
      </w:r>
    </w:p>
    <w:bookmarkEnd w:id="2157"/>
    <w:bookmarkStart w:name="z2162" w:id="2158"/>
    <w:p>
      <w:pPr>
        <w:spacing w:after="0"/>
        <w:ind w:left="0"/>
        <w:jc w:val="both"/>
      </w:pPr>
      <w:r>
        <w:rPr>
          <w:rFonts w:ascii="Times New Roman"/>
          <w:b w:val="false"/>
          <w:i w:val="false"/>
          <w:color w:val="000000"/>
          <w:sz w:val="28"/>
        </w:rPr>
        <w:t xml:space="preserve">
      6) кронштейны C-13 - расконсервация и временная консервация; </w:t>
      </w:r>
    </w:p>
    <w:bookmarkEnd w:id="2158"/>
    <w:bookmarkStart w:name="z2163" w:id="2159"/>
    <w:p>
      <w:pPr>
        <w:spacing w:after="0"/>
        <w:ind w:left="0"/>
        <w:jc w:val="both"/>
      </w:pPr>
      <w:r>
        <w:rPr>
          <w:rFonts w:ascii="Times New Roman"/>
          <w:b w:val="false"/>
          <w:i w:val="false"/>
          <w:color w:val="000000"/>
          <w:sz w:val="28"/>
        </w:rPr>
        <w:t xml:space="preserve">
      7) крышки масленок пулеметов - высверливание и замена сломанного стержня кисточки; </w:t>
      </w:r>
    </w:p>
    <w:bookmarkEnd w:id="2159"/>
    <w:bookmarkStart w:name="z2164" w:id="2160"/>
    <w:p>
      <w:pPr>
        <w:spacing w:after="0"/>
        <w:ind w:left="0"/>
        <w:jc w:val="both"/>
      </w:pPr>
      <w:r>
        <w:rPr>
          <w:rFonts w:ascii="Times New Roman"/>
          <w:b w:val="false"/>
          <w:i w:val="false"/>
          <w:color w:val="000000"/>
          <w:sz w:val="28"/>
        </w:rPr>
        <w:t xml:space="preserve">
      8) материал листовой - прямолинейная резка ручными ножницами, ножовками; </w:t>
      </w:r>
    </w:p>
    <w:bookmarkEnd w:id="2160"/>
    <w:bookmarkStart w:name="z2165" w:id="2161"/>
    <w:p>
      <w:pPr>
        <w:spacing w:after="0"/>
        <w:ind w:left="0"/>
        <w:jc w:val="both"/>
      </w:pPr>
      <w:r>
        <w:rPr>
          <w:rFonts w:ascii="Times New Roman"/>
          <w:b w:val="false"/>
          <w:i w:val="false"/>
          <w:color w:val="000000"/>
          <w:sz w:val="28"/>
        </w:rPr>
        <w:t xml:space="preserve">
      9) обтекатели, крышки, кронштейны типа АКС-3М - снятие с изделия, разборка, сборка; </w:t>
      </w:r>
    </w:p>
    <w:bookmarkEnd w:id="2161"/>
    <w:bookmarkStart w:name="z2166" w:id="2162"/>
    <w:p>
      <w:pPr>
        <w:spacing w:after="0"/>
        <w:ind w:left="0"/>
        <w:jc w:val="both"/>
      </w:pPr>
      <w:r>
        <w:rPr>
          <w:rFonts w:ascii="Times New Roman"/>
          <w:b w:val="false"/>
          <w:i w:val="false"/>
          <w:color w:val="000000"/>
          <w:sz w:val="28"/>
        </w:rPr>
        <w:t xml:space="preserve">
      10) отверстия глухие - нарезка резьбы метчиком; </w:t>
      </w:r>
    </w:p>
    <w:bookmarkEnd w:id="2162"/>
    <w:bookmarkStart w:name="z2167" w:id="2163"/>
    <w:p>
      <w:pPr>
        <w:spacing w:after="0"/>
        <w:ind w:left="0"/>
        <w:jc w:val="both"/>
      </w:pPr>
      <w:r>
        <w:rPr>
          <w:rFonts w:ascii="Times New Roman"/>
          <w:b w:val="false"/>
          <w:i w:val="false"/>
          <w:color w:val="000000"/>
          <w:sz w:val="28"/>
        </w:rPr>
        <w:t xml:space="preserve">
      11) отверстия в деталях и узлах - развертывание под штифты; </w:t>
      </w:r>
    </w:p>
    <w:bookmarkEnd w:id="2163"/>
    <w:bookmarkStart w:name="z2168" w:id="2164"/>
    <w:p>
      <w:pPr>
        <w:spacing w:after="0"/>
        <w:ind w:left="0"/>
        <w:jc w:val="both"/>
      </w:pPr>
      <w:r>
        <w:rPr>
          <w:rFonts w:ascii="Times New Roman"/>
          <w:b w:val="false"/>
          <w:i w:val="false"/>
          <w:color w:val="000000"/>
          <w:sz w:val="28"/>
        </w:rPr>
        <w:t xml:space="preserve">
      12) пистолет - сборка скобы; </w:t>
      </w:r>
    </w:p>
    <w:bookmarkEnd w:id="2164"/>
    <w:bookmarkStart w:name="z2169" w:id="2165"/>
    <w:p>
      <w:pPr>
        <w:spacing w:after="0"/>
        <w:ind w:left="0"/>
        <w:jc w:val="both"/>
      </w:pPr>
      <w:r>
        <w:rPr>
          <w:rFonts w:ascii="Times New Roman"/>
          <w:b w:val="false"/>
          <w:i w:val="false"/>
          <w:color w:val="000000"/>
          <w:sz w:val="28"/>
        </w:rPr>
        <w:t xml:space="preserve">
      13) плиты минометные - разделка трещин под сварку; </w:t>
      </w:r>
    </w:p>
    <w:bookmarkEnd w:id="2165"/>
    <w:bookmarkStart w:name="z2170" w:id="2166"/>
    <w:p>
      <w:pPr>
        <w:spacing w:after="0"/>
        <w:ind w:left="0"/>
        <w:jc w:val="both"/>
      </w:pPr>
      <w:r>
        <w:rPr>
          <w:rFonts w:ascii="Times New Roman"/>
          <w:b w:val="false"/>
          <w:i w:val="false"/>
          <w:color w:val="000000"/>
          <w:sz w:val="28"/>
        </w:rPr>
        <w:t xml:space="preserve">
      14) приклады АК - снятие арматуры; </w:t>
      </w:r>
    </w:p>
    <w:bookmarkEnd w:id="2166"/>
    <w:bookmarkStart w:name="z2171" w:id="2167"/>
    <w:p>
      <w:pPr>
        <w:spacing w:after="0"/>
        <w:ind w:left="0"/>
        <w:jc w:val="both"/>
      </w:pPr>
      <w:r>
        <w:rPr>
          <w:rFonts w:ascii="Times New Roman"/>
          <w:b w:val="false"/>
          <w:i w:val="false"/>
          <w:color w:val="000000"/>
          <w:sz w:val="28"/>
        </w:rPr>
        <w:t xml:space="preserve">
      15) пулеметы типа ДП, ДТ и РПД - соединение возвратно-боевой пружины с рамой и заправка сломанного конца пружины, зачистка верхних направляющих ствольной коробки, установка спусковой скобы; </w:t>
      </w:r>
    </w:p>
    <w:bookmarkEnd w:id="2167"/>
    <w:bookmarkStart w:name="z2172" w:id="2168"/>
    <w:p>
      <w:pPr>
        <w:spacing w:after="0"/>
        <w:ind w:left="0"/>
        <w:jc w:val="both"/>
      </w:pPr>
      <w:r>
        <w:rPr>
          <w:rFonts w:ascii="Times New Roman"/>
          <w:b w:val="false"/>
          <w:i w:val="false"/>
          <w:color w:val="000000"/>
          <w:sz w:val="28"/>
        </w:rPr>
        <w:t xml:space="preserve">
      16) рамы затворные ДП - постановка нового поршня на направляющий стержень; </w:t>
      </w:r>
    </w:p>
    <w:bookmarkEnd w:id="2168"/>
    <w:bookmarkStart w:name="z2173" w:id="2169"/>
    <w:p>
      <w:pPr>
        <w:spacing w:after="0"/>
        <w:ind w:left="0"/>
        <w:jc w:val="both"/>
      </w:pPr>
      <w:r>
        <w:rPr>
          <w:rFonts w:ascii="Times New Roman"/>
          <w:b w:val="false"/>
          <w:i w:val="false"/>
          <w:color w:val="000000"/>
          <w:sz w:val="28"/>
        </w:rPr>
        <w:t xml:space="preserve">
      17) рессоры и механизмы подрессоривания - разборка; </w:t>
      </w:r>
    </w:p>
    <w:bookmarkEnd w:id="2169"/>
    <w:bookmarkStart w:name="z2174" w:id="2170"/>
    <w:p>
      <w:pPr>
        <w:spacing w:after="0"/>
        <w:ind w:left="0"/>
        <w:jc w:val="both"/>
      </w:pPr>
      <w:r>
        <w:rPr>
          <w:rFonts w:ascii="Times New Roman"/>
          <w:b w:val="false"/>
          <w:i w:val="false"/>
          <w:color w:val="000000"/>
          <w:sz w:val="28"/>
        </w:rPr>
        <w:t xml:space="preserve">
      18) тарели минометов - правка. </w:t>
      </w:r>
    </w:p>
    <w:bookmarkEnd w:id="2170"/>
    <w:bookmarkStart w:name="z2175" w:id="2171"/>
    <w:p>
      <w:pPr>
        <w:spacing w:after="0"/>
        <w:ind w:left="0"/>
        <w:jc w:val="both"/>
      </w:pPr>
      <w:r>
        <w:rPr>
          <w:rFonts w:ascii="Times New Roman"/>
          <w:b w:val="false"/>
          <w:i w:val="false"/>
          <w:color w:val="000000"/>
          <w:sz w:val="28"/>
        </w:rPr>
        <w:t>
      Параграф 2. Слесарь по ремонту вооружения, 2-й разряд</w:t>
      </w:r>
    </w:p>
    <w:bookmarkEnd w:id="2171"/>
    <w:bookmarkStart w:name="z2176" w:id="2172"/>
    <w:p>
      <w:pPr>
        <w:spacing w:after="0"/>
        <w:ind w:left="0"/>
        <w:jc w:val="both"/>
      </w:pPr>
      <w:r>
        <w:rPr>
          <w:rFonts w:ascii="Times New Roman"/>
          <w:b w:val="false"/>
          <w:i w:val="false"/>
          <w:color w:val="000000"/>
          <w:sz w:val="28"/>
        </w:rPr>
        <w:t xml:space="preserve">
      375. Характеристика работ: </w:t>
      </w:r>
    </w:p>
    <w:bookmarkEnd w:id="2172"/>
    <w:bookmarkStart w:name="z2177" w:id="2173"/>
    <w:p>
      <w:pPr>
        <w:spacing w:after="0"/>
        <w:ind w:left="0"/>
        <w:jc w:val="both"/>
      </w:pPr>
      <w:r>
        <w:rPr>
          <w:rFonts w:ascii="Times New Roman"/>
          <w:b w:val="false"/>
          <w:i w:val="false"/>
          <w:color w:val="000000"/>
          <w:sz w:val="28"/>
        </w:rPr>
        <w:t>
      разборка и сборка стрелкового оружия, разборка минометов. Разборка, сборка, регулировка и испытание простых и несложных узлов, агрегатов и механизмов артиллерийского и стрелкового вооружения, торпедных аппаратов и бомбометных установок. Слесарная обработка и подгонка деталей по 12 - 14 квалитетам (5-7-му классам точности) с применением универсальных приспособлений. Сборка деталей под прихватку и сварку. Опиловка фигурных контуров деталей по калибрам и шаблонам. Разметка простых деталей. Выполнение работ на сверлильных и резьбонарезных станках и прессах. Маркировка ремонтируемых деталей и узлов по трафарету. Комплектовка несложных узлов и изделий по чертежам и спецификациям. Распайка и пайка несложных участков электроцепей.</w:t>
      </w:r>
    </w:p>
    <w:bookmarkEnd w:id="2173"/>
    <w:bookmarkStart w:name="z2178" w:id="2174"/>
    <w:p>
      <w:pPr>
        <w:spacing w:after="0"/>
        <w:ind w:left="0"/>
        <w:jc w:val="both"/>
      </w:pPr>
      <w:r>
        <w:rPr>
          <w:rFonts w:ascii="Times New Roman"/>
          <w:b w:val="false"/>
          <w:i w:val="false"/>
          <w:color w:val="000000"/>
          <w:sz w:val="28"/>
        </w:rPr>
        <w:t xml:space="preserve">
      376. Должен знать: </w:t>
      </w:r>
    </w:p>
    <w:bookmarkEnd w:id="2174"/>
    <w:bookmarkStart w:name="z2179" w:id="2175"/>
    <w:p>
      <w:pPr>
        <w:spacing w:after="0"/>
        <w:ind w:left="0"/>
        <w:jc w:val="both"/>
      </w:pPr>
      <w:r>
        <w:rPr>
          <w:rFonts w:ascii="Times New Roman"/>
          <w:b w:val="false"/>
          <w:i w:val="false"/>
          <w:color w:val="000000"/>
          <w:sz w:val="28"/>
        </w:rPr>
        <w:t>
      устройство и принцип действия ремонтируемого артиллерийского и стрелкового вооружения, торпедных аппаратов и бомбометных установок, технические условия на ремонтируемые и собираемые узлы и механизмы, правила применения слесарного, контрольно-измерительного инструмента и приспособлений, правила разметки деталей, способы устранения деформации деталей после термической обработки и сварки, основные понятия о допусках и посадках, квалитетах (классах точности) и параметрах шероховатости (классах чистоты обработки), чертежи и схемы на простые детали, основные сведения по электротехнике и технологии металлов в объеме выполняемой работы.</w:t>
      </w:r>
    </w:p>
    <w:bookmarkEnd w:id="2175"/>
    <w:bookmarkStart w:name="z2180" w:id="2176"/>
    <w:p>
      <w:pPr>
        <w:spacing w:after="0"/>
        <w:ind w:left="0"/>
        <w:jc w:val="both"/>
      </w:pPr>
      <w:r>
        <w:rPr>
          <w:rFonts w:ascii="Times New Roman"/>
          <w:b w:val="false"/>
          <w:i w:val="false"/>
          <w:color w:val="000000"/>
          <w:sz w:val="28"/>
        </w:rPr>
        <w:t xml:space="preserve">
      377. Примеры работ: </w:t>
      </w:r>
    </w:p>
    <w:bookmarkEnd w:id="2176"/>
    <w:bookmarkStart w:name="z2181" w:id="2177"/>
    <w:p>
      <w:pPr>
        <w:spacing w:after="0"/>
        <w:ind w:left="0"/>
        <w:jc w:val="both"/>
      </w:pPr>
      <w:r>
        <w:rPr>
          <w:rFonts w:ascii="Times New Roman"/>
          <w:b w:val="false"/>
          <w:i w:val="false"/>
          <w:color w:val="000000"/>
          <w:sz w:val="28"/>
        </w:rPr>
        <w:t xml:space="preserve">
      1) автоматы - ремонт деталей; </w:t>
      </w:r>
    </w:p>
    <w:bookmarkEnd w:id="2177"/>
    <w:bookmarkStart w:name="z2182" w:id="2178"/>
    <w:p>
      <w:pPr>
        <w:spacing w:after="0"/>
        <w:ind w:left="0"/>
        <w:jc w:val="both"/>
      </w:pPr>
      <w:r>
        <w:rPr>
          <w:rFonts w:ascii="Times New Roman"/>
          <w:b w:val="false"/>
          <w:i w:val="false"/>
          <w:color w:val="000000"/>
          <w:sz w:val="28"/>
        </w:rPr>
        <w:t xml:space="preserve">
      2) агрегаты типа ЭК-48, механизмы АОС, КВСБ, прицелы коллиматорные - демонтаж с самолета, разборка; </w:t>
      </w:r>
    </w:p>
    <w:bookmarkEnd w:id="2178"/>
    <w:bookmarkStart w:name="z2183" w:id="2179"/>
    <w:p>
      <w:pPr>
        <w:spacing w:after="0"/>
        <w:ind w:left="0"/>
        <w:jc w:val="both"/>
      </w:pPr>
      <w:r>
        <w:rPr>
          <w:rFonts w:ascii="Times New Roman"/>
          <w:b w:val="false"/>
          <w:i w:val="false"/>
          <w:color w:val="000000"/>
          <w:sz w:val="28"/>
        </w:rPr>
        <w:t xml:space="preserve">
      3) бронеколпаки и амбразурные крышки - ремонт; </w:t>
      </w:r>
    </w:p>
    <w:bookmarkEnd w:id="2179"/>
    <w:bookmarkStart w:name="z2184" w:id="2180"/>
    <w:p>
      <w:pPr>
        <w:spacing w:after="0"/>
        <w:ind w:left="0"/>
        <w:jc w:val="both"/>
      </w:pPr>
      <w:r>
        <w:rPr>
          <w:rFonts w:ascii="Times New Roman"/>
          <w:b w:val="false"/>
          <w:i w:val="false"/>
          <w:color w:val="000000"/>
          <w:sz w:val="28"/>
        </w:rPr>
        <w:t xml:space="preserve">
      4) бронировка артсистем - установка; </w:t>
      </w:r>
    </w:p>
    <w:bookmarkEnd w:id="2180"/>
    <w:bookmarkStart w:name="z2185" w:id="2181"/>
    <w:p>
      <w:pPr>
        <w:spacing w:after="0"/>
        <w:ind w:left="0"/>
        <w:jc w:val="both"/>
      </w:pPr>
      <w:r>
        <w:rPr>
          <w:rFonts w:ascii="Times New Roman"/>
          <w:b w:val="false"/>
          <w:i w:val="false"/>
          <w:color w:val="000000"/>
          <w:sz w:val="28"/>
        </w:rPr>
        <w:t xml:space="preserve">
      5) блоки типа 5 "В", детали стрелкового вооружения - промывка в ваннах; </w:t>
      </w:r>
    </w:p>
    <w:bookmarkEnd w:id="2181"/>
    <w:bookmarkStart w:name="z2186" w:id="2182"/>
    <w:p>
      <w:pPr>
        <w:spacing w:after="0"/>
        <w:ind w:left="0"/>
        <w:jc w:val="both"/>
      </w:pPr>
      <w:r>
        <w:rPr>
          <w:rFonts w:ascii="Times New Roman"/>
          <w:b w:val="false"/>
          <w:i w:val="false"/>
          <w:color w:val="000000"/>
          <w:sz w:val="28"/>
        </w:rPr>
        <w:t xml:space="preserve">
      6) винтовки, карабины, пистолеты - разборка и сборка; </w:t>
      </w:r>
    </w:p>
    <w:bookmarkEnd w:id="2182"/>
    <w:bookmarkStart w:name="z2187" w:id="2183"/>
    <w:p>
      <w:pPr>
        <w:spacing w:after="0"/>
        <w:ind w:left="0"/>
        <w:jc w:val="both"/>
      </w:pPr>
      <w:r>
        <w:rPr>
          <w:rFonts w:ascii="Times New Roman"/>
          <w:b w:val="false"/>
          <w:i w:val="false"/>
          <w:color w:val="000000"/>
          <w:sz w:val="28"/>
        </w:rPr>
        <w:t xml:space="preserve">
      7) ручные гранатометы - разборка и сборка; </w:t>
      </w:r>
    </w:p>
    <w:bookmarkEnd w:id="2183"/>
    <w:bookmarkStart w:name="z2188" w:id="2184"/>
    <w:p>
      <w:pPr>
        <w:spacing w:after="0"/>
        <w:ind w:left="0"/>
        <w:jc w:val="both"/>
      </w:pPr>
      <w:r>
        <w:rPr>
          <w:rFonts w:ascii="Times New Roman"/>
          <w:b w:val="false"/>
          <w:i w:val="false"/>
          <w:color w:val="000000"/>
          <w:sz w:val="28"/>
        </w:rPr>
        <w:t xml:space="preserve">
      8) винтовки, карабины - постановка защелки магазина, подшарошка и шлифовка дульного среза, сборка боевой личинки и затвора; </w:t>
      </w:r>
    </w:p>
    <w:bookmarkEnd w:id="2184"/>
    <w:bookmarkStart w:name="z2189" w:id="2185"/>
    <w:p>
      <w:pPr>
        <w:spacing w:after="0"/>
        <w:ind w:left="0"/>
        <w:jc w:val="both"/>
      </w:pPr>
      <w:r>
        <w:rPr>
          <w:rFonts w:ascii="Times New Roman"/>
          <w:b w:val="false"/>
          <w:i w:val="false"/>
          <w:color w:val="000000"/>
          <w:sz w:val="28"/>
        </w:rPr>
        <w:t xml:space="preserve">
      9) гранатометы СГ-82 - разборка; </w:t>
      </w:r>
    </w:p>
    <w:bookmarkEnd w:id="2185"/>
    <w:bookmarkStart w:name="z2190" w:id="2186"/>
    <w:p>
      <w:pPr>
        <w:spacing w:after="0"/>
        <w:ind w:left="0"/>
        <w:jc w:val="both"/>
      </w:pPr>
      <w:r>
        <w:rPr>
          <w:rFonts w:ascii="Times New Roman"/>
          <w:b w:val="false"/>
          <w:i w:val="false"/>
          <w:color w:val="000000"/>
          <w:sz w:val="28"/>
        </w:rPr>
        <w:t xml:space="preserve">
      10) грузы уравновешивающие - монтаж; </w:t>
      </w:r>
    </w:p>
    <w:bookmarkEnd w:id="2186"/>
    <w:bookmarkStart w:name="z2191" w:id="2187"/>
    <w:p>
      <w:pPr>
        <w:spacing w:after="0"/>
        <w:ind w:left="0"/>
        <w:jc w:val="both"/>
      </w:pPr>
      <w:r>
        <w:rPr>
          <w:rFonts w:ascii="Times New Roman"/>
          <w:b w:val="false"/>
          <w:i w:val="false"/>
          <w:color w:val="000000"/>
          <w:sz w:val="28"/>
        </w:rPr>
        <w:t xml:space="preserve">
      11) затворы и узлы затворов с полуавтоматикой артиллерийских орудий - разборка; </w:t>
      </w:r>
    </w:p>
    <w:bookmarkEnd w:id="2187"/>
    <w:bookmarkStart w:name="z2192" w:id="2188"/>
    <w:p>
      <w:pPr>
        <w:spacing w:after="0"/>
        <w:ind w:left="0"/>
        <w:jc w:val="both"/>
      </w:pPr>
      <w:r>
        <w:rPr>
          <w:rFonts w:ascii="Times New Roman"/>
          <w:b w:val="false"/>
          <w:i w:val="false"/>
          <w:color w:val="000000"/>
          <w:sz w:val="28"/>
        </w:rPr>
        <w:t xml:space="preserve">
      12) клин затвора - сборка ударного механизма; </w:t>
      </w:r>
    </w:p>
    <w:bookmarkEnd w:id="2188"/>
    <w:bookmarkStart w:name="z2193" w:id="2189"/>
    <w:p>
      <w:pPr>
        <w:spacing w:after="0"/>
        <w:ind w:left="0"/>
        <w:jc w:val="both"/>
      </w:pPr>
      <w:r>
        <w:rPr>
          <w:rFonts w:ascii="Times New Roman"/>
          <w:b w:val="false"/>
          <w:i w:val="false"/>
          <w:color w:val="000000"/>
          <w:sz w:val="28"/>
        </w:rPr>
        <w:t xml:space="preserve">
      13) колеса хода миномета - устранение разбега; </w:t>
      </w:r>
    </w:p>
    <w:bookmarkEnd w:id="2189"/>
    <w:bookmarkStart w:name="z2194" w:id="2190"/>
    <w:p>
      <w:pPr>
        <w:spacing w:after="0"/>
        <w:ind w:left="0"/>
        <w:jc w:val="both"/>
      </w:pPr>
      <w:r>
        <w:rPr>
          <w:rFonts w:ascii="Times New Roman"/>
          <w:b w:val="false"/>
          <w:i w:val="false"/>
          <w:color w:val="000000"/>
          <w:sz w:val="28"/>
        </w:rPr>
        <w:t xml:space="preserve">
      14)  коробки затворные, подаватели, крышки магазинных коробок, магазинная коробка - правка; </w:t>
      </w:r>
    </w:p>
    <w:bookmarkEnd w:id="2190"/>
    <w:bookmarkStart w:name="z2195" w:id="2191"/>
    <w:p>
      <w:pPr>
        <w:spacing w:after="0"/>
        <w:ind w:left="0"/>
        <w:jc w:val="both"/>
      </w:pPr>
      <w:r>
        <w:rPr>
          <w:rFonts w:ascii="Times New Roman"/>
          <w:b w:val="false"/>
          <w:i w:val="false"/>
          <w:color w:val="000000"/>
          <w:sz w:val="28"/>
        </w:rPr>
        <w:t xml:space="preserve">
      15) кронштейн подъемного механизма - правка; </w:t>
      </w:r>
    </w:p>
    <w:bookmarkEnd w:id="2191"/>
    <w:bookmarkStart w:name="z2196" w:id="2192"/>
    <w:p>
      <w:pPr>
        <w:spacing w:after="0"/>
        <w:ind w:left="0"/>
        <w:jc w:val="both"/>
      </w:pPr>
      <w:r>
        <w:rPr>
          <w:rFonts w:ascii="Times New Roman"/>
          <w:b w:val="false"/>
          <w:i w:val="false"/>
          <w:color w:val="000000"/>
          <w:sz w:val="28"/>
        </w:rPr>
        <w:t xml:space="preserve">
      16) кронштейн - ремонт, сборка; </w:t>
      </w:r>
    </w:p>
    <w:bookmarkEnd w:id="2192"/>
    <w:bookmarkStart w:name="z2197" w:id="2193"/>
    <w:p>
      <w:pPr>
        <w:spacing w:after="0"/>
        <w:ind w:left="0"/>
        <w:jc w:val="both"/>
      </w:pPr>
      <w:r>
        <w:rPr>
          <w:rFonts w:ascii="Times New Roman"/>
          <w:b w:val="false"/>
          <w:i w:val="false"/>
          <w:color w:val="000000"/>
          <w:sz w:val="28"/>
        </w:rPr>
        <w:t xml:space="preserve">
      17) минометы M-160, M-140 - разборка; </w:t>
      </w:r>
    </w:p>
    <w:bookmarkEnd w:id="2193"/>
    <w:bookmarkStart w:name="z2198" w:id="2194"/>
    <w:p>
      <w:pPr>
        <w:spacing w:after="0"/>
        <w:ind w:left="0"/>
        <w:jc w:val="both"/>
      </w:pPr>
      <w:r>
        <w:rPr>
          <w:rFonts w:ascii="Times New Roman"/>
          <w:b w:val="false"/>
          <w:i w:val="false"/>
          <w:color w:val="000000"/>
          <w:sz w:val="28"/>
        </w:rPr>
        <w:t xml:space="preserve">
      18) механизмы спусковые автоматов АК, карабинов СКС, пулеметов типа ДП, РПД - сборка, подгонка, регулировка; </w:t>
      </w:r>
    </w:p>
    <w:bookmarkEnd w:id="2194"/>
    <w:bookmarkStart w:name="z2199" w:id="2195"/>
    <w:p>
      <w:pPr>
        <w:spacing w:after="0"/>
        <w:ind w:left="0"/>
        <w:jc w:val="both"/>
      </w:pPr>
      <w:r>
        <w:rPr>
          <w:rFonts w:ascii="Times New Roman"/>
          <w:b w:val="false"/>
          <w:i w:val="false"/>
          <w:color w:val="000000"/>
          <w:sz w:val="28"/>
        </w:rPr>
        <w:t xml:space="preserve">
      19) приклады автоматов - разборка; </w:t>
      </w:r>
    </w:p>
    <w:bookmarkEnd w:id="2195"/>
    <w:bookmarkStart w:name="z2200" w:id="2196"/>
    <w:p>
      <w:pPr>
        <w:spacing w:after="0"/>
        <w:ind w:left="0"/>
        <w:jc w:val="both"/>
      </w:pPr>
      <w:r>
        <w:rPr>
          <w:rFonts w:ascii="Times New Roman"/>
          <w:b w:val="false"/>
          <w:i w:val="false"/>
          <w:color w:val="000000"/>
          <w:sz w:val="28"/>
        </w:rPr>
        <w:t xml:space="preserve">
      20) прицелы ручных пулеметов - ремонт; </w:t>
      </w:r>
    </w:p>
    <w:bookmarkEnd w:id="2196"/>
    <w:bookmarkStart w:name="z2201" w:id="2197"/>
    <w:p>
      <w:pPr>
        <w:spacing w:after="0"/>
        <w:ind w:left="0"/>
        <w:jc w:val="both"/>
      </w:pPr>
      <w:r>
        <w:rPr>
          <w:rFonts w:ascii="Times New Roman"/>
          <w:b w:val="false"/>
          <w:i w:val="false"/>
          <w:color w:val="000000"/>
          <w:sz w:val="28"/>
        </w:rPr>
        <w:t xml:space="preserve">
      21) пулеметы, шаровые установки, спуски электрические рп-1, турельные установки пулеметов - снятие с изделий; </w:t>
      </w:r>
    </w:p>
    <w:bookmarkEnd w:id="2197"/>
    <w:bookmarkStart w:name="z2202" w:id="2198"/>
    <w:p>
      <w:pPr>
        <w:spacing w:after="0"/>
        <w:ind w:left="0"/>
        <w:jc w:val="both"/>
      </w:pPr>
      <w:r>
        <w:rPr>
          <w:rFonts w:ascii="Times New Roman"/>
          <w:b w:val="false"/>
          <w:i w:val="false"/>
          <w:color w:val="000000"/>
          <w:sz w:val="28"/>
        </w:rPr>
        <w:t xml:space="preserve">
      22) пулеметы типа РПД, СГ, ПКП - подгонка и постановка предохранителя мушки, сборка и регулировка сошек, замена стержня затворной рамы; </w:t>
      </w:r>
    </w:p>
    <w:bookmarkEnd w:id="2198"/>
    <w:bookmarkStart w:name="z2203" w:id="2199"/>
    <w:p>
      <w:pPr>
        <w:spacing w:after="0"/>
        <w:ind w:left="0"/>
        <w:jc w:val="both"/>
      </w:pPr>
      <w:r>
        <w:rPr>
          <w:rFonts w:ascii="Times New Roman"/>
          <w:b w:val="false"/>
          <w:i w:val="false"/>
          <w:color w:val="000000"/>
          <w:sz w:val="28"/>
        </w:rPr>
        <w:t xml:space="preserve">
      23) пушки типа HP-30, HP-23, АМ-23 - расконсервация; </w:t>
      </w:r>
    </w:p>
    <w:bookmarkEnd w:id="2199"/>
    <w:bookmarkStart w:name="z2204" w:id="2200"/>
    <w:p>
      <w:pPr>
        <w:spacing w:after="0"/>
        <w:ind w:left="0"/>
        <w:jc w:val="both"/>
      </w:pPr>
      <w:r>
        <w:rPr>
          <w:rFonts w:ascii="Times New Roman"/>
          <w:b w:val="false"/>
          <w:i w:val="false"/>
          <w:color w:val="000000"/>
          <w:sz w:val="28"/>
        </w:rPr>
        <w:t xml:space="preserve">
      24) разъемы штепсельные - отпайка проводов; </w:t>
      </w:r>
    </w:p>
    <w:bookmarkEnd w:id="2200"/>
    <w:bookmarkStart w:name="z2205" w:id="2201"/>
    <w:p>
      <w:pPr>
        <w:spacing w:after="0"/>
        <w:ind w:left="0"/>
        <w:jc w:val="both"/>
      </w:pPr>
      <w:r>
        <w:rPr>
          <w:rFonts w:ascii="Times New Roman"/>
          <w:b w:val="false"/>
          <w:i w:val="false"/>
          <w:color w:val="000000"/>
          <w:sz w:val="28"/>
        </w:rPr>
        <w:t xml:space="preserve">
      25) сиденья катапультируемые - демонтаж и разборка; </w:t>
      </w:r>
    </w:p>
    <w:bookmarkEnd w:id="2201"/>
    <w:bookmarkStart w:name="z2206" w:id="2202"/>
    <w:p>
      <w:pPr>
        <w:spacing w:after="0"/>
        <w:ind w:left="0"/>
        <w:jc w:val="both"/>
      </w:pPr>
      <w:r>
        <w:rPr>
          <w:rFonts w:ascii="Times New Roman"/>
          <w:b w:val="false"/>
          <w:i w:val="false"/>
          <w:color w:val="000000"/>
          <w:sz w:val="28"/>
        </w:rPr>
        <w:t xml:space="preserve">
      26) станки пулеметные - разборка; </w:t>
      </w:r>
    </w:p>
    <w:bookmarkEnd w:id="2202"/>
    <w:bookmarkStart w:name="z2207" w:id="2203"/>
    <w:p>
      <w:pPr>
        <w:spacing w:after="0"/>
        <w:ind w:left="0"/>
        <w:jc w:val="both"/>
      </w:pPr>
      <w:r>
        <w:rPr>
          <w:rFonts w:ascii="Times New Roman"/>
          <w:b w:val="false"/>
          <w:i w:val="false"/>
          <w:color w:val="000000"/>
          <w:sz w:val="28"/>
        </w:rPr>
        <w:t xml:space="preserve">
      27) станции прицельные, держатели кассетные и ПБД-48, МВН-48 - разборка на узлы; </w:t>
      </w:r>
    </w:p>
    <w:bookmarkEnd w:id="2203"/>
    <w:bookmarkStart w:name="z2208" w:id="2204"/>
    <w:p>
      <w:pPr>
        <w:spacing w:after="0"/>
        <w:ind w:left="0"/>
        <w:jc w:val="both"/>
      </w:pPr>
      <w:r>
        <w:rPr>
          <w:rFonts w:ascii="Times New Roman"/>
          <w:b w:val="false"/>
          <w:i w:val="false"/>
          <w:color w:val="000000"/>
          <w:sz w:val="28"/>
        </w:rPr>
        <w:t>
      28) стопора штормовые, ящики соединительные изделий 37у и 38у, траверзы изделия 31у, ограничители вращения аппаратов, маслопроводы - разборка;</w:t>
      </w:r>
    </w:p>
    <w:bookmarkEnd w:id="2204"/>
    <w:bookmarkStart w:name="z2209" w:id="2205"/>
    <w:p>
      <w:pPr>
        <w:spacing w:after="0"/>
        <w:ind w:left="0"/>
        <w:jc w:val="both"/>
      </w:pPr>
      <w:r>
        <w:rPr>
          <w:rFonts w:ascii="Times New Roman"/>
          <w:b w:val="false"/>
          <w:i w:val="false"/>
          <w:color w:val="000000"/>
          <w:sz w:val="28"/>
        </w:rPr>
        <w:t xml:space="preserve">
      29) тормоза дульные - снятие; </w:t>
      </w:r>
    </w:p>
    <w:bookmarkEnd w:id="2205"/>
    <w:bookmarkStart w:name="z2210" w:id="2206"/>
    <w:p>
      <w:pPr>
        <w:spacing w:after="0"/>
        <w:ind w:left="0"/>
        <w:jc w:val="both"/>
      </w:pPr>
      <w:r>
        <w:rPr>
          <w:rFonts w:ascii="Times New Roman"/>
          <w:b w:val="false"/>
          <w:i w:val="false"/>
          <w:color w:val="000000"/>
          <w:sz w:val="28"/>
        </w:rPr>
        <w:t xml:space="preserve">
      30) тяги стопора пушки - установка; </w:t>
      </w:r>
    </w:p>
    <w:bookmarkEnd w:id="2206"/>
    <w:bookmarkStart w:name="z2211" w:id="2207"/>
    <w:p>
      <w:pPr>
        <w:spacing w:after="0"/>
        <w:ind w:left="0"/>
        <w:jc w:val="both"/>
      </w:pPr>
      <w:r>
        <w:rPr>
          <w:rFonts w:ascii="Times New Roman"/>
          <w:b w:val="false"/>
          <w:i w:val="false"/>
          <w:color w:val="000000"/>
          <w:sz w:val="28"/>
        </w:rPr>
        <w:t xml:space="preserve">
      31) уровни боковые и поперечные - сборка, регулировка; </w:t>
      </w:r>
    </w:p>
    <w:bookmarkEnd w:id="2207"/>
    <w:bookmarkStart w:name="z2212" w:id="2208"/>
    <w:p>
      <w:pPr>
        <w:spacing w:after="0"/>
        <w:ind w:left="0"/>
        <w:jc w:val="both"/>
      </w:pPr>
      <w:r>
        <w:rPr>
          <w:rFonts w:ascii="Times New Roman"/>
          <w:b w:val="false"/>
          <w:i w:val="false"/>
          <w:color w:val="000000"/>
          <w:sz w:val="28"/>
        </w:rPr>
        <w:t xml:space="preserve">
      32)  установки зенитные типа ЗУ-23, ЗПУ-2, ЗПУ-4, пулеметы ДШК, ДТ, РПД, ДП - разборка; </w:t>
      </w:r>
    </w:p>
    <w:bookmarkEnd w:id="2208"/>
    <w:bookmarkStart w:name="z2213" w:id="2209"/>
    <w:p>
      <w:pPr>
        <w:spacing w:after="0"/>
        <w:ind w:left="0"/>
        <w:jc w:val="both"/>
      </w:pPr>
      <w:r>
        <w:rPr>
          <w:rFonts w:ascii="Times New Roman"/>
          <w:b w:val="false"/>
          <w:i w:val="false"/>
          <w:color w:val="000000"/>
          <w:sz w:val="28"/>
        </w:rPr>
        <w:t xml:space="preserve">
      33) шомполы - правка; </w:t>
      </w:r>
    </w:p>
    <w:bookmarkEnd w:id="2209"/>
    <w:bookmarkStart w:name="z2214" w:id="2210"/>
    <w:p>
      <w:pPr>
        <w:spacing w:after="0"/>
        <w:ind w:left="0"/>
        <w:jc w:val="both"/>
      </w:pPr>
      <w:r>
        <w:rPr>
          <w:rFonts w:ascii="Times New Roman"/>
          <w:b w:val="false"/>
          <w:i w:val="false"/>
          <w:color w:val="000000"/>
          <w:sz w:val="28"/>
        </w:rPr>
        <w:t xml:space="preserve">
      34) штыки - правка, заточка лезвий и подгонка рукоятки; </w:t>
      </w:r>
    </w:p>
    <w:bookmarkEnd w:id="2210"/>
    <w:bookmarkStart w:name="z2215" w:id="2211"/>
    <w:p>
      <w:pPr>
        <w:spacing w:after="0"/>
        <w:ind w:left="0"/>
        <w:jc w:val="both"/>
      </w:pPr>
      <w:r>
        <w:rPr>
          <w:rFonts w:ascii="Times New Roman"/>
          <w:b w:val="false"/>
          <w:i w:val="false"/>
          <w:color w:val="000000"/>
          <w:sz w:val="28"/>
        </w:rPr>
        <w:t>
      35) щиты пулеметов ДШК, СГ - подгонка к станкам.</w:t>
      </w:r>
    </w:p>
    <w:bookmarkEnd w:id="2211"/>
    <w:bookmarkStart w:name="z2216" w:id="2212"/>
    <w:p>
      <w:pPr>
        <w:spacing w:after="0"/>
        <w:ind w:left="0"/>
        <w:jc w:val="both"/>
      </w:pPr>
      <w:r>
        <w:rPr>
          <w:rFonts w:ascii="Times New Roman"/>
          <w:b w:val="false"/>
          <w:i w:val="false"/>
          <w:color w:val="000000"/>
          <w:sz w:val="28"/>
        </w:rPr>
        <w:t>
      Параграф 3. Слесарь по ремонту вооружения, 3-й разряд</w:t>
      </w:r>
    </w:p>
    <w:bookmarkEnd w:id="2212"/>
    <w:bookmarkStart w:name="z2217" w:id="2213"/>
    <w:p>
      <w:pPr>
        <w:spacing w:after="0"/>
        <w:ind w:left="0"/>
        <w:jc w:val="both"/>
      </w:pPr>
      <w:r>
        <w:rPr>
          <w:rFonts w:ascii="Times New Roman"/>
          <w:b w:val="false"/>
          <w:i w:val="false"/>
          <w:color w:val="000000"/>
          <w:sz w:val="28"/>
        </w:rPr>
        <w:t xml:space="preserve">
      378. Характеристика работ: </w:t>
      </w:r>
    </w:p>
    <w:bookmarkEnd w:id="2213"/>
    <w:bookmarkStart w:name="z2218" w:id="2214"/>
    <w:p>
      <w:pPr>
        <w:spacing w:after="0"/>
        <w:ind w:left="0"/>
        <w:jc w:val="both"/>
      </w:pPr>
      <w:r>
        <w:rPr>
          <w:rFonts w:ascii="Times New Roman"/>
          <w:b w:val="false"/>
          <w:i w:val="false"/>
          <w:color w:val="000000"/>
          <w:sz w:val="28"/>
        </w:rPr>
        <w:t>
      разборка артиллерийских орудий и установок малого калибра, крупнокалиберных пулеметов, торпедных аппаратов и бомбометных установок. Разборка, сборка и регулировка узлов, агрегатов и механизмов вооружения средней сложности. Слесарная обработка и подгонка деталей и узлов по 11 - 12-му квалитетам (4-5-му классам точности) с применением универсальных приспособлений. Пневматические и гидравлические испытания узлов, агрегатов и механизмов давлением до 20 кг/см2) Разметка, шабровка, притирка деталей и узлов средней сложности. Пайка различными припоями. Устранение дефектов, обнаруженных при сборке и испытании. Статическая балансировка ответственных деталей простой конфигурации на специальных балансировочных станках, призмах и роликах.</w:t>
      </w:r>
    </w:p>
    <w:bookmarkEnd w:id="2214"/>
    <w:bookmarkStart w:name="z2219" w:id="2215"/>
    <w:p>
      <w:pPr>
        <w:spacing w:after="0"/>
        <w:ind w:left="0"/>
        <w:jc w:val="both"/>
      </w:pPr>
      <w:r>
        <w:rPr>
          <w:rFonts w:ascii="Times New Roman"/>
          <w:b w:val="false"/>
          <w:i w:val="false"/>
          <w:color w:val="000000"/>
          <w:sz w:val="28"/>
        </w:rPr>
        <w:t xml:space="preserve">
      379. Должен знать: </w:t>
      </w:r>
    </w:p>
    <w:bookmarkEnd w:id="2215"/>
    <w:bookmarkStart w:name="z2220" w:id="2216"/>
    <w:p>
      <w:pPr>
        <w:spacing w:after="0"/>
        <w:ind w:left="0"/>
        <w:jc w:val="both"/>
      </w:pPr>
      <w:r>
        <w:rPr>
          <w:rFonts w:ascii="Times New Roman"/>
          <w:b w:val="false"/>
          <w:i w:val="false"/>
          <w:color w:val="000000"/>
          <w:sz w:val="28"/>
        </w:rPr>
        <w:t>
      конструкцию и принцип действия артиллерийских орудий и установок малого калибра, крупнокалиберных пулеметов, торпедных аппаратов и бомбометных установок, технические условия на сборку, регулировку узлов, агрегатов и механизмов средней сложности, механические свойства обрабатываемых металлов и влияние термической обработки на их изменение, состав твердых и мягких припоев, флюсов, протрав и способы их приготовления, допуски и посадки, квалитеты (классы точности) и параметры шероховатости (классы чистоты обработки), порядок разметки деталей средней сложности, принципиальные монтажные схемы электрооборудования и правила пользования ими, основы электротехники и механики в объеме выполняемых работ.</w:t>
      </w:r>
    </w:p>
    <w:bookmarkEnd w:id="2216"/>
    <w:bookmarkStart w:name="z2221" w:id="2217"/>
    <w:p>
      <w:pPr>
        <w:spacing w:after="0"/>
        <w:ind w:left="0"/>
        <w:jc w:val="both"/>
      </w:pPr>
      <w:r>
        <w:rPr>
          <w:rFonts w:ascii="Times New Roman"/>
          <w:b w:val="false"/>
          <w:i w:val="false"/>
          <w:color w:val="000000"/>
          <w:sz w:val="28"/>
        </w:rPr>
        <w:t xml:space="preserve">
      380. Примеры работ: </w:t>
      </w:r>
    </w:p>
    <w:bookmarkEnd w:id="2217"/>
    <w:bookmarkStart w:name="z2222" w:id="2218"/>
    <w:p>
      <w:pPr>
        <w:spacing w:after="0"/>
        <w:ind w:left="0"/>
        <w:jc w:val="both"/>
      </w:pPr>
      <w:r>
        <w:rPr>
          <w:rFonts w:ascii="Times New Roman"/>
          <w:b w:val="false"/>
          <w:i w:val="false"/>
          <w:color w:val="000000"/>
          <w:sz w:val="28"/>
        </w:rPr>
        <w:t xml:space="preserve">
      1) боек ударника - подгонка выхода по шаблону; </w:t>
      </w:r>
    </w:p>
    <w:bookmarkEnd w:id="2218"/>
    <w:bookmarkStart w:name="z2223" w:id="2219"/>
    <w:p>
      <w:pPr>
        <w:spacing w:after="0"/>
        <w:ind w:left="0"/>
        <w:jc w:val="both"/>
      </w:pPr>
      <w:r>
        <w:rPr>
          <w:rFonts w:ascii="Times New Roman"/>
          <w:b w:val="false"/>
          <w:i w:val="false"/>
          <w:color w:val="000000"/>
          <w:sz w:val="28"/>
        </w:rPr>
        <w:t xml:space="preserve">
      2) воздухопроводы, цепи галля подъемника ЭРГБ - ремонт; </w:t>
      </w:r>
    </w:p>
    <w:bookmarkEnd w:id="2219"/>
    <w:bookmarkStart w:name="z2224" w:id="2220"/>
    <w:p>
      <w:pPr>
        <w:spacing w:after="0"/>
        <w:ind w:left="0"/>
        <w:jc w:val="both"/>
      </w:pPr>
      <w:r>
        <w:rPr>
          <w:rFonts w:ascii="Times New Roman"/>
          <w:b w:val="false"/>
          <w:i w:val="false"/>
          <w:color w:val="000000"/>
          <w:sz w:val="28"/>
        </w:rPr>
        <w:t xml:space="preserve">
      3) горловины, пробки, кронштейны, походные крепления, ограничители вращения аппаратов, ролики совковые и переносные, маслопроводы, стопоры штормовые, ящики соединительные изделий 37у и 38у, траверзы изделия 31у - сборка и установка; </w:t>
      </w:r>
    </w:p>
    <w:bookmarkEnd w:id="2220"/>
    <w:bookmarkStart w:name="z2225" w:id="2221"/>
    <w:p>
      <w:pPr>
        <w:spacing w:after="0"/>
        <w:ind w:left="0"/>
        <w:jc w:val="both"/>
      </w:pPr>
      <w:r>
        <w:rPr>
          <w:rFonts w:ascii="Times New Roman"/>
          <w:b w:val="false"/>
          <w:i w:val="false"/>
          <w:color w:val="000000"/>
          <w:sz w:val="28"/>
        </w:rPr>
        <w:t xml:space="preserve">
      4) затворы автоматов и пистолетов-пулеметов - подбор и подгонка по шашкам; </w:t>
      </w:r>
    </w:p>
    <w:bookmarkEnd w:id="2221"/>
    <w:bookmarkStart w:name="z2226" w:id="2222"/>
    <w:p>
      <w:pPr>
        <w:spacing w:after="0"/>
        <w:ind w:left="0"/>
        <w:jc w:val="both"/>
      </w:pPr>
      <w:r>
        <w:rPr>
          <w:rFonts w:ascii="Times New Roman"/>
          <w:b w:val="false"/>
          <w:i w:val="false"/>
          <w:color w:val="000000"/>
          <w:sz w:val="28"/>
        </w:rPr>
        <w:t xml:space="preserve">
      5) зацепы курковые, приборы установки глубины, боевые клапаны, блок-коробки, отсекатели, клапаны перепускные и выпускные - снятие, разборка; </w:t>
      </w:r>
    </w:p>
    <w:bookmarkEnd w:id="2222"/>
    <w:bookmarkStart w:name="z2227" w:id="2223"/>
    <w:p>
      <w:pPr>
        <w:spacing w:after="0"/>
        <w:ind w:left="0"/>
        <w:jc w:val="both"/>
      </w:pPr>
      <w:r>
        <w:rPr>
          <w:rFonts w:ascii="Times New Roman"/>
          <w:b w:val="false"/>
          <w:i w:val="false"/>
          <w:color w:val="000000"/>
          <w:sz w:val="28"/>
        </w:rPr>
        <w:t xml:space="preserve">
      6) кожуха ствольной коробки пулеметов ДП, РП-46 и РПД - правка; </w:t>
      </w:r>
    </w:p>
    <w:bookmarkEnd w:id="2223"/>
    <w:bookmarkStart w:name="z2228" w:id="2224"/>
    <w:p>
      <w:pPr>
        <w:spacing w:after="0"/>
        <w:ind w:left="0"/>
        <w:jc w:val="both"/>
      </w:pPr>
      <w:r>
        <w:rPr>
          <w:rFonts w:ascii="Times New Roman"/>
          <w:b w:val="false"/>
          <w:i w:val="false"/>
          <w:color w:val="000000"/>
          <w:sz w:val="28"/>
        </w:rPr>
        <w:t xml:space="preserve">
      7) коробки ствольные - разборка ремонт и сборка; </w:t>
      </w:r>
    </w:p>
    <w:bookmarkEnd w:id="2224"/>
    <w:bookmarkStart w:name="z2229" w:id="2225"/>
    <w:p>
      <w:pPr>
        <w:spacing w:after="0"/>
        <w:ind w:left="0"/>
        <w:jc w:val="both"/>
      </w:pPr>
      <w:r>
        <w:rPr>
          <w:rFonts w:ascii="Times New Roman"/>
          <w:b w:val="false"/>
          <w:i w:val="false"/>
          <w:color w:val="000000"/>
          <w:sz w:val="28"/>
        </w:rPr>
        <w:t xml:space="preserve">
      8) кронштейны к пулеметам СГ и СГН - сборка; </w:t>
      </w:r>
    </w:p>
    <w:bookmarkEnd w:id="2225"/>
    <w:bookmarkStart w:name="z2230" w:id="2226"/>
    <w:p>
      <w:pPr>
        <w:spacing w:after="0"/>
        <w:ind w:left="0"/>
        <w:jc w:val="both"/>
      </w:pPr>
      <w:r>
        <w:rPr>
          <w:rFonts w:ascii="Times New Roman"/>
          <w:b w:val="false"/>
          <w:i w:val="false"/>
          <w:color w:val="000000"/>
          <w:sz w:val="28"/>
        </w:rPr>
        <w:t xml:space="preserve">
      9) кронштейны подъемных механизмов - правка; </w:t>
      </w:r>
    </w:p>
    <w:bookmarkEnd w:id="2226"/>
    <w:bookmarkStart w:name="z2231" w:id="2227"/>
    <w:p>
      <w:pPr>
        <w:spacing w:after="0"/>
        <w:ind w:left="0"/>
        <w:jc w:val="both"/>
      </w:pPr>
      <w:r>
        <w:rPr>
          <w:rFonts w:ascii="Times New Roman"/>
          <w:b w:val="false"/>
          <w:i w:val="false"/>
          <w:color w:val="000000"/>
          <w:sz w:val="28"/>
        </w:rPr>
        <w:t xml:space="preserve">
      10) крышки задние и горловины торпедных аппаратов - замена резины; </w:t>
      </w:r>
    </w:p>
    <w:bookmarkEnd w:id="2227"/>
    <w:bookmarkStart w:name="z2232" w:id="2228"/>
    <w:p>
      <w:pPr>
        <w:spacing w:after="0"/>
        <w:ind w:left="0"/>
        <w:jc w:val="both"/>
      </w:pPr>
      <w:r>
        <w:rPr>
          <w:rFonts w:ascii="Times New Roman"/>
          <w:b w:val="false"/>
          <w:i w:val="false"/>
          <w:color w:val="000000"/>
          <w:sz w:val="28"/>
        </w:rPr>
        <w:t xml:space="preserve">
      11) люльки артиллерийских орудий - разборка и сборка; </w:t>
      </w:r>
    </w:p>
    <w:bookmarkEnd w:id="2228"/>
    <w:bookmarkStart w:name="z2233" w:id="2229"/>
    <w:p>
      <w:pPr>
        <w:spacing w:after="0"/>
        <w:ind w:left="0"/>
        <w:jc w:val="both"/>
      </w:pPr>
      <w:r>
        <w:rPr>
          <w:rFonts w:ascii="Times New Roman"/>
          <w:b w:val="false"/>
          <w:i w:val="false"/>
          <w:color w:val="000000"/>
          <w:sz w:val="28"/>
        </w:rPr>
        <w:t xml:space="preserve">
      12) магазины пулеметов ДТ и ДТМ - сборка; </w:t>
      </w:r>
    </w:p>
    <w:bookmarkEnd w:id="2229"/>
    <w:bookmarkStart w:name="z2234" w:id="2230"/>
    <w:p>
      <w:pPr>
        <w:spacing w:after="0"/>
        <w:ind w:left="0"/>
        <w:jc w:val="both"/>
      </w:pPr>
      <w:r>
        <w:rPr>
          <w:rFonts w:ascii="Times New Roman"/>
          <w:b w:val="false"/>
          <w:i w:val="false"/>
          <w:color w:val="000000"/>
          <w:sz w:val="28"/>
        </w:rPr>
        <w:t xml:space="preserve">
      13) механизмы поворотные и подъемные - разборка и сборка; </w:t>
      </w:r>
    </w:p>
    <w:bookmarkEnd w:id="2230"/>
    <w:bookmarkStart w:name="z2235" w:id="2231"/>
    <w:p>
      <w:pPr>
        <w:spacing w:after="0"/>
        <w:ind w:left="0"/>
        <w:jc w:val="both"/>
      </w:pPr>
      <w:r>
        <w:rPr>
          <w:rFonts w:ascii="Times New Roman"/>
          <w:b w:val="false"/>
          <w:i w:val="false"/>
          <w:color w:val="000000"/>
          <w:sz w:val="28"/>
        </w:rPr>
        <w:t xml:space="preserve">
      14) механизмы спусковые - ремонт, сборка; </w:t>
      </w:r>
    </w:p>
    <w:bookmarkEnd w:id="2231"/>
    <w:bookmarkStart w:name="z2236" w:id="2232"/>
    <w:p>
      <w:pPr>
        <w:spacing w:after="0"/>
        <w:ind w:left="0"/>
        <w:jc w:val="both"/>
      </w:pPr>
      <w:r>
        <w:rPr>
          <w:rFonts w:ascii="Times New Roman"/>
          <w:b w:val="false"/>
          <w:i w:val="false"/>
          <w:color w:val="000000"/>
          <w:sz w:val="28"/>
        </w:rPr>
        <w:t xml:space="preserve">
      15) механизмы ударные - сборка; </w:t>
      </w:r>
    </w:p>
    <w:bookmarkEnd w:id="2232"/>
    <w:bookmarkStart w:name="z2237" w:id="2233"/>
    <w:p>
      <w:pPr>
        <w:spacing w:after="0"/>
        <w:ind w:left="0"/>
        <w:jc w:val="both"/>
      </w:pPr>
      <w:r>
        <w:rPr>
          <w:rFonts w:ascii="Times New Roman"/>
          <w:b w:val="false"/>
          <w:i w:val="false"/>
          <w:color w:val="000000"/>
          <w:sz w:val="28"/>
        </w:rPr>
        <w:t xml:space="preserve">
      16) минометы M-160, М-240, минометные хода - полная сборка; </w:t>
      </w:r>
    </w:p>
    <w:bookmarkEnd w:id="2233"/>
    <w:bookmarkStart w:name="z2238" w:id="2234"/>
    <w:p>
      <w:pPr>
        <w:spacing w:after="0"/>
        <w:ind w:left="0"/>
        <w:jc w:val="both"/>
      </w:pPr>
      <w:r>
        <w:rPr>
          <w:rFonts w:ascii="Times New Roman"/>
          <w:b w:val="false"/>
          <w:i w:val="false"/>
          <w:color w:val="000000"/>
          <w:sz w:val="28"/>
        </w:rPr>
        <w:t xml:space="preserve">
      17) мушки - переклепка основания; </w:t>
      </w:r>
    </w:p>
    <w:bookmarkEnd w:id="2234"/>
    <w:bookmarkStart w:name="z2239" w:id="2235"/>
    <w:p>
      <w:pPr>
        <w:spacing w:after="0"/>
        <w:ind w:left="0"/>
        <w:jc w:val="both"/>
      </w:pPr>
      <w:r>
        <w:rPr>
          <w:rFonts w:ascii="Times New Roman"/>
          <w:b w:val="false"/>
          <w:i w:val="false"/>
          <w:color w:val="000000"/>
          <w:sz w:val="28"/>
        </w:rPr>
        <w:t xml:space="preserve">
      18) накатники пружинные 37-мм АЗП, С-80 - ремонт, сборка, регулировка; </w:t>
      </w:r>
    </w:p>
    <w:bookmarkEnd w:id="2235"/>
    <w:bookmarkStart w:name="z2240" w:id="2236"/>
    <w:p>
      <w:pPr>
        <w:spacing w:after="0"/>
        <w:ind w:left="0"/>
        <w:jc w:val="both"/>
      </w:pPr>
      <w:r>
        <w:rPr>
          <w:rFonts w:ascii="Times New Roman"/>
          <w:b w:val="false"/>
          <w:i w:val="false"/>
          <w:color w:val="000000"/>
          <w:sz w:val="28"/>
        </w:rPr>
        <w:t xml:space="preserve">
      19) накатники КС-19, КСМ-65 - проверка количества жидкости; </w:t>
      </w:r>
    </w:p>
    <w:bookmarkEnd w:id="2236"/>
    <w:bookmarkStart w:name="z2241" w:id="2237"/>
    <w:p>
      <w:pPr>
        <w:spacing w:after="0"/>
        <w:ind w:left="0"/>
        <w:jc w:val="both"/>
      </w:pPr>
      <w:r>
        <w:rPr>
          <w:rFonts w:ascii="Times New Roman"/>
          <w:b w:val="false"/>
          <w:i w:val="false"/>
          <w:color w:val="000000"/>
          <w:sz w:val="28"/>
        </w:rPr>
        <w:t>
      20) накладки усилительные зева затворов коробок ППШ - обработка с подгонкой по калибрам;</w:t>
      </w:r>
    </w:p>
    <w:bookmarkEnd w:id="2237"/>
    <w:bookmarkStart w:name="z2242" w:id="2238"/>
    <w:p>
      <w:pPr>
        <w:spacing w:after="0"/>
        <w:ind w:left="0"/>
        <w:jc w:val="both"/>
      </w:pPr>
      <w:r>
        <w:rPr>
          <w:rFonts w:ascii="Times New Roman"/>
          <w:b w:val="false"/>
          <w:i w:val="false"/>
          <w:color w:val="000000"/>
          <w:sz w:val="28"/>
        </w:rPr>
        <w:t>
      21) орудия наземные, зенитные, безоткатные - разборка узлов;</w:t>
      </w:r>
    </w:p>
    <w:bookmarkEnd w:id="2238"/>
    <w:bookmarkStart w:name="z2243" w:id="2239"/>
    <w:p>
      <w:pPr>
        <w:spacing w:after="0"/>
        <w:ind w:left="0"/>
        <w:jc w:val="both"/>
      </w:pPr>
      <w:r>
        <w:rPr>
          <w:rFonts w:ascii="Times New Roman"/>
          <w:b w:val="false"/>
          <w:i w:val="false"/>
          <w:color w:val="000000"/>
          <w:sz w:val="28"/>
        </w:rPr>
        <w:t>
      22) пистолеты-пулеметы типа ППШ и ППС - сборка с подгонкой ствольной коробки к затворной коробке и постановка ствола;</w:t>
      </w:r>
    </w:p>
    <w:bookmarkEnd w:id="2239"/>
    <w:bookmarkStart w:name="z2244" w:id="2240"/>
    <w:p>
      <w:pPr>
        <w:spacing w:after="0"/>
        <w:ind w:left="0"/>
        <w:jc w:val="both"/>
      </w:pPr>
      <w:r>
        <w:rPr>
          <w:rFonts w:ascii="Times New Roman"/>
          <w:b w:val="false"/>
          <w:i w:val="false"/>
          <w:color w:val="000000"/>
          <w:sz w:val="28"/>
        </w:rPr>
        <w:t>
      23) пакет труб, люлька, погон изделия БМ-21 - разборка;</w:t>
      </w:r>
    </w:p>
    <w:bookmarkEnd w:id="2240"/>
    <w:bookmarkStart w:name="z2245" w:id="2241"/>
    <w:p>
      <w:pPr>
        <w:spacing w:after="0"/>
        <w:ind w:left="0"/>
        <w:jc w:val="both"/>
      </w:pPr>
      <w:r>
        <w:rPr>
          <w:rFonts w:ascii="Times New Roman"/>
          <w:b w:val="false"/>
          <w:i w:val="false"/>
          <w:color w:val="000000"/>
          <w:sz w:val="28"/>
        </w:rPr>
        <w:t>
      24) приспособления стреляющие минометов - сборка с подгонкой деталей;</w:t>
      </w:r>
    </w:p>
    <w:bookmarkEnd w:id="2241"/>
    <w:bookmarkStart w:name="z2246" w:id="2242"/>
    <w:p>
      <w:pPr>
        <w:spacing w:after="0"/>
        <w:ind w:left="0"/>
        <w:jc w:val="both"/>
      </w:pPr>
      <w:r>
        <w:rPr>
          <w:rFonts w:ascii="Times New Roman"/>
          <w:b w:val="false"/>
          <w:i w:val="false"/>
          <w:color w:val="000000"/>
          <w:sz w:val="28"/>
        </w:rPr>
        <w:t>
      25) прицелы типа АСП-5Н, ОПБ - снятие, разборка;</w:t>
      </w:r>
    </w:p>
    <w:bookmarkEnd w:id="2242"/>
    <w:bookmarkStart w:name="z2247" w:id="2243"/>
    <w:p>
      <w:pPr>
        <w:spacing w:after="0"/>
        <w:ind w:left="0"/>
        <w:jc w:val="both"/>
      </w:pPr>
      <w:r>
        <w:rPr>
          <w:rFonts w:ascii="Times New Roman"/>
          <w:b w:val="false"/>
          <w:i w:val="false"/>
          <w:color w:val="000000"/>
          <w:sz w:val="28"/>
        </w:rPr>
        <w:t>
      26) прицелы наземной и зенитной артиллерии - разборка;</w:t>
      </w:r>
    </w:p>
    <w:bookmarkEnd w:id="2243"/>
    <w:bookmarkStart w:name="z2248" w:id="2244"/>
    <w:p>
      <w:pPr>
        <w:spacing w:after="0"/>
        <w:ind w:left="0"/>
        <w:jc w:val="both"/>
      </w:pPr>
      <w:r>
        <w:rPr>
          <w:rFonts w:ascii="Times New Roman"/>
          <w:b w:val="false"/>
          <w:i w:val="false"/>
          <w:color w:val="000000"/>
          <w:sz w:val="28"/>
        </w:rPr>
        <w:t>
      27) приспособления противооткатные с пружинными накатниками - ремонт и сборка;</w:t>
      </w:r>
    </w:p>
    <w:bookmarkEnd w:id="2244"/>
    <w:bookmarkStart w:name="z2249" w:id="2245"/>
    <w:p>
      <w:pPr>
        <w:spacing w:after="0"/>
        <w:ind w:left="0"/>
        <w:jc w:val="both"/>
      </w:pPr>
      <w:r>
        <w:rPr>
          <w:rFonts w:ascii="Times New Roman"/>
          <w:b w:val="false"/>
          <w:i w:val="false"/>
          <w:color w:val="000000"/>
          <w:sz w:val="28"/>
        </w:rPr>
        <w:t>
      28) пулеметы типа ДТ и ДТМ - подборка замыкателя ствола и устранение боковой и круговой качки ствола и утыкания поршня в патрубок регулятора;</w:t>
      </w:r>
    </w:p>
    <w:bookmarkEnd w:id="2245"/>
    <w:bookmarkStart w:name="z2250" w:id="2246"/>
    <w:p>
      <w:pPr>
        <w:spacing w:after="0"/>
        <w:ind w:left="0"/>
        <w:jc w:val="both"/>
      </w:pPr>
      <w:r>
        <w:rPr>
          <w:rFonts w:ascii="Times New Roman"/>
          <w:b w:val="false"/>
          <w:i w:val="false"/>
          <w:color w:val="000000"/>
          <w:sz w:val="28"/>
        </w:rPr>
        <w:t>
      29) пулеметы типа ДШК и КПТВ - ремонт узлов станка;</w:t>
      </w:r>
    </w:p>
    <w:bookmarkEnd w:id="2246"/>
    <w:bookmarkStart w:name="z2251" w:id="2247"/>
    <w:p>
      <w:pPr>
        <w:spacing w:after="0"/>
        <w:ind w:left="0"/>
        <w:jc w:val="both"/>
      </w:pPr>
      <w:r>
        <w:rPr>
          <w:rFonts w:ascii="Times New Roman"/>
          <w:b w:val="false"/>
          <w:i w:val="false"/>
          <w:color w:val="000000"/>
          <w:sz w:val="28"/>
        </w:rPr>
        <w:t>
      30) пулеметы - регулировка на машинах;</w:t>
      </w:r>
    </w:p>
    <w:bookmarkEnd w:id="2247"/>
    <w:bookmarkStart w:name="z2252" w:id="2248"/>
    <w:p>
      <w:pPr>
        <w:spacing w:after="0"/>
        <w:ind w:left="0"/>
        <w:jc w:val="both"/>
      </w:pPr>
      <w:r>
        <w:rPr>
          <w:rFonts w:ascii="Times New Roman"/>
          <w:b w:val="false"/>
          <w:i w:val="false"/>
          <w:color w:val="000000"/>
          <w:sz w:val="28"/>
        </w:rPr>
        <w:t>
      31) пушки типа HP-30, АМ-23, фотоконтрольная аппаратура типа АКС-5, АКС-3М, СШ-45, усилители электронные типа УК-6, прицелы стрелковые АСП-3П, АСП-3НМ, держатели кассетные - разборка, демонтаж;</w:t>
      </w:r>
    </w:p>
    <w:bookmarkEnd w:id="2248"/>
    <w:bookmarkStart w:name="z2253" w:id="2249"/>
    <w:p>
      <w:pPr>
        <w:spacing w:after="0"/>
        <w:ind w:left="0"/>
        <w:jc w:val="both"/>
      </w:pPr>
      <w:r>
        <w:rPr>
          <w:rFonts w:ascii="Times New Roman"/>
          <w:b w:val="false"/>
          <w:i w:val="false"/>
          <w:color w:val="000000"/>
          <w:sz w:val="28"/>
        </w:rPr>
        <w:t>
      32) распределители и системы смазки, механизмы открывания задней крышки, контрольные краники, банки катаринта, переключатели золотников, буфера - снятие, ремонт и установка;</w:t>
      </w:r>
    </w:p>
    <w:bookmarkEnd w:id="2249"/>
    <w:bookmarkStart w:name="z2254" w:id="2250"/>
    <w:p>
      <w:pPr>
        <w:spacing w:after="0"/>
        <w:ind w:left="0"/>
        <w:jc w:val="both"/>
      </w:pPr>
      <w:r>
        <w:rPr>
          <w:rFonts w:ascii="Times New Roman"/>
          <w:b w:val="false"/>
          <w:i w:val="false"/>
          <w:color w:val="000000"/>
          <w:sz w:val="28"/>
        </w:rPr>
        <w:t>
      33) спуски пулеметов ДШК - регулировка;</w:t>
      </w:r>
    </w:p>
    <w:bookmarkEnd w:id="2250"/>
    <w:bookmarkStart w:name="z2255" w:id="2251"/>
    <w:p>
      <w:pPr>
        <w:spacing w:after="0"/>
        <w:ind w:left="0"/>
        <w:jc w:val="both"/>
      </w:pPr>
      <w:r>
        <w:rPr>
          <w:rFonts w:ascii="Times New Roman"/>
          <w:b w:val="false"/>
          <w:i w:val="false"/>
          <w:color w:val="000000"/>
          <w:sz w:val="28"/>
        </w:rPr>
        <w:t>
      34) трубопроводы воздушные - монтаж с подгонкой;</w:t>
      </w:r>
    </w:p>
    <w:bookmarkEnd w:id="2251"/>
    <w:bookmarkStart w:name="z2256" w:id="2252"/>
    <w:p>
      <w:pPr>
        <w:spacing w:after="0"/>
        <w:ind w:left="0"/>
        <w:jc w:val="both"/>
      </w:pPr>
      <w:r>
        <w:rPr>
          <w:rFonts w:ascii="Times New Roman"/>
          <w:b w:val="false"/>
          <w:i w:val="false"/>
          <w:color w:val="000000"/>
          <w:sz w:val="28"/>
        </w:rPr>
        <w:t>
      35) установки артиллерийские (неавтоматические) - подъем, регулировка, ремонт механизмов наведения B-11, 70-К;</w:t>
      </w:r>
    </w:p>
    <w:bookmarkEnd w:id="2252"/>
    <w:bookmarkStart w:name="z2257" w:id="2253"/>
    <w:p>
      <w:pPr>
        <w:spacing w:after="0"/>
        <w:ind w:left="0"/>
        <w:jc w:val="both"/>
      </w:pPr>
      <w:r>
        <w:rPr>
          <w:rFonts w:ascii="Times New Roman"/>
          <w:b w:val="false"/>
          <w:i w:val="false"/>
          <w:color w:val="000000"/>
          <w:sz w:val="28"/>
        </w:rPr>
        <w:t>
      36) установки шаровые и электроспуски пулеметов - разборка, ремонт, сборка, установка и регулировка;</w:t>
      </w:r>
    </w:p>
    <w:bookmarkEnd w:id="2253"/>
    <w:bookmarkStart w:name="z2258" w:id="2254"/>
    <w:p>
      <w:pPr>
        <w:spacing w:after="0"/>
        <w:ind w:left="0"/>
        <w:jc w:val="both"/>
      </w:pPr>
      <w:r>
        <w:rPr>
          <w:rFonts w:ascii="Times New Roman"/>
          <w:b w:val="false"/>
          <w:i w:val="false"/>
          <w:color w:val="000000"/>
          <w:sz w:val="28"/>
        </w:rPr>
        <w:t>
      37) фотокинопулеметы C-13 - монтаж.</w:t>
      </w:r>
    </w:p>
    <w:bookmarkEnd w:id="2254"/>
    <w:bookmarkStart w:name="z2259" w:id="2255"/>
    <w:p>
      <w:pPr>
        <w:spacing w:after="0"/>
        <w:ind w:left="0"/>
        <w:jc w:val="both"/>
      </w:pPr>
      <w:r>
        <w:rPr>
          <w:rFonts w:ascii="Times New Roman"/>
          <w:b w:val="false"/>
          <w:i w:val="false"/>
          <w:color w:val="000000"/>
          <w:sz w:val="28"/>
        </w:rPr>
        <w:t>
      145. Слесарь по ремонту вооружения 4-й разряд</w:t>
      </w:r>
    </w:p>
    <w:bookmarkEnd w:id="2255"/>
    <w:bookmarkStart w:name="z2260" w:id="2256"/>
    <w:p>
      <w:pPr>
        <w:spacing w:after="0"/>
        <w:ind w:left="0"/>
        <w:jc w:val="both"/>
      </w:pPr>
      <w:r>
        <w:rPr>
          <w:rFonts w:ascii="Times New Roman"/>
          <w:b w:val="false"/>
          <w:i w:val="false"/>
          <w:color w:val="000000"/>
          <w:sz w:val="28"/>
        </w:rPr>
        <w:t xml:space="preserve">
      381. Характеристика работ: </w:t>
      </w:r>
    </w:p>
    <w:bookmarkEnd w:id="2256"/>
    <w:bookmarkStart w:name="z2261" w:id="2257"/>
    <w:p>
      <w:pPr>
        <w:spacing w:after="0"/>
        <w:ind w:left="0"/>
        <w:jc w:val="both"/>
      </w:pPr>
      <w:r>
        <w:rPr>
          <w:rFonts w:ascii="Times New Roman"/>
          <w:b w:val="false"/>
          <w:i w:val="false"/>
          <w:color w:val="000000"/>
          <w:sz w:val="28"/>
        </w:rPr>
        <w:t>
      сборка артиллерийских орудий и установок малого калибра, крупнокалиберных пулеметов, торпедных аппаратов и бомбометных установок. Разборка на узлы и агрегаты артиллерийских орудий крупных калибров и большой мощности. Разборка, ремонт, сборка и испытания сложных и ответственных узлов, агрегатов и механизмов вооружения. Слесарная обработка и подгонка деталей и узлов по 7 - 10-му квалитетам (2 - 3-му классам точности) с применением универсальных приспособлений. Пневматические и гидравлические испытания узлов и агрегатов давлением свыше 20 кг/см2) Статическая и динамическая балансировка ответственных деталей и узлов вооружения сложной конфигурации на специальных балансировочных станках. Устранение дефектов, обнаруженных при сборке и испытании. Центровка монтируемых деталей, узлов и агрегатов.</w:t>
      </w:r>
    </w:p>
    <w:bookmarkEnd w:id="2257"/>
    <w:bookmarkStart w:name="z2262" w:id="2258"/>
    <w:p>
      <w:pPr>
        <w:spacing w:after="0"/>
        <w:ind w:left="0"/>
        <w:jc w:val="both"/>
      </w:pPr>
      <w:r>
        <w:rPr>
          <w:rFonts w:ascii="Times New Roman"/>
          <w:b w:val="false"/>
          <w:i w:val="false"/>
          <w:color w:val="000000"/>
          <w:sz w:val="28"/>
        </w:rPr>
        <w:t xml:space="preserve">
      382. Должен знать: </w:t>
      </w:r>
    </w:p>
    <w:bookmarkEnd w:id="2258"/>
    <w:bookmarkStart w:name="z2263" w:id="2259"/>
    <w:p>
      <w:pPr>
        <w:spacing w:after="0"/>
        <w:ind w:left="0"/>
        <w:jc w:val="both"/>
      </w:pPr>
      <w:r>
        <w:rPr>
          <w:rFonts w:ascii="Times New Roman"/>
          <w:b w:val="false"/>
          <w:i w:val="false"/>
          <w:color w:val="000000"/>
          <w:sz w:val="28"/>
        </w:rPr>
        <w:t>
      устройство и принцип действия артиллерийских орудий и установок, торпедных аппаратов и бомбометных установок и технические условия на их ремонт, устройство и взаимодействие частей и механизмов крупнокалиберных, станковых и ручных пулеметов, автоматических установок и технические условия на их ремонт, сборку и регулировку, основы баллистики, механики, технологии металлов и основные законы радиотехники, причины, вызывающие неисправности в ремонтируемых узлах и механизмах и меры их предупреждения, устройство прицелов наземных, зенитных орудий и установок.</w:t>
      </w:r>
    </w:p>
    <w:bookmarkEnd w:id="2259"/>
    <w:bookmarkStart w:name="z2264" w:id="2260"/>
    <w:p>
      <w:pPr>
        <w:spacing w:after="0"/>
        <w:ind w:left="0"/>
        <w:jc w:val="both"/>
      </w:pPr>
      <w:r>
        <w:rPr>
          <w:rFonts w:ascii="Times New Roman"/>
          <w:b w:val="false"/>
          <w:i w:val="false"/>
          <w:color w:val="000000"/>
          <w:sz w:val="28"/>
        </w:rPr>
        <w:t xml:space="preserve">
      383. Примеры работ: </w:t>
      </w:r>
    </w:p>
    <w:bookmarkEnd w:id="2260"/>
    <w:bookmarkStart w:name="z2265" w:id="2261"/>
    <w:p>
      <w:pPr>
        <w:spacing w:after="0"/>
        <w:ind w:left="0"/>
        <w:jc w:val="both"/>
      </w:pPr>
      <w:r>
        <w:rPr>
          <w:rFonts w:ascii="Times New Roman"/>
          <w:b w:val="false"/>
          <w:i w:val="false"/>
          <w:color w:val="000000"/>
          <w:sz w:val="28"/>
        </w:rPr>
        <w:t xml:space="preserve">
      1) автоматы - выверка прицельной линии автомата по оптическому прибору, сборка спускового механизма; </w:t>
      </w:r>
    </w:p>
    <w:bookmarkEnd w:id="2261"/>
    <w:bookmarkStart w:name="z2266" w:id="2262"/>
    <w:p>
      <w:pPr>
        <w:spacing w:after="0"/>
        <w:ind w:left="0"/>
        <w:jc w:val="both"/>
      </w:pPr>
      <w:r>
        <w:rPr>
          <w:rFonts w:ascii="Times New Roman"/>
          <w:b w:val="false"/>
          <w:i w:val="false"/>
          <w:color w:val="000000"/>
          <w:sz w:val="28"/>
        </w:rPr>
        <w:t xml:space="preserve">
      2) агрегаты типа ЭК-48, КВСБ-прицелы коллиматорные - регулировка; </w:t>
      </w:r>
    </w:p>
    <w:bookmarkEnd w:id="2262"/>
    <w:bookmarkStart w:name="z2267" w:id="2263"/>
    <w:p>
      <w:pPr>
        <w:spacing w:after="0"/>
        <w:ind w:left="0"/>
        <w:jc w:val="both"/>
      </w:pPr>
      <w:r>
        <w:rPr>
          <w:rFonts w:ascii="Times New Roman"/>
          <w:b w:val="false"/>
          <w:i w:val="false"/>
          <w:color w:val="000000"/>
          <w:sz w:val="28"/>
        </w:rPr>
        <w:t xml:space="preserve">
      3) вычислители, коробки управления, станции прицельные - монтаж; </w:t>
      </w:r>
    </w:p>
    <w:bookmarkEnd w:id="2263"/>
    <w:bookmarkStart w:name="z2268" w:id="2264"/>
    <w:p>
      <w:pPr>
        <w:spacing w:after="0"/>
        <w:ind w:left="0"/>
        <w:jc w:val="both"/>
      </w:pPr>
      <w:r>
        <w:rPr>
          <w:rFonts w:ascii="Times New Roman"/>
          <w:b w:val="false"/>
          <w:i w:val="false"/>
          <w:color w:val="000000"/>
          <w:sz w:val="28"/>
        </w:rPr>
        <w:t xml:space="preserve">
      4) гаубицы калибра 203 мм образца 1931 года - разборка; </w:t>
      </w:r>
    </w:p>
    <w:bookmarkEnd w:id="2264"/>
    <w:bookmarkStart w:name="z2269" w:id="2265"/>
    <w:p>
      <w:pPr>
        <w:spacing w:after="0"/>
        <w:ind w:left="0"/>
        <w:jc w:val="both"/>
      </w:pPr>
      <w:r>
        <w:rPr>
          <w:rFonts w:ascii="Times New Roman"/>
          <w:b w:val="false"/>
          <w:i w:val="false"/>
          <w:color w:val="000000"/>
          <w:sz w:val="28"/>
        </w:rPr>
        <w:t xml:space="preserve">
      5) гидроприводы к установкам типа 2М-3, 2М-6, 2М-8 - испытание на стенде; </w:t>
      </w:r>
    </w:p>
    <w:bookmarkEnd w:id="2265"/>
    <w:bookmarkStart w:name="z2270" w:id="2266"/>
    <w:p>
      <w:pPr>
        <w:spacing w:after="0"/>
        <w:ind w:left="0"/>
        <w:jc w:val="both"/>
      </w:pPr>
      <w:r>
        <w:rPr>
          <w:rFonts w:ascii="Times New Roman"/>
          <w:b w:val="false"/>
          <w:i w:val="false"/>
          <w:color w:val="000000"/>
          <w:sz w:val="28"/>
        </w:rPr>
        <w:t xml:space="preserve">
      6) досылатели - разборка, ремонт и сборка; </w:t>
      </w:r>
    </w:p>
    <w:bookmarkEnd w:id="2266"/>
    <w:bookmarkStart w:name="z2271" w:id="2267"/>
    <w:p>
      <w:pPr>
        <w:spacing w:after="0"/>
        <w:ind w:left="0"/>
        <w:jc w:val="both"/>
      </w:pPr>
      <w:r>
        <w:rPr>
          <w:rFonts w:ascii="Times New Roman"/>
          <w:b w:val="false"/>
          <w:i w:val="false"/>
          <w:color w:val="000000"/>
          <w:sz w:val="28"/>
        </w:rPr>
        <w:t xml:space="preserve">
      7) зацепы курковые, приборы установки глубины - сборка, регулировка и установка; </w:t>
      </w:r>
    </w:p>
    <w:bookmarkEnd w:id="2267"/>
    <w:bookmarkStart w:name="z2272" w:id="2268"/>
    <w:p>
      <w:pPr>
        <w:spacing w:after="0"/>
        <w:ind w:left="0"/>
        <w:jc w:val="both"/>
      </w:pPr>
      <w:r>
        <w:rPr>
          <w:rFonts w:ascii="Times New Roman"/>
          <w:b w:val="false"/>
          <w:i w:val="false"/>
          <w:color w:val="000000"/>
          <w:sz w:val="28"/>
        </w:rPr>
        <w:t xml:space="preserve">
      8) изделие "АК" - установка затвора по шашкам; </w:t>
      </w:r>
    </w:p>
    <w:bookmarkEnd w:id="2268"/>
    <w:bookmarkStart w:name="z2273" w:id="2269"/>
    <w:p>
      <w:pPr>
        <w:spacing w:after="0"/>
        <w:ind w:left="0"/>
        <w:jc w:val="both"/>
      </w:pPr>
      <w:r>
        <w:rPr>
          <w:rFonts w:ascii="Times New Roman"/>
          <w:b w:val="false"/>
          <w:i w:val="false"/>
          <w:color w:val="000000"/>
          <w:sz w:val="28"/>
        </w:rPr>
        <w:t xml:space="preserve">
      9) каналы стволов, цилиндры противооткатных устройств - обмер звездкой; </w:t>
      </w:r>
    </w:p>
    <w:bookmarkEnd w:id="2269"/>
    <w:bookmarkStart w:name="z2274" w:id="2270"/>
    <w:p>
      <w:pPr>
        <w:spacing w:after="0"/>
        <w:ind w:left="0"/>
        <w:jc w:val="both"/>
      </w:pPr>
      <w:r>
        <w:rPr>
          <w:rFonts w:ascii="Times New Roman"/>
          <w:b w:val="false"/>
          <w:i w:val="false"/>
          <w:color w:val="000000"/>
          <w:sz w:val="28"/>
        </w:rPr>
        <w:t xml:space="preserve">
      10) клапаны накатников воздушные - ремонт и регулировка; </w:t>
      </w:r>
    </w:p>
    <w:bookmarkEnd w:id="2270"/>
    <w:bookmarkStart w:name="z2275" w:id="2271"/>
    <w:p>
      <w:pPr>
        <w:spacing w:after="0"/>
        <w:ind w:left="0"/>
        <w:jc w:val="both"/>
      </w:pPr>
      <w:r>
        <w:rPr>
          <w:rFonts w:ascii="Times New Roman"/>
          <w:b w:val="false"/>
          <w:i w:val="false"/>
          <w:color w:val="000000"/>
          <w:sz w:val="28"/>
        </w:rPr>
        <w:t xml:space="preserve">
      11) клин затвора артсистемы - сборка; </w:t>
      </w:r>
    </w:p>
    <w:bookmarkEnd w:id="2271"/>
    <w:bookmarkStart w:name="z2276" w:id="2272"/>
    <w:p>
      <w:pPr>
        <w:spacing w:after="0"/>
        <w:ind w:left="0"/>
        <w:jc w:val="both"/>
      </w:pPr>
      <w:r>
        <w:rPr>
          <w:rFonts w:ascii="Times New Roman"/>
          <w:b w:val="false"/>
          <w:i w:val="false"/>
          <w:color w:val="000000"/>
          <w:sz w:val="28"/>
        </w:rPr>
        <w:t xml:space="preserve">
      12) комингсы ТА - наплавка, шабровка с проверкой по плите; </w:t>
      </w:r>
    </w:p>
    <w:bookmarkEnd w:id="2272"/>
    <w:bookmarkStart w:name="z2277" w:id="2273"/>
    <w:p>
      <w:pPr>
        <w:spacing w:after="0"/>
        <w:ind w:left="0"/>
        <w:jc w:val="both"/>
      </w:pPr>
      <w:r>
        <w:rPr>
          <w:rFonts w:ascii="Times New Roman"/>
          <w:b w:val="false"/>
          <w:i w:val="false"/>
          <w:color w:val="000000"/>
          <w:sz w:val="28"/>
        </w:rPr>
        <w:t xml:space="preserve">
      13) коробки гидравлические - сборка и гидроиспытание; </w:t>
      </w:r>
    </w:p>
    <w:bookmarkEnd w:id="2273"/>
    <w:bookmarkStart w:name="z2278" w:id="2274"/>
    <w:p>
      <w:pPr>
        <w:spacing w:after="0"/>
        <w:ind w:left="0"/>
        <w:jc w:val="both"/>
      </w:pPr>
      <w:r>
        <w:rPr>
          <w:rFonts w:ascii="Times New Roman"/>
          <w:b w:val="false"/>
          <w:i w:val="false"/>
          <w:color w:val="000000"/>
          <w:sz w:val="28"/>
        </w:rPr>
        <w:t xml:space="preserve">
      14) коробки ствольные - подгонка; </w:t>
      </w:r>
    </w:p>
    <w:bookmarkEnd w:id="2274"/>
    <w:bookmarkStart w:name="z2279" w:id="2275"/>
    <w:p>
      <w:pPr>
        <w:spacing w:after="0"/>
        <w:ind w:left="0"/>
        <w:jc w:val="both"/>
      </w:pPr>
      <w:r>
        <w:rPr>
          <w:rFonts w:ascii="Times New Roman"/>
          <w:b w:val="false"/>
          <w:i w:val="false"/>
          <w:color w:val="000000"/>
          <w:sz w:val="28"/>
        </w:rPr>
        <w:t xml:space="preserve">
      15) механизмы слома стрел пусковых установок - ремонт, регулировка и испытание; </w:t>
      </w:r>
    </w:p>
    <w:bookmarkEnd w:id="2275"/>
    <w:bookmarkStart w:name="z2280" w:id="2276"/>
    <w:p>
      <w:pPr>
        <w:spacing w:after="0"/>
        <w:ind w:left="0"/>
        <w:jc w:val="both"/>
      </w:pPr>
      <w:r>
        <w:rPr>
          <w:rFonts w:ascii="Times New Roman"/>
          <w:b w:val="false"/>
          <w:i w:val="false"/>
          <w:color w:val="000000"/>
          <w:sz w:val="28"/>
        </w:rPr>
        <w:t xml:space="preserve">
      160 механизмы горизонтального и вертикального наведения артсистем всех калибров - сборка и регулировка; </w:t>
      </w:r>
    </w:p>
    <w:bookmarkEnd w:id="2276"/>
    <w:bookmarkStart w:name="z2281" w:id="2277"/>
    <w:p>
      <w:pPr>
        <w:spacing w:after="0"/>
        <w:ind w:left="0"/>
        <w:jc w:val="both"/>
      </w:pPr>
      <w:r>
        <w:rPr>
          <w:rFonts w:ascii="Times New Roman"/>
          <w:b w:val="false"/>
          <w:i w:val="false"/>
          <w:color w:val="000000"/>
          <w:sz w:val="28"/>
        </w:rPr>
        <w:t xml:space="preserve">
      17) механизмы электроразъема пусковых установок, ограничители опасных зон - регулировка и испытание; </w:t>
      </w:r>
    </w:p>
    <w:bookmarkEnd w:id="2277"/>
    <w:bookmarkStart w:name="z2282" w:id="2278"/>
    <w:p>
      <w:pPr>
        <w:spacing w:after="0"/>
        <w:ind w:left="0"/>
        <w:jc w:val="both"/>
      </w:pPr>
      <w:r>
        <w:rPr>
          <w:rFonts w:ascii="Times New Roman"/>
          <w:b w:val="false"/>
          <w:i w:val="false"/>
          <w:color w:val="000000"/>
          <w:sz w:val="28"/>
        </w:rPr>
        <w:t xml:space="preserve">
      18) механизмы уравновешивающие - разборка, ремонт, сборка и регулировка; </w:t>
      </w:r>
    </w:p>
    <w:bookmarkEnd w:id="2278"/>
    <w:bookmarkStart w:name="z2283" w:id="2279"/>
    <w:p>
      <w:pPr>
        <w:spacing w:after="0"/>
        <w:ind w:left="0"/>
        <w:jc w:val="both"/>
      </w:pPr>
      <w:r>
        <w:rPr>
          <w:rFonts w:ascii="Times New Roman"/>
          <w:b w:val="false"/>
          <w:i w:val="false"/>
          <w:color w:val="000000"/>
          <w:sz w:val="28"/>
        </w:rPr>
        <w:t xml:space="preserve">
      19) механизмы подъемные системы типа Д-44 - регулировка; </w:t>
      </w:r>
    </w:p>
    <w:bookmarkEnd w:id="2279"/>
    <w:bookmarkStart w:name="z2284" w:id="2280"/>
    <w:p>
      <w:pPr>
        <w:spacing w:after="0"/>
        <w:ind w:left="0"/>
        <w:jc w:val="both"/>
      </w:pPr>
      <w:r>
        <w:rPr>
          <w:rFonts w:ascii="Times New Roman"/>
          <w:b w:val="false"/>
          <w:i w:val="false"/>
          <w:color w:val="000000"/>
          <w:sz w:val="28"/>
        </w:rPr>
        <w:t xml:space="preserve">
      20) приводы 142T, автоматы стопоров, стопоры передние, передачи к возвратным механизмам УРС - снятие, ремонт, установка; </w:t>
      </w:r>
    </w:p>
    <w:bookmarkEnd w:id="2280"/>
    <w:bookmarkStart w:name="z2285" w:id="2281"/>
    <w:p>
      <w:pPr>
        <w:spacing w:after="0"/>
        <w:ind w:left="0"/>
        <w:jc w:val="both"/>
      </w:pPr>
      <w:r>
        <w:rPr>
          <w:rFonts w:ascii="Times New Roman"/>
          <w:b w:val="false"/>
          <w:i w:val="false"/>
          <w:color w:val="000000"/>
          <w:sz w:val="28"/>
        </w:rPr>
        <w:t xml:space="preserve">
      21) прицелы механические - установка и выверка; </w:t>
      </w:r>
    </w:p>
    <w:bookmarkEnd w:id="2281"/>
    <w:bookmarkStart w:name="z2286" w:id="2282"/>
    <w:p>
      <w:pPr>
        <w:spacing w:after="0"/>
        <w:ind w:left="0"/>
        <w:jc w:val="both"/>
      </w:pPr>
      <w:r>
        <w:rPr>
          <w:rFonts w:ascii="Times New Roman"/>
          <w:b w:val="false"/>
          <w:i w:val="false"/>
          <w:color w:val="000000"/>
          <w:sz w:val="28"/>
        </w:rPr>
        <w:t xml:space="preserve">
      22) прицелы пулеметных установок-ремонт, согласование и регулировка; </w:t>
      </w:r>
    </w:p>
    <w:bookmarkEnd w:id="2282"/>
    <w:bookmarkStart w:name="z2287" w:id="2283"/>
    <w:p>
      <w:pPr>
        <w:spacing w:after="0"/>
        <w:ind w:left="0"/>
        <w:jc w:val="both"/>
      </w:pPr>
      <w:r>
        <w:rPr>
          <w:rFonts w:ascii="Times New Roman"/>
          <w:b w:val="false"/>
          <w:i w:val="false"/>
          <w:color w:val="000000"/>
          <w:sz w:val="28"/>
        </w:rPr>
        <w:t xml:space="preserve">
      23) прицелы пулеметов - регулировка вертикального и горизонтального движков; </w:t>
      </w:r>
    </w:p>
    <w:bookmarkEnd w:id="2283"/>
    <w:bookmarkStart w:name="z2288" w:id="2284"/>
    <w:p>
      <w:pPr>
        <w:spacing w:after="0"/>
        <w:ind w:left="0"/>
        <w:jc w:val="both"/>
      </w:pPr>
      <w:r>
        <w:rPr>
          <w:rFonts w:ascii="Times New Roman"/>
          <w:b w:val="false"/>
          <w:i w:val="false"/>
          <w:color w:val="000000"/>
          <w:sz w:val="28"/>
        </w:rPr>
        <w:t xml:space="preserve">
      24) пулеметы станковые - установка на станок с подгонкой механизмов наведения; </w:t>
      </w:r>
    </w:p>
    <w:bookmarkEnd w:id="2284"/>
    <w:bookmarkStart w:name="z2289" w:id="2285"/>
    <w:p>
      <w:pPr>
        <w:spacing w:after="0"/>
        <w:ind w:left="0"/>
        <w:jc w:val="both"/>
      </w:pPr>
      <w:r>
        <w:rPr>
          <w:rFonts w:ascii="Times New Roman"/>
          <w:b w:val="false"/>
          <w:i w:val="false"/>
          <w:color w:val="000000"/>
          <w:sz w:val="28"/>
        </w:rPr>
        <w:t xml:space="preserve">
      25) пулеметы типа ДШК, СГ, СГМ - сборка и наладка всех механизмов, подгонка затвора по шашкам; </w:t>
      </w:r>
    </w:p>
    <w:bookmarkEnd w:id="2285"/>
    <w:bookmarkStart w:name="z2290" w:id="2286"/>
    <w:p>
      <w:pPr>
        <w:spacing w:after="0"/>
        <w:ind w:left="0"/>
        <w:jc w:val="both"/>
      </w:pPr>
      <w:r>
        <w:rPr>
          <w:rFonts w:ascii="Times New Roman"/>
          <w:b w:val="false"/>
          <w:i w:val="false"/>
          <w:color w:val="000000"/>
          <w:sz w:val="28"/>
        </w:rPr>
        <w:t xml:space="preserve">
      26) пулемет спаренный - установка и выверка; </w:t>
      </w:r>
    </w:p>
    <w:bookmarkEnd w:id="2286"/>
    <w:bookmarkStart w:name="z2291" w:id="2287"/>
    <w:p>
      <w:pPr>
        <w:spacing w:after="0"/>
        <w:ind w:left="0"/>
        <w:jc w:val="both"/>
      </w:pPr>
      <w:r>
        <w:rPr>
          <w:rFonts w:ascii="Times New Roman"/>
          <w:b w:val="false"/>
          <w:i w:val="false"/>
          <w:color w:val="000000"/>
          <w:sz w:val="28"/>
        </w:rPr>
        <w:t xml:space="preserve">
      37) пушки типа HP-30, AM-23, фотоконтрольная аппаратура, блоки распределительные, турельные установки, прицелы стрелковые типа АСП-3п, АСП-3, держатели кассетные - сборка и монтаж на самолете; </w:t>
      </w:r>
    </w:p>
    <w:bookmarkEnd w:id="2287"/>
    <w:bookmarkStart w:name="z2292" w:id="2288"/>
    <w:p>
      <w:pPr>
        <w:spacing w:after="0"/>
        <w:ind w:left="0"/>
        <w:jc w:val="both"/>
      </w:pPr>
      <w:r>
        <w:rPr>
          <w:rFonts w:ascii="Times New Roman"/>
          <w:b w:val="false"/>
          <w:i w:val="false"/>
          <w:color w:val="000000"/>
          <w:sz w:val="28"/>
        </w:rPr>
        <w:t xml:space="preserve">
      28) рамы спусковые - подгонка по ствольной коробке; стволы крупнокалиберных, станковых и ручных пулеметов - правка, подгонка по ствольной коробке; </w:t>
      </w:r>
    </w:p>
    <w:bookmarkEnd w:id="2288"/>
    <w:bookmarkStart w:name="z2293" w:id="2289"/>
    <w:p>
      <w:pPr>
        <w:spacing w:after="0"/>
        <w:ind w:left="0"/>
        <w:jc w:val="both"/>
      </w:pPr>
      <w:r>
        <w:rPr>
          <w:rFonts w:ascii="Times New Roman"/>
          <w:b w:val="false"/>
          <w:i w:val="false"/>
          <w:color w:val="000000"/>
          <w:sz w:val="28"/>
        </w:rPr>
        <w:t xml:space="preserve">
      29) стволы орудий - сборка с заменой казенника, замена. тормоз отката - гидравлическое испытание на прочность и герметичность; </w:t>
      </w:r>
    </w:p>
    <w:bookmarkEnd w:id="2289"/>
    <w:bookmarkStart w:name="z2294" w:id="2290"/>
    <w:p>
      <w:pPr>
        <w:spacing w:after="0"/>
        <w:ind w:left="0"/>
        <w:jc w:val="both"/>
      </w:pPr>
      <w:r>
        <w:rPr>
          <w:rFonts w:ascii="Times New Roman"/>
          <w:b w:val="false"/>
          <w:i w:val="false"/>
          <w:color w:val="000000"/>
          <w:sz w:val="28"/>
        </w:rPr>
        <w:t xml:space="preserve">
      30) тяги открывания передних крышек, редукторы, передачи червячные, клапаны, механизмы наводки, пакеты стволов изделий типа 31у-ремонт, сборка и установка; </w:t>
      </w:r>
    </w:p>
    <w:bookmarkEnd w:id="2290"/>
    <w:bookmarkStart w:name="z2295" w:id="2291"/>
    <w:p>
      <w:pPr>
        <w:spacing w:after="0"/>
        <w:ind w:left="0"/>
        <w:jc w:val="both"/>
      </w:pPr>
      <w:r>
        <w:rPr>
          <w:rFonts w:ascii="Times New Roman"/>
          <w:b w:val="false"/>
          <w:i w:val="false"/>
          <w:color w:val="000000"/>
          <w:sz w:val="28"/>
        </w:rPr>
        <w:t xml:space="preserve">
      31) усилители нулевых гироскопов прицелов, коробки релейные прицелов АСП-5Н - монтаж; </w:t>
      </w:r>
    </w:p>
    <w:bookmarkEnd w:id="2291"/>
    <w:bookmarkStart w:name="z2296" w:id="2292"/>
    <w:p>
      <w:pPr>
        <w:spacing w:after="0"/>
        <w:ind w:left="0"/>
        <w:jc w:val="both"/>
      </w:pPr>
      <w:r>
        <w:rPr>
          <w:rFonts w:ascii="Times New Roman"/>
          <w:b w:val="false"/>
          <w:i w:val="false"/>
          <w:color w:val="000000"/>
          <w:sz w:val="28"/>
        </w:rPr>
        <w:t xml:space="preserve">
      32) установки пулеметные типа ЗПУ-2, ЗПУ-4, 2M-1, 2М-7 - выверка, согласование осей стволов и параллелограммов установок, осей каналов стволов с осями оптических прицелов коллиматоров; </w:t>
      </w:r>
    </w:p>
    <w:bookmarkEnd w:id="2292"/>
    <w:bookmarkStart w:name="z2297" w:id="2293"/>
    <w:p>
      <w:pPr>
        <w:spacing w:after="0"/>
        <w:ind w:left="0"/>
        <w:jc w:val="both"/>
      </w:pPr>
      <w:r>
        <w:rPr>
          <w:rFonts w:ascii="Times New Roman"/>
          <w:b w:val="false"/>
          <w:i w:val="false"/>
          <w:color w:val="000000"/>
          <w:sz w:val="28"/>
        </w:rPr>
        <w:t xml:space="preserve">
      33) установки артиллерийские типа B-11, 70-К, 90-К, 92-К, Б-34, С-60, М-30, Д-1 - разборка, сборка и регулировка. Устройства противооткатные артиллерийских орудий крупного калибра - разборка; </w:t>
      </w:r>
    </w:p>
    <w:bookmarkEnd w:id="2293"/>
    <w:bookmarkStart w:name="z2298" w:id="2294"/>
    <w:p>
      <w:pPr>
        <w:spacing w:after="0"/>
        <w:ind w:left="0"/>
        <w:jc w:val="both"/>
      </w:pPr>
      <w:r>
        <w:rPr>
          <w:rFonts w:ascii="Times New Roman"/>
          <w:b w:val="false"/>
          <w:i w:val="false"/>
          <w:color w:val="000000"/>
          <w:sz w:val="28"/>
        </w:rPr>
        <w:t xml:space="preserve">
      34) устройства противооткатные артиллерийских систем калибра 76, 85 и 100 мм - сборка, регулировка и испытание; </w:t>
      </w:r>
    </w:p>
    <w:bookmarkEnd w:id="2294"/>
    <w:bookmarkStart w:name="z2299" w:id="2295"/>
    <w:p>
      <w:pPr>
        <w:spacing w:after="0"/>
        <w:ind w:left="0"/>
        <w:jc w:val="both"/>
      </w:pPr>
      <w:r>
        <w:rPr>
          <w:rFonts w:ascii="Times New Roman"/>
          <w:b w:val="false"/>
          <w:i w:val="false"/>
          <w:color w:val="000000"/>
          <w:sz w:val="28"/>
        </w:rPr>
        <w:t xml:space="preserve">
      35) хомутики прицельные винтовок и карабинов - подгонка по месту; </w:t>
      </w:r>
    </w:p>
    <w:bookmarkEnd w:id="2295"/>
    <w:bookmarkStart w:name="z2300" w:id="2296"/>
    <w:p>
      <w:pPr>
        <w:spacing w:after="0"/>
        <w:ind w:left="0"/>
        <w:jc w:val="both"/>
      </w:pPr>
      <w:r>
        <w:rPr>
          <w:rFonts w:ascii="Times New Roman"/>
          <w:b w:val="false"/>
          <w:i w:val="false"/>
          <w:color w:val="000000"/>
          <w:sz w:val="28"/>
        </w:rPr>
        <w:t>
      36) штыки - подгонка с заменой трубок.</w:t>
      </w:r>
    </w:p>
    <w:bookmarkEnd w:id="2296"/>
    <w:bookmarkStart w:name="z2301" w:id="2297"/>
    <w:p>
      <w:pPr>
        <w:spacing w:after="0"/>
        <w:ind w:left="0"/>
        <w:jc w:val="both"/>
      </w:pPr>
      <w:r>
        <w:rPr>
          <w:rFonts w:ascii="Times New Roman"/>
          <w:b w:val="false"/>
          <w:i w:val="false"/>
          <w:color w:val="000000"/>
          <w:sz w:val="28"/>
        </w:rPr>
        <w:t>
      146. Слесарь по ремонту вооружения, 5-й разряд</w:t>
      </w:r>
    </w:p>
    <w:bookmarkEnd w:id="2297"/>
    <w:bookmarkStart w:name="z2302" w:id="2298"/>
    <w:p>
      <w:pPr>
        <w:spacing w:after="0"/>
        <w:ind w:left="0"/>
        <w:jc w:val="both"/>
      </w:pPr>
      <w:r>
        <w:rPr>
          <w:rFonts w:ascii="Times New Roman"/>
          <w:b w:val="false"/>
          <w:i w:val="false"/>
          <w:color w:val="000000"/>
          <w:sz w:val="28"/>
        </w:rPr>
        <w:t xml:space="preserve">
      384. Характеристика работ: </w:t>
      </w:r>
    </w:p>
    <w:bookmarkEnd w:id="2298"/>
    <w:bookmarkStart w:name="z2303" w:id="2299"/>
    <w:p>
      <w:pPr>
        <w:spacing w:after="0"/>
        <w:ind w:left="0"/>
        <w:jc w:val="both"/>
      </w:pPr>
      <w:r>
        <w:rPr>
          <w:rFonts w:ascii="Times New Roman"/>
          <w:b w:val="false"/>
          <w:i w:val="false"/>
          <w:color w:val="000000"/>
          <w:sz w:val="28"/>
        </w:rPr>
        <w:t>
      сборка, регулировка и испытание особо сложных и ответственных узлов и агрегатов артиллерийских орудий и установок, торпедных аппаратов и бомбометных установок. Сборка артиллерийских орудий крупных калибров и большой мощности с проведением испытаний на взаимодействие частей и механизмов с помощью специальной аппаратуры. Слесарная обработка и доводка деталей и узлов по 6 - 7-му квалитетам (1 - 2-му классам точности). Устранение неисправностей, обнаруженных при сборке и испытании особо сложных узлов и агрегатов. Статическая и динамическая балансировка деталей и узлов особо сложной конфигурации. Сдача ОТК и представителю заказчика собранного вооружения.</w:t>
      </w:r>
    </w:p>
    <w:bookmarkEnd w:id="2299"/>
    <w:bookmarkStart w:name="z2304" w:id="2300"/>
    <w:p>
      <w:pPr>
        <w:spacing w:after="0"/>
        <w:ind w:left="0"/>
        <w:jc w:val="both"/>
      </w:pPr>
      <w:r>
        <w:rPr>
          <w:rFonts w:ascii="Times New Roman"/>
          <w:b w:val="false"/>
          <w:i w:val="false"/>
          <w:color w:val="000000"/>
          <w:sz w:val="28"/>
        </w:rPr>
        <w:t xml:space="preserve">
      385. Должен знать: </w:t>
      </w:r>
    </w:p>
    <w:bookmarkEnd w:id="2300"/>
    <w:bookmarkStart w:name="z2305" w:id="2301"/>
    <w:p>
      <w:pPr>
        <w:spacing w:after="0"/>
        <w:ind w:left="0"/>
        <w:jc w:val="both"/>
      </w:pPr>
      <w:r>
        <w:rPr>
          <w:rFonts w:ascii="Times New Roman"/>
          <w:b w:val="false"/>
          <w:i w:val="false"/>
          <w:color w:val="000000"/>
          <w:sz w:val="28"/>
        </w:rPr>
        <w:t>
      конструкцию, устройство и принцип действия особо сложных и ответственных узлов и агрегатов артиллерийских орудий и установок, торпедных аппаратов и бомбометных установок, конструкцию, устройство и принцип действия артиллерийских орудий крупных калибров и большой мощности, а также артиллерийских автоматических установок среднего калибра и технические условия на их ремонт, приборы управления связанные непосредственно с артиллерийскими и стартовыми установками, и правила обращения с ними.</w:t>
      </w:r>
    </w:p>
    <w:bookmarkEnd w:id="2301"/>
    <w:bookmarkStart w:name="z2306" w:id="2302"/>
    <w:p>
      <w:pPr>
        <w:spacing w:after="0"/>
        <w:ind w:left="0"/>
        <w:jc w:val="both"/>
      </w:pPr>
      <w:r>
        <w:rPr>
          <w:rFonts w:ascii="Times New Roman"/>
          <w:b w:val="false"/>
          <w:i w:val="false"/>
          <w:color w:val="000000"/>
          <w:sz w:val="28"/>
        </w:rPr>
        <w:t xml:space="preserve">
      386. Примеры работ: </w:t>
      </w:r>
    </w:p>
    <w:bookmarkEnd w:id="2302"/>
    <w:bookmarkStart w:name="z2307" w:id="2303"/>
    <w:p>
      <w:pPr>
        <w:spacing w:after="0"/>
        <w:ind w:left="0"/>
        <w:jc w:val="both"/>
      </w:pPr>
      <w:r>
        <w:rPr>
          <w:rFonts w:ascii="Times New Roman"/>
          <w:b w:val="false"/>
          <w:i w:val="false"/>
          <w:color w:val="000000"/>
          <w:sz w:val="28"/>
        </w:rPr>
        <w:t xml:space="preserve">
      1) автоматика затвора артсистем - установка, подгонка и регулировка; </w:t>
      </w:r>
    </w:p>
    <w:bookmarkEnd w:id="2303"/>
    <w:bookmarkStart w:name="z2308" w:id="2304"/>
    <w:p>
      <w:pPr>
        <w:spacing w:after="0"/>
        <w:ind w:left="0"/>
        <w:jc w:val="both"/>
      </w:pPr>
      <w:r>
        <w:rPr>
          <w:rFonts w:ascii="Times New Roman"/>
          <w:b w:val="false"/>
          <w:i w:val="false"/>
          <w:color w:val="000000"/>
          <w:sz w:val="28"/>
        </w:rPr>
        <w:t xml:space="preserve">
      2) блоки особо сложных стрелковых и бомбардировочных прицелов и вычислительных установок, гироскопические вычислительные блоки - монтаж; </w:t>
      </w:r>
    </w:p>
    <w:bookmarkEnd w:id="2304"/>
    <w:bookmarkStart w:name="z2309" w:id="2305"/>
    <w:p>
      <w:pPr>
        <w:spacing w:after="0"/>
        <w:ind w:left="0"/>
        <w:jc w:val="both"/>
      </w:pPr>
      <w:r>
        <w:rPr>
          <w:rFonts w:ascii="Times New Roman"/>
          <w:b w:val="false"/>
          <w:i w:val="false"/>
          <w:color w:val="000000"/>
          <w:sz w:val="28"/>
        </w:rPr>
        <w:t xml:space="preserve">
      3) гидроприводы, сервоприводы, УРСы - сборка, испытание; </w:t>
      </w:r>
    </w:p>
    <w:bookmarkEnd w:id="2305"/>
    <w:bookmarkStart w:name="z2310" w:id="2306"/>
    <w:p>
      <w:pPr>
        <w:spacing w:after="0"/>
        <w:ind w:left="0"/>
        <w:jc w:val="both"/>
      </w:pPr>
      <w:r>
        <w:rPr>
          <w:rFonts w:ascii="Times New Roman"/>
          <w:b w:val="false"/>
          <w:i w:val="false"/>
          <w:color w:val="000000"/>
          <w:sz w:val="28"/>
        </w:rPr>
        <w:t xml:space="preserve">
      4) гироскопы нулевые прицелов АСП-5Н, головки прицельные, вычислители с электронным реле, усилители нулевых гироскопов - сборка и регулировка; </w:t>
      </w:r>
    </w:p>
    <w:bookmarkEnd w:id="2306"/>
    <w:bookmarkStart w:name="z2311" w:id="2307"/>
    <w:p>
      <w:pPr>
        <w:spacing w:after="0"/>
        <w:ind w:left="0"/>
        <w:jc w:val="both"/>
      </w:pPr>
      <w:r>
        <w:rPr>
          <w:rFonts w:ascii="Times New Roman"/>
          <w:b w:val="false"/>
          <w:i w:val="false"/>
          <w:color w:val="000000"/>
          <w:sz w:val="28"/>
        </w:rPr>
        <w:t xml:space="preserve">
      5) дифференциалы, секторы с шарниром вертикального наведения и редукторы коренного, горизонтального и вертикального наведения изделий типа 32у - сборка и установка; </w:t>
      </w:r>
    </w:p>
    <w:bookmarkEnd w:id="2307"/>
    <w:bookmarkStart w:name="z2312" w:id="2308"/>
    <w:p>
      <w:pPr>
        <w:spacing w:after="0"/>
        <w:ind w:left="0"/>
        <w:jc w:val="both"/>
      </w:pPr>
      <w:r>
        <w:rPr>
          <w:rFonts w:ascii="Times New Roman"/>
          <w:b w:val="false"/>
          <w:i w:val="false"/>
          <w:color w:val="000000"/>
          <w:sz w:val="28"/>
        </w:rPr>
        <w:t xml:space="preserve">
      6) зацепы курковые - выставка по шаблону; </w:t>
      </w:r>
    </w:p>
    <w:bookmarkEnd w:id="2308"/>
    <w:bookmarkStart w:name="z2313" w:id="2309"/>
    <w:p>
      <w:pPr>
        <w:spacing w:after="0"/>
        <w:ind w:left="0"/>
        <w:jc w:val="both"/>
      </w:pPr>
      <w:r>
        <w:rPr>
          <w:rFonts w:ascii="Times New Roman"/>
          <w:b w:val="false"/>
          <w:i w:val="false"/>
          <w:color w:val="000000"/>
          <w:sz w:val="28"/>
        </w:rPr>
        <w:t xml:space="preserve">
      7) казенник артсистем - сборка со втулкой, стволом и кожухом; </w:t>
      </w:r>
    </w:p>
    <w:bookmarkEnd w:id="2309"/>
    <w:bookmarkStart w:name="z2314" w:id="2310"/>
    <w:p>
      <w:pPr>
        <w:spacing w:after="0"/>
        <w:ind w:left="0"/>
        <w:jc w:val="both"/>
      </w:pPr>
      <w:r>
        <w:rPr>
          <w:rFonts w:ascii="Times New Roman"/>
          <w:b w:val="false"/>
          <w:i w:val="false"/>
          <w:color w:val="000000"/>
          <w:sz w:val="28"/>
        </w:rPr>
        <w:t xml:space="preserve">
      8) компенсаторы досылателей - сборка; </w:t>
      </w:r>
    </w:p>
    <w:bookmarkEnd w:id="2310"/>
    <w:bookmarkStart w:name="z2315" w:id="2311"/>
    <w:p>
      <w:pPr>
        <w:spacing w:after="0"/>
        <w:ind w:left="0"/>
        <w:jc w:val="both"/>
      </w:pPr>
      <w:r>
        <w:rPr>
          <w:rFonts w:ascii="Times New Roman"/>
          <w:b w:val="false"/>
          <w:i w:val="false"/>
          <w:color w:val="000000"/>
          <w:sz w:val="28"/>
        </w:rPr>
        <w:t xml:space="preserve">
      9) лейнеры артиллерийских установок среднего калибра - проверка и замена; </w:t>
      </w:r>
    </w:p>
    <w:bookmarkEnd w:id="2311"/>
    <w:bookmarkStart w:name="z2316" w:id="2312"/>
    <w:p>
      <w:pPr>
        <w:spacing w:after="0"/>
        <w:ind w:left="0"/>
        <w:jc w:val="both"/>
      </w:pPr>
      <w:r>
        <w:rPr>
          <w:rFonts w:ascii="Times New Roman"/>
          <w:b w:val="false"/>
          <w:i w:val="false"/>
          <w:color w:val="000000"/>
          <w:sz w:val="28"/>
        </w:rPr>
        <w:t xml:space="preserve">
      10) лотки досылателей артиллерийских установок типа КС-19, B-13, Б-2-ЛМ - сборка и регулировка; </w:t>
      </w:r>
    </w:p>
    <w:bookmarkEnd w:id="2312"/>
    <w:bookmarkStart w:name="z2317" w:id="2313"/>
    <w:p>
      <w:pPr>
        <w:spacing w:after="0"/>
        <w:ind w:left="0"/>
        <w:jc w:val="both"/>
      </w:pPr>
      <w:r>
        <w:rPr>
          <w:rFonts w:ascii="Times New Roman"/>
          <w:b w:val="false"/>
          <w:i w:val="false"/>
          <w:color w:val="000000"/>
          <w:sz w:val="28"/>
        </w:rPr>
        <w:t xml:space="preserve">
      11) линии прицельные - выверка; </w:t>
      </w:r>
    </w:p>
    <w:bookmarkEnd w:id="2313"/>
    <w:bookmarkStart w:name="z2318" w:id="2314"/>
    <w:p>
      <w:pPr>
        <w:spacing w:after="0"/>
        <w:ind w:left="0"/>
        <w:jc w:val="both"/>
      </w:pPr>
      <w:r>
        <w:rPr>
          <w:rFonts w:ascii="Times New Roman"/>
          <w:b w:val="false"/>
          <w:i w:val="false"/>
          <w:color w:val="000000"/>
          <w:sz w:val="28"/>
        </w:rPr>
        <w:t xml:space="preserve">
      12) механизмы наведения зенитных орудий - регулировка; </w:t>
      </w:r>
    </w:p>
    <w:bookmarkEnd w:id="2314"/>
    <w:bookmarkStart w:name="z2319" w:id="2315"/>
    <w:p>
      <w:pPr>
        <w:spacing w:after="0"/>
        <w:ind w:left="0"/>
        <w:jc w:val="both"/>
      </w:pPr>
      <w:r>
        <w:rPr>
          <w:rFonts w:ascii="Times New Roman"/>
          <w:b w:val="false"/>
          <w:i w:val="false"/>
          <w:color w:val="000000"/>
          <w:sz w:val="28"/>
        </w:rPr>
        <w:t xml:space="preserve">
      13) механизм подъемный с электромагнитной муфтой - сборка; </w:t>
      </w:r>
    </w:p>
    <w:bookmarkEnd w:id="2315"/>
    <w:bookmarkStart w:name="z2320" w:id="2316"/>
    <w:p>
      <w:pPr>
        <w:spacing w:after="0"/>
        <w:ind w:left="0"/>
        <w:jc w:val="both"/>
      </w:pPr>
      <w:r>
        <w:rPr>
          <w:rFonts w:ascii="Times New Roman"/>
          <w:b w:val="false"/>
          <w:i w:val="false"/>
          <w:color w:val="000000"/>
          <w:sz w:val="28"/>
        </w:rPr>
        <w:t xml:space="preserve">
      14) механизмы пусковые артиллерийских установок типа КС-19, СМ-20-ЗИФ, ЗИФ-31Б, ЗИФ-21, ЗИФ-71, ЗИФ-75 - ремонт и сборка; </w:t>
      </w:r>
    </w:p>
    <w:bookmarkEnd w:id="2316"/>
    <w:bookmarkStart w:name="z2321" w:id="2317"/>
    <w:p>
      <w:pPr>
        <w:spacing w:after="0"/>
        <w:ind w:left="0"/>
        <w:jc w:val="both"/>
      </w:pPr>
      <w:r>
        <w:rPr>
          <w:rFonts w:ascii="Times New Roman"/>
          <w:b w:val="false"/>
          <w:i w:val="false"/>
          <w:color w:val="000000"/>
          <w:sz w:val="28"/>
        </w:rPr>
        <w:t xml:space="preserve">
      15) передачи зубчатые и червячные механизмов и агрегатов торпедных аппаратов и бомбометных установок - центровка; </w:t>
      </w:r>
    </w:p>
    <w:bookmarkEnd w:id="2317"/>
    <w:bookmarkStart w:name="z2322" w:id="2318"/>
    <w:p>
      <w:pPr>
        <w:spacing w:after="0"/>
        <w:ind w:left="0"/>
        <w:jc w:val="both"/>
      </w:pPr>
      <w:r>
        <w:rPr>
          <w:rFonts w:ascii="Times New Roman"/>
          <w:b w:val="false"/>
          <w:i w:val="false"/>
          <w:color w:val="000000"/>
          <w:sz w:val="28"/>
        </w:rPr>
        <w:t xml:space="preserve">
      16) прицелы механические к зенитным орудиям всех калибров - ремонт с выверкой на стенде; </w:t>
      </w:r>
    </w:p>
    <w:bookmarkEnd w:id="2318"/>
    <w:bookmarkStart w:name="z2323" w:id="2319"/>
    <w:p>
      <w:pPr>
        <w:spacing w:after="0"/>
        <w:ind w:left="0"/>
        <w:jc w:val="both"/>
      </w:pPr>
      <w:r>
        <w:rPr>
          <w:rFonts w:ascii="Times New Roman"/>
          <w:b w:val="false"/>
          <w:i w:val="false"/>
          <w:color w:val="000000"/>
          <w:sz w:val="28"/>
        </w:rPr>
        <w:t xml:space="preserve">
      17) прицелы к зенитным и танковым артиллерийским системам - сборка, выверка и регулировка; </w:t>
      </w:r>
    </w:p>
    <w:bookmarkEnd w:id="2319"/>
    <w:bookmarkStart w:name="z2324" w:id="2320"/>
    <w:p>
      <w:pPr>
        <w:spacing w:after="0"/>
        <w:ind w:left="0"/>
        <w:jc w:val="both"/>
      </w:pPr>
      <w:r>
        <w:rPr>
          <w:rFonts w:ascii="Times New Roman"/>
          <w:b w:val="false"/>
          <w:i w:val="false"/>
          <w:color w:val="000000"/>
          <w:sz w:val="28"/>
        </w:rPr>
        <w:t xml:space="preserve">
      18) прицелы ОПБ-115 - сборка, регулировка; </w:t>
      </w:r>
    </w:p>
    <w:bookmarkEnd w:id="2320"/>
    <w:bookmarkStart w:name="z2325" w:id="2321"/>
    <w:p>
      <w:pPr>
        <w:spacing w:after="0"/>
        <w:ind w:left="0"/>
        <w:jc w:val="both"/>
      </w:pPr>
      <w:r>
        <w:rPr>
          <w:rFonts w:ascii="Times New Roman"/>
          <w:b w:val="false"/>
          <w:i w:val="false"/>
          <w:color w:val="000000"/>
          <w:sz w:val="28"/>
        </w:rPr>
        <w:t xml:space="preserve">
      19) пушки типа HP-30, АМ-23, усилители электрические, устройства пусковые ПУ-2, ПУС-36-Д, прицелы АСП-3п, АСП-3нм, - проверка, регулировка; </w:t>
      </w:r>
    </w:p>
    <w:bookmarkEnd w:id="2321"/>
    <w:bookmarkStart w:name="z2326" w:id="2322"/>
    <w:p>
      <w:pPr>
        <w:spacing w:after="0"/>
        <w:ind w:left="0"/>
        <w:jc w:val="both"/>
      </w:pPr>
      <w:r>
        <w:rPr>
          <w:rFonts w:ascii="Times New Roman"/>
          <w:b w:val="false"/>
          <w:i w:val="false"/>
          <w:color w:val="000000"/>
          <w:sz w:val="28"/>
        </w:rPr>
        <w:t xml:space="preserve">
      20) пушки автоматические авиационные, зенитные, морские - общая сборка с отладкой питания для подачи правой и левой стороны; </w:t>
      </w:r>
    </w:p>
    <w:bookmarkEnd w:id="2322"/>
    <w:bookmarkStart w:name="z2327" w:id="2323"/>
    <w:p>
      <w:pPr>
        <w:spacing w:after="0"/>
        <w:ind w:left="0"/>
        <w:jc w:val="both"/>
      </w:pPr>
      <w:r>
        <w:rPr>
          <w:rFonts w:ascii="Times New Roman"/>
          <w:b w:val="false"/>
          <w:i w:val="false"/>
          <w:color w:val="000000"/>
          <w:sz w:val="28"/>
        </w:rPr>
        <w:t>
      21) секторы орудий крупных калибров - шабровка и прикатка по краске;</w:t>
      </w:r>
    </w:p>
    <w:bookmarkEnd w:id="2323"/>
    <w:bookmarkStart w:name="z2328" w:id="2324"/>
    <w:p>
      <w:pPr>
        <w:spacing w:after="0"/>
        <w:ind w:left="0"/>
        <w:jc w:val="both"/>
      </w:pPr>
      <w:r>
        <w:rPr>
          <w:rFonts w:ascii="Times New Roman"/>
          <w:b w:val="false"/>
          <w:i w:val="false"/>
          <w:color w:val="000000"/>
          <w:sz w:val="28"/>
        </w:rPr>
        <w:t>
      22) сиденья катапультируемые - проверка;</w:t>
      </w:r>
    </w:p>
    <w:bookmarkEnd w:id="2324"/>
    <w:bookmarkStart w:name="z2329" w:id="2325"/>
    <w:p>
      <w:pPr>
        <w:spacing w:after="0"/>
        <w:ind w:left="0"/>
        <w:jc w:val="both"/>
      </w:pPr>
      <w:r>
        <w:rPr>
          <w:rFonts w:ascii="Times New Roman"/>
          <w:b w:val="false"/>
          <w:i w:val="false"/>
          <w:color w:val="000000"/>
          <w:sz w:val="28"/>
        </w:rPr>
        <w:t>
      23) системы артиллерийские калибра 100 мм и выше - монтаж в башне, балансировка на цапфах;</w:t>
      </w:r>
    </w:p>
    <w:bookmarkEnd w:id="2325"/>
    <w:bookmarkStart w:name="z2330" w:id="2326"/>
    <w:p>
      <w:pPr>
        <w:spacing w:after="0"/>
        <w:ind w:left="0"/>
        <w:jc w:val="both"/>
      </w:pPr>
      <w:r>
        <w:rPr>
          <w:rFonts w:ascii="Times New Roman"/>
          <w:b w:val="false"/>
          <w:i w:val="false"/>
          <w:color w:val="000000"/>
          <w:sz w:val="28"/>
        </w:rPr>
        <w:t>
      24) системы артиллерийские - сборка, регулировка и согласование работы механизмов с электроспуском и электроосвещением прицелов и приборов;</w:t>
      </w:r>
    </w:p>
    <w:bookmarkEnd w:id="2326"/>
    <w:bookmarkStart w:name="z2331" w:id="2327"/>
    <w:p>
      <w:pPr>
        <w:spacing w:after="0"/>
        <w:ind w:left="0"/>
        <w:jc w:val="both"/>
      </w:pPr>
      <w:r>
        <w:rPr>
          <w:rFonts w:ascii="Times New Roman"/>
          <w:b w:val="false"/>
          <w:i w:val="false"/>
          <w:color w:val="000000"/>
          <w:sz w:val="28"/>
        </w:rPr>
        <w:t>
      25) стабилизаторы СН-4 - регулировка;</w:t>
      </w:r>
    </w:p>
    <w:bookmarkEnd w:id="2327"/>
    <w:bookmarkStart w:name="z2332" w:id="2328"/>
    <w:p>
      <w:pPr>
        <w:spacing w:after="0"/>
        <w:ind w:left="0"/>
        <w:jc w:val="both"/>
      </w:pPr>
      <w:r>
        <w:rPr>
          <w:rFonts w:ascii="Times New Roman"/>
          <w:b w:val="false"/>
          <w:i w:val="false"/>
          <w:color w:val="000000"/>
          <w:sz w:val="28"/>
        </w:rPr>
        <w:t>
      26) стаканы нижние и станины системы типа М-46 и М-47 - сборка;</w:t>
      </w:r>
    </w:p>
    <w:bookmarkEnd w:id="2328"/>
    <w:bookmarkStart w:name="z2333" w:id="2329"/>
    <w:p>
      <w:pPr>
        <w:spacing w:after="0"/>
        <w:ind w:left="0"/>
        <w:jc w:val="both"/>
      </w:pPr>
      <w:r>
        <w:rPr>
          <w:rFonts w:ascii="Times New Roman"/>
          <w:b w:val="false"/>
          <w:i w:val="false"/>
          <w:color w:val="000000"/>
          <w:sz w:val="28"/>
        </w:rPr>
        <w:t>
      27) стволы с механизмами досылания артиллерийских систем типа Б-13 - сборка и регулировка;</w:t>
      </w:r>
    </w:p>
    <w:bookmarkEnd w:id="2329"/>
    <w:bookmarkStart w:name="z2334" w:id="2330"/>
    <w:p>
      <w:pPr>
        <w:spacing w:after="0"/>
        <w:ind w:left="0"/>
        <w:jc w:val="both"/>
      </w:pPr>
      <w:r>
        <w:rPr>
          <w:rFonts w:ascii="Times New Roman"/>
          <w:b w:val="false"/>
          <w:i w:val="false"/>
          <w:color w:val="000000"/>
          <w:sz w:val="28"/>
        </w:rPr>
        <w:t>
      28) тормоза артиллерийских орудий калибра более 122 мм - сборка;</w:t>
      </w:r>
    </w:p>
    <w:bookmarkEnd w:id="2330"/>
    <w:bookmarkStart w:name="z2335" w:id="2331"/>
    <w:p>
      <w:pPr>
        <w:spacing w:after="0"/>
        <w:ind w:left="0"/>
        <w:jc w:val="both"/>
      </w:pPr>
      <w:r>
        <w:rPr>
          <w:rFonts w:ascii="Times New Roman"/>
          <w:b w:val="false"/>
          <w:i w:val="false"/>
          <w:color w:val="000000"/>
          <w:sz w:val="28"/>
        </w:rPr>
        <w:t>
      29) трубы торпедных аппаратов - калибровка с проверкой обтюрирующих колец;</w:t>
      </w:r>
    </w:p>
    <w:bookmarkEnd w:id="2331"/>
    <w:bookmarkStart w:name="z2336" w:id="2332"/>
    <w:p>
      <w:pPr>
        <w:spacing w:after="0"/>
        <w:ind w:left="0"/>
        <w:jc w:val="both"/>
      </w:pPr>
      <w:r>
        <w:rPr>
          <w:rFonts w:ascii="Times New Roman"/>
          <w:b w:val="false"/>
          <w:i w:val="false"/>
          <w:color w:val="000000"/>
          <w:sz w:val="28"/>
        </w:rPr>
        <w:t>
      30) тяги открывания передних крышек, редукторы, передачи червячные, клапаны, механизмы наводки, пакеты стволов изделий типа 31y - выверка и регулировка;</w:t>
      </w:r>
    </w:p>
    <w:bookmarkEnd w:id="2332"/>
    <w:bookmarkStart w:name="z2337" w:id="2333"/>
    <w:p>
      <w:pPr>
        <w:spacing w:after="0"/>
        <w:ind w:left="0"/>
        <w:jc w:val="both"/>
      </w:pPr>
      <w:r>
        <w:rPr>
          <w:rFonts w:ascii="Times New Roman"/>
          <w:b w:val="false"/>
          <w:i w:val="false"/>
          <w:color w:val="000000"/>
          <w:sz w:val="28"/>
        </w:rPr>
        <w:t>
      31) установки пусковые типа СМ-63, СМ-90 - сборка, регулировка, согласование работы механизмов, сдача ОТК;</w:t>
      </w:r>
    </w:p>
    <w:bookmarkEnd w:id="2333"/>
    <w:bookmarkStart w:name="z2338" w:id="2334"/>
    <w:p>
      <w:pPr>
        <w:spacing w:after="0"/>
        <w:ind w:left="0"/>
        <w:jc w:val="both"/>
      </w:pPr>
      <w:r>
        <w:rPr>
          <w:rFonts w:ascii="Times New Roman"/>
          <w:b w:val="false"/>
          <w:i w:val="false"/>
          <w:color w:val="000000"/>
          <w:sz w:val="28"/>
        </w:rPr>
        <w:t>
      32) устройства обтюрирующие артиллерийских систем среднего калибра - подгонка;</w:t>
      </w:r>
    </w:p>
    <w:bookmarkEnd w:id="2334"/>
    <w:bookmarkStart w:name="z2339" w:id="2335"/>
    <w:p>
      <w:pPr>
        <w:spacing w:after="0"/>
        <w:ind w:left="0"/>
        <w:jc w:val="both"/>
      </w:pPr>
      <w:r>
        <w:rPr>
          <w:rFonts w:ascii="Times New Roman"/>
          <w:b w:val="false"/>
          <w:i w:val="false"/>
          <w:color w:val="000000"/>
          <w:sz w:val="28"/>
        </w:rPr>
        <w:t>
      33) устройства противооткатные зенитной, самоходной, наземной и корабельной артиллерии крупного калибра - сборка и регулировка;</w:t>
      </w:r>
    </w:p>
    <w:bookmarkEnd w:id="2335"/>
    <w:bookmarkStart w:name="z2340" w:id="2336"/>
    <w:p>
      <w:pPr>
        <w:spacing w:after="0"/>
        <w:ind w:left="0"/>
        <w:jc w:val="both"/>
      </w:pPr>
      <w:r>
        <w:rPr>
          <w:rFonts w:ascii="Times New Roman"/>
          <w:b w:val="false"/>
          <w:i w:val="false"/>
          <w:color w:val="000000"/>
          <w:sz w:val="28"/>
        </w:rPr>
        <w:t>
      34) элеваторы цепные - согласование с электрочастью и регулировка.</w:t>
      </w:r>
    </w:p>
    <w:bookmarkEnd w:id="2336"/>
    <w:bookmarkStart w:name="z2341" w:id="2337"/>
    <w:p>
      <w:pPr>
        <w:spacing w:after="0"/>
        <w:ind w:left="0"/>
        <w:jc w:val="both"/>
      </w:pPr>
      <w:r>
        <w:rPr>
          <w:rFonts w:ascii="Times New Roman"/>
          <w:b w:val="false"/>
          <w:i w:val="false"/>
          <w:color w:val="000000"/>
          <w:sz w:val="28"/>
        </w:rPr>
        <w:t>
      147. Слесарь по ремонту вооружения, 6-й разряд</w:t>
      </w:r>
    </w:p>
    <w:bookmarkEnd w:id="2337"/>
    <w:bookmarkStart w:name="z2342" w:id="2338"/>
    <w:p>
      <w:pPr>
        <w:spacing w:after="0"/>
        <w:ind w:left="0"/>
        <w:jc w:val="both"/>
      </w:pPr>
      <w:r>
        <w:rPr>
          <w:rFonts w:ascii="Times New Roman"/>
          <w:b w:val="false"/>
          <w:i w:val="false"/>
          <w:color w:val="000000"/>
          <w:sz w:val="28"/>
        </w:rPr>
        <w:t xml:space="preserve">
      387. Характеристика работ: </w:t>
      </w:r>
    </w:p>
    <w:bookmarkEnd w:id="2338"/>
    <w:bookmarkStart w:name="z2343" w:id="2339"/>
    <w:p>
      <w:pPr>
        <w:spacing w:after="0"/>
        <w:ind w:left="0"/>
        <w:jc w:val="both"/>
      </w:pPr>
      <w:r>
        <w:rPr>
          <w:rFonts w:ascii="Times New Roman"/>
          <w:b w:val="false"/>
          <w:i w:val="false"/>
          <w:color w:val="000000"/>
          <w:sz w:val="28"/>
        </w:rPr>
        <w:t>
      сборка, регулировка и испытание особо сложных агрегатов и механизмов автоматических, полуавтоматических зенитных орудий среднего и крупного калибра, а также имеющих механизированную наводку артиллерийских орудий крупного калибра, торпедных аппаратов и бомбометных установок. Комплексная регулировка и отладка вооружения на стендах и изделиях с составлением поверочных карт и снятием эксплуатационных характеристик в соответствии с техническими условиями и сдача отделу технического контроля. Полная сборка по чертежам и отладка опытных и экспериментальных образцов пушек с заменой отдельных узлов. Динамическая балансировка особо сложных и ответственных узлов и агрегатов в целом. Устранение дефектов, обнаруженных при комплексной проверке вооружения. Обмер каналов стволов с применением универсального контрольно-измерительного инструмента, приборов и приспособлений.</w:t>
      </w:r>
    </w:p>
    <w:bookmarkEnd w:id="2339"/>
    <w:bookmarkStart w:name="z2344" w:id="2340"/>
    <w:p>
      <w:pPr>
        <w:spacing w:after="0"/>
        <w:ind w:left="0"/>
        <w:jc w:val="both"/>
      </w:pPr>
      <w:r>
        <w:rPr>
          <w:rFonts w:ascii="Times New Roman"/>
          <w:b w:val="false"/>
          <w:i w:val="false"/>
          <w:color w:val="000000"/>
          <w:sz w:val="28"/>
        </w:rPr>
        <w:t xml:space="preserve">
      388. Должен знать: </w:t>
      </w:r>
    </w:p>
    <w:bookmarkEnd w:id="2340"/>
    <w:bookmarkStart w:name="z2345" w:id="2341"/>
    <w:p>
      <w:pPr>
        <w:spacing w:after="0"/>
        <w:ind w:left="0"/>
        <w:jc w:val="both"/>
      </w:pPr>
      <w:r>
        <w:rPr>
          <w:rFonts w:ascii="Times New Roman"/>
          <w:b w:val="false"/>
          <w:i w:val="false"/>
          <w:color w:val="000000"/>
          <w:sz w:val="28"/>
        </w:rPr>
        <w:t>
      конструкцию, назначение и принцип действия, способы комплексной регулировки и отладки автоматических, полуавтоматических и имеющих механизированную наводку зенитных орудий, среднего и крупного калибра и артиллерийских орудий всех калибров, правила технической эксплуатации и технические условия на ремонт и проверку артиллерийских орудий всех калибров и образцов, способы определения и устранения неисправностей в артиллерийских орудиях крупного калибра, правила обмера каналов стволов и способы замены лейнеров, взаимодействие артиллерийских орудий с системами ПУС, ДУ и оптическими приборами при комплексной проверке, порядок оформления документации и сдачи изделий ОТК.</w:t>
      </w:r>
    </w:p>
    <w:bookmarkEnd w:id="2341"/>
    <w:bookmarkStart w:name="z2346" w:id="2342"/>
    <w:p>
      <w:pPr>
        <w:spacing w:after="0"/>
        <w:ind w:left="0"/>
        <w:jc w:val="both"/>
      </w:pPr>
      <w:r>
        <w:rPr>
          <w:rFonts w:ascii="Times New Roman"/>
          <w:b w:val="false"/>
          <w:i w:val="false"/>
          <w:color w:val="000000"/>
          <w:sz w:val="28"/>
        </w:rPr>
        <w:t xml:space="preserve">
      389. Примеры работ: </w:t>
      </w:r>
    </w:p>
    <w:bookmarkEnd w:id="2342"/>
    <w:bookmarkStart w:name="z2347" w:id="2343"/>
    <w:p>
      <w:pPr>
        <w:spacing w:after="0"/>
        <w:ind w:left="0"/>
        <w:jc w:val="both"/>
      </w:pPr>
      <w:r>
        <w:rPr>
          <w:rFonts w:ascii="Times New Roman"/>
          <w:b w:val="false"/>
          <w:i w:val="false"/>
          <w:color w:val="000000"/>
          <w:sz w:val="28"/>
        </w:rPr>
        <w:t xml:space="preserve">
      1) агрегаты КЗА типа К-12-61, К-4-51 - проверка и регулировка; </w:t>
      </w:r>
    </w:p>
    <w:bookmarkEnd w:id="2343"/>
    <w:bookmarkStart w:name="z2348" w:id="2344"/>
    <w:p>
      <w:pPr>
        <w:spacing w:after="0"/>
        <w:ind w:left="0"/>
        <w:jc w:val="both"/>
      </w:pPr>
      <w:r>
        <w:rPr>
          <w:rFonts w:ascii="Times New Roman"/>
          <w:b w:val="false"/>
          <w:i w:val="false"/>
          <w:color w:val="000000"/>
          <w:sz w:val="28"/>
        </w:rPr>
        <w:t xml:space="preserve">
      2) аппараты торпедные - отстрел с индикаторами; </w:t>
      </w:r>
    </w:p>
    <w:bookmarkEnd w:id="2344"/>
    <w:bookmarkStart w:name="z2349" w:id="2345"/>
    <w:p>
      <w:pPr>
        <w:spacing w:after="0"/>
        <w:ind w:left="0"/>
        <w:jc w:val="both"/>
      </w:pPr>
      <w:r>
        <w:rPr>
          <w:rFonts w:ascii="Times New Roman"/>
          <w:b w:val="false"/>
          <w:i w:val="false"/>
          <w:color w:val="000000"/>
          <w:sz w:val="28"/>
        </w:rPr>
        <w:t xml:space="preserve">
      3) блоки гироскопические и вычислительные - регулировка на стендах и самолете после монтажа; </w:t>
      </w:r>
    </w:p>
    <w:bookmarkEnd w:id="2345"/>
    <w:bookmarkStart w:name="z2350" w:id="2346"/>
    <w:p>
      <w:pPr>
        <w:spacing w:after="0"/>
        <w:ind w:left="0"/>
        <w:jc w:val="both"/>
      </w:pPr>
      <w:r>
        <w:rPr>
          <w:rFonts w:ascii="Times New Roman"/>
          <w:b w:val="false"/>
          <w:i w:val="false"/>
          <w:color w:val="000000"/>
          <w:sz w:val="28"/>
        </w:rPr>
        <w:t xml:space="preserve">
      4) гидроприводы орудий типа КС-19, КС-30 - регулировка и испытание на стенде; </w:t>
      </w:r>
    </w:p>
    <w:bookmarkEnd w:id="2346"/>
    <w:bookmarkStart w:name="z2351" w:id="2347"/>
    <w:p>
      <w:pPr>
        <w:spacing w:after="0"/>
        <w:ind w:left="0"/>
        <w:jc w:val="both"/>
      </w:pPr>
      <w:r>
        <w:rPr>
          <w:rFonts w:ascii="Times New Roman"/>
          <w:b w:val="false"/>
          <w:i w:val="false"/>
          <w:color w:val="000000"/>
          <w:sz w:val="28"/>
        </w:rPr>
        <w:t xml:space="preserve">
      5) золотники боевых клапанов, глубоководные регуляторы режима БТС (в погруженном состоянии), коробки стрельбы-регулировка и сдача в эксплуатацию; </w:t>
      </w:r>
    </w:p>
    <w:bookmarkEnd w:id="2347"/>
    <w:bookmarkStart w:name="z2352" w:id="2348"/>
    <w:p>
      <w:pPr>
        <w:spacing w:after="0"/>
        <w:ind w:left="0"/>
        <w:jc w:val="both"/>
      </w:pPr>
      <w:r>
        <w:rPr>
          <w:rFonts w:ascii="Times New Roman"/>
          <w:b w:val="false"/>
          <w:i w:val="false"/>
          <w:color w:val="000000"/>
          <w:sz w:val="28"/>
        </w:rPr>
        <w:t xml:space="preserve">
      6) индикаторы - подготовка к отстрелу, переборка и проверка исправности после отстрела ТА; </w:t>
      </w:r>
    </w:p>
    <w:bookmarkEnd w:id="2348"/>
    <w:bookmarkStart w:name="z2353" w:id="2349"/>
    <w:p>
      <w:pPr>
        <w:spacing w:after="0"/>
        <w:ind w:left="0"/>
        <w:jc w:val="both"/>
      </w:pPr>
      <w:r>
        <w:rPr>
          <w:rFonts w:ascii="Times New Roman"/>
          <w:b w:val="false"/>
          <w:i w:val="false"/>
          <w:color w:val="000000"/>
          <w:sz w:val="28"/>
        </w:rPr>
        <w:t xml:space="preserve">
      7) лейнеры артиллерийских установок крупных калибров - проверка и замена; </w:t>
      </w:r>
    </w:p>
    <w:bookmarkEnd w:id="2349"/>
    <w:bookmarkStart w:name="z2354" w:id="2350"/>
    <w:p>
      <w:pPr>
        <w:spacing w:after="0"/>
        <w:ind w:left="0"/>
        <w:jc w:val="both"/>
      </w:pPr>
      <w:r>
        <w:rPr>
          <w:rFonts w:ascii="Times New Roman"/>
          <w:b w:val="false"/>
          <w:i w:val="false"/>
          <w:color w:val="000000"/>
          <w:sz w:val="28"/>
        </w:rPr>
        <w:t xml:space="preserve">
      8) направляющие боевых машин - замена с наладкой и регулировкой; </w:t>
      </w:r>
    </w:p>
    <w:bookmarkEnd w:id="2350"/>
    <w:bookmarkStart w:name="z2355" w:id="2351"/>
    <w:p>
      <w:pPr>
        <w:spacing w:after="0"/>
        <w:ind w:left="0"/>
        <w:jc w:val="both"/>
      </w:pPr>
      <w:r>
        <w:rPr>
          <w:rFonts w:ascii="Times New Roman"/>
          <w:b w:val="false"/>
          <w:i w:val="false"/>
          <w:color w:val="000000"/>
          <w:sz w:val="28"/>
        </w:rPr>
        <w:t xml:space="preserve">
      9) орудия зенитные автоматические - комплексная регулировка; </w:t>
      </w:r>
    </w:p>
    <w:bookmarkEnd w:id="2351"/>
    <w:bookmarkStart w:name="z2356" w:id="2352"/>
    <w:p>
      <w:pPr>
        <w:spacing w:after="0"/>
        <w:ind w:left="0"/>
        <w:jc w:val="both"/>
      </w:pPr>
      <w:r>
        <w:rPr>
          <w:rFonts w:ascii="Times New Roman"/>
          <w:b w:val="false"/>
          <w:i w:val="false"/>
          <w:color w:val="000000"/>
          <w:sz w:val="28"/>
        </w:rPr>
        <w:t xml:space="preserve">
      10) прибойники артиллерийских установок типа МК-5, МБ-2-180 - регулировка; </w:t>
      </w:r>
    </w:p>
    <w:bookmarkEnd w:id="2352"/>
    <w:bookmarkStart w:name="z2357" w:id="2353"/>
    <w:p>
      <w:pPr>
        <w:spacing w:after="0"/>
        <w:ind w:left="0"/>
        <w:jc w:val="both"/>
      </w:pPr>
      <w:r>
        <w:rPr>
          <w:rFonts w:ascii="Times New Roman"/>
          <w:b w:val="false"/>
          <w:i w:val="false"/>
          <w:color w:val="000000"/>
          <w:sz w:val="28"/>
        </w:rPr>
        <w:t xml:space="preserve">
      11) приборы ГРР БТС - регулировка (на швартовых); </w:t>
      </w:r>
    </w:p>
    <w:bookmarkEnd w:id="2353"/>
    <w:bookmarkStart w:name="z2358" w:id="2354"/>
    <w:p>
      <w:pPr>
        <w:spacing w:after="0"/>
        <w:ind w:left="0"/>
        <w:jc w:val="both"/>
      </w:pPr>
      <w:r>
        <w:rPr>
          <w:rFonts w:ascii="Times New Roman"/>
          <w:b w:val="false"/>
          <w:i w:val="false"/>
          <w:color w:val="000000"/>
          <w:sz w:val="28"/>
        </w:rPr>
        <w:t xml:space="preserve">
      12) системы стабилизации, приборы инфракрасной техники - монтаж, регулировка и испытание со снятием параметров; </w:t>
      </w:r>
    </w:p>
    <w:bookmarkEnd w:id="2354"/>
    <w:bookmarkStart w:name="z2359" w:id="2355"/>
    <w:p>
      <w:pPr>
        <w:spacing w:after="0"/>
        <w:ind w:left="0"/>
        <w:jc w:val="both"/>
      </w:pPr>
      <w:r>
        <w:rPr>
          <w:rFonts w:ascii="Times New Roman"/>
          <w:b w:val="false"/>
          <w:i w:val="false"/>
          <w:color w:val="000000"/>
          <w:sz w:val="28"/>
        </w:rPr>
        <w:t xml:space="preserve">
      13) система ЗИФ-67 с дистанционным управлением - установка и регулировка привода элеватора, направляющих с обоймоотводом на артсистему, регулировка гидропроводов подачи и перезрядки; </w:t>
      </w:r>
    </w:p>
    <w:bookmarkEnd w:id="2355"/>
    <w:bookmarkStart w:name="z2360" w:id="2356"/>
    <w:p>
      <w:pPr>
        <w:spacing w:after="0"/>
        <w:ind w:left="0"/>
        <w:jc w:val="both"/>
      </w:pPr>
      <w:r>
        <w:rPr>
          <w:rFonts w:ascii="Times New Roman"/>
          <w:b w:val="false"/>
          <w:i w:val="false"/>
          <w:color w:val="000000"/>
          <w:sz w:val="28"/>
        </w:rPr>
        <w:t xml:space="preserve">
      14) стволы башенных орудий - проверка параллельности; </w:t>
      </w:r>
    </w:p>
    <w:bookmarkEnd w:id="2356"/>
    <w:bookmarkStart w:name="z2361" w:id="2357"/>
    <w:p>
      <w:pPr>
        <w:spacing w:after="0"/>
        <w:ind w:left="0"/>
        <w:jc w:val="both"/>
      </w:pPr>
      <w:r>
        <w:rPr>
          <w:rFonts w:ascii="Times New Roman"/>
          <w:b w:val="false"/>
          <w:i w:val="false"/>
          <w:color w:val="000000"/>
          <w:sz w:val="28"/>
        </w:rPr>
        <w:t xml:space="preserve">
      15) установки артиллерийские и пусковые типа CM-5-16, СМ-2, К-19, Б-2-ЛМ, СМ-59, Б-160, Б-161 - регулировка, комплексная проверка и испытание с системой ПУС и ДУ; </w:t>
      </w:r>
    </w:p>
    <w:bookmarkEnd w:id="2357"/>
    <w:bookmarkStart w:name="z2362" w:id="2358"/>
    <w:p>
      <w:pPr>
        <w:spacing w:after="0"/>
        <w:ind w:left="0"/>
        <w:jc w:val="both"/>
      </w:pPr>
      <w:r>
        <w:rPr>
          <w:rFonts w:ascii="Times New Roman"/>
          <w:b w:val="false"/>
          <w:i w:val="false"/>
          <w:color w:val="000000"/>
          <w:sz w:val="28"/>
        </w:rPr>
        <w:t xml:space="preserve">
      16) установщики автоматические взрывателей (АУВ) и привода к принимающему взрывателю орудий КС-19 и КС-30 - сборка, регулировка. </w:t>
      </w:r>
    </w:p>
    <w:bookmarkEnd w:id="2358"/>
    <w:bookmarkStart w:name="z2363" w:id="2359"/>
    <w:p>
      <w:pPr>
        <w:spacing w:after="0"/>
        <w:ind w:left="0"/>
        <w:jc w:val="both"/>
      </w:pPr>
      <w:r>
        <w:rPr>
          <w:rFonts w:ascii="Times New Roman"/>
          <w:b w:val="false"/>
          <w:i w:val="false"/>
          <w:color w:val="000000"/>
          <w:sz w:val="28"/>
        </w:rPr>
        <w:t>
      Слесарь по ремонту оборудования маяков</w:t>
      </w:r>
    </w:p>
    <w:bookmarkEnd w:id="2359"/>
    <w:bookmarkStart w:name="z2364" w:id="2360"/>
    <w:p>
      <w:pPr>
        <w:spacing w:after="0"/>
        <w:ind w:left="0"/>
        <w:jc w:val="both"/>
      </w:pPr>
      <w:r>
        <w:rPr>
          <w:rFonts w:ascii="Times New Roman"/>
          <w:b w:val="false"/>
          <w:i w:val="false"/>
          <w:color w:val="000000"/>
          <w:sz w:val="28"/>
        </w:rPr>
        <w:t>
      Параграф 1. Слесарь по ремонту оборудования маяков, 1-й разряд</w:t>
      </w:r>
    </w:p>
    <w:bookmarkEnd w:id="2360"/>
    <w:bookmarkStart w:name="z2365" w:id="2361"/>
    <w:p>
      <w:pPr>
        <w:spacing w:after="0"/>
        <w:ind w:left="0"/>
        <w:jc w:val="both"/>
      </w:pPr>
      <w:r>
        <w:rPr>
          <w:rFonts w:ascii="Times New Roman"/>
          <w:b w:val="false"/>
          <w:i w:val="false"/>
          <w:color w:val="000000"/>
          <w:sz w:val="28"/>
        </w:rPr>
        <w:t xml:space="preserve">
      390. Характеристика работ: </w:t>
      </w:r>
    </w:p>
    <w:bookmarkEnd w:id="2361"/>
    <w:bookmarkStart w:name="z2366" w:id="2362"/>
    <w:p>
      <w:pPr>
        <w:spacing w:after="0"/>
        <w:ind w:left="0"/>
        <w:jc w:val="both"/>
      </w:pPr>
      <w:r>
        <w:rPr>
          <w:rFonts w:ascii="Times New Roman"/>
          <w:b w:val="false"/>
          <w:i w:val="false"/>
          <w:color w:val="000000"/>
          <w:sz w:val="28"/>
        </w:rPr>
        <w:t>
      разборка простых узлов маячно-ацетиленовой аппаратуры. Опиловка наружных и внутренних поверхностей, зачистка заусенцев у деталей. Рубка металла вручную. Резка заготовок из прутка, листа и труб ручными ножницами, ножовками. Подготовка изделий под сварку и зачистка после сварки. Участив в ремонте простых узлов аппаратуры под руководством слесаря более высокой квалификации.</w:t>
      </w:r>
    </w:p>
    <w:bookmarkEnd w:id="2362"/>
    <w:bookmarkStart w:name="z2367" w:id="2363"/>
    <w:p>
      <w:pPr>
        <w:spacing w:after="0"/>
        <w:ind w:left="0"/>
        <w:jc w:val="both"/>
      </w:pPr>
      <w:r>
        <w:rPr>
          <w:rFonts w:ascii="Times New Roman"/>
          <w:b w:val="false"/>
          <w:i w:val="false"/>
          <w:color w:val="000000"/>
          <w:sz w:val="28"/>
        </w:rPr>
        <w:t xml:space="preserve">
      391. Должен знать: </w:t>
      </w:r>
    </w:p>
    <w:bookmarkEnd w:id="2363"/>
    <w:bookmarkStart w:name="z2368" w:id="2364"/>
    <w:p>
      <w:pPr>
        <w:spacing w:after="0"/>
        <w:ind w:left="0"/>
        <w:jc w:val="both"/>
      </w:pPr>
      <w:r>
        <w:rPr>
          <w:rFonts w:ascii="Times New Roman"/>
          <w:b w:val="false"/>
          <w:i w:val="false"/>
          <w:color w:val="000000"/>
          <w:sz w:val="28"/>
        </w:rPr>
        <w:t>
      наименование и назначение ремонтируемых деталей и узлов, назначение и правила применения приспособлений, кондукторов и шаблонов, простого слесарного и контрольно-измерительного инструмента, элементарные сведения о механических свойствах металлов и сплавов и их маркировку.</w:t>
      </w:r>
    </w:p>
    <w:bookmarkEnd w:id="2364"/>
    <w:bookmarkStart w:name="z2369" w:id="2365"/>
    <w:p>
      <w:pPr>
        <w:spacing w:after="0"/>
        <w:ind w:left="0"/>
        <w:jc w:val="both"/>
      </w:pPr>
      <w:r>
        <w:rPr>
          <w:rFonts w:ascii="Times New Roman"/>
          <w:b w:val="false"/>
          <w:i w:val="false"/>
          <w:color w:val="000000"/>
          <w:sz w:val="28"/>
        </w:rPr>
        <w:t xml:space="preserve">
      392. Примеры работ: </w:t>
      </w:r>
    </w:p>
    <w:bookmarkEnd w:id="2365"/>
    <w:bookmarkStart w:name="z2370" w:id="2366"/>
    <w:p>
      <w:pPr>
        <w:spacing w:after="0"/>
        <w:ind w:left="0"/>
        <w:jc w:val="both"/>
      </w:pPr>
      <w:r>
        <w:rPr>
          <w:rFonts w:ascii="Times New Roman"/>
          <w:b w:val="false"/>
          <w:i w:val="false"/>
          <w:color w:val="000000"/>
          <w:sz w:val="28"/>
        </w:rPr>
        <w:t xml:space="preserve">
      1) трубки простые газопроводные для проблесковых аппаратов – изготовление; </w:t>
      </w:r>
    </w:p>
    <w:bookmarkEnd w:id="2366"/>
    <w:bookmarkStart w:name="z2371" w:id="2367"/>
    <w:p>
      <w:pPr>
        <w:spacing w:after="0"/>
        <w:ind w:left="0"/>
        <w:jc w:val="both"/>
      </w:pPr>
      <w:r>
        <w:rPr>
          <w:rFonts w:ascii="Times New Roman"/>
          <w:b w:val="false"/>
          <w:i w:val="false"/>
          <w:color w:val="000000"/>
          <w:sz w:val="28"/>
        </w:rPr>
        <w:t xml:space="preserve">
      2) фильтры – набивка; </w:t>
      </w:r>
    </w:p>
    <w:bookmarkEnd w:id="2367"/>
    <w:bookmarkStart w:name="z2372" w:id="2368"/>
    <w:p>
      <w:pPr>
        <w:spacing w:after="0"/>
        <w:ind w:left="0"/>
        <w:jc w:val="both"/>
      </w:pPr>
      <w:r>
        <w:rPr>
          <w:rFonts w:ascii="Times New Roman"/>
          <w:b w:val="false"/>
          <w:i w:val="false"/>
          <w:color w:val="000000"/>
          <w:sz w:val="28"/>
        </w:rPr>
        <w:t xml:space="preserve">
      3) фонари - подключение к газоаккумуляторам. </w:t>
      </w:r>
    </w:p>
    <w:bookmarkEnd w:id="2368"/>
    <w:bookmarkStart w:name="z2373" w:id="2369"/>
    <w:p>
      <w:pPr>
        <w:spacing w:after="0"/>
        <w:ind w:left="0"/>
        <w:jc w:val="both"/>
      </w:pPr>
      <w:r>
        <w:rPr>
          <w:rFonts w:ascii="Times New Roman"/>
          <w:b w:val="false"/>
          <w:i w:val="false"/>
          <w:color w:val="000000"/>
          <w:sz w:val="28"/>
        </w:rPr>
        <w:t>
      Параграф 2. Слесарь по ремонту оборудования маяков, 2-й разряд</w:t>
      </w:r>
    </w:p>
    <w:bookmarkEnd w:id="2369"/>
    <w:bookmarkStart w:name="z2374" w:id="2370"/>
    <w:p>
      <w:pPr>
        <w:spacing w:after="0"/>
        <w:ind w:left="0"/>
        <w:jc w:val="both"/>
      </w:pPr>
      <w:r>
        <w:rPr>
          <w:rFonts w:ascii="Times New Roman"/>
          <w:b w:val="false"/>
          <w:i w:val="false"/>
          <w:color w:val="000000"/>
          <w:sz w:val="28"/>
        </w:rPr>
        <w:t xml:space="preserve">
      393. Характеристика работ: </w:t>
      </w:r>
    </w:p>
    <w:bookmarkEnd w:id="2370"/>
    <w:bookmarkStart w:name="z2375" w:id="2371"/>
    <w:p>
      <w:pPr>
        <w:spacing w:after="0"/>
        <w:ind w:left="0"/>
        <w:jc w:val="both"/>
      </w:pPr>
      <w:r>
        <w:rPr>
          <w:rFonts w:ascii="Times New Roman"/>
          <w:b w:val="false"/>
          <w:i w:val="false"/>
          <w:color w:val="000000"/>
          <w:sz w:val="28"/>
        </w:rPr>
        <w:t>
      ремонт простых узлов электромаячной аппаратуры средней сложности. Ремонт несложной маячно-ацетиленовой и электромаячной аппаратуры. Слесарная обработка и подгонка деталей по 12 - 14-му квалитетам (5- 7-му классам точности). Пайка ниппелей к газопроводным трубкам специальными припоями. Нарезание резьбы ручными метчиками и плашками. Заправка и заточка простого режущего инструмента.</w:t>
      </w:r>
    </w:p>
    <w:bookmarkEnd w:id="2371"/>
    <w:bookmarkStart w:name="z2376" w:id="2372"/>
    <w:p>
      <w:pPr>
        <w:spacing w:after="0"/>
        <w:ind w:left="0"/>
        <w:jc w:val="both"/>
      </w:pPr>
      <w:r>
        <w:rPr>
          <w:rFonts w:ascii="Times New Roman"/>
          <w:b w:val="false"/>
          <w:i w:val="false"/>
          <w:color w:val="000000"/>
          <w:sz w:val="28"/>
        </w:rPr>
        <w:t xml:space="preserve">
      394. Должен знать: </w:t>
      </w:r>
    </w:p>
    <w:bookmarkEnd w:id="2372"/>
    <w:bookmarkStart w:name="z2377" w:id="2373"/>
    <w:p>
      <w:pPr>
        <w:spacing w:after="0"/>
        <w:ind w:left="0"/>
        <w:jc w:val="both"/>
      </w:pPr>
      <w:r>
        <w:rPr>
          <w:rFonts w:ascii="Times New Roman"/>
          <w:b w:val="false"/>
          <w:i w:val="false"/>
          <w:color w:val="000000"/>
          <w:sz w:val="28"/>
        </w:rPr>
        <w:t>
      устройство, назначение и принцип действия ремонтируемой электромаячной и маячно-ацетиленовой аппаратуры, способы испытания отдельных узлов маячно-ацетиленовой аппаратуры, механические свойства обрабатываемых материалов, основные сведения о допусках и посадках, квалитетах (классах точности) и параметрах шероховатости (классах чистоты обработки), основы электротехники и технологии металлов в объеме выполняемой работы, простые детальные и сборочные чертежи.</w:t>
      </w:r>
    </w:p>
    <w:bookmarkEnd w:id="2373"/>
    <w:bookmarkStart w:name="z2378" w:id="2374"/>
    <w:p>
      <w:pPr>
        <w:spacing w:after="0"/>
        <w:ind w:left="0"/>
        <w:jc w:val="both"/>
      </w:pPr>
      <w:r>
        <w:rPr>
          <w:rFonts w:ascii="Times New Roman"/>
          <w:b w:val="false"/>
          <w:i w:val="false"/>
          <w:color w:val="000000"/>
          <w:sz w:val="28"/>
        </w:rPr>
        <w:t xml:space="preserve">
      395. Примеры работ: </w:t>
      </w:r>
    </w:p>
    <w:bookmarkEnd w:id="2374"/>
    <w:bookmarkStart w:name="z2379" w:id="2375"/>
    <w:p>
      <w:pPr>
        <w:spacing w:after="0"/>
        <w:ind w:left="0"/>
        <w:jc w:val="both"/>
      </w:pPr>
      <w:r>
        <w:rPr>
          <w:rFonts w:ascii="Times New Roman"/>
          <w:b w:val="false"/>
          <w:i w:val="false"/>
          <w:color w:val="000000"/>
          <w:sz w:val="28"/>
        </w:rPr>
        <w:t xml:space="preserve">
      1) контакты – ремонт; </w:t>
      </w:r>
    </w:p>
    <w:bookmarkEnd w:id="2375"/>
    <w:bookmarkStart w:name="z2380" w:id="2376"/>
    <w:p>
      <w:pPr>
        <w:spacing w:after="0"/>
        <w:ind w:left="0"/>
        <w:jc w:val="both"/>
      </w:pPr>
      <w:r>
        <w:rPr>
          <w:rFonts w:ascii="Times New Roman"/>
          <w:b w:val="false"/>
          <w:i w:val="false"/>
          <w:color w:val="000000"/>
          <w:sz w:val="28"/>
        </w:rPr>
        <w:t xml:space="preserve">
      2) краны перекрытия - ремонт, сборка, проверка на герметичность; </w:t>
      </w:r>
    </w:p>
    <w:bookmarkEnd w:id="2376"/>
    <w:bookmarkStart w:name="z2381" w:id="2377"/>
    <w:p>
      <w:pPr>
        <w:spacing w:after="0"/>
        <w:ind w:left="0"/>
        <w:jc w:val="both"/>
      </w:pPr>
      <w:r>
        <w:rPr>
          <w:rFonts w:ascii="Times New Roman"/>
          <w:b w:val="false"/>
          <w:i w:val="false"/>
          <w:color w:val="000000"/>
          <w:sz w:val="28"/>
        </w:rPr>
        <w:t xml:space="preserve">
      3) трубки газопроводные сложные к фонарям и ацетиленовым аппаратам - изготовление и пайка; </w:t>
      </w:r>
    </w:p>
    <w:bookmarkEnd w:id="2377"/>
    <w:bookmarkStart w:name="z2382" w:id="2378"/>
    <w:p>
      <w:pPr>
        <w:spacing w:after="0"/>
        <w:ind w:left="0"/>
        <w:jc w:val="both"/>
      </w:pPr>
      <w:r>
        <w:rPr>
          <w:rFonts w:ascii="Times New Roman"/>
          <w:b w:val="false"/>
          <w:i w:val="false"/>
          <w:color w:val="000000"/>
          <w:sz w:val="28"/>
        </w:rPr>
        <w:t xml:space="preserve">
      4) фонари ацетиленовые - ремонт. </w:t>
      </w:r>
    </w:p>
    <w:bookmarkEnd w:id="2378"/>
    <w:bookmarkStart w:name="z2383" w:id="2379"/>
    <w:p>
      <w:pPr>
        <w:spacing w:after="0"/>
        <w:ind w:left="0"/>
        <w:jc w:val="both"/>
      </w:pPr>
      <w:r>
        <w:rPr>
          <w:rFonts w:ascii="Times New Roman"/>
          <w:b w:val="false"/>
          <w:i w:val="false"/>
          <w:color w:val="000000"/>
          <w:sz w:val="28"/>
        </w:rPr>
        <w:t>
      Параграф 3. Слесарь по ремонту оборудования маяков, 3-й разряд</w:t>
      </w:r>
    </w:p>
    <w:bookmarkEnd w:id="2379"/>
    <w:bookmarkStart w:name="z2384" w:id="2380"/>
    <w:p>
      <w:pPr>
        <w:spacing w:after="0"/>
        <w:ind w:left="0"/>
        <w:jc w:val="both"/>
      </w:pPr>
      <w:r>
        <w:rPr>
          <w:rFonts w:ascii="Times New Roman"/>
          <w:b w:val="false"/>
          <w:i w:val="false"/>
          <w:color w:val="000000"/>
          <w:sz w:val="28"/>
        </w:rPr>
        <w:t xml:space="preserve">
      396. Характеристика работ: Ремонт, сборка, регулировка и испытание электромаячной и маячно-ацетиленовой аппаратуры и отдельных узлов средней сложности. Пайка различными припоями сложных соединений (медь, серебро и другие). Слесарная обработка и подгонка деталей и узлов аппаратуры по 11 - 12-му квалитетам (4-5-му классам точности). Проверка и регулировка характеристики огня. Проверка на газопроницаемость соединений системы газопроводов высокого и низкого давления, системы переключения и закрытия вентилей ацетиленовых баллонов. </w:t>
      </w:r>
    </w:p>
    <w:bookmarkEnd w:id="2380"/>
    <w:bookmarkStart w:name="z2385" w:id="2381"/>
    <w:p>
      <w:pPr>
        <w:spacing w:after="0"/>
        <w:ind w:left="0"/>
        <w:jc w:val="both"/>
      </w:pPr>
      <w:r>
        <w:rPr>
          <w:rFonts w:ascii="Times New Roman"/>
          <w:b w:val="false"/>
          <w:i w:val="false"/>
          <w:color w:val="000000"/>
          <w:sz w:val="28"/>
        </w:rPr>
        <w:t xml:space="preserve">
      397. Должен знать: </w:t>
      </w:r>
    </w:p>
    <w:bookmarkEnd w:id="2381"/>
    <w:bookmarkStart w:name="z2386" w:id="2382"/>
    <w:p>
      <w:pPr>
        <w:spacing w:after="0"/>
        <w:ind w:left="0"/>
        <w:jc w:val="both"/>
      </w:pPr>
      <w:r>
        <w:rPr>
          <w:rFonts w:ascii="Times New Roman"/>
          <w:b w:val="false"/>
          <w:i w:val="false"/>
          <w:color w:val="000000"/>
          <w:sz w:val="28"/>
        </w:rPr>
        <w:t>
      устройство, назначение и принцип действия ремонтируемой аппаратуры и приборов маяков, технические условия на испытание, регулировку и приемку узлов и механизмов после ремонта, вентиляционное устройство электромаяков и их электрическую схему, допуски и посадки, квалитеты (классы точности) и параметры шероховатости (классы чистоты обработки), электротехнику постоянных и переменных токов в объеме выполняемой работы, чертежи и электросхемы средней сложности.</w:t>
      </w:r>
    </w:p>
    <w:bookmarkEnd w:id="2382"/>
    <w:bookmarkStart w:name="z2387" w:id="2383"/>
    <w:p>
      <w:pPr>
        <w:spacing w:after="0"/>
        <w:ind w:left="0"/>
        <w:jc w:val="both"/>
      </w:pPr>
      <w:r>
        <w:rPr>
          <w:rFonts w:ascii="Times New Roman"/>
          <w:b w:val="false"/>
          <w:i w:val="false"/>
          <w:color w:val="000000"/>
          <w:sz w:val="28"/>
        </w:rPr>
        <w:t xml:space="preserve">
      398.Примеры работ: </w:t>
      </w:r>
    </w:p>
    <w:bookmarkEnd w:id="2383"/>
    <w:bookmarkStart w:name="z2388" w:id="2384"/>
    <w:p>
      <w:pPr>
        <w:spacing w:after="0"/>
        <w:ind w:left="0"/>
        <w:jc w:val="both"/>
      </w:pPr>
      <w:r>
        <w:rPr>
          <w:rFonts w:ascii="Times New Roman"/>
          <w:b w:val="false"/>
          <w:i w:val="false"/>
          <w:color w:val="000000"/>
          <w:sz w:val="28"/>
        </w:rPr>
        <w:t xml:space="preserve">
      1) аппараты ацетиленовые - ремонт; </w:t>
      </w:r>
    </w:p>
    <w:bookmarkEnd w:id="2384"/>
    <w:bookmarkStart w:name="z2389" w:id="2385"/>
    <w:p>
      <w:pPr>
        <w:spacing w:after="0"/>
        <w:ind w:left="0"/>
        <w:jc w:val="both"/>
      </w:pPr>
      <w:r>
        <w:rPr>
          <w:rFonts w:ascii="Times New Roman"/>
          <w:b w:val="false"/>
          <w:i w:val="false"/>
          <w:color w:val="000000"/>
          <w:sz w:val="28"/>
        </w:rPr>
        <w:t xml:space="preserve">
      2) аппараты проблесковые с регуляторами давления - ремонт; </w:t>
      </w:r>
    </w:p>
    <w:bookmarkEnd w:id="2385"/>
    <w:bookmarkStart w:name="z2390" w:id="2386"/>
    <w:p>
      <w:pPr>
        <w:spacing w:after="0"/>
        <w:ind w:left="0"/>
        <w:jc w:val="both"/>
      </w:pPr>
      <w:r>
        <w:rPr>
          <w:rFonts w:ascii="Times New Roman"/>
          <w:b w:val="false"/>
          <w:i w:val="false"/>
          <w:color w:val="000000"/>
          <w:sz w:val="28"/>
        </w:rPr>
        <w:t xml:space="preserve">
      3) конденсаторы различных емкостей в проблесковых механизмах - замена; </w:t>
      </w:r>
    </w:p>
    <w:bookmarkEnd w:id="2386"/>
    <w:bookmarkStart w:name="z2391" w:id="2387"/>
    <w:p>
      <w:pPr>
        <w:spacing w:after="0"/>
        <w:ind w:left="0"/>
        <w:jc w:val="both"/>
      </w:pPr>
      <w:r>
        <w:rPr>
          <w:rFonts w:ascii="Times New Roman"/>
          <w:b w:val="false"/>
          <w:i w:val="false"/>
          <w:color w:val="000000"/>
          <w:sz w:val="28"/>
        </w:rPr>
        <w:t xml:space="preserve">
      4) лампоменятели - ремонт; </w:t>
      </w:r>
    </w:p>
    <w:bookmarkEnd w:id="2387"/>
    <w:bookmarkStart w:name="z2392" w:id="2388"/>
    <w:p>
      <w:pPr>
        <w:spacing w:after="0"/>
        <w:ind w:left="0"/>
        <w:jc w:val="both"/>
      </w:pPr>
      <w:r>
        <w:rPr>
          <w:rFonts w:ascii="Times New Roman"/>
          <w:b w:val="false"/>
          <w:i w:val="false"/>
          <w:color w:val="000000"/>
          <w:sz w:val="28"/>
        </w:rPr>
        <w:t xml:space="preserve">
      5) трубопроводы ацетиленовые - установка в аппаратах, фонарях и морских буях; </w:t>
      </w:r>
    </w:p>
    <w:bookmarkEnd w:id="2388"/>
    <w:bookmarkStart w:name="z2393" w:id="2389"/>
    <w:p>
      <w:pPr>
        <w:spacing w:after="0"/>
        <w:ind w:left="0"/>
        <w:jc w:val="both"/>
      </w:pPr>
      <w:r>
        <w:rPr>
          <w:rFonts w:ascii="Times New Roman"/>
          <w:b w:val="false"/>
          <w:i w:val="false"/>
          <w:color w:val="000000"/>
          <w:sz w:val="28"/>
        </w:rPr>
        <w:t xml:space="preserve">
      6) устройства выпрямительные и трансформаторы - ремонт; </w:t>
      </w:r>
    </w:p>
    <w:bookmarkEnd w:id="2389"/>
    <w:bookmarkStart w:name="z2394" w:id="2390"/>
    <w:p>
      <w:pPr>
        <w:spacing w:after="0"/>
        <w:ind w:left="0"/>
        <w:jc w:val="both"/>
      </w:pPr>
      <w:r>
        <w:rPr>
          <w:rFonts w:ascii="Times New Roman"/>
          <w:b w:val="false"/>
          <w:i w:val="false"/>
          <w:color w:val="000000"/>
          <w:sz w:val="28"/>
        </w:rPr>
        <w:t xml:space="preserve">
      7) фонари проблесковые и электромаячные - ремонт. </w:t>
      </w:r>
    </w:p>
    <w:bookmarkEnd w:id="2390"/>
    <w:bookmarkStart w:name="z2395" w:id="2391"/>
    <w:p>
      <w:pPr>
        <w:spacing w:after="0"/>
        <w:ind w:left="0"/>
        <w:jc w:val="both"/>
      </w:pPr>
      <w:r>
        <w:rPr>
          <w:rFonts w:ascii="Times New Roman"/>
          <w:b w:val="false"/>
          <w:i w:val="false"/>
          <w:color w:val="000000"/>
          <w:sz w:val="28"/>
        </w:rPr>
        <w:t>
      Параграф 4. Слесарь по ремонту оборудования маяков, 4-й разряд</w:t>
      </w:r>
    </w:p>
    <w:bookmarkEnd w:id="2391"/>
    <w:bookmarkStart w:name="z2396" w:id="2392"/>
    <w:p>
      <w:pPr>
        <w:spacing w:after="0"/>
        <w:ind w:left="0"/>
        <w:jc w:val="both"/>
      </w:pPr>
      <w:r>
        <w:rPr>
          <w:rFonts w:ascii="Times New Roman"/>
          <w:b w:val="false"/>
          <w:i w:val="false"/>
          <w:color w:val="000000"/>
          <w:sz w:val="28"/>
        </w:rPr>
        <w:t xml:space="preserve">
      399. Характеристика работ: </w:t>
      </w:r>
    </w:p>
    <w:bookmarkEnd w:id="2392"/>
    <w:bookmarkStart w:name="z2397" w:id="2393"/>
    <w:p>
      <w:pPr>
        <w:spacing w:after="0"/>
        <w:ind w:left="0"/>
        <w:jc w:val="both"/>
      </w:pPr>
      <w:r>
        <w:rPr>
          <w:rFonts w:ascii="Times New Roman"/>
          <w:b w:val="false"/>
          <w:i w:val="false"/>
          <w:color w:val="000000"/>
          <w:sz w:val="28"/>
        </w:rPr>
        <w:t>
      ремонт, сборка, регулировка, испытание и сдача сложной аппаратуры и узлов оборудования маяков. Слесарная обработка и подгонка узлов и деталей по 7 - 10-му квалитетам (2-3-му классам точности). Составление расчета запаса газа для определенной характеристики огня. Фокусировка и проверка источника света в линзах, рефлекторах, отражятелях и переносных фонарях направленного действия.</w:t>
      </w:r>
    </w:p>
    <w:bookmarkEnd w:id="2393"/>
    <w:bookmarkStart w:name="z2398" w:id="2394"/>
    <w:p>
      <w:pPr>
        <w:spacing w:after="0"/>
        <w:ind w:left="0"/>
        <w:jc w:val="both"/>
      </w:pPr>
      <w:r>
        <w:rPr>
          <w:rFonts w:ascii="Times New Roman"/>
          <w:b w:val="false"/>
          <w:i w:val="false"/>
          <w:color w:val="000000"/>
          <w:sz w:val="28"/>
        </w:rPr>
        <w:t xml:space="preserve">
      400. Должен знать: </w:t>
      </w:r>
    </w:p>
    <w:bookmarkEnd w:id="2394"/>
    <w:bookmarkStart w:name="z2399" w:id="2395"/>
    <w:p>
      <w:pPr>
        <w:spacing w:after="0"/>
        <w:ind w:left="0"/>
        <w:jc w:val="both"/>
      </w:pPr>
      <w:r>
        <w:rPr>
          <w:rFonts w:ascii="Times New Roman"/>
          <w:b w:val="false"/>
          <w:i w:val="false"/>
          <w:color w:val="000000"/>
          <w:sz w:val="28"/>
        </w:rPr>
        <w:t>
      способы испытания и проверки аппаратуры маяков, световые и оптические устройства прожекторов, правила безопасного обращения с ацетиленом, устройство и назначение вращающейся платформы, вертикальных и горизонтальных рельсов, проблесковую характеристику в период огня при вращении оптических аппаратов, правила подготовки к пуску, пуска и остановки электромаяков, сложные чертежи и схемы.</w:t>
      </w:r>
    </w:p>
    <w:bookmarkEnd w:id="2395"/>
    <w:bookmarkStart w:name="z2400" w:id="2396"/>
    <w:p>
      <w:pPr>
        <w:spacing w:after="0"/>
        <w:ind w:left="0"/>
        <w:jc w:val="both"/>
      </w:pPr>
      <w:r>
        <w:rPr>
          <w:rFonts w:ascii="Times New Roman"/>
          <w:b w:val="false"/>
          <w:i w:val="false"/>
          <w:color w:val="000000"/>
          <w:sz w:val="28"/>
        </w:rPr>
        <w:t xml:space="preserve">
      401. Примеры работ: </w:t>
      </w:r>
    </w:p>
    <w:bookmarkEnd w:id="2396"/>
    <w:bookmarkStart w:name="z2401" w:id="2397"/>
    <w:p>
      <w:pPr>
        <w:spacing w:after="0"/>
        <w:ind w:left="0"/>
        <w:jc w:val="both"/>
      </w:pPr>
      <w:r>
        <w:rPr>
          <w:rFonts w:ascii="Times New Roman"/>
          <w:b w:val="false"/>
          <w:i w:val="false"/>
          <w:color w:val="000000"/>
          <w:sz w:val="28"/>
        </w:rPr>
        <w:t xml:space="preserve">
      1) лампоменятели автоматические – ремонт; </w:t>
      </w:r>
    </w:p>
    <w:bookmarkEnd w:id="2397"/>
    <w:bookmarkStart w:name="z2402" w:id="2398"/>
    <w:p>
      <w:pPr>
        <w:spacing w:after="0"/>
        <w:ind w:left="0"/>
        <w:jc w:val="both"/>
      </w:pPr>
      <w:r>
        <w:rPr>
          <w:rFonts w:ascii="Times New Roman"/>
          <w:b w:val="false"/>
          <w:i w:val="false"/>
          <w:color w:val="000000"/>
          <w:sz w:val="28"/>
        </w:rPr>
        <w:t xml:space="preserve">
      2) механизмы вращения оптических аппаратов – ремонт; </w:t>
      </w:r>
    </w:p>
    <w:bookmarkEnd w:id="2398"/>
    <w:bookmarkStart w:name="z2403" w:id="2399"/>
    <w:p>
      <w:pPr>
        <w:spacing w:after="0"/>
        <w:ind w:left="0"/>
        <w:jc w:val="both"/>
      </w:pPr>
      <w:r>
        <w:rPr>
          <w:rFonts w:ascii="Times New Roman"/>
          <w:b w:val="false"/>
          <w:i w:val="false"/>
          <w:color w:val="000000"/>
          <w:sz w:val="28"/>
        </w:rPr>
        <w:t xml:space="preserve">
      3) механизмы проблесковые электромаячных приборов – ремонт; </w:t>
      </w:r>
    </w:p>
    <w:bookmarkEnd w:id="2399"/>
    <w:bookmarkStart w:name="z2404" w:id="2400"/>
    <w:p>
      <w:pPr>
        <w:spacing w:after="0"/>
        <w:ind w:left="0"/>
        <w:jc w:val="both"/>
      </w:pPr>
      <w:r>
        <w:rPr>
          <w:rFonts w:ascii="Times New Roman"/>
          <w:b w:val="false"/>
          <w:i w:val="false"/>
          <w:color w:val="000000"/>
          <w:sz w:val="28"/>
        </w:rPr>
        <w:t xml:space="preserve">
      4) механизмы кодовые проблесковых аппаратов - замена. </w:t>
      </w:r>
    </w:p>
    <w:bookmarkEnd w:id="2400"/>
    <w:bookmarkStart w:name="z2405" w:id="2401"/>
    <w:p>
      <w:pPr>
        <w:spacing w:after="0"/>
        <w:ind w:left="0"/>
        <w:jc w:val="both"/>
      </w:pPr>
      <w:r>
        <w:rPr>
          <w:rFonts w:ascii="Times New Roman"/>
          <w:b w:val="false"/>
          <w:i w:val="false"/>
          <w:color w:val="000000"/>
          <w:sz w:val="28"/>
        </w:rPr>
        <w:t>
      152. Слесарь по ремонту оборудования маяков 5-й разряд</w:t>
      </w:r>
    </w:p>
    <w:bookmarkEnd w:id="2401"/>
    <w:bookmarkStart w:name="z2406" w:id="2402"/>
    <w:p>
      <w:pPr>
        <w:spacing w:after="0"/>
        <w:ind w:left="0"/>
        <w:jc w:val="both"/>
      </w:pPr>
      <w:r>
        <w:rPr>
          <w:rFonts w:ascii="Times New Roman"/>
          <w:b w:val="false"/>
          <w:i w:val="false"/>
          <w:color w:val="000000"/>
          <w:sz w:val="28"/>
        </w:rPr>
        <w:t xml:space="preserve">
      402. Характеристика работ: </w:t>
      </w:r>
    </w:p>
    <w:bookmarkEnd w:id="2402"/>
    <w:bookmarkStart w:name="z2407" w:id="2403"/>
    <w:p>
      <w:pPr>
        <w:spacing w:after="0"/>
        <w:ind w:left="0"/>
        <w:jc w:val="both"/>
      </w:pPr>
      <w:r>
        <w:rPr>
          <w:rFonts w:ascii="Times New Roman"/>
          <w:b w:val="false"/>
          <w:i w:val="false"/>
          <w:color w:val="000000"/>
          <w:sz w:val="28"/>
        </w:rPr>
        <w:t>
      ремонт, сборка, регулировка, испытание и юстировка особо сложной аппаратуры и приборов оборудования маяков, слесарная обработка и подгонка узлов и деталей по 6 - 7-му квалитетам (1 - 2-му классам точности). Устранение дефектов в работе аппаратуры, выявленных при сборке и испытании. Оформление сдаточной документации.</w:t>
      </w:r>
    </w:p>
    <w:bookmarkEnd w:id="2403"/>
    <w:bookmarkStart w:name="z2408" w:id="2404"/>
    <w:p>
      <w:pPr>
        <w:spacing w:after="0"/>
        <w:ind w:left="0"/>
        <w:jc w:val="both"/>
      </w:pPr>
      <w:r>
        <w:rPr>
          <w:rFonts w:ascii="Times New Roman"/>
          <w:b w:val="false"/>
          <w:i w:val="false"/>
          <w:color w:val="000000"/>
          <w:sz w:val="28"/>
        </w:rPr>
        <w:t xml:space="preserve">
      403. Должен знать: </w:t>
      </w:r>
    </w:p>
    <w:bookmarkEnd w:id="2404"/>
    <w:bookmarkStart w:name="z2409" w:id="2405"/>
    <w:p>
      <w:pPr>
        <w:spacing w:after="0"/>
        <w:ind w:left="0"/>
        <w:jc w:val="both"/>
      </w:pPr>
      <w:r>
        <w:rPr>
          <w:rFonts w:ascii="Times New Roman"/>
          <w:b w:val="false"/>
          <w:i w:val="false"/>
          <w:color w:val="000000"/>
          <w:sz w:val="28"/>
        </w:rPr>
        <w:t>
      конструктивные особенности ремонтируемой особо сложной и точной аппаратуры маяков и способы ее регулировки и юстировки, технические условия на ремонт, сборку, испытание и регулировку особо сложной аппаратуры маяков, правила выбора базисных поверхностей при обработке, гарантирующих получение требуемой точности, причины возникновения дефектов в работе аппаратуры и приборов, меры предупреждения и устранения их, типы светооптических аппаратов, их характеристики и классные оптические системы, электрические монтажные схемы любой сложности.</w:t>
      </w:r>
    </w:p>
    <w:bookmarkEnd w:id="2405"/>
    <w:bookmarkStart w:name="z2410" w:id="2406"/>
    <w:p>
      <w:pPr>
        <w:spacing w:after="0"/>
        <w:ind w:left="0"/>
        <w:jc w:val="both"/>
      </w:pPr>
      <w:r>
        <w:rPr>
          <w:rFonts w:ascii="Times New Roman"/>
          <w:b w:val="false"/>
          <w:i w:val="false"/>
          <w:color w:val="000000"/>
          <w:sz w:val="28"/>
        </w:rPr>
        <w:t xml:space="preserve">
      404. Примеры работ: </w:t>
      </w:r>
    </w:p>
    <w:bookmarkEnd w:id="2406"/>
    <w:bookmarkStart w:name="z2411" w:id="2407"/>
    <w:p>
      <w:pPr>
        <w:spacing w:after="0"/>
        <w:ind w:left="0"/>
        <w:jc w:val="both"/>
      </w:pPr>
      <w:r>
        <w:rPr>
          <w:rFonts w:ascii="Times New Roman"/>
          <w:b w:val="false"/>
          <w:i w:val="false"/>
          <w:color w:val="000000"/>
          <w:sz w:val="28"/>
        </w:rPr>
        <w:t xml:space="preserve">
      1) аппараты ацетиленовые синхронные проблесковые (датчики и повторители) - ремонт, сборка, регулировка; </w:t>
      </w:r>
    </w:p>
    <w:bookmarkEnd w:id="2407"/>
    <w:bookmarkStart w:name="z2412" w:id="2408"/>
    <w:p>
      <w:pPr>
        <w:spacing w:after="0"/>
        <w:ind w:left="0"/>
        <w:jc w:val="both"/>
      </w:pPr>
      <w:r>
        <w:rPr>
          <w:rFonts w:ascii="Times New Roman"/>
          <w:b w:val="false"/>
          <w:i w:val="false"/>
          <w:color w:val="000000"/>
          <w:sz w:val="28"/>
        </w:rPr>
        <w:t xml:space="preserve">
      2) аппараты оптические и вращающиеся механизмы на классных маяках - ремонт; </w:t>
      </w:r>
    </w:p>
    <w:bookmarkEnd w:id="2408"/>
    <w:bookmarkStart w:name="z2413" w:id="2409"/>
    <w:p>
      <w:pPr>
        <w:spacing w:after="0"/>
        <w:ind w:left="0"/>
        <w:jc w:val="both"/>
      </w:pPr>
      <w:r>
        <w:rPr>
          <w:rFonts w:ascii="Times New Roman"/>
          <w:b w:val="false"/>
          <w:i w:val="false"/>
          <w:color w:val="000000"/>
          <w:sz w:val="28"/>
        </w:rPr>
        <w:t xml:space="preserve">
      3) аппаратура проблесковая типа МЭПА-75, СПУ-200- ремонт, сборка, регулировка; </w:t>
      </w:r>
    </w:p>
    <w:bookmarkEnd w:id="2409"/>
    <w:bookmarkStart w:name="z2414" w:id="2410"/>
    <w:p>
      <w:pPr>
        <w:spacing w:after="0"/>
        <w:ind w:left="0"/>
        <w:jc w:val="both"/>
      </w:pPr>
      <w:r>
        <w:rPr>
          <w:rFonts w:ascii="Times New Roman"/>
          <w:b w:val="false"/>
          <w:i w:val="false"/>
          <w:color w:val="000000"/>
          <w:sz w:val="28"/>
        </w:rPr>
        <w:t xml:space="preserve">
      4) излучатели звуковые, звуковые аппараты, пневматические сирены - ремонт, сборка, регулировка; </w:t>
      </w:r>
    </w:p>
    <w:bookmarkEnd w:id="2410"/>
    <w:bookmarkStart w:name="z2415" w:id="2411"/>
    <w:p>
      <w:pPr>
        <w:spacing w:after="0"/>
        <w:ind w:left="0"/>
        <w:jc w:val="both"/>
      </w:pPr>
      <w:r>
        <w:rPr>
          <w:rFonts w:ascii="Times New Roman"/>
          <w:b w:val="false"/>
          <w:i w:val="false"/>
          <w:color w:val="000000"/>
          <w:sz w:val="28"/>
        </w:rPr>
        <w:t xml:space="preserve">
      5) источники света в оптических системах электромаячных аппаратов - фокусировка; </w:t>
      </w:r>
    </w:p>
    <w:bookmarkEnd w:id="2411"/>
    <w:bookmarkStart w:name="z2416" w:id="2412"/>
    <w:p>
      <w:pPr>
        <w:spacing w:after="0"/>
        <w:ind w:left="0"/>
        <w:jc w:val="both"/>
      </w:pPr>
      <w:r>
        <w:rPr>
          <w:rFonts w:ascii="Times New Roman"/>
          <w:b w:val="false"/>
          <w:i w:val="false"/>
          <w:color w:val="000000"/>
          <w:sz w:val="28"/>
        </w:rPr>
        <w:t xml:space="preserve">
      6) клапаны солнечные - ремонт, регулировка; </w:t>
      </w:r>
    </w:p>
    <w:bookmarkEnd w:id="2412"/>
    <w:bookmarkStart w:name="z2417" w:id="2413"/>
    <w:p>
      <w:pPr>
        <w:spacing w:after="0"/>
        <w:ind w:left="0"/>
        <w:jc w:val="both"/>
      </w:pPr>
      <w:r>
        <w:rPr>
          <w:rFonts w:ascii="Times New Roman"/>
          <w:b w:val="false"/>
          <w:i w:val="false"/>
          <w:color w:val="000000"/>
          <w:sz w:val="28"/>
        </w:rPr>
        <w:t xml:space="preserve">
      7) реле сложные - ремонт, сборка, регулировка, испытание. </w:t>
      </w:r>
    </w:p>
    <w:bookmarkEnd w:id="2413"/>
    <w:bookmarkStart w:name="z2418" w:id="2414"/>
    <w:p>
      <w:pPr>
        <w:spacing w:after="0"/>
        <w:ind w:left="0"/>
        <w:jc w:val="both"/>
      </w:pPr>
      <w:r>
        <w:rPr>
          <w:rFonts w:ascii="Times New Roman"/>
          <w:b w:val="false"/>
          <w:i w:val="false"/>
          <w:color w:val="000000"/>
          <w:sz w:val="28"/>
        </w:rPr>
        <w:t>
      Слесарь-стендовик</w:t>
      </w:r>
    </w:p>
    <w:bookmarkEnd w:id="2414"/>
    <w:bookmarkStart w:name="z2419" w:id="2415"/>
    <w:p>
      <w:pPr>
        <w:spacing w:after="0"/>
        <w:ind w:left="0"/>
        <w:jc w:val="both"/>
      </w:pPr>
      <w:r>
        <w:rPr>
          <w:rFonts w:ascii="Times New Roman"/>
          <w:b w:val="false"/>
          <w:i w:val="false"/>
          <w:color w:val="000000"/>
          <w:sz w:val="28"/>
        </w:rPr>
        <w:t>
      Параграф 1. Слесарь-стендовик, 2-й разряд</w:t>
      </w:r>
    </w:p>
    <w:bookmarkEnd w:id="2415"/>
    <w:bookmarkStart w:name="z2420" w:id="2416"/>
    <w:p>
      <w:pPr>
        <w:spacing w:after="0"/>
        <w:ind w:left="0"/>
        <w:jc w:val="both"/>
      </w:pPr>
      <w:r>
        <w:rPr>
          <w:rFonts w:ascii="Times New Roman"/>
          <w:b w:val="false"/>
          <w:i w:val="false"/>
          <w:color w:val="000000"/>
          <w:sz w:val="28"/>
        </w:rPr>
        <w:t xml:space="preserve">
      405. Характеристика работ: </w:t>
      </w:r>
    </w:p>
    <w:bookmarkEnd w:id="2416"/>
    <w:bookmarkStart w:name="z2421" w:id="2417"/>
    <w:p>
      <w:pPr>
        <w:spacing w:after="0"/>
        <w:ind w:left="0"/>
        <w:jc w:val="both"/>
      </w:pPr>
      <w:r>
        <w:rPr>
          <w:rFonts w:ascii="Times New Roman"/>
          <w:b w:val="false"/>
          <w:i w:val="false"/>
          <w:color w:val="000000"/>
          <w:sz w:val="28"/>
        </w:rPr>
        <w:t>
      сборка и разборка, установка стендовых агрегатов и стендового оборудования весом до 1 т и не требующая сложной выверки. Очистка деталей стендовых агрегатов после испытаний, неполная нейтрализация стендовой площадки и деталей стендовых агрегатов и устройств. Демонтаж подогревательной установки. Сбор остатков заряда и осколков после испытания. Снятие двигателя с вибростенда, ударного стенда. Сборка и испытание несложных узлов под руководством слесаря-стендовика более высокой квалификации.</w:t>
      </w:r>
    </w:p>
    <w:bookmarkEnd w:id="2417"/>
    <w:bookmarkStart w:name="z2422" w:id="2418"/>
    <w:p>
      <w:pPr>
        <w:spacing w:after="0"/>
        <w:ind w:left="0"/>
        <w:jc w:val="both"/>
      </w:pPr>
      <w:r>
        <w:rPr>
          <w:rFonts w:ascii="Times New Roman"/>
          <w:b w:val="false"/>
          <w:i w:val="false"/>
          <w:color w:val="000000"/>
          <w:sz w:val="28"/>
        </w:rPr>
        <w:t xml:space="preserve">
      406. Должен знать: </w:t>
      </w:r>
    </w:p>
    <w:bookmarkEnd w:id="2418"/>
    <w:bookmarkStart w:name="z2423" w:id="2419"/>
    <w:p>
      <w:pPr>
        <w:spacing w:after="0"/>
        <w:ind w:left="0"/>
        <w:jc w:val="both"/>
      </w:pPr>
      <w:r>
        <w:rPr>
          <w:rFonts w:ascii="Times New Roman"/>
          <w:b w:val="false"/>
          <w:i w:val="false"/>
          <w:color w:val="000000"/>
          <w:sz w:val="28"/>
        </w:rPr>
        <w:t>
      основные правила разборки стендовых агрегатов и устройств, правила безопасности при нейтрализации ядовитых веществ, выделяющихся при испытании, правила пользования защитными средствами, принципиальное устройство вибро- и ударных стендов, правила крепления кронштейна и пусковой установки на вибро- и ударном стенде, наименование и назначение простого слесарного и измерительного инструмента и его применение, правила установки двигателей на пусковой установке, установленной на вибро- и ударном стенде, правила безопасности при сборе остатков заряда и упаковка их в тару для транспортировки на место уничтожения.</w:t>
      </w:r>
    </w:p>
    <w:bookmarkEnd w:id="2419"/>
    <w:bookmarkStart w:name="z2424" w:id="2420"/>
    <w:p>
      <w:pPr>
        <w:spacing w:after="0"/>
        <w:ind w:left="0"/>
        <w:jc w:val="both"/>
      </w:pPr>
      <w:r>
        <w:rPr>
          <w:rFonts w:ascii="Times New Roman"/>
          <w:b w:val="false"/>
          <w:i w:val="false"/>
          <w:color w:val="000000"/>
          <w:sz w:val="28"/>
        </w:rPr>
        <w:t>
      Параграф 2. Слесарь-стендовик, 3-й разряд</w:t>
      </w:r>
    </w:p>
    <w:bookmarkEnd w:id="2420"/>
    <w:bookmarkStart w:name="z2425" w:id="2421"/>
    <w:p>
      <w:pPr>
        <w:spacing w:after="0"/>
        <w:ind w:left="0"/>
        <w:jc w:val="both"/>
      </w:pPr>
      <w:r>
        <w:rPr>
          <w:rFonts w:ascii="Times New Roman"/>
          <w:b w:val="false"/>
          <w:i w:val="false"/>
          <w:color w:val="000000"/>
          <w:sz w:val="28"/>
        </w:rPr>
        <w:t xml:space="preserve">
      407. Характеристика работ: </w:t>
      </w:r>
    </w:p>
    <w:bookmarkEnd w:id="2421"/>
    <w:bookmarkStart w:name="z2426" w:id="2422"/>
    <w:p>
      <w:pPr>
        <w:spacing w:after="0"/>
        <w:ind w:left="0"/>
        <w:jc w:val="both"/>
      </w:pPr>
      <w:r>
        <w:rPr>
          <w:rFonts w:ascii="Times New Roman"/>
          <w:b w:val="false"/>
          <w:i w:val="false"/>
          <w:color w:val="000000"/>
          <w:sz w:val="28"/>
        </w:rPr>
        <w:t>
      сборка, разборка, транспортировка, установка на стенд тяжелых крупногабаритных изделий. Съем со стенда, разборка, полная нейтрализация изделия. Изготовление нестандартного оборудования с примеркой по месту на стенде. Монтаж и демонтаж неподвижного стапеля. Погрузка, транспортировка и разгрузка стендового оборудования. Извлечение двигателя из укупорки и установка на ложемент. Установка технологического шатра на двигатель и снятие его. Установка подогревательной машины в технологическом шатре. Установка и крепление рамы на подставки с помощью крана и растяжек. Снятие двигателя со стапеля, перевод его в горизонтальное положение при помощи контователя и установка на транспортировочный ложемент. Сборка и испытание сложных узлов под руководством слесаря-стендовика более высокой квалификации.</w:t>
      </w:r>
    </w:p>
    <w:bookmarkEnd w:id="2422"/>
    <w:bookmarkStart w:name="z2427" w:id="2423"/>
    <w:p>
      <w:pPr>
        <w:spacing w:after="0"/>
        <w:ind w:left="0"/>
        <w:jc w:val="both"/>
      </w:pPr>
      <w:r>
        <w:rPr>
          <w:rFonts w:ascii="Times New Roman"/>
          <w:b w:val="false"/>
          <w:i w:val="false"/>
          <w:color w:val="000000"/>
          <w:sz w:val="28"/>
        </w:rPr>
        <w:t xml:space="preserve">
      408. Должен знать: </w:t>
      </w:r>
    </w:p>
    <w:bookmarkEnd w:id="2423"/>
    <w:bookmarkStart w:name="z2428" w:id="2424"/>
    <w:p>
      <w:pPr>
        <w:spacing w:after="0"/>
        <w:ind w:left="0"/>
        <w:jc w:val="both"/>
      </w:pPr>
      <w:r>
        <w:rPr>
          <w:rFonts w:ascii="Times New Roman"/>
          <w:b w:val="false"/>
          <w:i w:val="false"/>
          <w:color w:val="000000"/>
          <w:sz w:val="28"/>
        </w:rPr>
        <w:t>
      основные правила сборки, разборки и ремонта стендового оборудования, принципиальное устройство различных стапелей и принцип их работы, правило установки двигателей на люнетах и крепление их в стапеле, устройство ручных талей и их установка на люнетах, физико-химические свойства агрессивных, ядовитых и взрывоопасных жидкостей и паров и их воздействие на организм человека, правила по обслуживанию сосудов, работающих под давлением, устройство и правила эксплуатации контрольно-измерительного инструмента и приспособлений, основные свойства топлив.</w:t>
      </w:r>
    </w:p>
    <w:bookmarkEnd w:id="2424"/>
    <w:bookmarkStart w:name="z2429" w:id="2425"/>
    <w:p>
      <w:pPr>
        <w:spacing w:after="0"/>
        <w:ind w:left="0"/>
        <w:jc w:val="both"/>
      </w:pPr>
      <w:r>
        <w:rPr>
          <w:rFonts w:ascii="Times New Roman"/>
          <w:b w:val="false"/>
          <w:i w:val="false"/>
          <w:color w:val="000000"/>
          <w:sz w:val="28"/>
        </w:rPr>
        <w:t>
      Параграф 3. Слесарь-стендовик, 4-й разряд</w:t>
      </w:r>
    </w:p>
    <w:bookmarkEnd w:id="2425"/>
    <w:bookmarkStart w:name="z2430" w:id="2426"/>
    <w:p>
      <w:pPr>
        <w:spacing w:after="0"/>
        <w:ind w:left="0"/>
        <w:jc w:val="both"/>
      </w:pPr>
      <w:r>
        <w:rPr>
          <w:rFonts w:ascii="Times New Roman"/>
          <w:b w:val="false"/>
          <w:i w:val="false"/>
          <w:color w:val="000000"/>
          <w:sz w:val="28"/>
        </w:rPr>
        <w:t xml:space="preserve">
      409. Характеристика работ: </w:t>
      </w:r>
    </w:p>
    <w:bookmarkEnd w:id="2426"/>
    <w:bookmarkStart w:name="z2431" w:id="2427"/>
    <w:p>
      <w:pPr>
        <w:spacing w:after="0"/>
        <w:ind w:left="0"/>
        <w:jc w:val="both"/>
      </w:pPr>
      <w:r>
        <w:rPr>
          <w:rFonts w:ascii="Times New Roman"/>
          <w:b w:val="false"/>
          <w:i w:val="false"/>
          <w:color w:val="000000"/>
          <w:sz w:val="28"/>
        </w:rPr>
        <w:t>
      сборка, стыковка, транспортировка и установка на стенд крупногабаритных изделий. Установка люнета на подставки с точностью +-1Ү. Установка стапеля с помощью крана на открытом стенде. Установка и крепление поджимов поддона на двигателе. Установка и крепление обоймы на двигателе, подвеска снаряженного двигателя на стойках при помощи растяжек. Установка двигателя перпендикулярно плоскости упора и выверка оси двигателя по контрольной плоскости с помощью буссоли и квадранта. Подключение пусковой линии к пульту управления, запуск двигателя с пульта управления. Опускание двигателя на ложементы транспорта и установка двигателя на тележки с помощью талей. Запуск в эксплуатацию подогревателей и обслуживание их в процессе работы.</w:t>
      </w:r>
    </w:p>
    <w:bookmarkEnd w:id="2427"/>
    <w:bookmarkStart w:name="z2432" w:id="2428"/>
    <w:p>
      <w:pPr>
        <w:spacing w:after="0"/>
        <w:ind w:left="0"/>
        <w:jc w:val="both"/>
      </w:pPr>
      <w:r>
        <w:rPr>
          <w:rFonts w:ascii="Times New Roman"/>
          <w:b w:val="false"/>
          <w:i w:val="false"/>
          <w:color w:val="000000"/>
          <w:sz w:val="28"/>
        </w:rPr>
        <w:t xml:space="preserve">
      410. Должен знать: </w:t>
      </w:r>
    </w:p>
    <w:bookmarkEnd w:id="2428"/>
    <w:bookmarkStart w:name="z2433" w:id="2429"/>
    <w:p>
      <w:pPr>
        <w:spacing w:after="0"/>
        <w:ind w:left="0"/>
        <w:jc w:val="both"/>
      </w:pPr>
      <w:r>
        <w:rPr>
          <w:rFonts w:ascii="Times New Roman"/>
          <w:b w:val="false"/>
          <w:i w:val="false"/>
          <w:color w:val="000000"/>
          <w:sz w:val="28"/>
        </w:rPr>
        <w:t>
      основные сведения о принципах работы, устройство, ремонт, правила установки в стенде люнетов, подвесок, талей, схему пожаротушения приточно-вытяжной вентиляции, материальную часть испытываемых изделий, устройство воспламенителей, пиропатронов, пусковых машинок и пультов управления, схему пиролиний, правила установки пиропатронов и воспламенителей и их подключения к пиролинии, систему сигнализации и сигналы, подаваемые при пусках, устройство и принцип работы ударного стенда, устройство, назначение и правила эксплуатации контрольно-измерительных приборов.</w:t>
      </w:r>
    </w:p>
    <w:bookmarkEnd w:id="2429"/>
    <w:bookmarkStart w:name="z2434" w:id="2430"/>
    <w:p>
      <w:pPr>
        <w:spacing w:after="0"/>
        <w:ind w:left="0"/>
        <w:jc w:val="both"/>
      </w:pPr>
      <w:r>
        <w:rPr>
          <w:rFonts w:ascii="Times New Roman"/>
          <w:b w:val="false"/>
          <w:i w:val="false"/>
          <w:color w:val="000000"/>
          <w:sz w:val="28"/>
        </w:rPr>
        <w:t>
      Параграф 4. Слесарь-стендовик, 5-й разряд</w:t>
      </w:r>
    </w:p>
    <w:bookmarkEnd w:id="2430"/>
    <w:bookmarkStart w:name="z2435" w:id="2431"/>
    <w:p>
      <w:pPr>
        <w:spacing w:after="0"/>
        <w:ind w:left="0"/>
        <w:jc w:val="both"/>
      </w:pPr>
      <w:r>
        <w:rPr>
          <w:rFonts w:ascii="Times New Roman"/>
          <w:b w:val="false"/>
          <w:i w:val="false"/>
          <w:color w:val="000000"/>
          <w:sz w:val="28"/>
        </w:rPr>
        <w:t xml:space="preserve">
      411. Характеристика работ: </w:t>
      </w:r>
    </w:p>
    <w:bookmarkEnd w:id="2431"/>
    <w:bookmarkStart w:name="z2436" w:id="2432"/>
    <w:p>
      <w:pPr>
        <w:spacing w:after="0"/>
        <w:ind w:left="0"/>
        <w:jc w:val="both"/>
      </w:pPr>
      <w:r>
        <w:rPr>
          <w:rFonts w:ascii="Times New Roman"/>
          <w:b w:val="false"/>
          <w:i w:val="false"/>
          <w:color w:val="000000"/>
          <w:sz w:val="28"/>
        </w:rPr>
        <w:t>
      стыковка, транспортировка, установка на стенд двигателей всех систем и габаритов. Обслуживание стендового, стапельного, монтажного, кранового оборудования. Выверка правильности установки двигателей упорной плиты в вертикальной и горизонтальной плоскостях по буссоли и квадранту. Установка двигателя в гнездо стапеля при помощи крана и растяжек для проведения испытаний на вертикальном стенде. Проведение испытаний двигателя на вибростенде.</w:t>
      </w:r>
    </w:p>
    <w:bookmarkEnd w:id="2432"/>
    <w:bookmarkStart w:name="z2437" w:id="2433"/>
    <w:p>
      <w:pPr>
        <w:spacing w:after="0"/>
        <w:ind w:left="0"/>
        <w:jc w:val="both"/>
      </w:pPr>
      <w:r>
        <w:rPr>
          <w:rFonts w:ascii="Times New Roman"/>
          <w:b w:val="false"/>
          <w:i w:val="false"/>
          <w:color w:val="000000"/>
          <w:sz w:val="28"/>
        </w:rPr>
        <w:t xml:space="preserve">
      412. Должен знать: </w:t>
      </w:r>
    </w:p>
    <w:bookmarkEnd w:id="2433"/>
    <w:bookmarkStart w:name="z2438" w:id="2434"/>
    <w:p>
      <w:pPr>
        <w:spacing w:after="0"/>
        <w:ind w:left="0"/>
        <w:jc w:val="both"/>
      </w:pPr>
      <w:r>
        <w:rPr>
          <w:rFonts w:ascii="Times New Roman"/>
          <w:b w:val="false"/>
          <w:i w:val="false"/>
          <w:color w:val="000000"/>
          <w:sz w:val="28"/>
        </w:rPr>
        <w:t>
      конструкцию двигателей и их особенности, свойства материалов и инертных газов в объеме выполняемых работ, правила и порядок выверки двигателя, упорной плиты в вертикальной и горизонтальной плоскостях, устройство и принцип работы вибростенда и правила проведения испытаний на нем, технологию сборки, схемы подачи сжатого воздуха и азота для гашения двигателя, разметку деталей, эскизирование.</w:t>
      </w:r>
    </w:p>
    <w:bookmarkEnd w:id="2434"/>
    <w:bookmarkStart w:name="z2439" w:id="2435"/>
    <w:p>
      <w:pPr>
        <w:spacing w:after="0"/>
        <w:ind w:left="0"/>
        <w:jc w:val="both"/>
      </w:pPr>
      <w:r>
        <w:rPr>
          <w:rFonts w:ascii="Times New Roman"/>
          <w:b w:val="false"/>
          <w:i w:val="false"/>
          <w:color w:val="000000"/>
          <w:sz w:val="28"/>
        </w:rPr>
        <w:t>
      Параграф 5. Слесарь-стендовик, 6-й разряд</w:t>
      </w:r>
    </w:p>
    <w:bookmarkEnd w:id="2435"/>
    <w:bookmarkStart w:name="z2440" w:id="2436"/>
    <w:p>
      <w:pPr>
        <w:spacing w:after="0"/>
        <w:ind w:left="0"/>
        <w:jc w:val="both"/>
      </w:pPr>
      <w:r>
        <w:rPr>
          <w:rFonts w:ascii="Times New Roman"/>
          <w:b w:val="false"/>
          <w:i w:val="false"/>
          <w:color w:val="000000"/>
          <w:sz w:val="28"/>
        </w:rPr>
        <w:t xml:space="preserve">
      413. Характеристика работ: </w:t>
      </w:r>
    </w:p>
    <w:bookmarkEnd w:id="2436"/>
    <w:bookmarkStart w:name="z2441" w:id="2437"/>
    <w:p>
      <w:pPr>
        <w:spacing w:after="0"/>
        <w:ind w:left="0"/>
        <w:jc w:val="both"/>
      </w:pPr>
      <w:r>
        <w:rPr>
          <w:rFonts w:ascii="Times New Roman"/>
          <w:b w:val="false"/>
          <w:i w:val="false"/>
          <w:color w:val="000000"/>
          <w:sz w:val="28"/>
        </w:rPr>
        <w:t>
      подготовка и проведение испытаний новых образцов специальной техники и особо ответственных узлов, блоков, агрегатов и аппаратуры изделий.</w:t>
      </w:r>
    </w:p>
    <w:bookmarkEnd w:id="2437"/>
    <w:bookmarkStart w:name="z2442" w:id="2438"/>
    <w:p>
      <w:pPr>
        <w:spacing w:after="0"/>
        <w:ind w:left="0"/>
        <w:jc w:val="both"/>
      </w:pPr>
      <w:r>
        <w:rPr>
          <w:rFonts w:ascii="Times New Roman"/>
          <w:b w:val="false"/>
          <w:i w:val="false"/>
          <w:color w:val="000000"/>
          <w:sz w:val="28"/>
        </w:rPr>
        <w:t xml:space="preserve">
      414. Должен знать: </w:t>
      </w:r>
    </w:p>
    <w:bookmarkEnd w:id="2438"/>
    <w:bookmarkStart w:name="z2443" w:id="2439"/>
    <w:p>
      <w:pPr>
        <w:spacing w:after="0"/>
        <w:ind w:left="0"/>
        <w:jc w:val="both"/>
      </w:pPr>
      <w:r>
        <w:rPr>
          <w:rFonts w:ascii="Times New Roman"/>
          <w:b w:val="false"/>
          <w:i w:val="false"/>
          <w:color w:val="000000"/>
          <w:sz w:val="28"/>
        </w:rPr>
        <w:t>
      технологию испытательных и монтажных работ, технологические условия и монтажные схемы, методы испытаний приборов, агрегатов, аппаратуры, оборудования двигателей ракет, виды применяемых для испытаний инструментов, приборов, аппаратуры, стендов и другого оборудования, их наладку, регулировку и проверку.</w:t>
      </w:r>
    </w:p>
    <w:bookmarkEnd w:id="2439"/>
    <w:bookmarkStart w:name="z2444" w:id="2440"/>
    <w:p>
      <w:pPr>
        <w:spacing w:after="0"/>
        <w:ind w:left="0"/>
        <w:jc w:val="both"/>
      </w:pPr>
      <w:r>
        <w:rPr>
          <w:rFonts w:ascii="Times New Roman"/>
          <w:b w:val="false"/>
          <w:i w:val="false"/>
          <w:color w:val="000000"/>
          <w:sz w:val="28"/>
        </w:rPr>
        <w:t>
      Слесарь-электрик по ремонту электрооборудования боевых и специальных машин</w:t>
      </w:r>
    </w:p>
    <w:bookmarkEnd w:id="2440"/>
    <w:bookmarkStart w:name="z2445" w:id="2441"/>
    <w:p>
      <w:pPr>
        <w:spacing w:after="0"/>
        <w:ind w:left="0"/>
        <w:jc w:val="both"/>
      </w:pPr>
      <w:r>
        <w:rPr>
          <w:rFonts w:ascii="Times New Roman"/>
          <w:b w:val="false"/>
          <w:i w:val="false"/>
          <w:color w:val="000000"/>
          <w:sz w:val="28"/>
        </w:rPr>
        <w:t>
      Параграф 1.Слесарь-электрик по ремонту электрооборудования боевых и специальных машин, 2-й разряд</w:t>
      </w:r>
    </w:p>
    <w:bookmarkEnd w:id="2441"/>
    <w:bookmarkStart w:name="z2446" w:id="2442"/>
    <w:p>
      <w:pPr>
        <w:spacing w:after="0"/>
        <w:ind w:left="0"/>
        <w:jc w:val="both"/>
      </w:pPr>
      <w:r>
        <w:rPr>
          <w:rFonts w:ascii="Times New Roman"/>
          <w:b w:val="false"/>
          <w:i w:val="false"/>
          <w:color w:val="000000"/>
          <w:sz w:val="28"/>
        </w:rPr>
        <w:t xml:space="preserve">
      415. Характеристика работ: </w:t>
      </w:r>
    </w:p>
    <w:bookmarkEnd w:id="2442"/>
    <w:bookmarkStart w:name="z2447" w:id="2443"/>
    <w:p>
      <w:pPr>
        <w:spacing w:after="0"/>
        <w:ind w:left="0"/>
        <w:jc w:val="both"/>
      </w:pPr>
      <w:r>
        <w:rPr>
          <w:rFonts w:ascii="Times New Roman"/>
          <w:b w:val="false"/>
          <w:i w:val="false"/>
          <w:color w:val="000000"/>
          <w:sz w:val="28"/>
        </w:rPr>
        <w:t>
      снятие электрооборудования с боевых и специальных машин типа легких танков, бронетранспортеров, арттягачей и смонтированных на их базе машин. Разборка, ремонт, сборка и установка простых узлов, агрегатов и арматуры электрооборудования с применением универсальных приспособлений и инструментов. Слесарная обработка и подгонка деталей и узлов по 12 - 14 квалитетам (5 - 7-му классам точности). Очистка, протирка и продувка сжатым воздухом деталей и приборов электрооборудования. Изготовление простых деталей из изоляционных и сортовых материалов. Пайка (лужение) проводов, разделка концов кабелей, соединительных муфт и коробок. Заготовка проводов требуемой длины по чертежам и шаблонам. Проверка и измерение сопротивления изоляции проводов и кабелей.</w:t>
      </w:r>
    </w:p>
    <w:bookmarkEnd w:id="2443"/>
    <w:bookmarkStart w:name="z2448" w:id="2444"/>
    <w:p>
      <w:pPr>
        <w:spacing w:after="0"/>
        <w:ind w:left="0"/>
        <w:jc w:val="both"/>
      </w:pPr>
      <w:r>
        <w:rPr>
          <w:rFonts w:ascii="Times New Roman"/>
          <w:b w:val="false"/>
          <w:i w:val="false"/>
          <w:color w:val="000000"/>
          <w:sz w:val="28"/>
        </w:rPr>
        <w:t xml:space="preserve">
      416. Должен знать: </w:t>
      </w:r>
    </w:p>
    <w:bookmarkEnd w:id="2444"/>
    <w:bookmarkStart w:name="z2449" w:id="2445"/>
    <w:p>
      <w:pPr>
        <w:spacing w:after="0"/>
        <w:ind w:left="0"/>
        <w:jc w:val="both"/>
      </w:pPr>
      <w:r>
        <w:rPr>
          <w:rFonts w:ascii="Times New Roman"/>
          <w:b w:val="false"/>
          <w:i w:val="false"/>
          <w:color w:val="000000"/>
          <w:sz w:val="28"/>
        </w:rPr>
        <w:t>
      назначение, устройство и принцип действия ремонтируемого электрооборудования боевых и специальных машин, припои и флюсы, применяемые при пайке, изоляционные материалы, простые электромонтажные схемы соединения узлов и приборов: основные сведения о допусках и посадках, квалитетах (классах точности) и параметрах шероховатости (классах чистоты обработки), основы электротехники и технологии металлов в объеме выполняемой работы.</w:t>
      </w:r>
    </w:p>
    <w:bookmarkEnd w:id="2445"/>
    <w:bookmarkStart w:name="z2450" w:id="2446"/>
    <w:p>
      <w:pPr>
        <w:spacing w:after="0"/>
        <w:ind w:left="0"/>
        <w:jc w:val="both"/>
      </w:pPr>
      <w:r>
        <w:rPr>
          <w:rFonts w:ascii="Times New Roman"/>
          <w:b w:val="false"/>
          <w:i w:val="false"/>
          <w:color w:val="000000"/>
          <w:sz w:val="28"/>
        </w:rPr>
        <w:t xml:space="preserve">
      417. Примеры работ: </w:t>
      </w:r>
    </w:p>
    <w:bookmarkEnd w:id="2446"/>
    <w:bookmarkStart w:name="z2451" w:id="2447"/>
    <w:p>
      <w:pPr>
        <w:spacing w:after="0"/>
        <w:ind w:left="0"/>
        <w:jc w:val="both"/>
      </w:pPr>
      <w:r>
        <w:rPr>
          <w:rFonts w:ascii="Times New Roman"/>
          <w:b w:val="false"/>
          <w:i w:val="false"/>
          <w:color w:val="000000"/>
          <w:sz w:val="28"/>
        </w:rPr>
        <w:t xml:space="preserve">
      1) аккумуляторы - снятие и установка; </w:t>
      </w:r>
    </w:p>
    <w:bookmarkEnd w:id="2447"/>
    <w:bookmarkStart w:name="z2452" w:id="2448"/>
    <w:p>
      <w:pPr>
        <w:spacing w:after="0"/>
        <w:ind w:left="0"/>
        <w:jc w:val="both"/>
      </w:pPr>
      <w:r>
        <w:rPr>
          <w:rFonts w:ascii="Times New Roman"/>
          <w:b w:val="false"/>
          <w:i w:val="false"/>
          <w:color w:val="000000"/>
          <w:sz w:val="28"/>
        </w:rPr>
        <w:t xml:space="preserve">
      2) блоки защиты аккумуляторов - сборка; </w:t>
      </w:r>
    </w:p>
    <w:bookmarkEnd w:id="2448"/>
    <w:bookmarkStart w:name="z2453" w:id="2449"/>
    <w:p>
      <w:pPr>
        <w:spacing w:after="0"/>
        <w:ind w:left="0"/>
        <w:jc w:val="both"/>
      </w:pPr>
      <w:r>
        <w:rPr>
          <w:rFonts w:ascii="Times New Roman"/>
          <w:b w:val="false"/>
          <w:i w:val="false"/>
          <w:color w:val="000000"/>
          <w:sz w:val="28"/>
        </w:rPr>
        <w:t xml:space="preserve">
      3) вилки и муфты кабельные - ремонт; </w:t>
      </w:r>
    </w:p>
    <w:bookmarkEnd w:id="2449"/>
    <w:bookmarkStart w:name="z2454" w:id="2450"/>
    <w:p>
      <w:pPr>
        <w:spacing w:after="0"/>
        <w:ind w:left="0"/>
        <w:jc w:val="both"/>
      </w:pPr>
      <w:r>
        <w:rPr>
          <w:rFonts w:ascii="Times New Roman"/>
          <w:b w:val="false"/>
          <w:i w:val="false"/>
          <w:color w:val="000000"/>
          <w:sz w:val="28"/>
        </w:rPr>
        <w:t xml:space="preserve">
      4) выключатели контактного устройства - разборка, сборка; </w:t>
      </w:r>
    </w:p>
    <w:bookmarkEnd w:id="2450"/>
    <w:bookmarkStart w:name="z2455" w:id="2451"/>
    <w:p>
      <w:pPr>
        <w:spacing w:after="0"/>
        <w:ind w:left="0"/>
        <w:jc w:val="both"/>
      </w:pPr>
      <w:r>
        <w:rPr>
          <w:rFonts w:ascii="Times New Roman"/>
          <w:b w:val="false"/>
          <w:i w:val="false"/>
          <w:color w:val="000000"/>
          <w:sz w:val="28"/>
        </w:rPr>
        <w:t xml:space="preserve">
      5) выключатели штепсельных гнезд осветительной сети - установка по схеме; </w:t>
      </w:r>
    </w:p>
    <w:bookmarkEnd w:id="2451"/>
    <w:bookmarkStart w:name="z2456" w:id="2452"/>
    <w:p>
      <w:pPr>
        <w:spacing w:after="0"/>
        <w:ind w:left="0"/>
        <w:jc w:val="both"/>
      </w:pPr>
      <w:r>
        <w:rPr>
          <w:rFonts w:ascii="Times New Roman"/>
          <w:b w:val="false"/>
          <w:i w:val="false"/>
          <w:color w:val="000000"/>
          <w:sz w:val="28"/>
        </w:rPr>
        <w:t xml:space="preserve">
      6) детали - очистка от нагара и коррозии; </w:t>
      </w:r>
    </w:p>
    <w:bookmarkEnd w:id="2452"/>
    <w:bookmarkStart w:name="z2457" w:id="2453"/>
    <w:p>
      <w:pPr>
        <w:spacing w:after="0"/>
        <w:ind w:left="0"/>
        <w:jc w:val="both"/>
      </w:pPr>
      <w:r>
        <w:rPr>
          <w:rFonts w:ascii="Times New Roman"/>
          <w:b w:val="false"/>
          <w:i w:val="false"/>
          <w:color w:val="000000"/>
          <w:sz w:val="28"/>
        </w:rPr>
        <w:t xml:space="preserve">
      7) детали изоляционные из пресшпана, текстолита - изготовление; </w:t>
      </w:r>
    </w:p>
    <w:bookmarkEnd w:id="2453"/>
    <w:bookmarkStart w:name="z2458" w:id="2454"/>
    <w:p>
      <w:pPr>
        <w:spacing w:after="0"/>
        <w:ind w:left="0"/>
        <w:jc w:val="both"/>
      </w:pPr>
      <w:r>
        <w:rPr>
          <w:rFonts w:ascii="Times New Roman"/>
          <w:b w:val="false"/>
          <w:i w:val="false"/>
          <w:color w:val="000000"/>
          <w:sz w:val="28"/>
        </w:rPr>
        <w:t xml:space="preserve">
      8) жгуты проводов, кабели - разборка; </w:t>
      </w:r>
    </w:p>
    <w:bookmarkEnd w:id="2454"/>
    <w:bookmarkStart w:name="z2459" w:id="2455"/>
    <w:p>
      <w:pPr>
        <w:spacing w:after="0"/>
        <w:ind w:left="0"/>
        <w:jc w:val="both"/>
      </w:pPr>
      <w:r>
        <w:rPr>
          <w:rFonts w:ascii="Times New Roman"/>
          <w:b w:val="false"/>
          <w:i w:val="false"/>
          <w:color w:val="000000"/>
          <w:sz w:val="28"/>
        </w:rPr>
        <w:t xml:space="preserve">
      9) коробки осветительные с кронштейном - сборка; </w:t>
      </w:r>
    </w:p>
    <w:bookmarkEnd w:id="2455"/>
    <w:bookmarkStart w:name="z2460" w:id="2456"/>
    <w:p>
      <w:pPr>
        <w:spacing w:after="0"/>
        <w:ind w:left="0"/>
        <w:jc w:val="both"/>
      </w:pPr>
      <w:r>
        <w:rPr>
          <w:rFonts w:ascii="Times New Roman"/>
          <w:b w:val="false"/>
          <w:i w:val="false"/>
          <w:color w:val="000000"/>
          <w:sz w:val="28"/>
        </w:rPr>
        <w:t xml:space="preserve">
      10) предохранители плавкие - замена, ремонт; </w:t>
      </w:r>
    </w:p>
    <w:bookmarkEnd w:id="2456"/>
    <w:bookmarkStart w:name="z2461" w:id="2457"/>
    <w:p>
      <w:pPr>
        <w:spacing w:after="0"/>
        <w:ind w:left="0"/>
        <w:jc w:val="both"/>
      </w:pPr>
      <w:r>
        <w:rPr>
          <w:rFonts w:ascii="Times New Roman"/>
          <w:b w:val="false"/>
          <w:i w:val="false"/>
          <w:color w:val="000000"/>
          <w:sz w:val="28"/>
        </w:rPr>
        <w:t xml:space="preserve">
      11) прерыватели-распределители, свечи - зачистка контактов; </w:t>
      </w:r>
    </w:p>
    <w:bookmarkEnd w:id="2457"/>
    <w:bookmarkStart w:name="z2462" w:id="2458"/>
    <w:p>
      <w:pPr>
        <w:spacing w:after="0"/>
        <w:ind w:left="0"/>
        <w:jc w:val="both"/>
      </w:pPr>
      <w:r>
        <w:rPr>
          <w:rFonts w:ascii="Times New Roman"/>
          <w:b w:val="false"/>
          <w:i w:val="false"/>
          <w:color w:val="000000"/>
          <w:sz w:val="28"/>
        </w:rPr>
        <w:t xml:space="preserve">
      12) провода - лужение, пайка, разделка концов, изоляция; </w:t>
      </w:r>
    </w:p>
    <w:bookmarkEnd w:id="2458"/>
    <w:bookmarkStart w:name="z2463" w:id="2459"/>
    <w:p>
      <w:pPr>
        <w:spacing w:after="0"/>
        <w:ind w:left="0"/>
        <w:jc w:val="both"/>
      </w:pPr>
      <w:r>
        <w:rPr>
          <w:rFonts w:ascii="Times New Roman"/>
          <w:b w:val="false"/>
          <w:i w:val="false"/>
          <w:color w:val="000000"/>
          <w:sz w:val="28"/>
        </w:rPr>
        <w:t xml:space="preserve">
      13) рубильники, переключатели, предохранительные коробки - замена деталей; </w:t>
      </w:r>
    </w:p>
    <w:bookmarkEnd w:id="2459"/>
    <w:bookmarkStart w:name="z2464" w:id="2460"/>
    <w:p>
      <w:pPr>
        <w:spacing w:after="0"/>
        <w:ind w:left="0"/>
        <w:jc w:val="both"/>
      </w:pPr>
      <w:r>
        <w:rPr>
          <w:rFonts w:ascii="Times New Roman"/>
          <w:b w:val="false"/>
          <w:i w:val="false"/>
          <w:color w:val="000000"/>
          <w:sz w:val="28"/>
        </w:rPr>
        <w:t xml:space="preserve">
      14) трубы для укладки проводов и кабелей - изготовление; </w:t>
      </w:r>
    </w:p>
    <w:bookmarkEnd w:id="2460"/>
    <w:bookmarkStart w:name="z2465" w:id="2461"/>
    <w:p>
      <w:pPr>
        <w:spacing w:after="0"/>
        <w:ind w:left="0"/>
        <w:jc w:val="both"/>
      </w:pPr>
      <w:r>
        <w:rPr>
          <w:rFonts w:ascii="Times New Roman"/>
          <w:b w:val="false"/>
          <w:i w:val="false"/>
          <w:color w:val="000000"/>
          <w:sz w:val="28"/>
        </w:rPr>
        <w:t xml:space="preserve">
      15) фары, габаритные фонари, плафоны освещения, сигналы звуковые - снятие и установка; </w:t>
      </w:r>
    </w:p>
    <w:bookmarkEnd w:id="2461"/>
    <w:bookmarkStart w:name="z2466" w:id="2462"/>
    <w:p>
      <w:pPr>
        <w:spacing w:after="0"/>
        <w:ind w:left="0"/>
        <w:jc w:val="both"/>
      </w:pPr>
      <w:r>
        <w:rPr>
          <w:rFonts w:ascii="Times New Roman"/>
          <w:b w:val="false"/>
          <w:i w:val="false"/>
          <w:color w:val="000000"/>
          <w:sz w:val="28"/>
        </w:rPr>
        <w:t xml:space="preserve">
      16) щеткодержатели - разборка, сборка. </w:t>
      </w:r>
    </w:p>
    <w:bookmarkEnd w:id="2462"/>
    <w:bookmarkStart w:name="z2467" w:id="2463"/>
    <w:p>
      <w:pPr>
        <w:spacing w:after="0"/>
        <w:ind w:left="0"/>
        <w:jc w:val="both"/>
      </w:pPr>
      <w:r>
        <w:rPr>
          <w:rFonts w:ascii="Times New Roman"/>
          <w:b w:val="false"/>
          <w:i w:val="false"/>
          <w:color w:val="000000"/>
          <w:sz w:val="28"/>
        </w:rPr>
        <w:t>
      Параграф 2. Слесарь-электрик по ремонту электрооборудования боевых и специальных машин, 3-й разряд</w:t>
      </w:r>
    </w:p>
    <w:bookmarkEnd w:id="2463"/>
    <w:bookmarkStart w:name="z2468" w:id="2464"/>
    <w:p>
      <w:pPr>
        <w:spacing w:after="0"/>
        <w:ind w:left="0"/>
        <w:jc w:val="both"/>
      </w:pPr>
      <w:r>
        <w:rPr>
          <w:rFonts w:ascii="Times New Roman"/>
          <w:b w:val="false"/>
          <w:i w:val="false"/>
          <w:color w:val="000000"/>
          <w:sz w:val="28"/>
        </w:rPr>
        <w:t xml:space="preserve">
      418. Характеристика работ: </w:t>
      </w:r>
    </w:p>
    <w:bookmarkEnd w:id="2464"/>
    <w:bookmarkStart w:name="z2469" w:id="2465"/>
    <w:p>
      <w:pPr>
        <w:spacing w:after="0"/>
        <w:ind w:left="0"/>
        <w:jc w:val="both"/>
      </w:pPr>
      <w:r>
        <w:rPr>
          <w:rFonts w:ascii="Times New Roman"/>
          <w:b w:val="false"/>
          <w:i w:val="false"/>
          <w:color w:val="000000"/>
          <w:sz w:val="28"/>
        </w:rPr>
        <w:t>
      снятие электрооборудования с боевых машин типа средних и тяжелых танков и смонтированных на их базе специальных машин. Сборка, регулировка и испытание несложных приборов и электроагрегатов. Разборка приборов и агрегатов электрооборудования средней сложности. Слесарная обработка и подгонка деталей и узлов по 11 - 12-му квалитетам (4 - 5-му классам точности). Прокладка электросетей и проводов по трубопроводам и групповые их соединения по чертежам и схемам средней сложности. Вязка электросхем соединительных ящиков с количеством проводов до 25 штук различного сечения. Подключение приборов и аппаратуры к источникам питания. Пропитка и сушка обмоток.</w:t>
      </w:r>
    </w:p>
    <w:bookmarkEnd w:id="2465"/>
    <w:bookmarkStart w:name="z2470" w:id="2466"/>
    <w:p>
      <w:pPr>
        <w:spacing w:after="0"/>
        <w:ind w:left="0"/>
        <w:jc w:val="both"/>
      </w:pPr>
      <w:r>
        <w:rPr>
          <w:rFonts w:ascii="Times New Roman"/>
          <w:b w:val="false"/>
          <w:i w:val="false"/>
          <w:color w:val="000000"/>
          <w:sz w:val="28"/>
        </w:rPr>
        <w:t xml:space="preserve">
      419. Должен знать: </w:t>
      </w:r>
    </w:p>
    <w:bookmarkEnd w:id="2466"/>
    <w:bookmarkStart w:name="z2471" w:id="2467"/>
    <w:p>
      <w:pPr>
        <w:spacing w:after="0"/>
        <w:ind w:left="0"/>
        <w:jc w:val="both"/>
      </w:pPr>
      <w:r>
        <w:rPr>
          <w:rFonts w:ascii="Times New Roman"/>
          <w:b w:val="false"/>
          <w:i w:val="false"/>
          <w:color w:val="000000"/>
          <w:sz w:val="28"/>
        </w:rPr>
        <w:t>
      устройство, принцип работы и назначение ремонтируемых узлов и агрегатов электрооборудования боевых и специальных машин, технические условия на ремонт, сборку и испытание несложных агрегатов электрооборудования, электромонтажные схемы средней сложности, допуски и посадки, квалитеты и параметры шероховатости, электротехнику в объеме выполняемой работы.</w:t>
      </w:r>
    </w:p>
    <w:bookmarkEnd w:id="2467"/>
    <w:bookmarkStart w:name="z2472" w:id="2468"/>
    <w:p>
      <w:pPr>
        <w:spacing w:after="0"/>
        <w:ind w:left="0"/>
        <w:jc w:val="both"/>
      </w:pPr>
      <w:r>
        <w:rPr>
          <w:rFonts w:ascii="Times New Roman"/>
          <w:b w:val="false"/>
          <w:i w:val="false"/>
          <w:color w:val="000000"/>
          <w:sz w:val="28"/>
        </w:rPr>
        <w:t xml:space="preserve">
      420. Примеры работ: </w:t>
      </w:r>
    </w:p>
    <w:bookmarkEnd w:id="2468"/>
    <w:bookmarkStart w:name="z2473" w:id="2469"/>
    <w:p>
      <w:pPr>
        <w:spacing w:after="0"/>
        <w:ind w:left="0"/>
        <w:jc w:val="both"/>
      </w:pPr>
      <w:r>
        <w:rPr>
          <w:rFonts w:ascii="Times New Roman"/>
          <w:b w:val="false"/>
          <w:i w:val="false"/>
          <w:color w:val="000000"/>
          <w:sz w:val="28"/>
        </w:rPr>
        <w:t xml:space="preserve">
      1) автоматы защиты сети типа АЗС и АЗР, автоматы сигнализации АС, блоки питания типа Б-3, БГ-3-26 - разборка; </w:t>
      </w:r>
    </w:p>
    <w:bookmarkEnd w:id="2469"/>
    <w:bookmarkStart w:name="z2474" w:id="2470"/>
    <w:p>
      <w:pPr>
        <w:spacing w:after="0"/>
        <w:ind w:left="0"/>
        <w:jc w:val="both"/>
      </w:pPr>
      <w:r>
        <w:rPr>
          <w:rFonts w:ascii="Times New Roman"/>
          <w:b w:val="false"/>
          <w:i w:val="false"/>
          <w:color w:val="000000"/>
          <w:sz w:val="28"/>
        </w:rPr>
        <w:t xml:space="preserve">
      2) механизмы включения генераторов - ремонт, сборка, регулировка; </w:t>
      </w:r>
    </w:p>
    <w:bookmarkEnd w:id="2470"/>
    <w:bookmarkStart w:name="z2475" w:id="2471"/>
    <w:p>
      <w:pPr>
        <w:spacing w:after="0"/>
        <w:ind w:left="0"/>
        <w:jc w:val="both"/>
      </w:pPr>
      <w:r>
        <w:rPr>
          <w:rFonts w:ascii="Times New Roman"/>
          <w:b w:val="false"/>
          <w:i w:val="false"/>
          <w:color w:val="000000"/>
          <w:sz w:val="28"/>
        </w:rPr>
        <w:t xml:space="preserve">
      3) осветители типа СУЗГА-2 - ремонт, сборка, регулировка; </w:t>
      </w:r>
    </w:p>
    <w:bookmarkEnd w:id="2471"/>
    <w:bookmarkStart w:name="z2476" w:id="2472"/>
    <w:p>
      <w:pPr>
        <w:spacing w:after="0"/>
        <w:ind w:left="0"/>
        <w:jc w:val="both"/>
      </w:pPr>
      <w:r>
        <w:rPr>
          <w:rFonts w:ascii="Times New Roman"/>
          <w:b w:val="false"/>
          <w:i w:val="false"/>
          <w:color w:val="000000"/>
          <w:sz w:val="28"/>
        </w:rPr>
        <w:t xml:space="preserve">
      4) Распределители зажигания - установка зажигания, разборка; </w:t>
      </w:r>
    </w:p>
    <w:bookmarkEnd w:id="2472"/>
    <w:bookmarkStart w:name="z2477" w:id="2473"/>
    <w:p>
      <w:pPr>
        <w:spacing w:after="0"/>
        <w:ind w:left="0"/>
        <w:jc w:val="both"/>
      </w:pPr>
      <w:r>
        <w:rPr>
          <w:rFonts w:ascii="Times New Roman"/>
          <w:b w:val="false"/>
          <w:i w:val="false"/>
          <w:color w:val="000000"/>
          <w:sz w:val="28"/>
        </w:rPr>
        <w:t xml:space="preserve">
      5) реле-регуляторы, реле типа PCT-15A, коробки релейные типа КРР-2, КР-6, КР-40 - разборка; </w:t>
      </w:r>
    </w:p>
    <w:bookmarkEnd w:id="2473"/>
    <w:bookmarkStart w:name="z2478" w:id="2474"/>
    <w:p>
      <w:pPr>
        <w:spacing w:after="0"/>
        <w:ind w:left="0"/>
        <w:jc w:val="both"/>
      </w:pPr>
      <w:r>
        <w:rPr>
          <w:rFonts w:ascii="Times New Roman"/>
          <w:b w:val="false"/>
          <w:i w:val="false"/>
          <w:color w:val="000000"/>
          <w:sz w:val="28"/>
        </w:rPr>
        <w:t xml:space="preserve">
      6) устройства вращающиеся контактные типа ВКУ-27, ВКУ-330-1 - разборка; </w:t>
      </w:r>
    </w:p>
    <w:bookmarkEnd w:id="2474"/>
    <w:bookmarkStart w:name="z2479" w:id="2475"/>
    <w:p>
      <w:pPr>
        <w:spacing w:after="0"/>
        <w:ind w:left="0"/>
        <w:jc w:val="both"/>
      </w:pPr>
      <w:r>
        <w:rPr>
          <w:rFonts w:ascii="Times New Roman"/>
          <w:b w:val="false"/>
          <w:i w:val="false"/>
          <w:color w:val="000000"/>
          <w:sz w:val="28"/>
        </w:rPr>
        <w:t xml:space="preserve">
      7) фары, габаритные фонари, сигналы звуковые, замки зажигания, разветвительные коробки - ремонт, сборка, регулировка; </w:t>
      </w:r>
    </w:p>
    <w:bookmarkEnd w:id="2475"/>
    <w:bookmarkStart w:name="z2480" w:id="2476"/>
    <w:p>
      <w:pPr>
        <w:spacing w:after="0"/>
        <w:ind w:left="0"/>
        <w:jc w:val="both"/>
      </w:pPr>
      <w:r>
        <w:rPr>
          <w:rFonts w:ascii="Times New Roman"/>
          <w:b w:val="false"/>
          <w:i w:val="false"/>
          <w:color w:val="000000"/>
          <w:sz w:val="28"/>
        </w:rPr>
        <w:t xml:space="preserve">
      8) щитки электроприборов, щит механика-водителя - разборка; </w:t>
      </w:r>
    </w:p>
    <w:bookmarkEnd w:id="2476"/>
    <w:bookmarkStart w:name="z2481" w:id="2477"/>
    <w:p>
      <w:pPr>
        <w:spacing w:after="0"/>
        <w:ind w:left="0"/>
        <w:jc w:val="both"/>
      </w:pPr>
      <w:r>
        <w:rPr>
          <w:rFonts w:ascii="Times New Roman"/>
          <w:b w:val="false"/>
          <w:i w:val="false"/>
          <w:color w:val="000000"/>
          <w:sz w:val="28"/>
        </w:rPr>
        <w:t xml:space="preserve">
      9) электроагрегаты типа ГСР-900, ГСР-18000, ПР-600, ПО-750, ПО-4500 - разборка; </w:t>
      </w:r>
    </w:p>
    <w:bookmarkEnd w:id="2477"/>
    <w:bookmarkStart w:name="z2482" w:id="2478"/>
    <w:p>
      <w:pPr>
        <w:spacing w:after="0"/>
        <w:ind w:left="0"/>
        <w:jc w:val="both"/>
      </w:pPr>
      <w:r>
        <w:rPr>
          <w:rFonts w:ascii="Times New Roman"/>
          <w:b w:val="false"/>
          <w:i w:val="false"/>
          <w:color w:val="000000"/>
          <w:sz w:val="28"/>
        </w:rPr>
        <w:t xml:space="preserve">
      10) электродвигатели типа ПМБ-55, МВ-42, МВ-67, МВП-2, МУ-431 - разборка; </w:t>
      </w:r>
    </w:p>
    <w:bookmarkEnd w:id="2478"/>
    <w:bookmarkStart w:name="z2483" w:id="2479"/>
    <w:p>
      <w:pPr>
        <w:spacing w:after="0"/>
        <w:ind w:left="0"/>
        <w:jc w:val="both"/>
      </w:pPr>
      <w:r>
        <w:rPr>
          <w:rFonts w:ascii="Times New Roman"/>
          <w:b w:val="false"/>
          <w:i w:val="false"/>
          <w:color w:val="000000"/>
          <w:sz w:val="28"/>
        </w:rPr>
        <w:t xml:space="preserve">
      11) якоря генераторов, стартеров - балансировка. </w:t>
      </w:r>
    </w:p>
    <w:bookmarkEnd w:id="2479"/>
    <w:bookmarkStart w:name="z2484" w:id="2480"/>
    <w:p>
      <w:pPr>
        <w:spacing w:after="0"/>
        <w:ind w:left="0"/>
        <w:jc w:val="both"/>
      </w:pPr>
      <w:r>
        <w:rPr>
          <w:rFonts w:ascii="Times New Roman"/>
          <w:b w:val="false"/>
          <w:i w:val="false"/>
          <w:color w:val="000000"/>
          <w:sz w:val="28"/>
        </w:rPr>
        <w:t>
      Параграф 3. Слесарь-электрик по ремонту электрооборудования боевых и специальных машин, 4-й разряд</w:t>
      </w:r>
    </w:p>
    <w:bookmarkEnd w:id="2480"/>
    <w:bookmarkStart w:name="z2485" w:id="2481"/>
    <w:p>
      <w:pPr>
        <w:spacing w:after="0"/>
        <w:ind w:left="0"/>
        <w:jc w:val="both"/>
      </w:pPr>
      <w:r>
        <w:rPr>
          <w:rFonts w:ascii="Times New Roman"/>
          <w:b w:val="false"/>
          <w:i w:val="false"/>
          <w:color w:val="000000"/>
          <w:sz w:val="28"/>
        </w:rPr>
        <w:t xml:space="preserve">
      421. Характеристика работ: </w:t>
      </w:r>
    </w:p>
    <w:bookmarkEnd w:id="2481"/>
    <w:bookmarkStart w:name="z2486" w:id="2482"/>
    <w:p>
      <w:pPr>
        <w:spacing w:after="0"/>
        <w:ind w:left="0"/>
        <w:jc w:val="both"/>
      </w:pPr>
      <w:r>
        <w:rPr>
          <w:rFonts w:ascii="Times New Roman"/>
          <w:b w:val="false"/>
          <w:i w:val="false"/>
          <w:color w:val="000000"/>
          <w:sz w:val="28"/>
        </w:rPr>
        <w:t>
      установка электрооборудования на боевые машины типа легких танков, бронетранспортеров, артиллерийских тягачей и смонтированные на их базе специальные машины. Ремонт, сборка и регулировка, испытания и сдача агрегатов и приборов электрооборудования средней сложности. Разборка сложных и ответственных агрегатов и приборов электрооборудования. Слесарная обработка и подгонка деталей и узлов по 7-10-му квалитетам (2-3-му классам точности). Устранение дефектов, обнаруженных при сборке, установке и испытании приборов и агрегатов электрооборудования.</w:t>
      </w:r>
    </w:p>
    <w:bookmarkEnd w:id="2482"/>
    <w:bookmarkStart w:name="z2487" w:id="2483"/>
    <w:p>
      <w:pPr>
        <w:spacing w:after="0"/>
        <w:ind w:left="0"/>
        <w:jc w:val="both"/>
      </w:pPr>
      <w:r>
        <w:rPr>
          <w:rFonts w:ascii="Times New Roman"/>
          <w:b w:val="false"/>
          <w:i w:val="false"/>
          <w:color w:val="000000"/>
          <w:sz w:val="28"/>
        </w:rPr>
        <w:t xml:space="preserve">
      422. Должен знать: </w:t>
      </w:r>
    </w:p>
    <w:bookmarkEnd w:id="2483"/>
    <w:bookmarkStart w:name="z2488" w:id="2484"/>
    <w:p>
      <w:pPr>
        <w:spacing w:after="0"/>
        <w:ind w:left="0"/>
        <w:jc w:val="both"/>
      </w:pPr>
      <w:r>
        <w:rPr>
          <w:rFonts w:ascii="Times New Roman"/>
          <w:b w:val="false"/>
          <w:i w:val="false"/>
          <w:color w:val="000000"/>
          <w:sz w:val="28"/>
        </w:rPr>
        <w:t>
      устройство, назначение и принцип работы ремонтируемых сложных и ответственных агрегатов и приборов электрооборудования боевых и специальных машин, технические условия на ремонт, сборку, регулировку и установку электрооборудования, монтажные схемы электрооборудования машин, системы допусков и посадок, квалитетов и параметров шероховатости, электротехнику и технологию металлов в объеме выполняемых работ.</w:t>
      </w:r>
    </w:p>
    <w:bookmarkEnd w:id="2484"/>
    <w:bookmarkStart w:name="z2489" w:id="2485"/>
    <w:p>
      <w:pPr>
        <w:spacing w:after="0"/>
        <w:ind w:left="0"/>
        <w:jc w:val="both"/>
      </w:pPr>
      <w:r>
        <w:rPr>
          <w:rFonts w:ascii="Times New Roman"/>
          <w:b w:val="false"/>
          <w:i w:val="false"/>
          <w:color w:val="000000"/>
          <w:sz w:val="28"/>
        </w:rPr>
        <w:t xml:space="preserve">
      423. Примеры работ: </w:t>
      </w:r>
    </w:p>
    <w:bookmarkEnd w:id="2485"/>
    <w:bookmarkStart w:name="z2490" w:id="2486"/>
    <w:p>
      <w:pPr>
        <w:spacing w:after="0"/>
        <w:ind w:left="0"/>
        <w:jc w:val="both"/>
      </w:pPr>
      <w:r>
        <w:rPr>
          <w:rFonts w:ascii="Times New Roman"/>
          <w:b w:val="false"/>
          <w:i w:val="false"/>
          <w:color w:val="000000"/>
          <w:sz w:val="28"/>
        </w:rPr>
        <w:t xml:space="preserve">
      1) автомат защиты сети типа АЗС, АЗР, автоматы сигнализации типа АС - ремонт, сборка, испытание; </w:t>
      </w:r>
    </w:p>
    <w:bookmarkEnd w:id="2486"/>
    <w:bookmarkStart w:name="z2491" w:id="2487"/>
    <w:p>
      <w:pPr>
        <w:spacing w:after="0"/>
        <w:ind w:left="0"/>
        <w:jc w:val="both"/>
      </w:pPr>
      <w:r>
        <w:rPr>
          <w:rFonts w:ascii="Times New Roman"/>
          <w:b w:val="false"/>
          <w:i w:val="false"/>
          <w:color w:val="000000"/>
          <w:sz w:val="28"/>
        </w:rPr>
        <w:t xml:space="preserve">
      2) генераторы типа Г-731, Г-5, Г-111, Г-261, ВГ-7500, Г-55, стартер-генераторы типа СГ-10, стартеры типа CT-16M, С-5, СТ-700, СТ-8Б, спидометры СП-24, СП-14, СП-106 - разборка; </w:t>
      </w:r>
    </w:p>
    <w:bookmarkEnd w:id="2487"/>
    <w:bookmarkStart w:name="z2492" w:id="2488"/>
    <w:p>
      <w:pPr>
        <w:spacing w:after="0"/>
        <w:ind w:left="0"/>
        <w:jc w:val="both"/>
      </w:pPr>
      <w:r>
        <w:rPr>
          <w:rFonts w:ascii="Times New Roman"/>
          <w:b w:val="false"/>
          <w:i w:val="false"/>
          <w:color w:val="000000"/>
          <w:sz w:val="28"/>
        </w:rPr>
        <w:t xml:space="preserve">
      3) гирополукомпасы типа ГПК-48, ГПК-59 - разборка; </w:t>
      </w:r>
    </w:p>
    <w:bookmarkEnd w:id="2488"/>
    <w:bookmarkStart w:name="z2493" w:id="2489"/>
    <w:p>
      <w:pPr>
        <w:spacing w:after="0"/>
        <w:ind w:left="0"/>
        <w:jc w:val="both"/>
      </w:pPr>
      <w:r>
        <w:rPr>
          <w:rFonts w:ascii="Times New Roman"/>
          <w:b w:val="false"/>
          <w:i w:val="false"/>
          <w:color w:val="000000"/>
          <w:sz w:val="28"/>
        </w:rPr>
        <w:t xml:space="preserve">
      4) распределители зажигания - ремонт, сборка, регулировка; </w:t>
      </w:r>
    </w:p>
    <w:bookmarkEnd w:id="2489"/>
    <w:bookmarkStart w:name="z2494" w:id="2490"/>
    <w:p>
      <w:pPr>
        <w:spacing w:after="0"/>
        <w:ind w:left="0"/>
        <w:jc w:val="both"/>
      </w:pPr>
      <w:r>
        <w:rPr>
          <w:rFonts w:ascii="Times New Roman"/>
          <w:b w:val="false"/>
          <w:i w:val="false"/>
          <w:color w:val="000000"/>
          <w:sz w:val="28"/>
        </w:rPr>
        <w:t xml:space="preserve">
      5) реле-регуляторы, реле типа PCT-15A, коробки релейные типа КРР-2, КР-6, КР-40 - ремонт, сборка, регулировка; </w:t>
      </w:r>
    </w:p>
    <w:bookmarkEnd w:id="2490"/>
    <w:bookmarkStart w:name="z2495" w:id="2491"/>
    <w:p>
      <w:pPr>
        <w:spacing w:after="0"/>
        <w:ind w:left="0"/>
        <w:jc w:val="both"/>
      </w:pPr>
      <w:r>
        <w:rPr>
          <w:rFonts w:ascii="Times New Roman"/>
          <w:b w:val="false"/>
          <w:i w:val="false"/>
          <w:color w:val="000000"/>
          <w:sz w:val="28"/>
        </w:rPr>
        <w:t>
      6) усилители электромашинные, преобразователи типа ПАГ-1Ф - разборка;</w:t>
      </w:r>
    </w:p>
    <w:bookmarkEnd w:id="2491"/>
    <w:bookmarkStart w:name="z2496" w:id="2492"/>
    <w:p>
      <w:pPr>
        <w:spacing w:after="0"/>
        <w:ind w:left="0"/>
        <w:jc w:val="both"/>
      </w:pPr>
      <w:r>
        <w:rPr>
          <w:rFonts w:ascii="Times New Roman"/>
          <w:b w:val="false"/>
          <w:i w:val="false"/>
          <w:color w:val="000000"/>
          <w:sz w:val="28"/>
        </w:rPr>
        <w:t xml:space="preserve">
      7) устройства вращающиеся контактные типа ВКУ-27, ВКУ-330-1 - сборка, испытание; </w:t>
      </w:r>
    </w:p>
    <w:bookmarkEnd w:id="2492"/>
    <w:bookmarkStart w:name="z2497" w:id="2493"/>
    <w:p>
      <w:pPr>
        <w:spacing w:after="0"/>
        <w:ind w:left="0"/>
        <w:jc w:val="both"/>
      </w:pPr>
      <w:r>
        <w:rPr>
          <w:rFonts w:ascii="Times New Roman"/>
          <w:b w:val="false"/>
          <w:i w:val="false"/>
          <w:color w:val="000000"/>
          <w:sz w:val="28"/>
        </w:rPr>
        <w:t>
      8) щитки электроприборов, щит механика-водителя- разборка, ремонт;</w:t>
      </w:r>
    </w:p>
    <w:bookmarkEnd w:id="2493"/>
    <w:bookmarkStart w:name="z2498" w:id="2494"/>
    <w:p>
      <w:pPr>
        <w:spacing w:after="0"/>
        <w:ind w:left="0"/>
        <w:jc w:val="both"/>
      </w:pPr>
      <w:r>
        <w:rPr>
          <w:rFonts w:ascii="Times New Roman"/>
          <w:b w:val="false"/>
          <w:i w:val="false"/>
          <w:color w:val="000000"/>
          <w:sz w:val="28"/>
        </w:rPr>
        <w:t xml:space="preserve">
      9) электродвигатели типа МПБ-55, МВ-42, МВ-67, МУ-431 - ремонт, сборка, регулировка, испытание; </w:t>
      </w:r>
    </w:p>
    <w:bookmarkEnd w:id="2494"/>
    <w:bookmarkStart w:name="z2499" w:id="2495"/>
    <w:p>
      <w:pPr>
        <w:spacing w:after="0"/>
        <w:ind w:left="0"/>
        <w:jc w:val="both"/>
      </w:pPr>
      <w:r>
        <w:rPr>
          <w:rFonts w:ascii="Times New Roman"/>
          <w:b w:val="false"/>
          <w:i w:val="false"/>
          <w:color w:val="000000"/>
          <w:sz w:val="28"/>
        </w:rPr>
        <w:t xml:space="preserve">
      10) электропневмоклапаны типа ЭК-48, электромагниты - ремонт, сборка, испытание. </w:t>
      </w:r>
    </w:p>
    <w:bookmarkEnd w:id="2495"/>
    <w:bookmarkStart w:name="z2500" w:id="2496"/>
    <w:p>
      <w:pPr>
        <w:spacing w:after="0"/>
        <w:ind w:left="0"/>
        <w:jc w:val="both"/>
      </w:pPr>
      <w:r>
        <w:rPr>
          <w:rFonts w:ascii="Times New Roman"/>
          <w:b w:val="false"/>
          <w:i w:val="false"/>
          <w:color w:val="000000"/>
          <w:sz w:val="28"/>
        </w:rPr>
        <w:t>
      Параграф 4. Слесарь-электрик по ремонту электрооборудования боевых и специальных машин, 5-й разряд</w:t>
      </w:r>
    </w:p>
    <w:bookmarkEnd w:id="2496"/>
    <w:bookmarkStart w:name="z2501" w:id="2497"/>
    <w:p>
      <w:pPr>
        <w:spacing w:after="0"/>
        <w:ind w:left="0"/>
        <w:jc w:val="both"/>
      </w:pPr>
      <w:r>
        <w:rPr>
          <w:rFonts w:ascii="Times New Roman"/>
          <w:b w:val="false"/>
          <w:i w:val="false"/>
          <w:color w:val="000000"/>
          <w:sz w:val="28"/>
        </w:rPr>
        <w:t xml:space="preserve">
      424. Характеристика работ: </w:t>
      </w:r>
    </w:p>
    <w:bookmarkEnd w:id="2497"/>
    <w:bookmarkStart w:name="z2502" w:id="2498"/>
    <w:p>
      <w:pPr>
        <w:spacing w:after="0"/>
        <w:ind w:left="0"/>
        <w:jc w:val="both"/>
      </w:pPr>
      <w:r>
        <w:rPr>
          <w:rFonts w:ascii="Times New Roman"/>
          <w:b w:val="false"/>
          <w:i w:val="false"/>
          <w:color w:val="000000"/>
          <w:sz w:val="28"/>
        </w:rPr>
        <w:t>
      установка электрооборудования на боевые машины типа средних и тяжелых танков и смонтированные на их базе специальные машины. Ремонт, сборка, регулировка и испытание сложных и ответственных агрегатов и приборов электрооборудования. Разборка особо сложных и ответственных агрегатов и приборов электрооборудования. Слесарная обработка и подгонка деталей и узлов по 6-7-му квалитетам (1- 2-му классам точности). Изготовление наиболее сложных электросхем и монтаж их из различных проводов.</w:t>
      </w:r>
    </w:p>
    <w:bookmarkEnd w:id="2498"/>
    <w:bookmarkStart w:name="z2503" w:id="2499"/>
    <w:p>
      <w:pPr>
        <w:spacing w:after="0"/>
        <w:ind w:left="0"/>
        <w:jc w:val="both"/>
      </w:pPr>
      <w:r>
        <w:rPr>
          <w:rFonts w:ascii="Times New Roman"/>
          <w:b w:val="false"/>
          <w:i w:val="false"/>
          <w:color w:val="000000"/>
          <w:sz w:val="28"/>
        </w:rPr>
        <w:t xml:space="preserve">
      425. Должен знать: </w:t>
      </w:r>
    </w:p>
    <w:bookmarkEnd w:id="2499"/>
    <w:bookmarkStart w:name="z2504" w:id="2500"/>
    <w:p>
      <w:pPr>
        <w:spacing w:after="0"/>
        <w:ind w:left="0"/>
        <w:jc w:val="both"/>
      </w:pPr>
      <w:r>
        <w:rPr>
          <w:rFonts w:ascii="Times New Roman"/>
          <w:b w:val="false"/>
          <w:i w:val="false"/>
          <w:color w:val="000000"/>
          <w:sz w:val="28"/>
        </w:rPr>
        <w:t>
      назначение, устройство и взаимодействие узлов и групп особо сложных и ответственных агрегатов, приборов и аппаратуры электрооборудования боевых и специальных машин, технические условия на сборку и испытание особо сложных и ответственных агрегатов и приборов электрооборудования, особо сложные электромонтажные схемы соединений приборов и аппаратуры, электротехнику и технологию металлов в объеме выполняемых работ.</w:t>
      </w:r>
    </w:p>
    <w:bookmarkEnd w:id="2500"/>
    <w:bookmarkStart w:name="z2505" w:id="2501"/>
    <w:p>
      <w:pPr>
        <w:spacing w:after="0"/>
        <w:ind w:left="0"/>
        <w:jc w:val="both"/>
      </w:pPr>
      <w:r>
        <w:rPr>
          <w:rFonts w:ascii="Times New Roman"/>
          <w:b w:val="false"/>
          <w:i w:val="false"/>
          <w:color w:val="000000"/>
          <w:sz w:val="28"/>
        </w:rPr>
        <w:t xml:space="preserve">
      426. Примеры работ: </w:t>
      </w:r>
    </w:p>
    <w:bookmarkEnd w:id="2501"/>
    <w:bookmarkStart w:name="z2506" w:id="2502"/>
    <w:p>
      <w:pPr>
        <w:spacing w:after="0"/>
        <w:ind w:left="0"/>
        <w:jc w:val="both"/>
      </w:pPr>
      <w:r>
        <w:rPr>
          <w:rFonts w:ascii="Times New Roman"/>
          <w:b w:val="false"/>
          <w:i w:val="false"/>
          <w:color w:val="000000"/>
          <w:sz w:val="28"/>
        </w:rPr>
        <w:t xml:space="preserve">
      1) блоки питания типа Б-3, БТ-6-26 - ремонт, сборка, испытание; </w:t>
      </w:r>
    </w:p>
    <w:bookmarkEnd w:id="2502"/>
    <w:bookmarkStart w:name="z2507" w:id="2503"/>
    <w:p>
      <w:pPr>
        <w:spacing w:after="0"/>
        <w:ind w:left="0"/>
        <w:jc w:val="both"/>
      </w:pPr>
      <w:r>
        <w:rPr>
          <w:rFonts w:ascii="Times New Roman"/>
          <w:b w:val="false"/>
          <w:i w:val="false"/>
          <w:color w:val="000000"/>
          <w:sz w:val="28"/>
        </w:rPr>
        <w:t xml:space="preserve">
      2) генераторы типа Г-731, Г-5, Г-111, Г-261, Г-74, Г-7500, Г-55, стартер-генераторы типа СГ-10, стартеры типа CT-16M, СТ-700, СТ-8Б, спидометры типа СП-24, СП-14, СП-106, гирополукомпасы типа ГПК-48 - ремонт, сборка, испытание; </w:t>
      </w:r>
    </w:p>
    <w:bookmarkEnd w:id="2503"/>
    <w:bookmarkStart w:name="z2508" w:id="2504"/>
    <w:p>
      <w:pPr>
        <w:spacing w:after="0"/>
        <w:ind w:left="0"/>
        <w:jc w:val="both"/>
      </w:pPr>
      <w:r>
        <w:rPr>
          <w:rFonts w:ascii="Times New Roman"/>
          <w:b w:val="false"/>
          <w:i w:val="false"/>
          <w:color w:val="000000"/>
          <w:sz w:val="28"/>
        </w:rPr>
        <w:t xml:space="preserve">
      3) реле-регуляторы, реле типа PCT-15A, коробки релейные типа КРР-2, КР-6, КР-40, КУВ - испытание; </w:t>
      </w:r>
    </w:p>
    <w:bookmarkEnd w:id="2504"/>
    <w:bookmarkStart w:name="z2509" w:id="2505"/>
    <w:p>
      <w:pPr>
        <w:spacing w:after="0"/>
        <w:ind w:left="0"/>
        <w:jc w:val="both"/>
      </w:pPr>
      <w:r>
        <w:rPr>
          <w:rFonts w:ascii="Times New Roman"/>
          <w:b w:val="false"/>
          <w:i w:val="false"/>
          <w:color w:val="000000"/>
          <w:sz w:val="28"/>
        </w:rPr>
        <w:t xml:space="preserve">
      4) система наведения - сборка, регулировка; </w:t>
      </w:r>
    </w:p>
    <w:bookmarkEnd w:id="2505"/>
    <w:bookmarkStart w:name="z2510" w:id="2506"/>
    <w:p>
      <w:pPr>
        <w:spacing w:after="0"/>
        <w:ind w:left="0"/>
        <w:jc w:val="both"/>
      </w:pPr>
      <w:r>
        <w:rPr>
          <w:rFonts w:ascii="Times New Roman"/>
          <w:b w:val="false"/>
          <w:i w:val="false"/>
          <w:color w:val="000000"/>
          <w:sz w:val="28"/>
        </w:rPr>
        <w:t xml:space="preserve">
      5) усилители электромашинные и преобразователи типа ПАГ-1Ф и ПТ-200И - ремонт, сборка, испытание; </w:t>
      </w:r>
    </w:p>
    <w:bookmarkEnd w:id="2506"/>
    <w:bookmarkStart w:name="z2511" w:id="2507"/>
    <w:p>
      <w:pPr>
        <w:spacing w:after="0"/>
        <w:ind w:left="0"/>
        <w:jc w:val="both"/>
      </w:pPr>
      <w:r>
        <w:rPr>
          <w:rFonts w:ascii="Times New Roman"/>
          <w:b w:val="false"/>
          <w:i w:val="false"/>
          <w:color w:val="000000"/>
          <w:sz w:val="28"/>
        </w:rPr>
        <w:t xml:space="preserve">
      6) щитки электроприборов, щит механика – водителя - сборка, испытание. </w:t>
      </w:r>
    </w:p>
    <w:bookmarkEnd w:id="2507"/>
    <w:bookmarkStart w:name="z2512" w:id="2508"/>
    <w:p>
      <w:pPr>
        <w:spacing w:after="0"/>
        <w:ind w:left="0"/>
        <w:jc w:val="both"/>
      </w:pPr>
      <w:r>
        <w:rPr>
          <w:rFonts w:ascii="Times New Roman"/>
          <w:b w:val="false"/>
          <w:i w:val="false"/>
          <w:color w:val="000000"/>
          <w:sz w:val="28"/>
        </w:rPr>
        <w:t>
      Параграф 5. Слесарь-электрик по ремонту электрооборудования боевых и специальных машин, 6-й разряд</w:t>
      </w:r>
    </w:p>
    <w:bookmarkEnd w:id="2508"/>
    <w:bookmarkStart w:name="z2513" w:id="2509"/>
    <w:p>
      <w:pPr>
        <w:spacing w:after="0"/>
        <w:ind w:left="0"/>
        <w:jc w:val="both"/>
      </w:pPr>
      <w:r>
        <w:rPr>
          <w:rFonts w:ascii="Times New Roman"/>
          <w:b w:val="false"/>
          <w:i w:val="false"/>
          <w:color w:val="000000"/>
          <w:sz w:val="28"/>
        </w:rPr>
        <w:t>
      427. Характеристика работ:</w:t>
      </w:r>
    </w:p>
    <w:bookmarkEnd w:id="2509"/>
    <w:bookmarkStart w:name="z2514" w:id="2510"/>
    <w:p>
      <w:pPr>
        <w:spacing w:after="0"/>
        <w:ind w:left="0"/>
        <w:jc w:val="both"/>
      </w:pPr>
      <w:r>
        <w:rPr>
          <w:rFonts w:ascii="Times New Roman"/>
          <w:b w:val="false"/>
          <w:i w:val="false"/>
          <w:color w:val="000000"/>
          <w:sz w:val="28"/>
        </w:rPr>
        <w:t>
      сборка, регулировка и испытание особо сложной и ответственной радиоэлектронной аппаратуры и приборов боевых машин. Комплексные испытания электрооборудования и автоматизированных систем дистанционного управления.</w:t>
      </w:r>
    </w:p>
    <w:bookmarkEnd w:id="2510"/>
    <w:bookmarkStart w:name="z2515" w:id="2511"/>
    <w:p>
      <w:pPr>
        <w:spacing w:after="0"/>
        <w:ind w:left="0"/>
        <w:jc w:val="both"/>
      </w:pPr>
      <w:r>
        <w:rPr>
          <w:rFonts w:ascii="Times New Roman"/>
          <w:b w:val="false"/>
          <w:i w:val="false"/>
          <w:color w:val="000000"/>
          <w:sz w:val="28"/>
        </w:rPr>
        <w:t xml:space="preserve">
      428. Должен знать: </w:t>
      </w:r>
    </w:p>
    <w:bookmarkEnd w:id="2511"/>
    <w:bookmarkStart w:name="z2516" w:id="2512"/>
    <w:p>
      <w:pPr>
        <w:spacing w:after="0"/>
        <w:ind w:left="0"/>
        <w:jc w:val="both"/>
      </w:pPr>
      <w:r>
        <w:rPr>
          <w:rFonts w:ascii="Times New Roman"/>
          <w:b w:val="false"/>
          <w:i w:val="false"/>
          <w:color w:val="000000"/>
          <w:sz w:val="28"/>
        </w:rPr>
        <w:t>
      конструкцию, назначение и принцип работы особо сложной и ответственной радиоэлектронной аппаратуры, монтируемой на боевых машинах, технические условия на сборку, регулировку и испытание особо сложного электронного и электрического оборудования, инструкцию на комплексные испытания электрооборудования и систем дистанционного управления, электротехнику и радиотехнику в объеме выполняемых работ.</w:t>
      </w:r>
    </w:p>
    <w:bookmarkEnd w:id="2512"/>
    <w:bookmarkStart w:name="z2517" w:id="2513"/>
    <w:p>
      <w:pPr>
        <w:spacing w:after="0"/>
        <w:ind w:left="0"/>
        <w:jc w:val="both"/>
      </w:pPr>
      <w:r>
        <w:rPr>
          <w:rFonts w:ascii="Times New Roman"/>
          <w:b w:val="false"/>
          <w:i w:val="false"/>
          <w:color w:val="000000"/>
          <w:sz w:val="28"/>
        </w:rPr>
        <w:t xml:space="preserve">
      429. Примеры работ: </w:t>
      </w:r>
    </w:p>
    <w:bookmarkEnd w:id="2513"/>
    <w:bookmarkStart w:name="z2518" w:id="2514"/>
    <w:p>
      <w:pPr>
        <w:spacing w:after="0"/>
        <w:ind w:left="0"/>
        <w:jc w:val="both"/>
      </w:pPr>
      <w:r>
        <w:rPr>
          <w:rFonts w:ascii="Times New Roman"/>
          <w:b w:val="false"/>
          <w:i w:val="false"/>
          <w:color w:val="000000"/>
          <w:sz w:val="28"/>
        </w:rPr>
        <w:t xml:space="preserve">
      1) приборы ночного видения - ремонт, сборка, регулировка и испытание; </w:t>
      </w:r>
    </w:p>
    <w:bookmarkEnd w:id="2514"/>
    <w:bookmarkStart w:name="z2519" w:id="2515"/>
    <w:p>
      <w:pPr>
        <w:spacing w:after="0"/>
        <w:ind w:left="0"/>
        <w:jc w:val="both"/>
      </w:pPr>
      <w:r>
        <w:rPr>
          <w:rFonts w:ascii="Times New Roman"/>
          <w:b w:val="false"/>
          <w:i w:val="false"/>
          <w:color w:val="000000"/>
          <w:sz w:val="28"/>
        </w:rPr>
        <w:t xml:space="preserve">
      2) системы стабилизации, системы управления огнем и комплексами вооружения - комплексные испытания. </w:t>
      </w:r>
    </w:p>
    <w:bookmarkEnd w:id="2515"/>
    <w:bookmarkStart w:name="z2520" w:id="2516"/>
    <w:p>
      <w:pPr>
        <w:spacing w:after="0"/>
        <w:ind w:left="0"/>
        <w:jc w:val="both"/>
      </w:pPr>
      <w:r>
        <w:rPr>
          <w:rFonts w:ascii="Times New Roman"/>
          <w:b w:val="false"/>
          <w:i w:val="false"/>
          <w:color w:val="000000"/>
          <w:sz w:val="28"/>
        </w:rPr>
        <w:t>
      Снаряжальщик учебных средств</w:t>
      </w:r>
    </w:p>
    <w:bookmarkEnd w:id="2516"/>
    <w:bookmarkStart w:name="z2521" w:id="2517"/>
    <w:p>
      <w:pPr>
        <w:spacing w:after="0"/>
        <w:ind w:left="0"/>
        <w:jc w:val="both"/>
      </w:pPr>
      <w:r>
        <w:rPr>
          <w:rFonts w:ascii="Times New Roman"/>
          <w:b w:val="false"/>
          <w:i w:val="false"/>
          <w:color w:val="000000"/>
          <w:sz w:val="28"/>
        </w:rPr>
        <w:t>
      Параграф 1. Снаряжальщик учебных средств, 1-й разряд</w:t>
      </w:r>
    </w:p>
    <w:bookmarkEnd w:id="2517"/>
    <w:bookmarkStart w:name="z2522" w:id="2518"/>
    <w:p>
      <w:pPr>
        <w:spacing w:after="0"/>
        <w:ind w:left="0"/>
        <w:jc w:val="both"/>
      </w:pPr>
      <w:r>
        <w:rPr>
          <w:rFonts w:ascii="Times New Roman"/>
          <w:b w:val="false"/>
          <w:i w:val="false"/>
          <w:color w:val="000000"/>
          <w:sz w:val="28"/>
        </w:rPr>
        <w:t xml:space="preserve">
      430. Характеристика работ: </w:t>
      </w:r>
    </w:p>
    <w:bookmarkEnd w:id="2518"/>
    <w:bookmarkStart w:name="z2523" w:id="2519"/>
    <w:p>
      <w:pPr>
        <w:spacing w:after="0"/>
        <w:ind w:left="0"/>
        <w:jc w:val="both"/>
      </w:pPr>
      <w:r>
        <w:rPr>
          <w:rFonts w:ascii="Times New Roman"/>
          <w:b w:val="false"/>
          <w:i w:val="false"/>
          <w:color w:val="000000"/>
          <w:sz w:val="28"/>
        </w:rPr>
        <w:t>
      изготовление кассет с чехлами для индикаторных трубок. Нарезание цветных эталонов и маркировочных полосок. Наклеивание их на кассеты в инструкции для учебных приборов специальных и дегазирующих веществ. Наклеивание бумажной полоски на корпус шашки.</w:t>
      </w:r>
    </w:p>
    <w:bookmarkEnd w:id="2519"/>
    <w:bookmarkStart w:name="z2524" w:id="2520"/>
    <w:p>
      <w:pPr>
        <w:spacing w:after="0"/>
        <w:ind w:left="0"/>
        <w:jc w:val="both"/>
      </w:pPr>
      <w:r>
        <w:rPr>
          <w:rFonts w:ascii="Times New Roman"/>
          <w:b w:val="false"/>
          <w:i w:val="false"/>
          <w:color w:val="000000"/>
          <w:sz w:val="28"/>
        </w:rPr>
        <w:t xml:space="preserve">
      431. Должен знать: </w:t>
      </w:r>
    </w:p>
    <w:bookmarkEnd w:id="2520"/>
    <w:bookmarkStart w:name="z2525" w:id="2521"/>
    <w:p>
      <w:pPr>
        <w:spacing w:after="0"/>
        <w:ind w:left="0"/>
        <w:jc w:val="both"/>
      </w:pPr>
      <w:r>
        <w:rPr>
          <w:rFonts w:ascii="Times New Roman"/>
          <w:b w:val="false"/>
          <w:i w:val="false"/>
          <w:color w:val="000000"/>
          <w:sz w:val="28"/>
        </w:rPr>
        <w:t>
      наименование и назначение материалов, приспособлений и инструментов, применяемых при изготовлении ПХР, учебных наборов специальных и дегазирующих веществ, способы и приемы ручной резки и обработки материалов.</w:t>
      </w:r>
    </w:p>
    <w:bookmarkEnd w:id="2521"/>
    <w:bookmarkStart w:name="z2526" w:id="2522"/>
    <w:p>
      <w:pPr>
        <w:spacing w:after="0"/>
        <w:ind w:left="0"/>
        <w:jc w:val="both"/>
      </w:pPr>
      <w:r>
        <w:rPr>
          <w:rFonts w:ascii="Times New Roman"/>
          <w:b w:val="false"/>
          <w:i w:val="false"/>
          <w:color w:val="000000"/>
          <w:sz w:val="28"/>
        </w:rPr>
        <w:t>
      Параграф 2. Снаряжальщик учебных средств, 2-й разряд</w:t>
      </w:r>
    </w:p>
    <w:bookmarkEnd w:id="2522"/>
    <w:bookmarkStart w:name="z2527" w:id="2523"/>
    <w:p>
      <w:pPr>
        <w:spacing w:after="0"/>
        <w:ind w:left="0"/>
        <w:jc w:val="both"/>
      </w:pPr>
      <w:r>
        <w:rPr>
          <w:rFonts w:ascii="Times New Roman"/>
          <w:b w:val="false"/>
          <w:i w:val="false"/>
          <w:color w:val="000000"/>
          <w:sz w:val="28"/>
        </w:rPr>
        <w:t xml:space="preserve">
      432. Характеристика работ: </w:t>
      </w:r>
    </w:p>
    <w:bookmarkEnd w:id="2523"/>
    <w:bookmarkStart w:name="z2528" w:id="2524"/>
    <w:p>
      <w:pPr>
        <w:spacing w:after="0"/>
        <w:ind w:left="0"/>
        <w:jc w:val="both"/>
      </w:pPr>
      <w:r>
        <w:rPr>
          <w:rFonts w:ascii="Times New Roman"/>
          <w:b w:val="false"/>
          <w:i w:val="false"/>
          <w:color w:val="000000"/>
          <w:sz w:val="28"/>
        </w:rPr>
        <w:t>
      снаряжение учебных шашек горючей смесью. Снаряжение индикаторных трубок и ампул согласно техническим условиям. Снаряжение гранат твердыми специальными веществами. Заливка испарителей жидкими специальными веществами. Определение брака по сопротивлению и качеству снаряжения и устранение его. Расфасовка жидких и твердых имитаций специальных и дегазирующих веществ.</w:t>
      </w:r>
    </w:p>
    <w:bookmarkEnd w:id="2524"/>
    <w:bookmarkStart w:name="z2529" w:id="2525"/>
    <w:p>
      <w:pPr>
        <w:spacing w:after="0"/>
        <w:ind w:left="0"/>
        <w:jc w:val="both"/>
      </w:pPr>
      <w:r>
        <w:rPr>
          <w:rFonts w:ascii="Times New Roman"/>
          <w:b w:val="false"/>
          <w:i w:val="false"/>
          <w:color w:val="000000"/>
          <w:sz w:val="28"/>
        </w:rPr>
        <w:t xml:space="preserve">
      433. Должен знать: </w:t>
      </w:r>
    </w:p>
    <w:bookmarkEnd w:id="2525"/>
    <w:bookmarkStart w:name="z2530" w:id="2526"/>
    <w:p>
      <w:pPr>
        <w:spacing w:after="0"/>
        <w:ind w:left="0"/>
        <w:jc w:val="both"/>
      </w:pPr>
      <w:r>
        <w:rPr>
          <w:rFonts w:ascii="Times New Roman"/>
          <w:b w:val="false"/>
          <w:i w:val="false"/>
          <w:color w:val="000000"/>
          <w:sz w:val="28"/>
        </w:rPr>
        <w:t>
      основные свойства горючей смеси, объемные и весовые количества смеси, идущей на снаряжение, технологический режим приготовления горючей смеси, приемы работы и правила обращения с горючей смесью, технологический процесс снаряжения индикаторных трубок и ампул, требования, предъявляемые к внешнему виду компонентов трубок, а также к снаряженным индикаторным трубкам и ампулам, устройство и методы работы на приборах для наполнения ампул, приемы выполнения работ при снаряжении твердыми и жидкими специальными веществами, действия химических продуктов на организм человека, средства защиты.</w:t>
      </w:r>
    </w:p>
    <w:bookmarkEnd w:id="2526"/>
    <w:bookmarkStart w:name="z2531" w:id="2527"/>
    <w:p>
      <w:pPr>
        <w:spacing w:after="0"/>
        <w:ind w:left="0"/>
        <w:jc w:val="both"/>
      </w:pPr>
      <w:r>
        <w:rPr>
          <w:rFonts w:ascii="Times New Roman"/>
          <w:b w:val="false"/>
          <w:i w:val="false"/>
          <w:color w:val="000000"/>
          <w:sz w:val="28"/>
        </w:rPr>
        <w:t>
      Электрорадиомонтажник по обслуживанию испытаний</w:t>
      </w:r>
    </w:p>
    <w:bookmarkEnd w:id="2527"/>
    <w:bookmarkStart w:name="z2532" w:id="2528"/>
    <w:p>
      <w:pPr>
        <w:spacing w:after="0"/>
        <w:ind w:left="0"/>
        <w:jc w:val="both"/>
      </w:pPr>
      <w:r>
        <w:rPr>
          <w:rFonts w:ascii="Times New Roman"/>
          <w:b w:val="false"/>
          <w:i w:val="false"/>
          <w:color w:val="000000"/>
          <w:sz w:val="28"/>
        </w:rPr>
        <w:t>
      Параграф 1. Электрорадиомонтажник по  обслуживанию испытаний, 2-й разряд</w:t>
      </w:r>
    </w:p>
    <w:bookmarkEnd w:id="2528"/>
    <w:bookmarkStart w:name="z2533" w:id="2529"/>
    <w:p>
      <w:pPr>
        <w:spacing w:after="0"/>
        <w:ind w:left="0"/>
        <w:jc w:val="both"/>
      </w:pPr>
      <w:r>
        <w:rPr>
          <w:rFonts w:ascii="Times New Roman"/>
          <w:b w:val="false"/>
          <w:i w:val="false"/>
          <w:color w:val="000000"/>
          <w:sz w:val="28"/>
        </w:rPr>
        <w:t xml:space="preserve">
      434. Характеристика работ: </w:t>
      </w:r>
    </w:p>
    <w:bookmarkEnd w:id="2529"/>
    <w:bookmarkStart w:name="z2534" w:id="2530"/>
    <w:p>
      <w:pPr>
        <w:spacing w:after="0"/>
        <w:ind w:left="0"/>
        <w:jc w:val="both"/>
      </w:pPr>
      <w:r>
        <w:rPr>
          <w:rFonts w:ascii="Times New Roman"/>
          <w:b w:val="false"/>
          <w:i w:val="false"/>
          <w:color w:val="000000"/>
          <w:sz w:val="28"/>
        </w:rPr>
        <w:t>
      разборка, чистка, ремонт и сборка простых узлов специальной аппаратуры. Установка простой стендовой коммутационной аппаратуры (реле, тумблеров, кнопок, сигнальных ламп и других) на отдельных узлах стендовых систем по монтажным схемам. Изготовление несложных кабельных стволов. Проверка приборов измерения класса 1,5-2,5. Электрическая и механическая регулировки простых измерительных схем с применением электронной аппаратуры. Разборка отдельных узлов регулируемой аппаратуры с проверкой правильности их действия. Сборка измерительных схем средней сложности, тарировка тензометрических и потенциометрических датчиков, манометров, дифманометров и весовых головок под руководством электрорадиомонтажника высшей квалификации. Уход за шлейфовыми осциллографами. Обработка, проявление, сушка пленок и осциллограмм. Выявление и устранение дефектов сборки и неправильности соединений простых схем, а также причин нечеткой работы регулируемых узлов с применением несложных электроизмерительных приборов.</w:t>
      </w:r>
    </w:p>
    <w:bookmarkEnd w:id="2530"/>
    <w:bookmarkStart w:name="z2535" w:id="2531"/>
    <w:p>
      <w:pPr>
        <w:spacing w:after="0"/>
        <w:ind w:left="0"/>
        <w:jc w:val="both"/>
      </w:pPr>
      <w:r>
        <w:rPr>
          <w:rFonts w:ascii="Times New Roman"/>
          <w:b w:val="false"/>
          <w:i w:val="false"/>
          <w:color w:val="000000"/>
          <w:sz w:val="28"/>
        </w:rPr>
        <w:t xml:space="preserve">
      435. Должен знать: </w:t>
      </w:r>
    </w:p>
    <w:bookmarkEnd w:id="2531"/>
    <w:bookmarkStart w:name="z2536" w:id="2532"/>
    <w:p>
      <w:pPr>
        <w:spacing w:after="0"/>
        <w:ind w:left="0"/>
        <w:jc w:val="both"/>
      </w:pPr>
      <w:r>
        <w:rPr>
          <w:rFonts w:ascii="Times New Roman"/>
          <w:b w:val="false"/>
          <w:i w:val="false"/>
          <w:color w:val="000000"/>
          <w:sz w:val="28"/>
        </w:rPr>
        <w:t>
      основы электротехники, принципиальные и монтажные схемы простых электро- и теплоизмерительных приборов, назначение и взаимодействие простых узлов и отдельных элементов радиоустройств (блоков, конденсаторов, выпрямительных устройств и других), методы и способы электрической, механической регулировки, а также электрической проверки простых узлов и отдельных элементов различных радиоустройств, назначение и применение электроизмерительных приборов (амперметров, вольтметров, омметров и других), правила пользования и подключения источников питания к схемам, правила прокладки электропроводов, правила обращения с компонентами (ВВ).</w:t>
      </w:r>
    </w:p>
    <w:bookmarkEnd w:id="2532"/>
    <w:bookmarkStart w:name="z2537" w:id="2533"/>
    <w:p>
      <w:pPr>
        <w:spacing w:after="0"/>
        <w:ind w:left="0"/>
        <w:jc w:val="both"/>
      </w:pPr>
      <w:r>
        <w:rPr>
          <w:rFonts w:ascii="Times New Roman"/>
          <w:b w:val="false"/>
          <w:i w:val="false"/>
          <w:color w:val="000000"/>
          <w:sz w:val="28"/>
        </w:rPr>
        <w:t>
      Параграф 2. Электрорадиомонтажник по обслуживанию испытаний, 3-й разряд</w:t>
      </w:r>
    </w:p>
    <w:bookmarkEnd w:id="2533"/>
    <w:bookmarkStart w:name="z2538" w:id="2534"/>
    <w:p>
      <w:pPr>
        <w:spacing w:after="0"/>
        <w:ind w:left="0"/>
        <w:jc w:val="both"/>
      </w:pPr>
      <w:r>
        <w:rPr>
          <w:rFonts w:ascii="Times New Roman"/>
          <w:b w:val="false"/>
          <w:i w:val="false"/>
          <w:color w:val="000000"/>
          <w:sz w:val="28"/>
        </w:rPr>
        <w:t xml:space="preserve">
      436. Характеристика работ: </w:t>
      </w:r>
    </w:p>
    <w:bookmarkEnd w:id="2534"/>
    <w:bookmarkStart w:name="z2539" w:id="2535"/>
    <w:p>
      <w:pPr>
        <w:spacing w:after="0"/>
        <w:ind w:left="0"/>
        <w:jc w:val="both"/>
      </w:pPr>
      <w:r>
        <w:rPr>
          <w:rFonts w:ascii="Times New Roman"/>
          <w:b w:val="false"/>
          <w:i w:val="false"/>
          <w:color w:val="000000"/>
          <w:sz w:val="28"/>
        </w:rPr>
        <w:t>
      электрическая, механическая регулировка измерительных схем средней сложности с применением электронной аппаратуры. Разборка отдельных узлов регулируемой аппаратуры с проверкой правильности их действия, сборка измерительных схем средней сложности. Осциллографирование во время испытаний. Приготовление по установленным рецептам растворов для проявления и закрепления фотопленок и осциллограмм. Изготовление сложных стендовых кабельных стволов, прокладка кабельных сетей электроавтоматики и измерений многожильным (свыше 32 жил) контрольным кабелем, проверка сопротивления с помощью мостов. Монтаж несложных бортовых приборов с выполнением всех требований, необходимых при испытании. Ремонт и тарировка несложных приборов. Пайка узлов и деталей всевозможными припоями. Подготовка к испытанию шлейфовых осциллографов и различных датчиков и сборка сложных электронных измерительных схем для комплексных экспериментальных исследований под руководством электрорадиомонтажника высшей квалификации.</w:t>
      </w:r>
    </w:p>
    <w:bookmarkEnd w:id="2535"/>
    <w:bookmarkStart w:name="z2540" w:id="2536"/>
    <w:p>
      <w:pPr>
        <w:spacing w:after="0"/>
        <w:ind w:left="0"/>
        <w:jc w:val="both"/>
      </w:pPr>
      <w:r>
        <w:rPr>
          <w:rFonts w:ascii="Times New Roman"/>
          <w:b w:val="false"/>
          <w:i w:val="false"/>
          <w:color w:val="000000"/>
          <w:sz w:val="28"/>
        </w:rPr>
        <w:t xml:space="preserve">
      437. Должен знать: </w:t>
      </w:r>
    </w:p>
    <w:bookmarkEnd w:id="2536"/>
    <w:bookmarkStart w:name="z2541" w:id="2537"/>
    <w:p>
      <w:pPr>
        <w:spacing w:after="0"/>
        <w:ind w:left="0"/>
        <w:jc w:val="both"/>
      </w:pPr>
      <w:r>
        <w:rPr>
          <w:rFonts w:ascii="Times New Roman"/>
          <w:b w:val="false"/>
          <w:i w:val="false"/>
          <w:color w:val="000000"/>
          <w:sz w:val="28"/>
        </w:rPr>
        <w:t>
      основы электрорадиотехники, процесс и программу подготовки обслуживаемых стендовых систем электроавтоматики и измерения к испытанию экспериментального изделия или агрегатов, монтажные схемы обслуживаемых стендовых систем, правила регулировки и эксплуатации электрорадиоаппаратуры, назначение исходной документации и программ измерений, порядок подготовки и установки измерительной аппаратуры и датчиков при обслуживании испытаний, основные виды неисправностей аппаратуры и приборов и методы их устранения, диэлектрические свойства электроизоляционных материалов, марки проводов, кабелей, правила и способы прокладки их, способы стабилизации напряжения питания радиоаппаратуры и принцип работы стабилизирующих устройств.</w:t>
      </w:r>
    </w:p>
    <w:bookmarkEnd w:id="2537"/>
    <w:bookmarkStart w:name="z2542" w:id="2538"/>
    <w:p>
      <w:pPr>
        <w:spacing w:after="0"/>
        <w:ind w:left="0"/>
        <w:jc w:val="both"/>
      </w:pPr>
      <w:r>
        <w:rPr>
          <w:rFonts w:ascii="Times New Roman"/>
          <w:b w:val="false"/>
          <w:i w:val="false"/>
          <w:color w:val="000000"/>
          <w:sz w:val="28"/>
        </w:rPr>
        <w:t>
      Параграф 3. Электрорадиомонтажник по обслуживанию испытаний, 4-й разряд</w:t>
      </w:r>
    </w:p>
    <w:bookmarkEnd w:id="2538"/>
    <w:bookmarkStart w:name="z2543" w:id="2539"/>
    <w:p>
      <w:pPr>
        <w:spacing w:after="0"/>
        <w:ind w:left="0"/>
        <w:jc w:val="both"/>
      </w:pPr>
      <w:r>
        <w:rPr>
          <w:rFonts w:ascii="Times New Roman"/>
          <w:b w:val="false"/>
          <w:i w:val="false"/>
          <w:color w:val="000000"/>
          <w:sz w:val="28"/>
        </w:rPr>
        <w:t xml:space="preserve">
      438. Характеристика работ: </w:t>
      </w:r>
    </w:p>
    <w:bookmarkEnd w:id="2539"/>
    <w:bookmarkStart w:name="z2544" w:id="2540"/>
    <w:p>
      <w:pPr>
        <w:spacing w:after="0"/>
        <w:ind w:left="0"/>
        <w:jc w:val="both"/>
      </w:pPr>
      <w:r>
        <w:rPr>
          <w:rFonts w:ascii="Times New Roman"/>
          <w:b w:val="false"/>
          <w:i w:val="false"/>
          <w:color w:val="000000"/>
          <w:sz w:val="28"/>
        </w:rPr>
        <w:t>
      наладка регистрирующей и измерительной аппаратуры (многошлейфовых осциллографов, электронной и измерительной аппаратуры, электронных самопишущих приборов, радиотелеметрических станций и других). Подготовка объекта к тензоизмерениям, наклеивание тензодатчиков, сборка схем тензометрирования. Проверка режимов работы и параметров электровакуумных и полупроводниковых приборов. Тарировка датчиков различных типов. Подготовка высокочастотных измерителей давления. Прозвонка кабеля и пайка в клеммных коробках. Тарировка тензометрических измерителей и запись параметров на осциллографах. Обслуживание испытаний с помощью двух осциллографов или станций регистрации параметров. Устранение дефектов в обслуживаемых измерительных системах. Изготовление и монтаж электропультов средней сложности. Монтаж сложных бортовых приборов и коммуникация их по монтажным и принципиальным схемам с выбором технологической последовательности, монтаж с рациональным размещением проводов. Монтаж сложных бортовых коммутационных приборов по принципиальным схемам. Монтаж пусковой электросхемы на разгонных и тормозных каретках при производстве испытаний на треке. Подключение двигателей и производство пуска под руководством электрорадиомонтажника высшей квалификации.</w:t>
      </w:r>
    </w:p>
    <w:bookmarkEnd w:id="2540"/>
    <w:bookmarkStart w:name="z2545" w:id="2541"/>
    <w:p>
      <w:pPr>
        <w:spacing w:after="0"/>
        <w:ind w:left="0"/>
        <w:jc w:val="both"/>
      </w:pPr>
      <w:r>
        <w:rPr>
          <w:rFonts w:ascii="Times New Roman"/>
          <w:b w:val="false"/>
          <w:i w:val="false"/>
          <w:color w:val="000000"/>
          <w:sz w:val="28"/>
        </w:rPr>
        <w:t xml:space="preserve">
      439. Должен знать: </w:t>
      </w:r>
    </w:p>
    <w:bookmarkEnd w:id="2541"/>
    <w:bookmarkStart w:name="z2546" w:id="2542"/>
    <w:p>
      <w:pPr>
        <w:spacing w:after="0"/>
        <w:ind w:left="0"/>
        <w:jc w:val="both"/>
      </w:pPr>
      <w:r>
        <w:rPr>
          <w:rFonts w:ascii="Times New Roman"/>
          <w:b w:val="false"/>
          <w:i w:val="false"/>
          <w:color w:val="000000"/>
          <w:sz w:val="28"/>
        </w:rPr>
        <w:t>
      монтажные схемы обслуживаемых систем, устройство и принцип действия обслуживаемых приборов средней сложности и правила их регулировки и ремонта, методы и способы электрической и механической регулировки телевизионных и других радиоустройств средней сложности, устройство и принципы работы всех применяемых при измерениях чувствительных элементов (датчиков), методы монтажа и испытания групповых соединений блоков и приборов, смонтированных в общей схеме, станций регистрации давления, тензостанций и осциллографов, правила их эксплуатации, лабораторные источники питания и их характеристики, спецификацию проводов и кабелей, применяемых при монтаже схем, лабораторные приборы, применяемые для измерения высоких давлений и вакуума, методики и инструкции на проведение испытаний, схему коммутации соединительных линий измерительных пунктов, основы фотографии, технологию обработки фотопленки и осциллографической бумаги, краткие сведения о взрывчатых веществах, средствах воспламенения, средствах инициирования и правила обращения с ними.</w:t>
      </w:r>
    </w:p>
    <w:bookmarkEnd w:id="2542"/>
    <w:bookmarkStart w:name="z2547" w:id="2543"/>
    <w:p>
      <w:pPr>
        <w:spacing w:after="0"/>
        <w:ind w:left="0"/>
        <w:jc w:val="both"/>
      </w:pPr>
      <w:r>
        <w:rPr>
          <w:rFonts w:ascii="Times New Roman"/>
          <w:b w:val="false"/>
          <w:i w:val="false"/>
          <w:color w:val="000000"/>
          <w:sz w:val="28"/>
        </w:rPr>
        <w:t>
      Параграф 4. Электрорадиомонтажник по обслуживанию испытаний, 5-й разряд</w:t>
      </w:r>
    </w:p>
    <w:bookmarkEnd w:id="2543"/>
    <w:bookmarkStart w:name="z2548" w:id="2544"/>
    <w:p>
      <w:pPr>
        <w:spacing w:after="0"/>
        <w:ind w:left="0"/>
        <w:jc w:val="both"/>
      </w:pPr>
      <w:r>
        <w:rPr>
          <w:rFonts w:ascii="Times New Roman"/>
          <w:b w:val="false"/>
          <w:i w:val="false"/>
          <w:color w:val="000000"/>
          <w:sz w:val="28"/>
        </w:rPr>
        <w:t xml:space="preserve">
      440. Характеристика работ: </w:t>
      </w:r>
    </w:p>
    <w:bookmarkEnd w:id="2544"/>
    <w:bookmarkStart w:name="z2549" w:id="2545"/>
    <w:p>
      <w:pPr>
        <w:spacing w:after="0"/>
        <w:ind w:left="0"/>
        <w:jc w:val="both"/>
      </w:pPr>
      <w:r>
        <w:rPr>
          <w:rFonts w:ascii="Times New Roman"/>
          <w:b w:val="false"/>
          <w:i w:val="false"/>
          <w:color w:val="000000"/>
          <w:sz w:val="28"/>
        </w:rPr>
        <w:t>
      присоединение стендовых систем электроавтоматики и измерений к распределительным щитам. Монтаж, регулирование, испытание и сдача особо сложных ответственных образцов блоков, бортовых приборов по принципиальным схемам с отработкой монтажных схем с учетом особенностей конструкций и требований, предъявляемых к прибору. Подготовка объекта к сложным тензоизмерениям и телеизмерениям. Наклеивание датчиков сопротивления, установка датчиков давления, температур. Электрорадиомонтаж и пайка радиосхем. Подготовка к испытанию, проверка, настройка и обслуживание станций регистрирующих давление, тензостанций, осциллографов всех типов, настройка приборов стендовых систем. Наладка радиотелеметрической аппаратуры. Проверка измерительных линий и входных устройств приборов с помощью мегометров, звукового генератора и осциллографа. Выявление и устранение причин ненормальной работы систем электроавтоматики и измерений. Составление сложных монтажных схем систем электроавтоматики и измерений по принципиальным схемам, изготовление, монтаж и отладка сложных электропультов. Коммутация электроцепей сложных систем управления и измерения. Составление таблиц и графиков. Привязка во времени всех видов динамических измерений на осциллограммах. Построение графиков динамических характеристик. Профилактика, регулирование и тарирование сложных приборов. Оформление осциллограмм для сдачи их в обработку. Расшифровка и обработка осциллограмм проверки электросхемы и сравнение полученных данных с ТУ.</w:t>
      </w:r>
    </w:p>
    <w:bookmarkEnd w:id="2545"/>
    <w:bookmarkStart w:name="z2550" w:id="2546"/>
    <w:p>
      <w:pPr>
        <w:spacing w:after="0"/>
        <w:ind w:left="0"/>
        <w:jc w:val="both"/>
      </w:pPr>
      <w:r>
        <w:rPr>
          <w:rFonts w:ascii="Times New Roman"/>
          <w:b w:val="false"/>
          <w:i w:val="false"/>
          <w:color w:val="000000"/>
          <w:sz w:val="28"/>
        </w:rPr>
        <w:t xml:space="preserve">
      441. Должен знать: </w:t>
      </w:r>
    </w:p>
    <w:bookmarkEnd w:id="2546"/>
    <w:bookmarkStart w:name="z2551" w:id="2547"/>
    <w:p>
      <w:pPr>
        <w:spacing w:after="0"/>
        <w:ind w:left="0"/>
        <w:jc w:val="both"/>
      </w:pPr>
      <w:r>
        <w:rPr>
          <w:rFonts w:ascii="Times New Roman"/>
          <w:b w:val="false"/>
          <w:i w:val="false"/>
          <w:color w:val="000000"/>
          <w:sz w:val="28"/>
        </w:rPr>
        <w:t>
      основные сведения по механике и оптике, монтажные схемы стендовых систем электроавтоматики и измерений и принципиальные схемы специзмерений, устройство и принципы действия и конструкцию регистрирующей и усилительной аппаратуры (шлейфовых осциллографов, потенциометров), тензометрических станций, электронных хронометров и так далее, методы испытания особо сложных групповых соединений бортовых приборов станций, включаемых в монтажную схему применяемой аппаратуры, устройство узлов управления и отдельных приборов, неполадки и способы их предупреждения и устранения, материальную часть изделия.</w:t>
      </w:r>
    </w:p>
    <w:bookmarkEnd w:id="2547"/>
    <w:bookmarkStart w:name="z2552" w:id="2548"/>
    <w:p>
      <w:pPr>
        <w:spacing w:after="0"/>
        <w:ind w:left="0"/>
        <w:jc w:val="both"/>
      </w:pPr>
      <w:r>
        <w:rPr>
          <w:rFonts w:ascii="Times New Roman"/>
          <w:b w:val="false"/>
          <w:i w:val="false"/>
          <w:color w:val="000000"/>
          <w:sz w:val="28"/>
        </w:rPr>
        <w:t>
      Параграф 5. Электрорадиомонтажник по обслуживанию испытаний, 6-й разряд</w:t>
      </w:r>
    </w:p>
    <w:bookmarkEnd w:id="2548"/>
    <w:bookmarkStart w:name="z2553" w:id="2549"/>
    <w:p>
      <w:pPr>
        <w:spacing w:after="0"/>
        <w:ind w:left="0"/>
        <w:jc w:val="both"/>
      </w:pPr>
      <w:r>
        <w:rPr>
          <w:rFonts w:ascii="Times New Roman"/>
          <w:b w:val="false"/>
          <w:i w:val="false"/>
          <w:color w:val="000000"/>
          <w:sz w:val="28"/>
        </w:rPr>
        <w:t xml:space="preserve">
      442. Характеристика работ: </w:t>
      </w:r>
    </w:p>
    <w:bookmarkEnd w:id="2549"/>
    <w:bookmarkStart w:name="z2554" w:id="2550"/>
    <w:p>
      <w:pPr>
        <w:spacing w:after="0"/>
        <w:ind w:left="0"/>
        <w:jc w:val="both"/>
      </w:pPr>
      <w:r>
        <w:rPr>
          <w:rFonts w:ascii="Times New Roman"/>
          <w:b w:val="false"/>
          <w:i w:val="false"/>
          <w:color w:val="000000"/>
          <w:sz w:val="28"/>
        </w:rPr>
        <w:t>
      сборка, электро- и радиомонтаж, механическая, электрическая регулировка и настройка по неотработанным чертежам и схемам вновь разрабатываемых (экспериментальных) спецприборов различной сложности. Проверка нестандартных экспериментальных приборов, внедрение их, присоединение стендовых систем электроавтоматики и измерений для испытаний изделий или их агрегатов, работающих на спецкомпанентах, проверка стендовых систем электроавтоматики и схемы пульта управления с эквивалентом изделия, проверка электросхемы с пульта управления с записью на регистрирующей аппаратуре. Проведение контрольных испытаний смонтированной наземной и бортовой аппаратуры и проверка ее работоспособности в различных условиях. Выявление и устранение различных дефектов. Составление и монтаж по заданным принципиальным схемам электронных и измерительных схем любой сложности. Полная коммутация всех измерительных средств на любую усилительную и регистрирующую аппаратуру. Управление испытанием экспериментального изделия или агрегатов с основного пульта, контроль за режимом работы изделия по приборам систем автоматического регулирования, катодным осциллографом (одно-двух-трехлучевым) и другим электронным приборам, подготовка и проведение статистических и динамических радиотелеметрических испытаний изделий, изготовление, монтаж и отладка особо сложных электропультов, монтаж приборов дистанционного управления, автоматического контроля и измерений. Ремонт, регулировка и снятие характеристик особо сложных приборов (осциллографов всех систем, многоканальных электронных усилителей и других). Расчет основных электрических параметров регулируемых радиоустройств.</w:t>
      </w:r>
    </w:p>
    <w:bookmarkEnd w:id="2550"/>
    <w:bookmarkStart w:name="z2555" w:id="2551"/>
    <w:p>
      <w:pPr>
        <w:spacing w:after="0"/>
        <w:ind w:left="0"/>
        <w:jc w:val="both"/>
      </w:pPr>
      <w:r>
        <w:rPr>
          <w:rFonts w:ascii="Times New Roman"/>
          <w:b w:val="false"/>
          <w:i w:val="false"/>
          <w:color w:val="000000"/>
          <w:sz w:val="28"/>
        </w:rPr>
        <w:t xml:space="preserve">
      443.Должен знать: </w:t>
      </w:r>
    </w:p>
    <w:bookmarkEnd w:id="2551"/>
    <w:bookmarkStart w:name="z2556" w:id="2552"/>
    <w:p>
      <w:pPr>
        <w:spacing w:after="0"/>
        <w:ind w:left="0"/>
        <w:jc w:val="both"/>
      </w:pPr>
      <w:r>
        <w:rPr>
          <w:rFonts w:ascii="Times New Roman"/>
          <w:b w:val="false"/>
          <w:i w:val="false"/>
          <w:color w:val="000000"/>
          <w:sz w:val="28"/>
        </w:rPr>
        <w:t>
      программу подготовки систем электроавтоматики и измерений изделия, агрегатов и стенда к проведению испытаний, принципиальные и монтажные схемы всех систем электроавтоматики и измерений, все виды неисправностей в регулируемой аппаратуре и способы их устранения, расчет схем радиоустройств.</w:t>
      </w:r>
    </w:p>
    <w:bookmarkEnd w:id="2552"/>
    <w:bookmarkStart w:name="z2557" w:id="2553"/>
    <w:p>
      <w:pPr>
        <w:spacing w:after="0"/>
        <w:ind w:left="0"/>
        <w:jc w:val="both"/>
      </w:pPr>
      <w:r>
        <w:rPr>
          <w:rFonts w:ascii="Times New Roman"/>
          <w:b w:val="false"/>
          <w:i w:val="false"/>
          <w:color w:val="000000"/>
          <w:sz w:val="28"/>
        </w:rPr>
        <w:t>
      Электрослесарь по ремонту приборов управления вооружением и стрельбой</w:t>
      </w:r>
    </w:p>
    <w:bookmarkEnd w:id="2553"/>
    <w:bookmarkStart w:name="z2558" w:id="2554"/>
    <w:p>
      <w:pPr>
        <w:spacing w:after="0"/>
        <w:ind w:left="0"/>
        <w:jc w:val="both"/>
      </w:pPr>
      <w:r>
        <w:rPr>
          <w:rFonts w:ascii="Times New Roman"/>
          <w:b w:val="false"/>
          <w:i w:val="false"/>
          <w:color w:val="000000"/>
          <w:sz w:val="28"/>
        </w:rPr>
        <w:t>
      Параграф 1. Электрослесарь по ремонту приборов управления вооружением и стрельбой, 2-й разряд</w:t>
      </w:r>
    </w:p>
    <w:bookmarkEnd w:id="2554"/>
    <w:bookmarkStart w:name="z2559" w:id="2555"/>
    <w:p>
      <w:pPr>
        <w:spacing w:after="0"/>
        <w:ind w:left="0"/>
        <w:jc w:val="both"/>
      </w:pPr>
      <w:r>
        <w:rPr>
          <w:rFonts w:ascii="Times New Roman"/>
          <w:b w:val="false"/>
          <w:i w:val="false"/>
          <w:color w:val="000000"/>
          <w:sz w:val="28"/>
        </w:rPr>
        <w:t xml:space="preserve">
      444. Характеристика работ: </w:t>
      </w:r>
    </w:p>
    <w:bookmarkEnd w:id="2555"/>
    <w:bookmarkStart w:name="z2560" w:id="2556"/>
    <w:p>
      <w:pPr>
        <w:spacing w:after="0"/>
        <w:ind w:left="0"/>
        <w:jc w:val="both"/>
      </w:pPr>
      <w:r>
        <w:rPr>
          <w:rFonts w:ascii="Times New Roman"/>
          <w:b w:val="false"/>
          <w:i w:val="false"/>
          <w:color w:val="000000"/>
          <w:sz w:val="28"/>
        </w:rPr>
        <w:t>
      разборка, ремонт, сборка, регулировка, испытание и сдача простых электромеханических и оптико-механических приборов и механизмов. Подготовка и обслуживание станций питания и зарядных станций во время испытания приборов. Слесарная обработка деталей по 12 - 14-му квалитетам (5-7-му классам точности). Монтаж простых схем соединений. Ремонт обмоток, изолировка и лакировка проводов. Замер напряжения, силы тока и сопротивления в цепи. Распайка простых схем ремонтируемых приборов. Установка и пайка заменяемых деталей и узлов. Антикоррозийная смазка деталей и изделий. Заготовка проводов и кабелей различных марок и сечений по шаблонам и образцам. Крепление монтажных жгутов скобами и пайка выводных клемм.</w:t>
      </w:r>
    </w:p>
    <w:bookmarkEnd w:id="2556"/>
    <w:bookmarkStart w:name="z2561" w:id="2557"/>
    <w:p>
      <w:pPr>
        <w:spacing w:after="0"/>
        <w:ind w:left="0"/>
        <w:jc w:val="both"/>
      </w:pPr>
      <w:r>
        <w:rPr>
          <w:rFonts w:ascii="Times New Roman"/>
          <w:b w:val="false"/>
          <w:i w:val="false"/>
          <w:color w:val="000000"/>
          <w:sz w:val="28"/>
        </w:rPr>
        <w:t xml:space="preserve">
      445. Должен знать: </w:t>
      </w:r>
    </w:p>
    <w:bookmarkEnd w:id="2557"/>
    <w:bookmarkStart w:name="z2562" w:id="2558"/>
    <w:p>
      <w:pPr>
        <w:spacing w:after="0"/>
        <w:ind w:left="0"/>
        <w:jc w:val="both"/>
      </w:pPr>
      <w:r>
        <w:rPr>
          <w:rFonts w:ascii="Times New Roman"/>
          <w:b w:val="false"/>
          <w:i w:val="false"/>
          <w:color w:val="000000"/>
          <w:sz w:val="28"/>
        </w:rPr>
        <w:t>
      устройство, назначение и принцип работы ремонтируемых приборов, механизмов и узлов, основные правила технической эксплуатации и технические условия на ремонт простых приборов, основные свойства токопроводящих и изоляционных материалов и способы измерения сопротивлений в различных звеньях цепи, электроизмерительные приборы, применяемые при испытаниях, основные сведения о допусках и посадках, квалитетах (классах точности) и параметрах шероховатости (классах чистоты обработки), условные обозначения электроэлементов, приборов и узлов на монтажных схемах, простые электромонтажные и печатные схемы приборов, сорта и виды антикоррозийных масел и смазок, основы электротехники в объеме выполняемой работы.</w:t>
      </w:r>
    </w:p>
    <w:bookmarkEnd w:id="2558"/>
    <w:bookmarkStart w:name="z2563" w:id="2559"/>
    <w:p>
      <w:pPr>
        <w:spacing w:after="0"/>
        <w:ind w:left="0"/>
        <w:jc w:val="both"/>
      </w:pPr>
      <w:r>
        <w:rPr>
          <w:rFonts w:ascii="Times New Roman"/>
          <w:b w:val="false"/>
          <w:i w:val="false"/>
          <w:color w:val="000000"/>
          <w:sz w:val="28"/>
        </w:rPr>
        <w:t xml:space="preserve">
      446. Примеры работ: </w:t>
      </w:r>
    </w:p>
    <w:bookmarkEnd w:id="2559"/>
    <w:bookmarkStart w:name="z2564" w:id="2560"/>
    <w:p>
      <w:pPr>
        <w:spacing w:after="0"/>
        <w:ind w:left="0"/>
        <w:jc w:val="both"/>
      </w:pPr>
      <w:r>
        <w:rPr>
          <w:rFonts w:ascii="Times New Roman"/>
          <w:b w:val="false"/>
          <w:i w:val="false"/>
          <w:color w:val="000000"/>
          <w:sz w:val="28"/>
        </w:rPr>
        <w:t xml:space="preserve">
      1) аппарели и рамы крепления станций питания - ремонт. </w:t>
      </w:r>
    </w:p>
    <w:bookmarkEnd w:id="2560"/>
    <w:bookmarkStart w:name="z2565" w:id="2561"/>
    <w:p>
      <w:pPr>
        <w:spacing w:after="0"/>
        <w:ind w:left="0"/>
        <w:jc w:val="both"/>
      </w:pPr>
      <w:r>
        <w:rPr>
          <w:rFonts w:ascii="Times New Roman"/>
          <w:b w:val="false"/>
          <w:i w:val="false"/>
          <w:color w:val="000000"/>
          <w:sz w:val="28"/>
        </w:rPr>
        <w:t xml:space="preserve">
      2) блоки "ПК" - демонтаж, ремонт и монтаж шкального механизма. </w:t>
      </w:r>
    </w:p>
    <w:bookmarkEnd w:id="2561"/>
    <w:bookmarkStart w:name="z2566" w:id="2562"/>
    <w:p>
      <w:pPr>
        <w:spacing w:after="0"/>
        <w:ind w:left="0"/>
        <w:jc w:val="both"/>
      </w:pPr>
      <w:r>
        <w:rPr>
          <w:rFonts w:ascii="Times New Roman"/>
          <w:b w:val="false"/>
          <w:i w:val="false"/>
          <w:color w:val="000000"/>
          <w:sz w:val="28"/>
        </w:rPr>
        <w:t xml:space="preserve">
      3) выключатели конечные типа BK-211 - демонтаж, монтаж. </w:t>
      </w:r>
    </w:p>
    <w:bookmarkEnd w:id="2562"/>
    <w:bookmarkStart w:name="z2567" w:id="2563"/>
    <w:p>
      <w:pPr>
        <w:spacing w:after="0"/>
        <w:ind w:left="0"/>
        <w:jc w:val="both"/>
      </w:pPr>
      <w:r>
        <w:rPr>
          <w:rFonts w:ascii="Times New Roman"/>
          <w:b w:val="false"/>
          <w:i w:val="false"/>
          <w:color w:val="000000"/>
          <w:sz w:val="28"/>
        </w:rPr>
        <w:t xml:space="preserve">
      4) датчики угла азимута, угла возвышения, приемника угла возвышения - демонтаж, ремонт, монтаж. </w:t>
      </w:r>
    </w:p>
    <w:bookmarkEnd w:id="2563"/>
    <w:bookmarkStart w:name="z2568" w:id="2564"/>
    <w:p>
      <w:pPr>
        <w:spacing w:after="0"/>
        <w:ind w:left="0"/>
        <w:jc w:val="both"/>
      </w:pPr>
      <w:r>
        <w:rPr>
          <w:rFonts w:ascii="Times New Roman"/>
          <w:b w:val="false"/>
          <w:i w:val="false"/>
          <w:color w:val="000000"/>
          <w:sz w:val="28"/>
        </w:rPr>
        <w:t xml:space="preserve">
      5) изделия типа ЛУЧ-1, ЛУЧ-2 - ремонт и изготовление проводки к освещению. </w:t>
      </w:r>
    </w:p>
    <w:bookmarkEnd w:id="2564"/>
    <w:bookmarkStart w:name="z2569" w:id="2565"/>
    <w:p>
      <w:pPr>
        <w:spacing w:after="0"/>
        <w:ind w:left="0"/>
        <w:jc w:val="both"/>
      </w:pPr>
      <w:r>
        <w:rPr>
          <w:rFonts w:ascii="Times New Roman"/>
          <w:b w:val="false"/>
          <w:i w:val="false"/>
          <w:color w:val="000000"/>
          <w:sz w:val="28"/>
        </w:rPr>
        <w:t xml:space="preserve">
      6) замыкатели световой сигнализации тип ЗСС - демонтаж. </w:t>
      </w:r>
    </w:p>
    <w:bookmarkEnd w:id="2565"/>
    <w:bookmarkStart w:name="z2570" w:id="2566"/>
    <w:p>
      <w:pPr>
        <w:spacing w:after="0"/>
        <w:ind w:left="0"/>
        <w:jc w:val="both"/>
      </w:pPr>
      <w:r>
        <w:rPr>
          <w:rFonts w:ascii="Times New Roman"/>
          <w:b w:val="false"/>
          <w:i w:val="false"/>
          <w:color w:val="000000"/>
          <w:sz w:val="28"/>
        </w:rPr>
        <w:t xml:space="preserve">
      7) кабели, провода - лужение концов, пайка, оплетневка, монтаж. </w:t>
      </w:r>
    </w:p>
    <w:bookmarkEnd w:id="2566"/>
    <w:bookmarkStart w:name="z2571" w:id="2567"/>
    <w:p>
      <w:pPr>
        <w:spacing w:after="0"/>
        <w:ind w:left="0"/>
        <w:jc w:val="both"/>
      </w:pPr>
      <w:r>
        <w:rPr>
          <w:rFonts w:ascii="Times New Roman"/>
          <w:b w:val="false"/>
          <w:i w:val="false"/>
          <w:color w:val="000000"/>
          <w:sz w:val="28"/>
        </w:rPr>
        <w:t xml:space="preserve">
      8) каркасы щитов СПО и СПЛ - ремонт. </w:t>
      </w:r>
    </w:p>
    <w:bookmarkEnd w:id="2567"/>
    <w:bookmarkStart w:name="z2572" w:id="2568"/>
    <w:p>
      <w:pPr>
        <w:spacing w:after="0"/>
        <w:ind w:left="0"/>
        <w:jc w:val="both"/>
      </w:pPr>
      <w:r>
        <w:rPr>
          <w:rFonts w:ascii="Times New Roman"/>
          <w:b w:val="false"/>
          <w:i w:val="false"/>
          <w:color w:val="000000"/>
          <w:sz w:val="28"/>
        </w:rPr>
        <w:t xml:space="preserve">
      9) катушки кабельные - правка. </w:t>
      </w:r>
    </w:p>
    <w:bookmarkEnd w:id="2568"/>
    <w:bookmarkStart w:name="z2573" w:id="2569"/>
    <w:p>
      <w:pPr>
        <w:spacing w:after="0"/>
        <w:ind w:left="0"/>
        <w:jc w:val="both"/>
      </w:pPr>
      <w:r>
        <w:rPr>
          <w:rFonts w:ascii="Times New Roman"/>
          <w:b w:val="false"/>
          <w:i w:val="false"/>
          <w:color w:val="000000"/>
          <w:sz w:val="28"/>
        </w:rPr>
        <w:t xml:space="preserve">
      10) катушки электромагнитов - намотка. </w:t>
      </w:r>
    </w:p>
    <w:bookmarkEnd w:id="2569"/>
    <w:bookmarkStart w:name="z2574" w:id="2570"/>
    <w:p>
      <w:pPr>
        <w:spacing w:after="0"/>
        <w:ind w:left="0"/>
        <w:jc w:val="both"/>
      </w:pPr>
      <w:r>
        <w:rPr>
          <w:rFonts w:ascii="Times New Roman"/>
          <w:b w:val="false"/>
          <w:i w:val="false"/>
          <w:color w:val="000000"/>
          <w:sz w:val="28"/>
        </w:rPr>
        <w:t xml:space="preserve">
      11) коллекторы - очистка от наплыва лака после пропитки. </w:t>
      </w:r>
    </w:p>
    <w:bookmarkEnd w:id="2570"/>
    <w:bookmarkStart w:name="z2575" w:id="2571"/>
    <w:p>
      <w:pPr>
        <w:spacing w:after="0"/>
        <w:ind w:left="0"/>
        <w:jc w:val="both"/>
      </w:pPr>
      <w:r>
        <w:rPr>
          <w:rFonts w:ascii="Times New Roman"/>
          <w:b w:val="false"/>
          <w:i w:val="false"/>
          <w:color w:val="000000"/>
          <w:sz w:val="28"/>
        </w:rPr>
        <w:t xml:space="preserve">
      12) оробки клеммные - демонтаж, ремонт, монтаж. </w:t>
      </w:r>
    </w:p>
    <w:bookmarkEnd w:id="2571"/>
    <w:bookmarkStart w:name="z2576" w:id="2572"/>
    <w:p>
      <w:pPr>
        <w:spacing w:after="0"/>
        <w:ind w:left="0"/>
        <w:jc w:val="both"/>
      </w:pPr>
      <w:r>
        <w:rPr>
          <w:rFonts w:ascii="Times New Roman"/>
          <w:b w:val="false"/>
          <w:i w:val="false"/>
          <w:color w:val="000000"/>
          <w:sz w:val="28"/>
        </w:rPr>
        <w:t xml:space="preserve">
      13) кронштейны - шабровка оснований с подгонкой, сверление и нарезка резьбы. </w:t>
      </w:r>
    </w:p>
    <w:bookmarkEnd w:id="2572"/>
    <w:bookmarkStart w:name="z2577" w:id="2573"/>
    <w:p>
      <w:pPr>
        <w:spacing w:after="0"/>
        <w:ind w:left="0"/>
        <w:jc w:val="both"/>
      </w:pPr>
      <w:r>
        <w:rPr>
          <w:rFonts w:ascii="Times New Roman"/>
          <w:b w:val="false"/>
          <w:i w:val="false"/>
          <w:color w:val="000000"/>
          <w:sz w:val="28"/>
        </w:rPr>
        <w:t xml:space="preserve">
      14) механизмы фрикционные - переборка, чистка. </w:t>
      </w:r>
    </w:p>
    <w:bookmarkEnd w:id="2573"/>
    <w:bookmarkStart w:name="z2578" w:id="2574"/>
    <w:p>
      <w:pPr>
        <w:spacing w:after="0"/>
        <w:ind w:left="0"/>
        <w:jc w:val="both"/>
      </w:pPr>
      <w:r>
        <w:rPr>
          <w:rFonts w:ascii="Times New Roman"/>
          <w:b w:val="false"/>
          <w:i w:val="false"/>
          <w:color w:val="000000"/>
          <w:sz w:val="28"/>
        </w:rPr>
        <w:t xml:space="preserve">
      15) муфты кабельные - ремонт, прозвонка жил кабеля. </w:t>
      </w:r>
    </w:p>
    <w:bookmarkEnd w:id="2574"/>
    <w:bookmarkStart w:name="z2579" w:id="2575"/>
    <w:p>
      <w:pPr>
        <w:spacing w:after="0"/>
        <w:ind w:left="0"/>
        <w:jc w:val="both"/>
      </w:pPr>
      <w:r>
        <w:rPr>
          <w:rFonts w:ascii="Times New Roman"/>
          <w:b w:val="false"/>
          <w:i w:val="false"/>
          <w:color w:val="000000"/>
          <w:sz w:val="28"/>
        </w:rPr>
        <w:t xml:space="preserve">
      16) патроны освещения - сборка. </w:t>
      </w:r>
    </w:p>
    <w:bookmarkEnd w:id="2575"/>
    <w:bookmarkStart w:name="z2580" w:id="2576"/>
    <w:p>
      <w:pPr>
        <w:spacing w:after="0"/>
        <w:ind w:left="0"/>
        <w:jc w:val="both"/>
      </w:pPr>
      <w:r>
        <w:rPr>
          <w:rFonts w:ascii="Times New Roman"/>
          <w:b w:val="false"/>
          <w:i w:val="false"/>
          <w:color w:val="000000"/>
          <w:sz w:val="28"/>
        </w:rPr>
        <w:t xml:space="preserve">
      17) переключатели всех типов - демонтаж, монтаж. </w:t>
      </w:r>
    </w:p>
    <w:bookmarkEnd w:id="2576"/>
    <w:bookmarkStart w:name="z2581" w:id="2577"/>
    <w:p>
      <w:pPr>
        <w:spacing w:after="0"/>
        <w:ind w:left="0"/>
        <w:jc w:val="both"/>
      </w:pPr>
      <w:r>
        <w:rPr>
          <w:rFonts w:ascii="Times New Roman"/>
          <w:b w:val="false"/>
          <w:i w:val="false"/>
          <w:color w:val="000000"/>
          <w:sz w:val="28"/>
        </w:rPr>
        <w:t xml:space="preserve">
      18) платы - установка клемм на плату и крепление. </w:t>
      </w:r>
    </w:p>
    <w:bookmarkEnd w:id="2577"/>
    <w:bookmarkStart w:name="z2582" w:id="2578"/>
    <w:p>
      <w:pPr>
        <w:spacing w:after="0"/>
        <w:ind w:left="0"/>
        <w:jc w:val="both"/>
      </w:pPr>
      <w:r>
        <w:rPr>
          <w:rFonts w:ascii="Times New Roman"/>
          <w:b w:val="false"/>
          <w:i w:val="false"/>
          <w:color w:val="000000"/>
          <w:sz w:val="28"/>
        </w:rPr>
        <w:t xml:space="preserve">
      19) пост кнопочный КУ-122-2М, КУ-122-1М - демонтаж, ремонт, монтаж. </w:t>
      </w:r>
    </w:p>
    <w:bookmarkEnd w:id="2578"/>
    <w:bookmarkStart w:name="z2583" w:id="2579"/>
    <w:p>
      <w:pPr>
        <w:spacing w:after="0"/>
        <w:ind w:left="0"/>
        <w:jc w:val="both"/>
      </w:pPr>
      <w:r>
        <w:rPr>
          <w:rFonts w:ascii="Times New Roman"/>
          <w:b w:val="false"/>
          <w:i w:val="false"/>
          <w:color w:val="000000"/>
          <w:sz w:val="28"/>
        </w:rPr>
        <w:t xml:space="preserve">
      20) приборы, механизмы - промывка, чистка, протирка, смазка. </w:t>
      </w:r>
    </w:p>
    <w:bookmarkEnd w:id="2579"/>
    <w:bookmarkStart w:name="z2584" w:id="2580"/>
    <w:p>
      <w:pPr>
        <w:spacing w:after="0"/>
        <w:ind w:left="0"/>
        <w:jc w:val="both"/>
      </w:pPr>
      <w:r>
        <w:rPr>
          <w:rFonts w:ascii="Times New Roman"/>
          <w:b w:val="false"/>
          <w:i w:val="false"/>
          <w:color w:val="000000"/>
          <w:sz w:val="28"/>
        </w:rPr>
        <w:t xml:space="preserve">
      21) приборы №№ 34, 63, 64, 69, 70 изделия "Молния" - средний ремонт и регулировка. </w:t>
      </w:r>
    </w:p>
    <w:bookmarkEnd w:id="2580"/>
    <w:bookmarkStart w:name="z2585" w:id="2581"/>
    <w:p>
      <w:pPr>
        <w:spacing w:after="0"/>
        <w:ind w:left="0"/>
        <w:jc w:val="both"/>
      </w:pPr>
      <w:r>
        <w:rPr>
          <w:rFonts w:ascii="Times New Roman"/>
          <w:b w:val="false"/>
          <w:i w:val="false"/>
          <w:color w:val="000000"/>
          <w:sz w:val="28"/>
        </w:rPr>
        <w:t xml:space="preserve">
      22) приборы периферийные - демонтаж, монтаж. </w:t>
      </w:r>
    </w:p>
    <w:bookmarkEnd w:id="2581"/>
    <w:bookmarkStart w:name="z2586" w:id="2582"/>
    <w:p>
      <w:pPr>
        <w:spacing w:after="0"/>
        <w:ind w:left="0"/>
        <w:jc w:val="both"/>
      </w:pPr>
      <w:r>
        <w:rPr>
          <w:rFonts w:ascii="Times New Roman"/>
          <w:b w:val="false"/>
          <w:i w:val="false"/>
          <w:color w:val="000000"/>
          <w:sz w:val="28"/>
        </w:rPr>
        <w:t xml:space="preserve">
      23) приводы ЭСП-57 - ремонт и сборка выключателей, ремонт, сборка и монтаж освещения. </w:t>
      </w:r>
    </w:p>
    <w:bookmarkEnd w:id="2582"/>
    <w:bookmarkStart w:name="z2587" w:id="2583"/>
    <w:p>
      <w:pPr>
        <w:spacing w:after="0"/>
        <w:ind w:left="0"/>
        <w:jc w:val="both"/>
      </w:pPr>
      <w:r>
        <w:rPr>
          <w:rFonts w:ascii="Times New Roman"/>
          <w:b w:val="false"/>
          <w:i w:val="false"/>
          <w:color w:val="000000"/>
          <w:sz w:val="28"/>
        </w:rPr>
        <w:t xml:space="preserve">
      24) провода - резка, заготовка по заданному размеру. </w:t>
      </w:r>
    </w:p>
    <w:bookmarkEnd w:id="2583"/>
    <w:bookmarkStart w:name="z2588" w:id="2584"/>
    <w:p>
      <w:pPr>
        <w:spacing w:after="0"/>
        <w:ind w:left="0"/>
        <w:jc w:val="both"/>
      </w:pPr>
      <w:r>
        <w:rPr>
          <w:rFonts w:ascii="Times New Roman"/>
          <w:b w:val="false"/>
          <w:i w:val="false"/>
          <w:color w:val="000000"/>
          <w:sz w:val="28"/>
        </w:rPr>
        <w:t xml:space="preserve">
      25) реле простые типа ТР, ТРЗ, ТРВ - ремонт и испытание. </w:t>
      </w:r>
    </w:p>
    <w:bookmarkEnd w:id="2584"/>
    <w:bookmarkStart w:name="z2589" w:id="2585"/>
    <w:p>
      <w:pPr>
        <w:spacing w:after="0"/>
        <w:ind w:left="0"/>
        <w:jc w:val="both"/>
      </w:pPr>
      <w:r>
        <w:rPr>
          <w:rFonts w:ascii="Times New Roman"/>
          <w:b w:val="false"/>
          <w:i w:val="false"/>
          <w:color w:val="000000"/>
          <w:sz w:val="28"/>
        </w:rPr>
        <w:t xml:space="preserve">
      26) реостаты пусковые и регулировочные, сопротивления пускотормозные, рубильники включения - демонтаж, ремонт. </w:t>
      </w:r>
    </w:p>
    <w:bookmarkEnd w:id="2585"/>
    <w:bookmarkStart w:name="z2590" w:id="2586"/>
    <w:p>
      <w:pPr>
        <w:spacing w:after="0"/>
        <w:ind w:left="0"/>
        <w:jc w:val="both"/>
      </w:pPr>
      <w:r>
        <w:rPr>
          <w:rFonts w:ascii="Times New Roman"/>
          <w:b w:val="false"/>
          <w:i w:val="false"/>
          <w:color w:val="000000"/>
          <w:sz w:val="28"/>
        </w:rPr>
        <w:t xml:space="preserve">
      27) рычаги контактные - ремонт, регулировка, сдача. </w:t>
      </w:r>
    </w:p>
    <w:bookmarkEnd w:id="2586"/>
    <w:bookmarkStart w:name="z2591" w:id="2587"/>
    <w:p>
      <w:pPr>
        <w:spacing w:after="0"/>
        <w:ind w:left="0"/>
        <w:jc w:val="both"/>
      </w:pPr>
      <w:r>
        <w:rPr>
          <w:rFonts w:ascii="Times New Roman"/>
          <w:b w:val="false"/>
          <w:i w:val="false"/>
          <w:color w:val="000000"/>
          <w:sz w:val="28"/>
        </w:rPr>
        <w:t xml:space="preserve">
      28) сигнализация звуковая (звонки, ревуны) - демонтаж, монтаж. </w:t>
      </w:r>
    </w:p>
    <w:bookmarkEnd w:id="2587"/>
    <w:bookmarkStart w:name="z2592" w:id="2588"/>
    <w:p>
      <w:pPr>
        <w:spacing w:after="0"/>
        <w:ind w:left="0"/>
        <w:jc w:val="both"/>
      </w:pPr>
      <w:r>
        <w:rPr>
          <w:rFonts w:ascii="Times New Roman"/>
          <w:b w:val="false"/>
          <w:i w:val="false"/>
          <w:color w:val="000000"/>
          <w:sz w:val="28"/>
        </w:rPr>
        <w:t xml:space="preserve">
      29) системы ду - замена электромонтажа с пайкой блочных наконечников, вязкой жгутов и их обшивкой. </w:t>
      </w:r>
    </w:p>
    <w:bookmarkEnd w:id="2588"/>
    <w:bookmarkStart w:name="z2593" w:id="2589"/>
    <w:p>
      <w:pPr>
        <w:spacing w:after="0"/>
        <w:ind w:left="0"/>
        <w:jc w:val="both"/>
      </w:pPr>
      <w:r>
        <w:rPr>
          <w:rFonts w:ascii="Times New Roman"/>
          <w:b w:val="false"/>
          <w:i w:val="false"/>
          <w:color w:val="000000"/>
          <w:sz w:val="28"/>
        </w:rPr>
        <w:t xml:space="preserve">
      30) станции магнитные, пускатели, контролеры - демонтаж. </w:t>
      </w:r>
    </w:p>
    <w:bookmarkEnd w:id="2589"/>
    <w:bookmarkStart w:name="z2594" w:id="2590"/>
    <w:p>
      <w:pPr>
        <w:spacing w:after="0"/>
        <w:ind w:left="0"/>
        <w:jc w:val="both"/>
      </w:pPr>
      <w:r>
        <w:rPr>
          <w:rFonts w:ascii="Times New Roman"/>
          <w:b w:val="false"/>
          <w:i w:val="false"/>
          <w:color w:val="000000"/>
          <w:sz w:val="28"/>
        </w:rPr>
        <w:t xml:space="preserve">
      31) фонари сигнальные - демонтаж, ремонт, монтаж. </w:t>
      </w:r>
    </w:p>
    <w:bookmarkEnd w:id="2590"/>
    <w:bookmarkStart w:name="z2595" w:id="2591"/>
    <w:p>
      <w:pPr>
        <w:spacing w:after="0"/>
        <w:ind w:left="0"/>
        <w:jc w:val="both"/>
      </w:pPr>
      <w:r>
        <w:rPr>
          <w:rFonts w:ascii="Times New Roman"/>
          <w:b w:val="false"/>
          <w:i w:val="false"/>
          <w:color w:val="000000"/>
          <w:sz w:val="28"/>
        </w:rPr>
        <w:t>
      32) шайбы, прокладки из резины и пресшпана, скобы, угольники - изготовление.</w:t>
      </w:r>
    </w:p>
    <w:bookmarkEnd w:id="2591"/>
    <w:bookmarkStart w:name="z2596" w:id="2592"/>
    <w:p>
      <w:pPr>
        <w:spacing w:after="0"/>
        <w:ind w:left="0"/>
        <w:jc w:val="both"/>
      </w:pPr>
      <w:r>
        <w:rPr>
          <w:rFonts w:ascii="Times New Roman"/>
          <w:b w:val="false"/>
          <w:i w:val="false"/>
          <w:color w:val="000000"/>
          <w:sz w:val="28"/>
        </w:rPr>
        <w:t xml:space="preserve">
      33) шасси ШУБ - ремонт. </w:t>
      </w:r>
    </w:p>
    <w:bookmarkEnd w:id="2592"/>
    <w:bookmarkStart w:name="z2597" w:id="2593"/>
    <w:p>
      <w:pPr>
        <w:spacing w:after="0"/>
        <w:ind w:left="0"/>
        <w:jc w:val="both"/>
      </w:pPr>
      <w:r>
        <w:rPr>
          <w:rFonts w:ascii="Times New Roman"/>
          <w:b w:val="false"/>
          <w:i w:val="false"/>
          <w:color w:val="000000"/>
          <w:sz w:val="28"/>
        </w:rPr>
        <w:t xml:space="preserve">
      34) шины и проводники - покрытие изоляционным лаком и киперной лентой. </w:t>
      </w:r>
    </w:p>
    <w:bookmarkEnd w:id="2593"/>
    <w:bookmarkStart w:name="z2598" w:id="2594"/>
    <w:p>
      <w:pPr>
        <w:spacing w:after="0"/>
        <w:ind w:left="0"/>
        <w:jc w:val="both"/>
      </w:pPr>
      <w:r>
        <w:rPr>
          <w:rFonts w:ascii="Times New Roman"/>
          <w:b w:val="false"/>
          <w:i w:val="false"/>
          <w:color w:val="000000"/>
          <w:sz w:val="28"/>
        </w:rPr>
        <w:t xml:space="preserve">
      35) электромагниты всех типов - ремонт. </w:t>
      </w:r>
    </w:p>
    <w:bookmarkEnd w:id="2594"/>
    <w:bookmarkStart w:name="z2599" w:id="2595"/>
    <w:p>
      <w:pPr>
        <w:spacing w:after="0"/>
        <w:ind w:left="0"/>
        <w:jc w:val="both"/>
      </w:pPr>
      <w:r>
        <w:rPr>
          <w:rFonts w:ascii="Times New Roman"/>
          <w:b w:val="false"/>
          <w:i w:val="false"/>
          <w:color w:val="000000"/>
          <w:sz w:val="28"/>
        </w:rPr>
        <w:t xml:space="preserve">
      36) электроцепи приборов - замер сопротивления изоляции. </w:t>
      </w:r>
    </w:p>
    <w:bookmarkEnd w:id="2595"/>
    <w:bookmarkStart w:name="z2600" w:id="2596"/>
    <w:p>
      <w:pPr>
        <w:spacing w:after="0"/>
        <w:ind w:left="0"/>
        <w:jc w:val="both"/>
      </w:pPr>
      <w:r>
        <w:rPr>
          <w:rFonts w:ascii="Times New Roman"/>
          <w:b w:val="false"/>
          <w:i w:val="false"/>
          <w:color w:val="000000"/>
          <w:sz w:val="28"/>
        </w:rPr>
        <w:t xml:space="preserve">
      37) электродвигатели, сельсины типа СЛ, СС, БД, БС - демонтаж. </w:t>
      </w:r>
    </w:p>
    <w:bookmarkEnd w:id="2596"/>
    <w:bookmarkStart w:name="z2601" w:id="2597"/>
    <w:p>
      <w:pPr>
        <w:spacing w:after="0"/>
        <w:ind w:left="0"/>
        <w:jc w:val="both"/>
      </w:pPr>
      <w:r>
        <w:rPr>
          <w:rFonts w:ascii="Times New Roman"/>
          <w:b w:val="false"/>
          <w:i w:val="false"/>
          <w:color w:val="000000"/>
          <w:sz w:val="28"/>
        </w:rPr>
        <w:t xml:space="preserve">
      38) ящики соединительные всех типов - снятие, разборка, ремонт. </w:t>
      </w:r>
    </w:p>
    <w:bookmarkEnd w:id="2597"/>
    <w:bookmarkStart w:name="z2602" w:id="2598"/>
    <w:p>
      <w:pPr>
        <w:spacing w:after="0"/>
        <w:ind w:left="0"/>
        <w:jc w:val="both"/>
      </w:pPr>
      <w:r>
        <w:rPr>
          <w:rFonts w:ascii="Times New Roman"/>
          <w:b w:val="false"/>
          <w:i w:val="false"/>
          <w:color w:val="000000"/>
          <w:sz w:val="28"/>
        </w:rPr>
        <w:t>
      Параграф 2. Электрослесарь по ремонту приборов управления вооружением и стрельбой, 3-й разряд</w:t>
      </w:r>
    </w:p>
    <w:bookmarkEnd w:id="2598"/>
    <w:bookmarkStart w:name="z2603" w:id="2599"/>
    <w:p>
      <w:pPr>
        <w:spacing w:after="0"/>
        <w:ind w:left="0"/>
        <w:jc w:val="both"/>
      </w:pPr>
      <w:r>
        <w:rPr>
          <w:rFonts w:ascii="Times New Roman"/>
          <w:b w:val="false"/>
          <w:i w:val="false"/>
          <w:color w:val="000000"/>
          <w:sz w:val="28"/>
        </w:rPr>
        <w:t xml:space="preserve">
      447. Характеристика работ: </w:t>
      </w:r>
    </w:p>
    <w:bookmarkEnd w:id="2599"/>
    <w:bookmarkStart w:name="z2604" w:id="2600"/>
    <w:p>
      <w:pPr>
        <w:spacing w:after="0"/>
        <w:ind w:left="0"/>
        <w:jc w:val="both"/>
      </w:pPr>
      <w:r>
        <w:rPr>
          <w:rFonts w:ascii="Times New Roman"/>
          <w:b w:val="false"/>
          <w:i w:val="false"/>
          <w:color w:val="000000"/>
          <w:sz w:val="28"/>
        </w:rPr>
        <w:t>
      ремонт, сборка, регулировка, испытание, монтаж и сдача электромеханических, оптико-механических и других приборов средней сложности. Демонтаж сложных приборов. Слесарная обработка и подгонка деталей и узлов по 11 - 12-му квалитетам (4 - 5-му классам точности). Пайка различными припоями (медными, серебряными и другими). Подготовка приборов к дорожным испытаниям и проведение испытаний. Составление и монтаж схем соединений средней сложности из различных проводов и кабелей. Выставление механических и электрических нулевых положений на периферийных приборах. Устранение дефектов, обнаруженных при сборке и испытании приборов.</w:t>
      </w:r>
    </w:p>
    <w:bookmarkEnd w:id="2600"/>
    <w:bookmarkStart w:name="z2605" w:id="2601"/>
    <w:p>
      <w:pPr>
        <w:spacing w:after="0"/>
        <w:ind w:left="0"/>
        <w:jc w:val="both"/>
      </w:pPr>
      <w:r>
        <w:rPr>
          <w:rFonts w:ascii="Times New Roman"/>
          <w:b w:val="false"/>
          <w:i w:val="false"/>
          <w:color w:val="000000"/>
          <w:sz w:val="28"/>
        </w:rPr>
        <w:t xml:space="preserve">
      448. Должен знать: </w:t>
      </w:r>
    </w:p>
    <w:bookmarkEnd w:id="2601"/>
    <w:bookmarkStart w:name="z2606" w:id="2602"/>
    <w:p>
      <w:pPr>
        <w:spacing w:after="0"/>
        <w:ind w:left="0"/>
        <w:jc w:val="both"/>
      </w:pPr>
      <w:r>
        <w:rPr>
          <w:rFonts w:ascii="Times New Roman"/>
          <w:b w:val="false"/>
          <w:i w:val="false"/>
          <w:color w:val="000000"/>
          <w:sz w:val="28"/>
        </w:rPr>
        <w:t>
      устройство, назначение и принцип действия ремонтируемых приборов и аппаратов средней сложности, технические условия и инструкции на сборку, испытание и сдачу приборов, механизмов, аппаратов и пайку различными припоями, электрические свойства токопроводящих и изоляционных материалов, основные сведения о термической обработке металлов, допуски и посадки, квалитеты (классы точности) и параметры шероховатости (классы чистоты обработки), основы электротехники, радиотехники и механики в объеме выполняемых работ.</w:t>
      </w:r>
    </w:p>
    <w:bookmarkEnd w:id="2602"/>
    <w:bookmarkStart w:name="z2607" w:id="2603"/>
    <w:p>
      <w:pPr>
        <w:spacing w:after="0"/>
        <w:ind w:left="0"/>
        <w:jc w:val="both"/>
      </w:pPr>
      <w:r>
        <w:rPr>
          <w:rFonts w:ascii="Times New Roman"/>
          <w:b w:val="false"/>
          <w:i w:val="false"/>
          <w:color w:val="000000"/>
          <w:sz w:val="28"/>
        </w:rPr>
        <w:t xml:space="preserve">
      449. Примеры работ: </w:t>
      </w:r>
    </w:p>
    <w:bookmarkEnd w:id="2603"/>
    <w:bookmarkStart w:name="z2608" w:id="2604"/>
    <w:p>
      <w:pPr>
        <w:spacing w:after="0"/>
        <w:ind w:left="0"/>
        <w:jc w:val="both"/>
      </w:pPr>
      <w:r>
        <w:rPr>
          <w:rFonts w:ascii="Times New Roman"/>
          <w:b w:val="false"/>
          <w:i w:val="false"/>
          <w:color w:val="000000"/>
          <w:sz w:val="28"/>
        </w:rPr>
        <w:t xml:space="preserve">
      1) генераторы агрегатов питания и зарядки агрегатов ПУАЗО, РТС и ракетного оборудования - разборка, замена подшипников; </w:t>
      </w:r>
    </w:p>
    <w:bookmarkEnd w:id="2604"/>
    <w:bookmarkStart w:name="z2609" w:id="2605"/>
    <w:p>
      <w:pPr>
        <w:spacing w:after="0"/>
        <w:ind w:left="0"/>
        <w:jc w:val="both"/>
      </w:pPr>
      <w:r>
        <w:rPr>
          <w:rFonts w:ascii="Times New Roman"/>
          <w:b w:val="false"/>
          <w:i w:val="false"/>
          <w:color w:val="000000"/>
          <w:sz w:val="28"/>
        </w:rPr>
        <w:t xml:space="preserve">
      2) обогреватели и корпуса ПУАЗО - ремонт; </w:t>
      </w:r>
    </w:p>
    <w:bookmarkEnd w:id="2605"/>
    <w:bookmarkStart w:name="z2610" w:id="2606"/>
    <w:p>
      <w:pPr>
        <w:spacing w:after="0"/>
        <w:ind w:left="0"/>
        <w:jc w:val="both"/>
      </w:pPr>
      <w:r>
        <w:rPr>
          <w:rFonts w:ascii="Times New Roman"/>
          <w:b w:val="false"/>
          <w:i w:val="false"/>
          <w:color w:val="000000"/>
          <w:sz w:val="28"/>
        </w:rPr>
        <w:t xml:space="preserve">
      3) переключатели, контакты реле - зачиска; </w:t>
      </w:r>
    </w:p>
    <w:bookmarkEnd w:id="2606"/>
    <w:bookmarkStart w:name="z2611" w:id="2607"/>
    <w:p>
      <w:pPr>
        <w:spacing w:after="0"/>
        <w:ind w:left="0"/>
        <w:jc w:val="both"/>
      </w:pPr>
      <w:r>
        <w:rPr>
          <w:rFonts w:ascii="Times New Roman"/>
          <w:b w:val="false"/>
          <w:i w:val="false"/>
          <w:color w:val="000000"/>
          <w:sz w:val="28"/>
        </w:rPr>
        <w:t xml:space="preserve">
      4) подшипники электродвигателей - замена; </w:t>
      </w:r>
    </w:p>
    <w:bookmarkEnd w:id="2607"/>
    <w:bookmarkStart w:name="z2612" w:id="2608"/>
    <w:p>
      <w:pPr>
        <w:spacing w:after="0"/>
        <w:ind w:left="0"/>
        <w:jc w:val="both"/>
      </w:pPr>
      <w:r>
        <w:rPr>
          <w:rFonts w:ascii="Times New Roman"/>
          <w:b w:val="false"/>
          <w:i w:val="false"/>
          <w:color w:val="000000"/>
          <w:sz w:val="28"/>
        </w:rPr>
        <w:t xml:space="preserve">
      5) приборы типа 1К, 1P, 99 - проверка по таблицам; </w:t>
      </w:r>
    </w:p>
    <w:bookmarkEnd w:id="2608"/>
    <w:bookmarkStart w:name="z2613" w:id="2609"/>
    <w:p>
      <w:pPr>
        <w:spacing w:after="0"/>
        <w:ind w:left="0"/>
        <w:jc w:val="both"/>
      </w:pPr>
      <w:r>
        <w:rPr>
          <w:rFonts w:ascii="Times New Roman"/>
          <w:b w:val="false"/>
          <w:i w:val="false"/>
          <w:color w:val="000000"/>
          <w:sz w:val="28"/>
        </w:rPr>
        <w:t xml:space="preserve">
      6) приборы электроизмерительные класса 2,5 - ремонт; </w:t>
      </w:r>
    </w:p>
    <w:bookmarkEnd w:id="2609"/>
    <w:bookmarkStart w:name="z2614" w:id="2610"/>
    <w:p>
      <w:pPr>
        <w:spacing w:after="0"/>
        <w:ind w:left="0"/>
        <w:jc w:val="both"/>
      </w:pPr>
      <w:r>
        <w:rPr>
          <w:rFonts w:ascii="Times New Roman"/>
          <w:b w:val="false"/>
          <w:i w:val="false"/>
          <w:color w:val="000000"/>
          <w:sz w:val="28"/>
        </w:rPr>
        <w:t xml:space="preserve">
      7) приборы №№ 12В, 12К, 18 системы "Молния" - средний ремонт, регулировка; </w:t>
      </w:r>
    </w:p>
    <w:bookmarkEnd w:id="2610"/>
    <w:bookmarkStart w:name="z2615" w:id="2611"/>
    <w:p>
      <w:pPr>
        <w:spacing w:after="0"/>
        <w:ind w:left="0"/>
        <w:jc w:val="both"/>
      </w:pPr>
      <w:r>
        <w:rPr>
          <w:rFonts w:ascii="Times New Roman"/>
          <w:b w:val="false"/>
          <w:i w:val="false"/>
          <w:color w:val="000000"/>
          <w:sz w:val="28"/>
        </w:rPr>
        <w:t xml:space="preserve">
      8) привод ЭСП-57 - средний ремонт, сборка и испытание на стендах нуль-индикатора, ящика усилителя, ограничителя углов, ревуна, селенового выпрямителя; </w:t>
      </w:r>
    </w:p>
    <w:bookmarkEnd w:id="2611"/>
    <w:bookmarkStart w:name="z2616" w:id="2612"/>
    <w:p>
      <w:pPr>
        <w:spacing w:after="0"/>
        <w:ind w:left="0"/>
        <w:jc w:val="both"/>
      </w:pPr>
      <w:r>
        <w:rPr>
          <w:rFonts w:ascii="Times New Roman"/>
          <w:b w:val="false"/>
          <w:i w:val="false"/>
          <w:color w:val="000000"/>
          <w:sz w:val="28"/>
        </w:rPr>
        <w:t xml:space="preserve">
      9) разъемы штепсельные кабелей приборов- пайка мягкими припоями; </w:t>
      </w:r>
    </w:p>
    <w:bookmarkEnd w:id="2612"/>
    <w:bookmarkStart w:name="z2617" w:id="2613"/>
    <w:p>
      <w:pPr>
        <w:spacing w:after="0"/>
        <w:ind w:left="0"/>
        <w:jc w:val="both"/>
      </w:pPr>
      <w:r>
        <w:rPr>
          <w:rFonts w:ascii="Times New Roman"/>
          <w:b w:val="false"/>
          <w:i w:val="false"/>
          <w:color w:val="000000"/>
          <w:sz w:val="28"/>
        </w:rPr>
        <w:t xml:space="preserve">
      10) реле давления КД-2 - разборка, ремонт, сборка; </w:t>
      </w:r>
    </w:p>
    <w:bookmarkEnd w:id="2613"/>
    <w:bookmarkStart w:name="z2618" w:id="2614"/>
    <w:p>
      <w:pPr>
        <w:spacing w:after="0"/>
        <w:ind w:left="0"/>
        <w:jc w:val="both"/>
      </w:pPr>
      <w:r>
        <w:rPr>
          <w:rFonts w:ascii="Times New Roman"/>
          <w:b w:val="false"/>
          <w:i w:val="false"/>
          <w:color w:val="000000"/>
          <w:sz w:val="28"/>
        </w:rPr>
        <w:t xml:space="preserve">
      11) системы ДУ типа Д-122 - ремонт принимающего и кулачкового приборов, ограничителя; </w:t>
      </w:r>
    </w:p>
    <w:bookmarkEnd w:id="2614"/>
    <w:bookmarkStart w:name="z2619" w:id="2615"/>
    <w:p>
      <w:pPr>
        <w:spacing w:after="0"/>
        <w:ind w:left="0"/>
        <w:jc w:val="both"/>
      </w:pPr>
      <w:r>
        <w:rPr>
          <w:rFonts w:ascii="Times New Roman"/>
          <w:b w:val="false"/>
          <w:i w:val="false"/>
          <w:color w:val="000000"/>
          <w:sz w:val="28"/>
        </w:rPr>
        <w:t xml:space="preserve">
      12) системы типа "Створ", "Сектор", "Сход" - ремонт с регулировкой командирских приборов и приборов ГН и ВН артиллерийских и пусковых остановок; </w:t>
      </w:r>
    </w:p>
    <w:bookmarkEnd w:id="2615"/>
    <w:bookmarkStart w:name="z2620" w:id="2616"/>
    <w:p>
      <w:pPr>
        <w:spacing w:after="0"/>
        <w:ind w:left="0"/>
        <w:jc w:val="both"/>
      </w:pPr>
      <w:r>
        <w:rPr>
          <w:rFonts w:ascii="Times New Roman"/>
          <w:b w:val="false"/>
          <w:i w:val="false"/>
          <w:color w:val="000000"/>
          <w:sz w:val="28"/>
        </w:rPr>
        <w:t xml:space="preserve">
      13) станции звукометрические - ремонт лентопротяжного механизма и звукоприемников; </w:t>
      </w:r>
    </w:p>
    <w:bookmarkEnd w:id="2616"/>
    <w:bookmarkStart w:name="z2621" w:id="2617"/>
    <w:p>
      <w:pPr>
        <w:spacing w:after="0"/>
        <w:ind w:left="0"/>
        <w:jc w:val="both"/>
      </w:pPr>
      <w:r>
        <w:rPr>
          <w:rFonts w:ascii="Times New Roman"/>
          <w:b w:val="false"/>
          <w:i w:val="false"/>
          <w:color w:val="000000"/>
          <w:sz w:val="28"/>
        </w:rPr>
        <w:t xml:space="preserve">
      14) трубопроводы пневмосистемы низкого давления - развальцовка, подгонка и установка, проверка на герметичность; </w:t>
      </w:r>
    </w:p>
    <w:bookmarkEnd w:id="2617"/>
    <w:bookmarkStart w:name="z2622" w:id="2618"/>
    <w:p>
      <w:pPr>
        <w:spacing w:after="0"/>
        <w:ind w:left="0"/>
        <w:jc w:val="both"/>
      </w:pPr>
      <w:r>
        <w:rPr>
          <w:rFonts w:ascii="Times New Roman"/>
          <w:b w:val="false"/>
          <w:i w:val="false"/>
          <w:color w:val="000000"/>
          <w:sz w:val="28"/>
        </w:rPr>
        <w:t xml:space="preserve">
      15) фрикционы - регулировка; </w:t>
      </w:r>
    </w:p>
    <w:bookmarkEnd w:id="2618"/>
    <w:bookmarkStart w:name="z2623" w:id="2619"/>
    <w:p>
      <w:pPr>
        <w:spacing w:after="0"/>
        <w:ind w:left="0"/>
        <w:jc w:val="both"/>
      </w:pPr>
      <w:r>
        <w:rPr>
          <w:rFonts w:ascii="Times New Roman"/>
          <w:b w:val="false"/>
          <w:i w:val="false"/>
          <w:color w:val="000000"/>
          <w:sz w:val="28"/>
        </w:rPr>
        <w:t xml:space="preserve">
      16) щетки - притирка по коллектору; </w:t>
      </w:r>
    </w:p>
    <w:bookmarkEnd w:id="2619"/>
    <w:bookmarkStart w:name="z2624" w:id="2620"/>
    <w:p>
      <w:pPr>
        <w:spacing w:after="0"/>
        <w:ind w:left="0"/>
        <w:jc w:val="both"/>
      </w:pPr>
      <w:r>
        <w:rPr>
          <w:rFonts w:ascii="Times New Roman"/>
          <w:b w:val="false"/>
          <w:i w:val="false"/>
          <w:color w:val="000000"/>
          <w:sz w:val="28"/>
        </w:rPr>
        <w:t xml:space="preserve">
      17) электродвигатели типа "А" и пусковые станции - ремонт; </w:t>
      </w:r>
    </w:p>
    <w:bookmarkEnd w:id="2620"/>
    <w:bookmarkStart w:name="z2625" w:id="2621"/>
    <w:p>
      <w:pPr>
        <w:spacing w:after="0"/>
        <w:ind w:left="0"/>
        <w:jc w:val="both"/>
      </w:pPr>
      <w:r>
        <w:rPr>
          <w:rFonts w:ascii="Times New Roman"/>
          <w:b w:val="false"/>
          <w:i w:val="false"/>
          <w:color w:val="000000"/>
          <w:sz w:val="28"/>
        </w:rPr>
        <w:t xml:space="preserve">
      18) электрооборудование и ДУ установки КТ-84-ремонт сигнализатора и реле давления, контактов К-9Т, К-11); </w:t>
      </w:r>
    </w:p>
    <w:bookmarkEnd w:id="2621"/>
    <w:bookmarkStart w:name="z2626" w:id="2622"/>
    <w:p>
      <w:pPr>
        <w:spacing w:after="0"/>
        <w:ind w:left="0"/>
        <w:jc w:val="both"/>
      </w:pPr>
      <w:r>
        <w:rPr>
          <w:rFonts w:ascii="Times New Roman"/>
          <w:b w:val="false"/>
          <w:i w:val="false"/>
          <w:color w:val="000000"/>
          <w:sz w:val="28"/>
        </w:rPr>
        <w:t>
      19) ящики соединительные, приборы типа 16Л, 17-1, 70Г, 34Т - сборка, установка.</w:t>
      </w:r>
    </w:p>
    <w:bookmarkEnd w:id="2622"/>
    <w:bookmarkStart w:name="z2627" w:id="2623"/>
    <w:p>
      <w:pPr>
        <w:spacing w:after="0"/>
        <w:ind w:left="0"/>
        <w:jc w:val="both"/>
      </w:pPr>
      <w:r>
        <w:rPr>
          <w:rFonts w:ascii="Times New Roman"/>
          <w:b w:val="false"/>
          <w:i w:val="false"/>
          <w:color w:val="000000"/>
          <w:sz w:val="28"/>
        </w:rPr>
        <w:t>
      Параграф 3. Электрослесарь по ремонту приборов управления вооружением и стрельбой, 4-й разряд</w:t>
      </w:r>
    </w:p>
    <w:bookmarkEnd w:id="2623"/>
    <w:bookmarkStart w:name="z2628" w:id="2624"/>
    <w:p>
      <w:pPr>
        <w:spacing w:after="0"/>
        <w:ind w:left="0"/>
        <w:jc w:val="both"/>
      </w:pPr>
      <w:r>
        <w:rPr>
          <w:rFonts w:ascii="Times New Roman"/>
          <w:b w:val="false"/>
          <w:i w:val="false"/>
          <w:color w:val="000000"/>
          <w:sz w:val="28"/>
        </w:rPr>
        <w:t xml:space="preserve">
      450. Характеристика работ: </w:t>
      </w:r>
    </w:p>
    <w:bookmarkEnd w:id="2624"/>
    <w:bookmarkStart w:name="z2629" w:id="2625"/>
    <w:p>
      <w:pPr>
        <w:spacing w:after="0"/>
        <w:ind w:left="0"/>
        <w:jc w:val="both"/>
      </w:pPr>
      <w:r>
        <w:rPr>
          <w:rFonts w:ascii="Times New Roman"/>
          <w:b w:val="false"/>
          <w:i w:val="false"/>
          <w:color w:val="000000"/>
          <w:sz w:val="28"/>
        </w:rPr>
        <w:t>
      ремонт, сборка, механическая регулировка, испытание отдельных сложных узлов, блоков, механизмов и приборов управления. Демонтаж и монтаж центральных приборов и приборов приборного отсека изделий. Испытание приборов на влагопроницаемость и стабильность работы. Регулировка и испытание радиотехнических, электромеханических, электронно-вычислительных и гидроскопических приборов средней сложности со снятием характеристик в соответствии с техническими условиями. Составление сложных монтажных схем по принципиальным схемам. Слесарная обработка, подгонка и доводка деталей и узлов по 7 - 10-му квалитетам (2 - 3-му классам точности). Статическая и динамическая балансировка сложных узлов и деталей.</w:t>
      </w:r>
    </w:p>
    <w:bookmarkEnd w:id="2625"/>
    <w:bookmarkStart w:name="z2630" w:id="2626"/>
    <w:p>
      <w:pPr>
        <w:spacing w:after="0"/>
        <w:ind w:left="0"/>
        <w:jc w:val="both"/>
      </w:pPr>
      <w:r>
        <w:rPr>
          <w:rFonts w:ascii="Times New Roman"/>
          <w:b w:val="false"/>
          <w:i w:val="false"/>
          <w:color w:val="000000"/>
          <w:sz w:val="28"/>
        </w:rPr>
        <w:t xml:space="preserve">
      451. Должен знать: </w:t>
      </w:r>
    </w:p>
    <w:bookmarkEnd w:id="2626"/>
    <w:bookmarkStart w:name="z2631" w:id="2627"/>
    <w:p>
      <w:pPr>
        <w:spacing w:after="0"/>
        <w:ind w:left="0"/>
        <w:jc w:val="both"/>
      </w:pPr>
      <w:r>
        <w:rPr>
          <w:rFonts w:ascii="Times New Roman"/>
          <w:b w:val="false"/>
          <w:i w:val="false"/>
          <w:color w:val="000000"/>
          <w:sz w:val="28"/>
        </w:rPr>
        <w:t>
      устройство, принцип работы ремонтируемых сложных приборов, механизмов и аппаратов, способы регулировки и испытания приборов и аппаратов и правила снятия характеристик при их испытании, технические условия на ремонт, испытание и сдачу приборов и аппаратов, правила вычисления абсолютной и относительной погрешностей при проверке и испытании приборов, систему допусков и посадок, квалитетов (классов точности) и параметров шероховатости (классов чистоты обработки), основы механики, электротехники и радиоэлектроники в объеме выполняемой работы.</w:t>
      </w:r>
    </w:p>
    <w:bookmarkEnd w:id="2627"/>
    <w:bookmarkStart w:name="z2632" w:id="2628"/>
    <w:p>
      <w:pPr>
        <w:spacing w:after="0"/>
        <w:ind w:left="0"/>
        <w:jc w:val="both"/>
      </w:pPr>
      <w:r>
        <w:rPr>
          <w:rFonts w:ascii="Times New Roman"/>
          <w:b w:val="false"/>
          <w:i w:val="false"/>
          <w:color w:val="000000"/>
          <w:sz w:val="28"/>
        </w:rPr>
        <w:t xml:space="preserve">
      452. Примеры работ: </w:t>
      </w:r>
    </w:p>
    <w:bookmarkEnd w:id="2628"/>
    <w:bookmarkStart w:name="z2633" w:id="2629"/>
    <w:p>
      <w:pPr>
        <w:spacing w:after="0"/>
        <w:ind w:left="0"/>
        <w:jc w:val="both"/>
      </w:pPr>
      <w:r>
        <w:rPr>
          <w:rFonts w:ascii="Times New Roman"/>
          <w:b w:val="false"/>
          <w:i w:val="false"/>
          <w:color w:val="000000"/>
          <w:sz w:val="28"/>
        </w:rPr>
        <w:t xml:space="preserve">
      1) автоматы ламп и механизмов мгновенного зажигания - регулировка; </w:t>
      </w:r>
    </w:p>
    <w:bookmarkEnd w:id="2629"/>
    <w:bookmarkStart w:name="z2634" w:id="2630"/>
    <w:p>
      <w:pPr>
        <w:spacing w:after="0"/>
        <w:ind w:left="0"/>
        <w:jc w:val="both"/>
      </w:pPr>
      <w:r>
        <w:rPr>
          <w:rFonts w:ascii="Times New Roman"/>
          <w:b w:val="false"/>
          <w:i w:val="false"/>
          <w:color w:val="000000"/>
          <w:sz w:val="28"/>
        </w:rPr>
        <w:t xml:space="preserve">
      2) блоки управления индикаторные - ремонт, регулировка; </w:t>
      </w:r>
    </w:p>
    <w:bookmarkEnd w:id="2630"/>
    <w:bookmarkStart w:name="z2635" w:id="2631"/>
    <w:p>
      <w:pPr>
        <w:spacing w:after="0"/>
        <w:ind w:left="0"/>
        <w:jc w:val="both"/>
      </w:pPr>
      <w:r>
        <w:rPr>
          <w:rFonts w:ascii="Times New Roman"/>
          <w:b w:val="false"/>
          <w:i w:val="false"/>
          <w:color w:val="000000"/>
          <w:sz w:val="28"/>
        </w:rPr>
        <w:t xml:space="preserve">
      3) валики - рихтовка в центрах по индикатору; </w:t>
      </w:r>
    </w:p>
    <w:bookmarkEnd w:id="2631"/>
    <w:bookmarkStart w:name="z2636" w:id="2632"/>
    <w:p>
      <w:pPr>
        <w:spacing w:after="0"/>
        <w:ind w:left="0"/>
        <w:jc w:val="both"/>
      </w:pPr>
      <w:r>
        <w:rPr>
          <w:rFonts w:ascii="Times New Roman"/>
          <w:b w:val="false"/>
          <w:i w:val="false"/>
          <w:color w:val="000000"/>
          <w:sz w:val="28"/>
        </w:rPr>
        <w:t xml:space="preserve">
      4) приборы 142, 1P, антенны изделий типа "Ладога-4" - монтаж; </w:t>
      </w:r>
    </w:p>
    <w:bookmarkEnd w:id="2632"/>
    <w:bookmarkStart w:name="z2637" w:id="2633"/>
    <w:p>
      <w:pPr>
        <w:spacing w:after="0"/>
        <w:ind w:left="0"/>
        <w:jc w:val="both"/>
      </w:pPr>
      <w:r>
        <w:rPr>
          <w:rFonts w:ascii="Times New Roman"/>
          <w:b w:val="false"/>
          <w:i w:val="false"/>
          <w:color w:val="000000"/>
          <w:sz w:val="28"/>
        </w:rPr>
        <w:t xml:space="preserve">
      5) приборы типа 13T, 13ЛT, 23Л, блоки ЦУ - средний ремонт, сборка; </w:t>
      </w:r>
    </w:p>
    <w:bookmarkEnd w:id="2633"/>
    <w:bookmarkStart w:name="z2638" w:id="2634"/>
    <w:p>
      <w:pPr>
        <w:spacing w:after="0"/>
        <w:ind w:left="0"/>
        <w:jc w:val="both"/>
      </w:pPr>
      <w:r>
        <w:rPr>
          <w:rFonts w:ascii="Times New Roman"/>
          <w:b w:val="false"/>
          <w:i w:val="false"/>
          <w:color w:val="000000"/>
          <w:sz w:val="28"/>
        </w:rPr>
        <w:t xml:space="preserve">
      6) приборы типа 142, 38, 23М, 44 - средний ремонт; </w:t>
      </w:r>
    </w:p>
    <w:bookmarkEnd w:id="2634"/>
    <w:bookmarkStart w:name="z2639" w:id="2635"/>
    <w:p>
      <w:pPr>
        <w:spacing w:after="0"/>
        <w:ind w:left="0"/>
        <w:jc w:val="both"/>
      </w:pPr>
      <w:r>
        <w:rPr>
          <w:rFonts w:ascii="Times New Roman"/>
          <w:b w:val="false"/>
          <w:i w:val="false"/>
          <w:color w:val="000000"/>
          <w:sz w:val="28"/>
        </w:rPr>
        <w:t xml:space="preserve">
      7) приборы типа 62Л, 3Л - ремонт; </w:t>
      </w:r>
    </w:p>
    <w:bookmarkEnd w:id="2635"/>
    <w:bookmarkStart w:name="z2640" w:id="2636"/>
    <w:p>
      <w:pPr>
        <w:spacing w:after="0"/>
        <w:ind w:left="0"/>
        <w:jc w:val="both"/>
      </w:pPr>
      <w:r>
        <w:rPr>
          <w:rFonts w:ascii="Times New Roman"/>
          <w:b w:val="false"/>
          <w:i w:val="false"/>
          <w:color w:val="000000"/>
          <w:sz w:val="28"/>
        </w:rPr>
        <w:t xml:space="preserve">
      8) приборы №№ 23, 44, 62, 99 системы типа "Молния" - ремонт, регулировка; </w:t>
      </w:r>
    </w:p>
    <w:bookmarkEnd w:id="2636"/>
    <w:bookmarkStart w:name="z2641" w:id="2637"/>
    <w:p>
      <w:pPr>
        <w:spacing w:after="0"/>
        <w:ind w:left="0"/>
        <w:jc w:val="both"/>
      </w:pPr>
      <w:r>
        <w:rPr>
          <w:rFonts w:ascii="Times New Roman"/>
          <w:b w:val="false"/>
          <w:i w:val="false"/>
          <w:color w:val="000000"/>
          <w:sz w:val="28"/>
        </w:rPr>
        <w:t xml:space="preserve">
      9) приводы импульсные регуляторов скоростей, релейные преобразователи сигналов, стабилизаторы и преобразователи частоты, рулевые машинки, усилители - преобразователи - разборка; </w:t>
      </w:r>
    </w:p>
    <w:bookmarkEnd w:id="2637"/>
    <w:bookmarkStart w:name="z2642" w:id="2638"/>
    <w:p>
      <w:pPr>
        <w:spacing w:after="0"/>
        <w:ind w:left="0"/>
        <w:jc w:val="both"/>
      </w:pPr>
      <w:r>
        <w:rPr>
          <w:rFonts w:ascii="Times New Roman"/>
          <w:b w:val="false"/>
          <w:i w:val="false"/>
          <w:color w:val="000000"/>
          <w:sz w:val="28"/>
        </w:rPr>
        <w:t xml:space="preserve">
      10) привод ЭСП-57 - ремонт, сборка и испытание принимающих приборов, блоков усилителей, ВКУ и подключение их на собранной схеме; </w:t>
      </w:r>
    </w:p>
    <w:bookmarkEnd w:id="2638"/>
    <w:bookmarkStart w:name="z2643" w:id="2639"/>
    <w:p>
      <w:pPr>
        <w:spacing w:after="0"/>
        <w:ind w:left="0"/>
        <w:jc w:val="both"/>
      </w:pPr>
      <w:r>
        <w:rPr>
          <w:rFonts w:ascii="Times New Roman"/>
          <w:b w:val="false"/>
          <w:i w:val="false"/>
          <w:color w:val="000000"/>
          <w:sz w:val="28"/>
        </w:rPr>
        <w:t xml:space="preserve">
      11) ПУАЗО - сборка шкафов усилительных блоков, преобразователей координат, регулировка блоков выпрямителей, ремонт блоков МУ; </w:t>
      </w:r>
    </w:p>
    <w:bookmarkEnd w:id="2639"/>
    <w:bookmarkStart w:name="z2644" w:id="2640"/>
    <w:p>
      <w:pPr>
        <w:spacing w:after="0"/>
        <w:ind w:left="0"/>
        <w:jc w:val="both"/>
      </w:pPr>
      <w:r>
        <w:rPr>
          <w:rFonts w:ascii="Times New Roman"/>
          <w:b w:val="false"/>
          <w:i w:val="false"/>
          <w:color w:val="000000"/>
          <w:sz w:val="28"/>
        </w:rPr>
        <w:t xml:space="preserve">
      12) ПУАЗО - ремонт опоры и токосъемников, ремонт и регулировка принимающих приборов, испытание на стабильность работы изделия; </w:t>
      </w:r>
    </w:p>
    <w:bookmarkEnd w:id="2640"/>
    <w:bookmarkStart w:name="z2645" w:id="2641"/>
    <w:p>
      <w:pPr>
        <w:spacing w:after="0"/>
        <w:ind w:left="0"/>
        <w:jc w:val="both"/>
      </w:pPr>
      <w:r>
        <w:rPr>
          <w:rFonts w:ascii="Times New Roman"/>
          <w:b w:val="false"/>
          <w:i w:val="false"/>
          <w:color w:val="000000"/>
          <w:sz w:val="28"/>
        </w:rPr>
        <w:t xml:space="preserve">
      13) пульт ПДУ-84 установки КТ-84 - средний ремонт; </w:t>
      </w:r>
    </w:p>
    <w:bookmarkEnd w:id="2641"/>
    <w:bookmarkStart w:name="z2646" w:id="2642"/>
    <w:p>
      <w:pPr>
        <w:spacing w:after="0"/>
        <w:ind w:left="0"/>
        <w:jc w:val="both"/>
      </w:pPr>
      <w:r>
        <w:rPr>
          <w:rFonts w:ascii="Times New Roman"/>
          <w:b w:val="false"/>
          <w:i w:val="false"/>
          <w:color w:val="000000"/>
          <w:sz w:val="28"/>
        </w:rPr>
        <w:t xml:space="preserve">
      14) радиопрожекторы типа РП-15-1 - общая сборка, регулировка и испытание на стенде, перекладка отражателя и выверка его по световому пятну; </w:t>
      </w:r>
    </w:p>
    <w:bookmarkEnd w:id="2642"/>
    <w:bookmarkStart w:name="z2647" w:id="2643"/>
    <w:p>
      <w:pPr>
        <w:spacing w:after="0"/>
        <w:ind w:left="0"/>
        <w:jc w:val="both"/>
      </w:pPr>
      <w:r>
        <w:rPr>
          <w:rFonts w:ascii="Times New Roman"/>
          <w:b w:val="false"/>
          <w:i w:val="false"/>
          <w:color w:val="000000"/>
          <w:sz w:val="28"/>
        </w:rPr>
        <w:t xml:space="preserve">
      15) системы ДУ типа Д-122 - ремонт станции управления, блока релейного и ограничения скорости; </w:t>
      </w:r>
    </w:p>
    <w:bookmarkEnd w:id="2643"/>
    <w:bookmarkStart w:name="z2648" w:id="2644"/>
    <w:p>
      <w:pPr>
        <w:spacing w:after="0"/>
        <w:ind w:left="0"/>
        <w:jc w:val="both"/>
      </w:pPr>
      <w:r>
        <w:rPr>
          <w:rFonts w:ascii="Times New Roman"/>
          <w:b w:val="false"/>
          <w:i w:val="false"/>
          <w:color w:val="000000"/>
          <w:sz w:val="28"/>
        </w:rPr>
        <w:t xml:space="preserve">
      16) системы "Створ", "Сектор" - ремонт с проверкой приборов типа 6БЛ, 2БЛ, 3БЛ-В; </w:t>
      </w:r>
    </w:p>
    <w:bookmarkEnd w:id="2644"/>
    <w:bookmarkStart w:name="z2649" w:id="2645"/>
    <w:p>
      <w:pPr>
        <w:spacing w:after="0"/>
        <w:ind w:left="0"/>
        <w:jc w:val="both"/>
      </w:pPr>
      <w:r>
        <w:rPr>
          <w:rFonts w:ascii="Times New Roman"/>
          <w:b w:val="false"/>
          <w:i w:val="false"/>
          <w:color w:val="000000"/>
          <w:sz w:val="28"/>
        </w:rPr>
        <w:t xml:space="preserve">
      17)  системы типа 4Р-60М - ремонт с регулировкой и проверкой в работе приборов ПУ, ПСК, БЗ, ППУ, приборов силового питания и распределительных щитов; </w:t>
      </w:r>
    </w:p>
    <w:bookmarkEnd w:id="2645"/>
    <w:bookmarkStart w:name="z2650" w:id="2646"/>
    <w:p>
      <w:pPr>
        <w:spacing w:after="0"/>
        <w:ind w:left="0"/>
        <w:jc w:val="both"/>
      </w:pPr>
      <w:r>
        <w:rPr>
          <w:rFonts w:ascii="Times New Roman"/>
          <w:b w:val="false"/>
          <w:i w:val="false"/>
          <w:color w:val="000000"/>
          <w:sz w:val="28"/>
        </w:rPr>
        <w:t xml:space="preserve">
      18) системы следящие станций обнаружения - сборка, регулировка блоков; </w:t>
      </w:r>
    </w:p>
    <w:bookmarkEnd w:id="2646"/>
    <w:bookmarkStart w:name="z2651" w:id="2647"/>
    <w:p>
      <w:pPr>
        <w:spacing w:after="0"/>
        <w:ind w:left="0"/>
        <w:jc w:val="both"/>
      </w:pPr>
      <w:r>
        <w:rPr>
          <w:rFonts w:ascii="Times New Roman"/>
          <w:b w:val="false"/>
          <w:i w:val="false"/>
          <w:color w:val="000000"/>
          <w:sz w:val="28"/>
        </w:rPr>
        <w:t xml:space="preserve">
      19) системы и схемы ПУТС типа "Звук", "Диск", "Зуммер" - проверка, настройка и регулировка; </w:t>
      </w:r>
    </w:p>
    <w:bookmarkEnd w:id="2647"/>
    <w:bookmarkStart w:name="z2652" w:id="2648"/>
    <w:p>
      <w:pPr>
        <w:spacing w:after="0"/>
        <w:ind w:left="0"/>
        <w:jc w:val="both"/>
      </w:pPr>
      <w:r>
        <w:rPr>
          <w:rFonts w:ascii="Times New Roman"/>
          <w:b w:val="false"/>
          <w:i w:val="false"/>
          <w:color w:val="000000"/>
          <w:sz w:val="28"/>
        </w:rPr>
        <w:t xml:space="preserve">
      20) станции радиолокационные - установка антенных систем, колонок, подъемных платформ, антенных колонок и токосъемников; </w:t>
      </w:r>
    </w:p>
    <w:bookmarkEnd w:id="2648"/>
    <w:bookmarkStart w:name="z2653" w:id="2649"/>
    <w:p>
      <w:pPr>
        <w:spacing w:after="0"/>
        <w:ind w:left="0"/>
        <w:jc w:val="both"/>
      </w:pPr>
      <w:r>
        <w:rPr>
          <w:rFonts w:ascii="Times New Roman"/>
          <w:b w:val="false"/>
          <w:i w:val="false"/>
          <w:color w:val="000000"/>
          <w:sz w:val="28"/>
        </w:rPr>
        <w:t xml:space="preserve">
      21) станции магнитные - регулировка; </w:t>
      </w:r>
    </w:p>
    <w:bookmarkEnd w:id="2649"/>
    <w:bookmarkStart w:name="z2654" w:id="2650"/>
    <w:p>
      <w:pPr>
        <w:spacing w:after="0"/>
        <w:ind w:left="0"/>
        <w:jc w:val="both"/>
      </w:pPr>
      <w:r>
        <w:rPr>
          <w:rFonts w:ascii="Times New Roman"/>
          <w:b w:val="false"/>
          <w:i w:val="false"/>
          <w:color w:val="000000"/>
          <w:sz w:val="28"/>
        </w:rPr>
        <w:t xml:space="preserve">
      22) стопоры электромеханические - средний ремонт, выставка, регулировка; </w:t>
      </w:r>
    </w:p>
    <w:bookmarkEnd w:id="2650"/>
    <w:bookmarkStart w:name="z2655" w:id="2651"/>
    <w:p>
      <w:pPr>
        <w:spacing w:after="0"/>
        <w:ind w:left="0"/>
        <w:jc w:val="both"/>
      </w:pPr>
      <w:r>
        <w:rPr>
          <w:rFonts w:ascii="Times New Roman"/>
          <w:b w:val="false"/>
          <w:i w:val="false"/>
          <w:color w:val="000000"/>
          <w:sz w:val="28"/>
        </w:rPr>
        <w:t xml:space="preserve">
      23) усилители магнитные, усилители - преобразователи системы регулирования кажущейся скорости - ремонт; </w:t>
      </w:r>
    </w:p>
    <w:bookmarkEnd w:id="2651"/>
    <w:bookmarkStart w:name="z2656" w:id="2652"/>
    <w:p>
      <w:pPr>
        <w:spacing w:after="0"/>
        <w:ind w:left="0"/>
        <w:jc w:val="both"/>
      </w:pPr>
      <w:r>
        <w:rPr>
          <w:rFonts w:ascii="Times New Roman"/>
          <w:b w:val="false"/>
          <w:i w:val="false"/>
          <w:color w:val="000000"/>
          <w:sz w:val="28"/>
        </w:rPr>
        <w:t xml:space="preserve">
      24) электродвигатели типа СС, СЛ, ДТ-75, МИ, сельсины - средний ремонт, сборка, регулировка и испытание; </w:t>
      </w:r>
    </w:p>
    <w:bookmarkEnd w:id="2652"/>
    <w:bookmarkStart w:name="z2657" w:id="2653"/>
    <w:p>
      <w:pPr>
        <w:spacing w:after="0"/>
        <w:ind w:left="0"/>
        <w:jc w:val="both"/>
      </w:pPr>
      <w:r>
        <w:rPr>
          <w:rFonts w:ascii="Times New Roman"/>
          <w:b w:val="false"/>
          <w:i w:val="false"/>
          <w:color w:val="000000"/>
          <w:sz w:val="28"/>
        </w:rPr>
        <w:t xml:space="preserve">
      25) электрооборудование подъемников и артсистем - средний ремонт, регулировка; </w:t>
      </w:r>
    </w:p>
    <w:bookmarkEnd w:id="2653"/>
    <w:bookmarkStart w:name="z2658" w:id="2654"/>
    <w:p>
      <w:pPr>
        <w:spacing w:after="0"/>
        <w:ind w:left="0"/>
        <w:jc w:val="both"/>
      </w:pPr>
      <w:r>
        <w:rPr>
          <w:rFonts w:ascii="Times New Roman"/>
          <w:b w:val="false"/>
          <w:i w:val="false"/>
          <w:color w:val="000000"/>
          <w:sz w:val="28"/>
        </w:rPr>
        <w:t xml:space="preserve">
      26) электроприводы пусковых установок - ремонт, сборка и испытание принимающих приборов, блоков, усилителей, ВКУ и подключение приборов на собранной установке. </w:t>
      </w:r>
    </w:p>
    <w:bookmarkEnd w:id="2654"/>
    <w:bookmarkStart w:name="z2659" w:id="2655"/>
    <w:p>
      <w:pPr>
        <w:spacing w:after="0"/>
        <w:ind w:left="0"/>
        <w:jc w:val="both"/>
      </w:pPr>
      <w:r>
        <w:rPr>
          <w:rFonts w:ascii="Times New Roman"/>
          <w:b w:val="false"/>
          <w:i w:val="false"/>
          <w:color w:val="000000"/>
          <w:sz w:val="28"/>
        </w:rPr>
        <w:t>
      Параграф 4. Электрослесарь по ремонту приборов управления вооружением и стрельбой, 5-й разряд</w:t>
      </w:r>
    </w:p>
    <w:bookmarkEnd w:id="2655"/>
    <w:bookmarkStart w:name="z2660" w:id="2656"/>
    <w:p>
      <w:pPr>
        <w:spacing w:after="0"/>
        <w:ind w:left="0"/>
        <w:jc w:val="both"/>
      </w:pPr>
      <w:r>
        <w:rPr>
          <w:rFonts w:ascii="Times New Roman"/>
          <w:b w:val="false"/>
          <w:i w:val="false"/>
          <w:color w:val="000000"/>
          <w:sz w:val="28"/>
        </w:rPr>
        <w:t xml:space="preserve">
      453. Характеристика работ: </w:t>
      </w:r>
    </w:p>
    <w:bookmarkEnd w:id="2656"/>
    <w:bookmarkStart w:name="z2661" w:id="2657"/>
    <w:p>
      <w:pPr>
        <w:spacing w:after="0"/>
        <w:ind w:left="0"/>
        <w:jc w:val="both"/>
      </w:pPr>
      <w:r>
        <w:rPr>
          <w:rFonts w:ascii="Times New Roman"/>
          <w:b w:val="false"/>
          <w:i w:val="false"/>
          <w:color w:val="000000"/>
          <w:sz w:val="28"/>
        </w:rPr>
        <w:t>
      ремонт, регулировка, испытание, монтаж и сдача сложных электромеханических, электронно-вычислительных, оптико-механических, гироскопических узлов, приборов и систем в соответствии с техническими условиями. Комплексная регулировка, испытание и согласование сложных приборов и пускорегулирующей аппаратуры управления с вооружением. Монтаж и проверка центральных приборов с решением задач в статике и динамике. Проверка правильности монтажа сложных механизмов и устранение обнаруженных дефектов. Слесарная обработка, подгонка и доводка деталей и узлов по 6-7-му квалитетам (1-2-му классам точности). Оформление технической документации на испытание и сдачу изделий.</w:t>
      </w:r>
    </w:p>
    <w:bookmarkEnd w:id="2657"/>
    <w:bookmarkStart w:name="z2662" w:id="2658"/>
    <w:p>
      <w:pPr>
        <w:spacing w:after="0"/>
        <w:ind w:left="0"/>
        <w:jc w:val="both"/>
      </w:pPr>
      <w:r>
        <w:rPr>
          <w:rFonts w:ascii="Times New Roman"/>
          <w:b w:val="false"/>
          <w:i w:val="false"/>
          <w:color w:val="000000"/>
          <w:sz w:val="28"/>
        </w:rPr>
        <w:t xml:space="preserve">
      454. Должен знать: </w:t>
      </w:r>
    </w:p>
    <w:bookmarkEnd w:id="2658"/>
    <w:bookmarkStart w:name="z2663" w:id="2659"/>
    <w:p>
      <w:pPr>
        <w:spacing w:after="0"/>
        <w:ind w:left="0"/>
        <w:jc w:val="both"/>
      </w:pPr>
      <w:r>
        <w:rPr>
          <w:rFonts w:ascii="Times New Roman"/>
          <w:b w:val="false"/>
          <w:i w:val="false"/>
          <w:color w:val="000000"/>
          <w:sz w:val="28"/>
        </w:rPr>
        <w:t>
      устройство, назначение и принцип действия ремонтируемых сложных и точных механизмов, приборов и систем, способы их регулировки и проведения испытаний, методику согласования приборов с вооружением, положение по определению категорий приборов, причины возникновения дефектов в работе приборов и аппаратов, меры предупреждения и устранения их, технические условия на сборку и испытание ремонтируемых приборов, климатические схемы приборов всех типов, электротехнику, радиотехнику и механику в объеме выполняемых работ.</w:t>
      </w:r>
    </w:p>
    <w:bookmarkEnd w:id="2659"/>
    <w:bookmarkStart w:name="z2664" w:id="2660"/>
    <w:p>
      <w:pPr>
        <w:spacing w:after="0"/>
        <w:ind w:left="0"/>
        <w:jc w:val="both"/>
      </w:pPr>
      <w:r>
        <w:rPr>
          <w:rFonts w:ascii="Times New Roman"/>
          <w:b w:val="false"/>
          <w:i w:val="false"/>
          <w:color w:val="000000"/>
          <w:sz w:val="28"/>
        </w:rPr>
        <w:t xml:space="preserve">
      455. Требуется среднее специальное образование. </w:t>
      </w:r>
    </w:p>
    <w:bookmarkEnd w:id="2660"/>
    <w:bookmarkStart w:name="z2665" w:id="2661"/>
    <w:p>
      <w:pPr>
        <w:spacing w:after="0"/>
        <w:ind w:left="0"/>
        <w:jc w:val="both"/>
      </w:pPr>
      <w:r>
        <w:rPr>
          <w:rFonts w:ascii="Times New Roman"/>
          <w:b w:val="false"/>
          <w:i w:val="false"/>
          <w:color w:val="000000"/>
          <w:sz w:val="28"/>
        </w:rPr>
        <w:t xml:space="preserve">
      456. Примеры работ: </w:t>
      </w:r>
    </w:p>
    <w:bookmarkEnd w:id="2661"/>
    <w:bookmarkStart w:name="z2666" w:id="2662"/>
    <w:p>
      <w:pPr>
        <w:spacing w:after="0"/>
        <w:ind w:left="0"/>
        <w:jc w:val="both"/>
      </w:pPr>
      <w:r>
        <w:rPr>
          <w:rFonts w:ascii="Times New Roman"/>
          <w:b w:val="false"/>
          <w:i w:val="false"/>
          <w:color w:val="000000"/>
          <w:sz w:val="28"/>
        </w:rPr>
        <w:t xml:space="preserve">
      1) блоки потенциометров - ремонт; </w:t>
      </w:r>
    </w:p>
    <w:bookmarkEnd w:id="2662"/>
    <w:bookmarkStart w:name="z2667" w:id="2663"/>
    <w:p>
      <w:pPr>
        <w:spacing w:after="0"/>
        <w:ind w:left="0"/>
        <w:jc w:val="both"/>
      </w:pPr>
      <w:r>
        <w:rPr>
          <w:rFonts w:ascii="Times New Roman"/>
          <w:b w:val="false"/>
          <w:i w:val="false"/>
          <w:color w:val="000000"/>
          <w:sz w:val="28"/>
        </w:rPr>
        <w:t xml:space="preserve">
      2) гирогоризонты, гировертиканты, датчики регуляторов скоростей, блоки усилителей стабилизации и интеграторов, датчик программирования импульсов - разборка, ремонт, сборка; </w:t>
      </w:r>
    </w:p>
    <w:bookmarkEnd w:id="2663"/>
    <w:bookmarkStart w:name="z2668" w:id="2664"/>
    <w:p>
      <w:pPr>
        <w:spacing w:after="0"/>
        <w:ind w:left="0"/>
        <w:jc w:val="both"/>
      </w:pPr>
      <w:r>
        <w:rPr>
          <w:rFonts w:ascii="Times New Roman"/>
          <w:b w:val="false"/>
          <w:i w:val="false"/>
          <w:color w:val="000000"/>
          <w:sz w:val="28"/>
        </w:rPr>
        <w:t xml:space="preserve">
      3) гироскопы - средний ремонт; </w:t>
      </w:r>
    </w:p>
    <w:bookmarkEnd w:id="2664"/>
    <w:bookmarkStart w:name="z2669" w:id="2665"/>
    <w:p>
      <w:pPr>
        <w:spacing w:after="0"/>
        <w:ind w:left="0"/>
        <w:jc w:val="both"/>
      </w:pPr>
      <w:r>
        <w:rPr>
          <w:rFonts w:ascii="Times New Roman"/>
          <w:b w:val="false"/>
          <w:i w:val="false"/>
          <w:color w:val="000000"/>
          <w:sz w:val="28"/>
        </w:rPr>
        <w:t xml:space="preserve">
      4) датчики уровня горючего, рулевые машинки, сложные усилители - преобразователи - испытание, сдача; </w:t>
      </w:r>
    </w:p>
    <w:bookmarkEnd w:id="2665"/>
    <w:bookmarkStart w:name="z2670" w:id="2666"/>
    <w:p>
      <w:pPr>
        <w:spacing w:after="0"/>
        <w:ind w:left="0"/>
        <w:jc w:val="both"/>
      </w:pPr>
      <w:r>
        <w:rPr>
          <w:rFonts w:ascii="Times New Roman"/>
          <w:b w:val="false"/>
          <w:i w:val="false"/>
          <w:color w:val="000000"/>
          <w:sz w:val="28"/>
        </w:rPr>
        <w:t xml:space="preserve">
      5) зеркала фрикционных механизмов - доводка; </w:t>
      </w:r>
    </w:p>
    <w:bookmarkEnd w:id="2666"/>
    <w:bookmarkStart w:name="z2671" w:id="2667"/>
    <w:p>
      <w:pPr>
        <w:spacing w:after="0"/>
        <w:ind w:left="0"/>
        <w:jc w:val="both"/>
      </w:pPr>
      <w:r>
        <w:rPr>
          <w:rFonts w:ascii="Times New Roman"/>
          <w:b w:val="false"/>
          <w:i w:val="false"/>
          <w:color w:val="000000"/>
          <w:sz w:val="28"/>
        </w:rPr>
        <w:t xml:space="preserve">
      6) изделия типа "ладога-4", "глобус" - средний ремонт, регулировка механизмов и блоков дальности; </w:t>
      </w:r>
    </w:p>
    <w:bookmarkEnd w:id="2667"/>
    <w:bookmarkStart w:name="z2672" w:id="2668"/>
    <w:p>
      <w:pPr>
        <w:spacing w:after="0"/>
        <w:ind w:left="0"/>
        <w:jc w:val="both"/>
      </w:pPr>
      <w:r>
        <w:rPr>
          <w:rFonts w:ascii="Times New Roman"/>
          <w:b w:val="false"/>
          <w:i w:val="false"/>
          <w:color w:val="000000"/>
          <w:sz w:val="28"/>
        </w:rPr>
        <w:t xml:space="preserve">
      7) механизмы коноидные и построители - ремонт; </w:t>
      </w:r>
    </w:p>
    <w:bookmarkEnd w:id="2668"/>
    <w:bookmarkStart w:name="z2673" w:id="2669"/>
    <w:p>
      <w:pPr>
        <w:spacing w:after="0"/>
        <w:ind w:left="0"/>
        <w:jc w:val="both"/>
      </w:pPr>
      <w:r>
        <w:rPr>
          <w:rFonts w:ascii="Times New Roman"/>
          <w:b w:val="false"/>
          <w:i w:val="false"/>
          <w:color w:val="000000"/>
          <w:sz w:val="28"/>
        </w:rPr>
        <w:t xml:space="preserve">
      8) передачи зубчатые и червячные приборов и электромеханизмов - проверка, центровка; </w:t>
      </w:r>
    </w:p>
    <w:bookmarkEnd w:id="2669"/>
    <w:bookmarkStart w:name="z2674" w:id="2670"/>
    <w:p>
      <w:pPr>
        <w:spacing w:after="0"/>
        <w:ind w:left="0"/>
        <w:jc w:val="both"/>
      </w:pPr>
      <w:r>
        <w:rPr>
          <w:rFonts w:ascii="Times New Roman"/>
          <w:b w:val="false"/>
          <w:i w:val="false"/>
          <w:color w:val="000000"/>
          <w:sz w:val="28"/>
        </w:rPr>
        <w:t xml:space="preserve">
      9) приборы статических испытаний (ПСИ) - ремонт; </w:t>
      </w:r>
    </w:p>
    <w:bookmarkEnd w:id="2670"/>
    <w:bookmarkStart w:name="z2675" w:id="2671"/>
    <w:p>
      <w:pPr>
        <w:spacing w:after="0"/>
        <w:ind w:left="0"/>
        <w:jc w:val="both"/>
      </w:pPr>
      <w:r>
        <w:rPr>
          <w:rFonts w:ascii="Times New Roman"/>
          <w:b w:val="false"/>
          <w:i w:val="false"/>
          <w:color w:val="000000"/>
          <w:sz w:val="28"/>
        </w:rPr>
        <w:t xml:space="preserve">
      10) приборы типа ПМP-21, 1H, 1Л, усилители У-10 - регулировка; </w:t>
      </w:r>
    </w:p>
    <w:bookmarkEnd w:id="2671"/>
    <w:bookmarkStart w:name="z2676" w:id="2672"/>
    <w:p>
      <w:pPr>
        <w:spacing w:after="0"/>
        <w:ind w:left="0"/>
        <w:jc w:val="both"/>
      </w:pPr>
      <w:r>
        <w:rPr>
          <w:rFonts w:ascii="Times New Roman"/>
          <w:b w:val="false"/>
          <w:i w:val="false"/>
          <w:color w:val="000000"/>
          <w:sz w:val="28"/>
        </w:rPr>
        <w:t xml:space="preserve">
      11) приборы 98 системы "Буря" и приборы 2Л-1 системы типа "Ленинград" - ремонт, регулировка; </w:t>
      </w:r>
    </w:p>
    <w:bookmarkEnd w:id="2672"/>
    <w:bookmarkStart w:name="z2677" w:id="2673"/>
    <w:p>
      <w:pPr>
        <w:spacing w:after="0"/>
        <w:ind w:left="0"/>
        <w:jc w:val="both"/>
      </w:pPr>
      <w:r>
        <w:rPr>
          <w:rFonts w:ascii="Times New Roman"/>
          <w:b w:val="false"/>
          <w:i w:val="false"/>
          <w:color w:val="000000"/>
          <w:sz w:val="28"/>
        </w:rPr>
        <w:t xml:space="preserve">
      12) приборы 1, 2, 202 системы "Гроза-1174" - регулировка; </w:t>
      </w:r>
    </w:p>
    <w:bookmarkEnd w:id="2673"/>
    <w:bookmarkStart w:name="z2678" w:id="2674"/>
    <w:p>
      <w:pPr>
        <w:spacing w:after="0"/>
        <w:ind w:left="0"/>
        <w:jc w:val="both"/>
      </w:pPr>
      <w:r>
        <w:rPr>
          <w:rFonts w:ascii="Times New Roman"/>
          <w:b w:val="false"/>
          <w:i w:val="false"/>
          <w:color w:val="000000"/>
          <w:sz w:val="28"/>
        </w:rPr>
        <w:t xml:space="preserve">
      13) приборы 1БЛ, 6БЛ систем "Стопор", "Сатурн" - регулировка, проверка и сдача; </w:t>
      </w:r>
    </w:p>
    <w:bookmarkEnd w:id="2674"/>
    <w:bookmarkStart w:name="z2679" w:id="2675"/>
    <w:p>
      <w:pPr>
        <w:spacing w:after="0"/>
        <w:ind w:left="0"/>
        <w:jc w:val="both"/>
      </w:pPr>
      <w:r>
        <w:rPr>
          <w:rFonts w:ascii="Times New Roman"/>
          <w:b w:val="false"/>
          <w:i w:val="false"/>
          <w:color w:val="000000"/>
          <w:sz w:val="28"/>
        </w:rPr>
        <w:t xml:space="preserve">
      14) приводы ЭСП-57 - согласование; </w:t>
      </w:r>
    </w:p>
    <w:bookmarkEnd w:id="2675"/>
    <w:bookmarkStart w:name="z2680" w:id="2676"/>
    <w:p>
      <w:pPr>
        <w:spacing w:after="0"/>
        <w:ind w:left="0"/>
        <w:jc w:val="both"/>
      </w:pPr>
      <w:r>
        <w:rPr>
          <w:rFonts w:ascii="Times New Roman"/>
          <w:b w:val="false"/>
          <w:i w:val="false"/>
          <w:color w:val="000000"/>
          <w:sz w:val="28"/>
        </w:rPr>
        <w:t xml:space="preserve">
      15) ПУАЗО - общая сборка; </w:t>
      </w:r>
    </w:p>
    <w:bookmarkEnd w:id="2676"/>
    <w:bookmarkStart w:name="z2681" w:id="2677"/>
    <w:p>
      <w:pPr>
        <w:spacing w:after="0"/>
        <w:ind w:left="0"/>
        <w:jc w:val="both"/>
      </w:pPr>
      <w:r>
        <w:rPr>
          <w:rFonts w:ascii="Times New Roman"/>
          <w:b w:val="false"/>
          <w:i w:val="false"/>
          <w:color w:val="000000"/>
          <w:sz w:val="28"/>
        </w:rPr>
        <w:t xml:space="preserve">
      16) ПУАЗО - ремонт, регулировка и сдача ОТК привода азимута, блоков потенциометров, двигателя-генератора; </w:t>
      </w:r>
    </w:p>
    <w:bookmarkEnd w:id="2677"/>
    <w:bookmarkStart w:name="z2682" w:id="2678"/>
    <w:p>
      <w:pPr>
        <w:spacing w:after="0"/>
        <w:ind w:left="0"/>
        <w:jc w:val="both"/>
      </w:pPr>
      <w:r>
        <w:rPr>
          <w:rFonts w:ascii="Times New Roman"/>
          <w:b w:val="false"/>
          <w:i w:val="false"/>
          <w:color w:val="000000"/>
          <w:sz w:val="28"/>
        </w:rPr>
        <w:t xml:space="preserve">
      17) системы ДУ всех типов - комплексная регулировка, проверка и сдача; </w:t>
      </w:r>
    </w:p>
    <w:bookmarkEnd w:id="2678"/>
    <w:bookmarkStart w:name="z2683" w:id="2679"/>
    <w:p>
      <w:pPr>
        <w:spacing w:after="0"/>
        <w:ind w:left="0"/>
        <w:jc w:val="both"/>
      </w:pPr>
      <w:r>
        <w:rPr>
          <w:rFonts w:ascii="Times New Roman"/>
          <w:b w:val="false"/>
          <w:i w:val="false"/>
          <w:color w:val="000000"/>
          <w:sz w:val="28"/>
        </w:rPr>
        <w:t xml:space="preserve">
      18)система ПУС "Колонка" - проверка, регулировка, согласование с системой РЛС и сдача; </w:t>
      </w:r>
    </w:p>
    <w:bookmarkEnd w:id="2679"/>
    <w:bookmarkStart w:name="z2684" w:id="2680"/>
    <w:p>
      <w:pPr>
        <w:spacing w:after="0"/>
        <w:ind w:left="0"/>
        <w:jc w:val="both"/>
      </w:pPr>
      <w:r>
        <w:rPr>
          <w:rFonts w:ascii="Times New Roman"/>
          <w:b w:val="false"/>
          <w:i w:val="false"/>
          <w:color w:val="000000"/>
          <w:sz w:val="28"/>
        </w:rPr>
        <w:t xml:space="preserve">
      19) системы типа "Грот", "База" - регулировка, согласование и проверка системы в комплексе; </w:t>
      </w:r>
    </w:p>
    <w:bookmarkEnd w:id="2680"/>
    <w:bookmarkStart w:name="z2685" w:id="2681"/>
    <w:p>
      <w:pPr>
        <w:spacing w:after="0"/>
        <w:ind w:left="0"/>
        <w:jc w:val="both"/>
      </w:pPr>
      <w:r>
        <w:rPr>
          <w:rFonts w:ascii="Times New Roman"/>
          <w:b w:val="false"/>
          <w:i w:val="false"/>
          <w:color w:val="000000"/>
          <w:sz w:val="28"/>
        </w:rPr>
        <w:t xml:space="preserve">
      20) системы типа "Сектор", "Салют" - регулировка, согласование, проверка и сдача; </w:t>
      </w:r>
    </w:p>
    <w:bookmarkEnd w:id="2681"/>
    <w:bookmarkStart w:name="z2686" w:id="2682"/>
    <w:p>
      <w:pPr>
        <w:spacing w:after="0"/>
        <w:ind w:left="0"/>
        <w:jc w:val="both"/>
      </w:pPr>
      <w:r>
        <w:rPr>
          <w:rFonts w:ascii="Times New Roman"/>
          <w:b w:val="false"/>
          <w:i w:val="false"/>
          <w:color w:val="000000"/>
          <w:sz w:val="28"/>
        </w:rPr>
        <w:t xml:space="preserve">
      21) системы типа 4Р-60М - регулировка и сдача встроенной аппаратуры автоматического контроля, регулировка, проверка приборов ПКД, РДИ; </w:t>
      </w:r>
    </w:p>
    <w:bookmarkEnd w:id="2682"/>
    <w:bookmarkStart w:name="z2687" w:id="2683"/>
    <w:p>
      <w:pPr>
        <w:spacing w:after="0"/>
        <w:ind w:left="0"/>
        <w:jc w:val="both"/>
      </w:pPr>
      <w:r>
        <w:rPr>
          <w:rFonts w:ascii="Times New Roman"/>
          <w:b w:val="false"/>
          <w:i w:val="false"/>
          <w:color w:val="000000"/>
          <w:sz w:val="28"/>
        </w:rPr>
        <w:t xml:space="preserve">
      22) системы управления стартом пусковых установок - ремонт, сборка, регулировка и испытание; </w:t>
      </w:r>
    </w:p>
    <w:bookmarkEnd w:id="2683"/>
    <w:bookmarkStart w:name="z2688" w:id="2684"/>
    <w:p>
      <w:pPr>
        <w:spacing w:after="0"/>
        <w:ind w:left="0"/>
        <w:jc w:val="both"/>
      </w:pPr>
      <w:r>
        <w:rPr>
          <w:rFonts w:ascii="Times New Roman"/>
          <w:b w:val="false"/>
          <w:i w:val="false"/>
          <w:color w:val="000000"/>
          <w:sz w:val="28"/>
        </w:rPr>
        <w:t xml:space="preserve">
      23) станции магнитные - капитальный ремонт; </w:t>
      </w:r>
    </w:p>
    <w:bookmarkEnd w:id="2684"/>
    <w:bookmarkStart w:name="z2689" w:id="2685"/>
    <w:p>
      <w:pPr>
        <w:spacing w:after="0"/>
        <w:ind w:left="0"/>
        <w:jc w:val="both"/>
      </w:pPr>
      <w:r>
        <w:rPr>
          <w:rFonts w:ascii="Times New Roman"/>
          <w:b w:val="false"/>
          <w:i w:val="false"/>
          <w:color w:val="000000"/>
          <w:sz w:val="28"/>
        </w:rPr>
        <w:t xml:space="preserve">
      24) станции радиолакационные - сборка и регулировка антенной колонки, блока отметчиков дальности и систем управления антенной, токосъемников; </w:t>
      </w:r>
    </w:p>
    <w:bookmarkEnd w:id="2685"/>
    <w:bookmarkStart w:name="z2690" w:id="2686"/>
    <w:p>
      <w:pPr>
        <w:spacing w:after="0"/>
        <w:ind w:left="0"/>
        <w:jc w:val="both"/>
      </w:pPr>
      <w:r>
        <w:rPr>
          <w:rFonts w:ascii="Times New Roman"/>
          <w:b w:val="false"/>
          <w:i w:val="false"/>
          <w:color w:val="000000"/>
          <w:sz w:val="28"/>
        </w:rPr>
        <w:t xml:space="preserve">
      25) трансформаторы (масляные) - ремонт, сборка и испытание; </w:t>
      </w:r>
    </w:p>
    <w:bookmarkEnd w:id="2686"/>
    <w:bookmarkStart w:name="z2691" w:id="2687"/>
    <w:p>
      <w:pPr>
        <w:spacing w:after="0"/>
        <w:ind w:left="0"/>
        <w:jc w:val="both"/>
      </w:pPr>
      <w:r>
        <w:rPr>
          <w:rFonts w:ascii="Times New Roman"/>
          <w:b w:val="false"/>
          <w:i w:val="false"/>
          <w:color w:val="000000"/>
          <w:sz w:val="28"/>
        </w:rPr>
        <w:t xml:space="preserve">
      26) фотокамеры "РФК" - капитальный ремонт; </w:t>
      </w:r>
    </w:p>
    <w:bookmarkEnd w:id="2687"/>
    <w:bookmarkStart w:name="z2692" w:id="2688"/>
    <w:p>
      <w:pPr>
        <w:spacing w:after="0"/>
        <w:ind w:left="0"/>
        <w:jc w:val="both"/>
      </w:pPr>
      <w:r>
        <w:rPr>
          <w:rFonts w:ascii="Times New Roman"/>
          <w:b w:val="false"/>
          <w:i w:val="false"/>
          <w:color w:val="000000"/>
          <w:sz w:val="28"/>
        </w:rPr>
        <w:t xml:space="preserve">
      27) электродвигатели типа ПН - капитальный ремонт; </w:t>
      </w:r>
    </w:p>
    <w:bookmarkEnd w:id="2688"/>
    <w:bookmarkStart w:name="z2693" w:id="2689"/>
    <w:p>
      <w:pPr>
        <w:spacing w:after="0"/>
        <w:ind w:left="0"/>
        <w:jc w:val="both"/>
      </w:pPr>
      <w:r>
        <w:rPr>
          <w:rFonts w:ascii="Times New Roman"/>
          <w:b w:val="false"/>
          <w:i w:val="false"/>
          <w:color w:val="000000"/>
          <w:sz w:val="28"/>
        </w:rPr>
        <w:t xml:space="preserve">
      28) электрооборудование установки КТ-84 - проверка, регулировка, согласование и сдача; </w:t>
      </w:r>
    </w:p>
    <w:bookmarkEnd w:id="2689"/>
    <w:bookmarkStart w:name="z2694" w:id="2690"/>
    <w:p>
      <w:pPr>
        <w:spacing w:after="0"/>
        <w:ind w:left="0"/>
        <w:jc w:val="both"/>
      </w:pPr>
      <w:r>
        <w:rPr>
          <w:rFonts w:ascii="Times New Roman"/>
          <w:b w:val="false"/>
          <w:i w:val="false"/>
          <w:color w:val="000000"/>
          <w:sz w:val="28"/>
        </w:rPr>
        <w:t xml:space="preserve">
      29) электроприводы пусковых установок - согласование датчиков и принимающих приборов при стыковке комплекса и комплексная проверка системы. </w:t>
      </w:r>
    </w:p>
    <w:bookmarkEnd w:id="2690"/>
    <w:bookmarkStart w:name="z2695" w:id="2691"/>
    <w:p>
      <w:pPr>
        <w:spacing w:after="0"/>
        <w:ind w:left="0"/>
        <w:jc w:val="both"/>
      </w:pPr>
      <w:r>
        <w:rPr>
          <w:rFonts w:ascii="Times New Roman"/>
          <w:b w:val="false"/>
          <w:i w:val="false"/>
          <w:color w:val="000000"/>
          <w:sz w:val="28"/>
        </w:rPr>
        <w:t>
      Параграф 5. Электрослесарь по ремонту приборов управления вооружением и стрельбой, 6-й разряд</w:t>
      </w:r>
    </w:p>
    <w:bookmarkEnd w:id="2691"/>
    <w:bookmarkStart w:name="z2696" w:id="2692"/>
    <w:p>
      <w:pPr>
        <w:spacing w:after="0"/>
        <w:ind w:left="0"/>
        <w:jc w:val="both"/>
      </w:pPr>
      <w:r>
        <w:rPr>
          <w:rFonts w:ascii="Times New Roman"/>
          <w:b w:val="false"/>
          <w:i w:val="false"/>
          <w:color w:val="000000"/>
          <w:sz w:val="28"/>
        </w:rPr>
        <w:t xml:space="preserve">
      457. Характеристика работ: </w:t>
      </w:r>
    </w:p>
    <w:bookmarkEnd w:id="2692"/>
    <w:bookmarkStart w:name="z2697" w:id="2693"/>
    <w:p>
      <w:pPr>
        <w:spacing w:after="0"/>
        <w:ind w:left="0"/>
        <w:jc w:val="both"/>
      </w:pPr>
      <w:r>
        <w:rPr>
          <w:rFonts w:ascii="Times New Roman"/>
          <w:b w:val="false"/>
          <w:i w:val="false"/>
          <w:color w:val="000000"/>
          <w:sz w:val="28"/>
        </w:rPr>
        <w:t>
      ремонт, сборка, регулировка и испытание на соответствие требованиям технических условий особо сложных и точных приборов и систем управления и их сдача. Комплексная регулировка и согласование особо сложных приборов и систем управления в целом с системами ДУ и вооружением. Механическая и ручная подгонка и доводка деталей и узлов с большим количеством сопрягаемых размеров по 1-5-му квалитетам (0-1 классам точности). Динамическая балансировка якорей и роторов особо ответственных специальных приборов и электромашин на специальных балансировочных станках.</w:t>
      </w:r>
    </w:p>
    <w:bookmarkEnd w:id="2693"/>
    <w:bookmarkStart w:name="z2698" w:id="2694"/>
    <w:p>
      <w:pPr>
        <w:spacing w:after="0"/>
        <w:ind w:left="0"/>
        <w:jc w:val="both"/>
      </w:pPr>
      <w:r>
        <w:rPr>
          <w:rFonts w:ascii="Times New Roman"/>
          <w:b w:val="false"/>
          <w:i w:val="false"/>
          <w:color w:val="000000"/>
          <w:sz w:val="28"/>
        </w:rPr>
        <w:t xml:space="preserve">
      458. Должен знать: </w:t>
      </w:r>
    </w:p>
    <w:bookmarkEnd w:id="2694"/>
    <w:bookmarkStart w:name="z2699" w:id="2695"/>
    <w:p>
      <w:pPr>
        <w:spacing w:after="0"/>
        <w:ind w:left="0"/>
        <w:jc w:val="both"/>
      </w:pPr>
      <w:r>
        <w:rPr>
          <w:rFonts w:ascii="Times New Roman"/>
          <w:b w:val="false"/>
          <w:i w:val="false"/>
          <w:color w:val="000000"/>
          <w:sz w:val="28"/>
        </w:rPr>
        <w:t xml:space="preserve">
      конструкцию, назначение и принцип действия ремонтируемых особо сложных приборов и систем управления и способы их регулировки, методику согласования приборов и систем с вооружением, электрические, кинематические и принципиальные схемы приборов, правила технической эксплуатации и технические условия на ремонт приборов и систем, методы и способы электрической, механической и комплексной регулировки особо сложных систем управления, приемы и способы динамической балансировки якорей и роторов. </w:t>
      </w:r>
    </w:p>
    <w:bookmarkEnd w:id="2695"/>
    <w:bookmarkStart w:name="z2700" w:id="2696"/>
    <w:p>
      <w:pPr>
        <w:spacing w:after="0"/>
        <w:ind w:left="0"/>
        <w:jc w:val="both"/>
      </w:pPr>
      <w:r>
        <w:rPr>
          <w:rFonts w:ascii="Times New Roman"/>
          <w:b w:val="false"/>
          <w:i w:val="false"/>
          <w:color w:val="000000"/>
          <w:sz w:val="28"/>
        </w:rPr>
        <w:t xml:space="preserve">
      459. Требуется среднее специальное образование. </w:t>
      </w:r>
    </w:p>
    <w:bookmarkEnd w:id="2696"/>
    <w:bookmarkStart w:name="z2701" w:id="2697"/>
    <w:p>
      <w:pPr>
        <w:spacing w:after="0"/>
        <w:ind w:left="0"/>
        <w:jc w:val="both"/>
      </w:pPr>
      <w:r>
        <w:rPr>
          <w:rFonts w:ascii="Times New Roman"/>
          <w:b w:val="false"/>
          <w:i w:val="false"/>
          <w:color w:val="000000"/>
          <w:sz w:val="28"/>
        </w:rPr>
        <w:t xml:space="preserve">
      460. Примеры работ: </w:t>
      </w:r>
    </w:p>
    <w:bookmarkEnd w:id="2697"/>
    <w:bookmarkStart w:name="z2702" w:id="2698"/>
    <w:p>
      <w:pPr>
        <w:spacing w:after="0"/>
        <w:ind w:left="0"/>
        <w:jc w:val="both"/>
      </w:pPr>
      <w:r>
        <w:rPr>
          <w:rFonts w:ascii="Times New Roman"/>
          <w:b w:val="false"/>
          <w:i w:val="false"/>
          <w:color w:val="000000"/>
          <w:sz w:val="28"/>
        </w:rPr>
        <w:t xml:space="preserve">
      1) гирогоризонты, гировертиканты, датчики регуляторов скорости, блоки усилителей стабилизации и интеграторов - регулировка, испытание и сдача; </w:t>
      </w:r>
    </w:p>
    <w:bookmarkEnd w:id="2698"/>
    <w:bookmarkStart w:name="z2703" w:id="2699"/>
    <w:p>
      <w:pPr>
        <w:spacing w:after="0"/>
        <w:ind w:left="0"/>
        <w:jc w:val="both"/>
      </w:pPr>
      <w:r>
        <w:rPr>
          <w:rFonts w:ascii="Times New Roman"/>
          <w:b w:val="false"/>
          <w:i w:val="false"/>
          <w:color w:val="000000"/>
          <w:sz w:val="28"/>
        </w:rPr>
        <w:t xml:space="preserve">
      2) изделия типа "Ладога-4", "Глобус" - комплексная регулировка, согласование и сдача ОТК; </w:t>
      </w:r>
    </w:p>
    <w:bookmarkEnd w:id="2699"/>
    <w:bookmarkStart w:name="z2704" w:id="2700"/>
    <w:p>
      <w:pPr>
        <w:spacing w:after="0"/>
        <w:ind w:left="0"/>
        <w:jc w:val="both"/>
      </w:pPr>
      <w:r>
        <w:rPr>
          <w:rFonts w:ascii="Times New Roman"/>
          <w:b w:val="false"/>
          <w:i w:val="false"/>
          <w:color w:val="000000"/>
          <w:sz w:val="28"/>
        </w:rPr>
        <w:t xml:space="preserve">
      3) изделие "компонент"- капитальный ремонт с регулировкой прибора № 203) </w:t>
      </w:r>
    </w:p>
    <w:bookmarkEnd w:id="2700"/>
    <w:bookmarkStart w:name="z2705" w:id="2701"/>
    <w:p>
      <w:pPr>
        <w:spacing w:after="0"/>
        <w:ind w:left="0"/>
        <w:jc w:val="both"/>
      </w:pPr>
      <w:r>
        <w:rPr>
          <w:rFonts w:ascii="Times New Roman"/>
          <w:b w:val="false"/>
          <w:i w:val="false"/>
          <w:color w:val="000000"/>
          <w:sz w:val="28"/>
        </w:rPr>
        <w:t xml:space="preserve">
      4) механизмы коноидные "П" - регулировка и испытание; </w:t>
      </w:r>
    </w:p>
    <w:bookmarkEnd w:id="2701"/>
    <w:bookmarkStart w:name="z2706" w:id="2702"/>
    <w:p>
      <w:pPr>
        <w:spacing w:after="0"/>
        <w:ind w:left="0"/>
        <w:jc w:val="both"/>
      </w:pPr>
      <w:r>
        <w:rPr>
          <w:rFonts w:ascii="Times New Roman"/>
          <w:b w:val="false"/>
          <w:i w:val="false"/>
          <w:color w:val="000000"/>
          <w:sz w:val="28"/>
        </w:rPr>
        <w:t xml:space="preserve">
      5) осциллографы МПО-2 - ремонт и регулировка; </w:t>
      </w:r>
    </w:p>
    <w:bookmarkEnd w:id="2702"/>
    <w:bookmarkStart w:name="z2707" w:id="2703"/>
    <w:p>
      <w:pPr>
        <w:spacing w:after="0"/>
        <w:ind w:left="0"/>
        <w:jc w:val="both"/>
      </w:pPr>
      <w:r>
        <w:rPr>
          <w:rFonts w:ascii="Times New Roman"/>
          <w:b w:val="false"/>
          <w:i w:val="false"/>
          <w:color w:val="000000"/>
          <w:sz w:val="28"/>
        </w:rPr>
        <w:t xml:space="preserve">
      6) приборы типа TAС, 1МБ, 71, усилители УД-12, системы СССП - электрическая и механическая регулировка; </w:t>
      </w:r>
    </w:p>
    <w:bookmarkEnd w:id="2703"/>
    <w:bookmarkStart w:name="z2708" w:id="2704"/>
    <w:p>
      <w:pPr>
        <w:spacing w:after="0"/>
        <w:ind w:left="0"/>
        <w:jc w:val="both"/>
      </w:pPr>
      <w:r>
        <w:rPr>
          <w:rFonts w:ascii="Times New Roman"/>
          <w:b w:val="false"/>
          <w:i w:val="false"/>
          <w:color w:val="000000"/>
          <w:sz w:val="28"/>
        </w:rPr>
        <w:t xml:space="preserve">
      7) ПУАЗО - регулировка, испытание в динамике, устранение дефектов и сдача ОТК; </w:t>
      </w:r>
    </w:p>
    <w:bookmarkEnd w:id="2704"/>
    <w:bookmarkStart w:name="z2709" w:id="2705"/>
    <w:p>
      <w:pPr>
        <w:spacing w:after="0"/>
        <w:ind w:left="0"/>
        <w:jc w:val="both"/>
      </w:pPr>
      <w:r>
        <w:rPr>
          <w:rFonts w:ascii="Times New Roman"/>
          <w:b w:val="false"/>
          <w:i w:val="false"/>
          <w:color w:val="000000"/>
          <w:sz w:val="28"/>
        </w:rPr>
        <w:t xml:space="preserve">
      8) ПУС типа "Молния", "Зенит" - регулировка, согласование и сдача; </w:t>
      </w:r>
    </w:p>
    <w:bookmarkEnd w:id="2705"/>
    <w:bookmarkStart w:name="z2710" w:id="2706"/>
    <w:p>
      <w:pPr>
        <w:spacing w:after="0"/>
        <w:ind w:left="0"/>
        <w:jc w:val="both"/>
      </w:pPr>
      <w:r>
        <w:rPr>
          <w:rFonts w:ascii="Times New Roman"/>
          <w:b w:val="false"/>
          <w:i w:val="false"/>
          <w:color w:val="000000"/>
          <w:sz w:val="28"/>
        </w:rPr>
        <w:t xml:space="preserve">
      9) системы типа "Ленинград", "Смерч" - регулировка и сдача; </w:t>
      </w:r>
    </w:p>
    <w:bookmarkEnd w:id="2706"/>
    <w:bookmarkStart w:name="z2711" w:id="2707"/>
    <w:p>
      <w:pPr>
        <w:spacing w:after="0"/>
        <w:ind w:left="0"/>
        <w:jc w:val="both"/>
      </w:pPr>
      <w:r>
        <w:rPr>
          <w:rFonts w:ascii="Times New Roman"/>
          <w:b w:val="false"/>
          <w:i w:val="false"/>
          <w:color w:val="000000"/>
          <w:sz w:val="28"/>
        </w:rPr>
        <w:t xml:space="preserve">
      10) системы типа 4Р-60М - регулировка, проверка и сдача счетно-решающих приборов; </w:t>
      </w:r>
    </w:p>
    <w:bookmarkEnd w:id="2707"/>
    <w:bookmarkStart w:name="z2712" w:id="2708"/>
    <w:p>
      <w:pPr>
        <w:spacing w:after="0"/>
        <w:ind w:left="0"/>
        <w:jc w:val="both"/>
      </w:pPr>
      <w:r>
        <w:rPr>
          <w:rFonts w:ascii="Times New Roman"/>
          <w:b w:val="false"/>
          <w:i w:val="false"/>
          <w:color w:val="000000"/>
          <w:sz w:val="28"/>
        </w:rPr>
        <w:t xml:space="preserve">
      11) системы типа "Гроза-1174"-комплексная регулировка, согласование и сдача; </w:t>
      </w:r>
    </w:p>
    <w:bookmarkEnd w:id="2708"/>
    <w:bookmarkStart w:name="z2713" w:id="2709"/>
    <w:p>
      <w:pPr>
        <w:spacing w:after="0"/>
        <w:ind w:left="0"/>
        <w:jc w:val="both"/>
      </w:pPr>
      <w:r>
        <w:rPr>
          <w:rFonts w:ascii="Times New Roman"/>
          <w:b w:val="false"/>
          <w:i w:val="false"/>
          <w:color w:val="000000"/>
          <w:sz w:val="28"/>
        </w:rPr>
        <w:t xml:space="preserve">
      12) системы типа "Стопор", "Сбор",-комплексная регулировка, проверка и сдача; </w:t>
      </w:r>
    </w:p>
    <w:bookmarkEnd w:id="2709"/>
    <w:bookmarkStart w:name="z2714" w:id="2710"/>
    <w:p>
      <w:pPr>
        <w:spacing w:after="0"/>
        <w:ind w:left="0"/>
        <w:jc w:val="both"/>
      </w:pPr>
      <w:r>
        <w:rPr>
          <w:rFonts w:ascii="Times New Roman"/>
          <w:b w:val="false"/>
          <w:i w:val="false"/>
          <w:color w:val="000000"/>
          <w:sz w:val="28"/>
        </w:rPr>
        <w:t>
      13) токогенераторы типа ТГ-1 и ТГ-2-капитальный ремонт, регулировка и снятие характеристик на стенде.</w:t>
      </w:r>
    </w:p>
    <w:bookmarkEnd w:id="2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Единому тарифно-квалификационному справочнику</w:t>
            </w:r>
            <w:r>
              <w:br/>
            </w:r>
            <w:r>
              <w:rPr>
                <w:rFonts w:ascii="Times New Roman"/>
                <w:b w:val="false"/>
                <w:i w:val="false"/>
                <w:color w:val="000000"/>
                <w:sz w:val="20"/>
              </w:rPr>
              <w:t>работ и профессий рабочих (выпуск 66)</w:t>
            </w:r>
          </w:p>
        </w:tc>
      </w:tr>
    </w:tbl>
    <w:bookmarkStart w:name="z2716" w:id="2711"/>
    <w:p>
      <w:pPr>
        <w:spacing w:after="0"/>
        <w:ind w:left="0"/>
        <w:jc w:val="left"/>
      </w:pPr>
      <w:r>
        <w:rPr>
          <w:rFonts w:ascii="Times New Roman"/>
          <w:b/>
          <w:i w:val="false"/>
          <w:color w:val="000000"/>
        </w:rPr>
        <w:t xml:space="preserve"> Алфавитный указатель профессий рабочих</w:t>
      </w:r>
    </w:p>
    <w:bookmarkEnd w:id="2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4069"/>
        <w:gridCol w:w="2833"/>
        <w:gridCol w:w="3110"/>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разрядов</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Автоматчик по обновлению гильз и сборке выстрелов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Аэростатчик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боевых и специальных машин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Дефектовщик деталей и изделий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Дефектовщик радиоэлектронной аппаратуры и приборов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боеприпасов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вооружения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Испытатель-тренировщик приборов радиовзрывателей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Контролер-приемщик боеприпасов, порохов и зарядов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Контролер-приемщик вооружения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консервации и укомплектованности изделий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Крешерник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испытанию боеприпасов, порохов и взрывчатых веществ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испытанию высокочастотной и телефонно-телеграфной аппаратуры связи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испытанию радиоаппаратуры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до испытанию ракет, приборов и пусковых установок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обработке измерений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обслуживанию испытаний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термоустановки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подвижных мишеней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Наблюдатель-приемщик стрельб</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технического имущества и ремфонда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звукометрической станции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полевой баллистической станции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радиотехнической станции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станции оптической регистрации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Подвесчик бомб и снарядов к самолету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Подрывник-разрядчик боеприпасов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Полигонный рабочий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Радиомеханик по ремонту радиоэлектронной аппаратуры и приборов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Ремонтник индивидуальных средств противохимической защиты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Ремонтник противоминного оружия и вооружения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боеприпасов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ракетного и торпедного оружия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 ракетного трека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аэростатных приборов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боевых и специальных машин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вооружения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оборудования маяков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Слесарь-стендовик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Слесарь-электрик по ремонту электрооборудования боевых и специальных машин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Снаряжальщик учебных средств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Электрорадиомонтажник по обслуживанию испытаний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 приборов управления вооружением и стрельбой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