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4fa9" w14:textId="eef4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религиоведческой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7 декабря 2012 года № 124. Зарегистрирован в Министерстве юстиции Республики Казахстан 26 декабря 2012 года № 8228. Утратил силу приказом Председателя Агентства Республики Казахстан по делам религий от 18 марта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религий от 18.03.2014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 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религиозной деятельности и религиозных объединениях» от 11 октября 2011 года,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сфере религиозной деятельности» от 15 октября 2012 года № 1311,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религиоведческой экспертизы».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межконфессиональных отношений (Кулекеев Б.К.) совместно с Управлением правового обеспечения (Жуанышпаева А.Т.):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государственную регистрацию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межконфессиональных отношений (Кулекеев Б.К.) после государственной регистрации разместить настоящий приказ на интернет-ресурсе Агентства Республики Казахстан по делам религий (далее - Агентство) и довести его до сведения всех структурных подразделений, территориальных органов и подведомственных организаций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(Азильханов М.А.).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религий                           К.Лама Шариф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124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«Проведение религиоведческой экспертизы»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религиоведческой экспертизы» (далее – государственная услуга) оказывается Агентством Республики Казахстан по делам религий (далее – Агентство) и его территориальными органами,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«Проведение религиоведческой экспертизы», утвержденного постановлением Правительства Республики Казахстан «Об утверждении стандартов государственных услуг в сфере религиозной деятельности» от 15 октября 2012 года № 1311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работы Агентства и его территориальных органов: ежедневно с 9.00 до 18.30 часов, с обеденным перерывом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потребителю (далее – потребитель) государственной услуги экспертного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заключение) на бумажном носителе либо письменный мотивированный отказ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Потребителем является физическое или юридическое лицо, которому оказывается государственная услуга.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о государственной услуге размещается на портале электронного Правительства: www.e.gov.kz, на интернет-ресурсе Агентства Республики Казахстан по делам религий www.din.gov.kz и на информационных стендах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(либо представителю по нотариально засвидетельствованной доверенности)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потребителя для оказания государственной услуги осуществляется канцелярией Агентства или его территориального органа (далее – канцелярия).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заявления и объектов экспертизы является копия заявления потребителя государственной услуги со штампом регистрации и указанием даты получения государственной услуги (входящий номер, дата)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сотруднику канцелярии, который принимает заявление и документы, проверяет их полноту, регистрирует документы в журнале регистрации, выдает копию заявления потребителя государственной услуги со штампом регистрации и указанием даты получения государственной услуги и передает на рассмотрение руководству Агентства или его территориального органа (далее – руководство);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рассмотрения документов потребителя, руководство отписывает документы сотруднику Агентства или его территориального органа (далее – сотрудник);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рассматривает документы и обеспечивает проведение религиоведческой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рассмотрения сотрудник готовит экспертное заключение либо письменный мотивированный отказ в предоставлении государственной услуги и направляет на подпись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сотрудником канцелярии осуществляется выдача экспертного заключения либо письменного мотивированного отказа в предоставлении государственной услуги потребителю (либо представителю по нотариально засвидетельствованной доверенности) на бумажном носителе нарочно либо направляется почтой по адресу, указанному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оказания государственной услуги участвуют следующие структурно-функциональные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взаимодействие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религиоведческой экспертизы»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"/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294"/>
        <w:gridCol w:w="2282"/>
        <w:gridCol w:w="1858"/>
        <w:gridCol w:w="2324"/>
        <w:gridCol w:w="3322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отрудник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</w:tc>
      </w:tr>
      <w:tr>
        <w:trPr>
          <w:trHeight w:val="36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проверка документов на соответствие пункта 11 Стандарта. Если документы соответствуют указанным требованиям, то выдается копия заявления потребителя со штампом регистрации (входящий номер, дата)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обеспечение проведения религиоведческой экспертизы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экспертным заключением религиоведческой экспертизы, подписание письма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выдачи экспертного заключения либо мотивированный отказ в предоставлении государственной услуги </w:t>
            </w:r>
          </w:p>
        </w:tc>
      </w:tr>
      <w:tr>
        <w:trPr>
          <w:trHeight w:val="298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 принятии документов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письмо по экспертному заключению либо письма об отказе в предоставлении государственной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письма по экспертному заключению, либо письменного мотивированного ответа об отказе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экспертного заключения либо мотивированного ответа об отказе в предоставлении государственной услуги нарочно либо направление по почте </w:t>
            </w:r>
          </w:p>
        </w:tc>
      </w:tr>
      <w:tr>
        <w:trPr>
          <w:trHeight w:val="135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тридцати минут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календарных дней (при необходимости изучения дополнительных материалов продлевается на 30 календарных дней)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8"/>
        <w:gridCol w:w="4151"/>
        <w:gridCol w:w="4151"/>
      </w:tblGrid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руководству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документов и обеспечение проведения религиоведческой экспертизы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письма по экспертному заключению и направление на подпись руководству 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 по экспертному заключению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нарочно либо направление почтой экспертного заключения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8"/>
        <w:gridCol w:w="4151"/>
        <w:gridCol w:w="4151"/>
      </w:tblGrid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руководству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документов и обеспечение проведения религиоведческой экспертизы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мотивированного отказа в предоставлении государственной услуги и направление его на подпись руководству</w:t>
            </w:r>
          </w:p>
        </w:tc>
      </w:tr>
      <w:tr>
        <w:trPr>
          <w:trHeight w:val="30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мотивированного отказа в предоставлении государственной услуги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нарочно либо направление почтой письменного мотивированного отказа в предоставлении услуги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религиоведческой экспертизы»</w:t>
      </w:r>
    </w:p>
    <w:bookmarkEnd w:id="14"/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функционирования взаимодействия при обращении Потребителя в Агентство по делам религий или его территориальным органам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135382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