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c5c6" w14:textId="13bc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16 августа 2012 года № 383 "О размещении государственного образовательного заказа на подготовку специалистов с техническим и профессиональным образованием в организациях образования, финансируемых из республиканского бюджета на 2012-2013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ноября 2012 года № 523. Зарегистрирован в Министерстве юстиции Республики Казахстан 26 декабря 2012 года № 8225. Утратил силу приказом Министра образования и науки Республики Казахстан от 1 июля 2015 года №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01.07.2015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августа 2012 года № 383 «О размещении государственного образовательного заказа на подготовку специалистов с техническим и профессиональным образованием в организациях образования, финансируемых из республиканского бюджета на 2012-2013 учебный год» (зарегистрирован в Реестре государственной регистрации нормативных правовых актов за № 7917, опубликован в «Юридическая газета» от 27 ноября 2012 года № 179),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3705"/>
        <w:gridCol w:w="5291"/>
        <w:gridCol w:w="883"/>
        <w:gridCol w:w="883"/>
        <w:gridCol w:w="883"/>
        <w:gridCol w:w="883"/>
      </w:tblGrid>
      <w:tr>
        <w:trPr>
          <w:trHeight w:val="54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«Южно-Казахстанский политехнический колледж»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 по связи»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«Электромеханик»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«Электромеханик»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порядковыми номерами 29-34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687"/>
        <w:gridCol w:w="5301"/>
        <w:gridCol w:w="884"/>
        <w:gridCol w:w="885"/>
        <w:gridCol w:w="885"/>
        <w:gridCol w:w="885"/>
      </w:tblGrid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силовым сетям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электрооборудованию»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«Техник-электрик»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станций и сетей: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«Техник-электрик»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электрооборудования»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системы теплоснабжения: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оборудования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сетей»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«Высшая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Школа»,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электросвязи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проводного вещания: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линейных сооружений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абонентских устройств»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«Техник-электрик»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станций и сетей: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«Техник-электрик»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«Электромеханик»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современной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Электрорадиомонтаж 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(судовой)»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Судостроение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судовых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«Техник-строитель»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«Итого»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497"/>
        <w:gridCol w:w="4665"/>
        <w:gridCol w:w="1118"/>
        <w:gridCol w:w="1097"/>
        <w:gridCol w:w="885"/>
        <w:gridCol w:w="885"/>
      </w:tblGrid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(Борибеков К.К.):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и инвестиционных проектов (Нургожаева Т.А.) обеспечить финансирование организаций технического и профессионального образования, финансируемых из республиканского бюджета, в соответствии с контингентом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Шаяхметова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