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2f6d6" w14:textId="fc2f6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Министерством по чрезвычайным ситуациям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21 ноября 2012 года № 512. Зарегистрирован в Министерстве юстиции Республики Казахстан 26 декабря 2012 года № 8224. Утратил силу приказом Министра по чрезвычайным ситуациям Республики Казахстан от 25 июня 2014 года № 315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по чрезвычайным ситуациям РК от 25.06.2014 </w:t>
      </w:r>
      <w:r>
        <w:rPr>
          <w:rFonts w:ascii="Times New Roman"/>
          <w:b w:val="false"/>
          <w:i w:val="false"/>
          <w:color w:val="ff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Регламент государственной услуги «Аттестация организаций на право проведения работ в области промышленной безопасности»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Регламент государственной услуги «Выдача разрешений на применение технологий, технических устройств, материалов»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Регламент государственной услуги «Регистрация деклараций промышленной безопасности»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Регламент государственной услуги «Аккредитация организаций по независимой оценке рисков в области пожарной безопасности»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Регламент государственной услуги «Выдача заключения на пожарную технику и средства пожаротушения отечественного и импортного производства, реализуемые на территории Республики Казахстан»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Регламент государственной услуги «Согласование c органами государственной противопожарной службы проектов стандартов организаций на выпускаемую продукцию»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Комитетам противопожарной службы (Аубакиров С.Г.) и по государственному контролю за чрезвычайными ситуациями и промышленной безопасностью (Кунанбаев Н.С.) Министерства по чрезвычайным ситуациям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организовать официальное опубликование настоящего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по чрезвычайным ситуациям Республики Казахстан Окасова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В. Божко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по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чрезвычайным ситуациям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ноября 2012 года № 512</w:t>
      </w:r>
    </w:p>
    <w:bookmarkEnd w:id="1"/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«Аттестация организаций на право проведения работ в области</w:t>
      </w:r>
      <w:r>
        <w:br/>
      </w:r>
      <w:r>
        <w:rPr>
          <w:rFonts w:ascii="Times New Roman"/>
          <w:b/>
          <w:i w:val="false"/>
          <w:color w:val="000000"/>
        </w:rPr>
        <w:t>
промышленной безопасности» 1. Общие положения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«Аттестация организаций на право проведения работ в области промышленной безопасности» (далее –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настоящем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запрос - письменное обращение юридического лица, выражающее потребность о выдаче аттестата на право проведения работ в области промышленной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получатель государственной услуги – юридические лица, которым оказывается государственная услуга по аттестации организаций на право проведения работ в области промышленной безопасности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«Аттестация организаций на право проведения работ в области промышленной безопасности» (далее – Государственная услуга) оказывается Комитетом по государственному контролю за чрезвычайными ситуациями и промышленной безопасностью Министерства по чрезвычайным ситуациям Республики Казахстан (далее – Комитет), расположенным по адресу: 010000, город Астана, улица Орынбор, дом 8, здание «Дом Министерств», подъезд № 11, 7 этаж, кабинет № 730.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Комитета: ежедневно с 9.00 до 18.30 часов, с перерывом на обед с 13.00 до 14.30 часов, за исключением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14-13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апреля 2002 года «О промышленной безопасности на опасных производственных объектах» 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«Аттестация организаций на право проведения работ в области промышленной безопасности», утвержденного постановлением Правительства Республики Казахстан от 22 августа 2012 года № 1068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выдача аттестата на право проведения работ в области промышленной безопасности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Регламенту, на бумажном носителе (далее – Аттестат), либо мотивированный ответ об отказе в предоставлении Государственной услуги. </w:t>
      </w:r>
    </w:p>
    <w:bookmarkEnd w:id="3"/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Получатель Государственной услуги для получения Государственной услуги подает запрос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Информация об оказании Государственной услуги размещена на интернет-ресурсе Министерства по чрезвычайным ситуациям Республики Казахстан (далее – Министерство): www.emer.kz, а также предоставляется по следующим номерам телефонов: 8 (7172) 74-22-08 и 8 (7172) 74-22-68.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пишется в произвольной форме. Заполнение бланков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Предварительную консультацию по оказываемой Государственной услуге, можно получить по телефону 8 (7172) 74-22-08.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сроки,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предоставлении Государственной услуги отказывается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"/>
    <w:bookmarkStart w:name="z3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6"/>
    <w:bookmarkStart w:name="z3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получатель государственной услуги предоставляет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участвуют только получатель Государственной услуги и Комитет, который осуществляет прием, регистрацию, обработку и проверку документов, подписание и выдачу Аттестата.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административных действий в процессе оказания Государственной услуги и структурно-функциональной единицей приведена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"/>
    <w:bookmarkStart w:name="z3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«Аттестация организаций на право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проведения работ в области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промышленной безопасности» 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3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Аттестат</w:t>
      </w:r>
      <w:r>
        <w:br/>
      </w:r>
      <w:r>
        <w:rPr>
          <w:rFonts w:ascii="Times New Roman"/>
          <w:b/>
          <w:i w:val="false"/>
          <w:color w:val="000000"/>
        </w:rPr>
        <w:t>
на право проведения работ в области промышленной безопасности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14-13 Закона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«О промышленной безопасности на опасных производственных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объектах» предоставлено право проведения работ в области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промышленной безопасности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(указывается отрасль промышленности)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-______________________________________________________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(указывается подвид (ы)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Особые условия действия аттестата: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действия аттестата составляет пять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Орган, выдавший аттестат: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 по государственному контролю за чрезвычайными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ситуациями и промышленной безопасностью Министерства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чрезвычайным ситуациям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(уполномоченное лицо):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             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(фамилия, имя, отчество (при наличии)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 печати                                   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выдачи: _____________</w:t>
      </w:r>
    </w:p>
    <w:bookmarkStart w:name="z4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«Аттестация организаций на право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проведения работ в области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промышленной безопасности»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4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</w:p>
    <w:bookmarkEnd w:id="11"/>
    <w:bookmarkStart w:name="z4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1. Описание действий СФЕ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0"/>
        <w:gridCol w:w="2172"/>
        <w:gridCol w:w="2475"/>
        <w:gridCol w:w="2108"/>
        <w:gridCol w:w="1806"/>
        <w:gridCol w:w="1482"/>
        <w:gridCol w:w="193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 СФЕ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канцелярия уполномоченного органа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структурного подразделения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ответственный исполнитель структурного подразделения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ответственного структурного подразделения 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ответственного исполнителя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материалов заявки и выполнение одно из действий: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Единой системе электронного документооборота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отправка начальнику структурного подразделения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отправка ответственному исполнителю структурного подразделения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решения о выдаче аттестата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мотивированного ответа об отказе в выдаче аттестата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решения либо согласование ответа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 раза в рабочий день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 раза в рабочий день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рабочих дней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 раза в рабочий день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 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6"/>
        <w:gridCol w:w="2227"/>
        <w:gridCol w:w="2482"/>
        <w:gridCol w:w="2035"/>
        <w:gridCol w:w="2994"/>
        <w:gridCol w:w="235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действия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 СФЕ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Ответственный исполнитель по оформлению аттестата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Канцелярия уполномоченного органа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Ответственный исполнитель по оформлению аттестата</w:t>
            </w:r>
          </w:p>
        </w:tc>
      </w:tr>
      <w:tr>
        <w:trPr>
          <w:trHeight w:val="585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действия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(процесса, процедуры, операции) и их описание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Подписание ответа либо наложение резолюции,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аттестата на специальном бланке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аттестата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ответа о выдаче аттестата либо мотивированного отказа в выдаче аттестата в Единой системе электронного документооборота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журнала регистрации аттестатов и выдача аттестатов заявителям</w:t>
            </w:r>
          </w:p>
        </w:tc>
      </w:tr>
      <w:tr>
        <w:trPr>
          <w:trHeight w:val="585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(данные,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организационно- распорядительное решение)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отправка ответственному исполнителю по оформлению аттестата на оформление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Оформленный на специальном бланке аттестат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Подписанный аттестат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заявителям аттестата либо мотивированного ответа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выданных аттестатов в журнале</w:t>
            </w:r>
          </w:p>
        </w:tc>
      </w:tr>
      <w:tr>
        <w:trPr>
          <w:trHeight w:val="21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 раза в рабочий день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 раза в рабочий день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</w:tbl>
    <w:bookmarkStart w:name="z4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2. Варианты использования. Основной процесс.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0"/>
        <w:gridCol w:w="2787"/>
        <w:gridCol w:w="2978"/>
        <w:gridCol w:w="3359"/>
        <w:gridCol w:w="2196"/>
      </w:tblGrid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уполномоченного органа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структурного подразделения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структурного подразделения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по оформлению аттестата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заявлений, выдача талона, регистрация заявления, направление заявлений руководству уполномоченного органа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структурного подразделения для исполнения, наложение резолюции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исполнителя, 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резолюции 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заявлений, определение соответствия заявления и представленных документов законодательству в области промышленной безопасности, подготовка решения о возможности выдачи аттестата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решения о возможности выдачи аттестата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направление ответственному исполнителю по оформлению аттестата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аттестата на специальном бланке и подготовка сопрово-дительного письма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аттестата и сопроводительного письма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Действие №9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письма о выдаче аттестата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№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Запись в Журнале регистрации аттестатов и выдача аттестата руководителю либо доверенному лицу</w:t>
            </w:r>
          </w:p>
        </w:tc>
      </w:tr>
    </w:tbl>
    <w:bookmarkStart w:name="z4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3. Варианты использования. Альтернативный процесс.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0"/>
        <w:gridCol w:w="3539"/>
        <w:gridCol w:w="2874"/>
        <w:gridCol w:w="3657"/>
      </w:tblGrid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уполномоченного органа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структурного подразделения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заявлений, выдача талона, регистрация заявления, направление заявлений руководству уполномоченного органа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структурного подразделения для исполнения, наложение резолюции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исполнителя, наложение резолюции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заявлений, определение соответствия заявлений законодательству в области промышленной безопасности, подготовка мотивированного отказа в выдаче аттестата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№5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мотивированного отказа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№6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направление письма об отказе в выдаче аттестата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по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чрезвычайным ситуациям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ноября 2012 года № 512</w:t>
      </w:r>
    </w:p>
    <w:bookmarkEnd w:id="15"/>
    <w:bookmarkStart w:name="z4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разрешений на применение технологий,</w:t>
      </w:r>
      <w:r>
        <w:br/>
      </w:r>
      <w:r>
        <w:rPr>
          <w:rFonts w:ascii="Times New Roman"/>
          <w:b/>
          <w:i w:val="false"/>
          <w:color w:val="000000"/>
        </w:rPr>
        <w:t>
технических устройств и материалов»</w:t>
      </w:r>
    </w:p>
    <w:bookmarkEnd w:id="16"/>
    <w:bookmarkStart w:name="z4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7"/>
    <w:bookmarkStart w:name="z4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«Выдача разрешений на применение технологий, технических устройств и материалов» (далее –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настоящем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запрос - письменное обращение физического или юридического лица, выражающее потребность о выдаче разрешения на применение технологии, технических устройств, материалов в области промышленной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получатель государственной услуги – физические и юридические лица, которым оказывается государственная услуга по выдаче разрешения на применение технологии, технических устройств, материалов в области промышленной безопасности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«Выдача разрешения на применение технологий, технических устройств и материалов» (далее – Государственная услуга) оказывается Комитетом по государственному контролю за чрезвычайными ситуациями и промышленной безопасностью Министерства по чрезвычайным ситуациям Республики Казахстан (далее – Комитет), расположенным по адресу: 010000, город Астана, улица Орынбор, дом 8, здание «Дом Министерств», подъезд № 11, 7 этаж, кабинет № 730.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Комитета: ежедневно с 9.00 до 18.30 часов, с перерывом на обед с 13.00 до 14.30 часов, за исключением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14-10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апреля 2002 года «О промышленной безопасности на опасных производственных объектах» 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разрешений на применение технологий, технических устройств и материалов», утвержденного постановлением Правительства Республики Казахстан от 22 августа 2012 года № 1068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выдача разрешения на применение технологий, технических устройств и материалов (далее – Разрешение) на бумажном носителе либо мотивированный ответ об отказе в предоставлении Государственной услуги.</w:t>
      </w:r>
    </w:p>
    <w:bookmarkEnd w:id="18"/>
    <w:bookmarkStart w:name="z5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19"/>
    <w:bookmarkStart w:name="z5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Получатель Государственной услуги для получения Государственной услуги подает запрос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Информация об оказании Государственной услуги размещена на интернет-ресурсе Министерства по чрезвычайным ситуациям Республики Казахстан (далее – Министерство): www.emer.kz., а также предоставляется по следующим номерам телефонов: 8 (7172) 74-22-08 и 8 (7172) 74-22-68.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пишется в произвольной форме. Заполнение бланков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Предварительную консультацию по оказываемой Государственной услуге, можно получить по телефону 8 (7172) 74-22-08.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сроки,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предоставлении Государственной услуги отказывается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0"/>
    <w:bookmarkStart w:name="z6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21"/>
    <w:bookmarkStart w:name="z6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получатель государственной услуги предоставляет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участвуют только получатель Государственной услуги и Комитет, который осуществляет прием, регистрацию, обработку и проверку документов, подписание и выдачу разрешения.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административных действий в процессе оказания Государственной услуги и структурно-функциональной единицей приведена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2"/>
    <w:bookmarkStart w:name="z6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разрешений на применение технологий,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технических устройств и материалов»     </w:t>
      </w:r>
    </w:p>
    <w:bookmarkEnd w:id="23"/>
    <w:bookmarkStart w:name="z7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</w:t>
      </w:r>
    </w:p>
    <w:bookmarkEnd w:id="24"/>
    <w:bookmarkStart w:name="z7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1. Описание действий СФЕ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3"/>
        <w:gridCol w:w="2413"/>
        <w:gridCol w:w="1993"/>
        <w:gridCol w:w="2153"/>
        <w:gridCol w:w="1713"/>
        <w:gridCol w:w="187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 СФЕ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Канцелярия уполномоченного органа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структурного подразделения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Ответственный исполнитель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действия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(процесса, процедуры, операции) и их описание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структурного подразделения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исполнителя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материалов заявки и выполнение одно из действий: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(данные,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 решение)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Единой системе электронного документооборота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аложение резолюции, отправка начальнику структурного подразделения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отправка ответственному исполнителю структурного подразделения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разрешения о выдаче разрешения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мотивированного ответа об отказе в выдаче разрешения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 раза в рабочий день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 раза в рабочий день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календарных дней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 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21"/>
        <w:gridCol w:w="3528"/>
        <w:gridCol w:w="3341"/>
        <w:gridCol w:w="3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 СФЕ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начальник структурного подразделения 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руководство уполномоченного органа 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канцелярия уполномоченного органа</w:t>
            </w:r>
          </w:p>
        </w:tc>
      </w:tr>
      <w:tr>
        <w:trPr>
          <w:trHeight w:val="585" w:hRule="atLeast"/>
        </w:trPr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действия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 операции) и их описание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 проекта разрешения либо мотивированного ответа об отказе в выдаче разрешения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разрешения либо мотивированного отказа в выдаче разрешения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разрешения либо мотивированного отказа в выдаче разрешения в Единой системе электронного документооборота и выдача разрешений заявителям</w:t>
            </w:r>
          </w:p>
        </w:tc>
      </w:tr>
      <w:tr>
        <w:trPr>
          <w:trHeight w:val="585" w:hRule="atLeast"/>
        </w:trPr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(данные,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организационно- распорядительное решение)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Завизированный проект разрешения либо мотивированного ответа для передачи руководству 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Подписанное разрешение либо ответ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либо ответа заявителям</w:t>
            </w:r>
          </w:p>
        </w:tc>
      </w:tr>
      <w:tr>
        <w:trPr>
          <w:trHeight w:val="210" w:hRule="atLeast"/>
        </w:trPr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 раза в рабочий день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 раза в рабочий день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</w:tbl>
    <w:bookmarkStart w:name="z7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Таблица 2. Варианты использования. Основной процесс.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4"/>
        <w:gridCol w:w="3300"/>
        <w:gridCol w:w="3241"/>
        <w:gridCol w:w="3755"/>
      </w:tblGrid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уполномоченного органа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структурного подразделения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заявлений, выдача талона, регистрация заявления, направление заявлений руководству уполномоченного органа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структурного подразделения для исполнения,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исполнителя, наложение резолюции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заявлений,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соответствия заявления и представленных документов законодательству в области промышленной безопасности, подготовка проекта разрешения 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 проекта разрешения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разрешения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№7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разрешения и выдача разрешения заявителю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3. Варианты использования. Альтернативный процесс.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7"/>
        <w:gridCol w:w="3295"/>
        <w:gridCol w:w="3255"/>
        <w:gridCol w:w="3753"/>
      </w:tblGrid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уполномоченного органа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структурного подразделения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заявлений, выдача талона, регистрация заявления, направление заявлений руководству уполномоченного органа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структурного подразделения для исполнения, наложение резолюции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исполнителя, наложение резолюции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заявлений,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соответствия заявлений и представленных документов законодательству в области промышленной безопасности, подготовка мотивированного отказа в выдаче разрешения 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№5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 мотивированного отказа в выдаче разрешения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мотивированного отказа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№7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направление письма об отказе в выдаче разрешения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по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чрезвычайным ситуациям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ноября 2012 года № 512</w:t>
      </w:r>
    </w:p>
    <w:bookmarkEnd w:id="28"/>
    <w:bookmarkStart w:name="z7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«Регистрация деклараций промышленной безопасности»</w:t>
      </w:r>
    </w:p>
    <w:bookmarkEnd w:id="29"/>
    <w:bookmarkStart w:name="z7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0"/>
    <w:bookmarkStart w:name="z7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«Регистрация деклараций промышленной безопасности» (далее –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настоящем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запрос - письменное обращение физического или юридического лица, выражающее потребность о регистрации деклараций промышленной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получатель государственной услуги – физические и юридические лица, которым оказывается государственная услуга по регистрации деклараций промышленной безопасности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«Регистрация деклараций промышленной безопасности» (далее – Государственная услуга) оказывается Комитетом по государственному контролю за чрезвычайными ситуациями и промышленной безопасностью Министерства по чрезвычайным ситуациям Республики Казахстан (далее – Комитет), расположенным по адресу: 010000, город Астана, ул. Орынбор, дом 8, здание «Дом Министерств», подъезд № 11, 7 этаж, кабинет № 730.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Комитета: ежедневно с 9.00 до 18.30 часов, с перерывом на обед с 13.00 до 14.30 часов, за исключением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апреля 2002 года «О промышленной безопасности на опасных производственных объектах» 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«Регистрация деклараций промышленной безопасности», утвержденного постановлением Правительства Республики Казахстан от 22 августа 2012 года № 1068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присвоение регистрационного шифра декларации промышленной безопасности (далее – Декларация), на бумажном носителе либо мотивированный ответ об отказе в предоставлении Государственной услуги.</w:t>
      </w:r>
    </w:p>
    <w:bookmarkEnd w:id="31"/>
    <w:bookmarkStart w:name="z8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32"/>
    <w:bookmarkStart w:name="z8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Получатель Государственной услуги для получения Государственной услуги подает запрос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Информация об оказании Государственной услуги размещена на интернет-ресурсе Министерства по чрезвычайным ситуациям Республики Казахстан (далее – Министерство): www.emer.kz., а также предоставляется по следующим номерам телефонов: 8 (7172) 74-22-08 и 8 (7172) 74-22-68.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пишется в произвольной форме. Заполнение бланков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Предварительную консультацию по оказываемой Государственной услуге, можно получить по телефону 8 (7172) 74-22-08.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сроки,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предоставлении Государственной услуги отказывается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3"/>
    <w:bookmarkStart w:name="z9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34"/>
    <w:bookmarkStart w:name="z9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получатель государственной услуги предоставляет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участвуют только получатель Государственной услуги и Комитет, который осуществляет прием, регистрацию, обработку и проверку документов, подписание и выдачу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административных действий в процессе оказания Государственной услуги и структурно-функциональной единицей приведена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5"/>
    <w:bookmarkStart w:name="z9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«Регистрация деклараций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промышленной безопасности»      </w:t>
      </w:r>
    </w:p>
    <w:bookmarkEnd w:id="36"/>
    <w:bookmarkStart w:name="z9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</w:p>
    <w:bookmarkEnd w:id="37"/>
    <w:bookmarkStart w:name="z10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1. Описание действий СФЕ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2453"/>
        <w:gridCol w:w="2073"/>
        <w:gridCol w:w="2173"/>
        <w:gridCol w:w="2113"/>
        <w:gridCol w:w="177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 СФЕ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канцелярия уполномоченного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структурного подразделения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ответственный исполнитель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действия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 операции) и их описание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структурного подразделения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исполнителя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материалов заявки и выполнение одно из действий: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(данные,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организационно- распорядительное решение)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Единой системе электронного документооборота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аложение резолюции, отправка начальнику структурного подразделения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отправка ответственному исполнителю структурного подразделения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разрешения о присвоении шифра деклараций промышленной безопасности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мотивированного ответа об отказе в регистрации 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 раза в рабочий день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 раза в рабочий день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календарных дней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 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3"/>
        <w:gridCol w:w="3500"/>
        <w:gridCol w:w="3187"/>
        <w:gridCol w:w="44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 СФЕ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начальник структурного подразделения 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руководство уполномоченного органа 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канцелярия уполномоченного органа</w:t>
            </w:r>
          </w:p>
        </w:tc>
      </w:tr>
      <w:tr>
        <w:trPr>
          <w:trHeight w:val="58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действия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 операции) и их описание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 проекта ответа о регистрации декларации промышленной безопасности либо мотивированного ответа об отказе в регистрации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ответа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ответа в Единой системе электронного документооборота и выдача заявителям</w:t>
            </w:r>
          </w:p>
        </w:tc>
      </w:tr>
      <w:tr>
        <w:trPr>
          <w:trHeight w:val="58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(данные,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организационно- распорядительное решение)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Завизированный проект ответа для передачи руководству 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Подписанный ответ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ответа заявителям</w:t>
            </w:r>
          </w:p>
        </w:tc>
      </w:tr>
      <w:tr>
        <w:trPr>
          <w:trHeight w:val="2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 раза в рабочий день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 раза в рабочий день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</w:tbl>
    <w:bookmarkStart w:name="z10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2. Варианты использования. Основной процесс.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2"/>
        <w:gridCol w:w="3521"/>
        <w:gridCol w:w="3208"/>
        <w:gridCol w:w="4399"/>
      </w:tblGrid>
      <w:tr>
        <w:trPr>
          <w:trHeight w:val="3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уполномоченного органа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структурного подразделения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заявлений, выдача талона, регистрация заявления, направление заявлений руководству уполномоченного органа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структурного подразделения для исполнения, наложение резолюции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исполнителя, наложение резолюции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заявлений,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заявления и представленных документов законодательству в области промышленной безопасности, подготовка проекта ответа о регистрации деклараций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 проекта ответа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ответа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№7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ответа и выдача заявителю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3. Варианты использования. Альтернативный процесс.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1"/>
        <w:gridCol w:w="3333"/>
        <w:gridCol w:w="3022"/>
        <w:gridCol w:w="4094"/>
      </w:tblGrid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уполномоченного органа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структурного подразделения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заявлений, выдача талона, регистрация заявления, направление заявлений руководству уполномоченного органа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структурного подразделения для исполнения, наложение резолюции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исполнителя, наложение резолюции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заявлений,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заявлений законодательству в области промышленной безопасности, подготовка мотивированного отказа в регистрации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 мотивированного отказа в регистрации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мотивированного отказа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направление письма об отказе в регистрации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по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чрезвычайным ситуациям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ноября 2012 года № 512</w:t>
      </w:r>
    </w:p>
    <w:bookmarkEnd w:id="41"/>
    <w:bookmarkStart w:name="z10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«Аккредитация организаций по независимой оценке рисков в</w:t>
      </w:r>
      <w:r>
        <w:br/>
      </w:r>
      <w:r>
        <w:rPr>
          <w:rFonts w:ascii="Times New Roman"/>
          <w:b/>
          <w:i w:val="false"/>
          <w:color w:val="000000"/>
        </w:rPr>
        <w:t>
области пожарной безопасности»</w:t>
      </w:r>
    </w:p>
    <w:bookmarkEnd w:id="42"/>
    <w:bookmarkStart w:name="z10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3"/>
    <w:bookmarkStart w:name="z10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«Аккредитация организаций по независимой оценке рисков в области пожарной безопасности» (далее –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настоящем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запрос - письменное обращение юридического лица, выражающее потребность в аккредитации организаций по независимой оценке рисков в области пожарной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получатель государственной услуги – юридические лица, которым оказывается государственная услуга по аккредитации организаций по независимой оценке рисков в области пожарной безопасности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«Аккредитация организаций по независимой оценке рисков в области пожарной безопасности» (далее – Государственная услуга) оказывается Комитетом противопожарной службы Министерства по чрезвычайным ситуациям Республики Казахстан (далее – Комитет), расположенный по адресу: г. Астана, ул. Орынбор, 8, здание «Дом министерств», подъезд № 10, 7 этаж, кабинет 753.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Комитета: ежедневно с 9.00 до 18.30 часов, с перерывом на обед с 13.00 до 14.30 часов, за исключением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 статей </w:t>
      </w:r>
      <w:r>
        <w:rPr>
          <w:rFonts w:ascii="Times New Roman"/>
          <w:b w:val="false"/>
          <w:i w:val="false"/>
          <w:color w:val="000000"/>
          <w:sz w:val="28"/>
        </w:rPr>
        <w:t>25-1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22 ноября 1996 года № 48 «О пожарной безопасности» 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«Аккредитация организаций по независимой оценке рисков в области пожарной безопасности» от 22 августа 2012 года № 1068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аттестат аккредитации по независимой оценке рисков в области пожарной безопасности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на бумажном носителе (далее – Аттестат), либо мотивированный ответ об отказе в предоставлении Государственной услуги.</w:t>
      </w:r>
    </w:p>
    <w:bookmarkEnd w:id="44"/>
    <w:bookmarkStart w:name="z11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45"/>
    <w:bookmarkStart w:name="z11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Получатель Государственной услуги для получения Государственной услуги подает запрос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Информация об оказании Государственной услуги размещена на интернет-ресурсе Министерства по чрезвычайным ситуациям Республики Казахстан: www.emer.kz, а также предоставляется по номеру телефона: 8 (7172) 74-22-33.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пишется в произвольной форме. Заполнение бланков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Предварительную консультацию по оказываемой Государственной услуге, можно получить по телефону 8 (7172) 74-22-33.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сроки,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предоставлении Государственной услуги отказывается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6"/>
    <w:bookmarkStart w:name="z12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47"/>
    <w:bookmarkStart w:name="z12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получатель государственной услуги предоставляет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участвуют только получатель Государственной услуги и Комитет, который осуществляет прием, регистрацию, обработку и проверку документов, подписание и выдачу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административных действий в процессе оказания Государственной услуги и структурно-функциональной единицей приведена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8"/>
    <w:bookmarkStart w:name="z12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«Аккредитация организаций по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независимой оценке рисков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пожарной безопасности»      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Аттестат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аккредитации по независимой оценке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рисков в области пожарной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(номер аттестата аккредитации)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аттестат аккредитации выдан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(юридический адрес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удостоверяет,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что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пожарной безопасности» данная организация аккредитована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проведение независимой оценке риска в области пожарной безопасности.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(номер, дата решения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аттестата аккредитации 5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_____________ по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</w:t>
      </w:r>
    </w:p>
    <w:bookmarkStart w:name="z12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«Аккредитация организаций по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независимой оценке рисков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пожарной безопасности»       </w:t>
      </w:r>
    </w:p>
    <w:bookmarkEnd w:id="50"/>
    <w:bookmarkStart w:name="z12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</w:p>
    <w:bookmarkEnd w:id="51"/>
    <w:bookmarkStart w:name="z13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1. Описание действий СФЕ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8"/>
        <w:gridCol w:w="1746"/>
        <w:gridCol w:w="2049"/>
        <w:gridCol w:w="1681"/>
        <w:gridCol w:w="1768"/>
        <w:gridCol w:w="1985"/>
        <w:gridCol w:w="272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 СФЕ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Канцелярия уполномоченного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структурного подразделения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ответственного отдела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Ответственный исполнитель отдела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действия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 операции) и их описание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структурного подразделения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отдела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исполнителя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материалов заявки, созыв комиссии по рассмотрению документов об аккредитации, вынесение протокольного решения и выполнение одного из действий: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Подготовка решения об аккредитации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Подготовка мотивированного отказа в аккредитации организации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(данные,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организационно - распорядительное решение)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Единой системе электронного документооборота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аложение резолюции, отправка начальнику структурного подразделения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отправка начальнику ответственного отдела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отправка ответственному отдела.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Проект ответа об аккредитации организации и проект аттестата аккредитации.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Проект мотивированного отказа в аккредитации организации.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 раз в рабочий день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 раз в рабочий день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 раз в рабочий день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дней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 1.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8"/>
        <w:gridCol w:w="2006"/>
        <w:gridCol w:w="2136"/>
        <w:gridCol w:w="2461"/>
        <w:gridCol w:w="2050"/>
        <w:gridCol w:w="1963"/>
        <w:gridCol w:w="1856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действия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 СФЕ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ответственного отдела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структурного подразделения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Ответственный исполнитель отдела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Канцелярия уполномоченного органа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Канцелярия уполномоченного органа</w:t>
            </w:r>
          </w:p>
        </w:tc>
      </w:tr>
      <w:tr>
        <w:trPr>
          <w:trHeight w:val="585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действия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 операции) и их описание.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 проекта ответа об аккредитации организации или проекта мотивированного отказа в аккредитации организации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 проекта ответа об аккредитации организации или проекта мотивированного отказа в аккредитации организации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Подписание проекта ответа об аккредитации организации и аттестата аккредитации или проекта мотивированного отказа в аккредитации организации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Проставление гербовой печати на подписанном аттестате аккредитации.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ответа об аккредитации организации или мотивированного отказа в аккредитации организации в Единой системе электронного документооборота.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потребителю (представителю потребителя по доверенности) ответа об аккредитации организации и аттестата или мотивированного отказа в аккредитации организации.</w:t>
            </w:r>
          </w:p>
        </w:tc>
      </w:tr>
      <w:tr>
        <w:trPr>
          <w:trHeight w:val="21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(данные,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организационно - распорядительное решение)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Завизированные проект ответа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аккредитации организации или проект мотивированного отказа в аккредитации организации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Завизированные проект ответа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аккредитации организации или проект мотивированного отказа в аккредитации организации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Подписанные проект ответ об аккредитации организации и аттестат аккредитации или проект мотивированный отказ в аккредитации организации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Подписанный аттестат аккредитации с проставленной гербовой печатью.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Зарегистрированные ответ об аккредитации организации или мотивированный отказ в аккредитации организации в Единой системе электронного документооборота.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Заполненная карточка оказания государственной услуги.</w:t>
            </w:r>
          </w:p>
        </w:tc>
      </w:tr>
      <w:tr>
        <w:trPr>
          <w:trHeight w:val="21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 раз в рабочий день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 раз в рабочий день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 раза в рабочий день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 раза в рабочий день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минут.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16:00 до 18:00.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Окончание таблицы 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4"/>
        <w:gridCol w:w="2955"/>
        <w:gridCol w:w="2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действия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 СФЕ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Канцелярия уполномоченного органа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Ответственный исполнитель отдела</w:t>
            </w:r>
          </w:p>
        </w:tc>
      </w:tr>
      <w:tr>
        <w:trPr>
          <w:trHeight w:val="585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действия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 операции) и их описание.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по почте ответа об аккредитации организации и аттестата аккредитации или мотивированного отказа в аккредитации организации.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государственного реестра экспертных организаций</w:t>
            </w:r>
          </w:p>
        </w:tc>
      </w:tr>
      <w:tr>
        <w:trPr>
          <w:trHeight w:val="21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(данные,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организационно - распорядительное решение)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штрих-кода и отметки в уведомлении о получении внутреннего почтового отправления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Заполненный государственный реестр экспертных организаций</w:t>
            </w:r>
          </w:p>
        </w:tc>
      </w:tr>
      <w:tr>
        <w:trPr>
          <w:trHeight w:val="21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Каждый четверг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 раза в рабочий день</w:t>
            </w:r>
          </w:p>
        </w:tc>
      </w:tr>
    </w:tbl>
    <w:bookmarkStart w:name="z13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2. Варианты использования. Основной процесс.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0"/>
        <w:gridCol w:w="2543"/>
        <w:gridCol w:w="2332"/>
        <w:gridCol w:w="3091"/>
        <w:gridCol w:w="3514"/>
      </w:tblGrid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СФЕ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Канцелярия уполномоченного органа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СФЕ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СФЕ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структурного подразделения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СФЕ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ответственного отдела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СФЕ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Ответственный исполнитель отдела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заявлений, регистрация заявления, направление заявлений руководству уполномоченного органа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структурного подразделения для исполнения, наложение резолюции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отдела, наложение резолюции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исполнителя, наложение резолюции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заявлений, определение соответствия заявления и представленных документов законодательству в области пожарной безопасности, подготовка ответа об аккредитации организации и аттестата.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проекта ответа об аккредитации организации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проекта ответа об аккредитации организации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проекта ответа об аккредитации и проекта аттестата аккредитации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Проставление гербовой печати на подписанном проекте аттестата аккредитации.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№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направление по почте либо выдача потребителю (представителю потребителя по доверенности) ответа об аккредитации организации и аттестата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№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Занесение в государственный реестр экспертных организаций</w:t>
            </w:r>
          </w:p>
        </w:tc>
      </w:tr>
    </w:tbl>
    <w:bookmarkStart w:name="z13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3. Варианты использования. Альтернативный процесс.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0"/>
        <w:gridCol w:w="2501"/>
        <w:gridCol w:w="2374"/>
        <w:gridCol w:w="3091"/>
        <w:gridCol w:w="3514"/>
      </w:tblGrid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СФЕ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Канцелярия уполномоченного органа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СФЕ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СФЕ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структурного подразделения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СФЕ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ответственного отдела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СФЕ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Ответственный исполнитель отдела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заявлений, регистрация заявления, направление заявлений руководству уполномоченного органа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структурного подразделения для исполнения, наложение резолюции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отдела, наложение резолюции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исполнителя, наложение резолюции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заявлений, определение не соответствия заявлений законодательству в области пожарной безопасности, подготовка мотивированного отказа в аккредитации организации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мотивированного отказа в аккредитации организации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мотивированного отказа в аккредитации организации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№8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мотивированного отказа в аккредитации организации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направление по почте либо выдача потребителю (представителю потребителя по доверенности) ответа об отказе в аккредитации организации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№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Занесение в государственный реестр экспертных организаций</w:t>
            </w:r>
          </w:p>
        </w:tc>
      </w:tr>
    </w:tbl>
    <w:bookmarkStart w:name="z13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по чрезвычайным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ситуациям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ноября 2012 года № 512   </w:t>
      </w:r>
    </w:p>
    <w:bookmarkEnd w:id="55"/>
    <w:bookmarkStart w:name="z13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заключения на пожарную технику и средства пожаротушения</w:t>
      </w:r>
      <w:r>
        <w:br/>
      </w:r>
      <w:r>
        <w:rPr>
          <w:rFonts w:ascii="Times New Roman"/>
          <w:b/>
          <w:i w:val="false"/>
          <w:color w:val="000000"/>
        </w:rPr>
        <w:t>
отечественного и импортного производства, реализуемые на</w:t>
      </w:r>
      <w:r>
        <w:br/>
      </w:r>
      <w:r>
        <w:rPr>
          <w:rFonts w:ascii="Times New Roman"/>
          <w:b/>
          <w:i w:val="false"/>
          <w:color w:val="000000"/>
        </w:rPr>
        <w:t>
территории Республики Казахстан»</w:t>
      </w:r>
    </w:p>
    <w:bookmarkEnd w:id="56"/>
    <w:bookmarkStart w:name="z13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7"/>
    <w:bookmarkStart w:name="z13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«Выдача заключения на пожарную технику и средства пожаротушения отечественного и импортного производства, реализуемые на территории Республики Казахстан» (далее –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9-1 Закона Республики Казахстан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настоящем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запрос - письменное обращение физического и/или юридического лица, выражающее потребность в выдаче заключения на пожарную технику и средства пожаротушения отечественного и импортного производства, реализуемые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получатель государственной услуги – физические и/или юридические лица, которым оказывается государственная услуга по выдаче заключения на пожарную технику и средства пожаротушения отечественного и импортного производства, реализуемые на территории Республики Казахстан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«Выдача заключения на пожарную технику и средства пожаротушения отечественного и импортного производства, реализуемые на территории Республики Казахстан» (далее – Государственная услуга) оказывается Комитетом противопожарной службы Министерства по чрезвычайным ситуациям Республики Казахстан (далее – Комитет), расположенный по адресу: г. Астана, ул. Орынбор, дом 8, здание «Дом министерств», подъезд № 10, 7 этаж, кабинет 753.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Комитета: ежедневно с 9.00 до 18.30 часов, с перерывом на обед с 13.00 до 14.30 часов, за исключением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22 ноября 1996 года «О пожарной безопасности», </w:t>
      </w:r>
      <w:r>
        <w:rPr>
          <w:rFonts w:ascii="Times New Roman"/>
          <w:b w:val="false"/>
          <w:i w:val="false"/>
          <w:color w:val="000000"/>
          <w:sz w:val="28"/>
        </w:rPr>
        <w:t>раздела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Технического регламента «Требования к безопасности пожарной техники для защиты объектов», утвержденного постановлением Правительства Республики Казахстан от 16 января 2009 года 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заключения на пожарную технику и средства пожаротушения отечественного и импортного производства, реализуемые на территории Республики Казахстан», утвержденного постановлением Правительства Республики Казахстан от 22 августа 2012 года № 1068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заключение, выдаваемое на пожарную технику и средства пожаротушения отечественного и импортного производства, реализуемые на территории Республики Казахстан, на бумажном носителе (далее - Заключение), либо мотивированный ответ об отказе в предоставлении Государственной услуги.</w:t>
      </w:r>
    </w:p>
    <w:bookmarkEnd w:id="58"/>
    <w:bookmarkStart w:name="z14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9"/>
    <w:bookmarkStart w:name="z14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Получатель Государственной услуги для получения Государственной услуги подает запрос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Информация об оказании Государственной услуги размещена на интернет-ресурсе Министерства по чрезвычайным ситуациям Республики Казахстан: www.emer.kz, а также предоставляется по номеру телефона: 8 (7172) 74-22-35.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пишется в произвольной форме. Заполнение бланков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Предварительную консультацию по оказываемой Государственной услуге, можно получить по телефону 8 (7172) 74-22-35.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сроки,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предоставлении Государственной услуги отказывается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0"/>
    <w:bookmarkStart w:name="z15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61"/>
    <w:bookmarkStart w:name="z15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Необходимые документы для получения Государственной услуги и требования к ним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участвуют только получатель Государственной услуги и Комитет, который осуществляет прием, регистрацию, обработку и проверку документов, подписание и выдачу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административных действий в процессе оказания Государственной услуги и структурно-функциональной единицей приведена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2"/>
    <w:bookmarkStart w:name="z15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заключения на пожарную технику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средства пожаротушения отечественного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импортного производства, реализуемые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территории Республики Казахстан»   </w:t>
      </w:r>
    </w:p>
    <w:bookmarkEnd w:id="63"/>
    <w:bookmarkStart w:name="z158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</w:p>
    <w:bookmarkEnd w:id="64"/>
    <w:bookmarkStart w:name="z15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1. Описание действий СФЕ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6"/>
        <w:gridCol w:w="2055"/>
        <w:gridCol w:w="2292"/>
        <w:gridCol w:w="2077"/>
        <w:gridCol w:w="1926"/>
        <w:gridCol w:w="1583"/>
        <w:gridCol w:w="154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 СФЕ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Канцелярия уполномоченного органа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структурного подразделения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ответственного отдела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Ответственный исполнитель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действия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 операции) и их описание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структурного подразделения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отдела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исполнителя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материалов заявки и выполнение одного из действий: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Подготовка решения о выдаче заключения;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Подготовка мотивированного отказа в выдаче заключения</w:t>
            </w:r>
          </w:p>
        </w:tc>
      </w:tr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(данные,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организационно - распорядительное решение)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Единой системе электронного документооборота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аложение резолюции, отправка начальнику структурного подразделения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аложение резолюции, отправка начальнику отдела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отправка ответственному исполнителю отдела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Проект заключения.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Проект мотивированного отказа в выдаче заключения.</w:t>
            </w:r>
          </w:p>
        </w:tc>
      </w:tr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 раз в рабочий день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 раз в рабочий день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 раз в рабочий день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календарных дней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 1.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5"/>
        <w:gridCol w:w="2054"/>
        <w:gridCol w:w="2290"/>
        <w:gridCol w:w="2054"/>
        <w:gridCol w:w="1925"/>
        <w:gridCol w:w="1655"/>
        <w:gridCol w:w="149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действия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 СФЕ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ответственного отдела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структурного подразделения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Канцелярия уполномоченного органа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Канцелярия уполномочен-ного органа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Канцелярия уполномоченного органа</w:t>
            </w:r>
          </w:p>
        </w:tc>
      </w:tr>
      <w:tr>
        <w:trPr>
          <w:trHeight w:val="585" w:hRule="atLeast"/>
        </w:trPr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действия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 операции) и их описание.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 проекта заключения или проекта мотивированного отказа в выдаче заключения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 проекта заключения или проекта мотивированного отказа в выдаче заключения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проекта заключения или проекта мотивированного отказа в выдаче заключения.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проекта заключения или проекта мотивированного отказа в выдаче заключения в Единой системе электронного документо-оборота.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потребителю (представителю потребителя по доверенности) заключения либо мотивирован-ного отказа в выдаче заключения.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по почте заключения либо мотивированного отказа в выдаче заключения.</w:t>
            </w:r>
          </w:p>
        </w:tc>
      </w:tr>
      <w:tr>
        <w:trPr>
          <w:trHeight w:val="210" w:hRule="atLeast"/>
        </w:trPr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(данные,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организационно - распорядительное решение)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Завизированный проект заключения или проект мотивированного отказа в выдаче заключения.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Завизированный проект заключения или проект мотивированного отказа в выдаче заключения.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Подписанный проект заключения или проект мотивированного отказа в выдаче заключения.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Зарегистрирован-ное заключение или мотивирован-ный отказ в выдаче заключения.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Заполненная карточка оказания государственной услуги.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штрих-кода и отметки в уведомлении о получении внутреннего почтового отправления</w:t>
            </w:r>
          </w:p>
        </w:tc>
      </w:tr>
      <w:tr>
        <w:trPr>
          <w:trHeight w:val="210" w:hRule="atLeast"/>
        </w:trPr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 раз в рабочий день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 раз в рабочий день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 раза в рабочий день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минут.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16:00 до 18:00.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Каждый четверг</w:t>
            </w:r>
          </w:p>
        </w:tc>
      </w:tr>
    </w:tbl>
    <w:bookmarkStart w:name="z16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2. Варианты использования. Основной процесс.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4"/>
        <w:gridCol w:w="2796"/>
        <w:gridCol w:w="2796"/>
        <w:gridCol w:w="2817"/>
        <w:gridCol w:w="2607"/>
      </w:tblGrid>
      <w:tr>
        <w:trPr>
          <w:trHeight w:val="30" w:hRule="atLeast"/>
        </w:trPr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СФЕ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Канцелярия уполномоченного органа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СФЕ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СФЕ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структурного подразделения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СФЕ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ответственного отдела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СФЕ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Ответственный исполнитель отдела</w:t>
            </w:r>
          </w:p>
        </w:tc>
      </w:tr>
      <w:tr>
        <w:trPr>
          <w:trHeight w:val="30" w:hRule="atLeast"/>
        </w:trPr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заявлений, регистрация заявления, направление заявлений руководству уполномоченного органа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структурного подразделения для исполнения, наложение резолюции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отдела, наложение резолюции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исполнителя, наложение резолюции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заявлений, определение соответствия заявления и представленных документов законодательству в области пожарной безопасности, подготовка заключения</w:t>
            </w:r>
          </w:p>
        </w:tc>
      </w:tr>
      <w:tr>
        <w:trPr>
          <w:trHeight w:val="30" w:hRule="atLeast"/>
        </w:trPr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проекта заключения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проекта заключения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проекта заключения.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направление по почте либо выдача потребителю (представителю потребителя по доверенности) заключения.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3. Варианты использования. Альтернативный процесс.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4"/>
        <w:gridCol w:w="2732"/>
        <w:gridCol w:w="2838"/>
        <w:gridCol w:w="2817"/>
        <w:gridCol w:w="2629"/>
      </w:tblGrid>
      <w:tr>
        <w:trPr>
          <w:trHeight w:val="30" w:hRule="atLeast"/>
        </w:trPr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СФЕ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Канцелярия уполномоченного органа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СФЕ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СФЕ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структурного подразделения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СФЕ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ответственного отдела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СФЕ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Ответственный исполнитель отдела</w:t>
            </w:r>
          </w:p>
        </w:tc>
      </w:tr>
      <w:tr>
        <w:trPr>
          <w:trHeight w:val="30" w:hRule="atLeast"/>
        </w:trPr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заявлений, регистрация заявления, направление заявлений руководству уполномоченного органа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структурного подразделения для исполнения, наложение резолюции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отдела, наложение резолюции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исполнителя, наложение резолюции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заявлений, определение не соответствия заявлений законодательству в области пожарной безопасности, подготовка проекта мотивированного отказа в выдаче заключения.</w:t>
            </w:r>
          </w:p>
        </w:tc>
      </w:tr>
      <w:tr>
        <w:trPr>
          <w:trHeight w:val="30" w:hRule="atLeast"/>
        </w:trPr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проекта мотивированного отказа в выдаче заключения.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проекта мотивированного отказа в выдаче заключения.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№8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проекта мотивированного отказа в выдаче заключения.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№9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направление по почте либо выдача потребителю (представителю потребителя по доверенности) мотивированного отказа в выдаче заключения.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по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чрезвычайным ситуациям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ноября 2012 года № 512</w:t>
      </w:r>
    </w:p>
    <w:bookmarkEnd w:id="68"/>
    <w:bookmarkStart w:name="z163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«Согласование c органами государственной противопожарной службы</w:t>
      </w:r>
      <w:r>
        <w:br/>
      </w:r>
      <w:r>
        <w:rPr>
          <w:rFonts w:ascii="Times New Roman"/>
          <w:b/>
          <w:i w:val="false"/>
          <w:color w:val="000000"/>
        </w:rPr>
        <w:t>
проектов стандартов организаций на выпускаемую продукцию»</w:t>
      </w:r>
    </w:p>
    <w:bookmarkEnd w:id="69"/>
    <w:bookmarkStart w:name="z164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70"/>
    <w:bookmarkStart w:name="z16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«Согласование c органами государственной противопожарной службы проектов стандартов организаций на выпускаемую продукцию» (далее –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настоящем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запрос - письменное обращение физического и/или юридического лица, выражающее потребность в согласовании c органами государственной противопожарной службы проектов стандартов организаций на выпускаемую продукцию;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получатель государственной услуги – физические и/или юридические лица, которым оказывается государственная услуга по согласованию c органами государственной противопожарной службы проектов стандартов организаций на выпускаемую продукцию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«Согласование c органами государственной противопожарной службы проектов стандартов организаций на выпускаемую продукцию» (далее – Государственная услуга) оказывается Комитетом противопожарной службы Министерства по чрезвычайным ситуациям Республики Казахстан (далее – Комитет), расположенный по адресу: г. Астана, ул. Орынбор, 8, здание «Дом министерств», подъезд № 10, 7 этаж, кабинет 753.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Комитета: ежедневно с 9.00 до 18.30 часов, с перерывом на обед с 13.00 до 14.30 часов, за исключением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 пункта 468 </w:t>
      </w:r>
      <w:r>
        <w:rPr>
          <w:rFonts w:ascii="Times New Roman"/>
          <w:b w:val="false"/>
          <w:i w:val="false"/>
          <w:color w:val="000000"/>
          <w:sz w:val="28"/>
        </w:rPr>
        <w:t>Реестра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услуг, оказываемых физическим и юридическим лицам, утвержденного постановлением Правительства Республики Казахстан от 20 июля 2010 года № 745 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«Согласование c органами государственной противопожарной службы проектов стандартов организаций на выпускаемую продукцию», утвержденного постановлением Правительства Республики Казахстан от 22 августа 2012 года № 1068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подписание проекта стандарта организации на выпускаемую продукцию либо мотивированный ответ об отказе в предоставлении Государственной услуги.</w:t>
      </w:r>
    </w:p>
    <w:bookmarkEnd w:id="71"/>
    <w:bookmarkStart w:name="z174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72"/>
    <w:bookmarkStart w:name="z1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Получатель Государственной услуги для получения Государственной услуги подает запрос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Информация об оказании Государственной услуги размещена на интернет-ресурсе Министерства по чрезвычайным ситуациям Республики Казахстан: www.emer.kz, а также предоставляется по номеру телефона: 8 (7172) 74-22-35.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пишется в произвольной форме. Заполнение бланков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Предварительную консультацию по оказываемой Государственной услуге, можно получить по телефону 8 (7172) 74-22-35.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сроки,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предоставлении Государственной услуги отказывается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73"/>
    <w:bookmarkStart w:name="z182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4"/>
    <w:bookmarkStart w:name="z1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Необходимые документы для получения Государственной услуги и требования к ним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участвуют только получатель Государственной услуги и Комитет, который осуществляет прием, регистрацию, обработку, проверку документов и согласование проектов стандартов организации на выпускаемую продукцию.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административных действий в процессе оказания Государственной услуги и структурно-функциональной единицей приведена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5"/>
    <w:bookmarkStart w:name="z1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«Согласование c органами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противопожарной службы проектов стандартов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 на выпускаемую продукцию»  </w:t>
      </w:r>
    </w:p>
    <w:bookmarkEnd w:id="76"/>
    <w:bookmarkStart w:name="z187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</w:p>
    <w:bookmarkEnd w:id="77"/>
    <w:bookmarkStart w:name="z1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1. Описание действий СФЕ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8"/>
        <w:gridCol w:w="2068"/>
        <w:gridCol w:w="2500"/>
        <w:gridCol w:w="2133"/>
        <w:gridCol w:w="1873"/>
        <w:gridCol w:w="1485"/>
        <w:gridCol w:w="185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 СФЕ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Канцелярия уполномоченного органа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структурного подразделения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ответственного отдела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Ответственный исполнитель отдела</w:t>
            </w:r>
          </w:p>
        </w:tc>
      </w:tr>
      <w:tr>
        <w:trPr>
          <w:trHeight w:val="30" w:hRule="atLeast"/>
        </w:trPr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действия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 операции) и их описание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структурного подразделения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отдела.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исполнителя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материалов заявки и выполнение одного из действий: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Подготовка проекта ответа и заключения о согласовании проекта стандарта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Подготовка мотивированного отказа в согласовании проекта стандарта организации.</w:t>
            </w:r>
          </w:p>
        </w:tc>
      </w:tr>
      <w:tr>
        <w:trPr>
          <w:trHeight w:val="30" w:hRule="atLeast"/>
        </w:trPr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(данные,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организационно - распорядительное решение)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Единой системе электронного документооборота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аложение резолюции, отправка начальнику структурного подразделения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аложение резолюции, отправка начальнику ответственного отдела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отправка ответственному исполнителю отдела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Проект ответа и проект заключения о согласовании проекта стандарта организации.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Проект мотивированного отказа в согласовании проекта стандарта организации.</w:t>
            </w:r>
          </w:p>
        </w:tc>
      </w:tr>
      <w:tr>
        <w:trPr>
          <w:trHeight w:val="30" w:hRule="atLeast"/>
        </w:trPr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 раза в рабочий день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 раза в рабочий день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 раза в рабочий день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календарных дней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 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4"/>
        <w:gridCol w:w="2155"/>
        <w:gridCol w:w="2242"/>
        <w:gridCol w:w="2285"/>
        <w:gridCol w:w="1593"/>
        <w:gridCol w:w="1744"/>
        <w:gridCol w:w="234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действия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 СФЕ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ответственного отдела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структурного подразделения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Ответственный исполнитель отдела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Канцелярия уполномоченного органа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Канцелярия уполномоченного органа</w:t>
            </w:r>
          </w:p>
        </w:tc>
      </w:tr>
      <w:tr>
        <w:trPr>
          <w:trHeight w:val="585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действия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 операции) и их описание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 проекта ответа о согласовании проекта стандарта организации либо проекта мотивированного отказа в согласовании проекта стандарта организации.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 проекта ответа о согласовании проекта стандарта организации либо проекта мотивированного отказа в согласовании проекта стандарта организации.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проекта ответа, проекта заключения о согласовании проекта стандарта организации и проекта стандарта организации либо проекта мотивированного отказа в согласовании проекта стандарта организации.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Проставление гербовой печати на подписанном проекте стандарта организации.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проекта ответа о согласовании проекта стандарта организации либо проекта мотивированного отказа в согласовании проекта стандарта организации в Единой системе электронного документооборота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потребителю (представителю потребителя по доверенности) письма о согласовании стандарта организации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согласованный проект стандарта организации на продукцию, с проставленным оттиском печати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либо мотивированного отказа в согласовании проекта стандарта организации.</w:t>
            </w:r>
          </w:p>
        </w:tc>
      </w:tr>
      <w:tr>
        <w:trPr>
          <w:trHeight w:val="21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(данные,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организационно - распорядительное решение)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Завизированный проект ответа о согласовании проекта стандарта организации либо проект мотивированного отказа в согласовании проекта стандарта организации.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Завизированный проект ответа о согласовании проекта стандарта организации либо проект мотивированного отказа в согласовании проекта стандарта организации.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Подписанные проект ответа, заключение о согласовании проекта стандарта организации и проект стандарта организации либо проект мотивированного отказа в согласовании проекта стандарта организации.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Подписанный проект стандарта организации с проставленной гербовой печатью.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Зарегистрированный ответ о согласовании проекта стандарта организации либо мотивированный отказ в согласовании проекта стандарта организации в Единой системе электронного документооборота.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Заполненная карточка оказания государственной услуги.</w:t>
            </w:r>
          </w:p>
        </w:tc>
      </w:tr>
      <w:tr>
        <w:trPr>
          <w:trHeight w:val="21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 раза в рабочий день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 раза в рабочий день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 раза в рабочий день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 раза в рабочий день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 раза в рабочий день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Окончание таблицы 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0"/>
        <w:gridCol w:w="3033"/>
        <w:gridCol w:w="311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действия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 СФЕ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Канцелярия уполномоченного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Ответственный исполнитель отдела</w:t>
            </w:r>
          </w:p>
        </w:tc>
      </w:tr>
      <w:tr>
        <w:trPr>
          <w:trHeight w:val="585" w:hRule="atLeast"/>
        </w:trPr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действия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 операции) и их описание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по почте письма о согласовании стандарта организации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согласованный проект стандарта организации на продукцию, с проставленным оттиском печати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либо мотивированного отказа в выдаче заключения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журнала регистрации стандартов организации.</w:t>
            </w:r>
          </w:p>
        </w:tc>
      </w:tr>
      <w:tr>
        <w:trPr>
          <w:trHeight w:val="210" w:hRule="atLeast"/>
        </w:trPr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(данные,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организационно - распорядительное решение)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штрих-кода и отметки в уведомлении о получении внутреннего почтового отправления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Заполненный журнал регистрации стандартов организации.</w:t>
            </w:r>
          </w:p>
        </w:tc>
      </w:tr>
      <w:tr>
        <w:trPr>
          <w:trHeight w:val="210" w:hRule="atLeast"/>
        </w:trPr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16:00 до 18:00.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 раза в рабочий день</w:t>
            </w:r>
          </w:p>
        </w:tc>
      </w:tr>
    </w:tbl>
    <w:bookmarkStart w:name="z1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2. Варианты использования. Основной процесс.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1"/>
        <w:gridCol w:w="2596"/>
        <w:gridCol w:w="2724"/>
        <w:gridCol w:w="2788"/>
        <w:gridCol w:w="3381"/>
      </w:tblGrid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СФЕ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Канцелярия уполномоченного органа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СФЕ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СФЕ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структурного подразделения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СФЕ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ответственного отдела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СФЕ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Ответственный исполнитель отдела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заявлений, регистрация заявления, направление заявлений руководству уполномоченного органа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структурного подразделения для исполнения, наложение резолюции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отдела, наложение резолюции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исполнителя, наложение резолюции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№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заявлений, определение соответствия заявления и представленных документов законодательству в области пожарной безопасности, подготовка письма и заключения о возможности согласовании проекта стандарта организации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№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 проекта письма.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№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 проекта письма.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№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заключения, проекта письма и проекта стандарта организации.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№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Проставление гербовой печати на подписанном проекте стандарта организации.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№10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направление по почте либо выдача потребителю (представителю потребителя по доверенности) ответа о согласовании стандарта организации и подписанного проекта стандарта организации с проставленным оттиском печати.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№11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регистрации стандартов организации</w:t>
            </w:r>
          </w:p>
        </w:tc>
      </w:tr>
    </w:tbl>
    <w:bookmarkStart w:name="z1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3. Варианты использования. Альтернативный процесс.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8"/>
        <w:gridCol w:w="2606"/>
        <w:gridCol w:w="2733"/>
        <w:gridCol w:w="2775"/>
        <w:gridCol w:w="3408"/>
      </w:tblGrid>
      <w:tr>
        <w:trPr>
          <w:trHeight w:val="30" w:hRule="atLeast"/>
        </w:trPr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СФЕ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Канцелярия уполномоченного органа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СФЕ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СФЕ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структурного подразделения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СФЕ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структурного подразделения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СФЕ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Ответственный исполнитель отдела</w:t>
            </w:r>
          </w:p>
        </w:tc>
      </w:tr>
      <w:tr>
        <w:trPr>
          <w:trHeight w:val="30" w:hRule="atLeast"/>
        </w:trPr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заявлений, регистрация заявления, направление заявлений руководству уполномоченного органа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структурного подразделения для исполнения, наложение резолюции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отдела, наложение резолюции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исполнителя, наложение резолюции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заявлений, определение не соответствия заявления и проекта стандарта организации  законодательству в области пожарной безопасности, подготовка мотивированного отказа в согласовании проекта стандарта организации.</w:t>
            </w:r>
          </w:p>
        </w:tc>
      </w:tr>
      <w:tr>
        <w:trPr>
          <w:trHeight w:val="30" w:hRule="atLeast"/>
        </w:trPr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№7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 проекта мотивированного отказа в согласовании проекта стандарта организации.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№6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 проекта мотивированного отказа в согласовании проекта стандарта организации.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№8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проекта мотивированного отказа в согласовании стандарта организации.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№9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направление по почте либо выдача потребителю (представителю потребителя по доверенности) мотивированного отказа в согласовании проекта стандарта организации.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№10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регистрации стандартов организации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