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afa2" w14:textId="da5a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28 апреля 2012 года № 174 "Об утверждении Правил представления банками второго уровня, Акционерным обществом "Банк Развития Казахстана" и организациями, осуществляющими отдельные виды банковских операций, отчетности по займам и условным обязательствам"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октября 2012 года № 318. Зарегистрировано в Министерстве юстиции Республики Казахстан 26 декабря 2012 года № 8221. Утратило силу постановлением Правления Национального Банка Республики Казахстан от 28 декабря 2018 года № 313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28.12.2018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апреля 2012 года № 174 "Об утверждении Правил представления банками второго уровня, Акционерным обществом "Банк Развития Казахстана" и организациями, осуществляющими отдельные виды банковских операций, отчетности по займам и условным обязательствам" (зарегистрированное в Реестре государственной регистрации нормативных правовых актов под № 7739, опубликованное в газете "Казахстанская правда" от 25 августа 2012 года № 286-287)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банками второго уровня, Акционерным обществом "Банк Развития Казахстана" и организациями, осуществляющими отдельные виды банковских операций, отчетности по займам и условным обязательствам,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целях Правил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организация, осуществляющая отдельные виды банковских операций – ипотечные организации и дочерние организации национального управляющего холдинга в сфере агропромышленного комплекса, имеющие лицензию уполномоченного органа, осуществляющего государственное регулирование, контроль и надзор финансового рынка и финансовых организаций, на осуществление банковских заемных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– физическое лицо, которое в соответствии с учредительными документами осуществляет руководство юридическим лицом или является индивидуальным предпринимателем;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АИП "Кредитный регистр" - автоматизированная информационная подсистема "Кредитный регистр";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кредитный регистр – электронная база данных, которая формируется в целях мониторинга рисков, связанных с кредитной деятельностью вышеуказанных организаций, а также в целях формирования денежно-кредитной статистики и статистики внешнего сектора, содержащая информацию, представляемую банком, Акционерным обществом "Банк Развития Казахстана", организацией, осуществляющей отдельные виды банковских операций, в уполномоченный орган в соответствии с требованиями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заемщик – лицо, подписывающее договор займа (кредита), получившее заем (кредит) и принимающее на себя обязательства по возврату полученных денег и полную оплату полученного займа (кредита), в том числе вознаграждения и других платежей по кредиту;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принципал – лицо, которое в соответствии с договором гарантии либо поручения является основным должником в обязательстве;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Комитет по контролю и надзору финансового рынка и финансовых организаций Национального Банка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условное обязательство – обязательство, признание которого возможно только при наступлении (ненаступлении) одного или более неопределенных будущих событий, принятое банком, Акционерным обществом "Банк Развития Казахстана", организацией, осуществляющей отдельные виды банковских операций, за клиента в пользу третьих лиц и несущее кредитные риски клиента, вытекающие из условий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кредитной истории признаются лица, указанные в подпунктах 5) и 6)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1 марта 2013 года отчетность представляется в уполномоченный орган в электронном формате со следующей периодичностью: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банками, ипотечными организациями, Акционерным обществом "Банк Развития Казахстана" – ежемесячно, в следующие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банками, не имеющими филиалы, ипотечными организациями, не позднее пятнадцатого числа второго месяца следующего за отчетным месяцем;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банками, имеющими от одного до десяти филиалов, не позднее двадцатого числа второго месяца следующего за отчетным месяцем;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банками, имеющими от десяти до двадцати филиалов, не позднее двадцать пятого числа второго месяца следующего за отчетным месяцем;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банками, имеющими свыше двадцати филиалов, Акционерным обществом "Банк Развития Казахстана" не позднее тридцатого числа второго месяца следующего за отчетным месяцем;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дочерними организациями национального управляющего холдинга в сфере агропромышленного комплекса, имеющими лицензию уполномоченного органа, осуществляющего государственное регулирование, контроль и надзор финансового рынка и финансовых организаций, на осуществление банковских заемных операций – ежеквартально, не позднее пятнадцатого числа второго месяца следующего за отчетным кварталом.";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Отчетность по займам и условным обязательствам представляется в уполномоченный орган в электронном виде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10 декабря 2012 года и подлежит официальному опубликованию.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Банкам, организациям, осуществляющим отдельные виды банковских операций, Акционерному обществу "Банк Развития Казахстана" не позднее 15 апреля 2013 года начать осуществление загрузки сведений по состоянию на 1 апреля 2013 года по всем выданным и непогашенным займам (в том числе списанным с баланса), условным обязательствам в порядке и сроки, установленные абзацами шестнадцатым, семнадцатым, восемнадцатым, девятнадцатым, двадцатым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статистике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          </w:t>
      </w:r>
      <w:r>
        <w:rPr>
          <w:rFonts w:ascii="Times New Roman"/>
          <w:b w:val="false"/>
          <w:i w:val="false"/>
          <w:color w:val="000000"/>
          <w:sz w:val="28"/>
        </w:rPr>
        <w:t>Смаилов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2012 года №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Акционерным 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"Банк Развития Казахстана"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 отчетности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условным обязательствам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показателей АИП "Кредитный регистр"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5"/>
        <w:gridCol w:w="8135"/>
      </w:tblGrid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субъекте кредитной истории содержит идентификационные сведения о субъекте кредитной истории: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 и индивидуальным предпринимателям: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(роль) субъекта кредитной истории;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юридического лица и (или) индивидуального предпринимателя;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субъекта: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идентификационных документов;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 и(или) место нахождения: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(регистрации (фактический));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(город (населенный пункт), улица (микрорайон), номер дома (квартиры));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1.1.5.4.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связи;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1.1.5.5.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субъекта кредитной истории;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Оффшорная зона;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связанности с банком, организацией, осуществляющей отдельные виды банковских операций, особыми отношениями;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юридического лица: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(при наличии - отчество);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идентификационных документов;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1.1.10.3.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документа; 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субъекта частного предпринимательства;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(роль) субъекта кредитной истории;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(при наличии – отчество);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субъекта: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идентификационных документов;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 и (или) место нахождения: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адреса (регистрации (фактический));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(город (населенный пункт), улица (микрорайон), номер дома (квартиры));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1.2.4.4.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связи;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1.2.4.5.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субъекта кредитной истории;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Оффшорная зона;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1.2.7.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связанности с банком, организацией, осуществляющей отдельные виды банковских операций, особыми отношениями;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договоре: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субъекте кредитной истории и сведения о договорных отношениях с кредитором: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займа, условного обязательства;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дополнительного соглашения;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дополнительного соглашения;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дата выдачи;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 по условиям договора;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валюты по договору;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2.1.9.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 (условного обязательства) в валюте договора;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2.1.10.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ставка вознаграждения по договору (в процентах):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2.1.10.1.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фиксированная ставка (фиксированный спрэд) плавающей ставки;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кредитования;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банка, Акционерного общества "Банк Развития Казахстана", организации, осуществляющей отдельные виды банковских операций, выдавшей заем;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2.1.14.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валютной выручки у заемщика и (или) инструментов хеджирования у заемщика;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2.1.15.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филиала/БИК банка, выдавшего заем, условное обязательство;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2.1.16.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2.1.16.1.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залога;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2.1.16.2.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обеспечения;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2.1.16.3.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залоговая сумма;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2.1.17.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однородного портфеля: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2.1.17.1.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требованиям уполномоченного органа;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2.1.17.2.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требованиям международных стандартов финансовой отчетности;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обслуживании займа (условного обязательства):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текущих обязательствах заемщика и движении средств за отчетный период: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за отчетный период: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(в тенге, в валюте договора);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за отчетный период (в тенге, в валюте договора);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 (в тенге, в валюте договора):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непросроченная задолженность;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списанная с баланса задолженность;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начисленного вознаграждения (в тенге, в валюте договора):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непогашенного;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просроченного;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списанного с баланса;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3.1.5.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лимита кредитной карты/овердрафта (в тенге, в валюте договора);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3.1.6.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 по остатку лимита кредитной карты/овердрафта;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3.1.7.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 по основному долгу: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3.1.7.1.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непросроченная задолженность;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3.1.7.2.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3.1.7.3.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списанная с баланса задолженность;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3.1.8.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 по вознаграждению: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3.1.8.1.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непросроченная задолженность;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3.1.8.2.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3.1.9.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счета, на котором отражена разница по резервам (провизиям), сформированным по требованиям международных стандартов финансовой отчетности и требованиям уполномоченного органа по неоднородным кредитам;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3.1.10.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 по резервам (провизиям), сформированным по требованиям международных стандартов финансовой отчетности по неоднородным кредитам;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 по положительной (отрицательной) корректировке;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 по дисконту (премии);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вынесения на счет просроченной задолженности: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3.1.13.1.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основному долгу;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3.1.13.2.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вознаграждению;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3.1.14.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 просроченной задолженности: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3.1.14.1.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основному долгу;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3.1.14.2.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вознаграждению;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3.1.15.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списания с баланса: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3.1.15.1.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основному долгу;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3.1.15.2.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вознаграждению;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3.1.16.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погашения;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3.1.17.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пролонгации займа (условного обязательства);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3.1.18.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 категория;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3.1.19.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сформированная сумма резервов (провизий) по неоднородным кредитам: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3.1.19.1.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требованиям уполномоченного органа;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3.1.19.2.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требованиям международных стандартов финансовой отчетности;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3.1.20.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потоков/стоимость, ожидаемая к получению по неоднородным кредитам;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(отрицательная) корректировка (в тенге, в валюте договора);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(премия) (в тенге, в валюте договора);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дата;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резервах (провизиях), сформированных по требованиям международных стандартов финансовой отчетности на портфельной основе: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однородного портфеля по требованиям международных стандартов финансовой отчетности;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сформированная сумма резервов (провизий) по требованиям международных стандартов финансовой отчетности, сформированных на портфельной основе;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 по резервам (провизиям), сформированным по требованиям международных стандартов финансовой отчетности на портфельной основе;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стоимость будущих денежных потоков/стоимость, ожидаемая к получению на портфельной основе;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резервах (провизиях), сформированных по требованиям уполномоченного органа по однородным кредитам: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однородного портфеля по требованиям уполномоченного органа;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сформированная сумма резервов (провизий) по требованиям уполномоченного органа по однородным кредитам;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3.3.3.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счета, на котором отражена разница по резервам (провизиям), сформированным по требованиям международных стандартов финансовой отчетности и требованиям уполномоченного органа по однородным кредитам;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Строки, порядковые номера 2.1.17.1., 3.1.9., 3.1.18., 3.1.19.1., 3.3. формы перечня показателей АИП "Кредитный регистр" не заполняются Акционерным обществом "Банк Развития Казахстана".".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