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c906" w14:textId="871c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приема и выхода из гражданства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Республике Казахстан от 12 ноября 2012 года № 658. Зарегистрирован в Министерстве юстиции Республики Казахстан 26 декабря 2012 года № 8220. Утратил силу приказом Министра внутренних дел Республики Казахстан от 11 марта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11.03.2014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календарный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приема и выхода из гражданства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2012 года № 658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приема и выхода из гражданства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приема и выхода из гражданства Республики Казахстан»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приема и выхода из гражданства Республики Казахстан» (далее - Стандарт), утвержденного постановлением Правительства Республики Казахстан от 14 декабря 2009 года № 2106.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миграционной полиции Министерства внутренних дел Республики Казахстан (КМП МВД) - подразделение Министерства внутренних дел Республики Казахстан (далее МВД) в функции которого входят вопросы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гражданства при Президенте Республики Казахстан (Комиссия) – консультативно-совещательный орган, осуществляющий рассмотрение материалов по вопросам, связанным с гражданством и предоставлением политического убежища;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упрощенный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гражданство – порядок приема в гражданство Республики Казахстан, предусмотренный международными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миграционной полиции органов внутренних дел Республики Казахстан (далее –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лицам указанным в пункте 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гражданстве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«О Комиссии по вопросам гражданства при Президенте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потребителю справки о приеме в гражданство Республики Казахстан либо о выходе из гражданства Республики Казахстан (на бумажном носителе) либо мотивированный ответ об отказе в предоставлении услуги.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по месту постоянного жительства потребителя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рабочих дней в неделю с 9.00 до 18.30 часов, с перерывом на обед с 13.00 до 14.30, а также в субботу с 9.00 до 13.00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МВД www.mvd.kz в разделе «О деятельности органов внутренних дел», департаментов внутренних дел областей, городов Астана и Алматы (далее - ДВД), а также в официальных источниках информации и на стендах, расположенных в зданиях подразделений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 пункте 7 Cтандарта.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предоставлении государственной услуги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 потребителю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 (в городе), поселкового управления (отдела)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Комитета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департаменты Комитета национальной безопасности Республики Казахстан области,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начальник, заместитель начальника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гражданства и иммиграции КМП МВД;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приема и выхода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Республики Казахстан»   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«Процесс рассмотрения вопросов приема в гражданство Республики Казахстан (кроме граждан Республики Беларусь, Кыргызской Республики, Российской Федерации, принимающих гражданство в упрощенном порядке) и выхода из гражданства Республики Казахстан.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162"/>
        <w:gridCol w:w="1902"/>
        <w:gridCol w:w="2054"/>
        <w:gridCol w:w="1859"/>
        <w:gridCol w:w="1794"/>
        <w:gridCol w:w="1685"/>
        <w:gridCol w:w="190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заявителя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дела и направление его в УМП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запросов в ДКНБ и УКПССУ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учетам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учетам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дела в КАП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журнале и выдача справки о получении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запроса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2271"/>
        <w:gridCol w:w="2271"/>
        <w:gridCol w:w="2083"/>
        <w:gridCol w:w="2083"/>
        <w:gridCol w:w="2961"/>
      </w:tblGrid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материалов, вынесение заключения по делу, направление дела в АП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 проекта Указа Президента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дела и копии Указа Президента в УМП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справку о приеме или выходе из гражданства Республики Казахстан и направление справки с делом в ГОРОВД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 о результатах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заявления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«Процесс рассмотрение вопросов приема в гражданство Республики Казахстан граждан Республики Беларусь, Кырыгызской Республики, Российской Федерации и этнических казахов принимающих гражданство в упрощенном порядке».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194"/>
        <w:gridCol w:w="2499"/>
        <w:gridCol w:w="2289"/>
        <w:gridCol w:w="2246"/>
        <w:gridCol w:w="32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заявителя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дела и направление его в УМП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направление запросов в ДКНБ и УПССУ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талона о получении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запроса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264"/>
        <w:gridCol w:w="2473"/>
        <w:gridCol w:w="2077"/>
        <w:gridCol w:w="2078"/>
        <w:gridCol w:w="2683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заключения о приеме в гражданство Республики Казахстан, направление руководству ДВД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утверждение заключения о приеме в гражданство Республике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дела о приеме в гражданство Республики Казахстан в ГОРОВД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 о результатах вынесенного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отрицатель-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решении направление заявителю письменного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справки о приеме или выходе из гражданства Республики Казахстан с одновременным изъятием национального паспорта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заключение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заключение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 в гражданство Республики Казахстан (кроме граждан Республики Беларусь, Кыргызской Республики, Российской Федерации и этнических казахов, принимающих гражданство в упрощенном порядке) и выхода из гражданства Республики Казахстан.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Основной процесс – принятие положительного решения по вопросу приема и выхода из гражданства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9"/>
        <w:gridCol w:w="70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заявителя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материалов дела, направление запросов в ДКНБ и УКПССУ</w:t>
            </w:r>
          </w:p>
        </w:tc>
      </w:tr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дела и направление его в УМП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Формирование материалов, направление дела в КМП</w:t>
            </w:r>
          </w:p>
        </w:tc>
      </w:tr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Уведомление заявителя о результатах вынесенного заключения 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Оформление справки о приеме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9"/>
        <w:gridCol w:w="7021"/>
      </w:tblGrid>
      <w:tr>
        <w:trPr>
          <w:trHeight w:val="24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</w:tr>
      <w:tr>
        <w:trPr>
          <w:trHeight w:val="24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заявителя по специальным учетам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заявителя по специальным учетам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9"/>
        <w:gridCol w:w="74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РК</w:t>
            </w:r>
          </w:p>
        </w:tc>
      </w:tr>
      <w:tr>
        <w:trPr>
          <w:trHeight w:val="24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материалов, вынесение заключения по делу, направление дела в АП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заявления, подготовка проекта Указа Президента</w:t>
            </w:r>
          </w:p>
        </w:tc>
      </w:tr>
      <w:tr>
        <w:trPr>
          <w:trHeight w:val="24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дела и копии Указа Президента в УМП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 в гражданство Республики Казахстан граждан Республики Беларусь, Кыргызской Республики, Российской Федерации и этнических казахов, принимающих гражданство в упрощенном порядке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Основной процесс – принятие положительного решения по вопросу приема в гражданство в упрощенном порядке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4860"/>
        <w:gridCol w:w="5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заявителя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материалов дела, направление запросов в ДКНБ и УПССУ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материалов дела, утверждение заключения о приеме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дела и направление его в УМП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Вынесение мотивированного заключения о приеме в гражданство Республики Казахстан, направление руководству ДВД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Уведомление заявителя о результатах вынесенного заключения.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дела о приеме в гражданство Республики Казахстан в ГОРОВД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заявителю справки о приеме или выходе из гражданства Республики Казахстан с одновременным изъятием национального паспорта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0"/>
        <w:gridCol w:w="70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</w:tr>
      <w:tr>
        <w:trPr>
          <w:trHeight w:val="24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заявителя по специальным учетам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заявителя по специальным учетам</w:t>
            </w:r>
          </w:p>
        </w:tc>
      </w:tr>
    </w:tbl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Альтернативный процесс - принятие отрицательного решения о приеме в гражданство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2"/>
        <w:gridCol w:w="4861"/>
        <w:gridCol w:w="5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заявителя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материалов дела, направление запросов в ДКНБ и УПССУ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Проверка материалов дела, утверждение заключения об отказе в приеме в гражданство Республики Казахстан 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дела и направление его в УМП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Вынесение мотивированного заключения об отказе в приеме в гражданство Республики Казахстан, направление руководству ДВД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Уведомление заявителя о результатах вынесенного заключения.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дела в гражданство Республики Казахстан в ГОРОВД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 заявителю письменного мотивированного отказа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1"/>
        <w:gridCol w:w="7059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</w:tr>
      <w:tr>
        <w:trPr>
          <w:trHeight w:val="240" w:hRule="atLeast"/>
        </w:trPr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заявителя по специальным учетам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заявителя по специальным учетам</w:t>
            </w:r>
          </w:p>
        </w:tc>
      </w:tr>
    </w:tbl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приема и выхода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Республики Казахстан»    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36144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Аббревиатуры, используемые в приложениях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УМП - Управление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КМП - Комитет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 - адресно-справочное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ГОРОВД - городской (районный) отдел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УКПССУ - Управление Комитета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ДКНБ - Департамент Комитета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ДВД - Департамент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