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2cda" w14:textId="0da2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субъектов в сфере частного предпринимательства в области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атомной энергии от 14 ноября 2012 года № 23-пр и Министра экономического развития и торговли Республики Казахстан от 20 ноября 2012 года № 310. Зарегистрирован в Министерстве юстиции Республики Казахстан 24 декабря 2012 года № 8216. Утратил силу совместным приказом Министра национальной экономики Республики Казахстан от 14 августа 2015 года № 608 и Министра энергетики Республики Казахстан от 5 августа 2015 года № 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14.08.2015 № 608 и Министра энергетики РК от 05.08.2015 № 513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апреля 1997 года «Об использовании атомной энергии» и 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субъектов в сфере частного предпринимательства в области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Департаменту-инспекторату по безопасности Агентства Республики Казахстан по атомной энергии (Ким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Агентства Республики Казахстан по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 Республики Казахстан от 15 сентября 2011 года № 323 и и.о. Министра экономического развития и торговли Республики Казахстан от 16 сентября 2011 года № 311 «Об утверждении формы проверочного листа субъектов в сфере частного предпринимательства в области атомной энергии» (зарегистрированный в Реестре государственной регистрации нормативных правовых актов № 7246, опубликованный в газете «Казахстанская правда» 27 октября 2011 года № 342-343 (26733-26734).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директора Департамента-инспектората по безопасности Агентства Республики Казахстан по атомной энергии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3"/>
        <w:gridCol w:w="6547"/>
      </w:tblGrid>
      <w:tr>
        <w:trPr>
          <w:trHeight w:val="30" w:hRule="atLeast"/>
        </w:trPr>
        <w:tc>
          <w:tcPr>
            <w:tcW w:w="6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атомной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  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Т.Жантикин</w:t>
            </w:r>
          </w:p>
        </w:tc>
        <w:tc>
          <w:tcPr>
            <w:tcW w:w="6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     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Е.Досаев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атомной энергии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23-пр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 310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субъектов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атомной энергии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                       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                       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                                     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353"/>
        <w:gridCol w:w="1052"/>
        <w:gridCol w:w="1072"/>
        <w:gridCol w:w="4697"/>
      </w:tblGrid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4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требования, предъявляемых к лицензируемым видам деятельности в сфере использования атомной энергии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марта 2008 года № 270 "Об утверждении квалификационных требований, предъявляемых к лицензируемым видам деятельности в сфере 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технических параметров систем и оборудования, условий их эксплуатаций требованиям технического регламента "Ядерная и радиационная безопасность атомных станций" 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июля 2010 года № 683 "Об утверждении технического регламента "Ядерная и радиационная безопасность атомных станций"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технических параметров систем и оборудования, условий их эксплуатаций требованиям технического регламента "Ядерная и радиационная безопасность исследовательских ядерных установок"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июля 2010 года № 684 "Об утверждении технического регламента "Ядерная и радиационная безопасность исследовательских ядерных установок" </w:t>
            </w:r>
          </w:p>
        </w:tc>
      </w:tr>
      <w:tr>
        <w:trPr>
          <w:trHeight w:val="20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технических параметров систем и оборудования, условий их эксплуатаций требованиям технического регламента "Ядерная и радиационная безопасность"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июля 2010 года № 768 "Об утверждении технического регламента "Ядерная и радиационная безопасность"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учета индивидуальных доз работников объектов использования атомной энергии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8 Санитарно-эпидемиологических требований к обеспечению радиационной безопасности, утвержденных постановлением Правительства Республики Казахстан от 3 февраля 2012 года № 202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обращения с радиоактивными отходами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 от 14 апреля 1997 года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физической защиты ядерных материалов и ядерных установок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 от 14 апреля 1997 года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учета ядерных материалов и источников ионизирующего излучения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 от 14 апреля 1997 года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аварийной готовности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Санитарно-эпидемиологических требований к обеспечению радиационной безопасности, утвержденных постановлением Правительства Республики Казахстан от 3 февраля 2012 года №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