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994" w14:textId="b583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2012 года № 642. Зарегистрирован в Министерстве юстиции Республики Казахстан 24 декабря 2012 года № 8208. Утратил силу приказом Министра внутренних дел Республики Казахстан от 11 марта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11.03.2014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календарный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и продление статуса беженца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642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«Присвоение и продление </w:t>
      </w:r>
      <w:r>
        <w:br/>
      </w:r>
      <w:r>
        <w:rPr>
          <w:rFonts w:ascii="Times New Roman"/>
          <w:b/>
          <w:i w:val="false"/>
          <w:color w:val="000000"/>
        </w:rPr>
        <w:t>
статуса беженца в Республике Казахстан»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«Присвоение и продление статуса беженца»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и продление статуса беженца в Республике Казахстан» (далее - Стандарт), утвержденного постановлением Правительства Республики Казахстан от 8 октября 2012 года № 1265 «Присвоение и продление статуса беженца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иностранцы или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2009 года «О беженцах»;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приказов Министра внутренних дел Республики Казахстан от 29 ноября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496-п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регистрации и рассмотрения ходатайства о присвоении статуса беженца» (зарегистрирован в реестре нормативных правовых актов за № 6681) и от 29 ноября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498-п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образцов удостоверения беженца, проездного документа, свидетельства лица, ищущего убежище» (зарегистрирован в реестре нормативных правовых актов за № 6682).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присвоение статуса беженца и выдача удостоверения беженца, продление статуса беженца либо мотивированный ответ об отказе в предоставлении услуги.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жительства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пять рабочих дней в неделю с 9.00 до 18.30 часов, с перерывом на обед с 13.00 до 14.30.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www.mvd.gov.kz в разделе «О деятельности органов внутренних дел», департаментов внутренних дел областей, городов Алматы, Астана (далее - ДВД), а также в официальных источниках информации и на стендах, расположенных в зданиях подразделений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государственной услуги необходимых документов, в течение трех месяцев со дня регистрации </w:t>
      </w:r>
      <w:r>
        <w:rPr>
          <w:rFonts w:ascii="Times New Roman"/>
          <w:b w:val="false"/>
          <w:i w:val="false"/>
          <w:color w:val="000000"/>
          <w:sz w:val="28"/>
        </w:rPr>
        <w:t>ходатайства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статуса беженца в территориальном подразделении;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при получении необходимых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лицу, ищущему убежище, в присвоении им статуса беженца являются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миграционной полиции городского, областного управления миграционной полиции органов внутренних дел - прием и выдача удостоверения беженца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начальник, заместитель начальника управления миграционной полиции ДВД (далее – УМП ДВД) – осуществляют утверждение заключения о выдаче удостоверения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Комитета национальной безопасности Республики Казахстан по области, городам Алматы и Астане – согласование материалов по предоставлению статуса беженца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и продление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беженца в Республике Казахстан»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(процедур)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 Основной процесс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6295"/>
        <w:gridCol w:w="2970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представленных документов потребителем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 специальным учетам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комиссии по присвоению статуса беженца либо мотивированный отказ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или мотивированный отказ о предоставлении статуса беженца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</w:tbl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и продление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беженца в Республике Казахстан»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2598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