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f847" w14:textId="5c4f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проверочных листов в сфере частного предпринимательства в области оборота ядов, вооружения, военной техники и отдельных видов оружия, взрывчатых и пиротехнических веществ и изделий с их применением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Заместителя Премьер-Министра Республики Казахстан - Министра индустрии и новых технологий Республики Казахстан от 28 ноября 2012 года № 428 и Министра экономического развития и торговли Республики Казахстан от 5 декабря 2012 года № 329. Зарегистрирован в Министерстве юстиции Республики Казахстан 24 декабря 2012 года № 8206. Утратил силу совместным приказом Заместителя Премьер-Министра Республики Казахстан - Министра индустрии и новых технологий Республики Казахстан от 29 апреля 2014 года № 138 и Министра регионального развития Республики Казахстан от 5 мая 2014 года № 125/ОД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совместным приказом Заместителя Премьер-Министра РК - Министра индустрии и новых технологий РК от 29.04.2014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регионального развития РК от 05.05.2014 № 125/ОД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января 2011 года «О государственном контроле и надзоре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формы проверочных листов в сфере частного предпринимательства в области оборота ядов: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производству, переработке, хранению, реализации, уничтожению ядов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приобретению, хранению, реализации, использованию ядов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приобретению, хранению, реализации ядов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формы проверочных листов в сфере частного предпринимательства в области оборота вооружения, военной техники и отдельных видов оружия, взрывчатых и пиротехнических веществ и изделий с их применением: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разработке, производству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ремонту боеприпасов, вооружения и военной техники, запасных частей, комплектующих изделий и приборов к ним,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приобретению и реализации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 ликвидации (уничтожению, утилизации, захоронению) и переработке высвобождаемых боеприпасов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 ликвидации (уничтожению, утилизации, захоронению) и переработке высвобождаемых вооружений, военной техники, специальных средств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 разработке взрывчатых и пиротехнических веществ и изделий с их применением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 производству взрывчатых и пиротехнических веществ и изделий с их применением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 приобретению и реализации взрывчатых и пиротехнических веществ и изделий с их применением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 приобретению взрывчатых и пиротехнических веществ и изделий с их применением для собственных производственных нужд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индустрии и новых технологий Республики Казахстан от 21 августа 2010 года № 243 и Министра экономического развития и торговли Республики Казахстан от 2 сентября 2010 года № 172 «Об утверждении форм проверочных листов в сфере оборота ядов, вооружения, военной техники и отдельных видов оружия, взрывчатых веществ и изделий с их применением» (зарегистрированный в реестре государственной регистрации нормативных правовых актов 8 октября 2010 года № 6527, опубликованный в газете «Казахстанская правда» от 22 января 2011 года № 23-24 (26444-26445).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Комитету промышленности Министерства индустрии и новых технологий Республики Казахстан (Карибаев Е.Г.)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в средствах массовой информации в течение десяти календарных дней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первого вице-министра индустрии и новых технологий Республики Казахстан Рау А.П.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–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Е. Досаев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 Заместителя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 Республики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- Министра индустрии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новых технологий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2012 года № 428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 развития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торговли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2012 года № 329     </w:t>
      </w:r>
    </w:p>
    <w:bookmarkEnd w:id="1"/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"/>
    <w:bookmarkStart w:name="z2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
в сфере частного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
в области оборота ядов по производству, переработке,</w:t>
      </w:r>
      <w:r>
        <w:br/>
      </w:r>
      <w:r>
        <w:rPr>
          <w:rFonts w:ascii="Times New Roman"/>
          <w:b/>
          <w:i w:val="false"/>
          <w:color w:val="000000"/>
        </w:rPr>
        <w:t>
хранению, реализации, уничтожению ядов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уполномоченного органа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должностных лиц, осуществляющих проверку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предпринимательства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(при его наличии)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10566"/>
        <w:gridCol w:w="1327"/>
        <w:gridCol w:w="1495"/>
      </w:tblGrid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производственно-технической базы на праве собственности, включающей: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технологическую линию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испытательную лабораторию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производственное здание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оборудованный склад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служебное помещение для размещения работающего персонала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технологического регламента на изготовление и переработку ядов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служб, обеспечивающих: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и техническое обслуживание оборудования, механизмов, технологической линии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безопасности труда и охраны окружающей среды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контроль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метрологический контроль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ядов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квалификационного состава специалистов, инженерно-технических работников и рабочего персонала, работающего с ядами, с соответствующим специальным образованием, имеющих опыт практической работы по специальности не менее одного года, прошедших обучение и проверку знаний правил промышленной безопасности в учебной организации, аттестованной уполномоченным органом в области промышленной безопасности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на охранную деятельность либо договора на охрану производственно-технической базы со специализированной организацией, имеющей лицензию на охранную деятельность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специальной защитной одежды, индивидуальных средств защиты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утвержденного руководителем организации плана ликвидации возможных аварий при проведении работ по производству, переработке, хранению, реализации, уничтожению ядов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утвержденной руководителем организации инструкции по безопасному производству работ по производству, переработке, хранению, реализации, уничтожению ядов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Степень риска проверяемого субъекта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(указать степень: высокая, средняя, низкая)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Отметка субъекта о получении копии проверочного листа: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«____» ______ 20 ____ г.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(Ф.И.О., должность) (подпись)</w:t>
      </w:r>
    </w:p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 Заместителя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 Республики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- Министра индустрии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новых технологий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2012 года № 428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 развития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торговли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2012 года № 329     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5"/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
в сфере частного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
в области оборота ядов по приобретению, хранению,</w:t>
      </w:r>
      <w:r>
        <w:br/>
      </w:r>
      <w:r>
        <w:rPr>
          <w:rFonts w:ascii="Times New Roman"/>
          <w:b/>
          <w:i w:val="false"/>
          <w:color w:val="000000"/>
        </w:rPr>
        <w:t>
реализации, использованию ядов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уполномоченного органа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должностных лиц, осуществляющих проверку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предпринимательства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(при его наличии)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10445"/>
        <w:gridCol w:w="1480"/>
        <w:gridCol w:w="1564"/>
      </w:tblGrid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производственно-технической базы на праве собственности или ином законном основании, включающей: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испытательную лабораторию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производственное здание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оборудованный склад (помещение) или специализированную емкость для хранения ядов в соответствии с техническим проектом производства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служебное помещение для размещения работающего персонала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служб, обеспечивающих: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и техническое обслуживание оборудования, механизмов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безопасности труда и охраны окружающей среды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контроль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метрологический контроль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ядов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квалификационного состава специалистов, инженерно-технических работников и рабочего персонала, работающего с ядами, с соответствующим специальным образованием, имеющих опыт практической работы по специальности не менее одного года, прошедших обучение и проверку знаний правил промышленной безопасности в учебной организации, аттестованной уполномоченным органом в области промышленной безопасности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на охранную деятельность либо копии договора на охрану между владельцем производственно-технической базы и специализированной организацией, имеющей лицензию на охранную деятельность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специальной защитной одежды, индивидуальных средств защиты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утвержденного руководителем организации плана ликвидации возможных аварий при проведении работ по приобретению, хранению, реализации, использованию ядов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утвержденной руководителем организации инструкции по безопасному производству работ по приобретению, хранению, реализации, использованию ядов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Степень риска проверяемого субъекта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(указать степень: высокая, средняя, низкая)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Отметка субъекта о получении копии проверочного листа: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«____» ______ 20 ____ г.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(Ф.И.О., должность) (подпись)</w:t>
      </w:r>
    </w:p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 Заместителя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 Республики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- Министра индустрии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новых технологий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2012 года № 428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 развития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торговли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2012 года № 329     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8"/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
в сфере частного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
в области оборота ядов по приобретению, хранению,</w:t>
      </w:r>
      <w:r>
        <w:br/>
      </w:r>
      <w:r>
        <w:rPr>
          <w:rFonts w:ascii="Times New Roman"/>
          <w:b/>
          <w:i w:val="false"/>
          <w:color w:val="000000"/>
        </w:rPr>
        <w:t>
реализации ядов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уполномоченного органа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должностных лиц, осуществляющих проверку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предпринимательства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(при его наличии)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10633"/>
        <w:gridCol w:w="1459"/>
        <w:gridCol w:w="1397"/>
      </w:tblGrid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специально оборудованного склада для хранения ядов на праве собственности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служб, обеспечивающих: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безопасности труда и охраны окружающей среды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контроль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ядов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квалификационного состава специалистов, инженерно-технических работников и рабочего персонала, работающего с ядами, с соответствующим специальным образованием, имеющих опыт практической работы по специальности не менее одного года, прошедших обучение и проверку знаний правил промышленной безопасности в учебной организации, аттестованной уполномоченным органом в области промышленной безопасности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на охранную деятельность либо договора на охрану специально оборудованного склада со специализированной организацией, имеющей лицензию на охранную деятельность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специальной защитной одежды, индивидуальных средств защиты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утвержденной руководителем организации инструкции по безопасному производству работ по приобретению, хранению, реализации ядов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Степень риска проверяемого субъекта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(указать степень: высокая, средняя, низкая)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Отметка субъекта о получении копии проверочного листа: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«____» ______ 20 ____ г.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(Ф.И.О., должность) (подпись)</w:t>
      </w:r>
    </w:p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 Заместителя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 Республики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- Министра индустрии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новых технологий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2012 года № 428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 развития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торговли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2012 года № 329     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1"/>
    <w:bookmarkStart w:name="z3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
в сфере частного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
в области оборота вооружения, военной техники и отдельных видов</w:t>
      </w:r>
      <w:r>
        <w:br/>
      </w:r>
      <w:r>
        <w:rPr>
          <w:rFonts w:ascii="Times New Roman"/>
          <w:b/>
          <w:i w:val="false"/>
          <w:color w:val="000000"/>
        </w:rPr>
        <w:t>
оружия, взрывчатых веществ и изделий с их применением по</w:t>
      </w:r>
      <w:r>
        <w:br/>
      </w:r>
      <w:r>
        <w:rPr>
          <w:rFonts w:ascii="Times New Roman"/>
          <w:b/>
          <w:i w:val="false"/>
          <w:color w:val="000000"/>
        </w:rPr>
        <w:t>
разработке, производству боеприпасов, вооружения и военной</w:t>
      </w:r>
      <w:r>
        <w:br/>
      </w:r>
      <w:r>
        <w:rPr>
          <w:rFonts w:ascii="Times New Roman"/>
          <w:b/>
          <w:i w:val="false"/>
          <w:color w:val="000000"/>
        </w:rPr>
        <w:t>
техники, запасных частей, комплектующих изделий и приборов к</w:t>
      </w:r>
      <w:r>
        <w:br/>
      </w:r>
      <w:r>
        <w:rPr>
          <w:rFonts w:ascii="Times New Roman"/>
          <w:b/>
          <w:i w:val="false"/>
          <w:color w:val="000000"/>
        </w:rPr>
        <w:t>
ним, специальных материалов, оборудования для их производства,</w:t>
      </w:r>
      <w:r>
        <w:br/>
      </w:r>
      <w:r>
        <w:rPr>
          <w:rFonts w:ascii="Times New Roman"/>
          <w:b/>
          <w:i w:val="false"/>
          <w:color w:val="000000"/>
        </w:rPr>
        <w:t>
включая монтаж, наладку, модернизацию, установку,</w:t>
      </w:r>
      <w:r>
        <w:br/>
      </w:r>
      <w:r>
        <w:rPr>
          <w:rFonts w:ascii="Times New Roman"/>
          <w:b/>
          <w:i w:val="false"/>
          <w:color w:val="000000"/>
        </w:rPr>
        <w:t>
использование, хранение, ремонт и сервисное обслуживание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уполномоченного органа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должностных лиц, осуществляющих проверку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предпринимательства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(при его наличии)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10461"/>
        <w:gridCol w:w="1410"/>
        <w:gridCol w:w="1474"/>
      </w:tblGrid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квалифицированных специалистов, имеющих соответствующее техническое образование, стаж работы не менее одного года по специальности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научной базы в виде комплекта нормативно-технических документов по вопросам разработки и производства к указанному подвиду деятельности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производственно-технической базы на праве собственности или ином законном основании, огороженной, изолированной и включающей: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производственное здание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стенд, подъемный механизм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оборудованную территорию и помещение для хранения и проведения контрольных испытаний разработанной и производимой продукции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служебное помещение для размещения работающего персонала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средств измерений, соответствующих условиям эксплуатации и установленным к ним требованиям законодательства об обеспечении единства измерений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на перевозку опасных грузов либо договора со специализированной организацией, имеющей лицензию на перевозку опасных грузов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утвержденной руководителем организации инструкции по безопасному проведению работ по разработке и производству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журнала по учету и хранению материалов, полуфабрикатов (заготовок), комплектующих деталей, готовых и бракованных изделий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на охранную деятельность либо копии договора на охрану с использованием огнестрельного оружия между владельцем производственно-технической базы и специализированной организацией, имеющей лицензию на охранную деятельность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Степень риска проверяемого субъекта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(указать степень: высокая, средняя, низкая)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Отметка субъекта о получении копии проверочного листа: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«____» ______ 20 ____ г.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(Ф.И.О., должность) (подпись)</w:t>
      </w:r>
    </w:p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 Заместителя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 Республики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- Министра индустрии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новых технологий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2012 года № 428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 развития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торговли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2012 года № 329     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4"/>
    <w:bookmarkStart w:name="z3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
в сфере частного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
в области оборота вооружения, военной техники и отдельных</w:t>
      </w:r>
      <w:r>
        <w:br/>
      </w:r>
      <w:r>
        <w:rPr>
          <w:rFonts w:ascii="Times New Roman"/>
          <w:b/>
          <w:i w:val="false"/>
          <w:color w:val="000000"/>
        </w:rPr>
        <w:t>
видов оружия, взрывчатых веществ и изделий с их применением по</w:t>
      </w:r>
      <w:r>
        <w:br/>
      </w:r>
      <w:r>
        <w:rPr>
          <w:rFonts w:ascii="Times New Roman"/>
          <w:b/>
          <w:i w:val="false"/>
          <w:color w:val="000000"/>
        </w:rPr>
        <w:t>
ремонту боеприпасов, вооружения и военной техники, запасных</w:t>
      </w:r>
      <w:r>
        <w:br/>
      </w:r>
      <w:r>
        <w:rPr>
          <w:rFonts w:ascii="Times New Roman"/>
          <w:b/>
          <w:i w:val="false"/>
          <w:color w:val="000000"/>
        </w:rPr>
        <w:t>
частей, комплектующих изделий и приборов к ним, специальных</w:t>
      </w:r>
      <w:r>
        <w:br/>
      </w:r>
      <w:r>
        <w:rPr>
          <w:rFonts w:ascii="Times New Roman"/>
          <w:b/>
          <w:i w:val="false"/>
          <w:color w:val="000000"/>
        </w:rPr>
        <w:t>
материалов и оборудования для их производства, включая монтаж,</w:t>
      </w:r>
      <w:r>
        <w:br/>
      </w:r>
      <w:r>
        <w:rPr>
          <w:rFonts w:ascii="Times New Roman"/>
          <w:b/>
          <w:i w:val="false"/>
          <w:color w:val="000000"/>
        </w:rPr>
        <w:t>
наладку, модернизацию, установку, использование, хранение,</w:t>
      </w:r>
      <w:r>
        <w:br/>
      </w:r>
      <w:r>
        <w:rPr>
          <w:rFonts w:ascii="Times New Roman"/>
          <w:b/>
          <w:i w:val="false"/>
          <w:color w:val="000000"/>
        </w:rPr>
        <w:t>
ремонт и сервисное обслуживание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уполномоченного органа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должностных лиц, осуществляющих проверку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предпринимательства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(при его наличии)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10649"/>
        <w:gridCol w:w="1411"/>
        <w:gridCol w:w="1265"/>
      </w:tblGrid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квалифицированных специалистов, имеющих соответствующее техническое образование, стаж работы не менее одного года по специальности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научной базы в виде комплекта нормативно-технических документов по вопросам ремонта к указанному подвиду деятельности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производственно-технической базы, на праве собственности, огороженной, изолированной и включающей: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производственное здание, ангар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стенд, подъемный механизм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оборудованную территорию и помещение для хранения и проведения контрольных испытаний продукции после произведенного ремонта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служебное помещение для размещения работающего персонала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средств измерений, соответствующих условиям эксплуатации и установленным к ним требованиям законодательства об обеспечении единства измерений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на перевозку опасных грузов либо договора со специализированной организацией, имеющей лицензию на перевозку опасных грузов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журнала по учету и хранению материалов, полуфабрикатов (заготовок), комплектующих деталей, изделий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утвержденной руководителем организации инструкции по безопасному проведению ремонтных работ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на охранную деятельность либо договора на охрану производственно-технической базы с использованием огнестрельного оружия со специализированной организацией, имеющей лицензию на охранную деятельность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Степень риска проверяемого субъекта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(указать степень: высокая, средняя, низкая)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Отметка субъекта о получении копии проверочного листа: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«____» ______ 20 ____ г.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(Ф.И.О., должность) (подпись)</w:t>
      </w:r>
    </w:p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 Заместителя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 Республики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- Министра индустрии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новых технологий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2012 года № 428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 развития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торговли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2012 года № 329     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7"/>
    <w:bookmarkStart w:name="z4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
в сфере частного предпринимательства в области оборота</w:t>
      </w:r>
      <w:r>
        <w:br/>
      </w:r>
      <w:r>
        <w:rPr>
          <w:rFonts w:ascii="Times New Roman"/>
          <w:b/>
          <w:i w:val="false"/>
          <w:color w:val="000000"/>
        </w:rPr>
        <w:t>
вооружения, военной техники и отдельных видов оружия,</w:t>
      </w:r>
      <w:r>
        <w:br/>
      </w:r>
      <w:r>
        <w:rPr>
          <w:rFonts w:ascii="Times New Roman"/>
          <w:b/>
          <w:i w:val="false"/>
          <w:color w:val="000000"/>
        </w:rPr>
        <w:t>
взрывчатых веществ и изделий с их применением по приобретению и</w:t>
      </w:r>
      <w:r>
        <w:br/>
      </w:r>
      <w:r>
        <w:rPr>
          <w:rFonts w:ascii="Times New Roman"/>
          <w:b/>
          <w:i w:val="false"/>
          <w:color w:val="000000"/>
        </w:rPr>
        <w:t>
реализации боеприпасов, вооружения и военной техники, запасных</w:t>
      </w:r>
      <w:r>
        <w:br/>
      </w:r>
      <w:r>
        <w:rPr>
          <w:rFonts w:ascii="Times New Roman"/>
          <w:b/>
          <w:i w:val="false"/>
          <w:color w:val="000000"/>
        </w:rPr>
        <w:t>
частей, комплектующих изделий и приборов к ним, специальных</w:t>
      </w:r>
      <w:r>
        <w:br/>
      </w:r>
      <w:r>
        <w:rPr>
          <w:rFonts w:ascii="Times New Roman"/>
          <w:b/>
          <w:i w:val="false"/>
          <w:color w:val="000000"/>
        </w:rPr>
        <w:t>
материалов, оборудования для их производства, включая монтаж,</w:t>
      </w:r>
      <w:r>
        <w:br/>
      </w:r>
      <w:r>
        <w:rPr>
          <w:rFonts w:ascii="Times New Roman"/>
          <w:b/>
          <w:i w:val="false"/>
          <w:color w:val="000000"/>
        </w:rPr>
        <w:t>
наладку, модернизацию, установку, использование, хранение,</w:t>
      </w:r>
      <w:r>
        <w:br/>
      </w:r>
      <w:r>
        <w:rPr>
          <w:rFonts w:ascii="Times New Roman"/>
          <w:b/>
          <w:i w:val="false"/>
          <w:color w:val="000000"/>
        </w:rPr>
        <w:t>
ремонт и сервисное обслуживание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уполномоченного органа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должностных лиц, осуществляющих проверку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предпринимательства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(при его наличии)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10487"/>
        <w:gridCol w:w="1291"/>
        <w:gridCol w:w="1711"/>
      </w:tblGrid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квалифицированных специалистов, имеющих соответствующее техническое образование, стаж работы не менее одного года по специальности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специально оборудованного склада на праве собственности, огороженного, изолированного для хранения боеприпасов, вооружения и военной техники, запасных частей, комплектующих изделий и приборов к ним, специальных материалов, оборудования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на перевозку опасных грузов либо договора со специализированной организацией, имеющей лицензию на перевозку опасных грузов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журнала по учету и хранению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на охранную деятельность либо договора на охрану специально оборудованного склада с использованием огнестрельного оружия со специализированной организацией, имеющей лицензию на охранную деятельность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Степень риска проверяемого субъекта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(указать степень: высокая, средняя, низкая)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Отметка субъекта о получении копии проверочного листа: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«____» ______ 20 ____ г.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(Ф.И.О., должность) (подпись)</w:t>
      </w:r>
    </w:p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 Заместителя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 Республики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- Министра индустрии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новых технологий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2012 года № 428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 развития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торговли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2012 года № 329     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0"/>
    <w:bookmarkStart w:name="z4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
в сфере частного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
в области оборота вооружения, военной техники и отдельных видов</w:t>
      </w:r>
      <w:r>
        <w:br/>
      </w:r>
      <w:r>
        <w:rPr>
          <w:rFonts w:ascii="Times New Roman"/>
          <w:b/>
          <w:i w:val="false"/>
          <w:color w:val="000000"/>
        </w:rPr>
        <w:t>
оружия, взрывчатых веществ и изделий с их применением по</w:t>
      </w:r>
      <w:r>
        <w:br/>
      </w:r>
      <w:r>
        <w:rPr>
          <w:rFonts w:ascii="Times New Roman"/>
          <w:b/>
          <w:i w:val="false"/>
          <w:color w:val="000000"/>
        </w:rPr>
        <w:t>
ликвидации (уничтожению, утилизации, захоронению) и переработке</w:t>
      </w:r>
      <w:r>
        <w:br/>
      </w:r>
      <w:r>
        <w:rPr>
          <w:rFonts w:ascii="Times New Roman"/>
          <w:b/>
          <w:i w:val="false"/>
          <w:color w:val="000000"/>
        </w:rPr>
        <w:t>
высвобождаемых боеприпасов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уполномоченного органа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должностных лиц, осуществляющих проверку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предпринимательства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(при его наличии)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10229"/>
        <w:gridCol w:w="1514"/>
        <w:gridCol w:w="1453"/>
      </w:tblGrid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квалифицированных специалистов, имеющих соответствующее техническое образование, стаж работы не менее одного года по специальности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производственно-технической базы на праве собственности или аренды (стационарной и (или) мобильной), огороженной, изолированной и включающей: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производственное здание, сооружение и (или) мобильный модуль контейнерного типа, подъемный механизм, оборудование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оборудованный склад для хранения высвобождаемых боеприпасов и их компонентов, оборудованный системой контурной молниезащиты с молниеотводами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или специальную площадку с оборудованием и инструментами для сортировки, резки, пакетирования отходов и переработанных материалов высвобождаемых боеприпасов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служебное помещение для размещения работающего персонала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средств измерений, соответствующих условиям эксплуатации и установленным к ним требованиям законодательства об обеспечении единства измерений, в том числе средства измерения радиации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утвержденных руководителем организации инструкций по обучению персонала технике безопасности и о порядке организации работ по ликвидации (уничтожению, утилизации, захоронению) и переработке высвобождаемых боеприпасов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журнала по учету и хранению материалов, комплектующих деталей, изделий утилизированных высвобождаемых боеприпасов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должностного лица, отвечающего за пожарную безопасность и организацию охранных мер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на охранную деятельность либо договора на охрану производственно-технической базы с использованием огнестрельного оружия со специализированной организацией, имеющей лицензию на охранную деятельность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на перевозку опасных грузов либо договора со специализированной организацией, имеющей лицензию на перевозку опасных грузов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Степень риска проверяемого субъекта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(указать степень: высокая, средняя, низкая)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Отметка субъекта о получении копии проверочного листа: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«____» ______ 20 ____ г.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(Ф.И.О., должность) (подпись)</w:t>
      </w:r>
    </w:p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 Заместителя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 Республики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- Министра индустрии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новых технологий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2012 года № 428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 развития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торговли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2012 года № 329     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3"/>
    <w:bookmarkStart w:name="z4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
в сфере частного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
в области оборота вооружения, военной техники и отдельных видов</w:t>
      </w:r>
      <w:r>
        <w:br/>
      </w:r>
      <w:r>
        <w:rPr>
          <w:rFonts w:ascii="Times New Roman"/>
          <w:b/>
          <w:i w:val="false"/>
          <w:color w:val="000000"/>
        </w:rPr>
        <w:t>
оружия, взрывчатых веществ и изделий с их применением по</w:t>
      </w:r>
      <w:r>
        <w:br/>
      </w:r>
      <w:r>
        <w:rPr>
          <w:rFonts w:ascii="Times New Roman"/>
          <w:b/>
          <w:i w:val="false"/>
          <w:color w:val="000000"/>
        </w:rPr>
        <w:t>
ликвидации (уничтожению, утилизации, захоронению) и переработке</w:t>
      </w:r>
      <w:r>
        <w:br/>
      </w:r>
      <w:r>
        <w:rPr>
          <w:rFonts w:ascii="Times New Roman"/>
          <w:b/>
          <w:i w:val="false"/>
          <w:color w:val="000000"/>
        </w:rPr>
        <w:t>
высвобождаемых вооружений, военной техники, специальных средств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уполномоченного органа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должностных лиц, осуществляющих проверку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предпринимательства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(при его наличии)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10711"/>
        <w:gridCol w:w="1244"/>
        <w:gridCol w:w="1390"/>
      </w:tblGrid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квалифицированных специалистов, имеющих соответствующее техническое образование, стаж работы не менее одного года по специальности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производственно-технической базы, на праве собственности огороженной, изолированной и включающей: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производственное здание, сооружение, подъемный механизм, оборудование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оборудованный склад для хранения высвобождаемых вооружений, военной техники, специальных средств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или специальную площадку с оборудованием и инструментами для сортировки, резки, пакетирования отходов и переработанных материалов высвобождаемых вооружений, военной техники, специальных средств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служебное помещение для размещения работающего персонала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средств измерений, соответствующих условиям эксплуатации и установленным к ним требованиям законодательства об обеспечении единства измерений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утвержденных руководителем организации инструкций по обучению персонала технике безопасности и о порядке организации работ по ликвидации (уничтожению, утилизации, захоронению) и переработке высвобождаемых вооружений, военной техники, специальных средств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журнала по учету и хранению материалов, комплектующих деталей, изделий утилизированных высвобождаемых вооружений, военной техники, специальных средств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должностного лица, отвечающего за пожарную безопасность и организацию охранных мер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на охранную деятельность либо договора на охрану производственно-технической базы с использованием огнестрельного оружия со специализированной организацией, имеющей лицензию на охранную деятельность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на перевозку опасных грузов либо договора со специализированной организацией, имеющей лицензию на перевозку опасных грузов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Степень риска проверяемого субъекта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(указать степень: высокая, средняя, низкая)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Отметка субъекта о получении копии проверочного листа: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«____» ______ 20 ____ г.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(Ф.И.О., должность) (подпись)</w:t>
      </w:r>
    </w:p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 Заместителя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 Республики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- Министра индустрии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новых технологий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2012 года № 428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 развития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торговли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2012 года № 329     </w:t>
      </w:r>
    </w:p>
    <w:bookmarkEnd w:id="25"/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6"/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
в сфере частного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
в области оборота вооружения, военной техники и отдельных видов</w:t>
      </w:r>
      <w:r>
        <w:br/>
      </w:r>
      <w:r>
        <w:rPr>
          <w:rFonts w:ascii="Times New Roman"/>
          <w:b/>
          <w:i w:val="false"/>
          <w:color w:val="000000"/>
        </w:rPr>
        <w:t>
оружия, взрывчатых веществ и изделий с их применением по</w:t>
      </w:r>
      <w:r>
        <w:br/>
      </w:r>
      <w:r>
        <w:rPr>
          <w:rFonts w:ascii="Times New Roman"/>
          <w:b/>
          <w:i w:val="false"/>
          <w:color w:val="000000"/>
        </w:rPr>
        <w:t>
разработке взрывчатых и пиротехнических веществ и изделий с их</w:t>
      </w:r>
      <w:r>
        <w:br/>
      </w:r>
      <w:r>
        <w:rPr>
          <w:rFonts w:ascii="Times New Roman"/>
          <w:b/>
          <w:i w:val="false"/>
          <w:color w:val="000000"/>
        </w:rPr>
        <w:t>
применением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уполномоченного органа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должностных лиц, осуществляющих проверку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предпринимательства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(при его наличии)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10277"/>
        <w:gridCol w:w="1626"/>
        <w:gridCol w:w="1586"/>
      </w:tblGrid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образования, единой книжки взрывника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квалифицированных специалистов, имеющих техническое образование, единую книжку взрывника, стаж работы не менее одного года по специальности, прошедших обучение и проверку знаний правил промышленной безопасности в учебной организации, аттестованной уполномоченным органом в области промышленной безопасности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производственно-технической базы, на праве собственности, огороженной, изолированной и включающей: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испытательную лабораторию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производственное здание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оборудованный склад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служебное помещение для размещения работающего персонала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утвержденной руководителем организации инструкции по безопасному производству работ по разработке опытного образца взрывчатых и пиротехнических веществ и изделий с их применением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журнала по учету и хранению материалов, полуфабрикатов (заготовок), комплектующих деталей, изделий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разрешения территориального органа внутренних дел на хранение взрывчатых веществ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на охранную деятельность либо договора на охрану производственно-технической базы с использованием огнестрельного оружия со специализированной организацией, имеющей лицензию на охранную деятельность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на перевозку опасных грузов либо договора со специализированной организацией, имеющей лицензию на перевозку опасных грузов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Степень риска проверяемого субъекта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(указать степень: высокая, средняя, низкая)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Отметка субъекта о получении копии проверочного листа: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«____» ______ 20 ____ г.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(Ф.И.О., должность) (подпись)</w:t>
      </w:r>
    </w:p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 Заместителя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 Республики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- Министра индустрии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новых технологий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2012 года № 428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 развития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торговли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2012 года № 329     </w:t>
      </w:r>
    </w:p>
    <w:bookmarkEnd w:id="28"/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9"/>
    <w:bookmarkStart w:name="z5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
в сфере частного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
в области оборота вооружения, военной техники и отдельных видов</w:t>
      </w:r>
      <w:r>
        <w:br/>
      </w:r>
      <w:r>
        <w:rPr>
          <w:rFonts w:ascii="Times New Roman"/>
          <w:b/>
          <w:i w:val="false"/>
          <w:color w:val="000000"/>
        </w:rPr>
        <w:t>
оружия, взрывчатых веществ и изделий с их применением по</w:t>
      </w:r>
      <w:r>
        <w:br/>
      </w:r>
      <w:r>
        <w:rPr>
          <w:rFonts w:ascii="Times New Roman"/>
          <w:b/>
          <w:i w:val="false"/>
          <w:color w:val="000000"/>
        </w:rPr>
        <w:t>
производству взрывчатых и пиротехнических веществ и изделий с</w:t>
      </w:r>
      <w:r>
        <w:br/>
      </w:r>
      <w:r>
        <w:rPr>
          <w:rFonts w:ascii="Times New Roman"/>
          <w:b/>
          <w:i w:val="false"/>
          <w:color w:val="000000"/>
        </w:rPr>
        <w:t>
их применением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уполномоченного органа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должностных лиц, осуществляющих проверку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предпринимательства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(при его наличии)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10465"/>
        <w:gridCol w:w="1417"/>
        <w:gridCol w:w="1627"/>
      </w:tblGrid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образования, единой книжки взрывника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квалифицированных специалистов, имеющих соответствующее техническое образование, единую книжку взрывника, стаж работы не менее одного года по специальности, прошедших обучение и проверку знаний правил промышленной безопасности в учебной организации, аттестованной уполномоченным органом в области промышленной безопасности, обеспечивающих: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и техническое обслуживание оборудования, механизмов, приспособлений, оснастки, транспорта, контрольно-измерительных приборов и автоматики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безопасностью труда, выполнением технологического регламента, охрану периметра и окружающей среды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метрологическое обеспечение, входной контроль и качество готовой продукции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утвержденного руководителем организации регламента технологического процесса на изготовление взрывчатых веществ и инструкции по безопасному производству работ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производственно-технической базы на праве собственности или ином законном основании огороженной, изолированной и включающей: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испытательную лабораторию;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производственное здание;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оборудованный склад;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служебное помещение для размещения работающего персонала.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журнала по учету и хранению материалов, полуфабрикатов (заготовок), комплектующих деталей, готовых и бракованных изделий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разрешения территориального органа внутренних дел на хранение взрывчатых веществ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на охранную деятельность либо копии договора на охрану с использованием огнестрельного оружия между владельцем производственно-технической базы и специализированной организацией, имеющей лицензию на охранную деятельность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на перевозку опасных грузов либо договора со специализированной организацией, имеющей лицензию на перевозку опасных грузов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Степень риска проверяемого субъекта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(указать степень: высокая, средняя, низкая)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Отметка субъекта о получении копии проверочного листа: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«____» ______ 20 ____ г.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(Ф.И.О., должность) (подпись)</w:t>
      </w:r>
    </w:p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 Заместителя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 Республики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- Министра индустрии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новых технологий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2012 года № 428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 развития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торговли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2012 года № 329     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32"/>
    <w:bookmarkStart w:name="z5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
в сфере частного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
в области оборота вооружения, военной техники и отдельных видов</w:t>
      </w:r>
      <w:r>
        <w:br/>
      </w:r>
      <w:r>
        <w:rPr>
          <w:rFonts w:ascii="Times New Roman"/>
          <w:b/>
          <w:i w:val="false"/>
          <w:color w:val="000000"/>
        </w:rPr>
        <w:t>
оружия, взрывчатых веществ и изделий с их применением по</w:t>
      </w:r>
      <w:r>
        <w:br/>
      </w:r>
      <w:r>
        <w:rPr>
          <w:rFonts w:ascii="Times New Roman"/>
          <w:b/>
          <w:i w:val="false"/>
          <w:color w:val="000000"/>
        </w:rPr>
        <w:t>
приобретению и реализации взрывчатых и пиротехнических веществ</w:t>
      </w:r>
      <w:r>
        <w:br/>
      </w:r>
      <w:r>
        <w:rPr>
          <w:rFonts w:ascii="Times New Roman"/>
          <w:b/>
          <w:i w:val="false"/>
          <w:color w:val="000000"/>
        </w:rPr>
        <w:t>
и изделий с их применением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уполномоченного органа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должностных лиц, осуществляющих проверку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предпринимательства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(при его наличии)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10383"/>
        <w:gridCol w:w="1563"/>
        <w:gridCol w:w="1523"/>
      </w:tblGrid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образования, единой книжки взрывника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квалифицированных специалистов, имеющих соответствующее техническое образование, единую книжку взрывника, стаж работы не менее одного года по специальности, прошедших обучение и проверку знаний правил промышленной безопасности в учебной организации, аттестованной уполномоченным органом в области промышленной безопасности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специально оборудованного склада на праве собственности, огороженного, изолированного, для хранения взрывчатых и пиротехнических веществ и изделий с их применением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журнала по учету и хранению взрывчатых и пиротехнических веществ и изделий с их применением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разрешения территориального органа внутренних дел на хранение взрывчатых веществ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на охранную деятельность либо договора на охрану специально оборудованного склада с использованием огнестрельного оружия со специализированной организацией, имеющей лицензию на охранную деятельность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на перевозку опасных грузов либо договора со специализированной организацией, имеющей лицензию на перевозку опасных грузов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Степень риска проверяемого субъекта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(указать степень: высокая, средняя, низкая)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Отметка субъекта о получении копии проверочного листа: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«____» ______ 20 ____ г.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(Ф.И.О., должность) (подпись)</w:t>
      </w:r>
    </w:p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 Заместителя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 Республики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- Министра индустрии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новых технологий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2012 года № 428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 развития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торговли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2012 года № 329     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35"/>
    <w:bookmarkStart w:name="z5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
в сфере частного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
в области оборота вооружения, военной техники и отдельных видов</w:t>
      </w:r>
      <w:r>
        <w:br/>
      </w:r>
      <w:r>
        <w:rPr>
          <w:rFonts w:ascii="Times New Roman"/>
          <w:b/>
          <w:i w:val="false"/>
          <w:color w:val="000000"/>
        </w:rPr>
        <w:t>
оружия, взрывчатых веществ и изделий с их применением по</w:t>
      </w:r>
      <w:r>
        <w:br/>
      </w:r>
      <w:r>
        <w:rPr>
          <w:rFonts w:ascii="Times New Roman"/>
          <w:b/>
          <w:i w:val="false"/>
          <w:color w:val="000000"/>
        </w:rPr>
        <w:t>
приобретению взрывчатых и пиротехнических веществ и изделий с</w:t>
      </w:r>
      <w:r>
        <w:br/>
      </w:r>
      <w:r>
        <w:rPr>
          <w:rFonts w:ascii="Times New Roman"/>
          <w:b/>
          <w:i w:val="false"/>
          <w:color w:val="000000"/>
        </w:rPr>
        <w:t>
их применением для собственных производственных нужд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уполномоченного органа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должностных лиц, осуществляющих проверку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предпринимательства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(при его наличии)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10822"/>
        <w:gridCol w:w="1186"/>
        <w:gridCol w:w="1481"/>
      </w:tblGrid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образования, единой книжки взрывника (для хозяйствующих субъектов, приобретающих пиротехнические вещества и изделия с их применением для собственных производственных нужд, представление сведений по данному пункту не требуется)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квалифицированных специалистов, имеющих соответствующее техническое образование, единую книжку взрывника, стаж работы не менее одного года по специальности, прошедших обучение и проверку знаний правил промышленной безопасности в учебной организации, аттестованной уполномоченным органом в области промышленной безопасности (для хозяйствующих субъектов, приобретающих пиротехнические вещества и изделия с их применением для собственных производственных нужд, представление сведений о наличии единой книжки взрывника у квалифицированных специалистов не требуется)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специально оборудованного склада, находящегося на праве собственности или ином законном основании, огороженного, изолированного для хранения взрывчатых и пиротехнических веществ и изделий с их применением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журнала по учету и хранению взрывчатых и пиротехнических веществ и изделий с их применением;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разрешения территориального органа внутренних дел на хранение взрывчатых веществ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на охранную деятельность либо копии договора на охрану с использованием огнестрельного оружия между владельцем специально оборудованного склада и специализированной организацией, имеющей лицензию на охранную деятельность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на перевозку опасных грузов либо договора со специализированной организацией, имеющей лицензию на перевозку опасных грузов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Степень риска проверяемого субъекта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(указать степень: высокая, средняя, низкая)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Отметка субъекта о получении копии проверочного листа: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«____» ______ 20 ____ г.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(Ф.И.О., должность)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