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3a65" w14:textId="e693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рисков в сфере частного предпринимательства в области оборота ядов, вооружения, военной техники и отдельных видов оружия, взрывчатых и пиротехнических веществ и изделий с их применением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Заместителя Премьер-Министра Республики Казахстан - Министра индустрии и новых технологий Республики Казахстан от 28 ноября 2012 года № 429 и Министра экономического развития и торговли Республики Казахстан от 5 декабря 2012 года № 328. Зарегистрирован в Министерстве юстиции Республики Казахстан 24 декабря 2012 года № 8205. Утратил силу совместным приказом Заместителя Премьер-Министра Республики Казахстан - Министра индустрии и новых технологий Республики Казахстан от 29 апреля 2014 года № 140 и Министра регионального развития Республики Казахстан от 5 мая 2014 года № 124/ОД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совместным приказом Заместителя Премьер-Министра РК - Министра индустрии и новых технологий РК от 29.04.2014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регионального развития РК от 05.05.2014 № 124/ОД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января 2011 года «О государственном контроле и надзоре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критерии оценки степени риска в сфере частного предпринимательства в области оборота ядов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критерии оценки степени риска в сфере частного предпринимательства в области вооружения, военной техники и отдельных видов оружия, взрывчатых и пиротехнических веществ и изделий с их применением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индустрии и новых технологий Республики Казахстан (Карибаев Е.Г.)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в средствах массовой информации в течение десяти календарных дней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индустрии и новых технологий Республики Казахстан от 21 августа 2010 года № 242 и Министра экономического развития и торговли Республики Казахстан от 2 сентября 2010 года № 171 «Об утверждении Критериев оценки степени рисков в сфере оборота ядов, вооружения, военной техники и отдельных видов оружия, взрывчатых веществ и изделий с их применением» (зарегистрированный в реестре государственной регистрации нормативных правовых актов 8 октября 2010 года № 6528, опубликованный в газете «Казахстанская правда» от 8 февраля 2011 года № 44-45 (26465-26466).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индустрии и новых технологий Республики Казахстан Рау А.П.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–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Е. Досаев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Заместителя Премьер-Министра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–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индустрии и новых технологий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2012 года № 429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торговли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№ 328  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рисков в сфере частного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предпринимательства в области оборота ядов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рисков в сфере частного предпринимательства в области оборота ядов (далее - Критерии)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«О государственном контроле и надзоре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- вероятность причинения вреда жизни и здоровью граждан, имущественным интересам государства, с учетом степени тяжести его последствий.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субъекты контроля - физические и юридические лица, имеющие лицензию на вид деятельности по производству, переработке, приобретению, хранению, реализации, использованию, уничтожению ядов.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Критерии в области оборота ядов подразделяются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объективные, основанные на значимости рисков, в зависимости от осуществляемого вида деятельности субъектов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субъективные, определяемые в зависимости от допущенных субъектами контроля нарушений законодательства в сфере лицензирования, выявленных по результатам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Первичное отнесение субъектов контроля к группам риска осуществляется с учетом объективных критериев.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Последующее отнесение субъектов контроля к группам риска осуществляется с учетом субъективных критериев.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Проверяемые субъекты с учетом объективных критериев оценки степени риска в области оборота ядов: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группе высокого риска относятся субъекты контроля, осуществляющие: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производство, переработку, хранение, реализацию, уничтожение ядов;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приобретение, хранение, реализацию, использование ядов;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группе среднего риска относятся субъекты контроля, осуществляющие приобретение, хранение, реализацию ядов;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объективным критериям субъекты контроля к группе незначительного риска не относятся.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Последующее распределение проверяемых субъектов по группам риска осуществляется согласно приложению к Критериям оценки степени рисков в сфере частного предпринимательства в области оборота ядов.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Баллы по критериям  риска суммируются для определения общего суммарного итога.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Результаты суммарного итога используются для распределения проверяемых субъектов по соответствующим степеням риска,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группе высокого риска относятся субъекты контроля, набравшие по итогам проверок от 7 и более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группе среднего риска относятся субъекты контроля, набравшие по итогам проверок от 3 и до 6 баллов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группе незначительного риска относятся субъекты контроля, набравшие по итогам проверок от 0 до 2 баллов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субъекты контроля высокой степени риска могут быть переведены в среднюю и незначительную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субъекты контроля средней степени риска могут быть переведены в незначительную степень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субъекты контроля средней и незначительной степени риска могут быть переведены в более высокую и более низкую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субъекты контроля незначительной степени риска могут быть переведены в среднюю степень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Отбор проверяемых субъектов на проведение плановой проверки внутри одной группы риска осуществляется по принципу: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наибольшему не проверенному периоду;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наибольшему количеству набранных баллов.</w:t>
      </w:r>
    </w:p>
    <w:bookmarkEnd w:id="3"/>
    <w:bookmarkStart w:name="z4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степени рисков в сфере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оборота ядов  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0593"/>
        <w:gridCol w:w="201"/>
        <w:gridCol w:w="197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Балл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Производство, переработка, хранение, реализация, уничтожение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ядов
</w:t>
            </w:r>
          </w:p>
        </w:tc>
      </w:tr>
      <w:tr>
        <w:trPr>
          <w:trHeight w:val="30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производственно-технической базы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собственности, включающей: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технологическую линию на праве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испытательную лабораторию на праве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производственное здание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оборудованный склад на праве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служебное помещение для размещения работающего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 на праве собственности.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технологического регламента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изготовления и переработки ядов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служб, обеспечивающих: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и техническое обслуживание оборудований,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механизмов, технологической линии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безопасности труда и охраны окружающей среды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контроль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Метрологический контроль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ядов.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квалификационных составов специалистов,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инженерно-технических работников и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персонала, работающего с ядами, с соответствующим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образованием, имеющих опыт практической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специальности не менее одного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прошедших обучение и проверку знаний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безопасности в учебной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аттестованной уполномоченным органом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безопасности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8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лицензии на охранную деятельность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охрану производственно-технической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специализированной организацией, имеющей лицензию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охранную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специальной защитной одежды,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средств защиты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0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утвержденного руководителем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 ликвидации возможных аварий при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производству, переработке,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реализации, уничтожению ядов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утвержденного руководителем организации инструкции по безопасному производству работ по производству, переработке, хранению, реализации, уничтожению ядов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Приобретение, хранение, реализация, использование ядов
</w:t>
            </w:r>
          </w:p>
        </w:tc>
      </w:tr>
      <w:tr>
        <w:trPr>
          <w:trHeight w:val="3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производственно-технической базы,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находящейся на праве собственности или ином законном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основании, включающей: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испытательную лабораторию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производственное здание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оборудованный склад (помещение)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специализированную емкость для хранения ядов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техническим проектом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служебное помещение для размещения работающего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служб, обеспечивающих: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и техническое 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оборудований, механизмов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безопасности труда и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контроль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метрологический контроль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ядов.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квалификационных составов специалистов,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инженерно-технических работников и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персонала, работающего с ядами, с соответствующим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образованием, имеющих опыт практической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специальности не менее одного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прошедших обучение и проверку знаний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безопасности в учебной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аттестованной уполномоченным органом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лицензии на охранную деятельность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договора на охрану между владельцем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специализированной организацией, имеющей лицензию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охранную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специальной защитной одежды,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средств защиты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утвержденного руководителем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 ликвидации возможных аварий при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приобретению, хранению,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использованию 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утвержденного руководителем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 безопасному производству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приобретению, хранению, реализации,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Приобретение, хранение, реализация ядов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специально оборудованного склада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ядов на праве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служб, обеспечивающих: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безопасности труда и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контроль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ядов.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квалификационных составов специалистов,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инженерно-технических работников и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персонала, работающего с ядами, с соответствующим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образованием, имеющих опыт практической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специальности не менее одного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прошедших обучение и проверку знаний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безопасности в учебной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аттестованной уполномоченным органом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лицензии на охранную деятельность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охрану специально оборудованного склада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специализированной организацией, имеющей лицензию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охранную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специальной защитной одежды,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средств защиты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утвержденной руководителем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 безопасному производству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приобретению, хранению, реализации 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4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Заместителя Премьер-Министра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–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индустрии и новых технологий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2012 года № 429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торговли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№ 328  </w:t>
      </w:r>
    </w:p>
    <w:bookmarkEnd w:id="5"/>
    <w:bookmarkStart w:name="z4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рисков в сфере частного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предпринимательства в области оборота вооружения, военной</w:t>
      </w:r>
      <w:r>
        <w:br/>
      </w:r>
      <w:r>
        <w:rPr>
          <w:rFonts w:ascii="Times New Roman"/>
          <w:b/>
          <w:i w:val="false"/>
          <w:color w:val="000000"/>
        </w:rPr>
        <w:t>
техники и отдельных видов оружия, взрывчатых и пиротехнических</w:t>
      </w:r>
      <w:r>
        <w:br/>
      </w:r>
      <w:r>
        <w:rPr>
          <w:rFonts w:ascii="Times New Roman"/>
          <w:b/>
          <w:i w:val="false"/>
          <w:color w:val="000000"/>
        </w:rPr>
        <w:t>
веществ и изделий с их применением</w:t>
      </w:r>
    </w:p>
    <w:bookmarkEnd w:id="6"/>
    <w:bookmarkStart w:name="z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рисков в сфере частного предпринимательства в области оборота вооружения, военной техники и отдельных видов оружия, взрывчатых и пиротехнических веществ и изделий с их применением (далее - Критерии)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«О государственном контроле и надзоре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риск - вероятность причинения вреда жизни и здоровью граждан, имущественным интересам государства, с учетом степени тяжести его последствий.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субъекты контроля - физические и юридические лица, имеющие лицензию на следующие виды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ликвидация (уничтожение, утилизация, захоронение) и переработка высвобождаемых боеприпасов, вооружений, военной техники, специальных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разработка, производство, ремонт, приобретение и реализация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разработка, производство, приобретение и реализация взрывчатых и пиротехнических веществ и изделий с их применением.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Критерии в области оборота вооружения, военной техники и отдельных видов оружия, взрывчатых и пиротехнических веществ и изделий с их применением подразделяются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объективные, основанные на значимости рисков, в зависимости от осуществляемого вида деятельности субъектов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субъективные, определяемые в зависимости от допущенных субъектами контроля нарушений законодательства в сфере лицензирования, выявленных по результатам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Первичное отнесение субъектов контроля к группам риска осуществляется с учетом объективных критериев.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Последующее отнесение субъектов контроля к группам риска осуществляется с учетом субъективных критериев.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Проверяемые субъекты с учетом объективных критериев оценки степени риска в области оборота вооружения, военной техники и отдельных видов оружия, взрывчатых и пиротехнических и изделий с их применением: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группе высокого риска относятся субъекты контроля, осуществляющие: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ликвидацию (уничтожение, утилизацию, захоронение) и переработку высвобождаемых боеприпасов;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ликвидацию (уничтожение, утилизацию, захоронение) и переработку высвобождаемых вооружений, военной техники, специальных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разработку, производство боеприпасов, вооружения и военной техники, запасных частей, комплектующих изделий и приборов к ним,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боеприпасов, вооружения и военной техники, запасных частей, комплектующих изделий и приборов к ним, а также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взрывчатых и пиротехнических веществ и изделий с их применением;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взрывчатых и пиротехнических веществ и изделий с их применением;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взрывчатых и пиротехнических веществ и изделий с их применением для собственных производственных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группе среднего риска относятся субъекты контроля, осуществляющие: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и реализацию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и реализацию взрывчатых и пиротехнических веществ и изделий с их применением;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объективным критериям субъекты контроля к группе незначительного риска не относятся.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Последующее распределение проверяемых субъектов по группам риска осуществляется согласно приложению к Критериям оценки степени рисков в сфере частного предпринимательства в области оборота вооружения, военной техники и отдельных видов оружия, взрывчатых и пиротехнических веществ и изделий с их применением.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Баллы по критериям риска суммируются для определения общего суммарного итога.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Результаты суммарного итога используются для распределения проверяемых субъектов по соответствующим степеням риска,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группе высокого риска относятся субъекты контроля, набравшие по итогам проверок от 7 и более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группе среднего риска относятся субъекты контроля, набравшие по итогам проверок от 3 и до 6 баллов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группе незначительного риска относятся субъекты контроля, набравшие по итогам проверок от 0 до 2 баллов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субъекты контроля высокой степени риска могут быть переведены в среднюю и незначительную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субъекты контроля средней степени риска могут быть переведены в незначительную степень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субъекты контроля средней и незначительной степени риска могут быть переведены в более высокую и более низкую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субъекты контроля незначительной степени риска могут быть переведены в среднюю степень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Отбор проверяемых субъектов на проведение плановой проверки внутри одной группы риска осуществляется по принципу: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наибольшему не проверенному периоду;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наибольшему количеству набранных баллов.</w:t>
      </w:r>
    </w:p>
    <w:bookmarkEnd w:id="7"/>
    <w:bookmarkStart w:name="z6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Критериям оценки степени рисков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сфере частного предпринимательства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оборота вооружения, военной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техники и отдельных видов оружия,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взрывчатых и пиротехнических веществ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изделий с их применением   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0793"/>
        <w:gridCol w:w="221"/>
        <w:gridCol w:w="169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Баллы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Разработка, производство боеприпасов, вооружения и военной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техники, запасных частей, комплектующих изделий и приборов 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ним, специальных материалов, оборудования для их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производства, включая монтаж, наладку, модернизацию,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установку, использование, хранение, ремонт и сервисное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обслуживание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 руководителя или заместителя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в том числе руководителя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руководителя его филиала,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физического лица, осуществляющего лицензируемый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высшего технического образования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квалифицированных специалистов,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соответствующее техническое образование, стаж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одного года по специальности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научной базы в виде комплекта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нормативно-технических документов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 и производства к указанному подвиду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производственно-технической базы,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находящейся на праве собственности и ином законном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основании, огороженной, изолированной и включающей: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производственное здание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стенд, подъемный механизм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оборудованную территорию и помещение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и проведения контрольных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разработанной и производимой продукции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служебное помещение для размещения работающего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разрешения Комитета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Республики Казахстан или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 органов на работу 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сведений, составляющих государственные секреты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заявленному виду деятельности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средств измерений, соответствующих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и установленным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законодательства об обеспечении единства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лицензии на перевозку опасных грузов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со специализированной организацией, имеющей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лицензию на перевозку опасных грузов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утвержденной руководителем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 безопасному проведению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и производству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журнала по учету и хранению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полуфабрикатов (заготовок), комплектующих деталей,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готовых и бракованных изделий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лицензии на охранную деятельность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договора на охрану 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огнестрельного оружия между владельцем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 и 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организацией, имеющей лицензию на охранную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Ремонт боеприпасов, вооружения и военной техники, запасных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частей, комплектующих изделий и приборов к ним, специальных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материалов и оборудования для их производства, включая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монтаж, наладку, модернизацию, установку, использование,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хранение, ремонт и сервисное обслуживание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 руководителя или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юридического лица,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или заместителя руководителя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филиала, а также физического лица, осуществляющего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лицензируемый вид деятельности, высшего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квалифицированных специалистов,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соответствующее техническое образование, стаж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одного года по специальности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научной базы в виде комплекта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нормативно-технических документов по вопросам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указанному подвиду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производственно-технической базы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собственности, огороженной, изолированной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включающей: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производственное здание, ангар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стенд, подъемный механизм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оборудованную территорию и помещение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и проведения контрольных испытаний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произведенного ремонта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служебное помещение для размещения работающего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разрешения Комитета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Республики Казахстан или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 органов на работу 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сведений, составляющих государственные секреты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заявленному виду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средств измерений,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условиям эксплуатации и установленным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законодательства об обеспечении единства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лицензии на перевозку опасных грузов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со специализированной организацией, имеющей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лицензию на перевозку опасных грузов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журнала по учету и хранению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полуфабрикатов (заготовок), комплектующих деталей,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утвержденной руководителем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 безопасному проведению ремонтных работ.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лицензии на охранную деятельность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охрану производственно-технической базы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 огнестрельного оружия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специализированной организацией, имеющей лицензию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охранную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и реализация боеприпасов, вооружения и военной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техники, запасных частей, комплектующих изделий и приборов 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ним, специальных материалов, оборудования для их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производства, включая монтаж, наладку, модернизацию,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установку, использование, хранение, ремонт и сервисное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обслуживание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 руководителя или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юридического лица,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или заместителя руководителя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филиала, а также физического лица, осуществляющего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лицензируемый вид деятельности, высшего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квалифицированных специалистов,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соответствующее техническое образование, стаж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одного года по специальности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специально оборудованного склада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собственности, огороженного, изолированного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боеприпасов, вооружения и военной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запасных частей, комплектующих изделий и приборов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ним, специальных материалов,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лицензии на перевозку опасных грузов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со специализированной организацией, имеющей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лицензию на перевозку опасных грузов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разрешения Комитета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Республики Казахстан или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 органов на работу 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сведений, составляющих государственные секреты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заявленному виду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журнала по учету и хранению 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вооружения и военной техники, запасных частей,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комплектующих изделий и приборов к ним,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материалов и оборудования для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включая монтаж, наладку, модернизацию,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установку, использование, хранение, 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сервисное обслуживание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лицензии на охранную деятельность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охрану специально оборудованного склада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 огнестрельного оружия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специализированной организацией, имеющей лицензию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охранную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Разработка взрывчатых и пиротехнических веществ и изделий 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их применением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 руководителя или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юридического лица,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или заместителя руководителя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филиала, а также физического лица, осуществляющего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лицензируемый вид деятельности, высшего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единой книжки взрывника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квалифицированных специалистов,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образование, единую книжку взрывника,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не менее одного года по специальности,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прошедших обучение и проверку знаний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безопасности в учебной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аттестованной уполномоченным органом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производственно-технической базы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собственности, огороженной, изолированной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включающей: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испытательную лабораторию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производственное здание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оборудованный склад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служебное помещение для размещения работающего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лицензии на перевозку опасных грузов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со специализированной организацией, имеющей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лицензию на перевозку опасных грузов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утвержденной руководителем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 безопасному производству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опытного образца взрывчатых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пиротехнических веществ и изделий с их применением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журнала по учету и хранению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полуфабрикатов (заготовок), комплектующих деталей,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разрешения территориального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на хранение взрывчатых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лицензии на охранную деятельность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охрану производственно-технической базы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 огнестрельного оружия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специализированной организацией, имеющей лицензию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охранную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взрывчатых и пиротехнических веществ и изделий 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их применением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 руководителя или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юридического лица,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или заместителя руководителя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филиала, а также физического лица, осуществляющего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лицензируемый вид деятельности, высшего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единой книжки взрывника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квалифицированных специалистов,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соответствующее техническое образование, единую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книжку взрывника, стаж работы не менее одного года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специальности, прошедших обучение и проверку знаний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промышленной безопасности в учебной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аттестованной уполномоченным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промышленной безопасности, обеспечивающих: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и техническое обслуживание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механизмов, приспособлений, оснастки, 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контрольно-измерительных приборов и автоматики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безопасностью труда, выполнением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регламента, охрану периметра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метрологическое обеспечение, входной контроль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готовой продукции.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утвержденного руководителем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регламента технологического процесса на изготовление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взрывчатых веществ и инструкции по безопасному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производственно-технической базы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или ином законном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огороженной, изолированной и включающей: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испытательную лабораторию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производственное здание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оборудованный склад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служебное помещение для размещения работающего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лицензии на перевозку опасных грузов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со специализированной организацией, имеющей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лицензию на перевозку опасных грузов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журнала по учету и хранению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полуфабрикатов (заготовок), комплектующих деталей,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готовых и бракованных изделий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разрешения территориального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на хранение взрывчатых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лицензии на охранную деятельность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договора на охрану 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огнестрельного оружия между владельцем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 и 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организацией, имеющей лицензию на охранную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и реализация взрывчатых и пиротехнических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веществ и изделий с их применением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 руководителя или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юридического лица,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или заместителя руководителя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филиала, а также физического лица, осуществляющего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лицензируемый вид деятельности, высшего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единой книжки взрывника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квалифицированных специалистов,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соответствующее техническое образование, единую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книжку взрывника, стаж работы не менее одного года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специальности, прошедших обучение и проверку знаний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промышленной безопасности в учебной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аттестованной уполномоченным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промышленной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специально оборудованного склада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собственности, огороженного, изолированного,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взрывчатых и пиротехнических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с их применением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лицензии на перевозку опасных грузов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со специализированной организацией, имеющей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лицензию на перевозку опасных грузов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журнала по учету и хранению взрывчатых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пиротехнических веществ и изделий с их применением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разрешения территориального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на хранение взрывчатых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лицензии на охранную деятельность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охрану специально оборудованного склада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 огнестрельного оружия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специализированной организацией, имеющей лицензию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охранную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взрывчатых и пиротехнических веществ и изделий 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их применением для собственных производственных нужд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 руководителя или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юридического лица,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или заместителя руководителя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филиала, а также физического лица, осуществляющего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лицензируемый вид деятельности, высшего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единой книжки взрывника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(для хозяйствующих субъектов, приобретающих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пиротехнические вещества и изделия с их 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собственных производственных нужд, представление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сведений по данному пункту не требуется)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квалифицированных специалистов,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соответствующее техническое образование, единую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книжку взрывника, стаж работы не менее одного года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специальности, прошедших обучение и проверку знаний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промышленной безопасности в учебной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аттестованной уполномоченным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промышленной безопасности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(для хозяйствующих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субъектов, приобретающих пиротехнические вещества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изделия с их применением для 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производственных нужд, представление 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 единой книжки взрывника у 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специалистов не требуется)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специально оборудованного склада,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на праве собственности или ином законном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основании, огороженного, изолированного для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взрывчатых и пиротехнических веществ и изделий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лицензии на перевозку опасных грузов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со специализированной организацией, имеющей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лицензию на перевозку опасных грузов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журнала по учету и хранению взрывчатых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пиротехнических веществ и изделий с их применением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разрешения территориального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на хранение взрывчатых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лицензии на охранную деятельность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договора на охрану 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огнестрельного оружия между владельцем 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оборудованного склада и 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организацией, имеющей лицензию на охранную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Ликвидация (уничтожения, утилизация, захоронения)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переработка высвобождаемых боеприпасов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 руководителя или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юридического лица,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или заместителя руководителя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филиала, а также физического лица, осуществляющего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лицензируемый вид деятельности, высшего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квалифицированных специалистов,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соответствующее техническое образование, стаж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одного года по специальности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производственно-технической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(стационарной и (или) мобильной)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или аренды, огороженной, изолированной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включающей: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производственное здание,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и (или) мобильный модуль контейнерного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типа, подъемный механизм, оборудование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оборудованный склад для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высвобождаемых боеприпасов и их компонентов,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оборудованный системой контурной молниезащиты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молниеотводами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или специальную площадку с оборудованием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инструментами для сортировки, резки, пакетирования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 и переработанных материалов высвобождаемых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служебное помещение для размещения работающего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лицензии на перевозку опасных грузов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со специализированной организацией, имеющей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лицензию на перевозку опасных грузов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разрешения Комитета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Республики Казахстан или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 органов на работу 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сведений, составляющих государственные секреты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заявленному виду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средств измерений,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условиям эксплуатации и установленным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законодательства об обеспечении единства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измерений, в том числе средства измерения радиации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утвержденных руководителем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инструкций по обучению персонала технике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 порядке организации работ по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(уничтожению, утилизации, захоронению) и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высвобождаемых боеприпасов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журнала по учету и хранению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комплектующих деталей, изделий утилизированных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высвобождаемых боеприпасов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должностного лица, отвечающего за пожарную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и организацию охранных 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лицензии на охранную деятельность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охрану производственно-технической базы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 огнестрельного оружия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специализированной организацией, имеющей лицензию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охранную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Ликвидация (уничтожения, утилизация, захоронения)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переработка высвобождаемых вооружений, военной техники,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специальных средств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 руководителя или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юридического лица,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или заместителя руководителя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филиала, а также физического лица, осуществляющего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лицензируемый вид деятельности, высшего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квалифицированных специалистов,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соответствующее техническое образование, стаж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одного года по специальности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производственно-технической базы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собственности, огороженной, изолированной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включающей: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производственное здание,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сооружение, подъемный механизм, оборудование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оборудованный склад для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высвобождаемых вооружений, военной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или специальную площадку с оборудованием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инструментами для сортировки, резки, пакетирования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 и переработанных материалов высвобождаемых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вооружений, военной техники, специальных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служебное помещение для размещения работающего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лицензии на перевозку опасных грузов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со специализированной организацией, имеющей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лицензию на перевозку опасных грузов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разрешения Комитета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Республики Казахстан или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 органов на работу 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сведений, составляющих государственные секреты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заявленному виду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средств измерений,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условиям эксплуатации и установленным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законодательства об обеспечении единства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утвержденных руководителем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инструкций по обучению персонала технике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 порядке организации работ по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(уничтожению, утилизации, захоронению) и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высвобождаемых вооружений, военной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журнала по учету и хранению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комплектующих деталей, изделий утилизированных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высвобождаемых вооружений, военной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должностного лица, отвечающего за пожарную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и организацию охранных 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лицензии на охранную деятельность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охрану производственно-технической базы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 огнестрельного оружия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специализированной организацией, имеющей лицензию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охранную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