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75fa" w14:textId="1817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10 декабря 2012 года № 539. Зарегистрирован в Министерстве юстиции Республики Казахстан 24 декабря 2012 года № 8202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пятый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субъектов квазигосударственного сектора, счета сумм до выяснения);»;</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«справка по временно свободным бюджетным средствам (депозитам), размещенным в Национальном банке с ЕКС по форме согласно приложению 26 к настоящим Правилам.»;</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восьмую</w:t>
      </w:r>
      <w:r>
        <w:rPr>
          <w:rFonts w:ascii="Times New Roman"/>
          <w:b w:val="false"/>
          <w:i w:val="false"/>
          <w:color w:val="000000"/>
          <w:sz w:val="28"/>
        </w:rPr>
        <w:t xml:space="preserve"> и </w:t>
      </w:r>
      <w:r>
        <w:rPr>
          <w:rFonts w:ascii="Times New Roman"/>
          <w:b w:val="false"/>
          <w:i w:val="false"/>
          <w:color w:val="000000"/>
          <w:sz w:val="28"/>
        </w:rPr>
        <w:t>девятую</w:t>
      </w:r>
      <w:r>
        <w:rPr>
          <w:rFonts w:ascii="Times New Roman"/>
          <w:b w:val="false"/>
          <w:i w:val="false"/>
          <w:color w:val="000000"/>
          <w:sz w:val="28"/>
        </w:rPr>
        <w:t xml:space="preserve"> пункта 10 изложить в следующей редакции:</w:t>
      </w:r>
      <w:r>
        <w:br/>
      </w: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субъектов квазигосударственного сектора,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r>
        <w:br/>
      </w: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таможенного союза, субъектов квазигосударственного сектора, а также учитываются привлеченные деньги местных бюджетов для размещения во вклады (депозиты) Национального Банка.</w:t>
      </w:r>
      <w:r>
        <w:br/>
      </w:r>
      <w:r>
        <w:rPr>
          <w:rFonts w:ascii="Times New Roman"/>
          <w:b w:val="false"/>
          <w:i w:val="false"/>
          <w:color w:val="000000"/>
          <w:sz w:val="28"/>
        </w:rPr>
        <w:t>
      Счет 3 подразделяется на субсчета:</w:t>
      </w:r>
      <w:r>
        <w:br/>
      </w:r>
      <w:r>
        <w:rPr>
          <w:rFonts w:ascii="Times New Roman"/>
          <w:b w:val="false"/>
          <w:i w:val="false"/>
          <w:color w:val="000000"/>
          <w:sz w:val="28"/>
        </w:rPr>
        <w:t>
      300 «КСН РБ»;</w:t>
      </w:r>
      <w:r>
        <w:br/>
      </w:r>
      <w:r>
        <w:rPr>
          <w:rFonts w:ascii="Times New Roman"/>
          <w:b w:val="false"/>
          <w:i w:val="false"/>
          <w:color w:val="000000"/>
          <w:sz w:val="28"/>
        </w:rPr>
        <w:t>
      301 «КСН МБ»;</w:t>
      </w:r>
      <w:r>
        <w:br/>
      </w:r>
      <w:r>
        <w:rPr>
          <w:rFonts w:ascii="Times New Roman"/>
          <w:b w:val="false"/>
          <w:i w:val="false"/>
          <w:color w:val="000000"/>
          <w:sz w:val="28"/>
        </w:rPr>
        <w:t>
      302 «Счет по внешним займам»;</w:t>
      </w:r>
      <w:r>
        <w:br/>
      </w:r>
      <w:r>
        <w:rPr>
          <w:rFonts w:ascii="Times New Roman"/>
          <w:b w:val="false"/>
          <w:i w:val="false"/>
          <w:color w:val="000000"/>
          <w:sz w:val="28"/>
        </w:rPr>
        <w:t>
      303 «Счет таможенного союза»;</w:t>
      </w:r>
      <w:r>
        <w:br/>
      </w:r>
      <w:r>
        <w:rPr>
          <w:rFonts w:ascii="Times New Roman"/>
          <w:b w:val="false"/>
          <w:i w:val="false"/>
          <w:color w:val="000000"/>
          <w:sz w:val="28"/>
        </w:rPr>
        <w:t>
      304 «Счет субъектов квазигосударственного сектора РБ»;</w:t>
      </w:r>
      <w:r>
        <w:br/>
      </w:r>
      <w:r>
        <w:rPr>
          <w:rFonts w:ascii="Times New Roman"/>
          <w:b w:val="false"/>
          <w:i w:val="false"/>
          <w:color w:val="000000"/>
          <w:sz w:val="28"/>
        </w:rPr>
        <w:t>
      305 «Счет субъектов квазигосударственного сектора МБ»;</w:t>
      </w:r>
      <w:r>
        <w:br/>
      </w:r>
      <w:r>
        <w:rPr>
          <w:rFonts w:ascii="Times New Roman"/>
          <w:b w:val="false"/>
          <w:i w:val="false"/>
          <w:color w:val="000000"/>
          <w:sz w:val="28"/>
        </w:rPr>
        <w:t>
      310 «КСН платных услуг РБ»;</w:t>
      </w:r>
      <w:r>
        <w:br/>
      </w:r>
      <w:r>
        <w:rPr>
          <w:rFonts w:ascii="Times New Roman"/>
          <w:b w:val="false"/>
          <w:i w:val="false"/>
          <w:color w:val="000000"/>
          <w:sz w:val="28"/>
        </w:rPr>
        <w:t>
      311 «КСН платных услуг МБ»;</w:t>
      </w:r>
      <w:r>
        <w:br/>
      </w:r>
      <w:r>
        <w:rPr>
          <w:rFonts w:ascii="Times New Roman"/>
          <w:b w:val="false"/>
          <w:i w:val="false"/>
          <w:color w:val="000000"/>
          <w:sz w:val="28"/>
        </w:rPr>
        <w:t>
      320 «КСН спонсорской, благотворительной помощи РБ»;</w:t>
      </w:r>
      <w:r>
        <w:br/>
      </w:r>
      <w:r>
        <w:rPr>
          <w:rFonts w:ascii="Times New Roman"/>
          <w:b w:val="false"/>
          <w:i w:val="false"/>
          <w:color w:val="000000"/>
          <w:sz w:val="28"/>
        </w:rPr>
        <w:t>
      321 «КСН спонсорской, благотворительной помощи МБ»;</w:t>
      </w:r>
      <w:r>
        <w:br/>
      </w:r>
      <w:r>
        <w:rPr>
          <w:rFonts w:ascii="Times New Roman"/>
          <w:b w:val="false"/>
          <w:i w:val="false"/>
          <w:color w:val="000000"/>
          <w:sz w:val="28"/>
        </w:rPr>
        <w:t>
      330 «КСН временного размещения денег РБ»;</w:t>
      </w:r>
      <w:r>
        <w:br/>
      </w:r>
      <w:r>
        <w:rPr>
          <w:rFonts w:ascii="Times New Roman"/>
          <w:b w:val="false"/>
          <w:i w:val="false"/>
          <w:color w:val="000000"/>
          <w:sz w:val="28"/>
        </w:rPr>
        <w:t>
      331 «КСН временного размещения денег МБ»;</w:t>
      </w:r>
      <w:r>
        <w:br/>
      </w:r>
      <w:r>
        <w:rPr>
          <w:rFonts w:ascii="Times New Roman"/>
          <w:b w:val="false"/>
          <w:i w:val="false"/>
          <w:color w:val="000000"/>
          <w:sz w:val="28"/>
        </w:rPr>
        <w:t>
      340 «КСН Национального фонда»;</w:t>
      </w:r>
      <w:r>
        <w:br/>
      </w:r>
      <w:r>
        <w:rPr>
          <w:rFonts w:ascii="Times New Roman"/>
          <w:b w:val="false"/>
          <w:i w:val="false"/>
          <w:color w:val="000000"/>
          <w:sz w:val="28"/>
        </w:rPr>
        <w:t>
      350 «КСН целевого финансирования»;</w:t>
      </w:r>
      <w:r>
        <w:br/>
      </w:r>
      <w:r>
        <w:rPr>
          <w:rFonts w:ascii="Times New Roman"/>
          <w:b w:val="false"/>
          <w:i w:val="false"/>
          <w:color w:val="000000"/>
          <w:sz w:val="28"/>
        </w:rPr>
        <w:t>
      360 «Счет сумм до выяснения»;</w:t>
      </w:r>
      <w:r>
        <w:br/>
      </w:r>
      <w:r>
        <w:rPr>
          <w:rFonts w:ascii="Times New Roman"/>
          <w:b w:val="false"/>
          <w:i w:val="false"/>
          <w:color w:val="000000"/>
          <w:sz w:val="28"/>
        </w:rPr>
        <w:t>
      380 «Счет для привлечения средств с КСН МБ»;</w:t>
      </w:r>
      <w:r>
        <w:br/>
      </w:r>
      <w:r>
        <w:rPr>
          <w:rFonts w:ascii="Times New Roman"/>
          <w:b w:val="false"/>
          <w:i w:val="false"/>
          <w:color w:val="000000"/>
          <w:sz w:val="28"/>
        </w:rPr>
        <w:t>
      390 «Сборный счет поступлений».»;</w:t>
      </w:r>
      <w:r>
        <w:br/>
      </w:r>
      <w:r>
        <w:rPr>
          <w:rFonts w:ascii="Times New Roman"/>
          <w:b w:val="false"/>
          <w:i w:val="false"/>
          <w:color w:val="000000"/>
          <w:sz w:val="28"/>
        </w:rPr>
        <w:t>
</w:t>
      </w:r>
      <w:r>
        <w:rPr>
          <w:rFonts w:ascii="Times New Roman"/>
          <w:b w:val="false"/>
          <w:i w:val="false"/>
          <w:color w:val="000000"/>
          <w:sz w:val="28"/>
        </w:rPr>
        <w:t>
      дополнить пунктами 27-3 и 27-4 следующего содержания:</w:t>
      </w:r>
      <w:r>
        <w:br/>
      </w:r>
      <w:r>
        <w:rPr>
          <w:rFonts w:ascii="Times New Roman"/>
          <w:b w:val="false"/>
          <w:i w:val="false"/>
          <w:color w:val="000000"/>
          <w:sz w:val="28"/>
        </w:rPr>
        <w:t>
      «27-3. На субсчете 304 «Счет субъектов квазигосударственного сектора РБ» учитывается движение денег на счетах субъектов квазигосударственного сектора республиканского бюджета.</w:t>
      </w:r>
      <w:r>
        <w:br/>
      </w: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304 и кредиту субсчета 600. </w:t>
      </w:r>
      <w:r>
        <w:br/>
      </w: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304.</w:t>
      </w:r>
      <w:r>
        <w:br/>
      </w:r>
      <w:r>
        <w:rPr>
          <w:rFonts w:ascii="Times New Roman"/>
          <w:b w:val="false"/>
          <w:i w:val="false"/>
          <w:color w:val="000000"/>
          <w:sz w:val="28"/>
        </w:rPr>
        <w:t>
      27-4. На субсчете 305 «Счет субъектов квазигосударственного сектора МБ» учитывается движение денег на счетах субъектов квазигосударственного сектора местного бюджета.</w:t>
      </w:r>
      <w:r>
        <w:br/>
      </w: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305 и кредиту субсчета 600. </w:t>
      </w:r>
      <w:r>
        <w:br/>
      </w: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305.»;</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29 изложить в следующей редакции:</w:t>
      </w:r>
      <w:r>
        <w:br/>
      </w:r>
      <w:r>
        <w:rPr>
          <w:rFonts w:ascii="Times New Roman"/>
          <w:b w:val="false"/>
          <w:i w:val="false"/>
          <w:color w:val="000000"/>
          <w:sz w:val="28"/>
        </w:rPr>
        <w:t>
      «Поступление денег на КСН платных услуг МБ отражается по дебету субсчета 311 и кредиту субсчета 601.</w:t>
      </w:r>
      <w:r>
        <w:br/>
      </w:r>
      <w:r>
        <w:rPr>
          <w:rFonts w:ascii="Times New Roman"/>
          <w:b w:val="false"/>
          <w:i w:val="false"/>
          <w:color w:val="000000"/>
          <w:sz w:val="28"/>
        </w:rPr>
        <w:t>
      Расходование денег с КСН платных услуг МБ отражается по дебету 501 и кредиту субсчета 311.»;</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31 изложить в следующей редакции:</w:t>
      </w:r>
      <w:r>
        <w:br/>
      </w:r>
      <w:r>
        <w:rPr>
          <w:rFonts w:ascii="Times New Roman"/>
          <w:b w:val="false"/>
          <w:i w:val="false"/>
          <w:color w:val="000000"/>
          <w:sz w:val="28"/>
        </w:rPr>
        <w:t>
      «Поступление денег на КСН спонсорской, благотворительной помощи МБ отражается по дебету субсчета 321 и по кредиту субсчета 602.</w:t>
      </w:r>
      <w:r>
        <w:br/>
      </w:r>
      <w:r>
        <w:rPr>
          <w:rFonts w:ascii="Times New Roman"/>
          <w:b w:val="false"/>
          <w:i w:val="false"/>
          <w:color w:val="000000"/>
          <w:sz w:val="28"/>
        </w:rPr>
        <w:t>
      Расходование денег с КСН спонсорской, благотворительной помощи МБ отражается по дебету субсчета 502 и кредиту субсчета 321.»;</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33 изложить в следующей редакции:</w:t>
      </w:r>
      <w:r>
        <w:br/>
      </w:r>
      <w:r>
        <w:rPr>
          <w:rFonts w:ascii="Times New Roman"/>
          <w:b w:val="false"/>
          <w:i w:val="false"/>
          <w:color w:val="000000"/>
          <w:sz w:val="28"/>
        </w:rPr>
        <w:t>
      «Поступление денег на КСН временного размещения денег МБ отражается по дебету субсчета 331 и по кредиту субсчета 603.</w:t>
      </w:r>
      <w:r>
        <w:br/>
      </w:r>
      <w:r>
        <w:rPr>
          <w:rFonts w:ascii="Times New Roman"/>
          <w:b w:val="false"/>
          <w:i w:val="false"/>
          <w:color w:val="000000"/>
          <w:sz w:val="28"/>
        </w:rPr>
        <w:t>
      Расходование денег с КСН временного размещения денег МБ отражается по дебету субсчета 503 и кредиту субсчета 331.»;</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вторую</w:t>
      </w:r>
      <w:r>
        <w:rPr>
          <w:rFonts w:ascii="Times New Roman"/>
          <w:b w:val="false"/>
          <w:i w:val="false"/>
          <w:color w:val="000000"/>
          <w:sz w:val="28"/>
        </w:rPr>
        <w:t xml:space="preserve"> пункта 48 изложить в следующей редакции:</w:t>
      </w:r>
      <w:r>
        <w:br/>
      </w: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 и субъектов квазигосударственного сектора.</w:t>
      </w:r>
      <w:r>
        <w:br/>
      </w: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310, 311, 320, 321, 330, 331, 340, 350.»;</w:t>
      </w:r>
      <w:r>
        <w:br/>
      </w:r>
      <w:r>
        <w:rPr>
          <w:rFonts w:ascii="Times New Roman"/>
          <w:b w:val="false"/>
          <w:i w:val="false"/>
          <w:color w:val="000000"/>
          <w:sz w:val="28"/>
        </w:rPr>
        <w:t>
</w:t>
      </w:r>
      <w:r>
        <w:rPr>
          <w:rFonts w:ascii="Times New Roman"/>
          <w:b w:val="false"/>
          <w:i w:val="false"/>
          <w:color w:val="000000"/>
          <w:sz w:val="28"/>
        </w:rPr>
        <w:t>
      абзацы первый и второй части первой </w:t>
      </w:r>
      <w:r>
        <w:rPr>
          <w:rFonts w:ascii="Times New Roman"/>
          <w:b w:val="false"/>
          <w:i w:val="false"/>
          <w:color w:val="000000"/>
          <w:sz w:val="28"/>
        </w:rPr>
        <w:t>пункта 48-1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«48-1. Местные уполномоченные органы по исполнению бюджета учитывают:</w:t>
      </w:r>
      <w:r>
        <w:br/>
      </w: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и субъектов квазигосударственного сектора.</w:t>
      </w:r>
      <w:r>
        <w:br/>
      </w:r>
      <w:r>
        <w:rPr>
          <w:rFonts w:ascii="Times New Roman"/>
          <w:b w:val="false"/>
          <w:i w:val="false"/>
          <w:color w:val="000000"/>
          <w:sz w:val="28"/>
        </w:rPr>
        <w:t>
      Счет 6 подразделяется на субсчета:</w:t>
      </w:r>
      <w:r>
        <w:br/>
      </w:r>
      <w:r>
        <w:rPr>
          <w:rFonts w:ascii="Times New Roman"/>
          <w:b w:val="false"/>
          <w:i w:val="false"/>
          <w:color w:val="000000"/>
          <w:sz w:val="28"/>
        </w:rPr>
        <w:t>
      600 «Зачисление поступлений»;</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и субъектов квазигосударственного сектора.</w:t>
      </w:r>
      <w:r>
        <w:br/>
      </w: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r>
        <w:br/>
      </w:r>
      <w:r>
        <w:rPr>
          <w:rFonts w:ascii="Times New Roman"/>
          <w:b w:val="false"/>
          <w:i w:val="false"/>
          <w:color w:val="000000"/>
          <w:sz w:val="28"/>
        </w:rPr>
        <w:t>
      Местные уполномоченные органы по исполнению бюджета учитывают:</w:t>
      </w:r>
      <w:r>
        <w:br/>
      </w: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r>
        <w:br/>
      </w: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r>
        <w:br/>
      </w: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r>
        <w:br/>
      </w: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r>
        <w:br/>
      </w: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r>
        <w:br/>
      </w: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r>
        <w:br/>
      </w: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r>
        <w:br/>
      </w: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«61. На забалансовом счете 016 «Кредиты, предоставленные Правительству Республики Казахстан по межправительственным соглашениям» центральным уполномоченным органом по исполнению бюджета ведется учет кредитов, предоставленных Правительству Республики Казахстан по межправительственным соглашениям. На основании письма уведомления о погашении задолженности, в учете производится списание с забалансового счета суммы кредита.»; </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26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казначейства Министерства финансов Республики Казахстан (Бекетаев Р.Б.)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bookmarkStart w:name="z2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1            </w:t>
      </w:r>
    </w:p>
    <w:p>
      <w:pPr>
        <w:spacing w:after="0"/>
        <w:ind w:left="0"/>
        <w:jc w:val="left"/>
      </w:pPr>
      <w:r>
        <w:rPr>
          <w:rFonts w:ascii="Times New Roman"/>
          <w:b/>
          <w:i w:val="false"/>
          <w:color w:val="000000"/>
        </w:rPr>
        <w:t xml:space="preserve"> Баланс Комитета казначейства</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w:t>
            </w:r>
            <w:r>
              <w:br/>
            </w:r>
            <w:r>
              <w:rPr>
                <w:rFonts w:ascii="Times New Roman"/>
                <w:b w:val="false"/>
                <w:i w:val="false"/>
                <w:color w:val="000000"/>
                <w:sz w:val="20"/>
              </w:rPr>
              <w:t>
другие счета в национальной валюте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 (303)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w:t>
            </w:r>
            <w:r>
              <w:br/>
            </w:r>
            <w:r>
              <w:rPr>
                <w:rFonts w:ascii="Times New Roman"/>
                <w:b w:val="false"/>
                <w:i w:val="false"/>
                <w:color w:val="000000"/>
                <w:sz w:val="20"/>
              </w:rPr>
              <w:t>
сектора РБ (304)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w:t>
            </w:r>
            <w:r>
              <w:br/>
            </w:r>
            <w:r>
              <w:rPr>
                <w:rFonts w:ascii="Times New Roman"/>
                <w:b w:val="false"/>
                <w:i w:val="false"/>
                <w:color w:val="000000"/>
                <w:sz w:val="20"/>
              </w:rPr>
              <w:t>
сектора МБ (305)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(310)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РБ (320)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МБ (321)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w:t>
            </w:r>
            <w:r>
              <w:br/>
            </w:r>
            <w:r>
              <w:rPr>
                <w:rFonts w:ascii="Times New Roman"/>
                <w:b w:val="false"/>
                <w:i w:val="false"/>
                <w:color w:val="000000"/>
                <w:sz w:val="20"/>
              </w:rPr>
              <w:t>
(330)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r>
              <w:br/>
            </w:r>
            <w:r>
              <w:rPr>
                <w:rFonts w:ascii="Times New Roman"/>
                <w:b w:val="false"/>
                <w:i w:val="false"/>
                <w:color w:val="000000"/>
                <w:sz w:val="20"/>
              </w:rPr>
              <w:t>
(331)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 (340)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 (350)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 (360)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 МБ</w:t>
            </w:r>
            <w:r>
              <w:br/>
            </w:r>
            <w:r>
              <w:rPr>
                <w:rFonts w:ascii="Times New Roman"/>
                <w:b w:val="false"/>
                <w:i w:val="false"/>
                <w:color w:val="000000"/>
                <w:sz w:val="20"/>
              </w:rPr>
              <w:t>
(380)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 (390)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Счета в иностранной валюте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w:t>
            </w:r>
            <w:r>
              <w:br/>
            </w:r>
            <w:r>
              <w:rPr>
                <w:rFonts w:ascii="Times New Roman"/>
                <w:b w:val="false"/>
                <w:i w:val="false"/>
                <w:color w:val="000000"/>
                <w:sz w:val="20"/>
              </w:rPr>
              <w:t>
государства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w:t>
            </w:r>
            <w:r>
              <w:br/>
            </w:r>
            <w:r>
              <w:rPr>
                <w:rFonts w:ascii="Times New Roman"/>
                <w:b w:val="false"/>
                <w:i w:val="false"/>
                <w:color w:val="000000"/>
                <w:sz w:val="20"/>
              </w:rPr>
              <w:t>
казначейства (410)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w:t>
            </w:r>
            <w:r>
              <w:br/>
            </w:r>
            <w:r>
              <w:rPr>
                <w:rFonts w:ascii="Times New Roman"/>
                <w:b w:val="false"/>
                <w:i w:val="false"/>
                <w:color w:val="000000"/>
                <w:sz w:val="20"/>
              </w:rPr>
              <w:t>
союза (420)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r>
              <w:br/>
            </w:r>
            <w:r>
              <w:rPr>
                <w:rFonts w:ascii="Times New Roman"/>
                <w:b w:val="false"/>
                <w:i w:val="false"/>
                <w:color w:val="000000"/>
                <w:sz w:val="20"/>
              </w:rPr>
              <w:t>
(430)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Расчеты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w:t>
            </w:r>
            <w:r>
              <w:br/>
            </w:r>
            <w:r>
              <w:rPr>
                <w:rFonts w:ascii="Times New Roman"/>
                <w:b w:val="false"/>
                <w:i w:val="false"/>
                <w:color w:val="000000"/>
                <w:sz w:val="20"/>
              </w:rPr>
              <w:t>
(510)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Денежные средства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 (100)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 (110)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w:t>
            </w:r>
            <w:r>
              <w:br/>
            </w:r>
            <w:r>
              <w:rPr>
                <w:rFonts w:ascii="Times New Roman"/>
                <w:b w:val="false"/>
                <w:i w:val="false"/>
                <w:color w:val="000000"/>
                <w:sz w:val="20"/>
              </w:rPr>
              <w:t>
иностранных валют (120)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Средства, размещенные в</w:t>
            </w:r>
            <w:r>
              <w:br/>
            </w:r>
            <w:r>
              <w:rPr>
                <w:rFonts w:ascii="Times New Roman"/>
                <w:b w:val="false"/>
                <w:i w:val="false"/>
                <w:color w:val="000000"/>
                <w:sz w:val="20"/>
              </w:rPr>
              <w:t xml:space="preserve">
Национальном Банке РК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размещенные с ЕКС (210)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w:t>
            </w:r>
            <w:r>
              <w:br/>
            </w:r>
            <w:r>
              <w:rPr>
                <w:rFonts w:ascii="Times New Roman"/>
                <w:b w:val="false"/>
                <w:i w:val="false"/>
                <w:color w:val="000000"/>
                <w:sz w:val="20"/>
              </w:rPr>
              <w:t>
с КСН МБ (220)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Поступления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w:t>
            </w:r>
            <w:r>
              <w:br/>
            </w:r>
            <w:r>
              <w:rPr>
                <w:rFonts w:ascii="Times New Roman"/>
                <w:b w:val="false"/>
                <w:i w:val="false"/>
                <w:color w:val="000000"/>
                <w:sz w:val="20"/>
              </w:rPr>
              <w:t>
займам (610)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Результаты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w:t>
            </w:r>
            <w:r>
              <w:br/>
            </w:r>
            <w:r>
              <w:rPr>
                <w:rFonts w:ascii="Times New Roman"/>
                <w:b w:val="false"/>
                <w:i w:val="false"/>
                <w:color w:val="000000"/>
                <w:sz w:val="20"/>
              </w:rPr>
              <w:t>
(910)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w:t>
            </w:r>
            <w:r>
              <w:br/>
            </w:r>
            <w:r>
              <w:rPr>
                <w:rFonts w:ascii="Times New Roman"/>
                <w:b w:val="false"/>
                <w:i w:val="false"/>
                <w:color w:val="000000"/>
                <w:sz w:val="20"/>
              </w:rPr>
              <w:t>
кредитам (014)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w:t>
            </w:r>
            <w:r>
              <w:br/>
            </w:r>
            <w:r>
              <w:rPr>
                <w:rFonts w:ascii="Times New Roman"/>
                <w:b w:val="false"/>
                <w:i w:val="false"/>
                <w:color w:val="000000"/>
                <w:sz w:val="20"/>
              </w:rPr>
              <w:t>
государством долг, обязательства по</w:t>
            </w:r>
            <w:r>
              <w:br/>
            </w:r>
            <w:r>
              <w:rPr>
                <w:rFonts w:ascii="Times New Roman"/>
                <w:b w:val="false"/>
                <w:i w:val="false"/>
                <w:color w:val="000000"/>
                <w:sz w:val="20"/>
              </w:rPr>
              <w:t>
поручительствам государства (015)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 Правительству</w:t>
            </w:r>
            <w:r>
              <w:br/>
            </w:r>
            <w:r>
              <w:rPr>
                <w:rFonts w:ascii="Times New Roman"/>
                <w:b w:val="false"/>
                <w:i w:val="false"/>
                <w:color w:val="000000"/>
                <w:sz w:val="20"/>
              </w:rPr>
              <w:t>
Республики Казахстан по</w:t>
            </w:r>
            <w:r>
              <w:br/>
            </w:r>
            <w:r>
              <w:rPr>
                <w:rFonts w:ascii="Times New Roman"/>
                <w:b w:val="false"/>
                <w:i w:val="false"/>
                <w:color w:val="000000"/>
                <w:sz w:val="20"/>
              </w:rPr>
              <w:t>
межправительственным соглашениям (016)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w:t>
            </w:r>
            <w:r>
              <w:br/>
            </w:r>
            <w:r>
              <w:rPr>
                <w:rFonts w:ascii="Times New Roman"/>
                <w:b w:val="false"/>
                <w:i w:val="false"/>
                <w:color w:val="000000"/>
                <w:sz w:val="20"/>
              </w:rPr>
              <w:t>
Казахстан и местных исполнительных</w:t>
            </w:r>
            <w:r>
              <w:br/>
            </w:r>
            <w:r>
              <w:rPr>
                <w:rFonts w:ascii="Times New Roman"/>
                <w:b w:val="false"/>
                <w:i w:val="false"/>
                <w:color w:val="000000"/>
                <w:sz w:val="20"/>
              </w:rPr>
              <w:t>
органов (018)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(019)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2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2"/>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1-М            </w:t>
      </w:r>
    </w:p>
    <w:p>
      <w:pPr>
        <w:spacing w:after="0"/>
        <w:ind w:left="0"/>
        <w:jc w:val="left"/>
      </w:pPr>
      <w:r>
        <w:rPr>
          <w:rFonts w:ascii="Times New Roman"/>
          <w:b/>
          <w:i w:val="false"/>
          <w:color w:val="000000"/>
        </w:rPr>
        <w:t xml:space="preserve"> Баланс</w:t>
      </w:r>
      <w:r>
        <w:br/>
      </w:r>
      <w:r>
        <w:rPr>
          <w:rFonts w:ascii="Times New Roman"/>
          <w:b/>
          <w:i w:val="false"/>
          <w:color w:val="000000"/>
        </w:rPr>
        <w:t>
исполнения местного бюджета</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Наименование _______________________________</w:t>
      </w:r>
    </w:p>
    <w:p>
      <w:pPr>
        <w:spacing w:after="0"/>
        <w:ind w:left="0"/>
        <w:jc w:val="both"/>
      </w:pPr>
      <w:r>
        <w:rPr>
          <w:rFonts w:ascii="Times New Roman"/>
          <w:b w:val="false"/>
          <w:i w:val="false"/>
          <w:color w:val="000000"/>
          <w:sz w:val="28"/>
        </w:rPr>
        <w:t>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w:t>
            </w:r>
            <w:r>
              <w:br/>
            </w:r>
            <w:r>
              <w:rPr>
                <w:rFonts w:ascii="Times New Roman"/>
                <w:b w:val="false"/>
                <w:i w:val="false"/>
                <w:color w:val="000000"/>
                <w:sz w:val="20"/>
              </w:rPr>
              <w:t>
другие счета в национальной валюте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w:t>
            </w:r>
            <w:r>
              <w:br/>
            </w:r>
            <w:r>
              <w:rPr>
                <w:rFonts w:ascii="Times New Roman"/>
                <w:b w:val="false"/>
                <w:i w:val="false"/>
                <w:color w:val="000000"/>
                <w:sz w:val="20"/>
              </w:rPr>
              <w:t>
сектора МБ (305)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МБ (321)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r>
              <w:br/>
            </w:r>
            <w:r>
              <w:rPr>
                <w:rFonts w:ascii="Times New Roman"/>
                <w:b w:val="false"/>
                <w:i w:val="false"/>
                <w:color w:val="000000"/>
                <w:sz w:val="20"/>
              </w:rPr>
              <w:t xml:space="preserve">
(331)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Расчеты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w:t>
            </w:r>
            <w:r>
              <w:br/>
            </w:r>
            <w:r>
              <w:rPr>
                <w:rFonts w:ascii="Times New Roman"/>
                <w:b w:val="false"/>
                <w:i w:val="false"/>
                <w:color w:val="000000"/>
                <w:sz w:val="20"/>
              </w:rPr>
              <w:t>
услуг МБ (501)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спонсорской, благотворительной помощи</w:t>
            </w:r>
            <w:r>
              <w:br/>
            </w:r>
            <w:r>
              <w:rPr>
                <w:rFonts w:ascii="Times New Roman"/>
                <w:b w:val="false"/>
                <w:i w:val="false"/>
                <w:color w:val="000000"/>
                <w:sz w:val="20"/>
              </w:rPr>
              <w:t>
МБ (502)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w:t>
            </w:r>
            <w:r>
              <w:br/>
            </w:r>
            <w:r>
              <w:rPr>
                <w:rFonts w:ascii="Times New Roman"/>
                <w:b w:val="false"/>
                <w:i w:val="false"/>
                <w:color w:val="000000"/>
                <w:sz w:val="20"/>
              </w:rPr>
              <w:t>
размещения денег МБ (503)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w:t>
            </w:r>
            <w:r>
              <w:br/>
            </w:r>
            <w:r>
              <w:rPr>
                <w:rFonts w:ascii="Times New Roman"/>
                <w:b w:val="false"/>
                <w:i w:val="false"/>
                <w:color w:val="000000"/>
                <w:sz w:val="20"/>
              </w:rPr>
              <w:t>
(510)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Расчеты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Поступления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w:t>
            </w:r>
            <w:r>
              <w:br/>
            </w:r>
            <w:r>
              <w:rPr>
                <w:rFonts w:ascii="Times New Roman"/>
                <w:b w:val="false"/>
                <w:i w:val="false"/>
                <w:color w:val="000000"/>
                <w:sz w:val="20"/>
              </w:rPr>
              <w:t>
услуг МБ (601)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w:t>
            </w:r>
            <w:r>
              <w:br/>
            </w:r>
            <w:r>
              <w:rPr>
                <w:rFonts w:ascii="Times New Roman"/>
                <w:b w:val="false"/>
                <w:i w:val="false"/>
                <w:color w:val="000000"/>
                <w:sz w:val="20"/>
              </w:rPr>
              <w:t>
спонсорской, благотворительной помощи</w:t>
            </w:r>
            <w:r>
              <w:br/>
            </w:r>
            <w:r>
              <w:rPr>
                <w:rFonts w:ascii="Times New Roman"/>
                <w:b w:val="false"/>
                <w:i w:val="false"/>
                <w:color w:val="000000"/>
                <w:sz w:val="20"/>
              </w:rPr>
              <w:t xml:space="preserve">
МБ (602)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w:t>
            </w:r>
            <w:r>
              <w:br/>
            </w:r>
            <w:r>
              <w:rPr>
                <w:rFonts w:ascii="Times New Roman"/>
                <w:b w:val="false"/>
                <w:i w:val="false"/>
                <w:color w:val="000000"/>
                <w:sz w:val="20"/>
              </w:rPr>
              <w:t>
временного размещения денег МБ (603)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w:t>
            </w:r>
            <w:r>
              <w:br/>
            </w:r>
            <w:r>
              <w:rPr>
                <w:rFonts w:ascii="Times New Roman"/>
                <w:b w:val="false"/>
                <w:i w:val="false"/>
                <w:color w:val="000000"/>
                <w:sz w:val="20"/>
              </w:rPr>
              <w:t>
займам (610)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Результаты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w:t>
            </w:r>
            <w:r>
              <w:br/>
            </w:r>
            <w:r>
              <w:rPr>
                <w:rFonts w:ascii="Times New Roman"/>
                <w:b w:val="false"/>
                <w:i w:val="false"/>
                <w:color w:val="000000"/>
                <w:sz w:val="20"/>
              </w:rPr>
              <w:t>
займам(910)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w:t>
            </w:r>
            <w:r>
              <w:br/>
            </w:r>
            <w:r>
              <w:rPr>
                <w:rFonts w:ascii="Times New Roman"/>
                <w:b w:val="false"/>
                <w:i w:val="false"/>
                <w:color w:val="000000"/>
                <w:sz w:val="20"/>
              </w:rPr>
              <w:t>
услугам  МБ (911)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спонсорской,</w:t>
            </w:r>
            <w:r>
              <w:br/>
            </w:r>
            <w:r>
              <w:rPr>
                <w:rFonts w:ascii="Times New Roman"/>
                <w:b w:val="false"/>
                <w:i w:val="false"/>
                <w:color w:val="000000"/>
                <w:sz w:val="20"/>
              </w:rPr>
              <w:t>
благотворительной помощи МБ (921)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w:t>
            </w:r>
            <w:r>
              <w:br/>
            </w:r>
            <w:r>
              <w:rPr>
                <w:rFonts w:ascii="Times New Roman"/>
                <w:b w:val="false"/>
                <w:i w:val="false"/>
                <w:color w:val="000000"/>
                <w:sz w:val="20"/>
              </w:rPr>
              <w:t>
размещению денег МБ (931)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w:t>
            </w:r>
            <w:r>
              <w:br/>
            </w:r>
            <w:r>
              <w:rPr>
                <w:rFonts w:ascii="Times New Roman"/>
                <w:b w:val="false"/>
                <w:i w:val="false"/>
                <w:color w:val="000000"/>
                <w:sz w:val="20"/>
              </w:rPr>
              <w:t>
кредитам (014)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2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3"/>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2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
на «__» _______ 20__ г.</w:t>
      </w:r>
    </w:p>
    <w:p>
      <w:pPr>
        <w:spacing w:after="0"/>
        <w:ind w:left="0"/>
        <w:jc w:val="both"/>
      </w:pPr>
      <w:r>
        <w:rPr>
          <w:rFonts w:ascii="Times New Roman"/>
          <w:b w:val="false"/>
          <w:i w:val="false"/>
          <w:color w:val="000000"/>
          <w:sz w:val="28"/>
        </w:rPr>
        <w:t>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6"/>
        <w:gridCol w:w="1110"/>
        <w:gridCol w:w="1214"/>
      </w:tblGrid>
      <w:tr>
        <w:trPr>
          <w:trHeight w:val="705"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строк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201-211)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501-511)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w:t>
            </w:r>
            <w:r>
              <w:br/>
            </w:r>
            <w:r>
              <w:rPr>
                <w:rFonts w:ascii="Times New Roman"/>
                <w:b w:val="false"/>
                <w:i w:val="false"/>
                <w:color w:val="000000"/>
                <w:sz w:val="20"/>
              </w:rPr>
              <w:t>
(строка 100 + строка 200 + строки 300,400 – строка</w:t>
            </w:r>
            <w:r>
              <w:br/>
            </w:r>
            <w:r>
              <w:rPr>
                <w:rFonts w:ascii="Times New Roman"/>
                <w:b w:val="false"/>
                <w:i w:val="false"/>
                <w:color w:val="000000"/>
                <w:sz w:val="20"/>
              </w:rPr>
              <w:t>
500 - строки 600,700)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2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4"/>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2-M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6"/>
        <w:gridCol w:w="1446"/>
        <w:gridCol w:w="1758"/>
      </w:tblGrid>
      <w:tr>
        <w:trPr>
          <w:trHeight w:val="705"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строк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011-015)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021-025)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w:t>
            </w:r>
            <w:r>
              <w:br/>
            </w:r>
            <w:r>
              <w:rPr>
                <w:rFonts w:ascii="Times New Roman"/>
                <w:b w:val="false"/>
                <w:i w:val="false"/>
                <w:color w:val="000000"/>
                <w:sz w:val="20"/>
              </w:rPr>
              <w:t>
(строка 100 + строка 010 – строка 020 +</w:t>
            </w:r>
            <w:r>
              <w:br/>
            </w:r>
            <w:r>
              <w:rPr>
                <w:rFonts w:ascii="Times New Roman"/>
                <w:b w:val="false"/>
                <w:i w:val="false"/>
                <w:color w:val="000000"/>
                <w:sz w:val="20"/>
              </w:rPr>
              <w:t>
строка 030)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25"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5"/>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к Правилам ведения бюджетного учета</w:t>
      </w:r>
    </w:p>
    <w:p>
      <w:pPr>
        <w:spacing w:after="0"/>
        <w:ind w:left="0"/>
        <w:jc w:val="left"/>
      </w:pPr>
      <w:r>
        <w:rPr>
          <w:rFonts w:ascii="Times New Roman"/>
          <w:b/>
          <w:i w:val="false"/>
          <w:color w:val="000000"/>
        </w:rPr>
        <w:t xml:space="preserve"> 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673"/>
        <w:gridCol w:w="2373"/>
        <w:gridCol w:w="5333"/>
      </w:tblGrid>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счетов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счетов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субсчетов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субсчетов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средства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w:t>
            </w:r>
            <w:r>
              <w:br/>
            </w:r>
            <w:r>
              <w:rPr>
                <w:rFonts w:ascii="Times New Roman"/>
                <w:b w:val="false"/>
                <w:i w:val="false"/>
                <w:color w:val="000000"/>
                <w:sz w:val="20"/>
              </w:rPr>
              <w:t xml:space="preserve">
видам иностранных валют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размещенные в</w:t>
            </w:r>
            <w:r>
              <w:br/>
            </w:r>
            <w:r>
              <w:rPr>
                <w:rFonts w:ascii="Times New Roman"/>
                <w:b w:val="false"/>
                <w:i w:val="false"/>
                <w:color w:val="000000"/>
                <w:sz w:val="20"/>
              </w:rPr>
              <w:t>
Национальном</w:t>
            </w:r>
            <w:r>
              <w:br/>
            </w:r>
            <w:r>
              <w:rPr>
                <w:rFonts w:ascii="Times New Roman"/>
                <w:b w:val="false"/>
                <w:i w:val="false"/>
                <w:color w:val="000000"/>
                <w:sz w:val="20"/>
              </w:rPr>
              <w:t>
Банке Республики</w:t>
            </w:r>
            <w:r>
              <w:br/>
            </w:r>
            <w:r>
              <w:rPr>
                <w:rFonts w:ascii="Times New Roman"/>
                <w:b w:val="false"/>
                <w:i w:val="false"/>
                <w:color w:val="000000"/>
                <w:sz w:val="20"/>
              </w:rPr>
              <w:t>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xml:space="preserve">
размещенные с ЕКС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размещенные с КСН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счета</w:t>
            </w:r>
            <w:r>
              <w:br/>
            </w:r>
            <w:r>
              <w:rPr>
                <w:rFonts w:ascii="Times New Roman"/>
                <w:b w:val="false"/>
                <w:i w:val="false"/>
                <w:color w:val="000000"/>
                <w:sz w:val="20"/>
              </w:rPr>
              <w:t>
наличности и</w:t>
            </w:r>
            <w:r>
              <w:br/>
            </w:r>
            <w:r>
              <w:rPr>
                <w:rFonts w:ascii="Times New Roman"/>
                <w:b w:val="false"/>
                <w:i w:val="false"/>
                <w:color w:val="000000"/>
                <w:sz w:val="20"/>
              </w:rPr>
              <w:t>
другие счета в</w:t>
            </w:r>
            <w:r>
              <w:br/>
            </w:r>
            <w:r>
              <w:rPr>
                <w:rFonts w:ascii="Times New Roman"/>
                <w:b w:val="false"/>
                <w:i w:val="false"/>
                <w:color w:val="000000"/>
                <w:sz w:val="20"/>
              </w:rPr>
              <w:t>
национальной</w:t>
            </w:r>
            <w:r>
              <w:br/>
            </w:r>
            <w:r>
              <w:rPr>
                <w:rFonts w:ascii="Times New Roman"/>
                <w:b w:val="false"/>
                <w:i w:val="false"/>
                <w:color w:val="000000"/>
                <w:sz w:val="20"/>
              </w:rPr>
              <w:t>
валюте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w:t>
            </w:r>
            <w:r>
              <w:br/>
            </w:r>
            <w:r>
              <w:rPr>
                <w:rFonts w:ascii="Times New Roman"/>
                <w:b w:val="false"/>
                <w:i w:val="false"/>
                <w:color w:val="000000"/>
                <w:sz w:val="20"/>
              </w:rPr>
              <w:t>
квазигосударственного</w:t>
            </w:r>
            <w:r>
              <w:br/>
            </w:r>
            <w:r>
              <w:rPr>
                <w:rFonts w:ascii="Times New Roman"/>
                <w:b w:val="false"/>
                <w:i w:val="false"/>
                <w:color w:val="000000"/>
                <w:sz w:val="20"/>
              </w:rPr>
              <w:t>
сектора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w:t>
            </w:r>
            <w:r>
              <w:br/>
            </w:r>
            <w:r>
              <w:rPr>
                <w:rFonts w:ascii="Times New Roman"/>
                <w:b w:val="false"/>
                <w:i w:val="false"/>
                <w:color w:val="000000"/>
                <w:sz w:val="20"/>
              </w:rPr>
              <w:t>
квазигосударственного</w:t>
            </w:r>
            <w:r>
              <w:br/>
            </w:r>
            <w:r>
              <w:rPr>
                <w:rFonts w:ascii="Times New Roman"/>
                <w:b w:val="false"/>
                <w:i w:val="false"/>
                <w:color w:val="000000"/>
                <w:sz w:val="20"/>
              </w:rPr>
              <w:t>
сектора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благотворительной помощи</w:t>
            </w:r>
            <w:r>
              <w:br/>
            </w:r>
            <w:r>
              <w:rPr>
                <w:rFonts w:ascii="Times New Roman"/>
                <w:b w:val="false"/>
                <w:i w:val="false"/>
                <w:color w:val="000000"/>
                <w:sz w:val="20"/>
              </w:rPr>
              <w:t>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благотворительной помощи</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денег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w:t>
            </w:r>
            <w:r>
              <w:br/>
            </w:r>
            <w:r>
              <w:rPr>
                <w:rFonts w:ascii="Times New Roman"/>
                <w:b w:val="false"/>
                <w:i w:val="false"/>
                <w:color w:val="000000"/>
                <w:sz w:val="20"/>
              </w:rPr>
              <w:t>
финансирования</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сумм до выяснения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w:t>
            </w:r>
            <w:r>
              <w:br/>
            </w:r>
            <w:r>
              <w:rPr>
                <w:rFonts w:ascii="Times New Roman"/>
                <w:b w:val="false"/>
                <w:i w:val="false"/>
                <w:color w:val="000000"/>
                <w:sz w:val="20"/>
              </w:rPr>
              <w:t xml:space="preserve">
средств с КСН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в</w:t>
            </w:r>
            <w:r>
              <w:br/>
            </w:r>
            <w:r>
              <w:rPr>
                <w:rFonts w:ascii="Times New Roman"/>
                <w:b w:val="false"/>
                <w:i w:val="false"/>
                <w:color w:val="000000"/>
                <w:sz w:val="20"/>
              </w:rPr>
              <w:t>
иностранной валюте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w:t>
            </w:r>
            <w:r>
              <w:br/>
            </w:r>
            <w:r>
              <w:rPr>
                <w:rFonts w:ascii="Times New Roman"/>
                <w:b w:val="false"/>
                <w:i w:val="false"/>
                <w:color w:val="000000"/>
                <w:sz w:val="20"/>
              </w:rPr>
              <w:t>
собственность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w:t>
            </w:r>
            <w:r>
              <w:br/>
            </w:r>
            <w:r>
              <w:rPr>
                <w:rFonts w:ascii="Times New Roman"/>
                <w:b w:val="false"/>
                <w:i w:val="false"/>
                <w:color w:val="000000"/>
                <w:sz w:val="20"/>
              </w:rPr>
              <w:t>
подразделений казначейства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w:t>
            </w:r>
            <w:r>
              <w:br/>
            </w:r>
            <w:r>
              <w:rPr>
                <w:rFonts w:ascii="Times New Roman"/>
                <w:b w:val="false"/>
                <w:i w:val="false"/>
                <w:color w:val="000000"/>
                <w:sz w:val="20"/>
              </w:rPr>
              <w:t>
таможенного союза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w:t>
            </w:r>
            <w:r>
              <w:br/>
            </w:r>
            <w:r>
              <w:rPr>
                <w:rFonts w:ascii="Times New Roman"/>
                <w:b w:val="false"/>
                <w:i w:val="false"/>
                <w:color w:val="000000"/>
                <w:sz w:val="20"/>
              </w:rPr>
              <w:t>
валюте</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расходов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спонсорской,</w:t>
            </w:r>
            <w:r>
              <w:br/>
            </w:r>
            <w:r>
              <w:rPr>
                <w:rFonts w:ascii="Times New Roman"/>
                <w:b w:val="false"/>
                <w:i w:val="false"/>
                <w:color w:val="000000"/>
                <w:sz w:val="20"/>
              </w:rPr>
              <w:t>
благотворительной помощи</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временного размещения</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w:t>
            </w:r>
            <w:r>
              <w:br/>
            </w:r>
            <w:r>
              <w:rPr>
                <w:rFonts w:ascii="Times New Roman"/>
                <w:b w:val="false"/>
                <w:i w:val="false"/>
                <w:color w:val="000000"/>
                <w:sz w:val="20"/>
              </w:rPr>
              <w:t>
средств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спонсорской,</w:t>
            </w:r>
            <w:r>
              <w:br/>
            </w:r>
            <w:r>
              <w:rPr>
                <w:rFonts w:ascii="Times New Roman"/>
                <w:b w:val="false"/>
                <w:i w:val="false"/>
                <w:color w:val="000000"/>
                <w:sz w:val="20"/>
              </w:rPr>
              <w:t>
благотворительной помощи</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временного размещения</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w:t>
            </w:r>
            <w:r>
              <w:br/>
            </w:r>
            <w:r>
              <w:rPr>
                <w:rFonts w:ascii="Times New Roman"/>
                <w:b w:val="false"/>
                <w:i w:val="false"/>
                <w:color w:val="000000"/>
                <w:sz w:val="20"/>
              </w:rPr>
              <w:t>
бюджета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платным услугам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спонсорской,</w:t>
            </w:r>
            <w:r>
              <w:br/>
            </w:r>
            <w:r>
              <w:rPr>
                <w:rFonts w:ascii="Times New Roman"/>
                <w:b w:val="false"/>
                <w:i w:val="false"/>
                <w:color w:val="000000"/>
                <w:sz w:val="20"/>
              </w:rPr>
              <w:t>
благотворительной помощи</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временному размещению</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w:t>
            </w:r>
            <w:r>
              <w:br/>
            </w:r>
            <w:r>
              <w:rPr>
                <w:rFonts w:ascii="Times New Roman"/>
                <w:b w:val="false"/>
                <w:i w:val="false"/>
                <w:color w:val="000000"/>
                <w:sz w:val="20"/>
              </w:rPr>
              <w:t>
бюджетным кредитам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w:t>
            </w:r>
            <w:r>
              <w:br/>
            </w:r>
            <w:r>
              <w:rPr>
                <w:rFonts w:ascii="Times New Roman"/>
                <w:b w:val="false"/>
                <w:i w:val="false"/>
                <w:color w:val="000000"/>
                <w:sz w:val="20"/>
              </w:rPr>
              <w:t>
гарантированный</w:t>
            </w:r>
            <w:r>
              <w:br/>
            </w:r>
            <w:r>
              <w:rPr>
                <w:rFonts w:ascii="Times New Roman"/>
                <w:b w:val="false"/>
                <w:i w:val="false"/>
                <w:color w:val="000000"/>
                <w:sz w:val="20"/>
              </w:rPr>
              <w:t>
государством долг,</w:t>
            </w:r>
            <w:r>
              <w:br/>
            </w:r>
            <w:r>
              <w:rPr>
                <w:rFonts w:ascii="Times New Roman"/>
                <w:b w:val="false"/>
                <w:i w:val="false"/>
                <w:color w:val="000000"/>
                <w:sz w:val="20"/>
              </w:rPr>
              <w:t>
обязательства по</w:t>
            </w:r>
            <w:r>
              <w:br/>
            </w:r>
            <w:r>
              <w:rPr>
                <w:rFonts w:ascii="Times New Roman"/>
                <w:b w:val="false"/>
                <w:i w:val="false"/>
                <w:color w:val="000000"/>
                <w:sz w:val="20"/>
              </w:rPr>
              <w:t>
поручительствам</w:t>
            </w:r>
            <w:r>
              <w:br/>
            </w:r>
            <w:r>
              <w:rPr>
                <w:rFonts w:ascii="Times New Roman"/>
                <w:b w:val="false"/>
                <w:i w:val="false"/>
                <w:color w:val="000000"/>
                <w:sz w:val="20"/>
              </w:rPr>
              <w:t>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w:t>
            </w:r>
            <w:r>
              <w:br/>
            </w:r>
            <w:r>
              <w:rPr>
                <w:rFonts w:ascii="Times New Roman"/>
                <w:b w:val="false"/>
                <w:i w:val="false"/>
                <w:color w:val="000000"/>
                <w:sz w:val="20"/>
              </w:rPr>
              <w:t>
Правительству Республики</w:t>
            </w:r>
            <w:r>
              <w:br/>
            </w:r>
            <w:r>
              <w:rPr>
                <w:rFonts w:ascii="Times New Roman"/>
                <w:b w:val="false"/>
                <w:i w:val="false"/>
                <w:color w:val="000000"/>
                <w:sz w:val="20"/>
              </w:rPr>
              <w:t>
Казахстан по</w:t>
            </w:r>
            <w:r>
              <w:br/>
            </w:r>
            <w:r>
              <w:rPr>
                <w:rFonts w:ascii="Times New Roman"/>
                <w:b w:val="false"/>
                <w:i w:val="false"/>
                <w:color w:val="000000"/>
                <w:sz w:val="20"/>
              </w:rPr>
              <w:t>
межправительственным</w:t>
            </w:r>
            <w:r>
              <w:br/>
            </w:r>
            <w:r>
              <w:rPr>
                <w:rFonts w:ascii="Times New Roman"/>
                <w:b w:val="false"/>
                <w:i w:val="false"/>
                <w:color w:val="000000"/>
                <w:sz w:val="20"/>
              </w:rPr>
              <w:t>
соглашениям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w:t>
            </w:r>
            <w:r>
              <w:br/>
            </w:r>
            <w:r>
              <w:rPr>
                <w:rFonts w:ascii="Times New Roman"/>
                <w:b w:val="false"/>
                <w:i w:val="false"/>
                <w:color w:val="000000"/>
                <w:sz w:val="20"/>
              </w:rPr>
              <w:t>
Республики Казахстан и</w:t>
            </w:r>
            <w:r>
              <w:br/>
            </w:r>
            <w:r>
              <w:rPr>
                <w:rFonts w:ascii="Times New Roman"/>
                <w:b w:val="false"/>
                <w:i w:val="false"/>
                <w:color w:val="000000"/>
                <w:sz w:val="20"/>
              </w:rPr>
              <w:t>
местных исполнительных</w:t>
            </w:r>
            <w:r>
              <w:br/>
            </w:r>
            <w:r>
              <w:rPr>
                <w:rFonts w:ascii="Times New Roman"/>
                <w:b w:val="false"/>
                <w:i w:val="false"/>
                <w:color w:val="000000"/>
                <w:sz w:val="20"/>
              </w:rPr>
              <w:t>
органов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Акредитивы</w:t>
            </w:r>
          </w:p>
        </w:tc>
      </w:tr>
    </w:tbl>
    <w:bookmarkStart w:name="z26"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6"/>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Правилам ведения бюджетного учета</w:t>
      </w:r>
    </w:p>
    <w:p>
      <w:pPr>
        <w:spacing w:after="0"/>
        <w:ind w:left="0"/>
        <w:jc w:val="left"/>
      </w:pPr>
      <w:r>
        <w:rPr>
          <w:rFonts w:ascii="Times New Roman"/>
          <w:b/>
          <w:i w:val="false"/>
          <w:color w:val="000000"/>
        </w:rPr>
        <w:t xml:space="preserve"> Корреспонденция субсчетов по основным операциям</w:t>
      </w:r>
      <w:r>
        <w:br/>
      </w:r>
      <w:r>
        <w:rPr>
          <w:rFonts w:ascii="Times New Roman"/>
          <w:b/>
          <w:i w:val="false"/>
          <w:color w:val="000000"/>
        </w:rPr>
        <w:t>
ЕКС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8449"/>
        <w:gridCol w:w="2025"/>
        <w:gridCol w:w="1923"/>
      </w:tblGrid>
      <w:tr>
        <w:trPr>
          <w:trHeight w:val="315"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дебету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кредиту</w:t>
            </w:r>
          </w:p>
        </w:tc>
      </w:tr>
      <w:tr>
        <w:trPr>
          <w:trHeight w:val="25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сборный счет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на КСН РБ, МБ,</w:t>
            </w:r>
            <w:r>
              <w:br/>
            </w:r>
            <w:r>
              <w:rPr>
                <w:rFonts w:ascii="Times New Roman"/>
                <w:b w:val="false"/>
                <w:i w:val="false"/>
                <w:color w:val="000000"/>
                <w:sz w:val="20"/>
              </w:rPr>
              <w:t>
Национального фонда, счет до выяснения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r>
              <w:br/>
            </w:r>
            <w:r>
              <w:rPr>
                <w:rFonts w:ascii="Times New Roman"/>
                <w:b w:val="false"/>
                <w:i w:val="false"/>
                <w:color w:val="000000"/>
                <w:sz w:val="20"/>
              </w:rPr>
              <w:t>
340, 360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 помощи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целевого</w:t>
            </w:r>
            <w:r>
              <w:br/>
            </w:r>
            <w:r>
              <w:rPr>
                <w:rFonts w:ascii="Times New Roman"/>
                <w:b w:val="false"/>
                <w:i w:val="false"/>
                <w:color w:val="000000"/>
                <w:sz w:val="20"/>
              </w:rPr>
              <w:t>
финансирования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на КСН РБ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с КСН РБ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r>
      <w:tr>
        <w:trPr>
          <w:trHeight w:val="10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со счета до</w:t>
            </w:r>
            <w:r>
              <w:br/>
            </w:r>
            <w:r>
              <w:rPr>
                <w:rFonts w:ascii="Times New Roman"/>
                <w:b w:val="false"/>
                <w:i w:val="false"/>
                <w:color w:val="000000"/>
                <w:sz w:val="20"/>
              </w:rPr>
              <w:t>
выяснения между КСН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r>
              <w:br/>
            </w:r>
            <w:r>
              <w:rPr>
                <w:rFonts w:ascii="Times New Roman"/>
                <w:b w:val="false"/>
                <w:i w:val="false"/>
                <w:color w:val="000000"/>
                <w:sz w:val="20"/>
              </w:rPr>
              <w:t>
340,310,</w:t>
            </w:r>
            <w:r>
              <w:br/>
            </w:r>
            <w:r>
              <w:rPr>
                <w:rFonts w:ascii="Times New Roman"/>
                <w:b w:val="false"/>
                <w:i w:val="false"/>
                <w:color w:val="000000"/>
                <w:sz w:val="20"/>
              </w:rPr>
              <w:t>
311,320,</w:t>
            </w:r>
            <w:r>
              <w:br/>
            </w:r>
            <w:r>
              <w:rPr>
                <w:rFonts w:ascii="Times New Roman"/>
                <w:b w:val="false"/>
                <w:i w:val="false"/>
                <w:color w:val="000000"/>
                <w:sz w:val="20"/>
              </w:rPr>
              <w:t>
321,330,</w:t>
            </w:r>
            <w:r>
              <w:br/>
            </w:r>
            <w:r>
              <w:rPr>
                <w:rFonts w:ascii="Times New Roman"/>
                <w:b w:val="false"/>
                <w:i w:val="false"/>
                <w:color w:val="000000"/>
                <w:sz w:val="20"/>
              </w:rPr>
              <w:t>
331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таможенного союза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w:t>
            </w:r>
            <w:r>
              <w:br/>
            </w:r>
            <w:r>
              <w:rPr>
                <w:rFonts w:ascii="Times New Roman"/>
                <w:b w:val="false"/>
                <w:i w:val="false"/>
                <w:color w:val="000000"/>
                <w:sz w:val="20"/>
              </w:rPr>
              <w:t>
квазигосударственного сектора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РБ, МБ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помощи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КСН Национального фонда на</w:t>
            </w:r>
            <w:r>
              <w:br/>
            </w:r>
            <w:r>
              <w:rPr>
                <w:rFonts w:ascii="Times New Roman"/>
                <w:b w:val="false"/>
                <w:i w:val="false"/>
                <w:color w:val="000000"/>
                <w:sz w:val="20"/>
              </w:rPr>
              <w:t>
счета Правительства в Национальном Банке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целевого финансирования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r>
              <w:br/>
            </w:r>
            <w:r>
              <w:rPr>
                <w:rFonts w:ascii="Times New Roman"/>
                <w:b w:val="false"/>
                <w:i w:val="false"/>
                <w:color w:val="000000"/>
                <w:sz w:val="20"/>
              </w:rPr>
              <w:t>
РБ, МБ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таможенного союза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w:t>
            </w:r>
            <w:r>
              <w:br/>
            </w:r>
            <w:r>
              <w:rPr>
                <w:rFonts w:ascii="Times New Roman"/>
                <w:b w:val="false"/>
                <w:i w:val="false"/>
                <w:color w:val="000000"/>
                <w:sz w:val="20"/>
              </w:rPr>
              <w:t>
квазигосударственного сектора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304,305</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операционного дня</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ЕКС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поступлений по ЕКС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с ЕКС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временно свободных средств МБ</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временно свободных средств</w:t>
            </w:r>
            <w:r>
              <w:br/>
            </w:r>
            <w:r>
              <w:rPr>
                <w:rFonts w:ascii="Times New Roman"/>
                <w:b w:val="false"/>
                <w:i w:val="false"/>
                <w:color w:val="000000"/>
                <w:sz w:val="20"/>
              </w:rPr>
              <w:t xml:space="preserve">
из МБ на транзитный счет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переводу привлеченных средств</w:t>
            </w:r>
            <w:r>
              <w:br/>
            </w:r>
            <w:r>
              <w:rPr>
                <w:rFonts w:ascii="Times New Roman"/>
                <w:b w:val="false"/>
                <w:i w:val="false"/>
                <w:color w:val="000000"/>
                <w:sz w:val="20"/>
              </w:rPr>
              <w:t>
с транзитного счета на депозит в</w:t>
            </w:r>
            <w:r>
              <w:br/>
            </w:r>
            <w:r>
              <w:rPr>
                <w:rFonts w:ascii="Times New Roman"/>
                <w:b w:val="false"/>
                <w:i w:val="false"/>
                <w:color w:val="000000"/>
                <w:sz w:val="20"/>
              </w:rPr>
              <w:t>
Национальном Банке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средств с ЕКС на депозит в</w:t>
            </w:r>
            <w:r>
              <w:br/>
            </w:r>
            <w:r>
              <w:rPr>
                <w:rFonts w:ascii="Times New Roman"/>
                <w:b w:val="false"/>
                <w:i w:val="false"/>
                <w:color w:val="000000"/>
                <w:sz w:val="20"/>
              </w:rPr>
              <w:t>
Национальном Банке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 иностранной валюте</w:t>
            </w:r>
          </w:p>
        </w:tc>
      </w:tr>
      <w:tr>
        <w:trPr>
          <w:trHeight w:val="7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иностранной валюты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xml:space="preserve">
420, 430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положительная курсовая разница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420, 430,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отрицательная курсовая разница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410,</w:t>
            </w:r>
            <w:r>
              <w:br/>
            </w:r>
            <w:r>
              <w:rPr>
                <w:rFonts w:ascii="Times New Roman"/>
                <w:b w:val="false"/>
                <w:i w:val="false"/>
                <w:color w:val="000000"/>
                <w:sz w:val="20"/>
              </w:rPr>
              <w:t>
420,</w:t>
            </w:r>
            <w:r>
              <w:br/>
            </w:r>
            <w:r>
              <w:rPr>
                <w:rFonts w:ascii="Times New Roman"/>
                <w:b w:val="false"/>
                <w:i w:val="false"/>
                <w:color w:val="000000"/>
                <w:sz w:val="20"/>
              </w:rPr>
              <w:t>
430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иностранной валюты</w:t>
            </w:r>
            <w:r>
              <w:br/>
            </w:r>
            <w:r>
              <w:rPr>
                <w:rFonts w:ascii="Times New Roman"/>
                <w:b w:val="false"/>
                <w:i w:val="false"/>
                <w:color w:val="000000"/>
                <w:sz w:val="20"/>
              </w:rPr>
              <w:t>
(перевод, реконвертация, выдача наличной</w:t>
            </w:r>
            <w:r>
              <w:br/>
            </w:r>
            <w:r>
              <w:rPr>
                <w:rFonts w:ascii="Times New Roman"/>
                <w:b w:val="false"/>
                <w:i w:val="false"/>
                <w:color w:val="000000"/>
                <w:sz w:val="20"/>
              </w:rPr>
              <w:t>
иностранной валюты)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410,</w:t>
            </w:r>
            <w:r>
              <w:br/>
            </w:r>
            <w:r>
              <w:rPr>
                <w:rFonts w:ascii="Times New Roman"/>
                <w:b w:val="false"/>
                <w:i w:val="false"/>
                <w:color w:val="000000"/>
                <w:sz w:val="20"/>
              </w:rPr>
              <w:t>
420,</w:t>
            </w:r>
            <w:r>
              <w:br/>
            </w:r>
            <w:r>
              <w:rPr>
                <w:rFonts w:ascii="Times New Roman"/>
                <w:b w:val="false"/>
                <w:i w:val="false"/>
                <w:color w:val="000000"/>
                <w:sz w:val="20"/>
              </w:rPr>
              <w:t>
430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 по внешним займам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27"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7"/>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к Правилам ведения бюджетного учета</w:t>
      </w:r>
    </w:p>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8383"/>
        <w:gridCol w:w="2124"/>
        <w:gridCol w:w="1835"/>
      </w:tblGrid>
      <w:tr>
        <w:trPr>
          <w:trHeight w:val="31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дебету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кредиту</w:t>
            </w:r>
          </w:p>
        </w:tc>
      </w:tr>
      <w:tr>
        <w:trPr>
          <w:trHeight w:val="25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w:t>
            </w:r>
            <w:r>
              <w:br/>
            </w:r>
            <w:r>
              <w:rPr>
                <w:rFonts w:ascii="Times New Roman"/>
                <w:b w:val="false"/>
                <w:i w:val="false"/>
                <w:color w:val="000000"/>
                <w:sz w:val="20"/>
              </w:rPr>
              <w:t>
благотворительной помощи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w:t>
            </w:r>
            <w:r>
              <w:br/>
            </w:r>
            <w:r>
              <w:rPr>
                <w:rFonts w:ascii="Times New Roman"/>
                <w:b w:val="false"/>
                <w:i w:val="false"/>
                <w:color w:val="000000"/>
                <w:sz w:val="20"/>
              </w:rPr>
              <w:t>
денег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w:t>
            </w:r>
            <w:r>
              <w:br/>
            </w:r>
            <w:r>
              <w:rPr>
                <w:rFonts w:ascii="Times New Roman"/>
                <w:b w:val="false"/>
                <w:i w:val="false"/>
                <w:color w:val="000000"/>
                <w:sz w:val="20"/>
              </w:rPr>
              <w:t>
квазигосударственного сектора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помощи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501,</w:t>
            </w:r>
            <w:r>
              <w:br/>
            </w:r>
            <w:r>
              <w:rPr>
                <w:rFonts w:ascii="Times New Roman"/>
                <w:b w:val="false"/>
                <w:i w:val="false"/>
                <w:color w:val="000000"/>
                <w:sz w:val="20"/>
              </w:rPr>
              <w:t>
502,</w:t>
            </w:r>
            <w:r>
              <w:br/>
            </w:r>
            <w:r>
              <w:rPr>
                <w:rFonts w:ascii="Times New Roman"/>
                <w:b w:val="false"/>
                <w:i w:val="false"/>
                <w:color w:val="000000"/>
                <w:sz w:val="20"/>
              </w:rPr>
              <w:t>
503</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w:t>
            </w:r>
            <w:r>
              <w:br/>
            </w:r>
            <w:r>
              <w:rPr>
                <w:rFonts w:ascii="Times New Roman"/>
                <w:b w:val="false"/>
                <w:i w:val="false"/>
                <w:color w:val="000000"/>
                <w:sz w:val="20"/>
              </w:rPr>
              <w:t>
квазигосударственного сектора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во вклады (депозиты) в</w:t>
            </w:r>
            <w:r>
              <w:br/>
            </w:r>
            <w:r>
              <w:rPr>
                <w:rFonts w:ascii="Times New Roman"/>
                <w:b w:val="false"/>
                <w:i w:val="false"/>
                <w:color w:val="000000"/>
                <w:sz w:val="20"/>
              </w:rPr>
              <w:t>
Национальном банке РК временно свободных</w:t>
            </w:r>
            <w:r>
              <w:br/>
            </w:r>
            <w:r>
              <w:rPr>
                <w:rFonts w:ascii="Times New Roman"/>
                <w:b w:val="false"/>
                <w:i w:val="false"/>
                <w:color w:val="000000"/>
                <w:sz w:val="20"/>
              </w:rPr>
              <w:t>
средств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Частичный или полный возврат средств,</w:t>
            </w:r>
            <w:r>
              <w:br/>
            </w:r>
            <w:r>
              <w:rPr>
                <w:rFonts w:ascii="Times New Roman"/>
                <w:b w:val="false"/>
                <w:i w:val="false"/>
                <w:color w:val="000000"/>
                <w:sz w:val="20"/>
              </w:rPr>
              <w:t>
размещенных во вклады (депозиты) в</w:t>
            </w:r>
            <w:r>
              <w:br/>
            </w:r>
            <w:r>
              <w:rPr>
                <w:rFonts w:ascii="Times New Roman"/>
                <w:b w:val="false"/>
                <w:i w:val="false"/>
                <w:color w:val="000000"/>
                <w:sz w:val="20"/>
              </w:rPr>
              <w:t xml:space="preserve">
Национальном банке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 хищения денежных средств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w:t>
            </w:r>
            <w:r>
              <w:br/>
            </w:r>
            <w:r>
              <w:rPr>
                <w:rFonts w:ascii="Times New Roman"/>
                <w:b w:val="false"/>
                <w:i w:val="false"/>
                <w:color w:val="000000"/>
                <w:sz w:val="20"/>
              </w:rPr>
              <w:t>
321,331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недостач, хищений денежных</w:t>
            </w:r>
            <w:r>
              <w:br/>
            </w:r>
            <w:r>
              <w:rPr>
                <w:rFonts w:ascii="Times New Roman"/>
                <w:b w:val="false"/>
                <w:i w:val="false"/>
                <w:color w:val="000000"/>
                <w:sz w:val="20"/>
              </w:rPr>
              <w:t>
средств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w:t>
            </w:r>
            <w:r>
              <w:br/>
            </w:r>
            <w:r>
              <w:rPr>
                <w:rFonts w:ascii="Times New Roman"/>
                <w:b w:val="false"/>
                <w:i w:val="false"/>
                <w:color w:val="000000"/>
                <w:sz w:val="20"/>
              </w:rPr>
              <w:t>
321,331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w:t>
            </w:r>
            <w:r>
              <w:br/>
            </w:r>
            <w:r>
              <w:rPr>
                <w:rFonts w:ascii="Times New Roman"/>
                <w:b w:val="false"/>
                <w:i w:val="false"/>
                <w:color w:val="000000"/>
                <w:sz w:val="20"/>
              </w:rPr>
              <w:t>
поступлениям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w:t>
            </w:r>
            <w:r>
              <w:br/>
            </w:r>
            <w:r>
              <w:rPr>
                <w:rFonts w:ascii="Times New Roman"/>
                <w:b w:val="false"/>
                <w:i w:val="false"/>
                <w:color w:val="000000"/>
                <w:sz w:val="20"/>
              </w:rPr>
              <w:t>
поступлениям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расходам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расходам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платным</w:t>
            </w:r>
            <w:r>
              <w:br/>
            </w:r>
            <w:r>
              <w:rPr>
                <w:rFonts w:ascii="Times New Roman"/>
                <w:b w:val="false"/>
                <w:i w:val="false"/>
                <w:color w:val="000000"/>
                <w:sz w:val="20"/>
              </w:rPr>
              <w:t>
услугам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платных услуг</w:t>
            </w:r>
            <w:r>
              <w:br/>
            </w:r>
            <w:r>
              <w:rPr>
                <w:rFonts w:ascii="Times New Roman"/>
                <w:b w:val="false"/>
                <w:i w:val="false"/>
                <w:color w:val="000000"/>
                <w:sz w:val="20"/>
              </w:rPr>
              <w:t>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w:t>
            </w:r>
            <w:r>
              <w:br/>
            </w:r>
            <w:r>
              <w:rPr>
                <w:rFonts w:ascii="Times New Roman"/>
                <w:b w:val="false"/>
                <w:i w:val="false"/>
                <w:color w:val="000000"/>
                <w:sz w:val="20"/>
              </w:rPr>
              <w:t>
спонсорской помощи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спонсорской</w:t>
            </w:r>
            <w:r>
              <w:br/>
            </w:r>
            <w:r>
              <w:rPr>
                <w:rFonts w:ascii="Times New Roman"/>
                <w:b w:val="false"/>
                <w:i w:val="false"/>
                <w:color w:val="000000"/>
                <w:sz w:val="20"/>
              </w:rPr>
              <w:t>
помощи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w:t>
            </w:r>
            <w:r>
              <w:br/>
            </w:r>
            <w:r>
              <w:rPr>
                <w:rFonts w:ascii="Times New Roman"/>
                <w:b w:val="false"/>
                <w:i w:val="false"/>
                <w:color w:val="000000"/>
                <w:sz w:val="20"/>
              </w:rPr>
              <w:t>
временному размещению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временного</w:t>
            </w:r>
            <w:r>
              <w:br/>
            </w:r>
            <w:r>
              <w:rPr>
                <w:rFonts w:ascii="Times New Roman"/>
                <w:b w:val="false"/>
                <w:i w:val="false"/>
                <w:color w:val="000000"/>
                <w:sz w:val="20"/>
              </w:rPr>
              <w:t>
размещения МБ</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по внешним займам за</w:t>
            </w:r>
            <w:r>
              <w:br/>
            </w:r>
            <w:r>
              <w:rPr>
                <w:rFonts w:ascii="Times New Roman"/>
                <w:b w:val="false"/>
                <w:i w:val="false"/>
                <w:color w:val="000000"/>
                <w:sz w:val="20"/>
              </w:rPr>
              <w:t xml:space="preserve">
финансовый год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по внешним займам за финансовый</w:t>
            </w:r>
            <w:r>
              <w:br/>
            </w:r>
            <w:r>
              <w:rPr>
                <w:rFonts w:ascii="Times New Roman"/>
                <w:b w:val="false"/>
                <w:i w:val="false"/>
                <w:color w:val="000000"/>
                <w:sz w:val="20"/>
              </w:rPr>
              <w:t>
год</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28"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8"/>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Отчет</w:t>
      </w:r>
      <w:r>
        <w:br/>
      </w:r>
      <w:r>
        <w:rPr>
          <w:rFonts w:ascii="Times New Roman"/>
          <w:b/>
          <w:i w:val="false"/>
          <w:color w:val="000000"/>
        </w:rPr>
        <w:t>
о закрытии операционного дня в ИИСК</w:t>
      </w:r>
      <w:r>
        <w:br/>
      </w:r>
      <w:r>
        <w:rPr>
          <w:rFonts w:ascii="Times New Roman"/>
          <w:b/>
          <w:i w:val="false"/>
          <w:color w:val="000000"/>
        </w:rPr>
        <w:t>
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25"/>
        <w:gridCol w:w="3978"/>
        <w:gridCol w:w="946"/>
        <w:gridCol w:w="809"/>
        <w:gridCol w:w="787"/>
        <w:gridCol w:w="946"/>
        <w:gridCol w:w="946"/>
        <w:gridCol w:w="832"/>
        <w:gridCol w:w="718"/>
        <w:gridCol w:w="832"/>
        <w:gridCol w:w="832"/>
        <w:gridCol w:w="832"/>
        <w:gridCol w:w="832"/>
        <w:gridCol w:w="1356"/>
        <w:gridCol w:w="1560"/>
        <w:gridCol w:w="1334"/>
      </w:tblGrid>
      <w:tr>
        <w:trPr>
          <w:trHeight w:val="25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w:t>
            </w:r>
            <w:r>
              <w:br/>
            </w:r>
            <w:r>
              <w:rPr>
                <w:rFonts w:ascii="Times New Roman"/>
                <w:b w:val="false"/>
                <w:i w:val="false"/>
                <w:color w:val="000000"/>
                <w:sz w:val="20"/>
              </w:rPr>
              <w:t>
</w:t>
            </w:r>
            <w:r>
              <w:rPr>
                <w:rFonts w:ascii="Times New Roman"/>
                <w:b w:val="false"/>
                <w:i w:val="false"/>
                <w:color w:val="000000"/>
                <w:sz w:val="20"/>
              </w:rPr>
              <w:t>дя-</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ток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вра-</w:t>
            </w:r>
            <w:r>
              <w:br/>
            </w:r>
            <w:r>
              <w:rPr>
                <w:rFonts w:ascii="Times New Roman"/>
                <w:b w:val="false"/>
                <w:i w:val="false"/>
                <w:color w:val="000000"/>
                <w:sz w:val="20"/>
              </w:rPr>
              <w:t>
</w:t>
            </w:r>
            <w:r>
              <w:rPr>
                <w:rFonts w:ascii="Times New Roman"/>
                <w:b w:val="false"/>
                <w:i w:val="false"/>
                <w:color w:val="000000"/>
                <w:sz w:val="20"/>
              </w:rPr>
              <w:t>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дов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вле-</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вра-</w:t>
            </w:r>
            <w:r>
              <w:br/>
            </w:r>
            <w:r>
              <w:rPr>
                <w:rFonts w:ascii="Times New Roman"/>
                <w:b w:val="false"/>
                <w:i w:val="false"/>
                <w:color w:val="000000"/>
                <w:sz w:val="20"/>
              </w:rPr>
              <w:t>
</w:t>
            </w:r>
            <w:r>
              <w:rPr>
                <w:rFonts w:ascii="Times New Roman"/>
                <w:b w:val="false"/>
                <w:i w:val="false"/>
                <w:color w:val="000000"/>
                <w:sz w:val="20"/>
              </w:rPr>
              <w:t>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ЕКС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дня по</w:t>
            </w:r>
            <w:r>
              <w:br/>
            </w:r>
            <w:r>
              <w:rPr>
                <w:rFonts w:ascii="Times New Roman"/>
                <w:b w:val="false"/>
                <w:i w:val="false"/>
                <w:color w:val="000000"/>
                <w:sz w:val="20"/>
              </w:rPr>
              <w:t>
</w:t>
            </w:r>
            <w:r>
              <w:rPr>
                <w:rFonts w:ascii="Times New Roman"/>
                <w:b w:val="false"/>
                <w:i w:val="false"/>
                <w:color w:val="000000"/>
                <w:sz w:val="20"/>
              </w:rPr>
              <w:t>внут-</w:t>
            </w:r>
            <w:r>
              <w:br/>
            </w:r>
            <w:r>
              <w:rPr>
                <w:rFonts w:ascii="Times New Roman"/>
                <w:b w:val="false"/>
                <w:i w:val="false"/>
                <w:color w:val="000000"/>
                <w:sz w:val="20"/>
              </w:rPr>
              <w:t>
</w:t>
            </w:r>
            <w:r>
              <w:rPr>
                <w:rFonts w:ascii="Times New Roman"/>
                <w:b w:val="false"/>
                <w:i w:val="false"/>
                <w:color w:val="000000"/>
                <w:sz w:val="20"/>
              </w:rPr>
              <w:t>реннему</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скому</w:t>
            </w:r>
            <w:r>
              <w:br/>
            </w:r>
            <w:r>
              <w:rPr>
                <w:rFonts w:ascii="Times New Roman"/>
                <w:b w:val="false"/>
                <w:i w:val="false"/>
                <w:color w:val="000000"/>
                <w:sz w:val="20"/>
              </w:rPr>
              <w:t>
</w:t>
            </w:r>
            <w:r>
              <w:rPr>
                <w:rFonts w:ascii="Times New Roman"/>
                <w:b w:val="false"/>
                <w:i w:val="false"/>
                <w:color w:val="000000"/>
                <w:sz w:val="20"/>
              </w:rPr>
              <w:t>счету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ЕКС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дня по</w:t>
            </w:r>
            <w:r>
              <w:br/>
            </w:r>
            <w:r>
              <w:rPr>
                <w:rFonts w:ascii="Times New Roman"/>
                <w:b w:val="false"/>
                <w:i w:val="false"/>
                <w:color w:val="000000"/>
                <w:sz w:val="20"/>
              </w:rPr>
              <w:t>
</w:t>
            </w:r>
            <w:r>
              <w:rPr>
                <w:rFonts w:ascii="Times New Roman"/>
                <w:b w:val="false"/>
                <w:i w:val="false"/>
                <w:color w:val="000000"/>
                <w:sz w:val="20"/>
              </w:rPr>
              <w:t>внешнему</w:t>
            </w:r>
            <w:r>
              <w:br/>
            </w:r>
            <w:r>
              <w:rPr>
                <w:rFonts w:ascii="Times New Roman"/>
                <w:b w:val="false"/>
                <w:i w:val="false"/>
                <w:color w:val="000000"/>
                <w:sz w:val="20"/>
              </w:rPr>
              <w:t>
</w:t>
            </w:r>
            <w:r>
              <w:rPr>
                <w:rFonts w:ascii="Times New Roman"/>
                <w:b w:val="false"/>
                <w:i w:val="false"/>
                <w:color w:val="000000"/>
                <w:sz w:val="20"/>
              </w:rPr>
              <w:t>банковс-</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счету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внешним</w:t>
            </w:r>
            <w:r>
              <w:br/>
            </w:r>
            <w:r>
              <w:rPr>
                <w:rFonts w:ascii="Times New Roman"/>
                <w:b w:val="false"/>
                <w:i w:val="false"/>
                <w:color w:val="000000"/>
                <w:sz w:val="20"/>
              </w:rPr>
              <w:t>
</w:t>
            </w:r>
            <w:r>
              <w:rPr>
                <w:rFonts w:ascii="Times New Roman"/>
                <w:b w:val="false"/>
                <w:i w:val="false"/>
                <w:color w:val="000000"/>
                <w:sz w:val="20"/>
              </w:rPr>
              <w:t>и внут-</w:t>
            </w:r>
            <w:r>
              <w:br/>
            </w:r>
            <w:r>
              <w:rPr>
                <w:rFonts w:ascii="Times New Roman"/>
                <w:b w:val="false"/>
                <w:i w:val="false"/>
                <w:color w:val="000000"/>
                <w:sz w:val="20"/>
              </w:rPr>
              <w:t>
</w:t>
            </w:r>
            <w:r>
              <w:rPr>
                <w:rFonts w:ascii="Times New Roman"/>
                <w:b w:val="false"/>
                <w:i w:val="false"/>
                <w:color w:val="000000"/>
                <w:sz w:val="20"/>
              </w:rPr>
              <w:t>ренним</w:t>
            </w:r>
            <w:r>
              <w:br/>
            </w:r>
            <w:r>
              <w:rPr>
                <w:rFonts w:ascii="Times New Roman"/>
                <w:b w:val="false"/>
                <w:i w:val="false"/>
                <w:color w:val="000000"/>
                <w:sz w:val="20"/>
              </w:rPr>
              <w:t>
</w:t>
            </w:r>
            <w:r>
              <w:rPr>
                <w:rFonts w:ascii="Times New Roman"/>
                <w:b w:val="false"/>
                <w:i w:val="false"/>
                <w:color w:val="000000"/>
                <w:sz w:val="20"/>
              </w:rPr>
              <w:t>счетами</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банковской выписке КЦМР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т.ч.по областям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w:t>
            </w:r>
            <w:r>
              <w:br/>
            </w:r>
            <w:r>
              <w:rPr>
                <w:rFonts w:ascii="Times New Roman"/>
                <w:b w:val="false"/>
                <w:i w:val="false"/>
                <w:color w:val="000000"/>
                <w:sz w:val="20"/>
              </w:rPr>
              <w:t>
</w:t>
            </w:r>
            <w:r>
              <w:rPr>
                <w:rFonts w:ascii="Times New Roman"/>
                <w:b w:val="false"/>
                <w:i w:val="false"/>
                <w:color w:val="000000"/>
                <w:sz w:val="20"/>
              </w:rPr>
              <w:t>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w:t>
            </w:r>
            <w:r>
              <w:br/>
            </w:r>
            <w:r>
              <w:rPr>
                <w:rFonts w:ascii="Times New Roman"/>
                <w:b w:val="false"/>
                <w:i w:val="false"/>
                <w:color w:val="000000"/>
                <w:sz w:val="20"/>
              </w:rPr>
              <w:t>
</w:t>
            </w:r>
            <w:r>
              <w:rPr>
                <w:rFonts w:ascii="Times New Roman"/>
                <w:b w:val="false"/>
                <w:i w:val="false"/>
                <w:color w:val="000000"/>
                <w:sz w:val="20"/>
              </w:rPr>
              <w:t>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Правительства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временно свободных</w:t>
            </w:r>
            <w:r>
              <w:br/>
            </w:r>
            <w:r>
              <w:rPr>
                <w:rFonts w:ascii="Times New Roman"/>
                <w:b w:val="false"/>
                <w:i w:val="false"/>
                <w:color w:val="000000"/>
                <w:sz w:val="20"/>
              </w:rPr>
              <w:t>
</w:t>
            </w:r>
            <w:r>
              <w:rPr>
                <w:rFonts w:ascii="Times New Roman"/>
                <w:b w:val="false"/>
                <w:i w:val="false"/>
                <w:color w:val="000000"/>
                <w:sz w:val="20"/>
              </w:rPr>
              <w:t>бюджетных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29"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2012 года № 539</w:t>
      </w:r>
    </w:p>
    <w:bookmarkEnd w:id="9"/>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Справка</w:t>
      </w:r>
      <w:r>
        <w:br/>
      </w:r>
      <w:r>
        <w:rPr>
          <w:rFonts w:ascii="Times New Roman"/>
          <w:b/>
          <w:i w:val="false"/>
          <w:color w:val="000000"/>
        </w:rPr>
        <w:t>
по временно свободным бюджетным средствам (депозитам),</w:t>
      </w:r>
      <w:r>
        <w:br/>
      </w:r>
      <w:r>
        <w:rPr>
          <w:rFonts w:ascii="Times New Roman"/>
          <w:b/>
          <w:i w:val="false"/>
          <w:color w:val="000000"/>
        </w:rPr>
        <w:t xml:space="preserve">
размещенным в Национальном банке с ЕКС </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060"/>
        <w:gridCol w:w="2893"/>
        <w:gridCol w:w="2325"/>
        <w:gridCol w:w="4218"/>
      </w:tblGrid>
      <w:tr>
        <w:trPr>
          <w:trHeight w:val="31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 в</w:t>
            </w:r>
            <w:r>
              <w:br/>
            </w:r>
            <w:r>
              <w:rPr>
                <w:rFonts w:ascii="Times New Roman"/>
                <w:b w:val="false"/>
                <w:i w:val="false"/>
                <w:color w:val="000000"/>
                <w:sz w:val="20"/>
              </w:rPr>
              <w:t>
НБ РК на</w:t>
            </w:r>
            <w:r>
              <w:br/>
            </w:r>
            <w:r>
              <w:rPr>
                <w:rFonts w:ascii="Times New Roman"/>
                <w:b w:val="false"/>
                <w:i w:val="false"/>
                <w:color w:val="000000"/>
                <w:sz w:val="20"/>
              </w:rPr>
              <w:t>
01._______</w:t>
            </w:r>
            <w:r>
              <w:br/>
            </w:r>
            <w:r>
              <w:rPr>
                <w:rFonts w:ascii="Times New Roman"/>
                <w:b w:val="false"/>
                <w:i w:val="false"/>
                <w:color w:val="000000"/>
                <w:sz w:val="20"/>
              </w:rPr>
              <w:t>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 за месяц</w:t>
            </w:r>
          </w:p>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 в НБ</w:t>
            </w:r>
            <w:r>
              <w:br/>
            </w:r>
            <w:r>
              <w:rPr>
                <w:rFonts w:ascii="Times New Roman"/>
                <w:b w:val="false"/>
                <w:i w:val="false"/>
                <w:color w:val="000000"/>
                <w:sz w:val="20"/>
              </w:rPr>
              <w:t>
РК на 01._______</w:t>
            </w:r>
            <w:r>
              <w:br/>
            </w:r>
            <w:r>
              <w:rPr>
                <w:rFonts w:ascii="Times New Roman"/>
                <w:b w:val="false"/>
                <w:i w:val="false"/>
                <w:color w:val="000000"/>
                <w:sz w:val="20"/>
              </w:rPr>
              <w:t>
20___ г.</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w:t>
            </w:r>
            <w:r>
              <w:br/>
            </w:r>
            <w:r>
              <w:rPr>
                <w:rFonts w:ascii="Times New Roman"/>
                <w:b w:val="false"/>
                <w:i w:val="false"/>
                <w:color w:val="000000"/>
                <w:sz w:val="20"/>
              </w:rPr>
              <w:t>
ЕКС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w:t>
            </w:r>
            <w:r>
              <w:br/>
            </w:r>
            <w:r>
              <w:rPr>
                <w:rFonts w:ascii="Times New Roman"/>
                <w:b w:val="false"/>
                <w:i w:val="false"/>
                <w:color w:val="000000"/>
                <w:sz w:val="20"/>
              </w:rPr>
              <w:t>
ЕКС</w:t>
            </w:r>
          </w:p>
        </w:tc>
        <w:tc>
          <w:tcPr>
            <w:tcW w:w="0" w:type="auto"/>
            <w:vMerge/>
            <w:tcBorders>
              <w:top w:val="nil"/>
              <w:left w:val="single" w:color="cfcfcf" w:sz="5"/>
              <w:bottom w:val="single" w:color="cfcfcf" w:sz="5"/>
              <w:right w:val="single" w:color="cfcfcf" w:sz="5"/>
            </w:tcBorders>
          </w:tcPr>
          <w:p/>
        </w:tc>
      </w:tr>
      <w:tr>
        <w:trPr>
          <w:trHeight w:val="31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