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e922" w14:textId="9aee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заявления на получение сертификата на выбросы парниковых газов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5 декабря 2012 года № 365-Ө. Зарегистрирован в Министерстве юстиции Республики Казахстан 24 декабря 2012 года № 8201. Утратил силу приказом Министра охраны окружающей среды Республики Казахстан от 15 мая 2013 года № 124-Ө.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охраны окружающей среды РК от 15.05.2013 </w:t>
      </w:r>
      <w:r>
        <w:rPr>
          <w:rFonts w:ascii="Times New Roman"/>
          <w:b w:val="false"/>
          <w:i w:val="false"/>
          <w:color w:val="ff0000"/>
          <w:sz w:val="28"/>
        </w:rPr>
        <w:t>№ 124-Ө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 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выдачи квот на выбросы парниковых газов, утвержденных постановлением Правительства Республики Казахстан от 7 мая 2012 года № 584,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форму заявления на получение сертификата на выбросы парниковых газов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низкоуглеродного развития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охраны окружающей среды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Н. Каппаров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охраны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 среды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 № 365-ө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Министерство охраны окружающей среды Республики Казахстан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на получение сертификата на выбросы парниковых газов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4"/>
        <w:gridCol w:w="6336"/>
      </w:tblGrid>
      <w:tr>
        <w:trPr>
          <w:trHeight w:val="570" w:hRule="atLeast"/>
        </w:trPr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природопользователя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Общие сведения: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Регистрационный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 (РНН),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Контактные телефоны, факс,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Сектор экономики, к которому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относится установка,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подпадающая под требования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квотированию выбросов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парниковых газов (код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название)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65" w:hRule="atLeast"/>
        </w:trPr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Объем запрашиваемой квоты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выбросы парниковых газов из: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Национального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Резерва объема квот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плана (для новых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расширяемых установок)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Итого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 тонн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 тонн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 тонн</w:t>
            </w:r>
          </w:p>
        </w:tc>
      </w:tr>
      <w:tr>
        <w:trPr>
          <w:trHeight w:val="30" w:hRule="atLeast"/>
        </w:trPr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Источник для получения квоты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выбросы парниковых газов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Период времени, на 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предназначается квота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выбросы парниковых газов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20____ год</w:t>
            </w:r>
          </w:p>
        </w:tc>
      </w:tr>
      <w:tr>
        <w:trPr>
          <w:trHeight w:val="30" w:hRule="atLeast"/>
        </w:trPr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К заявке прилагаются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следующие документы: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отчет об 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парниковых газов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паспорт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программа сокращения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выбросов парниковых газов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план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сокращению выбросов парниковых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несет полную ответственность за достоверность сведений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Руководитель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(Ф.И.О., должность, подпись, место печати)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