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9437" w14:textId="6939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2012 года № 532. Зарегистрирован в Министерстве юстиции Республики Казахстан 10 декабря 2012 года № 8173.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«Подоходный налог»: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2 «Индивидуальный подоходный налог»: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специфику 03 «Индивидуальный подоходный налог с физических лиц, осуществляющих деятельность по разовым талонам»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классификацию расходов бюджета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«Затраты на товары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подклассу 160 «Другие 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168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 Перечисление поставщику суммы НДС, по приобретаемым товарам, услугам и работам»;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классификацию расходов бюджета на государственном языке изложить в новой редакции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«Заработная плата»: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112 «Дополнительные денежные выплаты»: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«Дополнительные денежные выплаты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военнослужащих, сотрудников специальных государственных органов, сотрудников правоохранительных органов, государственной противопожарной службы Министерства по чрезвычайным ситуациям и органов прокуратуры: надбавки к должностным окладам, установленные по решению руководителя государственного органа за счет экономии средств, предусмотренных на содержание соответствующего органа по плану финансирования; премия административных государственных служащих центральных аппаратов государственных органов, согласно абзаца 3 подпункта 5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2002 года № 825 «О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№ 3038». Премии, выплачиваемые по решению руководителя государственного органа, а также Председателей Палат Парламента Республики Казахстан за счет экономии средств, предусмотренных на содержание соответствующего органа по плану финансирования. Дополнительные денежные выплаты работников других государственных учреждений: стимулирующие надбавки к должностным окладам работников, премии, по решению руководителя государственного учреждения, за счет экономии средств, предусмотренных на содержание соответствующего государственного учреждения по плану финансирования; единовременные денежные вознаграждения гражданам, впервые поступившим на воинскую службу по контракту на должности солдат (матросов), сержантов (старшин) до 1 января 2013 года в зависимости от срока заключенного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Премии работникам органов налоговой службы и работникам структурного подразделения Министерства юстиции Республики Казахстан, в функции которого входит обеспечение защиты интересов государства в международных арбитражных и иностранных судах,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«Выплата заработной платы отдельным категориям граждан и отчисления взносов в соответствии с законодательными актами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131 «Оплата труда технического персонала»: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«Денежные выплаты работникам, принятым по трудовому договору в соответствии с Трудовым кодексом Республики Казахстан, включая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служащими, а также подоходный налог с физических лиц, обязательные пенсионные взносы в накопительные пенсионные фонды и другие удержания из заработной платы, начисляемые на выплаты.»;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136 «Командировки и служебные разъезды внутри страны технического персонала»: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служебные командировки в пределах Республики Казахстан работников, принятых по трудовому договору в соответствии с Трудовым кодексом Республики Казахстан, включая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 «Приобретение услуг и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«Оплата прочих услуг и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данной специфике отражаются затраты по оплате услуг, работ, оказываемых юридическими и физическими лицами, не отражаемых в спецификах 151-156,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содержанию, обслуживанию зданий, помещений, оборудования, транспортных и других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зданий, помещений, системы теплоснабжения, водоснабжения и канализации, находящихся в республиканской или коммунальной собственности, а также текущий ремонт оборудования, транспортных и других основных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материалов необходимых для обслуживания и содержания зданий, помещений, транспортных и других основных средств и их текущим ремонтом отражаются по специфике 149 «Приобретение прочих запасов», за исключением случаев, когда в стоимость услуг, работ, оказываемых юридическими и физическими лицами, входит приобретение товаров, материалов. В данных случаях приобретение товаров, материалов осуществляется по специфике 159 «Оплата прочих услуг и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 данной специфике отражаются затраты по предоставлению образовательного гранта по оплате высшего образования, образовательного гранта Первого Президента Республики Казахстан – Лидера Нации «Өркен» и предоставление инновационных грантов.»;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«Перечень затрат»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160 «Другие 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168 с Определением,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«168 Перечисление поставщику суммы НДС, по приобретаемым товарам, услугам и работам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«Определение»: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перечислению поставщику суммы налога на добавленную стоимость, по приобретаемым товарам, услугам и работам по подклассам 140 «Приобретение запасов», 150 «Приобретение услуг и работ», 160 «Другие текущие затраты», 410 «Приобретение основных средств, нематериальных и биологических активов», 420 «Капитальный ремонт основных средств» и 430 «Капитальные затраты, направленные на развитие».»;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169 «Прочие 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на погребение военнослужащих, сотрудников специальных государственных органов, органов внутренних дел, финансовой полиции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погребение опекаемых домов-интернатов органов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представительские затраты;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пеня, штраф за несвоевременное перечисление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пеня за несвоевременную уплату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неустойка, комиссионные платежи, вступительные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среду, государственная пошлина, налоги и другие обязательные платежи в бюджет, пеня и штрафы по ним (кроме социального налога, уплачиваемого по 121 специфике);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политических партий;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выборов: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выступления кандидатов в государственных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публичных предвыборных мероприятий кандидатов и выпуск агитационных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затраты кандидатов (аренда транспорта, горюче-смазочные материалы);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призы, памятные подарки, денежные вознаграждения победителям и участникам культурных, спортивных и других мероприятий в соответствии с законодательными актами, другие денежные выплаты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проездных билетов для лиц, освобождаемых от отбывания наказания в виде ограничения свободы, ареста или лишения свободы, до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проведением выездных мероприятий (проезд, проживание, питание), кроме командировочных расходов работников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питанию призывников на областных (города республиканского значения, столицы) сборных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компенсацию льготного проезда в каникулярный период отдельным категориям обучающихся в рамках государственного образовательного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гранта «Лучшая организация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субъектам частного предпринимательства в рамках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обязательному техническому осмотру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привлечение зарубежных специалистов в высшие учебные заведения Казахстана, в рамках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затраты, не классифицируемые по другим спецификам.»;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«Капитальный ремонт основных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данном подклассе отражаются затраты на капитальный ремонт и реставрацию помещений, зданий, сооружений, дорог. Данные затраты могут включать заработную плату рабочих (в том числе удержания из заработной платы), занятых в капитальном ремонте и реставрации, социальный налог, взносы в накопительные пенсионные фонды, приобретение предметов, материалов и оборудования, необходимых для капитального ремонта и реставрации, затраты на проектную (проектно-сметную) документацию, экспертизу проектов, инжиниринговые услуги, услуги технического надзора, а также прочие затраты, непосредственно связанные с капитальным ремонтом и реставрацией, независимо от того, каким способом производится капитальный ремонт и реставрация хозяйственным способом или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данному подклассу отражаются затраты по перечислению неустойки (штрафов, пени) за неисполнение или ненадлежащее исполнение условий договора на проведение капитального ремонта основных средств и затраты по капитальному ремонту прочих основных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532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Функциональная классификация расходов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13"/>
        <w:gridCol w:w="653"/>
        <w:gridCol w:w="673"/>
        <w:gridCol w:w="99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Парламента Республики Казахстан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Премьер-Министра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Назарбаев центра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Национального центра по правам человека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оеспечению деятельности маслихата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«Байконур»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3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 верховенства Конституции Республики Казахстан на территории республики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 Конституционного Cовета Республики Казахстан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  Правительства Республики Казахстан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 деятельность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 бюджетного планирования, исполнения и контроля за исполнением государственного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 бюджетного планирования, исполнения и контроля за исполнением государственного бюджета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  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 банкротства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  информационной системы «Электронные государственные закупки»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информационных систем таможенных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Счетного комитета  по контролю за исполнением республиканского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 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5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координации внешнеполитической деятельности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в  международных организациях, уставных и других органах Содружества Независимых Государств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дипломатических представительств иностранных государств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дипломатических представительств иностранных государств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 научные исследования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(или) научно-техническая деятельность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 финансирование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научных исследований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научно-технической экспертизы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экономической и торговой политики, системы государственного планирования и управления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исследований, оказание аналитических и консалтинговых услуг в сфере экономики, торговли 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торговой политики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торговой политики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торговых представительств за рубежом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19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  исполнения бюджета, управления коммунальной собственностью, развития предпринимательства и промышленности управления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 бюджетных инвестиционных проектов и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 статистической  деятельности и межотраслевой координации государственной  статистики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статистической  деятельности и межотраслевой координации государственной  статистики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статистических данных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статистических данных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в рамках социальной модернизации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и реализации единой государственной политики в сфере государственной службы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 государственной базы данных                               «Е- лицензирование»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серверного центра для государственных органов в городе Астане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финансовых нарушений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 государственной  политики в области организации обороны и Вооруженных Сил  Республики Казахстан   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определению и реализации государственной  политики в области организации обороны и Вооруженных Сил  Республики Казахстан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 объектов  Вооруженных Сил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 Вооруженных Сил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 Министерства обороны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 интересов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  Вооруженных Сил  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 охраняемых лиц, объектов и  в выполнении церемониальных ритуалов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 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и  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 защиты от чрезвычайных ситуаций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военнослужащим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системы Министерства по чрезвычайным ситуациям  в зарубежных учебных заведениях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масштаба города республиканского значения, столицы,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уголовно-исполнительной системы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внутренних войск по обеспечению общественной безопасности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 объектов общественного порядка, безопасности и уголовно - исполнительной системы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документов, удостоверяющих личность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 центра временного размещения оралманов и  центра адаптации и интеграции оралманов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 обеспечение безопасности дорожного движения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областным бюджетам, бюджету  города  Алматы  на содержание штатной численности, осуществляющей обслуживание режимных стратегических объектов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 проявлениями экстремизма и сепаратизма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 содержания лиц, арестованных в административном порядке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минимизации уровня коррупциогенности общественных отношений и криминализации экономики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 Агентства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уполномоченного органа в области  высшего судебного органа судебной защиты прав, свобод и законных интересов граждан и организаций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 органами судебной власти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 органами судебной власти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судебной системы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 правопорядка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 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 личности, общества и государства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 и обвиняемых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  уголовно-исполнительной системы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правового обеспечения деятельности государства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 значимых  проектов в рамках государственного социального заказа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 центра в Алматинской области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государственных органов, юридических лиц  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государственных органов, юридических лиц  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концессионного проекта «Строительство и эксплуатация комплекса детских садов в городе Караганде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одаренных детей в республиканских организациях образования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 основного среднего и общего среднего образования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 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 Республики Казахстан (Казтест)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внешней оценки качества образования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из республиканского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 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оказаниe социальной поддержки обучающимся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квалификации, подготовку и переподготовку кадров в рамках реализации Программы занятости 2020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культуры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Университет»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 бюджету Алматинской области  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реализация государственной политики в области образования и науки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 и учебно-методических комплексов для организаций образования, издание и доставке учебной литературы для республиканских организаций, предоставляющих услуги в области образования, и казахской диаспоры за рубежом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 и анализ качества образовательных услуг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культуры и искусства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 образованием и оказание социальной поддержки обучающимся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 объектов образования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 АО «Национальный научно-технологический холдинг «Парасат»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 здравоохранения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текущие трансферты бюджетам районов (городов областного значения) Алматинской области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 здравоохранения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 общежития Евразийского национального университета имени Гумилева для филиала МГУ имени Ломоносова, Назарбаев Интеллектуальных школ и объектов образования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         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Вооруженных Сил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 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 на республиканском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 резерва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вакцин и других иммунобиологических препаратов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производству крови, ее компанентов и препаратов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социальных проектов на профилактику ВИЧ-инфекции среди лиц находящихся и освободившихся из мест лишения свободы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реализацию  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 возраста на амбулаторном уровне лечения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  и йодосодержащими препаратами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 возраста на амбулаторном уровне лечения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  и йодосодержащими препаратами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здравоохранения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здравоохранения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 экспертизе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содержание вновь вводимых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 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в накопительных пенсионных фондах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 возрасту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 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инвалидам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участникам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 Советского Союза, Герои Социалистического труда, кавалеры орденов Славы трех степеней, Трудовой Славы трех степеней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 в годы Великой Отечественной войны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 и II групп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III группы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«Алтын алка», «Кумис алка» или получившие ранее звание «Мать-героиня» и награжденные орденом  «Материнская слава»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 имеющие четырех и более совместно проживающих несовершеннолетних детей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имеющие инвалидность или являющиеся пенсионерами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компенсации,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  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 родителям, опекунам, воспитывающим детей- инвалидов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 инвалидам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 инвалидам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расходам на жилищно-коммунальные услуги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 населения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области труда, занятости, социальной защиты  населения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 занятости, социальной защиты населения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труда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Национального плана действий по обеспечению прав и улучшению качества жизни инвалидов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 мероприятий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развитиию предпринимательства на селе в рамках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  на введение стандартов специальных социальных услуг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 Программы занятости 2020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развитиию предпринимательства на селе в рамках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 в неправительственном секторе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областным бюджетам на развитие сельских населенных пунктов в рамках Программы занятости 2020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сельских населенных пунктов в рамках Программы занятости 2020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 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   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вопросам жилья,  в области жилищного фонда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и водоотведения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 научно-историческим  ценностям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 историко-культурного наследия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 памятников историко-культурного наследия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 изучения культурного наследия казахского народа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в сфере туризма, физической культуры и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   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по спорту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  информации в библиотеках республиканского значения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   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   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   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 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культуры и информации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культуры и информации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области культуры и информации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физической культуры и спорта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сфере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спорта и физической культуры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 атомной энергии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 нефтяной, газовой и нефтехимической промышленности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нефтяной, газовой и нефтехимической промышленности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нефтяной, газовой и нефтехимической промышленности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 «Карагандаликвидшахт»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  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  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 кабелей электроснабжения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и  обеспечению безопасности при использовании атомной энергии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использования атомной энергии, обеспечение безопасности при использовании атомной энергии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атомной энергии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создание «зеленого пояса»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 финансирование научных исследований в области агропромышленного комплекса и природопользования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научных исследований в области агропромышленного комплекса и природопользования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в области аграрной науки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перерабатывающих производств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затрат, связанных с закупом сельскохозяйственной продукции по гарантируемой цене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  сельскохозяйственных культур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продовольственной безопасности и мобилизационных нужд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 растениеводстве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процентных ставок вознаграждения по кредитам (лизингу) сельскохозяйственной техники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 определению агрохимического состава почв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фитосанитарной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субсидирование повышения продуктивности и качества товарного рыбоводства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поддержку племенного животноводства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субсидирование повышения продуктивности и качества продукции животноводства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 диагностике, организация их хранения и транспортировки (доставки)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 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 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 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  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 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мелиоративного состояния орошаемых земель, методическое обеспечение водохозяйственных организаций государственными учреждениями в системе водного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воды, и мониторинг за их техническим состоянием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   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 по  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объектов природно-заповедного фонда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сохранения,  воспроизводства и рационального использования лесных ресурсов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«Жайык Балык» Атырауской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природной среды от техногенного загрязнения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налоговой и иной задолженности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системы управления отраслями агропромышленного комплекса «E-Agriculture»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 информационного ресурса, системы и информационно-коммуникационной сети в едином информационном пространстве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 Министерства сельского хозяйства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мероприятия, ликвидация очагов острых  и хронических инфекционных  заболеваний  животных и птиц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 лабораторная диагностика и обеспечение пищевой безопасности в ветеринарии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 объектов в сфере ветеринарии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оптовых рынков по торговле продукцией агропромышленного комплекса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«Оңтүстік»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сфере архитектуры и градостроительства на местном уровне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 зоны города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 автомобильных дорог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сфере автомобильных дорог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связи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 подготовки пилотов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транспорта и коммуникаций  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транспорта и коммуникаций  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субсидирование пассажирских перевозок метрополитеном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транспорта и коммуникаций на местном уровне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пассажирского транспорта на местном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мониторинга и контроля работ общественного транспорта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 и контроля в области космической деятельности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политики, координации и контроля в области космической деятельности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 по обслуживанию бюджетного кредита в рамках межправительственного соглашения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 аппаратами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прогноза погоды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 мониторинга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малого предпринимательства» на реализацию государственной инвестиционной политики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 местного исполнительного органа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естественных монополий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«Центр информационных технологий»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 материального резерва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 государственного предприятия «Центр обслуживания населения»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простых векселей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Западно-Казахстанской области на обеспечение компенсации потерь и экономической стабильности региона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финансируемые расходы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оператора и финансового агента оказываемых в рамках программы  «Дорожная карта бизнеса – 2020»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реализацию  мер по содействию  экономическому развитию регионов в рамках Программы «Развитие регионов»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Донорский взнос Казахстана в Азиатский фонд развития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 на поддержку частного предпринимательства в регионах в рамках Программы «Дорожная карта бизнеса - 2020»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индустрии и новых технологий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на создание метеорологической автоматизированной радиолокационной сети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неотложные затраты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транспортной инфраструктуры объекта «Санаторий на побережье озера Балхаш»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«Санаторий на побережье озера Балхаш»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«ВСК «Медеу» для внедрения системы энергосберегающих технологий на высокогорном спортивном комплексе «Медеу» в городе Алматы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    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транспортной инфраструктуры объекта «Санаторий на побережье озера Балхаш»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 местного исполнительного органа</w:t>
            </w:r>
          </w:p>
        </w:tc>
      </w:tr>
      <w:tr>
        <w:trPr>
          <w:trHeight w:val="20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инженерной инфраструктуры объекта «Санаторий на побережье озера Балхаш»  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1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 в рамках Программы развития моногородов на 2012-2020 годы  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 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защиты конкуренции, ограничению монополистической деятельности и недопущению недобросовестной конкуренции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защите конкуренции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координации деятельности в области строительства и жилищно-коммунального хозяйства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Казахстанская ипотечная компания»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 за счет средств резерва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религиозной деятельности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сфере религиозной деятельности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сфере религиозной деятельности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 и вероисповедания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 религиозным вопросам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 области культуры и религий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 атомной энергии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 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комиссионных за размещение займов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18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1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правительственного долга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