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4515" w14:textId="51b4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цен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5 ноября 2012 года № 309. Зарегистрирован в Министерстве юстиции Республики Казахстан 10 декабря 2012 года N 8157. Утратил силу приказом и.о. Председателя Агентства Республики Казахстан по статистике от 22 июля 2013 года № 158</w:t>
      </w:r>
    </w:p>
    <w:p>
      <w:pPr>
        <w:spacing w:after="0"/>
        <w:ind w:left="0"/>
        <w:jc w:val="both"/>
      </w:pPr>
      <w:r>
        <w:rPr>
          <w:rFonts w:ascii="Times New Roman"/>
          <w:b w:val="false"/>
          <w:i w:val="false"/>
          <w:color w:val="ff0000"/>
          <w:sz w:val="28"/>
        </w:rPr>
        <w:t>      Сноска. Утратил силу приказом и.о. Председателя Агентства РК по статистике от 22.07.2013 </w:t>
      </w:r>
      <w:r>
        <w:rPr>
          <w:rFonts w:ascii="Times New Roman"/>
          <w:b w:val="false"/>
          <w:i w:val="false"/>
          <w:color w:val="ff0000"/>
          <w:sz w:val="28"/>
        </w:rPr>
        <w:t>№ 158</w:t>
      </w:r>
      <w:r>
        <w:rPr>
          <w:rFonts w:ascii="Times New Roman"/>
          <w:b w:val="false"/>
          <w:i w:val="false"/>
          <w:color w:val="ff0000"/>
          <w:sz w:val="28"/>
        </w:rPr>
        <w:t> (вводится в действие с 01.01.2014).</w:t>
      </w:r>
    </w:p>
    <w:bookmarkStart w:name="z1"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(автотранспорт),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(автотранспорт),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(внутр.вод.), периодичность месячная),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(внутр.вод.), периодичность месячная),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транспорт),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транспорт),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(ж.д.),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(ж.д.), периодичность месячная),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 периодичность месячная),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 периодичность месячная),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об уровне цен на рынке жилья» (код 1133116, индекс Ц-003, периодичность 2 раза в год),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об уровне цен на рынке жилья» (код 1133116, индекс Ц-003, периодичность 2 раза в год),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«Тетрадь регистрации цен на потребительские товары и платные услуги» (код 1153101, индекс Ц-101,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(код 1153101, индекс Ц-101, периодичность месячная),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«Тетрадь регистрации цен на продукцию сельского хозяйства на рынках» (код 1163101, индекс Ц-200, периодичность месячная),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(код 1163101, индекс Ц-200, периодичность месячная),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статистическую форму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24) инструкцию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статистическую форму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инструкцию по заполнению статистической формы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27) статистическую форму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месячная),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инструкцию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месячная),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статистическую форму общегосударственного статистического наблюдения «Отчет о ценах на продукцию и услуги рыболовства и аквакультуры» (код 1173101, индекс 1-ЦП (рыба), периодичность месячная),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инструкцию по заполнению статистической формы общегосударственного статистического наблюдения «Отчет о ценах на продукцию и услуги рыболовства и аквакультуры» (код 1173101, индекс 1-ЦП (рыба), периодичность месячная),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31) статистическую форму общегосударственного статистического наблюдения «Отчет о ценах на реализованную сельскохозяйственную продукцию» (код 0981101, индекс 1-ЦСХ, периодичность месячная),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32) инструкцию по заполнению статистической формы общегосударственного статистического наблюдения «Отчет о ценах на реализованную сельскохозяйственную продукцию» (код 0981101, индекс 1-ЦСХ, периодичность месячная),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33) статистическую форму общегосударственного статистического наблюдения «Отчет о средних ценах на приобретенную продукцию (услуги) производственно-технического назначения» (код 1051101, индекс 2-ЦП, периодичность месячная),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34) инструкцию по заполнению статистической формы общегосударственного статистического наблюдения «Отчет о средних ценах на приобретенную продукцию (услуги) производственно-технического назначения» (код 1051101, индекс 2-ЦП, периодичность месячная),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35) статистическую форму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36) инструкцию по заполнению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37) статистическую форму общегосударственного статистического наблюдения «Отчет о ценах на строительные материалы, детали и конструкции» (код 1001101, индекс 3-ЦКС, периодичность месячная),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38) инструкцию по заполнению статистической формы общегосударственного статистического наблюдения «Отчет о ценах на строительные материалы, детали и конструкции» (код 1001101, индекс 3-ЦКС, периодичность месячная),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39) статистическую форму общегосударственного статистического наблюдения «Отчет о ценах на строительные работы (услуги)» (код 1011102, индекс 3-ЦКС (компоненты), периодичность квартальная),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40) инструкцию по заполнению статистической формы общегосударственного статистического наблюдения «Отчет о ценах на строительные работы (услуги)» (код 1011102, индекс 3-ЦКС (компоненты), периодичность квартальная),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18 августа 2010 года № 225 «Об утверждении статистических форм общегосударственных статистических наблюдений по статистике цен и инструкций по их заполнению» (зарегистрированный в Реестре государственной регистрации нормативных правовых актов за № 6491, опубликованный в газете «Казахстанская правда» от 10 ноября 2010 года № 300-302 (26361-26363).</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исполняющего обязанности Председателя Агентства Республики Казахстан от 2 августа 2011 года № 209 «О внесении изменений в некоторые приказы исполняющего обязанности Председателя Агентства Республики Казахстан по статистике» (зарегистрированный в Реестре государственной регистрации нормативных правовых актов за № 7159, опубликованный в газете «Казахстанская правда» от 5 мая 2012 года № 128-129 (26947-26948).</w:t>
      </w:r>
      <w:r>
        <w:br/>
      </w:r>
      <w:r>
        <w:rPr>
          <w:rFonts w:ascii="Times New Roman"/>
          <w:b w:val="false"/>
          <w:i w:val="false"/>
          <w:color w:val="000000"/>
          <w:sz w:val="28"/>
        </w:rPr>
        <w:t>
</w:t>
      </w:r>
      <w:r>
        <w:rPr>
          <w:rFonts w:ascii="Times New Roman"/>
          <w:b w:val="false"/>
          <w:i w:val="false"/>
          <w:color w:val="000000"/>
          <w:sz w:val="28"/>
        </w:rPr>
        <w:t>
      3. Юридическому Департаменту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rPr>
          <w:rFonts w:ascii="Times New Roman"/>
          <w:b w:val="false"/>
          <w:i w:val="false"/>
          <w:color w:val="000000"/>
          <w:sz w:val="28"/>
        </w:rPr>
        <w:t>                               </w:t>
      </w:r>
      <w:r>
        <w:rPr>
          <w:rFonts w:ascii="Times New Roman"/>
          <w:b w:val="false"/>
          <w:i/>
          <w:color w:val="000000"/>
          <w:sz w:val="28"/>
        </w:rPr>
        <w:t>А. Смаилов</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Председатель Агентства</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по регулированию естественных монополий</w:t>
      </w:r>
      <w:r>
        <w:br/>
      </w:r>
      <w:r>
        <w:rPr>
          <w:rFonts w:ascii="Times New Roman"/>
          <w:b w:val="false"/>
          <w:i w:val="false"/>
          <w:color w:val="000000"/>
          <w:sz w:val="28"/>
        </w:rPr>
        <w:t>
</w:t>
      </w:r>
      <w:r>
        <w:rPr>
          <w:rFonts w:ascii="Times New Roman"/>
          <w:b w:val="false"/>
          <w:i/>
          <w:color w:val="000000"/>
          <w:sz w:val="28"/>
        </w:rPr>
        <w:t>Оспанов М.М. _______________</w:t>
      </w:r>
      <w:r>
        <w:br/>
      </w:r>
      <w:r>
        <w:rPr>
          <w:rFonts w:ascii="Times New Roman"/>
          <w:b w:val="false"/>
          <w:i w:val="false"/>
          <w:color w:val="000000"/>
          <w:sz w:val="28"/>
        </w:rPr>
        <w:t>
</w:t>
      </w:r>
      <w:r>
        <w:rPr>
          <w:rFonts w:ascii="Times New Roman"/>
          <w:b w:val="false"/>
          <w:i/>
          <w:color w:val="000000"/>
          <w:sz w:val="28"/>
        </w:rPr>
        <w:t>5 ноября 2012 года</w:t>
      </w:r>
    </w:p>
    <w:bookmarkStart w:name="z5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5 ноября 2012 года № 309</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44"/>
        <w:gridCol w:w="29"/>
        <w:gridCol w:w="4374"/>
        <w:gridCol w:w="2114"/>
        <w:gridCol w:w="4693"/>
      </w:tblGrid>
      <w:tr>
        <w:trPr>
          <w:trHeight w:val="885"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31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 cy="914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rPr>
                <w:rFonts w:ascii="Times New Roman"/>
                <w:b/>
                <w:i w:val="false"/>
                <w:color w:val="000000"/>
                <w:sz w:val="20"/>
              </w:rPr>
              <w:t xml:space="preserve">статистика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 xml:space="preserve">ына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2012 жылғы</w:t>
            </w:r>
            <w:r>
              <w:br/>
            </w:r>
            <w:r>
              <w:rPr>
                <w:rFonts w:ascii="Times New Roman"/>
                <w:b w:val="false"/>
                <w:i w:val="false"/>
                <w:color w:val="000000"/>
                <w:sz w:val="20"/>
              </w:rPr>
              <w:t>
</w:t>
            </w:r>
            <w:r>
              <w:rPr>
                <w:rFonts w:ascii="Times New Roman"/>
                <w:b/>
                <w:i w:val="false"/>
                <w:color w:val="000000"/>
                <w:sz w:val="20"/>
              </w:rPr>
              <w:t>5 қарашадағы</w:t>
            </w:r>
            <w:r>
              <w:br/>
            </w:r>
            <w:r>
              <w:rPr>
                <w:rFonts w:ascii="Times New Roman"/>
                <w:b w:val="false"/>
                <w:i w:val="false"/>
                <w:color w:val="000000"/>
                <w:sz w:val="20"/>
              </w:rPr>
              <w:t>
</w:t>
            </w:r>
            <w:r>
              <w:rPr>
                <w:rFonts w:ascii="Times New Roman"/>
                <w:b/>
                <w:i w:val="false"/>
                <w:color w:val="000000"/>
                <w:sz w:val="20"/>
              </w:rPr>
              <w:t>№ 309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w:t>
            </w:r>
            <w:r>
              <w:rPr>
                <w:rFonts w:ascii="Times New Roman"/>
                <w:b/>
                <w:i w:val="false"/>
                <w:color w:val="000000"/>
                <w:sz w:val="20"/>
              </w:rPr>
              <w:t>статистикалы</w:t>
            </w:r>
            <w:r>
              <w:rPr>
                <w:rFonts w:ascii="Times New Roman"/>
                <w:b/>
                <w:i w:val="false"/>
                <w:color w:val="000000"/>
                <w:sz w:val="20"/>
              </w:rPr>
              <w:t xml:space="preserve">қ </w:t>
            </w:r>
            <w:r>
              <w:rPr>
                <w:rFonts w:ascii="Times New Roman"/>
                <w:b/>
                <w:i w:val="false"/>
                <w:color w:val="000000"/>
                <w:sz w:val="20"/>
              </w:rPr>
              <w:t>бай</w:t>
            </w:r>
            <w:r>
              <w:rPr>
                <w:rFonts w:ascii="Times New Roman"/>
                <w:b/>
                <w:i w:val="false"/>
                <w:color w:val="000000"/>
                <w:sz w:val="20"/>
              </w:rPr>
              <w:t>қ</w:t>
            </w:r>
            <w:r>
              <w:rPr>
                <w:rFonts w:ascii="Times New Roman"/>
                <w:b/>
                <w:i w:val="false"/>
                <w:color w:val="000000"/>
                <w:sz w:val="20"/>
              </w:rPr>
              <w:t>ау бойынша</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 xml:space="preserve">қ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 xml:space="preserve">статистического </w:t>
            </w:r>
            <w:r>
              <w:rPr>
                <w:rFonts w:ascii="Times New Roman"/>
                <w:b w:val="false"/>
                <w:i w:val="false"/>
                <w:color w:val="000000"/>
                <w:sz w:val="20"/>
              </w:rPr>
              <w:t>наблюдения</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75"/>
              <w:gridCol w:w="675"/>
              <w:gridCol w:w="676"/>
              <w:gridCol w:w="940"/>
              <w:gridCol w:w="200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 xml:space="preserve">(қажеттісін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 xml:space="preserve">(нужное </w:t>
                  </w:r>
                  <w:r>
                    <w:rPr>
                      <w:rFonts w:ascii="Times New Roman"/>
                      <w:b w:val="false"/>
                      <w:i w:val="false"/>
                      <w:color w:val="000000"/>
                      <w:sz w:val="20"/>
                    </w:rPr>
                    <w:t>обвести)</w:t>
                  </w:r>
                </w:p>
              </w:tc>
            </w:tr>
            <w:tr>
              <w:trPr>
                <w:trHeight w:val="3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3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14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 xml:space="preserve">сайте </w:t>
            </w:r>
            <w:r>
              <w:rPr>
                <w:rFonts w:ascii="Times New Roman"/>
                <w:b/>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7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0"/>
            </w:tblGrid>
            <w:tr>
              <w:trPr>
                <w:trHeight w:val="1710"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деректерді тапсырмау, уа</w:t>
                  </w:r>
                  <w:r>
                    <w:rPr>
                      <w:rFonts w:ascii="Times New Roman"/>
                      <w:b/>
                      <w:i w:val="false"/>
                      <w:color w:val="000000"/>
                      <w:sz w:val="20"/>
                    </w:rPr>
                    <w:t>қ</w:t>
                  </w:r>
                  <w:r>
                    <w:rPr>
                      <w:rFonts w:ascii="Times New Roman"/>
                      <w:b/>
                      <w:i w:val="false"/>
                      <w:color w:val="000000"/>
                      <w:sz w:val="20"/>
                    </w:rPr>
                    <w:t>тылы тапсырмау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йексіз деректерді беру</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381-бабында к</w:t>
                  </w:r>
                  <w:r>
                    <w:rPr>
                      <w:rFonts w:ascii="Times New Roman"/>
                      <w:b/>
                      <w:i w:val="false"/>
                      <w:color w:val="000000"/>
                      <w:sz w:val="20"/>
                    </w:rPr>
                    <w:t>ө</w:t>
                  </w:r>
                  <w:r>
                    <w:rPr>
                      <w:rFonts w:ascii="Times New Roman"/>
                      <w:b/>
                      <w:i w:val="false"/>
                      <w:color w:val="000000"/>
                      <w:sz w:val="20"/>
                    </w:rPr>
                    <w:t xml:space="preserve">зделген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 xml:space="preserve">статистики является административным правонарушением, предусмотренным </w:t>
                  </w:r>
                  <w:r>
                    <w:rPr>
                      <w:rFonts w:ascii="Times New Roman"/>
                      <w:b w:val="false"/>
                      <w:i w:val="false"/>
                      <w:color w:val="000000"/>
                      <w:sz w:val="20"/>
                    </w:rPr>
                    <w:t>статьей 381</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«Об административных правонарушениях».</w:t>
                  </w:r>
                </w:p>
              </w:tc>
            </w:tr>
          </w:tbl>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w:t>
            </w:r>
            <w:r>
              <w:br/>
            </w:r>
            <w:r>
              <w:rPr>
                <w:rFonts w:ascii="Times New Roman"/>
                <w:b w:val="false"/>
                <w:i w:val="false"/>
                <w:color w:val="000000"/>
                <w:sz w:val="20"/>
              </w:rPr>
              <w:t>
</w:t>
            </w:r>
            <w:r>
              <w:rPr>
                <w:rFonts w:ascii="Times New Roman"/>
                <w:b/>
                <w:i w:val="false"/>
                <w:color w:val="000000"/>
                <w:sz w:val="20"/>
              </w:rPr>
              <w:t>1071101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1071101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көлігі кәсіпорындарының</w:t>
            </w:r>
            <w:r>
              <w:br/>
            </w:r>
            <w:r>
              <w:rPr>
                <w:rFonts w:ascii="Times New Roman"/>
                <w:b/>
                <w:i w:val="false"/>
                <w:color w:val="000000"/>
                <w:sz w:val="20"/>
              </w:rPr>
              <w:t>
жүк тасымалдау тарифтері туралы есеп
</w:t>
            </w:r>
          </w:p>
        </w:tc>
      </w:tr>
      <w:tr>
        <w:trPr>
          <w:trHeight w:val="10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1-тариф (авток</w:t>
            </w:r>
            <w:r>
              <w:rPr>
                <w:rFonts w:ascii="Times New Roman"/>
                <w:b/>
                <w:i w:val="false"/>
                <w:color w:val="000000"/>
                <w:sz w:val="20"/>
              </w:rPr>
              <w:t>ө</w:t>
            </w:r>
            <w:r>
              <w:rPr>
                <w:rFonts w:ascii="Times New Roman"/>
                <w:b/>
                <w:i w:val="false"/>
                <w:color w:val="000000"/>
                <w:sz w:val="20"/>
              </w:rPr>
              <w:t>лік)</w:t>
            </w:r>
            <w:r>
              <w:br/>
            </w:r>
            <w:r>
              <w:rPr>
                <w:rFonts w:ascii="Times New Roman"/>
                <w:b w:val="false"/>
                <w:i w:val="false"/>
                <w:color w:val="000000"/>
                <w:sz w:val="20"/>
              </w:rPr>
              <w:t>
</w:t>
            </w:r>
            <w:r>
              <w:rPr>
                <w:rFonts w:ascii="Times New Roman"/>
                <w:b w:val="false"/>
                <w:i w:val="false"/>
                <w:color w:val="000000"/>
                <w:sz w:val="20"/>
              </w:rPr>
              <w:t>1-тариф (автотранспорт)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w:t>
            </w:r>
            <w:r>
              <w:br/>
            </w:r>
            <w:r>
              <w:rPr>
                <w:rFonts w:ascii="Times New Roman"/>
                <w:b w:val="false"/>
                <w:i w:val="false"/>
                <w:color w:val="000000"/>
                <w:sz w:val="20"/>
              </w:rPr>
              <w:t>
предприятиями автомобильного транспорта</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8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w:t>
            </w:r>
            <w:r>
              <w:rPr>
                <w:rFonts w:ascii="Times New Roman"/>
                <w:b/>
                <w:i w:val="false"/>
                <w:color w:val="000000"/>
                <w:sz w:val="20"/>
              </w:rPr>
              <w:t>ө</w:t>
            </w:r>
            <w:r>
              <w:rPr>
                <w:rFonts w:ascii="Times New Roman"/>
                <w:b/>
                <w:i w:val="false"/>
                <w:color w:val="000000"/>
                <w:sz w:val="20"/>
              </w:rPr>
              <w:t>лігімен ж</w:t>
            </w:r>
            <w:r>
              <w:rPr>
                <w:rFonts w:ascii="Times New Roman"/>
                <w:b/>
                <w:i w:val="false"/>
                <w:color w:val="000000"/>
                <w:sz w:val="20"/>
              </w:rPr>
              <w:t>ү</w:t>
            </w:r>
            <w:r>
              <w:rPr>
                <w:rFonts w:ascii="Times New Roman"/>
                <w:b/>
                <w:i w:val="false"/>
                <w:color w:val="000000"/>
                <w:sz w:val="20"/>
              </w:rPr>
              <w:t>к тасымалдау» негізгі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бар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лімшелері тапсырады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 - 49.41).</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с основным  видом экономической деятельности «Грузовые перевозки автомобильным</w:t>
            </w:r>
            <w:r>
              <w:br/>
            </w:r>
            <w:r>
              <w:rPr>
                <w:rFonts w:ascii="Times New Roman"/>
                <w:b w:val="false"/>
                <w:i w:val="false"/>
                <w:color w:val="000000"/>
                <w:sz w:val="20"/>
              </w:rPr>
              <w:t>
</w:t>
            </w:r>
            <w:r>
              <w:rPr>
                <w:rFonts w:ascii="Times New Roman"/>
                <w:b w:val="false"/>
                <w:i w:val="false"/>
                <w:color w:val="000000"/>
                <w:sz w:val="20"/>
              </w:rPr>
              <w:t>транспортом» (код Общего классификатора видов экономической деятельности - 49.41).</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16-шы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 – 16 числа  отчетного месяца.</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Қ</w:t>
      </w:r>
      <w:r>
        <w:rPr>
          <w:rFonts w:ascii="Times New Roman"/>
          <w:b/>
          <w:i w:val="false"/>
          <w:color w:val="000000"/>
          <w:sz w:val="28"/>
        </w:rPr>
        <w:t>атынас т</w:t>
      </w:r>
      <w:r>
        <w:rPr>
          <w:rFonts w:ascii="Times New Roman"/>
          <w:b/>
          <w:i w:val="false"/>
          <w:color w:val="000000"/>
          <w:sz w:val="28"/>
        </w:rPr>
        <w:t>ү</w:t>
      </w:r>
      <w:r>
        <w:rPr>
          <w:rFonts w:ascii="Times New Roman"/>
          <w:b/>
          <w:i w:val="false"/>
          <w:color w:val="000000"/>
          <w:sz w:val="28"/>
        </w:rPr>
        <w:t>рлері бойынша бір тонна ж</w:t>
      </w:r>
      <w:r>
        <w:rPr>
          <w:rFonts w:ascii="Times New Roman"/>
          <w:b/>
          <w:i w:val="false"/>
          <w:color w:val="000000"/>
          <w:sz w:val="28"/>
        </w:rPr>
        <w:t>ү</w:t>
      </w:r>
      <w:r>
        <w:rPr>
          <w:rFonts w:ascii="Times New Roman"/>
          <w:b/>
          <w:i w:val="false"/>
          <w:color w:val="000000"/>
          <w:sz w:val="28"/>
        </w:rPr>
        <w:t xml:space="preserve">кті тасымалдау тарифін, </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осыл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н</w:t>
      </w:r>
      <w:r>
        <w:br/>
      </w:r>
      <w:r>
        <w:rPr>
          <w:rFonts w:ascii="Times New Roman"/>
          <w:b w:val="false"/>
          <w:i w:val="false"/>
          <w:color w:val="000000"/>
          <w:sz w:val="28"/>
        </w:rPr>
        <w:t>
</w:t>
      </w:r>
      <w:r>
        <w:rPr>
          <w:rFonts w:ascii="Times New Roman"/>
          <w:b/>
          <w:i w:val="false"/>
          <w:color w:val="000000"/>
          <w:sz w:val="28"/>
        </w:rPr>
        <w:t>салы</w:t>
      </w:r>
      <w:r>
        <w:rPr>
          <w:rFonts w:ascii="Times New Roman"/>
          <w:b/>
          <w:i w:val="false"/>
          <w:color w:val="000000"/>
          <w:sz w:val="28"/>
        </w:rPr>
        <w:t>ғ</w:t>
      </w:r>
      <w:r>
        <w:rPr>
          <w:rFonts w:ascii="Times New Roman"/>
          <w:b/>
          <w:i w:val="false"/>
          <w:color w:val="000000"/>
          <w:sz w:val="28"/>
        </w:rPr>
        <w:t>ынсыз, айды</w:t>
      </w:r>
      <w:r>
        <w:rPr>
          <w:rFonts w:ascii="Times New Roman"/>
          <w:b/>
          <w:i w:val="false"/>
          <w:color w:val="000000"/>
          <w:sz w:val="28"/>
        </w:rPr>
        <w:t>ң</w:t>
      </w:r>
      <w:r>
        <w:rPr>
          <w:rFonts w:ascii="Times New Roman"/>
          <w:b/>
          <w:i w:val="false"/>
          <w:color w:val="000000"/>
          <w:sz w:val="28"/>
        </w:rPr>
        <w:t xml:space="preserve"> 15-к</w:t>
      </w:r>
      <w:r>
        <w:rPr>
          <w:rFonts w:ascii="Times New Roman"/>
          <w:b/>
          <w:i w:val="false"/>
          <w:color w:val="000000"/>
          <w:sz w:val="28"/>
        </w:rPr>
        <w:t>ү</w:t>
      </w:r>
      <w:r>
        <w:rPr>
          <w:rFonts w:ascii="Times New Roman"/>
          <w:b/>
          <w:i w:val="false"/>
          <w:color w:val="000000"/>
          <w:sz w:val="28"/>
        </w:rPr>
        <w:t>ніндегі жа</w:t>
      </w:r>
      <w:r>
        <w:rPr>
          <w:rFonts w:ascii="Times New Roman"/>
          <w:b/>
          <w:i w:val="false"/>
          <w:color w:val="000000"/>
          <w:sz w:val="28"/>
        </w:rPr>
        <w:t>ғ</w:t>
      </w:r>
      <w:r>
        <w:rPr>
          <w:rFonts w:ascii="Times New Roman"/>
          <w:b/>
          <w:i w:val="false"/>
          <w:color w:val="000000"/>
          <w:sz w:val="28"/>
        </w:rPr>
        <w:t>дай бойынша, те</w:t>
      </w:r>
      <w:r>
        <w:rPr>
          <w:rFonts w:ascii="Times New Roman"/>
          <w:b/>
          <w:i w:val="false"/>
          <w:color w:val="000000"/>
          <w:sz w:val="28"/>
        </w:rPr>
        <w:t>ң</w:t>
      </w:r>
      <w:r>
        <w:rPr>
          <w:rFonts w:ascii="Times New Roman"/>
          <w:b/>
          <w:i w:val="false"/>
          <w:color w:val="000000"/>
          <w:sz w:val="28"/>
        </w:rPr>
        <w:t>гемен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тариф за перевозку тонны груза по видам сообщения, по состоянию на 15 число</w:t>
      </w:r>
      <w:r>
        <w:br/>
      </w:r>
      <w:r>
        <w:rPr>
          <w:rFonts w:ascii="Times New Roman"/>
          <w:b w:val="false"/>
          <w:i w:val="false"/>
          <w:color w:val="000000"/>
          <w:sz w:val="28"/>
        </w:rPr>
        <w:t>
</w:t>
      </w:r>
      <w:r>
        <w:rPr>
          <w:rFonts w:ascii="Times New Roman"/>
          <w:b w:val="false"/>
          <w:i w:val="false"/>
          <w:color w:val="000000"/>
          <w:sz w:val="28"/>
        </w:rPr>
        <w:t xml:space="preserve">месяца, в тенге, без налога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1166"/>
        <w:gridCol w:w="1513"/>
        <w:gridCol w:w="1685"/>
        <w:gridCol w:w="1880"/>
        <w:gridCol w:w="1688"/>
        <w:gridCol w:w="1688"/>
      </w:tblGrid>
      <w:tr>
        <w:trPr>
          <w:trHeight w:val="465"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груза-представителя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 xml:space="preserve">уелсіз Мемлекеттер </w:t>
            </w:r>
            <w:r>
              <w:rPr>
                <w:rFonts w:ascii="Times New Roman"/>
                <w:b/>
                <w:i w:val="false"/>
                <w:color w:val="000000"/>
                <w:sz w:val="20"/>
              </w:rPr>
              <w:t>Достасты</w:t>
            </w:r>
            <w:r>
              <w:rPr>
                <w:rFonts w:ascii="Times New Roman"/>
                <w:b/>
                <w:i w:val="false"/>
                <w:color w:val="000000"/>
                <w:sz w:val="20"/>
              </w:rPr>
              <w:t>ғ</w:t>
            </w:r>
            <w:r>
              <w:rPr>
                <w:rFonts w:ascii="Times New Roman"/>
                <w:b/>
                <w:i w:val="false"/>
                <w:color w:val="000000"/>
                <w:sz w:val="20"/>
              </w:rPr>
              <w:t>ы елдеріне)</w:t>
            </w:r>
            <w:r>
              <w:br/>
            </w:r>
            <w:r>
              <w:rPr>
                <w:rFonts w:ascii="Times New Roman"/>
                <w:b w:val="false"/>
                <w:i w:val="false"/>
                <w:color w:val="000000"/>
                <w:sz w:val="20"/>
              </w:rPr>
              <w:t>
</w:t>
            </w:r>
            <w:r>
              <w:rPr>
                <w:rFonts w:ascii="Times New Roman"/>
                <w:b w:val="false"/>
                <w:i w:val="false"/>
                <w:color w:val="000000"/>
                <w:sz w:val="20"/>
              </w:rPr>
              <w:t>Международное сообщение</w:t>
            </w:r>
            <w:r>
              <w:br/>
            </w:r>
            <w:r>
              <w:rPr>
                <w:rFonts w:ascii="Times New Roman"/>
                <w:b w:val="false"/>
                <w:i w:val="false"/>
                <w:color w:val="000000"/>
                <w:sz w:val="20"/>
              </w:rPr>
              <w:t>
</w:t>
            </w:r>
            <w:r>
              <w:rPr>
                <w:rFonts w:ascii="Times New Roman"/>
                <w:b w:val="false"/>
                <w:i w:val="false"/>
                <w:color w:val="000000"/>
                <w:sz w:val="20"/>
              </w:rPr>
              <w:t xml:space="preserve">(страны Содружества Независимых </w:t>
            </w:r>
            <w:r>
              <w:rPr>
                <w:rFonts w:ascii="Times New Roman"/>
                <w:b w:val="false"/>
                <w:i w:val="false"/>
                <w:color w:val="000000"/>
                <w:sz w:val="20"/>
              </w:rPr>
              <w:t>Государств)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автомобиля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(кесімді,</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5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салма</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йы</w:t>
            </w:r>
            <w:r>
              <w:rPr>
                <w:rFonts w:ascii="Times New Roman"/>
                <w:b/>
                <w:i w:val="false"/>
                <w:color w:val="000000"/>
                <w:sz w:val="20"/>
              </w:rPr>
              <w:t>қ</w:t>
            </w:r>
            <w:r>
              <w:rPr>
                <w:rFonts w:ascii="Times New Roman"/>
                <w:b/>
                <w:i w:val="false"/>
                <w:color w:val="000000"/>
                <w:sz w:val="20"/>
              </w:rPr>
              <w:t xml:space="preserve"> немесе газ</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різдес 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 в</w:t>
            </w:r>
            <w:r>
              <w:br/>
            </w:r>
            <w:r>
              <w:rPr>
                <w:rFonts w:ascii="Times New Roman"/>
                <w:b w:val="false"/>
                <w:i w:val="false"/>
                <w:color w:val="000000"/>
                <w:sz w:val="20"/>
              </w:rPr>
              <w:t>
</w:t>
            </w:r>
            <w:r>
              <w:rPr>
                <w:rFonts w:ascii="Times New Roman"/>
                <w:b w:val="false"/>
                <w:i w:val="false"/>
                <w:color w:val="000000"/>
                <w:sz w:val="20"/>
              </w:rPr>
              <w:t>массе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металдар</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 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w:t>
            </w:r>
            <w:r>
              <w:rPr>
                <w:rFonts w:ascii="Times New Roman"/>
                <w:b/>
                <w:i w:val="false"/>
                <w:color w:val="000000"/>
                <w:sz w:val="20"/>
              </w:rPr>
              <w:t>азытыл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қ</w:t>
            </w:r>
            <w:r>
              <w:rPr>
                <w:rFonts w:ascii="Times New Roman"/>
                <w:b/>
                <w:i w:val="false"/>
                <w:color w:val="000000"/>
                <w:sz w:val="20"/>
              </w:rPr>
              <w:t>ыдатыл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 продукты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w:t>
            </w:r>
            <w:r>
              <w:rPr>
                <w:rFonts w:ascii="Times New Roman"/>
                <w:b/>
                <w:i w:val="false"/>
                <w:color w:val="000000"/>
                <w:sz w:val="20"/>
              </w:rPr>
              <w:t>ө</w:t>
            </w:r>
            <w:r>
              <w:rPr>
                <w:rFonts w:ascii="Times New Roman"/>
                <w:b/>
                <w:i w:val="false"/>
                <w:color w:val="000000"/>
                <w:sz w:val="20"/>
              </w:rPr>
              <w:t>птамалар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енгізілмеген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w:t>
            </w:r>
            <w:r>
              <w:br/>
            </w:r>
            <w:r>
              <w:rPr>
                <w:rFonts w:ascii="Times New Roman"/>
                <w:b w:val="false"/>
                <w:i w:val="false"/>
                <w:color w:val="000000"/>
                <w:sz w:val="20"/>
              </w:rPr>
              <w:t>
</w:t>
            </w:r>
            <w:r>
              <w:rPr>
                <w:rFonts w:ascii="Times New Roman"/>
                <w:b w:val="false"/>
                <w:i w:val="false"/>
                <w:color w:val="000000"/>
                <w:sz w:val="20"/>
              </w:rPr>
              <w:t>товары, не включенные</w:t>
            </w:r>
            <w:r>
              <w:br/>
            </w:r>
            <w:r>
              <w:rPr>
                <w:rFonts w:ascii="Times New Roman"/>
                <w:b w:val="false"/>
                <w:i w:val="false"/>
                <w:color w:val="000000"/>
                <w:sz w:val="20"/>
              </w:rPr>
              <w:t>
</w:t>
            </w:r>
            <w:r>
              <w:rPr>
                <w:rFonts w:ascii="Times New Roman"/>
                <w:b w:val="false"/>
                <w:i w:val="false"/>
                <w:color w:val="000000"/>
                <w:sz w:val="20"/>
              </w:rPr>
              <w:t>в другие группировки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1148"/>
        <w:gridCol w:w="1762"/>
        <w:gridCol w:w="1658"/>
        <w:gridCol w:w="1904"/>
        <w:gridCol w:w="1661"/>
        <w:gridCol w:w="1772"/>
      </w:tblGrid>
      <w:tr>
        <w:trPr>
          <w:trHeight w:val="465" w:hRule="atLeast"/>
        </w:trPr>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груза-представителя</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 xml:space="preserve">уелсіз Мемлекеттер </w:t>
            </w:r>
            <w:r>
              <w:rPr>
                <w:rFonts w:ascii="Times New Roman"/>
                <w:b/>
                <w:i w:val="false"/>
                <w:color w:val="000000"/>
                <w:sz w:val="20"/>
              </w:rPr>
              <w:t>Достасты</w:t>
            </w:r>
            <w:r>
              <w:rPr>
                <w:rFonts w:ascii="Times New Roman"/>
                <w:b/>
                <w:i w:val="false"/>
                <w:color w:val="000000"/>
                <w:sz w:val="20"/>
              </w:rPr>
              <w:t>ғ</w:t>
            </w:r>
            <w:r>
              <w:rPr>
                <w:rFonts w:ascii="Times New Roman"/>
                <w:b/>
                <w:i w:val="false"/>
                <w:color w:val="000000"/>
                <w:sz w:val="20"/>
              </w:rPr>
              <w:t>ынан тыс елдерге)</w:t>
            </w:r>
            <w:r>
              <w:br/>
            </w:r>
            <w:r>
              <w:rPr>
                <w:rFonts w:ascii="Times New Roman"/>
                <w:b w:val="false"/>
                <w:i w:val="false"/>
                <w:color w:val="000000"/>
                <w:sz w:val="20"/>
              </w:rPr>
              <w:t>
</w:t>
            </w:r>
            <w:r>
              <w:rPr>
                <w:rFonts w:ascii="Times New Roman"/>
                <w:b w:val="false"/>
                <w:i w:val="false"/>
                <w:color w:val="000000"/>
                <w:sz w:val="20"/>
              </w:rPr>
              <w:t>Международное сообщение</w:t>
            </w:r>
            <w:r>
              <w:br/>
            </w:r>
            <w:r>
              <w:rPr>
                <w:rFonts w:ascii="Times New Roman"/>
                <w:b w:val="false"/>
                <w:i w:val="false"/>
                <w:color w:val="000000"/>
                <w:sz w:val="20"/>
              </w:rPr>
              <w:t>
</w:t>
            </w:r>
            <w:r>
              <w:rPr>
                <w:rFonts w:ascii="Times New Roman"/>
                <w:b w:val="false"/>
                <w:i w:val="false"/>
                <w:color w:val="000000"/>
                <w:sz w:val="20"/>
              </w:rPr>
              <w:t xml:space="preserve">(страны вне Содружества </w:t>
            </w:r>
            <w:r>
              <w:rPr>
                <w:rFonts w:ascii="Times New Roman"/>
                <w:b w:val="false"/>
                <w:i w:val="false"/>
                <w:color w:val="000000"/>
                <w:sz w:val="20"/>
              </w:rPr>
              <w:t>Независимых Государств)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автомобиля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(кесімді,</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5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салма</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йы</w:t>
            </w:r>
            <w:r>
              <w:rPr>
                <w:rFonts w:ascii="Times New Roman"/>
                <w:b/>
                <w:i w:val="false"/>
                <w:color w:val="000000"/>
                <w:sz w:val="20"/>
              </w:rPr>
              <w:t>қ</w:t>
            </w:r>
            <w:r>
              <w:rPr>
                <w:rFonts w:ascii="Times New Roman"/>
                <w:b/>
                <w:i w:val="false"/>
                <w:color w:val="000000"/>
                <w:sz w:val="20"/>
              </w:rPr>
              <w:t xml:space="preserve"> немесе газ</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різдес 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 в</w:t>
            </w:r>
            <w:r>
              <w:br/>
            </w:r>
            <w:r>
              <w:rPr>
                <w:rFonts w:ascii="Times New Roman"/>
                <w:b w:val="false"/>
                <w:i w:val="false"/>
                <w:color w:val="000000"/>
                <w:sz w:val="20"/>
              </w:rPr>
              <w:t>
</w:t>
            </w:r>
            <w:r>
              <w:rPr>
                <w:rFonts w:ascii="Times New Roman"/>
                <w:b w:val="false"/>
                <w:i w:val="false"/>
                <w:color w:val="000000"/>
                <w:sz w:val="20"/>
              </w:rPr>
              <w:t>массе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металдар</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 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w:t>
            </w:r>
            <w:r>
              <w:rPr>
                <w:rFonts w:ascii="Times New Roman"/>
                <w:b/>
                <w:i w:val="false"/>
                <w:color w:val="000000"/>
                <w:sz w:val="20"/>
              </w:rPr>
              <w:t>азытыл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қ</w:t>
            </w:r>
            <w:r>
              <w:rPr>
                <w:rFonts w:ascii="Times New Roman"/>
                <w:b/>
                <w:i w:val="false"/>
                <w:color w:val="000000"/>
                <w:sz w:val="20"/>
              </w:rPr>
              <w:t>ыдатыл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 продукты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w:t>
            </w:r>
            <w:r>
              <w:rPr>
                <w:rFonts w:ascii="Times New Roman"/>
                <w:b/>
                <w:i w:val="false"/>
                <w:color w:val="000000"/>
                <w:sz w:val="20"/>
              </w:rPr>
              <w:t>ө</w:t>
            </w:r>
            <w:r>
              <w:rPr>
                <w:rFonts w:ascii="Times New Roman"/>
                <w:b/>
                <w:i w:val="false"/>
                <w:color w:val="000000"/>
                <w:sz w:val="20"/>
              </w:rPr>
              <w:t>птамалар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енгізілмеген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w:t>
            </w:r>
            <w:r>
              <w:br/>
            </w:r>
            <w:r>
              <w:rPr>
                <w:rFonts w:ascii="Times New Roman"/>
                <w:b w:val="false"/>
                <w:i w:val="false"/>
                <w:color w:val="000000"/>
                <w:sz w:val="20"/>
              </w:rPr>
              <w:t>
</w:t>
            </w:r>
            <w:r>
              <w:rPr>
                <w:rFonts w:ascii="Times New Roman"/>
                <w:b w:val="false"/>
                <w:i w:val="false"/>
                <w:color w:val="000000"/>
                <w:sz w:val="20"/>
              </w:rPr>
              <w:t>товары, не включенные</w:t>
            </w:r>
            <w:r>
              <w:br/>
            </w:r>
            <w:r>
              <w:rPr>
                <w:rFonts w:ascii="Times New Roman"/>
                <w:b w:val="false"/>
                <w:i w:val="false"/>
                <w:color w:val="000000"/>
                <w:sz w:val="20"/>
              </w:rPr>
              <w:t>
</w:t>
            </w:r>
            <w:r>
              <w:rPr>
                <w:rFonts w:ascii="Times New Roman"/>
                <w:b w:val="false"/>
                <w:i w:val="false"/>
                <w:color w:val="000000"/>
                <w:sz w:val="20"/>
              </w:rPr>
              <w:t>в другие группировки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1172"/>
        <w:gridCol w:w="1704"/>
        <w:gridCol w:w="1728"/>
        <w:gridCol w:w="2051"/>
        <w:gridCol w:w="1919"/>
        <w:gridCol w:w="1320"/>
      </w:tblGrid>
      <w:tr>
        <w:trPr>
          <w:trHeight w:val="465" w:hRule="atLeast"/>
        </w:trPr>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груза-представителя</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сообщение (внутри республики)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автомобиля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(кесімді,</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5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салма</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йы</w:t>
            </w:r>
            <w:r>
              <w:rPr>
                <w:rFonts w:ascii="Times New Roman"/>
                <w:b/>
                <w:i w:val="false"/>
                <w:color w:val="000000"/>
                <w:sz w:val="20"/>
              </w:rPr>
              <w:t>қ</w:t>
            </w:r>
            <w:r>
              <w:rPr>
                <w:rFonts w:ascii="Times New Roman"/>
                <w:b/>
                <w:i w:val="false"/>
                <w:color w:val="000000"/>
                <w:sz w:val="20"/>
              </w:rPr>
              <w:t xml:space="preserve"> немесе газ</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різдес 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 в</w:t>
            </w:r>
            <w:r>
              <w:br/>
            </w:r>
            <w:r>
              <w:rPr>
                <w:rFonts w:ascii="Times New Roman"/>
                <w:b w:val="false"/>
                <w:i w:val="false"/>
                <w:color w:val="000000"/>
                <w:sz w:val="20"/>
              </w:rPr>
              <w:t>
</w:t>
            </w:r>
            <w:r>
              <w:rPr>
                <w:rFonts w:ascii="Times New Roman"/>
                <w:b w:val="false"/>
                <w:i w:val="false"/>
                <w:color w:val="000000"/>
                <w:sz w:val="20"/>
              </w:rPr>
              <w:t>массе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металдар</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 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w:t>
            </w:r>
            <w:r>
              <w:rPr>
                <w:rFonts w:ascii="Times New Roman"/>
                <w:b/>
                <w:i w:val="false"/>
                <w:color w:val="000000"/>
                <w:sz w:val="20"/>
              </w:rPr>
              <w:t>азытыл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қ</w:t>
            </w:r>
            <w:r>
              <w:rPr>
                <w:rFonts w:ascii="Times New Roman"/>
                <w:b/>
                <w:i w:val="false"/>
                <w:color w:val="000000"/>
                <w:sz w:val="20"/>
              </w:rPr>
              <w:t>ыдатыл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 продукты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w:t>
            </w:r>
            <w:r>
              <w:rPr>
                <w:rFonts w:ascii="Times New Roman"/>
                <w:b/>
                <w:i w:val="false"/>
                <w:color w:val="000000"/>
                <w:sz w:val="20"/>
              </w:rPr>
              <w:t>ө</w:t>
            </w:r>
            <w:r>
              <w:rPr>
                <w:rFonts w:ascii="Times New Roman"/>
                <w:b/>
                <w:i w:val="false"/>
                <w:color w:val="000000"/>
                <w:sz w:val="20"/>
              </w:rPr>
              <w:t>птамалар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енгізілмеген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w:t>
            </w:r>
            <w:r>
              <w:br/>
            </w:r>
            <w:r>
              <w:rPr>
                <w:rFonts w:ascii="Times New Roman"/>
                <w:b w:val="false"/>
                <w:i w:val="false"/>
                <w:color w:val="000000"/>
                <w:sz w:val="20"/>
              </w:rPr>
              <w:t>
</w:t>
            </w:r>
            <w:r>
              <w:rPr>
                <w:rFonts w:ascii="Times New Roman"/>
                <w:b w:val="false"/>
                <w:i w:val="false"/>
                <w:color w:val="000000"/>
                <w:sz w:val="20"/>
              </w:rPr>
              <w:t>товары, не включенные</w:t>
            </w:r>
            <w:r>
              <w:br/>
            </w:r>
            <w:r>
              <w:rPr>
                <w:rFonts w:ascii="Times New Roman"/>
                <w:b w:val="false"/>
                <w:i w:val="false"/>
                <w:color w:val="000000"/>
                <w:sz w:val="20"/>
              </w:rPr>
              <w:t>
</w:t>
            </w:r>
            <w:r>
              <w:rPr>
                <w:rFonts w:ascii="Times New Roman"/>
                <w:b w:val="false"/>
                <w:i w:val="false"/>
                <w:color w:val="000000"/>
                <w:sz w:val="20"/>
              </w:rPr>
              <w:t>в другие группировки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233"/>
        <w:gridCol w:w="1833"/>
        <w:gridCol w:w="1653"/>
        <w:gridCol w:w="2193"/>
        <w:gridCol w:w="645"/>
        <w:gridCol w:w="955"/>
        <w:gridCol w:w="2"/>
        <w:gridCol w:w="1413"/>
      </w:tblGrid>
      <w:tr>
        <w:trPr>
          <w:trHeight w:val="465"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груза-представителя</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груза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 ма</w:t>
            </w:r>
            <w:r>
              <w:rPr>
                <w:rFonts w:ascii="Times New Roman"/>
                <w:b/>
                <w:i w:val="false"/>
                <w:color w:val="000000"/>
                <w:sz w:val="20"/>
              </w:rPr>
              <w:t>ң</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val="false"/>
                <w:i w:val="false"/>
                <w:color w:val="000000"/>
                <w:sz w:val="20"/>
              </w:rPr>
              <w:t>Пригородное сообщение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(кесімді,</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салма</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йы</w:t>
            </w:r>
            <w:r>
              <w:rPr>
                <w:rFonts w:ascii="Times New Roman"/>
                <w:b/>
                <w:i w:val="false"/>
                <w:color w:val="000000"/>
                <w:sz w:val="20"/>
              </w:rPr>
              <w:t>қ</w:t>
            </w:r>
            <w:r>
              <w:rPr>
                <w:rFonts w:ascii="Times New Roman"/>
                <w:b/>
                <w:i w:val="false"/>
                <w:color w:val="000000"/>
                <w:sz w:val="20"/>
              </w:rPr>
              <w:t xml:space="preserve"> немесе газ</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різдес 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металдар</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w:t>
            </w:r>
            <w:r>
              <w:br/>
            </w:r>
            <w:r>
              <w:rPr>
                <w:rFonts w:ascii="Times New Roman"/>
                <w:b w:val="false"/>
                <w:i w:val="false"/>
                <w:color w:val="000000"/>
                <w:sz w:val="20"/>
              </w:rPr>
              <w:t>
</w:t>
            </w:r>
            <w:r>
              <w:rPr>
                <w:rFonts w:ascii="Times New Roman"/>
                <w:b/>
                <w:i w:val="false"/>
                <w:color w:val="000000"/>
                <w:sz w:val="20"/>
              </w:rPr>
              <w:t>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птамалар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енгізілмеген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w:t>
            </w:r>
            <w:r>
              <w:br/>
            </w:r>
            <w:r>
              <w:rPr>
                <w:rFonts w:ascii="Times New Roman"/>
                <w:b w:val="false"/>
                <w:i w:val="false"/>
                <w:color w:val="000000"/>
                <w:sz w:val="20"/>
              </w:rPr>
              <w:t>
</w:t>
            </w:r>
            <w:r>
              <w:rPr>
                <w:rFonts w:ascii="Times New Roman"/>
                <w:b w:val="false"/>
                <w:i w:val="false"/>
                <w:color w:val="000000"/>
                <w:sz w:val="20"/>
              </w:rPr>
              <w:t>товары, 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груза-</w:t>
            </w:r>
            <w:r>
              <w:br/>
            </w:r>
            <w:r>
              <w:rPr>
                <w:rFonts w:ascii="Times New Roman"/>
                <w:b w:val="false"/>
                <w:i w:val="false"/>
                <w:color w:val="000000"/>
                <w:sz w:val="20"/>
              </w:rPr>
              <w:t>
</w:t>
            </w:r>
            <w:r>
              <w:rPr>
                <w:rFonts w:ascii="Times New Roman"/>
                <w:b w:val="false"/>
                <w:i w:val="false"/>
                <w:color w:val="000000"/>
                <w:sz w:val="20"/>
              </w:rPr>
              <w:t>представителя</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груза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val="false"/>
                <w:i w:val="false"/>
                <w:color w:val="000000"/>
                <w:sz w:val="20"/>
              </w:rPr>
              <w:t>Городское сообщение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лікті</w:t>
            </w:r>
            <w:r>
              <w:rPr>
                <w:rFonts w:ascii="Times New Roman"/>
                <w:b/>
                <w:i w:val="false"/>
                <w:color w:val="000000"/>
                <w:sz w:val="20"/>
              </w:rPr>
              <w:t>ң</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автомобиля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(кесімді,</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 сұйық</w:t>
            </w:r>
            <w:r>
              <w:br/>
            </w:r>
            <w:r>
              <w:rPr>
                <w:rFonts w:ascii="Times New Roman"/>
                <w:b w:val="false"/>
                <w:i w:val="false"/>
                <w:color w:val="000000"/>
                <w:sz w:val="20"/>
              </w:rPr>
              <w:t>
</w:t>
            </w:r>
            <w:r>
              <w:rPr>
                <w:rFonts w:ascii="Times New Roman"/>
                <w:b/>
                <w:i w:val="false"/>
                <w:color w:val="000000"/>
                <w:sz w:val="20"/>
              </w:rPr>
              <w:t>немесе газ</w:t>
            </w:r>
            <w:r>
              <w:br/>
            </w:r>
            <w:r>
              <w:rPr>
                <w:rFonts w:ascii="Times New Roman"/>
                <w:b w:val="false"/>
                <w:i w:val="false"/>
                <w:color w:val="000000"/>
                <w:sz w:val="20"/>
              </w:rPr>
              <w:t>
</w:t>
            </w:r>
            <w:r>
              <w:rPr>
                <w:rFonts w:ascii="Times New Roman"/>
                <w:b/>
                <w:i w:val="false"/>
                <w:color w:val="000000"/>
                <w:sz w:val="20"/>
              </w:rPr>
              <w:t>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металдар</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w:t>
            </w:r>
            <w:r>
              <w:br/>
            </w:r>
            <w:r>
              <w:rPr>
                <w:rFonts w:ascii="Times New Roman"/>
                <w:b w:val="false"/>
                <w:i w:val="false"/>
                <w:color w:val="000000"/>
                <w:sz w:val="20"/>
              </w:rPr>
              <w:t>
</w:t>
            </w:r>
            <w:r>
              <w:rPr>
                <w:rFonts w:ascii="Times New Roman"/>
                <w:b/>
                <w:i w:val="false"/>
                <w:color w:val="000000"/>
                <w:sz w:val="20"/>
              </w:rPr>
              <w:t>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ң</w:t>
            </w:r>
            <w:r>
              <w:rPr>
                <w:rFonts w:ascii="Times New Roman"/>
                <w:b/>
                <w:i w:val="false"/>
                <w:color w:val="000000"/>
                <w:sz w:val="20"/>
              </w:rPr>
              <w:t>азытыл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қ</w:t>
            </w:r>
            <w:r>
              <w:rPr>
                <w:rFonts w:ascii="Times New Roman"/>
                <w:b/>
                <w:i w:val="false"/>
                <w:color w:val="000000"/>
                <w:sz w:val="20"/>
              </w:rPr>
              <w:t>ыдатыл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төптамаларға</w:t>
            </w:r>
            <w:r>
              <w:br/>
            </w:r>
            <w:r>
              <w:rPr>
                <w:rFonts w:ascii="Times New Roman"/>
                <w:b w:val="false"/>
                <w:i w:val="false"/>
                <w:color w:val="000000"/>
                <w:sz w:val="20"/>
              </w:rPr>
              <w:t>
</w:t>
            </w:r>
            <w:r>
              <w:rPr>
                <w:rFonts w:ascii="Times New Roman"/>
                <w:b/>
                <w:i w:val="false"/>
                <w:color w:val="000000"/>
                <w:sz w:val="20"/>
              </w:rPr>
              <w:t>енгізілмеген</w:t>
            </w:r>
            <w:r>
              <w:br/>
            </w:r>
            <w:r>
              <w:rPr>
                <w:rFonts w:ascii="Times New Roman"/>
                <w:b w:val="false"/>
                <w:i w:val="false"/>
                <w:color w:val="000000"/>
                <w:sz w:val="20"/>
              </w:rPr>
              <w:t>
</w:t>
            </w:r>
            <w:r>
              <w:rPr>
                <w:rFonts w:ascii="Times New Roman"/>
                <w:b/>
                <w:i w:val="false"/>
                <w:color w:val="000000"/>
                <w:sz w:val="20"/>
              </w:rPr>
              <w:t>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w:t>
            </w:r>
            <w:r>
              <w:br/>
            </w:r>
            <w:r>
              <w:rPr>
                <w:rFonts w:ascii="Times New Roman"/>
                <w:b w:val="false"/>
                <w:i w:val="false"/>
                <w:color w:val="000000"/>
                <w:sz w:val="20"/>
              </w:rPr>
              <w:t>
</w:t>
            </w:r>
            <w:r>
              <w:rPr>
                <w:rFonts w:ascii="Times New Roman"/>
                <w:b w:val="false"/>
                <w:i w:val="false"/>
                <w:color w:val="000000"/>
                <w:sz w:val="20"/>
              </w:rPr>
              <w:t>товары, 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       Адрес 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       Телефон: ____________________________</w:t>
      </w:r>
      <w:r>
        <w:br/>
      </w:r>
      <w:r>
        <w:rPr>
          <w:rFonts w:ascii="Times New Roman"/>
          <w:b w:val="false"/>
          <w:i w:val="false"/>
          <w:color w:val="000000"/>
          <w:sz w:val="28"/>
        </w:rPr>
        <w:t>
</w:t>
      </w: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мекенжайы</w:t>
      </w:r>
      <w:r>
        <w:br/>
      </w:r>
      <w:r>
        <w:rPr>
          <w:rFonts w:ascii="Times New Roman"/>
          <w:b w:val="false"/>
          <w:i w:val="false"/>
          <w:color w:val="000000"/>
          <w:sz w:val="28"/>
        </w:rPr>
        <w:t>
</w:t>
      </w:r>
      <w:r>
        <w:rPr>
          <w:rFonts w:ascii="Times New Roman"/>
          <w:b w:val="false"/>
          <w:i w:val="false"/>
          <w:color w:val="000000"/>
          <w:sz w:val="28"/>
        </w:rPr>
        <w:t>Электронный адрес __________________________________________________________________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 Телефон: ___________________________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54"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5 ноября 2012 года № 309 </w:t>
      </w:r>
    </w:p>
    <w:bookmarkEnd w:id="2"/>
    <w:bookmarkStart w:name="z55"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перевозку грузов предприятиями автомобильного</w:t>
      </w:r>
      <w:r>
        <w:br/>
      </w:r>
      <w:r>
        <w:rPr>
          <w:rFonts w:ascii="Times New Roman"/>
          <w:b/>
          <w:i w:val="false"/>
          <w:color w:val="000000"/>
        </w:rPr>
        <w:t>
транспорта» (код 1071101, индекс 1-тариф (автотранспорт),</w:t>
      </w:r>
      <w:r>
        <w:br/>
      </w:r>
      <w:r>
        <w:rPr>
          <w:rFonts w:ascii="Times New Roman"/>
          <w:b/>
          <w:i w:val="false"/>
          <w:color w:val="000000"/>
        </w:rPr>
        <w:t>
периодичность месячная)</w:t>
      </w:r>
    </w:p>
    <w:bookmarkEnd w:id="3"/>
    <w:bookmarkStart w:name="z56"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(автотранспорт),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(автотранспорт),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w:t>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w:t>
      </w:r>
      <w:r>
        <w:rPr>
          <w:rFonts w:ascii="Times New Roman"/>
          <w:b w:val="false"/>
          <w:i w:val="false"/>
          <w:color w:val="000000"/>
          <w:sz w:val="28"/>
        </w:rPr>
        <w:t>
      междугородное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w:t>
      </w:r>
      <w:r>
        <w:rPr>
          <w:rFonts w:ascii="Times New Roman"/>
          <w:b w:val="false"/>
          <w:i w:val="false"/>
          <w:color w:val="000000"/>
          <w:sz w:val="28"/>
        </w:rPr>
        <w:t>
      пригородное - перевозка в пригородной зоне;</w:t>
      </w:r>
      <w:r>
        <w:br/>
      </w:r>
      <w:r>
        <w:rPr>
          <w:rFonts w:ascii="Times New Roman"/>
          <w:b w:val="false"/>
          <w:i w:val="false"/>
          <w:color w:val="000000"/>
          <w:sz w:val="28"/>
        </w:rPr>
        <w:t>
</w:t>
      </w:r>
      <w:r>
        <w:rPr>
          <w:rFonts w:ascii="Times New Roman"/>
          <w:b w:val="false"/>
          <w:i w:val="false"/>
          <w:color w:val="000000"/>
          <w:sz w:val="28"/>
        </w:rPr>
        <w:t>
      городское - перевозка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2)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Тариф на перевозку грузов указывается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В по каждому виду груза указывается направление, которое остается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5. В графе Г по каждому вида груза указывается тип автомобиля, который остается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6. В графе Д указывается вид тарифа: 01 – сдельный, 02 - повременный. При сдельном тарифе показывается стоимость перевозки 1 тонны груза на расстояние 1 км. При необходимости общая стоимость перевозки делится на количество перевезенного груза.</w:t>
      </w:r>
      <w:r>
        <w:br/>
      </w:r>
      <w:r>
        <w:rPr>
          <w:rFonts w:ascii="Times New Roman"/>
          <w:b w:val="false"/>
          <w:i w:val="false"/>
          <w:color w:val="000000"/>
          <w:sz w:val="28"/>
        </w:rPr>
        <w:t>
</w:t>
      </w:r>
      <w:r>
        <w:rPr>
          <w:rFonts w:ascii="Times New Roman"/>
          <w:b w:val="false"/>
          <w:i w:val="false"/>
          <w:color w:val="000000"/>
          <w:sz w:val="28"/>
        </w:rPr>
        <w:t>
      7. Если перевезенный груз не соответствует ни одному из указанных в статистической форме, его показывают по строке «Другие». В данной строке наблюдается один, но регулярно перевозимый груз, не изменяемый в течение года.</w:t>
      </w:r>
      <w:r>
        <w:br/>
      </w:r>
      <w:r>
        <w:rPr>
          <w:rFonts w:ascii="Times New Roman"/>
          <w:b w:val="false"/>
          <w:i w:val="false"/>
          <w:color w:val="000000"/>
          <w:sz w:val="28"/>
        </w:rPr>
        <w:t>
</w:t>
      </w:r>
      <w:r>
        <w:rPr>
          <w:rFonts w:ascii="Times New Roman"/>
          <w:b w:val="false"/>
          <w:i w:val="false"/>
          <w:color w:val="000000"/>
          <w:sz w:val="28"/>
        </w:rPr>
        <w:t>
      8. Если тарифы установлены в долларах Соединенных Штатов Америки и других твердых валютах, их пересчет производится по официальному курсу валют, установленному Национальным банком Республики Казахстан на дату совершения перевозки.</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если заполнены графы 1 или 2, заполнение граф В, Г и Д – обязательно.</w:t>
      </w:r>
      <w:r>
        <w:br/>
      </w:r>
      <w:r>
        <w:rPr>
          <w:rFonts w:ascii="Times New Roman"/>
          <w:b w:val="false"/>
          <w:i w:val="false"/>
          <w:color w:val="000000"/>
          <w:sz w:val="28"/>
        </w:rPr>
        <w:t>
</w:t>
      </w:r>
      <w:r>
        <w:rPr>
          <w:rFonts w:ascii="Times New Roman"/>
          <w:b w:val="false"/>
          <w:i w:val="false"/>
          <w:color w:val="000000"/>
          <w:sz w:val="28"/>
        </w:rPr>
        <w:t>
      2) графа 2 отчетного месяца равна графе 1 данной статистической формы в предыдущем месяце по каждой заполненной строке.</w:t>
      </w:r>
    </w:p>
    <w:bookmarkEnd w:id="4"/>
    <w:bookmarkStart w:name="z73"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5 ноября 2012 года № 309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36"/>
        <w:gridCol w:w="19"/>
        <w:gridCol w:w="3471"/>
        <w:gridCol w:w="2194"/>
        <w:gridCol w:w="5093"/>
      </w:tblGrid>
      <w:tr>
        <w:trPr>
          <w:trHeight w:val="885"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31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1900" cy="9398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 xml:space="preserve">органдары </w:t>
            </w:r>
            <w:r>
              <w:rPr>
                <w:rFonts w:ascii="Times New Roman"/>
                <w:b/>
                <w:i w:val="false"/>
                <w:color w:val="000000"/>
                <w:sz w:val="20"/>
              </w:rPr>
              <w:t>кұпиялылығына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3-қосымша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w:t>
            </w:r>
            <w:r>
              <w:rPr>
                <w:rFonts w:ascii="Times New Roman"/>
                <w:b/>
                <w:i w:val="false"/>
                <w:color w:val="000000"/>
                <w:sz w:val="20"/>
              </w:rPr>
              <w:t xml:space="preserve">статистикалық байқау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по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 xml:space="preserve">статистическому </w:t>
            </w:r>
            <w:r>
              <w:rPr>
                <w:rFonts w:ascii="Times New Roman"/>
                <w:b w:val="false"/>
                <w:i w:val="false"/>
                <w:color w:val="000000"/>
                <w:sz w:val="20"/>
              </w:rPr>
              <w:t>наблюдению</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156"/>
              <w:gridCol w:w="936"/>
              <w:gridCol w:w="673"/>
              <w:gridCol w:w="959"/>
              <w:gridCol w:w="1883"/>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w:t>
                  </w:r>
                  <w:r>
                    <w:br/>
                  </w:r>
                  <w:r>
                    <w:rPr>
                      <w:rFonts w:ascii="Times New Roman"/>
                      <w:b w:val="false"/>
                      <w:i w:val="false"/>
                      <w:color w:val="000000"/>
                      <w:sz w:val="20"/>
                    </w:rPr>
                    <w:t>
</w:t>
                  </w:r>
                  <w:r>
                    <w:rPr>
                      <w:rFonts w:ascii="Times New Roman"/>
                      <w:b/>
                      <w:i w:val="false"/>
                      <w:color w:val="000000"/>
                      <w:sz w:val="20"/>
                    </w:rPr>
                    <w:t>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4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p>
                <w:p>
                  <w:pPr>
                    <w:spacing w:after="20"/>
                    <w:ind w:left="20"/>
                    <w:jc w:val="both"/>
                  </w:pPr>
                  <w:r>
                    <w:rPr>
                      <w:rFonts w:ascii="Times New Roman"/>
                      <w:b/>
                      <w:i w:val="false"/>
                      <w:color w:val="000000"/>
                      <w:sz w:val="20"/>
                    </w:rPr>
                    <w:t>дейiн</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w:t>
                  </w:r>
                </w:p>
                <w:p>
                  <w:pPr>
                    <w:spacing w:after="20"/>
                    <w:ind w:left="20"/>
                    <w:jc w:val="both"/>
                  </w:pPr>
                  <w:r>
                    <w:rPr>
                      <w:rFonts w:ascii="Times New Roman"/>
                      <w:b/>
                      <w:i w:val="false"/>
                      <w:color w:val="000000"/>
                      <w:sz w:val="20"/>
                    </w:rPr>
                    <w:t>арты</w:t>
                  </w:r>
                  <w:r>
                    <w:rPr>
                      <w:rFonts w:ascii="Times New Roman"/>
                      <w:b/>
                      <w:i w:val="false"/>
                      <w:color w:val="000000"/>
                      <w:sz w:val="20"/>
                    </w:rPr>
                    <w:t>қ</w:t>
                  </w:r>
                </w:p>
              </w:tc>
            </w:tr>
            <w:tr>
              <w:trPr>
                <w:trHeight w:val="4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3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20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 xml:space="preserve">статистики является административным правонарушением, предусмотренным </w:t>
            </w:r>
            <w:r>
              <w:rPr>
                <w:rFonts w:ascii="Times New Roman"/>
                <w:b w:val="false"/>
                <w:i w:val="false"/>
                <w:color w:val="000000"/>
                <w:sz w:val="20"/>
                <w:u w:val="single"/>
              </w:rPr>
              <w:t>статьей</w:t>
            </w:r>
          </w:p>
          <w:p>
            <w:pPr>
              <w:spacing w:after="20"/>
              <w:ind w:left="20"/>
              <w:jc w:val="both"/>
            </w:pPr>
            <w:r>
              <w:rPr>
                <w:rFonts w:ascii="Times New Roman"/>
                <w:b w:val="false"/>
                <w:i w:val="false"/>
                <w:color w:val="000000"/>
                <w:sz w:val="20"/>
              </w:rPr>
              <w:t>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1091101</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1091101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су көлігі кәсіпорындарының жүк</w:t>
            </w:r>
            <w:r>
              <w:br/>
            </w:r>
            <w:r>
              <w:rPr>
                <w:rFonts w:ascii="Times New Roman"/>
                <w:b/>
                <w:i w:val="false"/>
                <w:color w:val="000000"/>
                <w:sz w:val="20"/>
              </w:rPr>
              <w:t>
тасымалдау тарифтері туралы есеп
</w:t>
            </w:r>
          </w:p>
        </w:tc>
      </w:tr>
      <w:tr>
        <w:trPr>
          <w:trHeight w:val="10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1-тариф</w:t>
            </w:r>
            <w:r>
              <w:br/>
            </w:r>
            <w:r>
              <w:rPr>
                <w:rFonts w:ascii="Times New Roman"/>
                <w:b w:val="false"/>
                <w:i w:val="false"/>
                <w:color w:val="000000"/>
                <w:sz w:val="20"/>
              </w:rPr>
              <w:t>
</w:t>
            </w:r>
            <w:r>
              <w:rPr>
                <w:rFonts w:ascii="Times New Roman"/>
                <w:b/>
                <w:i w:val="false"/>
                <w:color w:val="000000"/>
                <w:sz w:val="20"/>
              </w:rPr>
              <w:t>(ішкі су)</w:t>
            </w:r>
            <w:r>
              <w:br/>
            </w:r>
            <w:r>
              <w:rPr>
                <w:rFonts w:ascii="Times New Roman"/>
                <w:b w:val="false"/>
                <w:i w:val="false"/>
                <w:color w:val="000000"/>
                <w:sz w:val="20"/>
              </w:rPr>
              <w:t>
</w:t>
            </w:r>
            <w:r>
              <w:rPr>
                <w:rFonts w:ascii="Times New Roman"/>
                <w:b w:val="false"/>
                <w:i w:val="false"/>
                <w:color w:val="000000"/>
                <w:sz w:val="20"/>
              </w:rPr>
              <w:t>1-тариф</w:t>
            </w:r>
            <w:r>
              <w:br/>
            </w:r>
            <w:r>
              <w:rPr>
                <w:rFonts w:ascii="Times New Roman"/>
                <w:b w:val="false"/>
                <w:i w:val="false"/>
                <w:color w:val="000000"/>
                <w:sz w:val="20"/>
              </w:rPr>
              <w:t>
</w:t>
            </w:r>
            <w:r>
              <w:rPr>
                <w:rFonts w:ascii="Times New Roman"/>
                <w:b w:val="false"/>
                <w:i w:val="false"/>
                <w:color w:val="000000"/>
                <w:sz w:val="20"/>
              </w:rPr>
              <w:t>(внутр.вод)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w:t>
            </w:r>
            <w:r>
              <w:br/>
            </w:r>
            <w:r>
              <w:rPr>
                <w:rFonts w:ascii="Times New Roman"/>
                <w:b w:val="false"/>
                <w:i w:val="false"/>
                <w:color w:val="000000"/>
                <w:sz w:val="20"/>
              </w:rPr>
              <w:t>
внутреннего водного  транспорта</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7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«Өзендегі жүк көлігі» негізгі экономикалық қызмет түрі бар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тапсырады (Экономикалық қызмет түрлерінің жалпы жіктеуішінің коды -</w:t>
            </w:r>
            <w:r>
              <w:br/>
            </w:r>
            <w:r>
              <w:rPr>
                <w:rFonts w:ascii="Times New Roman"/>
                <w:b w:val="false"/>
                <w:i w:val="false"/>
                <w:color w:val="000000"/>
                <w:sz w:val="20"/>
              </w:rPr>
              <w:t>
</w:t>
            </w:r>
            <w:r>
              <w:rPr>
                <w:rFonts w:ascii="Times New Roman"/>
                <w:b/>
                <w:i w:val="false"/>
                <w:color w:val="000000"/>
                <w:sz w:val="20"/>
              </w:rPr>
              <w:t>50.40)</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видом экономической деятельности «Речной грузовой</w:t>
            </w:r>
            <w:r>
              <w:br/>
            </w:r>
            <w:r>
              <w:rPr>
                <w:rFonts w:ascii="Times New Roman"/>
                <w:b w:val="false"/>
                <w:i w:val="false"/>
                <w:color w:val="000000"/>
                <w:sz w:val="20"/>
              </w:rPr>
              <w:t>
</w:t>
            </w:r>
            <w:r>
              <w:rPr>
                <w:rFonts w:ascii="Times New Roman"/>
                <w:b w:val="false"/>
                <w:i w:val="false"/>
                <w:color w:val="000000"/>
                <w:sz w:val="20"/>
              </w:rPr>
              <w:t>транспорт» (код Общего классификатора видов экономической деятельности - 50.40)</w:t>
            </w:r>
          </w:p>
        </w:tc>
      </w:tr>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15-ші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месяца.</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Қатынас түрлері бойынша бір тонна жүктің тасымал тарифін қосылған құн</w:t>
      </w:r>
      <w:r>
        <w:br/>
      </w:r>
      <w:r>
        <w:rPr>
          <w:rFonts w:ascii="Times New Roman"/>
          <w:b w:val="false"/>
          <w:i w:val="false"/>
          <w:color w:val="000000"/>
          <w:sz w:val="28"/>
        </w:rPr>
        <w:t>
</w:t>
      </w:r>
      <w:r>
        <w:rPr>
          <w:rFonts w:ascii="Times New Roman"/>
          <w:b/>
          <w:i w:val="false"/>
          <w:color w:val="000000"/>
          <w:sz w:val="28"/>
        </w:rPr>
        <w:t>салығынсыз,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 на перевозку тонны груза по видам сообщений, в тенге, без налога на</w:t>
      </w:r>
      <w:r>
        <w:br/>
      </w:r>
      <w:r>
        <w:rPr>
          <w:rFonts w:ascii="Times New Roman"/>
          <w:b w:val="false"/>
          <w:i w:val="false"/>
          <w:color w:val="000000"/>
          <w:sz w:val="28"/>
        </w:rPr>
        <w:t>
</w:t>
      </w:r>
      <w:r>
        <w:rPr>
          <w:rFonts w:ascii="Times New Roman"/>
          <w:b w:val="false"/>
          <w:i w:val="false"/>
          <w:color w:val="000000"/>
          <w:sz w:val="28"/>
        </w:rPr>
        <w:t>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783"/>
        <w:gridCol w:w="2962"/>
        <w:gridCol w:w="1785"/>
        <w:gridCol w:w="1786"/>
        <w:gridCol w:w="1786"/>
      </w:tblGrid>
      <w:tr>
        <w:trPr>
          <w:trHeight w:val="12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val="false"/>
                <w:i w:val="false"/>
                <w:color w:val="000000"/>
                <w:sz w:val="20"/>
              </w:rPr>
              <w:t>Сообщения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груза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километров</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4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br/>
            </w:r>
            <w:r>
              <w:rPr>
                <w:rFonts w:ascii="Times New Roman"/>
                <w:b w:val="false"/>
                <w:i w:val="false"/>
                <w:color w:val="000000"/>
                <w:sz w:val="20"/>
              </w:rPr>
              <w:t>
</w:t>
            </w: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Международное</w:t>
            </w:r>
            <w:r>
              <w:br/>
            </w:r>
            <w:r>
              <w:rPr>
                <w:rFonts w:ascii="Times New Roman"/>
                <w:b w:val="false"/>
                <w:i w:val="false"/>
                <w:color w:val="000000"/>
                <w:sz w:val="20"/>
              </w:rPr>
              <w:t>
</w:t>
            </w:r>
            <w:r>
              <w:rPr>
                <w:rFonts w:ascii="Times New Roman"/>
                <w:b w:val="false"/>
                <w:i w:val="false"/>
                <w:color w:val="000000"/>
                <w:sz w:val="20"/>
              </w:rPr>
              <w:t>(страны СНГ*)</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i w:val="false"/>
          <w:color w:val="000000"/>
          <w:sz w:val="28"/>
        </w:rPr>
        <w:t>*ТМД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СНГ – Содружество Независимых Государств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9"/>
        <w:gridCol w:w="6331"/>
      </w:tblGrid>
      <w:tr>
        <w:trPr>
          <w:trHeight w:val="180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w:t>
            </w:r>
            <w:r>
              <w:br/>
            </w:r>
            <w:r>
              <w:rPr>
                <w:rFonts w:ascii="Times New Roman"/>
                <w:b w:val="false"/>
                <w:i w:val="false"/>
                <w:color w:val="000000"/>
                <w:sz w:val="20"/>
              </w:rPr>
              <w:t>
</w:t>
            </w:r>
            <w:r>
              <w:rPr>
                <w:rFonts w:ascii="Times New Roman"/>
                <w:b w:val="false"/>
                <w:i w:val="false"/>
                <w:color w:val="000000"/>
                <w:sz w:val="20"/>
              </w:rPr>
              <w:t>Телефон ________________________</w:t>
            </w:r>
          </w:p>
          <w:p>
            <w:pPr>
              <w:spacing w:after="20"/>
              <w:ind w:left="20"/>
              <w:jc w:val="both"/>
            </w:pPr>
            <w:r>
              <w:rPr>
                <w:rFonts w:ascii="Times New Roman"/>
                <w:b/>
                <w:i w:val="false"/>
                <w:color w:val="000000"/>
                <w:sz w:val="20"/>
              </w:rPr>
              <w:t>Электронды</w:t>
            </w:r>
            <w:r>
              <w:rPr>
                <w:rFonts w:ascii="Times New Roman"/>
                <w:b/>
                <w:i w:val="false"/>
                <w:color w:val="000000"/>
                <w:sz w:val="20"/>
              </w:rPr>
              <w:t>қ</w:t>
            </w:r>
            <w:r>
              <w:rPr>
                <w:rFonts w:ascii="Times New Roman"/>
                <w:b/>
                <w:i w:val="false"/>
                <w:color w:val="000000"/>
                <w:sz w:val="20"/>
              </w:rPr>
              <w:t xml:space="preserve"> мекенжайы</w:t>
            </w:r>
            <w:r>
              <w:br/>
            </w:r>
            <w:r>
              <w:rPr>
                <w:rFonts w:ascii="Times New Roman"/>
                <w:b w:val="false"/>
                <w:i w:val="false"/>
                <w:color w:val="000000"/>
                <w:sz w:val="20"/>
              </w:rPr>
              <w:t>
</w:t>
            </w:r>
            <w:r>
              <w:rPr>
                <w:rFonts w:ascii="Times New Roman"/>
                <w:b w:val="false"/>
                <w:i w:val="false"/>
                <w:color w:val="000000"/>
                <w:sz w:val="20"/>
              </w:rPr>
              <w:t>Электронный адрес __________________</w:t>
            </w:r>
          </w:p>
        </w:tc>
      </w:tr>
    </w:tbl>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 Телефон ________________________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Руководитель ____________________    (Ф.И.О., подпись _____________________________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74"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6"/>
    <w:bookmarkStart w:name="z75"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перевозку грузов предприятиями внутреннего водного</w:t>
      </w:r>
      <w:r>
        <w:br/>
      </w:r>
      <w:r>
        <w:rPr>
          <w:rFonts w:ascii="Times New Roman"/>
          <w:b/>
          <w:i w:val="false"/>
          <w:color w:val="000000"/>
        </w:rPr>
        <w:t>
транспорта» (код 1091101, индекс 1-тариф (внутр. вод.),</w:t>
      </w:r>
      <w:r>
        <w:br/>
      </w:r>
      <w:r>
        <w:rPr>
          <w:rFonts w:ascii="Times New Roman"/>
          <w:b/>
          <w:i w:val="false"/>
          <w:color w:val="000000"/>
        </w:rPr>
        <w:t>
периодичность месячная)</w:t>
      </w:r>
    </w:p>
    <w:bookmarkEnd w:id="7"/>
    <w:bookmarkStart w:name="z76"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(внутр.вод.), периодичность месячная) (далее -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 вод.),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w:t>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w:t>
      </w:r>
      <w:r>
        <w:rPr>
          <w:rFonts w:ascii="Times New Roman"/>
          <w:b w:val="false"/>
          <w:i w:val="false"/>
          <w:color w:val="000000"/>
          <w:sz w:val="28"/>
        </w:rPr>
        <w:t>
      междугородное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w:t>
      </w:r>
      <w:r>
        <w:rPr>
          <w:rFonts w:ascii="Times New Roman"/>
          <w:b w:val="false"/>
          <w:i w:val="false"/>
          <w:color w:val="000000"/>
          <w:sz w:val="28"/>
        </w:rPr>
        <w:t>
      2) груз-представитель - наиболее распространенный вид груза, занимающий наибольший удельный вес в грузоперевозках;</w:t>
      </w:r>
      <w:r>
        <w:br/>
      </w:r>
      <w:r>
        <w:rPr>
          <w:rFonts w:ascii="Times New Roman"/>
          <w:b w:val="false"/>
          <w:i w:val="false"/>
          <w:color w:val="000000"/>
          <w:sz w:val="28"/>
        </w:rPr>
        <w:t>
</w:t>
      </w:r>
      <w:r>
        <w:rPr>
          <w:rFonts w:ascii="Times New Roman"/>
          <w:b w:val="false"/>
          <w:i w:val="false"/>
          <w:color w:val="000000"/>
          <w:sz w:val="28"/>
        </w:rPr>
        <w:t>
      3)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Тариф на перевозку грузов водным транспортом указывается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Б «Код груза» указывается код груза согласно приложению к инструкции (Справочник видов груза (СВГ)).</w:t>
      </w:r>
      <w:r>
        <w:br/>
      </w:r>
      <w:r>
        <w:rPr>
          <w:rFonts w:ascii="Times New Roman"/>
          <w:b w:val="false"/>
          <w:i w:val="false"/>
          <w:color w:val="000000"/>
          <w:sz w:val="28"/>
        </w:rPr>
        <w:t>
</w:t>
      </w:r>
      <w:r>
        <w:rPr>
          <w:rFonts w:ascii="Times New Roman"/>
          <w:b w:val="false"/>
          <w:i w:val="false"/>
          <w:color w:val="000000"/>
          <w:sz w:val="28"/>
        </w:rPr>
        <w:t>
      5. Отбираются наиболее представительные виды грузов и в графах В и Г указывается направление и (или) расстояние перевозки, которые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если заполнена одна из граф 1 и 2 заполнение графы Б, В и (или) Г – обязательно;</w:t>
      </w:r>
      <w:r>
        <w:br/>
      </w:r>
      <w:r>
        <w:rPr>
          <w:rFonts w:ascii="Times New Roman"/>
          <w:b w:val="false"/>
          <w:i w:val="false"/>
          <w:color w:val="000000"/>
          <w:sz w:val="28"/>
        </w:rPr>
        <w:t>
</w:t>
      </w:r>
      <w:r>
        <w:rPr>
          <w:rFonts w:ascii="Times New Roman"/>
          <w:b w:val="false"/>
          <w:i w:val="false"/>
          <w:color w:val="000000"/>
          <w:sz w:val="28"/>
        </w:rPr>
        <w:t>
      2) графа 2 отчетного месяца равна графе 1 данной формы в предыдущем месяце по каждой заполненной строке.</w:t>
      </w:r>
    </w:p>
    <w:bookmarkEnd w:id="8"/>
    <w:bookmarkStart w:name="z89" w:id="9"/>
    <w:p>
      <w:pPr>
        <w:spacing w:after="0"/>
        <w:ind w:left="0"/>
        <w:jc w:val="both"/>
      </w:pPr>
      <w:r>
        <w:rPr>
          <w:rFonts w:ascii="Times New Roman"/>
          <w:b w:val="false"/>
          <w:i w:val="false"/>
          <w:color w:val="000000"/>
          <w:sz w:val="28"/>
        </w:rPr>
        <w:t xml:space="preserve">
Приложение к Инструкции       </w:t>
      </w:r>
      <w:r>
        <w:br/>
      </w:r>
      <w:r>
        <w:rPr>
          <w:rFonts w:ascii="Times New Roman"/>
          <w:b w:val="false"/>
          <w:i w:val="false"/>
          <w:color w:val="000000"/>
          <w:sz w:val="28"/>
        </w:rPr>
        <w:t xml:space="preserve">
по заполнению статистической формы  </w:t>
      </w:r>
      <w:r>
        <w:br/>
      </w:r>
      <w:r>
        <w:rPr>
          <w:rFonts w:ascii="Times New Roman"/>
          <w:b w:val="false"/>
          <w:i w:val="false"/>
          <w:color w:val="000000"/>
          <w:sz w:val="28"/>
        </w:rPr>
        <w:t xml:space="preserve">
общегосударственного статистического </w:t>
      </w:r>
      <w:r>
        <w:br/>
      </w:r>
      <w:r>
        <w:rPr>
          <w:rFonts w:ascii="Times New Roman"/>
          <w:b w:val="false"/>
          <w:i w:val="false"/>
          <w:color w:val="000000"/>
          <w:sz w:val="28"/>
        </w:rPr>
        <w:t xml:space="preserve">
наблюдения «Отчет о тарифах на    </w:t>
      </w:r>
      <w:r>
        <w:br/>
      </w:r>
      <w:r>
        <w:rPr>
          <w:rFonts w:ascii="Times New Roman"/>
          <w:b w:val="false"/>
          <w:i w:val="false"/>
          <w:color w:val="000000"/>
          <w:sz w:val="28"/>
        </w:rPr>
        <w:t xml:space="preserve">
перевозку грузов предприятиями    </w:t>
      </w:r>
      <w:r>
        <w:br/>
      </w:r>
      <w:r>
        <w:rPr>
          <w:rFonts w:ascii="Times New Roman"/>
          <w:b w:val="false"/>
          <w:i w:val="false"/>
          <w:color w:val="000000"/>
          <w:sz w:val="28"/>
        </w:rPr>
        <w:t>
внутреннего водного транспорта» (код</w:t>
      </w:r>
      <w:r>
        <w:br/>
      </w:r>
      <w:r>
        <w:rPr>
          <w:rFonts w:ascii="Times New Roman"/>
          <w:b w:val="false"/>
          <w:i w:val="false"/>
          <w:color w:val="000000"/>
          <w:sz w:val="28"/>
        </w:rPr>
        <w:t>
1091101, индекс 1-тариф (внутр.вод.),</w:t>
      </w:r>
      <w:r>
        <w:br/>
      </w:r>
      <w:r>
        <w:rPr>
          <w:rFonts w:ascii="Times New Roman"/>
          <w:b w:val="false"/>
          <w:i w:val="false"/>
          <w:color w:val="000000"/>
          <w:sz w:val="28"/>
        </w:rPr>
        <w:t xml:space="preserve">
периодичность месячная)       </w:t>
      </w:r>
    </w:p>
    <w:bookmarkEnd w:id="9"/>
    <w:bookmarkStart w:name="z90" w:id="10"/>
    <w:p>
      <w:pPr>
        <w:spacing w:after="0"/>
        <w:ind w:left="0"/>
        <w:jc w:val="left"/>
      </w:pPr>
      <w:r>
        <w:rPr>
          <w:rFonts w:ascii="Times New Roman"/>
          <w:b/>
          <w:i w:val="false"/>
          <w:color w:val="000000"/>
        </w:rPr>
        <w:t xml:space="preserve"> 
Справочник видов грузов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0078"/>
      </w:tblGrid>
      <w:tr>
        <w:trPr>
          <w:trHeight w:val="60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газ</w:t>
            </w:r>
          </w:p>
        </w:tc>
      </w:tr>
      <w:tr>
        <w:trPr>
          <w:trHeight w:val="36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или газообразные грузы в массе</w:t>
            </w:r>
          </w:p>
        </w:tc>
      </w:tr>
      <w:tr>
        <w:trPr>
          <w:trHeight w:val="42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жидкие или газообразные грузы в массе</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каменный уголь</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 руда</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 руда</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цветных металлов</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серное сырье</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черные металлы</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 черных металлов</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флюсы</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 грузы</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грузы</w:t>
            </w:r>
          </w:p>
        </w:tc>
      </w:tr>
      <w:tr>
        <w:trPr>
          <w:trHeight w:val="36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и минеральные удобрения</w:t>
            </w:r>
          </w:p>
        </w:tc>
      </w:tr>
      <w:tr>
        <w:trPr>
          <w:trHeight w:val="42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r>
      <w:tr>
        <w:trPr>
          <w:trHeight w:val="405"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или охлажденные продукты</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плодоовощная продукция</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хлебные грузы</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грузы (остальные грузы)</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w:t>
            </w:r>
          </w:p>
        </w:tc>
      </w:tr>
      <w:tr>
        <w:trPr>
          <w:trHeight w:val="66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потребительские товары, не включенные в другие</w:t>
            </w:r>
            <w:r>
              <w:br/>
            </w:r>
            <w:r>
              <w:rPr>
                <w:rFonts w:ascii="Times New Roman"/>
                <w:b w:val="false"/>
                <w:i w:val="false"/>
                <w:color w:val="000000"/>
                <w:sz w:val="20"/>
              </w:rPr>
              <w:t>
группировки</w:t>
            </w:r>
          </w:p>
        </w:tc>
      </w:tr>
      <w:tr>
        <w:trPr>
          <w:trHeight w:val="3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bl>
    <w:bookmarkStart w:name="z91" w:id="1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2"/>
        <w:gridCol w:w="16"/>
        <w:gridCol w:w="3008"/>
        <w:gridCol w:w="2714"/>
        <w:gridCol w:w="4833"/>
      </w:tblGrid>
      <w:tr>
        <w:trPr>
          <w:trHeight w:val="915"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914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кұпиялылығына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5 қарашадағы</w:t>
            </w:r>
            <w:r>
              <w:br/>
            </w:r>
            <w:r>
              <w:rPr>
                <w:rFonts w:ascii="Times New Roman"/>
                <w:b w:val="false"/>
                <w:i w:val="false"/>
                <w:color w:val="000000"/>
                <w:sz w:val="20"/>
              </w:rPr>
              <w:t>
</w:t>
            </w:r>
            <w:r>
              <w:rPr>
                <w:rFonts w:ascii="Times New Roman"/>
                <w:b/>
                <w:i w:val="false"/>
                <w:color w:val="000000"/>
                <w:sz w:val="20"/>
              </w:rPr>
              <w:t xml:space="preserve">№ 309 бұйрығына </w:t>
            </w:r>
            <w:r>
              <w:rPr>
                <w:rFonts w:ascii="Times New Roman"/>
                <w:b/>
                <w:i w:val="false"/>
                <w:color w:val="000000"/>
                <w:sz w:val="20"/>
              </w:rPr>
              <w:t>5-қосымша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w:t>
            </w:r>
            <w:r>
              <w:rPr>
                <w:rFonts w:ascii="Times New Roman"/>
                <w:b/>
                <w:i w:val="false"/>
                <w:color w:val="000000"/>
                <w:sz w:val="20"/>
              </w:rPr>
              <w:t xml:space="preserve">статистикалық байқау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по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667"/>
              <w:gridCol w:w="667"/>
              <w:gridCol w:w="688"/>
              <w:gridCol w:w="884"/>
              <w:gridCol w:w="227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 са</w:t>
                  </w:r>
                  <w:r>
                    <w:rPr>
                      <w:rFonts w:ascii="Times New Roman"/>
                      <w:b/>
                      <w:i w:val="false"/>
                      <w:color w:val="000000"/>
                      <w:sz w:val="20"/>
                    </w:rPr>
                    <w:t>ғ</w:t>
                  </w:r>
                  <w:r>
                    <w:rPr>
                      <w:rFonts w:ascii="Times New Roman"/>
                      <w:b/>
                      <w:i w:val="false"/>
                      <w:color w:val="000000"/>
                      <w:sz w:val="20"/>
                    </w:rPr>
                    <w:t>ат (</w:t>
                  </w:r>
                  <w:r>
                    <w:rPr>
                      <w:rFonts w:ascii="Times New Roman"/>
                      <w:b/>
                      <w:i w:val="false"/>
                      <w:color w:val="000000"/>
                      <w:sz w:val="20"/>
                    </w:rPr>
                    <w:t>қ</w:t>
                  </w:r>
                  <w:r>
                    <w:rPr>
                      <w:rFonts w:ascii="Times New Roman"/>
                      <w:b/>
                      <w:i w:val="false"/>
                      <w:color w:val="000000"/>
                      <w:sz w:val="20"/>
                    </w:rPr>
                    <w:t xml:space="preserve">ажеттісін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405"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405"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11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w:t>
            </w:r>
            <w:r>
              <w:br/>
            </w:r>
            <w:r>
              <w:rPr>
                <w:rFonts w:ascii="Times New Roman"/>
                <w:b w:val="false"/>
                <w:i w:val="false"/>
                <w:color w:val="000000"/>
                <w:sz w:val="20"/>
              </w:rPr>
              <w:t>
</w:t>
            </w:r>
            <w:r>
              <w:rPr>
                <w:rFonts w:ascii="Times New Roman"/>
                <w:b w:val="false"/>
                <w:i w:val="false"/>
                <w:color w:val="000000"/>
                <w:sz w:val="20"/>
              </w:rPr>
              <w:t>на сайте</w:t>
            </w:r>
            <w:r>
              <w:br/>
            </w:r>
            <w:r>
              <w:rPr>
                <w:rFonts w:ascii="Times New Roman"/>
                <w:b w:val="false"/>
                <w:i w:val="false"/>
                <w:color w:val="000000"/>
                <w:sz w:val="20"/>
              </w:rPr>
              <w:t>
</w:t>
            </w:r>
            <w:r>
              <w:rPr>
                <w:rFonts w:ascii="Times New Roman"/>
                <w:b/>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8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 xml:space="preserve">статистики является административным правонарушением, предусмотренным </w:t>
            </w:r>
            <w:r>
              <w:rPr>
                <w:rFonts w:ascii="Times New Roman"/>
                <w:b w:val="false"/>
                <w:i w:val="false"/>
                <w:color w:val="000000"/>
                <w:sz w:val="20"/>
                <w:u w:val="single"/>
              </w:rPr>
              <w:t>статьей</w:t>
            </w:r>
          </w:p>
          <w:p>
            <w:pPr>
              <w:spacing w:after="20"/>
              <w:ind w:left="20"/>
              <w:jc w:val="both"/>
            </w:pPr>
            <w:r>
              <w:rPr>
                <w:rFonts w:ascii="Times New Roman"/>
                <w:b w:val="false"/>
                <w:i w:val="false"/>
                <w:color w:val="000000"/>
                <w:sz w:val="20"/>
              </w:rPr>
              <w:t>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1061101</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1061101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 көлігі кәсіпорындарының жүк тасымалдау</w:t>
            </w:r>
            <w:r>
              <w:br/>
            </w:r>
            <w:r>
              <w:rPr>
                <w:rFonts w:ascii="Times New Roman"/>
                <w:b/>
                <w:i w:val="false"/>
                <w:color w:val="000000"/>
                <w:sz w:val="20"/>
              </w:rPr>
              <w:t>
тарифтері туралы есеп
</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1-тариф (</w:t>
            </w:r>
            <w:r>
              <w:rPr>
                <w:rFonts w:ascii="Times New Roman"/>
                <w:b/>
                <w:i w:val="false"/>
                <w:color w:val="000000"/>
                <w:sz w:val="20"/>
              </w:rPr>
              <w:t>ә</w:t>
            </w:r>
            <w:r>
              <w:rPr>
                <w:rFonts w:ascii="Times New Roman"/>
                <w:b/>
                <w:i w:val="false"/>
                <w:color w:val="000000"/>
                <w:sz w:val="20"/>
              </w:rPr>
              <w:t>уе</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лігі)</w:t>
            </w:r>
            <w:r>
              <w:br/>
            </w:r>
            <w:r>
              <w:rPr>
                <w:rFonts w:ascii="Times New Roman"/>
                <w:b w:val="false"/>
                <w:i w:val="false"/>
                <w:color w:val="000000"/>
                <w:sz w:val="20"/>
              </w:rPr>
              <w:t>
</w:t>
            </w:r>
            <w:r>
              <w:rPr>
                <w:rFonts w:ascii="Times New Roman"/>
                <w:b w:val="false"/>
                <w:i w:val="false"/>
                <w:color w:val="000000"/>
                <w:sz w:val="20"/>
              </w:rPr>
              <w:t>1-тариф</w:t>
            </w:r>
            <w:r>
              <w:br/>
            </w:r>
            <w:r>
              <w:rPr>
                <w:rFonts w:ascii="Times New Roman"/>
                <w:b w:val="false"/>
                <w:i w:val="false"/>
                <w:color w:val="000000"/>
                <w:sz w:val="20"/>
              </w:rPr>
              <w:t>
</w:t>
            </w:r>
            <w:r>
              <w:rPr>
                <w:rFonts w:ascii="Times New Roman"/>
                <w:b w:val="false"/>
                <w:i w:val="false"/>
                <w:color w:val="000000"/>
                <w:sz w:val="20"/>
              </w:rPr>
              <w:t>(воздушный</w:t>
            </w:r>
            <w:r>
              <w:br/>
            </w:r>
            <w:r>
              <w:rPr>
                <w:rFonts w:ascii="Times New Roman"/>
                <w:b w:val="false"/>
                <w:i w:val="false"/>
                <w:color w:val="000000"/>
                <w:sz w:val="20"/>
              </w:rPr>
              <w:t>
</w:t>
            </w:r>
            <w:r>
              <w:rPr>
                <w:rFonts w:ascii="Times New Roman"/>
                <w:b w:val="false"/>
                <w:i w:val="false"/>
                <w:color w:val="000000"/>
                <w:sz w:val="20"/>
              </w:rPr>
              <w:t>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w:t>
            </w:r>
            <w:r>
              <w:br/>
            </w:r>
            <w:r>
              <w:rPr>
                <w:rFonts w:ascii="Times New Roman"/>
                <w:b w:val="false"/>
                <w:i w:val="false"/>
                <w:color w:val="000000"/>
                <w:sz w:val="20"/>
              </w:rPr>
              <w:t>
предприятиями воздушного транспорта</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әуе көлігі» негізгі экономикалық қызмет түрі бар заңды тұлғалар</w:t>
            </w:r>
            <w:r>
              <w:br/>
            </w:r>
            <w:r>
              <w:rPr>
                <w:rFonts w:ascii="Times New Roman"/>
                <w:b w:val="false"/>
                <w:i w:val="false"/>
                <w:color w:val="000000"/>
                <w:sz w:val="20"/>
              </w:rPr>
              <w:t>
</w:t>
            </w:r>
            <w:r>
              <w:rPr>
                <w:rFonts w:ascii="Times New Roman"/>
                <w:b/>
                <w:i w:val="false"/>
                <w:color w:val="000000"/>
                <w:sz w:val="20"/>
              </w:rPr>
              <w:t>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тапсырады (Экономикалық қызмет түрлерінің жалпы жіктеуішінің коды -</w:t>
            </w:r>
            <w:r>
              <w:br/>
            </w:r>
            <w:r>
              <w:rPr>
                <w:rFonts w:ascii="Times New Roman"/>
                <w:b w:val="false"/>
                <w:i w:val="false"/>
                <w:color w:val="000000"/>
                <w:sz w:val="20"/>
              </w:rPr>
              <w:t>
</w:t>
            </w:r>
            <w:r>
              <w:rPr>
                <w:rFonts w:ascii="Times New Roman"/>
                <w:b/>
                <w:i w:val="false"/>
                <w:color w:val="000000"/>
                <w:sz w:val="20"/>
              </w:rPr>
              <w:t>51.21)</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видом экономической деятельности «Грузовой воздушный</w:t>
            </w:r>
            <w:r>
              <w:br/>
            </w:r>
            <w:r>
              <w:rPr>
                <w:rFonts w:ascii="Times New Roman"/>
                <w:b w:val="false"/>
                <w:i w:val="false"/>
                <w:color w:val="000000"/>
                <w:sz w:val="20"/>
              </w:rPr>
              <w:t>
</w:t>
            </w:r>
            <w:r>
              <w:rPr>
                <w:rFonts w:ascii="Times New Roman"/>
                <w:b w:val="false"/>
                <w:i w:val="false"/>
                <w:color w:val="000000"/>
                <w:sz w:val="20"/>
              </w:rPr>
              <w:t>транспорт» (код Общего классификатора видов экономической деятельности - 51.21)</w:t>
            </w:r>
          </w:p>
        </w:tc>
      </w:tr>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15-ші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месяца.</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Қатынас түрлері бойынша бір тонна жүктің тасымал тарифін қосылған құн</w:t>
      </w:r>
      <w:r>
        <w:br/>
      </w:r>
      <w:r>
        <w:rPr>
          <w:rFonts w:ascii="Times New Roman"/>
          <w:b w:val="false"/>
          <w:i w:val="false"/>
          <w:color w:val="000000"/>
          <w:sz w:val="28"/>
        </w:rPr>
        <w:t>
</w:t>
      </w:r>
      <w:r>
        <w:rPr>
          <w:rFonts w:ascii="Times New Roman"/>
          <w:b/>
          <w:i w:val="false"/>
          <w:color w:val="000000"/>
          <w:sz w:val="28"/>
        </w:rPr>
        <w:t>салығынсыз,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 на перевозку тонны груза по видам сообщений, в тенге, без налога на</w:t>
      </w:r>
      <w:r>
        <w:br/>
      </w:r>
      <w:r>
        <w:rPr>
          <w:rFonts w:ascii="Times New Roman"/>
          <w:b w:val="false"/>
          <w:i w:val="false"/>
          <w:color w:val="000000"/>
          <w:sz w:val="28"/>
        </w:rPr>
        <w:t>
</w:t>
      </w:r>
      <w:r>
        <w:rPr>
          <w:rFonts w:ascii="Times New Roman"/>
          <w:b w:val="false"/>
          <w:i w:val="false"/>
          <w:color w:val="000000"/>
          <w:sz w:val="28"/>
        </w:rPr>
        <w:t>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3857"/>
        <w:gridCol w:w="2046"/>
        <w:gridCol w:w="2047"/>
        <w:gridCol w:w="2047"/>
      </w:tblGrid>
      <w:tr>
        <w:trPr>
          <w:trHeight w:val="12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val="false"/>
                <w:i w:val="false"/>
                <w:color w:val="000000"/>
                <w:sz w:val="20"/>
              </w:rPr>
              <w:t>Сообщения</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километров</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4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Халықаралық</w:t>
            </w:r>
            <w:r>
              <w:br/>
            </w: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w:t>
            </w:r>
            <w:r>
              <w:rPr>
                <w:rFonts w:ascii="Times New Roman"/>
                <w:b/>
                <w:i w:val="false"/>
                <w:color w:val="000000"/>
                <w:sz w:val="20"/>
              </w:rPr>
              <w:t xml:space="preserve"> елдеріне)</w:t>
            </w:r>
            <w:r>
              <w:br/>
            </w:r>
            <w:r>
              <w:rPr>
                <w:rFonts w:ascii="Times New Roman"/>
                <w:b w:val="false"/>
                <w:i w:val="false"/>
                <w:color w:val="000000"/>
                <w:sz w:val="20"/>
              </w:rPr>
              <w:t>
</w:t>
            </w:r>
            <w:r>
              <w:rPr>
                <w:rFonts w:ascii="Times New Roman"/>
                <w:b w:val="false"/>
                <w:i w:val="false"/>
                <w:color w:val="000000"/>
                <w:sz w:val="20"/>
              </w:rPr>
              <w:t>Международное</w:t>
            </w:r>
            <w:r>
              <w:br/>
            </w:r>
            <w:r>
              <w:rPr>
                <w:rFonts w:ascii="Times New Roman"/>
                <w:b w:val="false"/>
                <w:i w:val="false"/>
                <w:color w:val="000000"/>
                <w:sz w:val="20"/>
              </w:rPr>
              <w:t>
</w:t>
            </w:r>
            <w:r>
              <w:rPr>
                <w:rFonts w:ascii="Times New Roman"/>
                <w:b w:val="false"/>
                <w:i w:val="false"/>
                <w:color w:val="000000"/>
                <w:sz w:val="20"/>
              </w:rPr>
              <w:t>(страны СНГ)</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br/>
            </w:r>
            <w:r>
              <w:rPr>
                <w:rFonts w:ascii="Times New Roman"/>
                <w:b w:val="false"/>
                <w:i w:val="false"/>
                <w:color w:val="000000"/>
                <w:sz w:val="20"/>
              </w:rPr>
              <w:t>
</w:t>
            </w:r>
            <w:r>
              <w:rPr>
                <w:rFonts w:ascii="Times New Roman"/>
                <w:b/>
                <w:i w:val="false"/>
                <w:color w:val="000000"/>
                <w:sz w:val="20"/>
              </w:rPr>
              <w:t>(ТМД-дан тыс</w:t>
            </w:r>
            <w:r>
              <w:br/>
            </w:r>
            <w:r>
              <w:rPr>
                <w:rFonts w:ascii="Times New Roman"/>
                <w:b w:val="false"/>
                <w:i w:val="false"/>
                <w:color w:val="000000"/>
                <w:sz w:val="20"/>
              </w:rPr>
              <w:t>
</w:t>
            </w:r>
            <w:r>
              <w:rPr>
                <w:rFonts w:ascii="Times New Roman"/>
                <w:b/>
                <w:i w:val="false"/>
                <w:color w:val="000000"/>
                <w:sz w:val="20"/>
              </w:rPr>
              <w:t>елдерге)</w:t>
            </w:r>
            <w:r>
              <w:br/>
            </w:r>
            <w:r>
              <w:rPr>
                <w:rFonts w:ascii="Times New Roman"/>
                <w:b w:val="false"/>
                <w:i w:val="false"/>
                <w:color w:val="000000"/>
                <w:sz w:val="20"/>
              </w:rPr>
              <w:t>
</w:t>
            </w:r>
            <w:r>
              <w:rPr>
                <w:rFonts w:ascii="Times New Roman"/>
                <w:b w:val="false"/>
                <w:i w:val="false"/>
                <w:color w:val="000000"/>
                <w:sz w:val="20"/>
              </w:rPr>
              <w:t>Международное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9"/>
        <w:gridCol w:w="6331"/>
      </w:tblGrid>
      <w:tr>
        <w:trPr>
          <w:trHeight w:val="180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_________________________________</w:t>
            </w:r>
            <w:r>
              <w:br/>
            </w:r>
            <w:r>
              <w:rPr>
                <w:rFonts w:ascii="Times New Roman"/>
                <w:b w:val="false"/>
                <w:i w:val="false"/>
                <w:color w:val="000000"/>
                <w:sz w:val="20"/>
              </w:rPr>
              <w:t>
</w:t>
            </w:r>
            <w:r>
              <w:rPr>
                <w:rFonts w:ascii="Times New Roman"/>
                <w:b w:val="false"/>
                <w:i w:val="false"/>
                <w:color w:val="000000"/>
                <w:sz w:val="20"/>
              </w:rPr>
              <w:t>Телефон: ______________________________</w:t>
            </w:r>
            <w:r>
              <w:br/>
            </w:r>
            <w:r>
              <w:rPr>
                <w:rFonts w:ascii="Times New Roman"/>
                <w:b w:val="false"/>
                <w:i w:val="false"/>
                <w:color w:val="000000"/>
                <w:sz w:val="20"/>
              </w:rPr>
              <w:t>
</w:t>
            </w:r>
            <w:r>
              <w:rPr>
                <w:rFonts w:ascii="Times New Roman"/>
                <w:b/>
                <w:i w:val="false"/>
                <w:color w:val="000000"/>
                <w:sz w:val="20"/>
              </w:rPr>
              <w:t>Электронды</w:t>
            </w:r>
            <w:r>
              <w:rPr>
                <w:rFonts w:ascii="Times New Roman"/>
                <w:b/>
                <w:i w:val="false"/>
                <w:color w:val="000000"/>
                <w:sz w:val="20"/>
              </w:rPr>
              <w:t>қ</w:t>
            </w:r>
            <w:r>
              <w:rPr>
                <w:rFonts w:ascii="Times New Roman"/>
                <w:b/>
                <w:i w:val="false"/>
                <w:color w:val="000000"/>
                <w:sz w:val="20"/>
              </w:rPr>
              <w:t xml:space="preserve"> мекенжайы</w:t>
            </w:r>
            <w:r>
              <w:br/>
            </w:r>
            <w:r>
              <w:rPr>
                <w:rFonts w:ascii="Times New Roman"/>
                <w:b w:val="false"/>
                <w:i w:val="false"/>
                <w:color w:val="000000"/>
                <w:sz w:val="20"/>
              </w:rPr>
              <w:t>
</w:t>
            </w:r>
            <w:r>
              <w:rPr>
                <w:rFonts w:ascii="Times New Roman"/>
                <w:b w:val="false"/>
                <w:i w:val="false"/>
                <w:color w:val="000000"/>
                <w:sz w:val="20"/>
              </w:rPr>
              <w:t>Электронный адрес _____________________</w:t>
            </w:r>
          </w:p>
        </w:tc>
      </w:tr>
    </w:tbl>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 Телефон ____________________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  (Ф.И.О., подпись ____________________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  (Ф.И.О., подпись)____________________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w:t>
      </w:r>
      <w:r>
        <w:rPr>
          <w:rFonts w:ascii="Times New Roman"/>
          <w:b/>
          <w:i w:val="false"/>
          <w:color w:val="000000"/>
          <w:sz w:val="28"/>
        </w:rPr>
        <w:t>*ТМД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СНГ – Содружество Независимых Государств</w:t>
      </w:r>
    </w:p>
    <w:bookmarkStart w:name="z92" w:id="1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12"/>
    <w:bookmarkStart w:name="z93" w:id="1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перевозку грузов предприятиями воздушного</w:t>
      </w:r>
      <w:r>
        <w:br/>
      </w:r>
      <w:r>
        <w:rPr>
          <w:rFonts w:ascii="Times New Roman"/>
          <w:b/>
          <w:i w:val="false"/>
          <w:color w:val="000000"/>
        </w:rPr>
        <w:t>
транспорта»</w:t>
      </w:r>
      <w:r>
        <w:br/>
      </w:r>
      <w:r>
        <w:rPr>
          <w:rFonts w:ascii="Times New Roman"/>
          <w:b/>
          <w:i w:val="false"/>
          <w:color w:val="000000"/>
        </w:rPr>
        <w:t>
(код 1061101, индекс 1-тариф (воздушный транспорт),</w:t>
      </w:r>
      <w:r>
        <w:br/>
      </w:r>
      <w:r>
        <w:rPr>
          <w:rFonts w:ascii="Times New Roman"/>
          <w:b/>
          <w:i w:val="false"/>
          <w:color w:val="000000"/>
        </w:rPr>
        <w:t>
периодичность месячная)</w:t>
      </w:r>
    </w:p>
    <w:bookmarkEnd w:id="13"/>
    <w:bookmarkStart w:name="z94" w:id="1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транспорт), периодичность месячная) (далее -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транспорт),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w:t>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w:t>
      </w:r>
      <w:r>
        <w:rPr>
          <w:rFonts w:ascii="Times New Roman"/>
          <w:b w:val="false"/>
          <w:i w:val="false"/>
          <w:color w:val="000000"/>
          <w:sz w:val="28"/>
        </w:rPr>
        <w:t>
      междугородное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w:t>
      </w:r>
      <w:r>
        <w:rPr>
          <w:rFonts w:ascii="Times New Roman"/>
          <w:b w:val="false"/>
          <w:i w:val="false"/>
          <w:color w:val="000000"/>
          <w:sz w:val="28"/>
        </w:rPr>
        <w:t>
      2) груз-представитель - наиболее распространенный вид груза, занимающий наибольший удельный вес в грузоперевозках;</w:t>
      </w:r>
      <w:r>
        <w:br/>
      </w:r>
      <w:r>
        <w:rPr>
          <w:rFonts w:ascii="Times New Roman"/>
          <w:b w:val="false"/>
          <w:i w:val="false"/>
          <w:color w:val="000000"/>
          <w:sz w:val="28"/>
        </w:rPr>
        <w:t>
</w:t>
      </w:r>
      <w:r>
        <w:rPr>
          <w:rFonts w:ascii="Times New Roman"/>
          <w:b w:val="false"/>
          <w:i w:val="false"/>
          <w:color w:val="000000"/>
          <w:sz w:val="28"/>
        </w:rPr>
        <w:t>
      3)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Тариф на перевозку грузов воздушным транспортом указывается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Отбираются наиболее представительные виды грузов и указывается направление и (или) расстояние перевозки, которые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если заполнена одна из граф 1 и 2, заполнение графы Б и (или) В – обязательно;</w:t>
      </w:r>
      <w:r>
        <w:br/>
      </w:r>
      <w:r>
        <w:rPr>
          <w:rFonts w:ascii="Times New Roman"/>
          <w:b w:val="false"/>
          <w:i w:val="false"/>
          <w:color w:val="000000"/>
          <w:sz w:val="28"/>
        </w:rPr>
        <w:t>
</w:t>
      </w:r>
      <w:r>
        <w:rPr>
          <w:rFonts w:ascii="Times New Roman"/>
          <w:b w:val="false"/>
          <w:i w:val="false"/>
          <w:color w:val="000000"/>
          <w:sz w:val="28"/>
        </w:rPr>
        <w:t>
      2) графа 2 отчетного месяца равна графе 1 данной формы в предыдущем месяце по каждой заполненной строке.</w:t>
      </w:r>
    </w:p>
    <w:bookmarkEnd w:id="14"/>
    <w:bookmarkStart w:name="z106" w:id="1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14"/>
        <w:gridCol w:w="34"/>
        <w:gridCol w:w="6672"/>
        <w:gridCol w:w="1932"/>
        <w:gridCol w:w="1813"/>
        <w:gridCol w:w="129"/>
        <w:gridCol w:w="663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58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5 қарашадағы</w:t>
            </w:r>
            <w:r>
              <w:br/>
            </w:r>
            <w:r>
              <w:rPr>
                <w:rFonts w:ascii="Times New Roman"/>
                <w:b w:val="false"/>
                <w:i w:val="false"/>
                <w:color w:val="000000"/>
                <w:sz w:val="20"/>
              </w:rPr>
              <w:t>
</w:t>
            </w:r>
            <w:r>
              <w:rPr>
                <w:rFonts w:ascii="Times New Roman"/>
                <w:b/>
                <w:i w:val="false"/>
                <w:color w:val="000000"/>
                <w:sz w:val="20"/>
              </w:rPr>
              <w:t xml:space="preserve">№ 309 бұйрығына </w:t>
            </w:r>
            <w:r>
              <w:rPr>
                <w:rFonts w:ascii="Times New Roman"/>
                <w:b/>
                <w:i w:val="false"/>
                <w:color w:val="000000"/>
                <w:sz w:val="20"/>
              </w:rPr>
              <w:t>7-қосымша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 бойынша</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1396"/>
              <w:gridCol w:w="1396"/>
              <w:gridCol w:w="1397"/>
              <w:gridCol w:w="1397"/>
              <w:gridCol w:w="252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 са</w:t>
                  </w:r>
                  <w:r>
                    <w:rPr>
                      <w:rFonts w:ascii="Times New Roman"/>
                      <w:b/>
                      <w:i w:val="false"/>
                      <w:color w:val="000000"/>
                      <w:sz w:val="20"/>
                    </w:rPr>
                    <w:t>ғ</w:t>
                  </w:r>
                  <w:r>
                    <w:rPr>
                      <w:rFonts w:ascii="Times New Roman"/>
                      <w:b/>
                      <w:i w:val="false"/>
                      <w:color w:val="000000"/>
                      <w:sz w:val="20"/>
                    </w:rPr>
                    <w:t>ат</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 xml:space="preserve">ажеттісін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39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 нысанды 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w:t>
            </w:r>
            <w:r>
              <w:br/>
            </w:r>
            <w:r>
              <w:rPr>
                <w:rFonts w:ascii="Times New Roman"/>
                <w:b w:val="false"/>
                <w:i w:val="false"/>
                <w:color w:val="000000"/>
                <w:sz w:val="20"/>
              </w:rPr>
              <w:t>
</w:t>
            </w:r>
            <w:r>
              <w:rPr>
                <w:rFonts w:ascii="Times New Roman"/>
                <w:b/>
                <w:i w:val="false"/>
                <w:color w:val="000000"/>
                <w:sz w:val="20"/>
              </w:rPr>
              <w:t>және дәйексіз деректерді беру «Әкімшілік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w:t>
            </w:r>
            <w:r>
              <w:br/>
            </w:r>
            <w:r>
              <w:rPr>
                <w:rFonts w:ascii="Times New Roman"/>
                <w:b w:val="false"/>
                <w:i w:val="false"/>
                <w:color w:val="000000"/>
                <w:sz w:val="20"/>
              </w:rPr>
              <w:t>
</w:t>
            </w:r>
            <w:r>
              <w:rPr>
                <w:rFonts w:ascii="Times New Roman"/>
                <w:b w:val="false"/>
                <w:i w:val="false"/>
                <w:color w:val="000000"/>
                <w:sz w:val="20"/>
              </w:rPr>
              <w:t>соответствующие органы государственной статистики является административным правонарушением, предусмотренным статьей 381</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w:t>
            </w:r>
            <w:r>
              <w:br/>
            </w:r>
            <w:r>
              <w:rPr>
                <w:rFonts w:ascii="Times New Roman"/>
                <w:b w:val="false"/>
                <w:i w:val="false"/>
                <w:color w:val="000000"/>
                <w:sz w:val="20"/>
              </w:rPr>
              <w:t>
</w:t>
            </w:r>
            <w:r>
              <w:rPr>
                <w:rFonts w:ascii="Times New Roman"/>
                <w:b/>
                <w:i w:val="false"/>
                <w:color w:val="000000"/>
                <w:sz w:val="20"/>
              </w:rPr>
              <w:t>1081101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1081101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Теміржол көлігі кәсіпорындарының жүк тасымалдау тарифтері туралы</w:t>
            </w:r>
            <w:r>
              <w:br/>
            </w:r>
            <w:r>
              <w:rPr>
                <w:rFonts w:ascii="Times New Roman"/>
                <w:b/>
                <w:i w:val="false"/>
                <w:color w:val="000000"/>
                <w:sz w:val="20"/>
              </w:rPr>
              <w:t>
есеп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(теміржол)</w:t>
            </w:r>
            <w:r>
              <w:br/>
            </w:r>
            <w:r>
              <w:rPr>
                <w:rFonts w:ascii="Times New Roman"/>
                <w:b w:val="false"/>
                <w:i w:val="false"/>
                <w:color w:val="000000"/>
                <w:sz w:val="20"/>
              </w:rPr>
              <w:t>
</w:t>
            </w:r>
            <w:r>
              <w:rPr>
                <w:rFonts w:ascii="Times New Roman"/>
                <w:b w:val="false"/>
                <w:i w:val="false"/>
                <w:color w:val="000000"/>
                <w:sz w:val="20"/>
              </w:rPr>
              <w:t>1-тариф (ж.д.)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железнодорожного</w:t>
            </w:r>
            <w:r>
              <w:br/>
            </w:r>
            <w:r>
              <w:rPr>
                <w:rFonts w:ascii="Times New Roman"/>
                <w:b w:val="false"/>
                <w:i w:val="false"/>
                <w:color w:val="000000"/>
                <w:sz w:val="20"/>
              </w:rPr>
              <w:t>
транспорта</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0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темір жол к</w:t>
            </w:r>
            <w:r>
              <w:rPr>
                <w:rFonts w:ascii="Times New Roman"/>
                <w:b/>
                <w:i w:val="false"/>
                <w:color w:val="000000"/>
                <w:sz w:val="20"/>
              </w:rPr>
              <w:t>ө</w:t>
            </w:r>
            <w:r>
              <w:rPr>
                <w:rFonts w:ascii="Times New Roman"/>
                <w:b/>
                <w:i w:val="false"/>
                <w:color w:val="000000"/>
                <w:sz w:val="20"/>
              </w:rPr>
              <w:t>лігі» негізгі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 бар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жіктеушіні</w:t>
            </w:r>
            <w:r>
              <w:rPr>
                <w:rFonts w:ascii="Times New Roman"/>
                <w:b/>
                <w:i w:val="false"/>
                <w:color w:val="000000"/>
                <w:sz w:val="20"/>
              </w:rPr>
              <w:t>ң</w:t>
            </w:r>
            <w:r>
              <w:rPr>
                <w:rFonts w:ascii="Times New Roman"/>
                <w:b/>
                <w:i w:val="false"/>
                <w:color w:val="000000"/>
                <w:sz w:val="20"/>
              </w:rPr>
              <w:t xml:space="preserve"> коды - 49.20)</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w:t>
            </w:r>
            <w:r>
              <w:br/>
            </w:r>
            <w:r>
              <w:rPr>
                <w:rFonts w:ascii="Times New Roman"/>
                <w:b w:val="false"/>
                <w:i w:val="false"/>
                <w:color w:val="000000"/>
                <w:sz w:val="20"/>
              </w:rPr>
              <w:t>
</w:t>
            </w:r>
            <w:r>
              <w:rPr>
                <w:rFonts w:ascii="Times New Roman"/>
                <w:b w:val="false"/>
                <w:i w:val="false"/>
                <w:color w:val="000000"/>
                <w:sz w:val="20"/>
              </w:rPr>
              <w:t>деятельности «Грузовой железнодорожный  транспорт»  (код Общего классификатора видов экономической деятельности - 49.20)</w:t>
            </w:r>
          </w:p>
        </w:tc>
      </w:tr>
      <w:tr>
        <w:trPr>
          <w:trHeight w:val="5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15-ші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w:t>
            </w:r>
            <w:r>
              <w:rPr>
                <w:rFonts w:ascii="Times New Roman"/>
                <w:b/>
                <w:i w:val="false"/>
                <w:color w:val="000000"/>
                <w:sz w:val="20"/>
              </w:rPr>
              <w:t xml:space="preserve"> – </w:t>
            </w:r>
            <w:r>
              <w:rPr>
                <w:rFonts w:ascii="Times New Roman"/>
                <w:b w:val="false"/>
                <w:i w:val="false"/>
                <w:color w:val="000000"/>
                <w:sz w:val="20"/>
              </w:rPr>
              <w:t>15-го числа отчетного месяца</w:t>
            </w:r>
            <w:r>
              <w:rPr>
                <w:rFonts w:ascii="Times New Roman"/>
                <w:b w:val="false"/>
                <w:i/>
                <w:color w:val="000000"/>
                <w:sz w:val="20"/>
              </w:rPr>
              <w:t>.</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Қатынастардың түрлері бойынша бір тонна жүкті 1000 км-ге тасымалдау тарифін</w:t>
      </w:r>
      <w:r>
        <w:br/>
      </w:r>
      <w:r>
        <w:rPr>
          <w:rFonts w:ascii="Times New Roman"/>
          <w:b w:val="false"/>
          <w:i w:val="false"/>
          <w:color w:val="000000"/>
          <w:sz w:val="28"/>
        </w:rPr>
        <w:t>
</w:t>
      </w:r>
      <w:r>
        <w:rPr>
          <w:rFonts w:ascii="Times New Roman"/>
          <w:b/>
          <w:i w:val="false"/>
          <w:color w:val="000000"/>
          <w:sz w:val="28"/>
        </w:rPr>
        <w:t>қосылған құн салығынсыз,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 на перевозку тонны груза на 1000 км по видам сообщений, в тенге, без</w:t>
      </w:r>
      <w:r>
        <w:br/>
      </w:r>
      <w:r>
        <w:rPr>
          <w:rFonts w:ascii="Times New Roman"/>
          <w:b w:val="false"/>
          <w:i w:val="false"/>
          <w:color w:val="000000"/>
          <w:sz w:val="28"/>
        </w:rPr>
        <w:t>
</w:t>
      </w:r>
      <w:r>
        <w:rPr>
          <w:rFonts w:ascii="Times New Roman"/>
          <w:b w:val="false"/>
          <w:i w:val="false"/>
          <w:color w:val="000000"/>
          <w:sz w:val="28"/>
        </w:rPr>
        <w:t>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1"/>
        <w:gridCol w:w="1487"/>
        <w:gridCol w:w="1730"/>
        <w:gridCol w:w="2034"/>
        <w:gridCol w:w="1894"/>
        <w:gridCol w:w="2034"/>
      </w:tblGrid>
      <w:tr>
        <w:trPr>
          <w:trHeight w:val="255" w:hRule="atLeast"/>
        </w:trPr>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груза-представителя</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w:t>
            </w:r>
            <w:r>
              <w:br/>
            </w:r>
            <w:r>
              <w:rPr>
                <w:rFonts w:ascii="Times New Roman"/>
                <w:b w:val="false"/>
                <w:i w:val="false"/>
                <w:color w:val="000000"/>
                <w:sz w:val="20"/>
              </w:rPr>
              <w:t>
</w:t>
            </w:r>
            <w:r>
              <w:rPr>
                <w:rFonts w:ascii="Times New Roman"/>
                <w:b/>
                <w:i w:val="false"/>
                <w:color w:val="000000"/>
                <w:sz w:val="20"/>
              </w:rPr>
              <w:t>(Тәуелсіз Мемлекеттер</w:t>
            </w:r>
            <w:r>
              <w:br/>
            </w:r>
            <w:r>
              <w:rPr>
                <w:rFonts w:ascii="Times New Roman"/>
                <w:b w:val="false"/>
                <w:i w:val="false"/>
                <w:color w:val="000000"/>
                <w:sz w:val="20"/>
              </w:rPr>
              <w:t>
</w:t>
            </w:r>
            <w:r>
              <w:rPr>
                <w:rFonts w:ascii="Times New Roman"/>
                <w:b/>
                <w:i w:val="false"/>
                <w:color w:val="000000"/>
                <w:sz w:val="20"/>
              </w:rPr>
              <w:t>Достастығы елдеріне)</w:t>
            </w:r>
            <w:r>
              <w:br/>
            </w:r>
            <w:r>
              <w:rPr>
                <w:rFonts w:ascii="Times New Roman"/>
                <w:b w:val="false"/>
                <w:i w:val="false"/>
                <w:color w:val="000000"/>
                <w:sz w:val="20"/>
              </w:rPr>
              <w:t>
</w:t>
            </w:r>
            <w:r>
              <w:rPr>
                <w:rFonts w:ascii="Times New Roman"/>
                <w:b w:val="false"/>
                <w:i w:val="false"/>
                <w:color w:val="000000"/>
                <w:sz w:val="20"/>
              </w:rPr>
              <w:t>Международное сообщение</w:t>
            </w:r>
            <w:r>
              <w:br/>
            </w:r>
            <w:r>
              <w:rPr>
                <w:rFonts w:ascii="Times New Roman"/>
                <w:b w:val="false"/>
                <w:i w:val="false"/>
                <w:color w:val="000000"/>
                <w:sz w:val="20"/>
              </w:rPr>
              <w:t>
</w:t>
            </w:r>
            <w:r>
              <w:rPr>
                <w:rFonts w:ascii="Times New Roman"/>
                <w:b w:val="false"/>
                <w:i w:val="false"/>
                <w:color w:val="000000"/>
                <w:sz w:val="20"/>
              </w:rPr>
              <w:t>(страны Содружества</w:t>
            </w:r>
            <w:r>
              <w:br/>
            </w:r>
            <w:r>
              <w:rPr>
                <w:rFonts w:ascii="Times New Roman"/>
                <w:b w:val="false"/>
                <w:i w:val="false"/>
                <w:color w:val="000000"/>
                <w:sz w:val="20"/>
              </w:rPr>
              <w:t>
</w:t>
            </w:r>
            <w:r>
              <w:rPr>
                <w:rFonts w:ascii="Times New Roman"/>
                <w:b w:val="false"/>
                <w:i w:val="false"/>
                <w:color w:val="000000"/>
                <w:sz w:val="20"/>
              </w:rPr>
              <w:t>Независимых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сообщение</w:t>
            </w:r>
            <w:r>
              <w:br/>
            </w:r>
            <w:r>
              <w:rPr>
                <w:rFonts w:ascii="Times New Roman"/>
                <w:b w:val="false"/>
                <w:i w:val="false"/>
                <w:color w:val="000000"/>
                <w:sz w:val="20"/>
              </w:rPr>
              <w:t>
</w:t>
            </w:r>
            <w:r>
              <w:rPr>
                <w:rFonts w:ascii="Times New Roman"/>
                <w:b w:val="false"/>
                <w:i w:val="false"/>
                <w:color w:val="000000"/>
                <w:sz w:val="20"/>
              </w:rPr>
              <w:t>(внутри республики)</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5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 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гтері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гтері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w:t>
            </w:r>
            <w:r>
              <w:br/>
            </w:r>
            <w:r>
              <w:rPr>
                <w:rFonts w:ascii="Times New Roman"/>
                <w:b w:val="false"/>
                <w:i w:val="false"/>
                <w:color w:val="000000"/>
                <w:sz w:val="20"/>
              </w:rPr>
              <w:t>
</w:t>
            </w:r>
            <w:r>
              <w:rPr>
                <w:rFonts w:ascii="Times New Roman"/>
                <w:b w:val="false"/>
                <w:i w:val="false"/>
                <w:color w:val="000000"/>
                <w:sz w:val="20"/>
              </w:rPr>
              <w:t>Цемент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ж</w:t>
            </w:r>
            <w:r>
              <w:rPr>
                <w:rFonts w:ascii="Times New Roman"/>
                <w:b/>
                <w:i w:val="false"/>
                <w:color w:val="000000"/>
                <w:sz w:val="20"/>
              </w:rPr>
              <w:t>ү</w:t>
            </w:r>
            <w:r>
              <w:rPr>
                <w:rFonts w:ascii="Times New Roman"/>
                <w:b/>
                <w:i w:val="false"/>
                <w:color w:val="000000"/>
                <w:sz w:val="20"/>
              </w:rPr>
              <w:t>ктер (</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грузы (остальные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            Адрес 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            Телефон 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            </w:t>
      </w: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мекенжайы</w:t>
      </w:r>
      <w:r>
        <w:br/>
      </w:r>
      <w:r>
        <w:rPr>
          <w:rFonts w:ascii="Times New Roman"/>
          <w:b w:val="false"/>
          <w:i w:val="false"/>
          <w:color w:val="000000"/>
          <w:sz w:val="28"/>
        </w:rPr>
        <w:t>
</w:t>
      </w:r>
      <w:r>
        <w:rPr>
          <w:rFonts w:ascii="Times New Roman"/>
          <w:b w:val="false"/>
          <w:i w:val="false"/>
          <w:color w:val="000000"/>
          <w:sz w:val="28"/>
        </w:rPr>
        <w:t>                                               Электронный адрес __________________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 Телефон: _________________________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.,тегі,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Руководитель ______________________            (Ф.И.О., подпись) __________________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.,тегі,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            (Ф.И.О., подпись) 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107" w:id="1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5 ноября 2012 года № 309</w:t>
      </w:r>
    </w:p>
    <w:bookmarkEnd w:id="16"/>
    <w:bookmarkStart w:name="z108"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перевозку грузов предприятиями железнодорожного</w:t>
      </w:r>
      <w:r>
        <w:br/>
      </w:r>
      <w:r>
        <w:rPr>
          <w:rFonts w:ascii="Times New Roman"/>
          <w:b/>
          <w:i w:val="false"/>
          <w:color w:val="000000"/>
        </w:rPr>
        <w:t>
транспорта»</w:t>
      </w:r>
      <w:r>
        <w:br/>
      </w:r>
      <w:r>
        <w:rPr>
          <w:rFonts w:ascii="Times New Roman"/>
          <w:b/>
          <w:i w:val="false"/>
          <w:color w:val="000000"/>
        </w:rPr>
        <w:t>
(код 1081101, индекс 1-тариф (ж.д.), периодичность месячная)</w:t>
      </w:r>
    </w:p>
    <w:bookmarkEnd w:id="17"/>
    <w:bookmarkStart w:name="z109" w:id="1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(ж.д.),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(ж.д.),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2)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w:t>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w:t>
      </w:r>
      <w:r>
        <w:rPr>
          <w:rFonts w:ascii="Times New Roman"/>
          <w:b w:val="false"/>
          <w:i w:val="false"/>
          <w:color w:val="000000"/>
          <w:sz w:val="28"/>
        </w:rPr>
        <w:t>
      междугородное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w:t>
      </w:r>
      <w:r>
        <w:rPr>
          <w:rFonts w:ascii="Times New Roman"/>
          <w:b w:val="false"/>
          <w:i w:val="false"/>
          <w:color w:val="000000"/>
          <w:sz w:val="28"/>
        </w:rPr>
        <w:t>
      3) груз-представитель - наиболее распространенный вид груза, занимающий наибольший удельный вес в грузоперевозках.</w:t>
      </w:r>
      <w:r>
        <w:br/>
      </w:r>
      <w:r>
        <w:rPr>
          <w:rFonts w:ascii="Times New Roman"/>
          <w:b w:val="false"/>
          <w:i w:val="false"/>
          <w:color w:val="000000"/>
          <w:sz w:val="28"/>
        </w:rPr>
        <w:t>
</w:t>
      </w:r>
      <w:r>
        <w:rPr>
          <w:rFonts w:ascii="Times New Roman"/>
          <w:b w:val="false"/>
          <w:i w:val="false"/>
          <w:color w:val="000000"/>
          <w:sz w:val="28"/>
        </w:rPr>
        <w:t>
      3. Тариф на перевозку грузов железнодорожным транспортом указывается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Если перевезенный груз не соответствует ни одному из указанных в статистической форме, его показывают по строке «Другие». В данной строке наблюдается один, но регулярно перевозимый груз, не изменяемый в течение года.</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в отчетном месяце данные граф 2 и 4 соответственно равны данным граф 1 и 3 отчета по данной статистической форме за предыдущий месяц по каждой заполненной строке.</w:t>
      </w:r>
    </w:p>
    <w:bookmarkEnd w:id="18"/>
    <w:bookmarkStart w:name="z120" w:id="1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714"/>
        <w:gridCol w:w="25"/>
        <w:gridCol w:w="3261"/>
        <w:gridCol w:w="2814"/>
        <w:gridCol w:w="447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965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 xml:space="preserve">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5 қарашадағы</w:t>
            </w:r>
            <w:r>
              <w:br/>
            </w:r>
            <w:r>
              <w:rPr>
                <w:rFonts w:ascii="Times New Roman"/>
                <w:b w:val="false"/>
                <w:i w:val="false"/>
                <w:color w:val="000000"/>
                <w:sz w:val="20"/>
              </w:rPr>
              <w:t>
</w:t>
            </w:r>
            <w:r>
              <w:rPr>
                <w:rFonts w:ascii="Times New Roman"/>
                <w:b/>
                <w:i w:val="false"/>
                <w:color w:val="000000"/>
                <w:sz w:val="20"/>
              </w:rPr>
              <w:t>№ 309 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 бойынша</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710"/>
              <w:gridCol w:w="957"/>
              <w:gridCol w:w="957"/>
              <w:gridCol w:w="957"/>
              <w:gridCol w:w="208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 xml:space="preserve">(қажеттiсiн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39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10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 xml:space="preserve">статистики является административным правонарушением, предусмотренным </w:t>
            </w:r>
            <w:r>
              <w:rPr>
                <w:rFonts w:ascii="Times New Roman"/>
                <w:b w:val="false"/>
                <w:i w:val="false"/>
                <w:color w:val="000000"/>
                <w:sz w:val="20"/>
                <w:u w:val="single"/>
              </w:rPr>
              <w:t>статьей</w:t>
            </w:r>
          </w:p>
          <w:p>
            <w:pPr>
              <w:spacing w:after="20"/>
              <w:ind w:left="20"/>
              <w:jc w:val="both"/>
            </w:pPr>
            <w:r>
              <w:rPr>
                <w:rFonts w:ascii="Times New Roman"/>
                <w:b w:val="false"/>
                <w:i w:val="false"/>
                <w:color w:val="000000"/>
                <w:sz w:val="20"/>
              </w:rPr>
              <w:t>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1621101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1621101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 көрсетілген почталық</w:t>
            </w:r>
            <w:r>
              <w:br/>
            </w:r>
            <w:r>
              <w:rPr>
                <w:rFonts w:ascii="Times New Roman"/>
                <w:b/>
                <w:i w:val="false"/>
                <w:color w:val="000000"/>
                <w:sz w:val="20"/>
              </w:rPr>
              <w:t>
қызметтердің тарифтері туралы есеп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(почта)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почтовые услуги</w:t>
            </w:r>
            <w:r>
              <w:br/>
            </w:r>
            <w:r>
              <w:rPr>
                <w:rFonts w:ascii="Times New Roman"/>
                <w:b w:val="false"/>
                <w:i w:val="false"/>
                <w:color w:val="000000"/>
                <w:sz w:val="20"/>
              </w:rPr>
              <w:t>
для юридических лиц</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6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істейтін қызметкерлерінің санына қарамастан, 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 жіктеуішінің кодына сәйкес қызметінің негізгі түрі</w:t>
            </w:r>
            <w:r>
              <w:br/>
            </w:r>
            <w:r>
              <w:rPr>
                <w:rFonts w:ascii="Times New Roman"/>
                <w:b w:val="false"/>
                <w:i w:val="false"/>
                <w:color w:val="000000"/>
                <w:sz w:val="20"/>
              </w:rPr>
              <w:t>
</w:t>
            </w:r>
            <w:r>
              <w:rPr>
                <w:rFonts w:ascii="Times New Roman"/>
                <w:b/>
                <w:i w:val="false"/>
                <w:color w:val="000000"/>
                <w:sz w:val="20"/>
              </w:rPr>
              <w:t>53.1 – Жалпыға бірдей қамту аймағында қызметтерді ұсыну</w:t>
            </w:r>
            <w:r>
              <w:br/>
            </w:r>
            <w:r>
              <w:rPr>
                <w:rFonts w:ascii="Times New Roman"/>
                <w:b w:val="false"/>
                <w:i w:val="false"/>
                <w:color w:val="000000"/>
                <w:sz w:val="20"/>
              </w:rPr>
              <w:t>
</w:t>
            </w:r>
            <w:r>
              <w:rPr>
                <w:rFonts w:ascii="Times New Roman"/>
                <w:b/>
                <w:i w:val="false"/>
                <w:color w:val="000000"/>
                <w:sz w:val="20"/>
              </w:rPr>
              <w:t>міндеттемелеріне сәйкес почталық қызметтер болып табылатын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xml:space="preserve">Представляют юридические лица и (или) их структурные подразделения, </w:t>
            </w:r>
            <w:r>
              <w:rPr>
                <w:rFonts w:ascii="Times New Roman"/>
                <w:b w:val="false"/>
                <w:i w:val="false"/>
                <w:color w:val="000000"/>
                <w:sz w:val="20"/>
              </w:rPr>
              <w:t>независимо</w:t>
            </w:r>
            <w:r>
              <w:br/>
            </w:r>
            <w:r>
              <w:rPr>
                <w:rFonts w:ascii="Times New Roman"/>
                <w:b w:val="false"/>
                <w:i w:val="false"/>
                <w:color w:val="000000"/>
                <w:sz w:val="20"/>
              </w:rPr>
              <w:t>
</w:t>
            </w:r>
            <w:r>
              <w:rPr>
                <w:rFonts w:ascii="Times New Roman"/>
                <w:b w:val="false"/>
                <w:i w:val="false"/>
                <w:color w:val="000000"/>
                <w:sz w:val="20"/>
              </w:rPr>
              <w:t>от численности работающих, с основным видом деятельности согласно коду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53.1 – Почтовые услуги в</w:t>
            </w:r>
            <w:r>
              <w:br/>
            </w:r>
            <w:r>
              <w:rPr>
                <w:rFonts w:ascii="Times New Roman"/>
                <w:b w:val="false"/>
                <w:i w:val="false"/>
                <w:color w:val="000000"/>
                <w:sz w:val="20"/>
              </w:rPr>
              <w:t>
</w:t>
            </w:r>
            <w:r>
              <w:rPr>
                <w:rFonts w:ascii="Times New Roman"/>
                <w:b w:val="false"/>
                <w:i w:val="false"/>
                <w:color w:val="000000"/>
                <w:sz w:val="20"/>
              </w:rPr>
              <w:t>соответствии с обязательствами по предоставлению услуг в зоне всеобщего охвата.</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21-ші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 – 21-го числа отчетного месяца.</w:t>
            </w:r>
          </w:p>
        </w:tc>
      </w:tr>
      <w:tr>
        <w:trPr>
          <w:trHeight w:val="57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Почталы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ытын ж</w:t>
      </w:r>
      <w:r>
        <w:rPr>
          <w:rFonts w:ascii="Times New Roman"/>
          <w:b/>
          <w:i w:val="false"/>
          <w:color w:val="000000"/>
          <w:sz w:val="28"/>
        </w:rPr>
        <w:t>ә</w:t>
      </w:r>
      <w:r>
        <w:rPr>
          <w:rFonts w:ascii="Times New Roman"/>
          <w:b/>
          <w:i w:val="false"/>
          <w:color w:val="000000"/>
          <w:sz w:val="28"/>
        </w:rPr>
        <w:t>не тарифін айды</w:t>
      </w:r>
      <w:r>
        <w:rPr>
          <w:rFonts w:ascii="Times New Roman"/>
          <w:b/>
          <w:i w:val="false"/>
          <w:color w:val="000000"/>
          <w:sz w:val="28"/>
        </w:rPr>
        <w:t>ң</w:t>
      </w:r>
      <w:r>
        <w:rPr>
          <w:rFonts w:ascii="Times New Roman"/>
          <w:b/>
          <w:i w:val="false"/>
          <w:color w:val="000000"/>
          <w:sz w:val="28"/>
        </w:rPr>
        <w:t xml:space="preserve"> 20-к</w:t>
      </w:r>
      <w:r>
        <w:rPr>
          <w:rFonts w:ascii="Times New Roman"/>
          <w:b/>
          <w:i w:val="false"/>
          <w:color w:val="000000"/>
          <w:sz w:val="28"/>
        </w:rPr>
        <w:t>ү</w:t>
      </w:r>
      <w:r>
        <w:rPr>
          <w:rFonts w:ascii="Times New Roman"/>
          <w:b/>
          <w:i w:val="false"/>
          <w:color w:val="000000"/>
          <w:sz w:val="28"/>
        </w:rPr>
        <w:t xml:space="preserve">ніне, </w:t>
      </w:r>
      <w:r>
        <w:rPr>
          <w:rFonts w:ascii="Times New Roman"/>
          <w:b/>
          <w:i w:val="false"/>
          <w:color w:val="000000"/>
          <w:sz w:val="28"/>
        </w:rPr>
        <w:t>қ</w:t>
      </w:r>
      <w:r>
        <w:rPr>
          <w:rFonts w:ascii="Times New Roman"/>
          <w:b/>
          <w:i w:val="false"/>
          <w:color w:val="000000"/>
          <w:sz w:val="28"/>
        </w:rPr>
        <w:t>осыл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н</w:t>
      </w:r>
      <w:r>
        <w:br/>
      </w:r>
      <w:r>
        <w:rPr>
          <w:rFonts w:ascii="Times New Roman"/>
          <w:b w:val="false"/>
          <w:i w:val="false"/>
          <w:color w:val="000000"/>
          <w:sz w:val="28"/>
        </w:rPr>
        <w:t>
</w:t>
      </w:r>
      <w:r>
        <w:rPr>
          <w:rFonts w:ascii="Times New Roman"/>
          <w:b/>
          <w:i w:val="false"/>
          <w:color w:val="000000"/>
          <w:sz w:val="28"/>
        </w:rPr>
        <w:t>салы</w:t>
      </w:r>
      <w:r>
        <w:rPr>
          <w:rFonts w:ascii="Times New Roman"/>
          <w:b/>
          <w:i w:val="false"/>
          <w:color w:val="000000"/>
          <w:sz w:val="28"/>
        </w:rPr>
        <w:t>ғ</w:t>
      </w:r>
      <w:r>
        <w:rPr>
          <w:rFonts w:ascii="Times New Roman"/>
          <w:b/>
          <w:i w:val="false"/>
          <w:color w:val="000000"/>
          <w:sz w:val="28"/>
        </w:rPr>
        <w:t>ынсыз те</w:t>
      </w:r>
      <w:r>
        <w:rPr>
          <w:rFonts w:ascii="Times New Roman"/>
          <w:b/>
          <w:i w:val="false"/>
          <w:color w:val="000000"/>
          <w:sz w:val="28"/>
        </w:rPr>
        <w:t>ң</w:t>
      </w:r>
      <w:r>
        <w:rPr>
          <w:rFonts w:ascii="Times New Roman"/>
          <w:b/>
          <w:i w:val="false"/>
          <w:color w:val="000000"/>
          <w:sz w:val="28"/>
        </w:rPr>
        <w:t>гемен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направление и тариф на виды почтовых услуг на 20 число месяца, в тенге без</w:t>
      </w:r>
      <w:r>
        <w:br/>
      </w:r>
      <w:r>
        <w:rPr>
          <w:rFonts w:ascii="Times New Roman"/>
          <w:b w:val="false"/>
          <w:i w:val="false"/>
          <w:color w:val="000000"/>
          <w:sz w:val="28"/>
        </w:rPr>
        <w:t>
</w:t>
      </w:r>
      <w:r>
        <w:rPr>
          <w:rFonts w:ascii="Times New Roman"/>
          <w:b w:val="false"/>
          <w:i w:val="false"/>
          <w:color w:val="000000"/>
          <w:sz w:val="28"/>
        </w:rPr>
        <w:t>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1706"/>
        <w:gridCol w:w="1880"/>
        <w:gridCol w:w="1860"/>
        <w:gridCol w:w="1661"/>
      </w:tblGrid>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услуги</w:t>
            </w:r>
            <w:r>
              <w:br/>
            </w:r>
            <w:r>
              <w:rPr>
                <w:rFonts w:ascii="Times New Roman"/>
                <w:b w:val="false"/>
                <w:i w:val="false"/>
                <w:color w:val="000000"/>
                <w:sz w:val="20"/>
              </w:rPr>
              <w:t>
</w:t>
            </w:r>
            <w:r>
              <w:rPr>
                <w:rFonts w:ascii="Times New Roman"/>
                <w:b w:val="false"/>
                <w:i w:val="false"/>
                <w:color w:val="000000"/>
                <w:sz w:val="20"/>
              </w:rPr>
              <w:t>и вида</w:t>
            </w:r>
            <w:r>
              <w:br/>
            </w:r>
            <w:r>
              <w:rPr>
                <w:rFonts w:ascii="Times New Roman"/>
                <w:b w:val="false"/>
                <w:i w:val="false"/>
                <w:color w:val="000000"/>
                <w:sz w:val="20"/>
              </w:rPr>
              <w:t>
</w:t>
            </w:r>
            <w:r>
              <w:rPr>
                <w:rFonts w:ascii="Times New Roman"/>
                <w:b w:val="false"/>
                <w:i w:val="false"/>
                <w:color w:val="000000"/>
                <w:sz w:val="20"/>
              </w:rPr>
              <w:t>сообщений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Газеттерді жеткізу, 1 данасы</w:t>
            </w:r>
            <w:r>
              <w:br/>
            </w:r>
            <w:r>
              <w:rPr>
                <w:rFonts w:ascii="Times New Roman"/>
                <w:b w:val="false"/>
                <w:i w:val="false"/>
                <w:color w:val="000000"/>
                <w:sz w:val="20"/>
              </w:rPr>
              <w:t>
</w:t>
            </w:r>
            <w:r>
              <w:rPr>
                <w:rFonts w:ascii="Times New Roman"/>
                <w:b/>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Доставка газет, за 1 экземпляр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Журналдарды жеткізу, 1 данасы</w:t>
            </w:r>
            <w:r>
              <w:br/>
            </w:r>
            <w:r>
              <w:rPr>
                <w:rFonts w:ascii="Times New Roman"/>
                <w:b w:val="false"/>
                <w:i w:val="false"/>
                <w:color w:val="000000"/>
                <w:sz w:val="20"/>
              </w:rPr>
              <w:t>
</w:t>
            </w:r>
            <w:r>
              <w:rPr>
                <w:rFonts w:ascii="Times New Roman"/>
                <w:b/>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Доставка журналов, за 1 экземпляр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ғы 20 грамға дейін</w:t>
            </w:r>
            <w:r>
              <w:br/>
            </w:r>
            <w:r>
              <w:rPr>
                <w:rFonts w:ascii="Times New Roman"/>
                <w:b w:val="false"/>
                <w:i w:val="false"/>
                <w:color w:val="000000"/>
                <w:sz w:val="20"/>
              </w:rPr>
              <w:t>
</w:t>
            </w:r>
            <w:r>
              <w:rPr>
                <w:rFonts w:ascii="Times New Roman"/>
                <w:b/>
                <w:i w:val="false"/>
                <w:color w:val="000000"/>
                <w:sz w:val="20"/>
              </w:rPr>
              <w:t>қарапайым хаттарды жер үсті</w:t>
            </w:r>
            <w:r>
              <w:br/>
            </w:r>
            <w:r>
              <w:rPr>
                <w:rFonts w:ascii="Times New Roman"/>
                <w:b w:val="false"/>
                <w:i w:val="false"/>
                <w:color w:val="000000"/>
                <w:sz w:val="20"/>
              </w:rPr>
              <w:t>
</w:t>
            </w:r>
            <w:r>
              <w:rPr>
                <w:rFonts w:ascii="Times New Roman"/>
                <w:b/>
                <w:i w:val="false"/>
                <w:color w:val="000000"/>
                <w:sz w:val="20"/>
              </w:rPr>
              <w:t>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простого письма наземным</w:t>
            </w:r>
            <w:r>
              <w:br/>
            </w:r>
            <w:r>
              <w:rPr>
                <w:rFonts w:ascii="Times New Roman"/>
                <w:b w:val="false"/>
                <w:i w:val="false"/>
                <w:color w:val="000000"/>
                <w:sz w:val="20"/>
              </w:rPr>
              <w:t>
</w:t>
            </w:r>
            <w:r>
              <w:rPr>
                <w:rFonts w:ascii="Times New Roman"/>
                <w:b w:val="false"/>
                <w:i w:val="false"/>
                <w:color w:val="000000"/>
                <w:sz w:val="20"/>
              </w:rPr>
              <w:t>транспортом, массой до 20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ғы 20 грамға дейін</w:t>
            </w:r>
            <w:r>
              <w:br/>
            </w:r>
            <w:r>
              <w:rPr>
                <w:rFonts w:ascii="Times New Roman"/>
                <w:b w:val="false"/>
                <w:i w:val="false"/>
                <w:color w:val="000000"/>
                <w:sz w:val="20"/>
              </w:rPr>
              <w:t>
</w:t>
            </w:r>
            <w:r>
              <w:rPr>
                <w:rFonts w:ascii="Times New Roman"/>
                <w:b/>
                <w:i w:val="false"/>
                <w:color w:val="000000"/>
                <w:sz w:val="20"/>
              </w:rPr>
              <w:t>қарапайым хаттарды әуе көлігімен</w:t>
            </w:r>
            <w:r>
              <w:br/>
            </w:r>
            <w:r>
              <w:rPr>
                <w:rFonts w:ascii="Times New Roman"/>
                <w:b w:val="false"/>
                <w:i w:val="false"/>
                <w:color w:val="000000"/>
                <w:sz w:val="20"/>
              </w:rPr>
              <w:t>
</w:t>
            </w:r>
            <w:r>
              <w:rPr>
                <w:rFonts w:ascii="Times New Roman"/>
                <w:b/>
                <w:i w:val="false"/>
                <w:color w:val="000000"/>
                <w:sz w:val="20"/>
              </w:rPr>
              <w:t>салып жіберу</w:t>
            </w:r>
            <w:r>
              <w:br/>
            </w:r>
            <w:r>
              <w:rPr>
                <w:rFonts w:ascii="Times New Roman"/>
                <w:b w:val="false"/>
                <w:i w:val="false"/>
                <w:color w:val="000000"/>
                <w:sz w:val="20"/>
              </w:rPr>
              <w:t>
</w:t>
            </w:r>
            <w:r>
              <w:rPr>
                <w:rFonts w:ascii="Times New Roman"/>
                <w:b w:val="false"/>
                <w:i w:val="false"/>
                <w:color w:val="000000"/>
                <w:sz w:val="20"/>
              </w:rPr>
              <w:t>Пересылка простого письма воздушным</w:t>
            </w:r>
            <w:r>
              <w:br/>
            </w:r>
            <w:r>
              <w:rPr>
                <w:rFonts w:ascii="Times New Roman"/>
                <w:b w:val="false"/>
                <w:i w:val="false"/>
                <w:color w:val="000000"/>
                <w:sz w:val="20"/>
              </w:rPr>
              <w:t>
</w:t>
            </w:r>
            <w:r>
              <w:rPr>
                <w:rFonts w:ascii="Times New Roman"/>
                <w:b w:val="false"/>
                <w:i w:val="false"/>
                <w:color w:val="000000"/>
                <w:sz w:val="20"/>
              </w:rPr>
              <w:t>транспортом, массой до 20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 тапсырыс</w:t>
            </w:r>
            <w:r>
              <w:br/>
            </w:r>
            <w:r>
              <w:rPr>
                <w:rFonts w:ascii="Times New Roman"/>
                <w:b w:val="false"/>
                <w:i w:val="false"/>
                <w:color w:val="000000"/>
                <w:sz w:val="20"/>
              </w:rPr>
              <w:t>
</w:t>
            </w:r>
            <w:r>
              <w:rPr>
                <w:rFonts w:ascii="Times New Roman"/>
                <w:b/>
                <w:i w:val="false"/>
                <w:color w:val="000000"/>
                <w:sz w:val="20"/>
              </w:rPr>
              <w:t>хаттарды жер үсті көлігімен</w:t>
            </w:r>
            <w:r>
              <w:br/>
            </w:r>
            <w:r>
              <w:rPr>
                <w:rFonts w:ascii="Times New Roman"/>
                <w:b w:val="false"/>
                <w:i w:val="false"/>
                <w:color w:val="000000"/>
                <w:sz w:val="20"/>
              </w:rPr>
              <w:t>
</w:t>
            </w:r>
            <w:r>
              <w:rPr>
                <w:rFonts w:ascii="Times New Roman"/>
                <w:b/>
                <w:i w:val="false"/>
                <w:color w:val="000000"/>
                <w:sz w:val="20"/>
              </w:rPr>
              <w:t>салып жіберу бойынша почталық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Пересылка заказного письма наземным</w:t>
            </w:r>
            <w:r>
              <w:br/>
            </w:r>
            <w:r>
              <w:rPr>
                <w:rFonts w:ascii="Times New Roman"/>
                <w:b w:val="false"/>
                <w:i w:val="false"/>
                <w:color w:val="000000"/>
                <w:sz w:val="20"/>
              </w:rPr>
              <w:t>
</w:t>
            </w:r>
            <w:r>
              <w:rPr>
                <w:rFonts w:ascii="Times New Roman"/>
                <w:b w:val="false"/>
                <w:i w:val="false"/>
                <w:color w:val="000000"/>
                <w:sz w:val="20"/>
              </w:rPr>
              <w:t>транспортом, массой до 20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 тапсырыс</w:t>
            </w:r>
            <w:r>
              <w:br/>
            </w:r>
            <w:r>
              <w:rPr>
                <w:rFonts w:ascii="Times New Roman"/>
                <w:b w:val="false"/>
                <w:i w:val="false"/>
                <w:color w:val="000000"/>
                <w:sz w:val="20"/>
              </w:rPr>
              <w:t>
</w:t>
            </w:r>
            <w:r>
              <w:rPr>
                <w:rFonts w:ascii="Times New Roman"/>
                <w:b/>
                <w:i w:val="false"/>
                <w:color w:val="000000"/>
                <w:sz w:val="20"/>
              </w:rPr>
              <w:t>хаттарды әуе көлігімен салып</w:t>
            </w:r>
            <w:r>
              <w:br/>
            </w:r>
            <w:r>
              <w:rPr>
                <w:rFonts w:ascii="Times New Roman"/>
                <w:b w:val="false"/>
                <w:i w:val="false"/>
                <w:color w:val="000000"/>
                <w:sz w:val="20"/>
              </w:rPr>
              <w:t>
</w:t>
            </w:r>
            <w:r>
              <w:rPr>
                <w:rFonts w:ascii="Times New Roman"/>
                <w:b/>
                <w:i w:val="false"/>
                <w:color w:val="000000"/>
                <w:sz w:val="20"/>
              </w:rPr>
              <w:t>жіберу</w:t>
            </w:r>
            <w:r>
              <w:br/>
            </w:r>
            <w:r>
              <w:rPr>
                <w:rFonts w:ascii="Times New Roman"/>
                <w:b w:val="false"/>
                <w:i w:val="false"/>
                <w:color w:val="000000"/>
                <w:sz w:val="20"/>
              </w:rPr>
              <w:t>
</w:t>
            </w:r>
            <w:r>
              <w:rPr>
                <w:rFonts w:ascii="Times New Roman"/>
                <w:b w:val="false"/>
                <w:i w:val="false"/>
                <w:color w:val="000000"/>
                <w:sz w:val="20"/>
              </w:rPr>
              <w:t>Пересылка заказного письма воздушным</w:t>
            </w:r>
            <w:r>
              <w:br/>
            </w:r>
            <w:r>
              <w:rPr>
                <w:rFonts w:ascii="Times New Roman"/>
                <w:b w:val="false"/>
                <w:i w:val="false"/>
                <w:color w:val="000000"/>
                <w:sz w:val="20"/>
              </w:rPr>
              <w:t>
</w:t>
            </w:r>
            <w:r>
              <w:rPr>
                <w:rFonts w:ascii="Times New Roman"/>
                <w:b w:val="false"/>
                <w:i w:val="false"/>
                <w:color w:val="000000"/>
                <w:sz w:val="20"/>
              </w:rPr>
              <w:t>транспортом, массой до 20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 xml:space="preserve"> ТМД – Т</w:t>
            </w:r>
            <w:r>
              <w:rPr>
                <w:rFonts w:ascii="Times New Roman"/>
                <w:b/>
                <w:i w:val="false"/>
                <w:color w:val="000000"/>
                <w:sz w:val="20"/>
              </w:rPr>
              <w:t>ә</w:t>
            </w:r>
            <w:r>
              <w:rPr>
                <w:rFonts w:ascii="Times New Roman"/>
                <w:b/>
                <w:i w:val="false"/>
                <w:color w:val="000000"/>
                <w:sz w:val="20"/>
              </w:rPr>
              <w:t>уелсіз Мемлекеттер Достасты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  СНГ – Содружество Независимых Государств</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ғы 1 килограмға дейін</w:t>
            </w:r>
            <w:r>
              <w:br/>
            </w:r>
            <w:r>
              <w:rPr>
                <w:rFonts w:ascii="Times New Roman"/>
                <w:b w:val="false"/>
                <w:i w:val="false"/>
                <w:color w:val="000000"/>
                <w:sz w:val="20"/>
              </w:rPr>
              <w:t>
</w:t>
            </w:r>
            <w:r>
              <w:rPr>
                <w:rFonts w:ascii="Times New Roman"/>
                <w:b/>
                <w:i w:val="false"/>
                <w:color w:val="000000"/>
                <w:sz w:val="20"/>
              </w:rPr>
              <w:t>сәлемдемелерді жер үсті</w:t>
            </w:r>
            <w:r>
              <w:br/>
            </w:r>
            <w:r>
              <w:rPr>
                <w:rFonts w:ascii="Times New Roman"/>
                <w:b w:val="false"/>
                <w:i w:val="false"/>
                <w:color w:val="000000"/>
                <w:sz w:val="20"/>
              </w:rPr>
              <w:t>
</w:t>
            </w:r>
            <w:r>
              <w:rPr>
                <w:rFonts w:ascii="Times New Roman"/>
                <w:b/>
                <w:i w:val="false"/>
                <w:color w:val="000000"/>
                <w:sz w:val="20"/>
              </w:rPr>
              <w:t>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посылки наземным</w:t>
            </w:r>
            <w:r>
              <w:br/>
            </w:r>
            <w:r>
              <w:rPr>
                <w:rFonts w:ascii="Times New Roman"/>
                <w:b w:val="false"/>
                <w:i w:val="false"/>
                <w:color w:val="000000"/>
                <w:sz w:val="20"/>
              </w:rPr>
              <w:t>
</w:t>
            </w:r>
            <w:r>
              <w:rPr>
                <w:rFonts w:ascii="Times New Roman"/>
                <w:b w:val="false"/>
                <w:i w:val="false"/>
                <w:color w:val="000000"/>
                <w:sz w:val="20"/>
              </w:rPr>
              <w:t>транспортом, массой до 1 килограмм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 килограмға дейін</w:t>
            </w:r>
            <w:r>
              <w:br/>
            </w:r>
            <w:r>
              <w:rPr>
                <w:rFonts w:ascii="Times New Roman"/>
                <w:b w:val="false"/>
                <w:i w:val="false"/>
                <w:color w:val="000000"/>
                <w:sz w:val="20"/>
              </w:rPr>
              <w:t>
</w:t>
            </w:r>
            <w:r>
              <w:rPr>
                <w:rFonts w:ascii="Times New Roman"/>
                <w:b/>
                <w:i w:val="false"/>
                <w:color w:val="000000"/>
                <w:sz w:val="20"/>
              </w:rPr>
              <w:t>сәлемдемелерді әуе көлігімен</w:t>
            </w:r>
            <w:r>
              <w:br/>
            </w:r>
            <w:r>
              <w:rPr>
                <w:rFonts w:ascii="Times New Roman"/>
                <w:b w:val="false"/>
                <w:i w:val="false"/>
                <w:color w:val="000000"/>
                <w:sz w:val="20"/>
              </w:rPr>
              <w:t>
</w:t>
            </w:r>
            <w:r>
              <w:rPr>
                <w:rFonts w:ascii="Times New Roman"/>
                <w:b/>
                <w:i w:val="false"/>
                <w:color w:val="000000"/>
                <w:sz w:val="20"/>
              </w:rPr>
              <w:t>салып жіберу</w:t>
            </w:r>
            <w:r>
              <w:br/>
            </w:r>
            <w:r>
              <w:rPr>
                <w:rFonts w:ascii="Times New Roman"/>
                <w:b w:val="false"/>
                <w:i w:val="false"/>
                <w:color w:val="000000"/>
                <w:sz w:val="20"/>
              </w:rPr>
              <w:t>
</w:t>
            </w:r>
            <w:r>
              <w:rPr>
                <w:rFonts w:ascii="Times New Roman"/>
                <w:b w:val="false"/>
                <w:i w:val="false"/>
                <w:color w:val="000000"/>
                <w:sz w:val="20"/>
              </w:rPr>
              <w:t>Пересылка посылки воздушным</w:t>
            </w:r>
            <w:r>
              <w:br/>
            </w:r>
            <w:r>
              <w:rPr>
                <w:rFonts w:ascii="Times New Roman"/>
                <w:b w:val="false"/>
                <w:i w:val="false"/>
                <w:color w:val="000000"/>
                <w:sz w:val="20"/>
              </w:rPr>
              <w:t>
</w:t>
            </w:r>
            <w:r>
              <w:rPr>
                <w:rFonts w:ascii="Times New Roman"/>
                <w:b w:val="false"/>
                <w:i w:val="false"/>
                <w:color w:val="000000"/>
                <w:sz w:val="20"/>
              </w:rPr>
              <w:t>транспортом, массой до 1 килограмм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 50 грамға дейін</w:t>
            </w:r>
            <w:r>
              <w:br/>
            </w:r>
            <w:r>
              <w:rPr>
                <w:rFonts w:ascii="Times New Roman"/>
                <w:b w:val="false"/>
                <w:i w:val="false"/>
                <w:color w:val="000000"/>
                <w:sz w:val="20"/>
              </w:rPr>
              <w:t>
</w:t>
            </w:r>
            <w:r>
              <w:rPr>
                <w:rFonts w:ascii="Times New Roman"/>
                <w:b/>
                <w:i w:val="false"/>
                <w:color w:val="000000"/>
                <w:sz w:val="20"/>
              </w:rPr>
              <w:t>қарапайым бандерольдарды жер</w:t>
            </w:r>
            <w:r>
              <w:br/>
            </w:r>
            <w:r>
              <w:rPr>
                <w:rFonts w:ascii="Times New Roman"/>
                <w:b w:val="false"/>
                <w:i w:val="false"/>
                <w:color w:val="000000"/>
                <w:sz w:val="20"/>
              </w:rPr>
              <w:t>
</w:t>
            </w:r>
            <w:r>
              <w:rPr>
                <w:rFonts w:ascii="Times New Roman"/>
                <w:b/>
                <w:i w:val="false"/>
                <w:color w:val="000000"/>
                <w:sz w:val="20"/>
              </w:rPr>
              <w:t>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наземным</w:t>
            </w:r>
            <w:r>
              <w:br/>
            </w:r>
            <w:r>
              <w:rPr>
                <w:rFonts w:ascii="Times New Roman"/>
                <w:b w:val="false"/>
                <w:i w:val="false"/>
                <w:color w:val="000000"/>
                <w:sz w:val="20"/>
              </w:rPr>
              <w:t>
</w:t>
            </w:r>
            <w:r>
              <w:rPr>
                <w:rFonts w:ascii="Times New Roman"/>
                <w:b w:val="false"/>
                <w:i w:val="false"/>
                <w:color w:val="000000"/>
                <w:sz w:val="20"/>
              </w:rPr>
              <w:t>транспортом, массой до 50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w:t>
            </w:r>
            <w:r>
              <w:br/>
            </w:r>
            <w:r>
              <w:rPr>
                <w:rFonts w:ascii="Times New Roman"/>
                <w:b w:val="false"/>
                <w:i w:val="false"/>
                <w:color w:val="000000"/>
                <w:sz w:val="20"/>
              </w:rPr>
              <w:t>
</w:t>
            </w:r>
            <w:r>
              <w:rPr>
                <w:rFonts w:ascii="Times New Roman"/>
                <w:b/>
                <w:i w:val="false"/>
                <w:color w:val="000000"/>
                <w:sz w:val="20"/>
              </w:rPr>
              <w:t>қарапайым бандерольдарды әуе</w:t>
            </w:r>
            <w:r>
              <w:br/>
            </w:r>
            <w:r>
              <w:rPr>
                <w:rFonts w:ascii="Times New Roman"/>
                <w:b w:val="false"/>
                <w:i w:val="false"/>
                <w:color w:val="000000"/>
                <w:sz w:val="20"/>
              </w:rPr>
              <w:t>
</w:t>
            </w:r>
            <w:r>
              <w:rPr>
                <w:rFonts w:ascii="Times New Roman"/>
                <w:b/>
                <w:i w:val="false"/>
                <w:color w:val="000000"/>
                <w:sz w:val="20"/>
              </w:rPr>
              <w:t>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w:t>
            </w:r>
            <w:r>
              <w:br/>
            </w:r>
            <w:r>
              <w:rPr>
                <w:rFonts w:ascii="Times New Roman"/>
                <w:b w:val="false"/>
                <w:i w:val="false"/>
                <w:color w:val="000000"/>
                <w:sz w:val="20"/>
              </w:rPr>
              <w:t>
</w:t>
            </w:r>
            <w:r>
              <w:rPr>
                <w:rFonts w:ascii="Times New Roman"/>
                <w:b w:val="false"/>
                <w:i w:val="false"/>
                <w:color w:val="000000"/>
                <w:sz w:val="20"/>
              </w:rPr>
              <w:t>воздушным транспортом, массой до 50</w:t>
            </w:r>
            <w:r>
              <w:br/>
            </w:r>
            <w:r>
              <w:rPr>
                <w:rFonts w:ascii="Times New Roman"/>
                <w:b w:val="false"/>
                <w:i w:val="false"/>
                <w:color w:val="000000"/>
                <w:sz w:val="20"/>
              </w:rPr>
              <w:t>
</w:t>
            </w:r>
            <w:r>
              <w:rPr>
                <w:rFonts w:ascii="Times New Roman"/>
                <w:b w:val="false"/>
                <w:i w:val="false"/>
                <w:color w:val="000000"/>
                <w:sz w:val="20"/>
              </w:rPr>
              <w:t>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 xml:space="preserve">Междугородное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қарапайым</w:t>
            </w:r>
            <w:r>
              <w:br/>
            </w:r>
            <w:r>
              <w:rPr>
                <w:rFonts w:ascii="Times New Roman"/>
                <w:b w:val="false"/>
                <w:i w:val="false"/>
                <w:color w:val="000000"/>
                <w:sz w:val="20"/>
              </w:rPr>
              <w:t>
</w:t>
            </w:r>
            <w:r>
              <w:rPr>
                <w:rFonts w:ascii="Times New Roman"/>
                <w:b/>
                <w:i w:val="false"/>
                <w:color w:val="000000"/>
                <w:sz w:val="20"/>
              </w:rPr>
              <w:t>бандерольдарды жер үсті</w:t>
            </w:r>
            <w:r>
              <w:br/>
            </w:r>
            <w:r>
              <w:rPr>
                <w:rFonts w:ascii="Times New Roman"/>
                <w:b w:val="false"/>
                <w:i w:val="false"/>
                <w:color w:val="000000"/>
                <w:sz w:val="20"/>
              </w:rPr>
              <w:t>
</w:t>
            </w:r>
            <w:r>
              <w:rPr>
                <w:rFonts w:ascii="Times New Roman"/>
                <w:b/>
                <w:i w:val="false"/>
                <w:color w:val="000000"/>
                <w:sz w:val="20"/>
              </w:rPr>
              <w:t>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наземным</w:t>
            </w:r>
            <w:r>
              <w:br/>
            </w:r>
            <w:r>
              <w:rPr>
                <w:rFonts w:ascii="Times New Roman"/>
                <w:b w:val="false"/>
                <w:i w:val="false"/>
                <w:color w:val="000000"/>
                <w:sz w:val="20"/>
              </w:rPr>
              <w:t>
</w:t>
            </w:r>
            <w:r>
              <w:rPr>
                <w:rFonts w:ascii="Times New Roman"/>
                <w:b w:val="false"/>
                <w:i w:val="false"/>
                <w:color w:val="000000"/>
                <w:sz w:val="20"/>
              </w:rPr>
              <w:t>транспортом, массой 51-100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 xml:space="preserve">Междугородное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 51-100 грамм қарапайым</w:t>
            </w:r>
            <w:r>
              <w:br/>
            </w:r>
            <w:r>
              <w:rPr>
                <w:rFonts w:ascii="Times New Roman"/>
                <w:b w:val="false"/>
                <w:i w:val="false"/>
                <w:color w:val="000000"/>
                <w:sz w:val="20"/>
              </w:rPr>
              <w:t>
</w:t>
            </w:r>
            <w:r>
              <w:rPr>
                <w:rFonts w:ascii="Times New Roman"/>
                <w:b/>
                <w:i w:val="false"/>
                <w:color w:val="000000"/>
                <w:sz w:val="20"/>
              </w:rPr>
              <w:t>бандерольдарды әуе көлігімен</w:t>
            </w:r>
            <w:r>
              <w:br/>
            </w:r>
            <w:r>
              <w:rPr>
                <w:rFonts w:ascii="Times New Roman"/>
                <w:b w:val="false"/>
                <w:i w:val="false"/>
                <w:color w:val="000000"/>
                <w:sz w:val="20"/>
              </w:rPr>
              <w:t>
</w:t>
            </w:r>
            <w:r>
              <w:rPr>
                <w:rFonts w:ascii="Times New Roman"/>
                <w:b/>
                <w:i w:val="false"/>
                <w:color w:val="000000"/>
                <w:sz w:val="20"/>
              </w:rPr>
              <w:t>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w:t>
            </w:r>
            <w:r>
              <w:br/>
            </w:r>
            <w:r>
              <w:rPr>
                <w:rFonts w:ascii="Times New Roman"/>
                <w:b w:val="false"/>
                <w:i w:val="false"/>
                <w:color w:val="000000"/>
                <w:sz w:val="20"/>
              </w:rPr>
              <w:t>
</w:t>
            </w:r>
            <w:r>
              <w:rPr>
                <w:rFonts w:ascii="Times New Roman"/>
                <w:b w:val="false"/>
                <w:i w:val="false"/>
                <w:color w:val="000000"/>
                <w:sz w:val="20"/>
              </w:rPr>
              <w:t>воздушным транспортом, массой 51-100</w:t>
            </w:r>
            <w:r>
              <w:br/>
            </w:r>
            <w:r>
              <w:rPr>
                <w:rFonts w:ascii="Times New Roman"/>
                <w:b w:val="false"/>
                <w:i w:val="false"/>
                <w:color w:val="000000"/>
                <w:sz w:val="20"/>
              </w:rPr>
              <w:t>
</w:t>
            </w:r>
            <w:r>
              <w:rPr>
                <w:rFonts w:ascii="Times New Roman"/>
                <w:b w:val="false"/>
                <w:i w:val="false"/>
                <w:color w:val="000000"/>
                <w:sz w:val="20"/>
              </w:rPr>
              <w:t>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w:t>
            </w:r>
            <w:r>
              <w:br/>
            </w:r>
            <w:r>
              <w:rPr>
                <w:rFonts w:ascii="Times New Roman"/>
                <w:b w:val="false"/>
                <w:i w:val="false"/>
                <w:color w:val="000000"/>
                <w:sz w:val="20"/>
              </w:rPr>
              <w:t>
</w:t>
            </w:r>
            <w:r>
              <w:rPr>
                <w:rFonts w:ascii="Times New Roman"/>
                <w:b/>
                <w:i w:val="false"/>
                <w:color w:val="000000"/>
                <w:sz w:val="20"/>
              </w:rPr>
              <w:t>тапсырысты бандерольдарды жер</w:t>
            </w:r>
            <w:r>
              <w:br/>
            </w:r>
            <w:r>
              <w:rPr>
                <w:rFonts w:ascii="Times New Roman"/>
                <w:b w:val="false"/>
                <w:i w:val="false"/>
                <w:color w:val="000000"/>
                <w:sz w:val="20"/>
              </w:rPr>
              <w:t>
</w:t>
            </w:r>
            <w:r>
              <w:rPr>
                <w:rFonts w:ascii="Times New Roman"/>
                <w:b/>
                <w:i w:val="false"/>
                <w:color w:val="000000"/>
                <w:sz w:val="20"/>
              </w:rPr>
              <w:t>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w:t>
            </w:r>
            <w:r>
              <w:br/>
            </w:r>
            <w:r>
              <w:rPr>
                <w:rFonts w:ascii="Times New Roman"/>
                <w:b w:val="false"/>
                <w:i w:val="false"/>
                <w:color w:val="000000"/>
                <w:sz w:val="20"/>
              </w:rPr>
              <w:t>
</w:t>
            </w:r>
            <w:r>
              <w:rPr>
                <w:rFonts w:ascii="Times New Roman"/>
                <w:b w:val="false"/>
                <w:i w:val="false"/>
                <w:color w:val="000000"/>
                <w:sz w:val="20"/>
              </w:rPr>
              <w:t>наземным транспортом, массой до 50</w:t>
            </w:r>
            <w:r>
              <w:br/>
            </w:r>
            <w:r>
              <w:rPr>
                <w:rFonts w:ascii="Times New Roman"/>
                <w:b w:val="false"/>
                <w:i w:val="false"/>
                <w:color w:val="000000"/>
                <w:sz w:val="20"/>
              </w:rPr>
              <w:t>
</w:t>
            </w:r>
            <w:r>
              <w:rPr>
                <w:rFonts w:ascii="Times New Roman"/>
                <w:b w:val="false"/>
                <w:i w:val="false"/>
                <w:color w:val="000000"/>
                <w:sz w:val="20"/>
              </w:rPr>
              <w:t>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w:t>
            </w:r>
            <w:r>
              <w:br/>
            </w:r>
            <w:r>
              <w:rPr>
                <w:rFonts w:ascii="Times New Roman"/>
                <w:b w:val="false"/>
                <w:i w:val="false"/>
                <w:color w:val="000000"/>
                <w:sz w:val="20"/>
              </w:rPr>
              <w:t>
</w:t>
            </w:r>
            <w:r>
              <w:rPr>
                <w:rFonts w:ascii="Times New Roman"/>
                <w:b/>
                <w:i w:val="false"/>
                <w:color w:val="000000"/>
                <w:sz w:val="20"/>
              </w:rPr>
              <w:t>тапсырысты бандерольдарды әуе</w:t>
            </w:r>
            <w:r>
              <w:br/>
            </w:r>
            <w:r>
              <w:rPr>
                <w:rFonts w:ascii="Times New Roman"/>
                <w:b w:val="false"/>
                <w:i w:val="false"/>
                <w:color w:val="000000"/>
                <w:sz w:val="20"/>
              </w:rPr>
              <w:t>
</w:t>
            </w:r>
            <w:r>
              <w:rPr>
                <w:rFonts w:ascii="Times New Roman"/>
                <w:b/>
                <w:i w:val="false"/>
                <w:color w:val="000000"/>
                <w:sz w:val="20"/>
              </w:rPr>
              <w:t>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w:t>
            </w:r>
            <w:r>
              <w:br/>
            </w:r>
            <w:r>
              <w:rPr>
                <w:rFonts w:ascii="Times New Roman"/>
                <w:b w:val="false"/>
                <w:i w:val="false"/>
                <w:color w:val="000000"/>
                <w:sz w:val="20"/>
              </w:rPr>
              <w:t>
</w:t>
            </w:r>
            <w:r>
              <w:rPr>
                <w:rFonts w:ascii="Times New Roman"/>
                <w:b w:val="false"/>
                <w:i w:val="false"/>
                <w:color w:val="000000"/>
                <w:sz w:val="20"/>
              </w:rPr>
              <w:t>воздушным транспортом, массой до 50</w:t>
            </w:r>
            <w:r>
              <w:br/>
            </w:r>
            <w:r>
              <w:rPr>
                <w:rFonts w:ascii="Times New Roman"/>
                <w:b w:val="false"/>
                <w:i w:val="false"/>
                <w:color w:val="000000"/>
                <w:sz w:val="20"/>
              </w:rPr>
              <w:t>
</w:t>
            </w:r>
            <w:r>
              <w:rPr>
                <w:rFonts w:ascii="Times New Roman"/>
                <w:b w:val="false"/>
                <w:i w:val="false"/>
                <w:color w:val="000000"/>
                <w:sz w:val="20"/>
              </w:rPr>
              <w:t>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 51-100 грамм тапсырысты</w:t>
            </w:r>
            <w:r>
              <w:br/>
            </w:r>
            <w:r>
              <w:rPr>
                <w:rFonts w:ascii="Times New Roman"/>
                <w:b w:val="false"/>
                <w:i w:val="false"/>
                <w:color w:val="000000"/>
                <w:sz w:val="20"/>
              </w:rPr>
              <w:t>
</w:t>
            </w:r>
            <w:r>
              <w:rPr>
                <w:rFonts w:ascii="Times New Roman"/>
                <w:b/>
                <w:i w:val="false"/>
                <w:color w:val="000000"/>
                <w:sz w:val="20"/>
              </w:rPr>
              <w:t>бандерольдарды жер үсті</w:t>
            </w:r>
            <w:r>
              <w:br/>
            </w:r>
            <w:r>
              <w:rPr>
                <w:rFonts w:ascii="Times New Roman"/>
                <w:b w:val="false"/>
                <w:i w:val="false"/>
                <w:color w:val="000000"/>
                <w:sz w:val="20"/>
              </w:rPr>
              <w:t>
</w:t>
            </w:r>
            <w:r>
              <w:rPr>
                <w:rFonts w:ascii="Times New Roman"/>
                <w:b/>
                <w:i w:val="false"/>
                <w:color w:val="000000"/>
                <w:sz w:val="20"/>
              </w:rPr>
              <w:t>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w:t>
            </w:r>
            <w:r>
              <w:br/>
            </w:r>
            <w:r>
              <w:rPr>
                <w:rFonts w:ascii="Times New Roman"/>
                <w:b w:val="false"/>
                <w:i w:val="false"/>
                <w:color w:val="000000"/>
                <w:sz w:val="20"/>
              </w:rPr>
              <w:t>
</w:t>
            </w:r>
            <w:r>
              <w:rPr>
                <w:rFonts w:ascii="Times New Roman"/>
                <w:b w:val="false"/>
                <w:i w:val="false"/>
                <w:color w:val="000000"/>
                <w:sz w:val="20"/>
              </w:rPr>
              <w:t>наземным транспортом, массой 51-100</w:t>
            </w:r>
            <w:r>
              <w:br/>
            </w:r>
            <w:r>
              <w:rPr>
                <w:rFonts w:ascii="Times New Roman"/>
                <w:b w:val="false"/>
                <w:i w:val="false"/>
                <w:color w:val="000000"/>
                <w:sz w:val="20"/>
              </w:rPr>
              <w:t>
</w:t>
            </w:r>
            <w:r>
              <w:rPr>
                <w:rFonts w:ascii="Times New Roman"/>
                <w:b w:val="false"/>
                <w:i w:val="false"/>
                <w:color w:val="000000"/>
                <w:sz w:val="20"/>
              </w:rPr>
              <w:t>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 51-100 грамм тапсырысты</w:t>
            </w:r>
            <w:r>
              <w:br/>
            </w:r>
            <w:r>
              <w:rPr>
                <w:rFonts w:ascii="Times New Roman"/>
                <w:b w:val="false"/>
                <w:i w:val="false"/>
                <w:color w:val="000000"/>
                <w:sz w:val="20"/>
              </w:rPr>
              <w:t>
</w:t>
            </w:r>
            <w:r>
              <w:rPr>
                <w:rFonts w:ascii="Times New Roman"/>
                <w:b/>
                <w:i w:val="false"/>
                <w:color w:val="000000"/>
                <w:sz w:val="20"/>
              </w:rPr>
              <w:t>бандерольдарды әуе көлігімен</w:t>
            </w:r>
            <w:r>
              <w:br/>
            </w:r>
            <w:r>
              <w:rPr>
                <w:rFonts w:ascii="Times New Roman"/>
                <w:b w:val="false"/>
                <w:i w:val="false"/>
                <w:color w:val="000000"/>
                <w:sz w:val="20"/>
              </w:rPr>
              <w:t>
</w:t>
            </w:r>
            <w:r>
              <w:rPr>
                <w:rFonts w:ascii="Times New Roman"/>
                <w:b/>
                <w:i w:val="false"/>
                <w:color w:val="000000"/>
                <w:sz w:val="20"/>
              </w:rPr>
              <w:t>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w:t>
            </w:r>
            <w:r>
              <w:br/>
            </w:r>
            <w:r>
              <w:rPr>
                <w:rFonts w:ascii="Times New Roman"/>
                <w:b w:val="false"/>
                <w:i w:val="false"/>
                <w:color w:val="000000"/>
                <w:sz w:val="20"/>
              </w:rPr>
              <w:t>
</w:t>
            </w:r>
            <w:r>
              <w:rPr>
                <w:rFonts w:ascii="Times New Roman"/>
                <w:b w:val="false"/>
                <w:i w:val="false"/>
                <w:color w:val="000000"/>
                <w:sz w:val="20"/>
              </w:rPr>
              <w:t>воздушным транспортом, массой 51-100</w:t>
            </w:r>
            <w:r>
              <w:br/>
            </w:r>
            <w:r>
              <w:rPr>
                <w:rFonts w:ascii="Times New Roman"/>
                <w:b w:val="false"/>
                <w:i w:val="false"/>
                <w:color w:val="000000"/>
                <w:sz w:val="20"/>
              </w:rPr>
              <w:t>
</w:t>
            </w:r>
            <w:r>
              <w:rPr>
                <w:rFonts w:ascii="Times New Roman"/>
                <w:b w:val="false"/>
                <w:i w:val="false"/>
                <w:color w:val="000000"/>
                <w:sz w:val="20"/>
              </w:rPr>
              <w:t>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w:t>
            </w:r>
            <w:r>
              <w:br/>
            </w:r>
            <w:r>
              <w:rPr>
                <w:rFonts w:ascii="Times New Roman"/>
                <w:b w:val="false"/>
                <w:i w:val="false"/>
                <w:color w:val="000000"/>
                <w:sz w:val="20"/>
              </w:rPr>
              <w:t>
</w:t>
            </w:r>
            <w:r>
              <w:rPr>
                <w:rFonts w:ascii="Times New Roman"/>
                <w:b/>
                <w:i w:val="false"/>
                <w:color w:val="000000"/>
                <w:sz w:val="20"/>
              </w:rPr>
              <w:t>пакеттерді жер үсті көлігімен</w:t>
            </w:r>
            <w:r>
              <w:br/>
            </w:r>
            <w:r>
              <w:rPr>
                <w:rFonts w:ascii="Times New Roman"/>
                <w:b w:val="false"/>
                <w:i w:val="false"/>
                <w:color w:val="000000"/>
                <w:sz w:val="20"/>
              </w:rPr>
              <w:t>
</w:t>
            </w:r>
            <w:r>
              <w:rPr>
                <w:rFonts w:ascii="Times New Roman"/>
                <w:b/>
                <w:i w:val="false"/>
                <w:color w:val="000000"/>
                <w:sz w:val="20"/>
              </w:rPr>
              <w:t>жіберу бойынша почталық</w:t>
            </w:r>
            <w:r>
              <w:br/>
            </w:r>
            <w:r>
              <w:rPr>
                <w:rFonts w:ascii="Times New Roman"/>
                <w:b w:val="false"/>
                <w:i w:val="false"/>
                <w:color w:val="000000"/>
                <w:sz w:val="20"/>
              </w:rPr>
              <w:t>
</w:t>
            </w:r>
            <w:r>
              <w:rPr>
                <w:rFonts w:ascii="Times New Roman"/>
                <w:b/>
                <w:i w:val="false"/>
                <w:color w:val="000000"/>
                <w:sz w:val="20"/>
              </w:rPr>
              <w:t>EMS</w:t>
            </w:r>
            <w:r>
              <w:rPr>
                <w:rFonts w:ascii="Times New Roman"/>
                <w:b w:val="false"/>
                <w:i w:val="false"/>
                <w:color w:val="000000"/>
                <w:vertAlign w:val="superscript"/>
              </w:rPr>
              <w:t>2</w:t>
            </w:r>
            <w:r>
              <w:rPr>
                <w:rFonts w:ascii="Times New Roman"/>
                <w:b/>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пересылке</w:t>
            </w:r>
            <w:r>
              <w:br/>
            </w:r>
            <w:r>
              <w:rPr>
                <w:rFonts w:ascii="Times New Roman"/>
                <w:b w:val="false"/>
                <w:i w:val="false"/>
                <w:color w:val="000000"/>
                <w:sz w:val="20"/>
              </w:rPr>
              <w:t>
</w:t>
            </w:r>
            <w:r>
              <w:rPr>
                <w:rFonts w:ascii="Times New Roman"/>
                <w:b w:val="false"/>
                <w:i w:val="false"/>
                <w:color w:val="000000"/>
                <w:sz w:val="20"/>
              </w:rPr>
              <w:t>пакетов наземным транспортом, массой</w:t>
            </w:r>
            <w:r>
              <w:br/>
            </w:r>
            <w:r>
              <w:rPr>
                <w:rFonts w:ascii="Times New Roman"/>
                <w:b w:val="false"/>
                <w:i w:val="false"/>
                <w:color w:val="000000"/>
                <w:sz w:val="20"/>
              </w:rPr>
              <w:t>
</w:t>
            </w:r>
            <w:r>
              <w:rPr>
                <w:rFonts w:ascii="Times New Roman"/>
                <w:b w:val="false"/>
                <w:i w:val="false"/>
                <w:color w:val="000000"/>
                <w:sz w:val="20"/>
              </w:rPr>
              <w:t>до 300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 300 грам</w:t>
            </w:r>
            <w:r>
              <w:rPr>
                <w:rFonts w:ascii="Times New Roman"/>
                <w:b/>
                <w:i w:val="false"/>
                <w:color w:val="000000"/>
                <w:sz w:val="20"/>
              </w:rPr>
              <w:t>ғ</w:t>
            </w:r>
            <w:r>
              <w:rPr>
                <w:rFonts w:ascii="Times New Roman"/>
                <w:b/>
                <w:i w:val="false"/>
                <w:color w:val="000000"/>
                <w:sz w:val="20"/>
              </w:rPr>
              <w:t>а дейінгі</w:t>
            </w:r>
            <w:r>
              <w:br/>
            </w:r>
            <w:r>
              <w:rPr>
                <w:rFonts w:ascii="Times New Roman"/>
                <w:b w:val="false"/>
                <w:i w:val="false"/>
                <w:color w:val="000000"/>
                <w:sz w:val="20"/>
              </w:rPr>
              <w:t>
</w:t>
            </w:r>
            <w:r>
              <w:rPr>
                <w:rFonts w:ascii="Times New Roman"/>
                <w:b/>
                <w:i w:val="false"/>
                <w:color w:val="000000"/>
                <w:sz w:val="20"/>
              </w:rPr>
              <w:t xml:space="preserve">пакеттерді </w:t>
            </w:r>
            <w:r>
              <w:rPr>
                <w:rFonts w:ascii="Times New Roman"/>
                <w:b/>
                <w:i w:val="false"/>
                <w:color w:val="000000"/>
                <w:sz w:val="20"/>
              </w:rPr>
              <w:t>ә</w:t>
            </w:r>
            <w:r>
              <w:rPr>
                <w:rFonts w:ascii="Times New Roman"/>
                <w:b/>
                <w:i w:val="false"/>
                <w:color w:val="000000"/>
                <w:sz w:val="20"/>
              </w:rPr>
              <w:t>уе к</w:t>
            </w:r>
            <w:r>
              <w:rPr>
                <w:rFonts w:ascii="Times New Roman"/>
                <w:b/>
                <w:i w:val="false"/>
                <w:color w:val="000000"/>
                <w:sz w:val="20"/>
              </w:rPr>
              <w:t>ө</w:t>
            </w:r>
            <w:r>
              <w:rPr>
                <w:rFonts w:ascii="Times New Roman"/>
                <w:b/>
                <w:i w:val="false"/>
                <w:color w:val="000000"/>
                <w:sz w:val="20"/>
              </w:rPr>
              <w:t>лігімен жіберу</w:t>
            </w:r>
            <w:r>
              <w:br/>
            </w:r>
            <w:r>
              <w:rPr>
                <w:rFonts w:ascii="Times New Roman"/>
                <w:b w:val="false"/>
                <w:i w:val="false"/>
                <w:color w:val="000000"/>
                <w:sz w:val="20"/>
              </w:rPr>
              <w:t>
</w:t>
            </w:r>
            <w:r>
              <w:rPr>
                <w:rFonts w:ascii="Times New Roman"/>
                <w:b/>
                <w:i w:val="false"/>
                <w:color w:val="000000"/>
                <w:sz w:val="20"/>
              </w:rPr>
              <w:t>бойынша почталы</w:t>
            </w:r>
            <w:r>
              <w:rPr>
                <w:rFonts w:ascii="Times New Roman"/>
                <w:b/>
                <w:i w:val="false"/>
                <w:color w:val="000000"/>
                <w:sz w:val="20"/>
              </w:rPr>
              <w:t>қ</w:t>
            </w:r>
            <w:r>
              <w:rPr>
                <w:rFonts w:ascii="Times New Roman"/>
                <w:b/>
                <w:i w:val="false"/>
                <w:color w:val="000000"/>
                <w:sz w:val="20"/>
              </w:rPr>
              <w:t xml:space="preserve"> ЕМS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w:t>
            </w:r>
            <w:r>
              <w:br/>
            </w:r>
            <w:r>
              <w:rPr>
                <w:rFonts w:ascii="Times New Roman"/>
                <w:b w:val="false"/>
                <w:i w:val="false"/>
                <w:color w:val="000000"/>
                <w:sz w:val="20"/>
              </w:rPr>
              <w:t>
</w:t>
            </w:r>
            <w:r>
              <w:rPr>
                <w:rFonts w:ascii="Times New Roman"/>
                <w:b w:val="false"/>
                <w:i w:val="false"/>
                <w:color w:val="000000"/>
                <w:sz w:val="20"/>
              </w:rPr>
              <w:t>пакетов воздушным транспортом,</w:t>
            </w:r>
            <w:r>
              <w:br/>
            </w:r>
            <w:r>
              <w:rPr>
                <w:rFonts w:ascii="Times New Roman"/>
                <w:b w:val="false"/>
                <w:i w:val="false"/>
                <w:color w:val="000000"/>
                <w:sz w:val="20"/>
              </w:rPr>
              <w:t>
</w:t>
            </w:r>
            <w:r>
              <w:rPr>
                <w:rFonts w:ascii="Times New Roman"/>
                <w:b w:val="false"/>
                <w:i w:val="false"/>
                <w:color w:val="000000"/>
                <w:sz w:val="20"/>
              </w:rPr>
              <w:t>массой до 300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 xml:space="preserve">Междугородное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ғы 301-500 грамм пакеттерді</w:t>
            </w:r>
            <w:r>
              <w:br/>
            </w:r>
            <w:r>
              <w:rPr>
                <w:rFonts w:ascii="Times New Roman"/>
                <w:b w:val="false"/>
                <w:i w:val="false"/>
                <w:color w:val="000000"/>
                <w:sz w:val="20"/>
              </w:rPr>
              <w:t>
</w:t>
            </w:r>
            <w:r>
              <w:rPr>
                <w:rFonts w:ascii="Times New Roman"/>
                <w:b/>
                <w:i w:val="false"/>
                <w:color w:val="000000"/>
                <w:sz w:val="20"/>
              </w:rPr>
              <w:t>жер үсті көлігімен жіберу</w:t>
            </w:r>
            <w:r>
              <w:br/>
            </w:r>
            <w:r>
              <w:rPr>
                <w:rFonts w:ascii="Times New Roman"/>
                <w:b w:val="false"/>
                <w:i w:val="false"/>
                <w:color w:val="000000"/>
                <w:sz w:val="20"/>
              </w:rPr>
              <w:t>
</w:t>
            </w:r>
            <w:r>
              <w:rPr>
                <w:rFonts w:ascii="Times New Roman"/>
                <w:b/>
                <w:i w:val="false"/>
                <w:color w:val="000000"/>
                <w:sz w:val="20"/>
              </w:rPr>
              <w:t>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w:t>
            </w:r>
            <w:r>
              <w:br/>
            </w:r>
            <w:r>
              <w:rPr>
                <w:rFonts w:ascii="Times New Roman"/>
                <w:b w:val="false"/>
                <w:i w:val="false"/>
                <w:color w:val="000000"/>
                <w:sz w:val="20"/>
              </w:rPr>
              <w:t>
</w:t>
            </w:r>
            <w:r>
              <w:rPr>
                <w:rFonts w:ascii="Times New Roman"/>
                <w:b w:val="false"/>
                <w:i w:val="false"/>
                <w:color w:val="000000"/>
                <w:sz w:val="20"/>
              </w:rPr>
              <w:t>пакетов наземным транспортом, массой</w:t>
            </w:r>
            <w:r>
              <w:br/>
            </w:r>
            <w:r>
              <w:rPr>
                <w:rFonts w:ascii="Times New Roman"/>
                <w:b w:val="false"/>
                <w:i w:val="false"/>
                <w:color w:val="000000"/>
                <w:sz w:val="20"/>
              </w:rPr>
              <w:t>
</w:t>
            </w:r>
            <w:r>
              <w:rPr>
                <w:rFonts w:ascii="Times New Roman"/>
                <w:b w:val="false"/>
                <w:i w:val="false"/>
                <w:color w:val="000000"/>
                <w:sz w:val="20"/>
              </w:rPr>
              <w:t>301-500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11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 xml:space="preserve">Междугородное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i w:val="false"/>
                <w:color w:val="000000"/>
                <w:sz w:val="20"/>
              </w:rPr>
              <w:t>EMS почталық қызметтері – бұл сақтауды және кепілдендірілген</w:t>
            </w:r>
            <w:r>
              <w:br/>
            </w:r>
            <w:r>
              <w:rPr>
                <w:rFonts w:ascii="Times New Roman"/>
                <w:b w:val="false"/>
                <w:i w:val="false"/>
                <w:color w:val="000000"/>
                <w:sz w:val="20"/>
              </w:rPr>
              <w:t>
</w:t>
            </w:r>
            <w:r>
              <w:rPr>
                <w:rFonts w:ascii="Times New Roman"/>
                <w:b/>
                <w:i w:val="false"/>
                <w:color w:val="000000"/>
                <w:sz w:val="20"/>
              </w:rPr>
              <w:t>жеткізуді қамтамасыз етумен барынша қысқа мерзімде «қолдан қолға»</w:t>
            </w:r>
            <w:r>
              <w:br/>
            </w:r>
            <w:r>
              <w:rPr>
                <w:rFonts w:ascii="Times New Roman"/>
                <w:b w:val="false"/>
                <w:i w:val="false"/>
                <w:color w:val="000000"/>
                <w:sz w:val="20"/>
              </w:rPr>
              <w:t>
</w:t>
            </w:r>
            <w:r>
              <w:rPr>
                <w:rFonts w:ascii="Times New Roman"/>
                <w:b/>
                <w:i w:val="false"/>
                <w:color w:val="000000"/>
                <w:sz w:val="20"/>
              </w:rPr>
              <w:t>принципі бойынша почта жөнелтімдерін жедел жеткізу.</w:t>
            </w:r>
            <w:r>
              <w:br/>
            </w:r>
            <w:r>
              <w:rPr>
                <w:rFonts w:ascii="Times New Roman"/>
                <w:b w:val="false"/>
                <w:i w:val="false"/>
                <w:color w:val="000000"/>
                <w:sz w:val="20"/>
              </w:rPr>
              <w:t>
</w:t>
            </w:r>
            <w:r>
              <w:rPr>
                <w:rFonts w:ascii="Times New Roman"/>
                <w:b w:val="false"/>
                <w:i w:val="false"/>
                <w:color w:val="000000"/>
                <w:sz w:val="20"/>
              </w:rPr>
              <w:t>Услуги почтовые EMS – ускоренная доставка почтовых отправлений по принципу «из</w:t>
            </w:r>
            <w:r>
              <w:br/>
            </w:r>
            <w:r>
              <w:rPr>
                <w:rFonts w:ascii="Times New Roman"/>
                <w:b w:val="false"/>
                <w:i w:val="false"/>
                <w:color w:val="000000"/>
                <w:sz w:val="20"/>
              </w:rPr>
              <w:t>
</w:t>
            </w:r>
            <w:r>
              <w:rPr>
                <w:rFonts w:ascii="Times New Roman"/>
                <w:b w:val="false"/>
                <w:i w:val="false"/>
                <w:color w:val="000000"/>
                <w:sz w:val="20"/>
              </w:rPr>
              <w:t>рук в руки» в максимально короткие сроки с обеспечением сохранности и</w:t>
            </w:r>
            <w:r>
              <w:br/>
            </w:r>
            <w:r>
              <w:rPr>
                <w:rFonts w:ascii="Times New Roman"/>
                <w:b w:val="false"/>
                <w:i w:val="false"/>
                <w:color w:val="000000"/>
                <w:sz w:val="20"/>
              </w:rPr>
              <w:t>
</w:t>
            </w:r>
            <w:r>
              <w:rPr>
                <w:rFonts w:ascii="Times New Roman"/>
                <w:b w:val="false"/>
                <w:i w:val="false"/>
                <w:color w:val="000000"/>
                <w:sz w:val="20"/>
              </w:rPr>
              <w:t>гарантированной доставки</w:t>
            </w:r>
            <w:r>
              <w:rPr>
                <w:rFonts w:ascii="Times New Roman"/>
                <w:b w:val="false"/>
                <w:i w:val="false"/>
                <w:color w:val="000000"/>
                <w:sz w:val="20"/>
              </w:rPr>
              <w:t>.</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 301-500 грамм пакеттерді</w:t>
            </w:r>
            <w:r>
              <w:br/>
            </w:r>
            <w:r>
              <w:rPr>
                <w:rFonts w:ascii="Times New Roman"/>
                <w:b w:val="false"/>
                <w:i w:val="false"/>
                <w:color w:val="000000"/>
                <w:sz w:val="20"/>
              </w:rPr>
              <w:t>
</w:t>
            </w:r>
            <w:r>
              <w:rPr>
                <w:rFonts w:ascii="Times New Roman"/>
                <w:b/>
                <w:i w:val="false"/>
                <w:color w:val="000000"/>
                <w:sz w:val="20"/>
              </w:rPr>
              <w:t>әуе көлігімен жіберу бойынша</w:t>
            </w:r>
            <w:r>
              <w:br/>
            </w:r>
            <w:r>
              <w:rPr>
                <w:rFonts w:ascii="Times New Roman"/>
                <w:b w:val="false"/>
                <w:i w:val="false"/>
                <w:color w:val="000000"/>
                <w:sz w:val="20"/>
              </w:rPr>
              <w:t>
</w:t>
            </w:r>
            <w:r>
              <w:rPr>
                <w:rFonts w:ascii="Times New Roman"/>
                <w:b/>
                <w:i w:val="false"/>
                <w:color w:val="000000"/>
                <w:sz w:val="20"/>
              </w:rPr>
              <w:t>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w:t>
            </w:r>
            <w:r>
              <w:br/>
            </w:r>
            <w:r>
              <w:rPr>
                <w:rFonts w:ascii="Times New Roman"/>
                <w:b w:val="false"/>
                <w:i w:val="false"/>
                <w:color w:val="000000"/>
                <w:sz w:val="20"/>
              </w:rPr>
              <w:t>
</w:t>
            </w:r>
            <w:r>
              <w:rPr>
                <w:rFonts w:ascii="Times New Roman"/>
                <w:b w:val="false"/>
                <w:i w:val="false"/>
                <w:color w:val="000000"/>
                <w:sz w:val="20"/>
              </w:rPr>
              <w:t>пакетов воздушным транспортом,</w:t>
            </w:r>
            <w:r>
              <w:br/>
            </w:r>
            <w:r>
              <w:rPr>
                <w:rFonts w:ascii="Times New Roman"/>
                <w:b w:val="false"/>
                <w:i w:val="false"/>
                <w:color w:val="000000"/>
                <w:sz w:val="20"/>
              </w:rPr>
              <w:t>
</w:t>
            </w:r>
            <w:r>
              <w:rPr>
                <w:rFonts w:ascii="Times New Roman"/>
                <w:b w:val="false"/>
                <w:i w:val="false"/>
                <w:color w:val="000000"/>
                <w:sz w:val="20"/>
              </w:rPr>
              <w:t>массой 301-500 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ғы 0,5 килограмм дейінгі</w:t>
            </w:r>
            <w:r>
              <w:br/>
            </w:r>
            <w:r>
              <w:rPr>
                <w:rFonts w:ascii="Times New Roman"/>
                <w:b w:val="false"/>
                <w:i w:val="false"/>
                <w:color w:val="000000"/>
                <w:sz w:val="20"/>
              </w:rPr>
              <w:t>
</w:t>
            </w:r>
            <w:r>
              <w:rPr>
                <w:rFonts w:ascii="Times New Roman"/>
                <w:b/>
                <w:i w:val="false"/>
                <w:color w:val="000000"/>
                <w:sz w:val="20"/>
              </w:rPr>
              <w:t>сәлемдемелерді жер үсті</w:t>
            </w:r>
            <w:r>
              <w:br/>
            </w:r>
            <w:r>
              <w:rPr>
                <w:rFonts w:ascii="Times New Roman"/>
                <w:b w:val="false"/>
                <w:i w:val="false"/>
                <w:color w:val="000000"/>
                <w:sz w:val="20"/>
              </w:rPr>
              <w:t>
</w:t>
            </w:r>
            <w:r>
              <w:rPr>
                <w:rFonts w:ascii="Times New Roman"/>
                <w:b/>
                <w:i w:val="false"/>
                <w:color w:val="000000"/>
                <w:sz w:val="20"/>
              </w:rPr>
              <w:t>көлігімен жіберу бойынша</w:t>
            </w:r>
            <w:r>
              <w:br/>
            </w:r>
            <w:r>
              <w:rPr>
                <w:rFonts w:ascii="Times New Roman"/>
                <w:b w:val="false"/>
                <w:i w:val="false"/>
                <w:color w:val="000000"/>
                <w:sz w:val="20"/>
              </w:rPr>
              <w:t>
</w:t>
            </w:r>
            <w:r>
              <w:rPr>
                <w:rFonts w:ascii="Times New Roman"/>
                <w:b/>
                <w:i w:val="false"/>
                <w:color w:val="000000"/>
                <w:sz w:val="20"/>
              </w:rPr>
              <w:t>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w:t>
            </w:r>
            <w:r>
              <w:br/>
            </w:r>
            <w:r>
              <w:rPr>
                <w:rFonts w:ascii="Times New Roman"/>
                <w:b w:val="false"/>
                <w:i w:val="false"/>
                <w:color w:val="000000"/>
                <w:sz w:val="20"/>
              </w:rPr>
              <w:t>
</w:t>
            </w:r>
            <w:r>
              <w:rPr>
                <w:rFonts w:ascii="Times New Roman"/>
                <w:b w:val="false"/>
                <w:i w:val="false"/>
                <w:color w:val="000000"/>
                <w:sz w:val="20"/>
              </w:rPr>
              <w:t>посылок наземным транспортом, массой</w:t>
            </w:r>
            <w:r>
              <w:br/>
            </w:r>
            <w:r>
              <w:rPr>
                <w:rFonts w:ascii="Times New Roman"/>
                <w:b w:val="false"/>
                <w:i w:val="false"/>
                <w:color w:val="000000"/>
                <w:sz w:val="20"/>
              </w:rPr>
              <w:t>
</w:t>
            </w:r>
            <w:r>
              <w:rPr>
                <w:rFonts w:ascii="Times New Roman"/>
                <w:b w:val="false"/>
                <w:i w:val="false"/>
                <w:color w:val="000000"/>
                <w:sz w:val="20"/>
              </w:rPr>
              <w:t>до 0,5 килограмм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ғы 0,5 килограмм дейінгі</w:t>
            </w:r>
            <w:r>
              <w:br/>
            </w:r>
            <w:r>
              <w:rPr>
                <w:rFonts w:ascii="Times New Roman"/>
                <w:b w:val="false"/>
                <w:i w:val="false"/>
                <w:color w:val="000000"/>
                <w:sz w:val="20"/>
              </w:rPr>
              <w:t>
</w:t>
            </w:r>
            <w:r>
              <w:rPr>
                <w:rFonts w:ascii="Times New Roman"/>
                <w:b/>
                <w:i w:val="false"/>
                <w:color w:val="000000"/>
                <w:sz w:val="20"/>
              </w:rPr>
              <w:t>сәлемдемелерді әуе көлігімен</w:t>
            </w:r>
            <w:r>
              <w:br/>
            </w:r>
            <w:r>
              <w:rPr>
                <w:rFonts w:ascii="Times New Roman"/>
                <w:b w:val="false"/>
                <w:i w:val="false"/>
                <w:color w:val="000000"/>
                <w:sz w:val="20"/>
              </w:rPr>
              <w:t>
</w:t>
            </w:r>
            <w:r>
              <w:rPr>
                <w:rFonts w:ascii="Times New Roman"/>
                <w:b/>
                <w:i w:val="false"/>
                <w:color w:val="000000"/>
                <w:sz w:val="20"/>
              </w:rPr>
              <w:t>жіберу бойынша почталық ЕМS</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w:t>
            </w:r>
            <w:r>
              <w:br/>
            </w:r>
            <w:r>
              <w:rPr>
                <w:rFonts w:ascii="Times New Roman"/>
                <w:b w:val="false"/>
                <w:i w:val="false"/>
                <w:color w:val="000000"/>
                <w:sz w:val="20"/>
              </w:rPr>
              <w:t>
</w:t>
            </w:r>
            <w:r>
              <w:rPr>
                <w:rFonts w:ascii="Times New Roman"/>
                <w:b w:val="false"/>
                <w:i w:val="false"/>
                <w:color w:val="000000"/>
                <w:sz w:val="20"/>
              </w:rPr>
              <w:t>посылок воздушным транспортом,</w:t>
            </w:r>
            <w:r>
              <w:br/>
            </w:r>
            <w:r>
              <w:rPr>
                <w:rFonts w:ascii="Times New Roman"/>
                <w:b w:val="false"/>
                <w:i w:val="false"/>
                <w:color w:val="000000"/>
                <w:sz w:val="20"/>
              </w:rPr>
              <w:t>
</w:t>
            </w:r>
            <w:r>
              <w:rPr>
                <w:rFonts w:ascii="Times New Roman"/>
                <w:b w:val="false"/>
                <w:i w:val="false"/>
                <w:color w:val="000000"/>
                <w:sz w:val="20"/>
              </w:rPr>
              <w:t>массой до 0,5 килограмм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w:t>
            </w:r>
            <w:r>
              <w:br/>
            </w:r>
            <w:r>
              <w:rPr>
                <w:rFonts w:ascii="Times New Roman"/>
                <w:b w:val="false"/>
                <w:i w:val="false"/>
                <w:color w:val="000000"/>
                <w:sz w:val="20"/>
              </w:rPr>
              <w:t>
</w:t>
            </w:r>
            <w:r>
              <w:rPr>
                <w:rFonts w:ascii="Times New Roman"/>
                <w:b/>
                <w:i w:val="false"/>
                <w:color w:val="000000"/>
                <w:sz w:val="20"/>
              </w:rPr>
              <w:t>сәлемдемелерді жер үсті</w:t>
            </w:r>
            <w:r>
              <w:br/>
            </w:r>
            <w:r>
              <w:rPr>
                <w:rFonts w:ascii="Times New Roman"/>
                <w:b w:val="false"/>
                <w:i w:val="false"/>
                <w:color w:val="000000"/>
                <w:sz w:val="20"/>
              </w:rPr>
              <w:t>
</w:t>
            </w:r>
            <w:r>
              <w:rPr>
                <w:rFonts w:ascii="Times New Roman"/>
                <w:b/>
                <w:i w:val="false"/>
                <w:color w:val="000000"/>
                <w:sz w:val="20"/>
              </w:rPr>
              <w:t>көлігімен жіберу бойынша</w:t>
            </w:r>
            <w:r>
              <w:br/>
            </w:r>
            <w:r>
              <w:rPr>
                <w:rFonts w:ascii="Times New Roman"/>
                <w:b w:val="false"/>
                <w:i w:val="false"/>
                <w:color w:val="000000"/>
                <w:sz w:val="20"/>
              </w:rPr>
              <w:t>
</w:t>
            </w:r>
            <w:r>
              <w:rPr>
                <w:rFonts w:ascii="Times New Roman"/>
                <w:b/>
                <w:i w:val="false"/>
                <w:color w:val="000000"/>
                <w:sz w:val="20"/>
              </w:rPr>
              <w:t>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w:t>
            </w:r>
            <w:r>
              <w:br/>
            </w:r>
            <w:r>
              <w:rPr>
                <w:rFonts w:ascii="Times New Roman"/>
                <w:b w:val="false"/>
                <w:i w:val="false"/>
                <w:color w:val="000000"/>
                <w:sz w:val="20"/>
              </w:rPr>
              <w:t>
</w:t>
            </w:r>
            <w:r>
              <w:rPr>
                <w:rFonts w:ascii="Times New Roman"/>
                <w:b w:val="false"/>
                <w:i w:val="false"/>
                <w:color w:val="000000"/>
                <w:sz w:val="20"/>
              </w:rPr>
              <w:t>посылок наземным транспортом, массой</w:t>
            </w:r>
            <w:r>
              <w:br/>
            </w:r>
            <w:r>
              <w:rPr>
                <w:rFonts w:ascii="Times New Roman"/>
                <w:b w:val="false"/>
                <w:i w:val="false"/>
                <w:color w:val="000000"/>
                <w:sz w:val="20"/>
              </w:rPr>
              <w:t>
</w:t>
            </w:r>
            <w:r>
              <w:rPr>
                <w:rFonts w:ascii="Times New Roman"/>
                <w:b w:val="false"/>
                <w:i w:val="false"/>
                <w:color w:val="000000"/>
                <w:sz w:val="20"/>
              </w:rPr>
              <w:t>1-1,5 килограмм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7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 1-1,5 килограмм</w:t>
            </w:r>
            <w:r>
              <w:br/>
            </w:r>
            <w:r>
              <w:rPr>
                <w:rFonts w:ascii="Times New Roman"/>
                <w:b w:val="false"/>
                <w:i w:val="false"/>
                <w:color w:val="000000"/>
                <w:sz w:val="20"/>
              </w:rPr>
              <w:t>
</w:t>
            </w:r>
            <w:r>
              <w:rPr>
                <w:rFonts w:ascii="Times New Roman"/>
                <w:b/>
                <w:i w:val="false"/>
                <w:color w:val="000000"/>
                <w:sz w:val="20"/>
              </w:rPr>
              <w:t>сәлемдемелерді әуе көлігімен</w:t>
            </w:r>
            <w:r>
              <w:br/>
            </w:r>
            <w:r>
              <w:rPr>
                <w:rFonts w:ascii="Times New Roman"/>
                <w:b w:val="false"/>
                <w:i w:val="false"/>
                <w:color w:val="000000"/>
                <w:sz w:val="20"/>
              </w:rPr>
              <w:t>
</w:t>
            </w:r>
            <w:r>
              <w:rPr>
                <w:rFonts w:ascii="Times New Roman"/>
                <w:b/>
                <w:i w:val="false"/>
                <w:color w:val="000000"/>
                <w:sz w:val="20"/>
              </w:rPr>
              <w:t>жіберу бойынша почталық ЕМS</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w:t>
            </w:r>
            <w:r>
              <w:br/>
            </w:r>
            <w:r>
              <w:rPr>
                <w:rFonts w:ascii="Times New Roman"/>
                <w:b w:val="false"/>
                <w:i w:val="false"/>
                <w:color w:val="000000"/>
                <w:sz w:val="20"/>
              </w:rPr>
              <w:t>
</w:t>
            </w:r>
            <w:r>
              <w:rPr>
                <w:rFonts w:ascii="Times New Roman"/>
                <w:b w:val="false"/>
                <w:i w:val="false"/>
                <w:color w:val="000000"/>
                <w:sz w:val="20"/>
              </w:rPr>
              <w:t>посылок воздушным транспортом,</w:t>
            </w:r>
            <w:r>
              <w:br/>
            </w:r>
            <w:r>
              <w:rPr>
                <w:rFonts w:ascii="Times New Roman"/>
                <w:b w:val="false"/>
                <w:i w:val="false"/>
                <w:color w:val="000000"/>
                <w:sz w:val="20"/>
              </w:rPr>
              <w:t>
</w:t>
            </w:r>
            <w:r>
              <w:rPr>
                <w:rFonts w:ascii="Times New Roman"/>
                <w:b w:val="false"/>
                <w:i w:val="false"/>
                <w:color w:val="000000"/>
                <w:sz w:val="20"/>
              </w:rPr>
              <w:t>массой 1-1,5 килограмм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    Адрес ___________________________</w:t>
      </w:r>
      <w:r>
        <w:br/>
      </w:r>
      <w:r>
        <w:rPr>
          <w:rFonts w:ascii="Times New Roman"/>
          <w:b w:val="false"/>
          <w:i w:val="false"/>
          <w:color w:val="000000"/>
          <w:sz w:val="28"/>
        </w:rPr>
        <w:t>
</w:t>
      </w:r>
      <w:r>
        <w:rPr>
          <w:rFonts w:ascii="Times New Roman"/>
          <w:b w:val="false"/>
          <w:i w:val="false"/>
          <w:color w:val="000000"/>
          <w:sz w:val="28"/>
        </w:rPr>
        <w:t>             _________________    Телефон _________________________</w:t>
      </w:r>
      <w:r>
        <w:br/>
      </w:r>
      <w:r>
        <w:rPr>
          <w:rFonts w:ascii="Times New Roman"/>
          <w:b w:val="false"/>
          <w:i w:val="false"/>
          <w:color w:val="000000"/>
          <w:sz w:val="28"/>
        </w:rPr>
        <w:t>
</w:t>
      </w:r>
      <w:r>
        <w:rPr>
          <w:rFonts w:ascii="Times New Roman"/>
          <w:b w:val="false"/>
          <w:i w:val="false"/>
          <w:color w:val="000000"/>
          <w:sz w:val="28"/>
        </w:rPr>
        <w:t>             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 Телефон _______________________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Руководитель_____________________      (Ф.И.О., подпись) ______________________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Главный бухгалтер________________      (Ф.И.О., подпись) ______________________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121" w:id="2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20"/>
    <w:bookmarkStart w:name="z122" w:id="2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тарифах на почтовые услуги для юридических лиц»</w:t>
      </w:r>
      <w:r>
        <w:br/>
      </w:r>
      <w:r>
        <w:rPr>
          <w:rFonts w:ascii="Times New Roman"/>
          <w:b/>
          <w:i w:val="false"/>
          <w:color w:val="000000"/>
        </w:rPr>
        <w:t>
(код 1621101, индекс 1-тариф (почта), периодичность месячная)</w:t>
      </w:r>
    </w:p>
    <w:bookmarkEnd w:id="21"/>
    <w:bookmarkStart w:name="z123" w:id="2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услуги почтовой связи – деятельность по пересылке почтовых отправлений и почтовых переводов денег;</w:t>
      </w:r>
      <w:r>
        <w:br/>
      </w:r>
      <w:r>
        <w:rPr>
          <w:rFonts w:ascii="Times New Roman"/>
          <w:b w:val="false"/>
          <w:i w:val="false"/>
          <w:color w:val="000000"/>
          <w:sz w:val="28"/>
        </w:rPr>
        <w:t>
</w:t>
      </w:r>
      <w:r>
        <w:rPr>
          <w:rFonts w:ascii="Times New Roman"/>
          <w:b w:val="false"/>
          <w:i w:val="false"/>
          <w:color w:val="000000"/>
          <w:sz w:val="28"/>
        </w:rPr>
        <w:t>
      2) тариф – установленный размер оплаты услуг оператора почты;</w:t>
      </w:r>
      <w:r>
        <w:br/>
      </w:r>
      <w:r>
        <w:rPr>
          <w:rFonts w:ascii="Times New Roman"/>
          <w:b w:val="false"/>
          <w:i w:val="false"/>
          <w:color w:val="000000"/>
          <w:sz w:val="28"/>
        </w:rPr>
        <w:t>
</w:t>
      </w:r>
      <w:r>
        <w:rPr>
          <w:rFonts w:ascii="Times New Roman"/>
          <w:b w:val="false"/>
          <w:i w:val="false"/>
          <w:color w:val="000000"/>
          <w:sz w:val="28"/>
        </w:rPr>
        <w:t>
      3) услуги почтовые EMS – ускоренная доставка почтовых отправлений по принципу «из рук в руки» в максимально короткие сроки с обеспечением сохранности и гарантированной доставки.</w:t>
      </w:r>
      <w:r>
        <w:br/>
      </w:r>
      <w:r>
        <w:rPr>
          <w:rFonts w:ascii="Times New Roman"/>
          <w:b w:val="false"/>
          <w:i w:val="false"/>
          <w:color w:val="000000"/>
          <w:sz w:val="28"/>
        </w:rPr>
        <w:t>
</w:t>
      </w:r>
      <w:r>
        <w:rPr>
          <w:rFonts w:ascii="Times New Roman"/>
          <w:b w:val="false"/>
          <w:i w:val="false"/>
          <w:color w:val="000000"/>
          <w:sz w:val="28"/>
        </w:rPr>
        <w:t>
      3. В статистической форме регистрируется тариф, установленный на 20 число месяца,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дифференциации тарифов. Отобранное направление остаются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5.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если заполнены графы 1 и 2, то заполнение графы В – обязательно;</w:t>
      </w:r>
      <w:r>
        <w:br/>
      </w:r>
      <w:r>
        <w:rPr>
          <w:rFonts w:ascii="Times New Roman"/>
          <w:b w:val="false"/>
          <w:i w:val="false"/>
          <w:color w:val="000000"/>
          <w:sz w:val="28"/>
        </w:rPr>
        <w:t>
</w:t>
      </w:r>
      <w:r>
        <w:rPr>
          <w:rFonts w:ascii="Times New Roman"/>
          <w:b w:val="false"/>
          <w:i w:val="false"/>
          <w:color w:val="000000"/>
          <w:sz w:val="28"/>
        </w:rPr>
        <w:t>
      2) в отчетном месяце графа 2 равна графе 1 данной статистической формы в предыдущем месяце по каждой заполненной строке.</w:t>
      </w:r>
    </w:p>
    <w:bookmarkEnd w:id="22"/>
    <w:bookmarkStart w:name="z135" w:id="2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94"/>
        <w:gridCol w:w="2204"/>
        <w:gridCol w:w="1102"/>
        <w:gridCol w:w="2614"/>
        <w:gridCol w:w="447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859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1028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5 қарашадағы</w:t>
            </w:r>
            <w:r>
              <w:br/>
            </w:r>
            <w:r>
              <w:rPr>
                <w:rFonts w:ascii="Times New Roman"/>
                <w:b w:val="false"/>
                <w:i w:val="false"/>
                <w:color w:val="000000"/>
                <w:sz w:val="20"/>
              </w:rPr>
              <w:t>
</w:t>
            </w:r>
            <w:r>
              <w:rPr>
                <w:rFonts w:ascii="Times New Roman"/>
                <w:b/>
                <w:i w:val="false"/>
                <w:color w:val="000000"/>
                <w:sz w:val="20"/>
              </w:rPr>
              <w:t>№ 309 бұйрығына</w:t>
            </w:r>
            <w:r>
              <w:br/>
            </w:r>
            <w:r>
              <w:rPr>
                <w:rFonts w:ascii="Times New Roman"/>
                <w:b w:val="false"/>
                <w:i w:val="false"/>
                <w:color w:val="000000"/>
                <w:sz w:val="20"/>
              </w:rPr>
              <w:t>
</w:t>
            </w:r>
            <w:r>
              <w:rPr>
                <w:rFonts w:ascii="Times New Roman"/>
                <w:b/>
                <w:i w:val="false"/>
                <w:color w:val="000000"/>
                <w:sz w:val="20"/>
              </w:rPr>
              <w:t>11-қосымша</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911"/>
              <w:gridCol w:w="911"/>
              <w:gridCol w:w="912"/>
              <w:gridCol w:w="912"/>
              <w:gridCol w:w="18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 дейiн</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 арты</w:t>
                  </w:r>
                  <w:r>
                    <w:rPr>
                      <w:rFonts w:ascii="Times New Roman"/>
                      <w:b/>
                      <w:i w:val="false"/>
                      <w:color w:val="000000"/>
                      <w:sz w:val="20"/>
                    </w:rPr>
                    <w:t>қ</w:t>
                  </w:r>
                </w:p>
              </w:tc>
            </w:tr>
            <w:tr>
              <w:trPr>
                <w:trHeight w:val="39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статистики является административным правонарушением, предусмотренным статьей</w:t>
            </w:r>
            <w:r>
              <w:br/>
            </w:r>
            <w:r>
              <w:rPr>
                <w:rFonts w:ascii="Times New Roman"/>
                <w:b w:val="false"/>
                <w:i w:val="false"/>
                <w:color w:val="000000"/>
                <w:sz w:val="20"/>
              </w:rPr>
              <w:t>
</w:t>
            </w:r>
            <w:r>
              <w:rPr>
                <w:rFonts w:ascii="Times New Roman"/>
                <w:b w:val="false"/>
                <w:i w:val="false"/>
                <w:color w:val="000000"/>
                <w:sz w:val="20"/>
              </w:rPr>
              <w:t>381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1111101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1111101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көрсетілген байланыс</w:t>
            </w:r>
            <w:r>
              <w:br/>
            </w:r>
            <w:r>
              <w:rPr>
                <w:rFonts w:ascii="Times New Roman"/>
                <w:b w:val="false"/>
                <w:i w:val="false"/>
                <w:color w:val="000000"/>
                <w:sz w:val="20"/>
              </w:rPr>
              <w:t>
</w:t>
            </w:r>
            <w:r>
              <w:rPr>
                <w:rFonts w:ascii="Times New Roman"/>
                <w:b/>
                <w:i w:val="false"/>
                <w:color w:val="000000"/>
                <w:sz w:val="20"/>
              </w:rPr>
              <w:t>қызметтерінің тарифтері туралы есеп</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тариф</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1-тариф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услуги связи</w:t>
            </w:r>
            <w:r>
              <w:br/>
            </w:r>
            <w:r>
              <w:rPr>
                <w:rFonts w:ascii="Times New Roman"/>
                <w:b w:val="false"/>
                <w:i w:val="false"/>
                <w:color w:val="000000"/>
                <w:sz w:val="20"/>
              </w:rPr>
              <w:t>
для юридических лиц</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негiзгi экономикалық қызмет түрі</w:t>
            </w:r>
            <w:r>
              <w:br/>
            </w:r>
            <w:r>
              <w:rPr>
                <w:rFonts w:ascii="Times New Roman"/>
                <w:b w:val="false"/>
                <w:i w:val="false"/>
                <w:color w:val="000000"/>
                <w:sz w:val="20"/>
              </w:rPr>
              <w:t>
</w:t>
            </w:r>
            <w:r>
              <w:rPr>
                <w:rFonts w:ascii="Times New Roman"/>
                <w:b/>
                <w:i w:val="false"/>
                <w:color w:val="000000"/>
                <w:sz w:val="20"/>
              </w:rPr>
              <w:t>«Байланыс» (Экономикалық қызмет түрлерінің жалпы жіктеуішінің коды –</w:t>
            </w:r>
            <w:r>
              <w:br/>
            </w:r>
            <w:r>
              <w:rPr>
                <w:rFonts w:ascii="Times New Roman"/>
                <w:b w:val="false"/>
                <w:i w:val="false"/>
                <w:color w:val="000000"/>
                <w:sz w:val="20"/>
              </w:rPr>
              <w:t>
</w:t>
            </w:r>
            <w:r>
              <w:rPr>
                <w:rFonts w:ascii="Times New Roman"/>
                <w:b/>
                <w:i w:val="false"/>
                <w:color w:val="000000"/>
                <w:sz w:val="20"/>
              </w:rPr>
              <w:t>61) болып табылатын заңды тұлғалар</w:t>
            </w:r>
            <w:r>
              <w:rPr>
                <w:rFonts w:ascii="Times New Roman"/>
                <w:b w:val="false"/>
                <w:i w:val="false"/>
                <w:color w:val="000000"/>
                <w:sz w:val="20"/>
              </w:rPr>
              <w:t> </w:t>
            </w:r>
            <w:r>
              <w:rPr>
                <w:rFonts w:ascii="Times New Roman"/>
                <w:b/>
                <w:i w:val="false"/>
                <w:color w:val="000000"/>
                <w:sz w:val="20"/>
              </w:rPr>
              <w:t>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табыс етеді.</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независимо от численности работающих, с основным видом</w:t>
            </w:r>
            <w:r>
              <w:br/>
            </w:r>
            <w:r>
              <w:rPr>
                <w:rFonts w:ascii="Times New Roman"/>
                <w:b w:val="false"/>
                <w:i w:val="false"/>
                <w:color w:val="000000"/>
                <w:sz w:val="20"/>
              </w:rPr>
              <w:t>
</w:t>
            </w:r>
            <w:r>
              <w:rPr>
                <w:rFonts w:ascii="Times New Roman"/>
                <w:b w:val="false"/>
                <w:i w:val="false"/>
                <w:color w:val="000000"/>
                <w:sz w:val="20"/>
              </w:rPr>
              <w:t>экономической деятельности «Связь» (код Общего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 – 61).</w:t>
            </w:r>
          </w:p>
        </w:tc>
      </w:tr>
      <w:tr>
        <w:trPr>
          <w:trHeight w:val="10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21-ші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 – 21-го числа отчетного месяца.</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Байланыс қызметі түрлерінің тарифтерін айдың 20-күніне, қосылған құн</w:t>
      </w:r>
      <w:r>
        <w:br/>
      </w:r>
      <w:r>
        <w:rPr>
          <w:rFonts w:ascii="Times New Roman"/>
          <w:b w:val="false"/>
          <w:i w:val="false"/>
          <w:color w:val="000000"/>
          <w:sz w:val="28"/>
        </w:rPr>
        <w:t>
</w:t>
      </w:r>
      <w:r>
        <w:rPr>
          <w:rFonts w:ascii="Times New Roman"/>
          <w:b/>
          <w:i w:val="false"/>
          <w:color w:val="000000"/>
          <w:sz w:val="28"/>
        </w:rPr>
        <w:t>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виды услуг связи на 20 число месяца, в тенге без учета налога на</w:t>
      </w:r>
      <w:r>
        <w:br/>
      </w:r>
      <w:r>
        <w:rPr>
          <w:rFonts w:ascii="Times New Roman"/>
          <w:b w:val="false"/>
          <w:i w:val="false"/>
          <w:color w:val="000000"/>
          <w:sz w:val="28"/>
        </w:rPr>
        <w:t>
</w:t>
      </w:r>
      <w:r>
        <w:rPr>
          <w:rFonts w:ascii="Times New Roman"/>
          <w:b w:val="false"/>
          <w:i w:val="false"/>
          <w:color w:val="000000"/>
          <w:sz w:val="28"/>
        </w:rPr>
        <w:t>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6"/>
        <w:gridCol w:w="1530"/>
        <w:gridCol w:w="1882"/>
        <w:gridCol w:w="1902"/>
      </w:tblGrid>
      <w:tr>
        <w:trPr>
          <w:trHeight w:val="121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услуги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7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пайдаланудағы байланыстың қалалық</w:t>
            </w:r>
            <w:r>
              <w:br/>
            </w:r>
            <w:r>
              <w:rPr>
                <w:rFonts w:ascii="Times New Roman"/>
                <w:b w:val="false"/>
                <w:i w:val="false"/>
                <w:color w:val="000000"/>
                <w:sz w:val="20"/>
              </w:rPr>
              <w:t>
</w:t>
            </w:r>
            <w:r>
              <w:rPr>
                <w:rFonts w:ascii="Times New Roman"/>
                <w:b/>
                <w:i w:val="false"/>
                <w:color w:val="000000"/>
                <w:sz w:val="20"/>
              </w:rPr>
              <w:t>телефон желісі қызметтері:</w:t>
            </w:r>
            <w:r>
              <w:br/>
            </w:r>
            <w:r>
              <w:rPr>
                <w:rFonts w:ascii="Times New Roman"/>
                <w:b w:val="false"/>
                <w:i w:val="false"/>
                <w:color w:val="000000"/>
                <w:sz w:val="20"/>
              </w:rPr>
              <w:t>
</w:t>
            </w:r>
            <w:r>
              <w:rPr>
                <w:rFonts w:ascii="Times New Roman"/>
                <w:b w:val="false"/>
                <w:i w:val="false"/>
                <w:color w:val="000000"/>
                <w:sz w:val="20"/>
              </w:rPr>
              <w:t>Услуги городской телефонной сети связи общего</w:t>
            </w:r>
            <w:r>
              <w:br/>
            </w:r>
            <w:r>
              <w:rPr>
                <w:rFonts w:ascii="Times New Roman"/>
                <w:b w:val="false"/>
                <w:i w:val="false"/>
                <w:color w:val="000000"/>
                <w:sz w:val="20"/>
              </w:rPr>
              <w:t>
</w:t>
            </w:r>
            <w:r>
              <w:rPr>
                <w:rFonts w:ascii="Times New Roman"/>
                <w:b w:val="false"/>
                <w:i w:val="false"/>
                <w:color w:val="000000"/>
                <w:sz w:val="20"/>
              </w:rPr>
              <w:t>пользования телефонами: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11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сөйлесулерінің құнын</w:t>
            </w:r>
            <w:r>
              <w:br/>
            </w:r>
            <w:r>
              <w:rPr>
                <w:rFonts w:ascii="Times New Roman"/>
                <w:b w:val="false"/>
                <w:i w:val="false"/>
                <w:color w:val="000000"/>
                <w:sz w:val="20"/>
              </w:rPr>
              <w:t>
</w:t>
            </w:r>
            <w:r>
              <w:rPr>
                <w:rFonts w:ascii="Times New Roman"/>
                <w:b/>
                <w:i w:val="false"/>
                <w:color w:val="000000"/>
                <w:sz w:val="20"/>
              </w:rPr>
              <w:t>уақыттық есептеуге ауыстырылған (әрбір</w:t>
            </w:r>
            <w:r>
              <w:br/>
            </w:r>
            <w:r>
              <w:rPr>
                <w:rFonts w:ascii="Times New Roman"/>
                <w:b w:val="false"/>
                <w:i w:val="false"/>
                <w:color w:val="000000"/>
                <w:sz w:val="20"/>
              </w:rPr>
              <w:t>
</w:t>
            </w:r>
            <w:r>
              <w:rPr>
                <w:rFonts w:ascii="Times New Roman"/>
                <w:b/>
                <w:i w:val="false"/>
                <w:color w:val="000000"/>
                <w:sz w:val="20"/>
              </w:rPr>
              <w:t>толық немесе толық емес 10 секундқа)</w:t>
            </w:r>
            <w:r>
              <w:br/>
            </w:r>
            <w:r>
              <w:rPr>
                <w:rFonts w:ascii="Times New Roman"/>
                <w:b w:val="false"/>
                <w:i w:val="false"/>
                <w:color w:val="000000"/>
                <w:sz w:val="20"/>
              </w:rPr>
              <w:t>
</w:t>
            </w:r>
            <w:r>
              <w:rPr>
                <w:rFonts w:ascii="Times New Roman"/>
                <w:b w:val="false"/>
                <w:i w:val="false"/>
                <w:color w:val="000000"/>
                <w:sz w:val="20"/>
              </w:rPr>
              <w:t>переведенными на повременный учет (за каждые</w:t>
            </w:r>
            <w:r>
              <w:br/>
            </w:r>
            <w:r>
              <w:rPr>
                <w:rFonts w:ascii="Times New Roman"/>
                <w:b w:val="false"/>
                <w:i w:val="false"/>
                <w:color w:val="000000"/>
                <w:sz w:val="20"/>
              </w:rPr>
              <w:t>
</w:t>
            </w:r>
            <w:r>
              <w:rPr>
                <w:rFonts w:ascii="Times New Roman"/>
                <w:b w:val="false"/>
                <w:i w:val="false"/>
                <w:color w:val="000000"/>
                <w:sz w:val="20"/>
              </w:rPr>
              <w:t>полные или неполные 10 секунд)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сөйлесулерінің құны</w:t>
            </w:r>
            <w:r>
              <w:br/>
            </w:r>
            <w:r>
              <w:rPr>
                <w:rFonts w:ascii="Times New Roman"/>
                <w:b w:val="false"/>
                <w:i w:val="false"/>
                <w:color w:val="000000"/>
                <w:sz w:val="20"/>
              </w:rPr>
              <w:t>
</w:t>
            </w:r>
            <w:r>
              <w:rPr>
                <w:rFonts w:ascii="Times New Roman"/>
                <w:b/>
                <w:i w:val="false"/>
                <w:color w:val="000000"/>
                <w:sz w:val="20"/>
              </w:rPr>
              <w:t>уақыттық есептеуге ауыстырылмаған (айына</w:t>
            </w:r>
            <w:r>
              <w:br/>
            </w:r>
            <w:r>
              <w:rPr>
                <w:rFonts w:ascii="Times New Roman"/>
                <w:b w:val="false"/>
                <w:i w:val="false"/>
                <w:color w:val="000000"/>
                <w:sz w:val="20"/>
              </w:rPr>
              <w:t>
</w:t>
            </w:r>
            <w:r>
              <w:rPr>
                <w:rFonts w:ascii="Times New Roman"/>
                <w:b/>
                <w:i w:val="false"/>
                <w:color w:val="000000"/>
                <w:sz w:val="20"/>
              </w:rPr>
              <w:t>абоненттік төлем)</w:t>
            </w:r>
            <w:r>
              <w:br/>
            </w:r>
            <w:r>
              <w:rPr>
                <w:rFonts w:ascii="Times New Roman"/>
                <w:b w:val="false"/>
                <w:i w:val="false"/>
                <w:color w:val="000000"/>
                <w:sz w:val="20"/>
              </w:rPr>
              <w:t>
</w:t>
            </w:r>
            <w:r>
              <w:rPr>
                <w:rFonts w:ascii="Times New Roman"/>
                <w:b w:val="false"/>
                <w:i w:val="false"/>
                <w:color w:val="000000"/>
                <w:sz w:val="20"/>
              </w:rPr>
              <w:t>не переведенными на повременный учет</w:t>
            </w:r>
            <w:r>
              <w:br/>
            </w:r>
            <w:r>
              <w:rPr>
                <w:rFonts w:ascii="Times New Roman"/>
                <w:b w:val="false"/>
                <w:i w:val="false"/>
                <w:color w:val="000000"/>
                <w:sz w:val="20"/>
              </w:rPr>
              <w:t>
</w:t>
            </w:r>
            <w:r>
              <w:rPr>
                <w:rFonts w:ascii="Times New Roman"/>
                <w:b w:val="false"/>
                <w:i w:val="false"/>
                <w:color w:val="000000"/>
                <w:sz w:val="20"/>
              </w:rPr>
              <w:t>(абонентская плата в месяц)</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желісіне қосу (цифрлық</w:t>
            </w:r>
            <w:r>
              <w:br/>
            </w:r>
            <w:r>
              <w:rPr>
                <w:rFonts w:ascii="Times New Roman"/>
                <w:b w:val="false"/>
                <w:i w:val="false"/>
                <w:color w:val="000000"/>
                <w:sz w:val="20"/>
              </w:rPr>
              <w:t>
</w:t>
            </w:r>
            <w:r>
              <w:rPr>
                <w:rFonts w:ascii="Times New Roman"/>
                <w:b/>
                <w:i w:val="false"/>
                <w:color w:val="000000"/>
                <w:sz w:val="20"/>
              </w:rPr>
              <w:t>станциялар)</w:t>
            </w:r>
            <w:r>
              <w:br/>
            </w:r>
            <w:r>
              <w:rPr>
                <w:rFonts w:ascii="Times New Roman"/>
                <w:b w:val="false"/>
                <w:i w:val="false"/>
                <w:color w:val="000000"/>
                <w:sz w:val="20"/>
              </w:rPr>
              <w:t>
</w:t>
            </w:r>
            <w:r>
              <w:rPr>
                <w:rFonts w:ascii="Times New Roman"/>
                <w:b w:val="false"/>
                <w:i w:val="false"/>
                <w:color w:val="000000"/>
                <w:sz w:val="20"/>
              </w:rPr>
              <w:t>Подключение к телефонной сети (цифровая</w:t>
            </w:r>
            <w:r>
              <w:br/>
            </w:r>
            <w:r>
              <w:rPr>
                <w:rFonts w:ascii="Times New Roman"/>
                <w:b w:val="false"/>
                <w:i w:val="false"/>
                <w:color w:val="000000"/>
                <w:sz w:val="20"/>
              </w:rPr>
              <w:t>
</w:t>
            </w:r>
            <w:r>
              <w:rPr>
                <w:rFonts w:ascii="Times New Roman"/>
                <w:b w:val="false"/>
                <w:i w:val="false"/>
                <w:color w:val="000000"/>
                <w:sz w:val="20"/>
              </w:rPr>
              <w:t>станция)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алықаралық цифрлық арналарды жалға беру</w:t>
            </w:r>
            <w:r>
              <w:br/>
            </w:r>
            <w:r>
              <w:rPr>
                <w:rFonts w:ascii="Times New Roman"/>
                <w:b w:val="false"/>
                <w:i w:val="false"/>
                <w:color w:val="000000"/>
                <w:sz w:val="20"/>
              </w:rPr>
              <w:t>
</w:t>
            </w:r>
            <w:r>
              <w:rPr>
                <w:rFonts w:ascii="Times New Roman"/>
                <w:b/>
                <w:i w:val="false"/>
                <w:color w:val="000000"/>
                <w:sz w:val="20"/>
              </w:rPr>
              <w:t>(ұзындығы 101 километрден 300 километрге</w:t>
            </w:r>
            <w:r>
              <w:br/>
            </w:r>
            <w:r>
              <w:rPr>
                <w:rFonts w:ascii="Times New Roman"/>
                <w:b w:val="false"/>
                <w:i w:val="false"/>
                <w:color w:val="000000"/>
                <w:sz w:val="20"/>
              </w:rPr>
              <w:t>
</w:t>
            </w:r>
            <w:r>
              <w:rPr>
                <w:rFonts w:ascii="Times New Roman"/>
                <w:b/>
                <w:i w:val="false"/>
                <w:color w:val="000000"/>
                <w:sz w:val="20"/>
              </w:rPr>
              <w:t>дейін, айына), өткізу қабілеттілігі</w:t>
            </w:r>
            <w:r>
              <w:br/>
            </w:r>
            <w:r>
              <w:rPr>
                <w:rFonts w:ascii="Times New Roman"/>
                <w:b w:val="false"/>
                <w:i w:val="false"/>
                <w:color w:val="000000"/>
                <w:sz w:val="20"/>
              </w:rPr>
              <w:t>
</w:t>
            </w:r>
            <w:r>
              <w:rPr>
                <w:rFonts w:ascii="Times New Roman"/>
                <w:b/>
                <w:i w:val="false"/>
                <w:color w:val="000000"/>
                <w:sz w:val="20"/>
              </w:rPr>
              <w:t>(Килобит/секунд):</w:t>
            </w:r>
            <w:r>
              <w:br/>
            </w:r>
            <w:r>
              <w:rPr>
                <w:rFonts w:ascii="Times New Roman"/>
                <w:b w:val="false"/>
                <w:i w:val="false"/>
                <w:color w:val="000000"/>
                <w:sz w:val="20"/>
              </w:rPr>
              <w:t>
</w:t>
            </w:r>
            <w:r>
              <w:rPr>
                <w:rFonts w:ascii="Times New Roman"/>
                <w:b w:val="false"/>
                <w:i w:val="false"/>
                <w:color w:val="000000"/>
                <w:sz w:val="20"/>
              </w:rPr>
              <w:t>Аренда междугородних цифровых каналов</w:t>
            </w:r>
            <w:r>
              <w:br/>
            </w:r>
            <w:r>
              <w:rPr>
                <w:rFonts w:ascii="Times New Roman"/>
                <w:b w:val="false"/>
                <w:i w:val="false"/>
                <w:color w:val="000000"/>
                <w:sz w:val="20"/>
              </w:rPr>
              <w:t>
</w:t>
            </w:r>
            <w:r>
              <w:rPr>
                <w:rFonts w:ascii="Times New Roman"/>
                <w:b w:val="false"/>
                <w:i w:val="false"/>
                <w:color w:val="000000"/>
                <w:sz w:val="20"/>
              </w:rPr>
              <w:t>(протяженностью от 101 километр до 300</w:t>
            </w:r>
            <w:r>
              <w:br/>
            </w:r>
            <w:r>
              <w:rPr>
                <w:rFonts w:ascii="Times New Roman"/>
                <w:b w:val="false"/>
                <w:i w:val="false"/>
                <w:color w:val="000000"/>
                <w:sz w:val="20"/>
              </w:rPr>
              <w:t>
</w:t>
            </w:r>
            <w:r>
              <w:rPr>
                <w:rFonts w:ascii="Times New Roman"/>
                <w:b w:val="false"/>
                <w:i w:val="false"/>
                <w:color w:val="000000"/>
                <w:sz w:val="20"/>
              </w:rPr>
              <w:t>километр, в месяц) с пропускной способностью</w:t>
            </w:r>
            <w:r>
              <w:br/>
            </w:r>
            <w:r>
              <w:rPr>
                <w:rFonts w:ascii="Times New Roman"/>
                <w:b w:val="false"/>
                <w:i w:val="false"/>
                <w:color w:val="000000"/>
                <w:sz w:val="20"/>
              </w:rPr>
              <w:t>
</w:t>
            </w:r>
            <w:r>
              <w:rPr>
                <w:rFonts w:ascii="Times New Roman"/>
                <w:b w:val="false"/>
                <w:i w:val="false"/>
                <w:color w:val="000000"/>
                <w:sz w:val="20"/>
              </w:rPr>
              <w:t>(Килобит/секунд):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24"/>
    <w:p>
      <w:pPr>
        <w:spacing w:after="0"/>
        <w:ind w:left="0"/>
        <w:jc w:val="both"/>
      </w:pPr>
      <w:r>
        <w:rPr>
          <w:rFonts w:ascii="Times New Roman"/>
          <w:b w:val="false"/>
          <w:i w:val="false"/>
          <w:color w:val="000000"/>
          <w:sz w:val="28"/>
        </w:rPr>
        <w:t>
</w:t>
      </w:r>
      <w:r>
        <w:rPr>
          <w:rFonts w:ascii="Times New Roman"/>
          <w:b/>
          <w:i w:val="false"/>
          <w:color w:val="000000"/>
          <w:sz w:val="28"/>
        </w:rPr>
        <w:t>2. Телефон байланысының тарифтерін айдың 20-күніне, қосылған құн салығының</w:t>
      </w:r>
      <w:r>
        <w:br/>
      </w:r>
      <w:r>
        <w:rPr>
          <w:rFonts w:ascii="Times New Roman"/>
          <w:b w:val="false"/>
          <w:i w:val="false"/>
          <w:color w:val="000000"/>
          <w:sz w:val="28"/>
        </w:rPr>
        <w:t>
</w:t>
      </w:r>
      <w:r>
        <w:rPr>
          <w:rFonts w:ascii="Times New Roman"/>
          <w:b/>
          <w:i w:val="false"/>
          <w:color w:val="000000"/>
          <w:sz w:val="28"/>
        </w:rPr>
        <w:t>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телефонную связь на 20 число месяца, в тенге без учета налога на</w:t>
      </w:r>
      <w:r>
        <w:br/>
      </w:r>
      <w:r>
        <w:rPr>
          <w:rFonts w:ascii="Times New Roman"/>
          <w:b w:val="false"/>
          <w:i w:val="false"/>
          <w:color w:val="000000"/>
          <w:sz w:val="28"/>
        </w:rPr>
        <w:t>
</w:t>
      </w:r>
      <w:r>
        <w:rPr>
          <w:rFonts w:ascii="Times New Roman"/>
          <w:b w:val="false"/>
          <w:i w:val="false"/>
          <w:color w:val="000000"/>
          <w:sz w:val="28"/>
        </w:rPr>
        <w:t>добавленную стоимость</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1720"/>
        <w:gridCol w:w="1861"/>
        <w:gridCol w:w="1600"/>
        <w:gridCol w:w="1942"/>
      </w:tblGrid>
      <w:tr>
        <w:trPr>
          <w:trHeight w:val="255"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услуги</w:t>
            </w:r>
            <w:r>
              <w:br/>
            </w:r>
            <w:r>
              <w:rPr>
                <w:rFonts w:ascii="Times New Roman"/>
                <w:b w:val="false"/>
                <w:i w:val="false"/>
                <w:color w:val="000000"/>
                <w:sz w:val="20"/>
              </w:rPr>
              <w:t>
</w:t>
            </w:r>
            <w:r>
              <w:rPr>
                <w:rFonts w:ascii="Times New Roman"/>
                <w:b w:val="false"/>
                <w:i w:val="false"/>
                <w:color w:val="000000"/>
                <w:sz w:val="20"/>
              </w:rPr>
              <w:t>и вида</w:t>
            </w:r>
            <w:r>
              <w:br/>
            </w:r>
            <w:r>
              <w:rPr>
                <w:rFonts w:ascii="Times New Roman"/>
                <w:b w:val="false"/>
                <w:i w:val="false"/>
                <w:color w:val="000000"/>
                <w:sz w:val="20"/>
              </w:rPr>
              <w:t>
</w:t>
            </w:r>
            <w:r>
              <w:rPr>
                <w:rFonts w:ascii="Times New Roman"/>
                <w:b w:val="false"/>
                <w:i w:val="false"/>
                <w:color w:val="000000"/>
                <w:sz w:val="20"/>
              </w:rPr>
              <w:t>сообщений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55"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Телефонмен с</w:t>
            </w:r>
            <w:r>
              <w:rPr>
                <w:rFonts w:ascii="Times New Roman"/>
                <w:b/>
                <w:i w:val="false"/>
                <w:color w:val="000000"/>
                <w:sz w:val="20"/>
              </w:rPr>
              <w:t>ө</w:t>
            </w:r>
            <w:r>
              <w:rPr>
                <w:rFonts w:ascii="Times New Roman"/>
                <w:b/>
                <w:i w:val="false"/>
                <w:color w:val="000000"/>
                <w:sz w:val="20"/>
              </w:rPr>
              <w:t>йлесу</w:t>
            </w:r>
            <w:r>
              <w:br/>
            </w:r>
            <w:r>
              <w:rPr>
                <w:rFonts w:ascii="Times New Roman"/>
                <w:b w:val="false"/>
                <w:i w:val="false"/>
                <w:color w:val="000000"/>
                <w:sz w:val="20"/>
              </w:rPr>
              <w:t>
</w:t>
            </w:r>
            <w:r>
              <w:rPr>
                <w:rFonts w:ascii="Times New Roman"/>
                <w:b w:val="false"/>
                <w:i w:val="false"/>
                <w:color w:val="000000"/>
                <w:sz w:val="20"/>
              </w:rPr>
              <w:t>Телефонный разговор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 </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1 секунд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за 1 секунду)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әуелсіз Мемлекеттер Достастығы</w:t>
            </w:r>
            <w:r>
              <w:br/>
            </w:r>
            <w:r>
              <w:rPr>
                <w:rFonts w:ascii="Times New Roman"/>
                <w:b w:val="false"/>
                <w:i w:val="false"/>
                <w:color w:val="000000"/>
                <w:sz w:val="20"/>
              </w:rPr>
              <w:t>
</w:t>
            </w:r>
            <w:r>
              <w:rPr>
                <w:rFonts w:ascii="Times New Roman"/>
                <w:b/>
                <w:i w:val="false"/>
                <w:color w:val="000000"/>
                <w:sz w:val="20"/>
              </w:rPr>
              <w:t>елдері (10 секунд үшін)</w:t>
            </w:r>
            <w:r>
              <w:br/>
            </w:r>
            <w:r>
              <w:rPr>
                <w:rFonts w:ascii="Times New Roman"/>
                <w:b w:val="false"/>
                <w:i w:val="false"/>
                <w:color w:val="000000"/>
                <w:sz w:val="20"/>
              </w:rPr>
              <w:t>
</w:t>
            </w:r>
            <w:r>
              <w:rPr>
                <w:rFonts w:ascii="Times New Roman"/>
                <w:b w:val="false"/>
                <w:i w:val="false"/>
                <w:color w:val="000000"/>
                <w:sz w:val="20"/>
              </w:rPr>
              <w:t>страны Содружества Независимых</w:t>
            </w:r>
            <w:r>
              <w:br/>
            </w:r>
            <w:r>
              <w:rPr>
                <w:rFonts w:ascii="Times New Roman"/>
                <w:b w:val="false"/>
                <w:i w:val="false"/>
                <w:color w:val="000000"/>
                <w:sz w:val="20"/>
              </w:rPr>
              <w:t>
</w:t>
            </w:r>
            <w:r>
              <w:rPr>
                <w:rFonts w:ascii="Times New Roman"/>
                <w:b w:val="false"/>
                <w:i w:val="false"/>
                <w:color w:val="000000"/>
                <w:sz w:val="20"/>
              </w:rPr>
              <w:t>Государств (за 10 секунд)</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әуелсіз Мемлекеттер</w:t>
            </w:r>
            <w:r>
              <w:br/>
            </w:r>
            <w:r>
              <w:rPr>
                <w:rFonts w:ascii="Times New Roman"/>
                <w:b w:val="false"/>
                <w:i w:val="false"/>
                <w:color w:val="000000"/>
                <w:sz w:val="20"/>
              </w:rPr>
              <w:t>
</w:t>
            </w:r>
            <w:r>
              <w:rPr>
                <w:rFonts w:ascii="Times New Roman"/>
                <w:b/>
                <w:i w:val="false"/>
                <w:color w:val="000000"/>
                <w:sz w:val="20"/>
              </w:rPr>
              <w:t>Достастығынан тыс елдері (10</w:t>
            </w:r>
            <w:r>
              <w:br/>
            </w:r>
            <w:r>
              <w:rPr>
                <w:rFonts w:ascii="Times New Roman"/>
                <w:b w:val="false"/>
                <w:i w:val="false"/>
                <w:color w:val="000000"/>
                <w:sz w:val="20"/>
              </w:rPr>
              <w:t>
</w:t>
            </w:r>
            <w:r>
              <w:rPr>
                <w:rFonts w:ascii="Times New Roman"/>
                <w:b/>
                <w:i w:val="false"/>
                <w:color w:val="000000"/>
                <w:sz w:val="20"/>
              </w:rPr>
              <w:t>секунд үшін)</w:t>
            </w:r>
            <w:r>
              <w:br/>
            </w:r>
            <w:r>
              <w:rPr>
                <w:rFonts w:ascii="Times New Roman"/>
                <w:b w:val="false"/>
                <w:i w:val="false"/>
                <w:color w:val="000000"/>
                <w:sz w:val="20"/>
              </w:rPr>
              <w:t>
</w:t>
            </w:r>
            <w:r>
              <w:rPr>
                <w:rFonts w:ascii="Times New Roman"/>
                <w:b w:val="false"/>
                <w:i w:val="false"/>
                <w:color w:val="000000"/>
                <w:sz w:val="20"/>
              </w:rPr>
              <w:t>страны вне Содружества Независимых</w:t>
            </w:r>
            <w:r>
              <w:br/>
            </w:r>
            <w:r>
              <w:rPr>
                <w:rFonts w:ascii="Times New Roman"/>
                <w:b w:val="false"/>
                <w:i w:val="false"/>
                <w:color w:val="000000"/>
                <w:sz w:val="20"/>
              </w:rPr>
              <w:t>
</w:t>
            </w:r>
            <w:r>
              <w:rPr>
                <w:rFonts w:ascii="Times New Roman"/>
                <w:b w:val="false"/>
                <w:i w:val="false"/>
                <w:color w:val="000000"/>
                <w:sz w:val="20"/>
              </w:rPr>
              <w:t>Государств (за 10 секунд)</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25"/>
    <w:p>
      <w:pPr>
        <w:spacing w:after="0"/>
        <w:ind w:left="0"/>
        <w:jc w:val="both"/>
      </w:pPr>
      <w:r>
        <w:rPr>
          <w:rFonts w:ascii="Times New Roman"/>
          <w:b w:val="false"/>
          <w:i w:val="false"/>
          <w:color w:val="000000"/>
          <w:sz w:val="28"/>
        </w:rPr>
        <w:t>
</w:t>
      </w:r>
      <w:r>
        <w:rPr>
          <w:rFonts w:ascii="Times New Roman"/>
          <w:b/>
          <w:i w:val="false"/>
          <w:color w:val="000000"/>
          <w:sz w:val="28"/>
        </w:rPr>
        <w:t>3. Интернет қызметі түрлерінің тарифін айдың 20-күніне, қосылған құн</w:t>
      </w:r>
      <w:r>
        <w:br/>
      </w:r>
      <w:r>
        <w:rPr>
          <w:rFonts w:ascii="Times New Roman"/>
          <w:b w:val="false"/>
          <w:i w:val="false"/>
          <w:color w:val="000000"/>
          <w:sz w:val="28"/>
        </w:rPr>
        <w:t>
</w:t>
      </w:r>
      <w:r>
        <w:rPr>
          <w:rFonts w:ascii="Times New Roman"/>
          <w:b/>
          <w:i w:val="false"/>
          <w:color w:val="000000"/>
          <w:sz w:val="28"/>
        </w:rPr>
        <w:t>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виды услуг Интернет на 20 число месяца, в тенге без учета налога на</w:t>
      </w:r>
      <w:r>
        <w:br/>
      </w:r>
      <w:r>
        <w:rPr>
          <w:rFonts w:ascii="Times New Roman"/>
          <w:b w:val="false"/>
          <w:i w:val="false"/>
          <w:color w:val="000000"/>
          <w:sz w:val="28"/>
        </w:rPr>
        <w:t>
</w:t>
      </w:r>
      <w:r>
        <w:rPr>
          <w:rFonts w:ascii="Times New Roman"/>
          <w:b w:val="false"/>
          <w:i w:val="false"/>
          <w:color w:val="000000"/>
          <w:sz w:val="28"/>
        </w:rPr>
        <w:t>добавленную стоимость</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2"/>
        <w:gridCol w:w="1908"/>
        <w:gridCol w:w="1701"/>
        <w:gridCol w:w="1899"/>
      </w:tblGrid>
      <w:tr>
        <w:trPr>
          <w:trHeight w:val="69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7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2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провайдерлеріне магистральді</w:t>
            </w:r>
            <w:r>
              <w:br/>
            </w:r>
            <w:r>
              <w:rPr>
                <w:rFonts w:ascii="Times New Roman"/>
                <w:b w:val="false"/>
                <w:i w:val="false"/>
                <w:color w:val="000000"/>
                <w:sz w:val="20"/>
              </w:rPr>
              <w:t>
</w:t>
            </w:r>
            <w:r>
              <w:rPr>
                <w:rFonts w:ascii="Times New Roman"/>
                <w:b/>
                <w:i w:val="false"/>
                <w:color w:val="000000"/>
                <w:sz w:val="20"/>
              </w:rPr>
              <w:t>желі арналарына қатынауды ұсыну бойынша</w:t>
            </w:r>
            <w:r>
              <w:br/>
            </w:r>
            <w:r>
              <w:rPr>
                <w:rFonts w:ascii="Times New Roman"/>
                <w:b w:val="false"/>
                <w:i w:val="false"/>
                <w:color w:val="000000"/>
                <w:sz w:val="20"/>
              </w:rPr>
              <w:t>
</w:t>
            </w:r>
            <w:r>
              <w:rPr>
                <w:rFonts w:ascii="Times New Roman"/>
                <w:b/>
                <w:i w:val="false"/>
                <w:color w:val="000000"/>
                <w:sz w:val="20"/>
              </w:rPr>
              <w:t>сымды қызметтер, өткізу қабілеттілігі</w:t>
            </w:r>
            <w:r>
              <w:br/>
            </w:r>
            <w:r>
              <w:rPr>
                <w:rFonts w:ascii="Times New Roman"/>
                <w:b w:val="false"/>
                <w:i w:val="false"/>
                <w:color w:val="000000"/>
                <w:sz w:val="20"/>
              </w:rPr>
              <w:t>
</w:t>
            </w:r>
            <w:r>
              <w:rPr>
                <w:rFonts w:ascii="Times New Roman"/>
                <w:b/>
                <w:i w:val="false"/>
                <w:color w:val="000000"/>
                <w:sz w:val="20"/>
              </w:rPr>
              <w:t>100 Мегабит/секунд</w:t>
            </w:r>
            <w:r>
              <w:br/>
            </w:r>
            <w:r>
              <w:rPr>
                <w:rFonts w:ascii="Times New Roman"/>
                <w:b w:val="false"/>
                <w:i w:val="false"/>
                <w:color w:val="000000"/>
                <w:sz w:val="20"/>
              </w:rPr>
              <w:t>
</w:t>
            </w:r>
            <w:r>
              <w:rPr>
                <w:rFonts w:ascii="Times New Roman"/>
                <w:b w:val="false"/>
                <w:i w:val="false"/>
                <w:color w:val="000000"/>
                <w:sz w:val="20"/>
              </w:rPr>
              <w:t>Услуги по предоставлению доступа к каналам</w:t>
            </w:r>
            <w:r>
              <w:br/>
            </w:r>
            <w:r>
              <w:rPr>
                <w:rFonts w:ascii="Times New Roman"/>
                <w:b w:val="false"/>
                <w:i w:val="false"/>
                <w:color w:val="000000"/>
                <w:sz w:val="20"/>
              </w:rPr>
              <w:t>
</w:t>
            </w:r>
            <w:r>
              <w:rPr>
                <w:rFonts w:ascii="Times New Roman"/>
                <w:b w:val="false"/>
                <w:i w:val="false"/>
                <w:color w:val="000000"/>
                <w:sz w:val="20"/>
              </w:rPr>
              <w:t>магистральной сети провайдерам Интернет</w:t>
            </w:r>
            <w:r>
              <w:br/>
            </w:r>
            <w:r>
              <w:rPr>
                <w:rFonts w:ascii="Times New Roman"/>
                <w:b w:val="false"/>
                <w:i w:val="false"/>
                <w:color w:val="000000"/>
                <w:sz w:val="20"/>
              </w:rPr>
              <w:t>
</w:t>
            </w:r>
            <w:r>
              <w:rPr>
                <w:rFonts w:ascii="Times New Roman"/>
                <w:b w:val="false"/>
                <w:i w:val="false"/>
                <w:color w:val="000000"/>
                <w:sz w:val="20"/>
              </w:rPr>
              <w:t>проводные, с пропускной способностью 100</w:t>
            </w:r>
            <w:r>
              <w:br/>
            </w:r>
            <w:r>
              <w:rPr>
                <w:rFonts w:ascii="Times New Roman"/>
                <w:b w:val="false"/>
                <w:i w:val="false"/>
                <w:color w:val="000000"/>
                <w:sz w:val="20"/>
              </w:rPr>
              <w:t>
</w:t>
            </w:r>
            <w:r>
              <w:rPr>
                <w:rFonts w:ascii="Times New Roman"/>
                <w:b w:val="false"/>
                <w:i w:val="false"/>
                <w:color w:val="000000"/>
                <w:sz w:val="20"/>
              </w:rPr>
              <w:t>Мегабит/секунд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Гигабит Интернет трафигін өткізу</w:t>
            </w:r>
            <w:r>
              <w:br/>
            </w:r>
            <w:r>
              <w:rPr>
                <w:rFonts w:ascii="Times New Roman"/>
                <w:b w:val="false"/>
                <w:i w:val="false"/>
                <w:color w:val="000000"/>
                <w:sz w:val="20"/>
              </w:rPr>
              <w:t>
</w:t>
            </w:r>
            <w:r>
              <w:rPr>
                <w:rFonts w:ascii="Times New Roman"/>
                <w:b/>
                <w:i w:val="false"/>
                <w:color w:val="000000"/>
                <w:sz w:val="20"/>
              </w:rPr>
              <w:t>бойынша сымдық қызметтер</w:t>
            </w:r>
            <w:r>
              <w:br/>
            </w:r>
            <w:r>
              <w:rPr>
                <w:rFonts w:ascii="Times New Roman"/>
                <w:b w:val="false"/>
                <w:i w:val="false"/>
                <w:color w:val="000000"/>
                <w:sz w:val="20"/>
              </w:rPr>
              <w:t>
</w:t>
            </w:r>
            <w:r>
              <w:rPr>
                <w:rFonts w:ascii="Times New Roman"/>
                <w:b w:val="false"/>
                <w:i w:val="false"/>
                <w:color w:val="000000"/>
                <w:sz w:val="20"/>
              </w:rPr>
              <w:t>Услуги по пропуску 1 Гигабит трафика Интернет</w:t>
            </w:r>
            <w:r>
              <w:br/>
            </w:r>
            <w:r>
              <w:rPr>
                <w:rFonts w:ascii="Times New Roman"/>
                <w:b w:val="false"/>
                <w:i w:val="false"/>
                <w:color w:val="000000"/>
                <w:sz w:val="20"/>
              </w:rPr>
              <w:t>
</w:t>
            </w:r>
            <w:r>
              <w:rPr>
                <w:rFonts w:ascii="Times New Roman"/>
                <w:b w:val="false"/>
                <w:i w:val="false"/>
                <w:color w:val="000000"/>
                <w:sz w:val="20"/>
              </w:rPr>
              <w:t>проводные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желі бойынша жалғанатын желілер</w:t>
            </w:r>
            <w:r>
              <w:br/>
            </w:r>
            <w:r>
              <w:rPr>
                <w:rFonts w:ascii="Times New Roman"/>
                <w:b w:val="false"/>
                <w:i w:val="false"/>
                <w:color w:val="000000"/>
                <w:sz w:val="20"/>
              </w:rPr>
              <w:t>
</w:t>
            </w:r>
            <w:r>
              <w:rPr>
                <w:rFonts w:ascii="Times New Roman"/>
                <w:b/>
                <w:i w:val="false"/>
                <w:color w:val="000000"/>
                <w:sz w:val="20"/>
              </w:rPr>
              <w:t>бойынша Интернетке аптаның жұмыс</w:t>
            </w:r>
            <w:r>
              <w:br/>
            </w:r>
            <w:r>
              <w:rPr>
                <w:rFonts w:ascii="Times New Roman"/>
                <w:b w:val="false"/>
                <w:i w:val="false"/>
                <w:color w:val="000000"/>
                <w:sz w:val="20"/>
              </w:rPr>
              <w:t>
</w:t>
            </w:r>
            <w:r>
              <w:rPr>
                <w:rFonts w:ascii="Times New Roman"/>
                <w:b/>
                <w:i w:val="false"/>
                <w:color w:val="000000"/>
                <w:sz w:val="20"/>
              </w:rPr>
              <w:t>күндерінде әрбір толық және толық емес</w:t>
            </w:r>
            <w:r>
              <w:br/>
            </w:r>
            <w:r>
              <w:rPr>
                <w:rFonts w:ascii="Times New Roman"/>
                <w:b w:val="false"/>
                <w:i w:val="false"/>
                <w:color w:val="000000"/>
                <w:sz w:val="20"/>
              </w:rPr>
              <w:t>
</w:t>
            </w:r>
            <w:r>
              <w:rPr>
                <w:rFonts w:ascii="Times New Roman"/>
                <w:b/>
                <w:i w:val="false"/>
                <w:color w:val="000000"/>
                <w:sz w:val="20"/>
              </w:rPr>
              <w:t>минутасы үшін:</w:t>
            </w:r>
            <w:r>
              <w:br/>
            </w:r>
            <w:r>
              <w:rPr>
                <w:rFonts w:ascii="Times New Roman"/>
                <w:b w:val="false"/>
                <w:i w:val="false"/>
                <w:color w:val="000000"/>
                <w:sz w:val="20"/>
              </w:rPr>
              <w:t>
</w:t>
            </w:r>
            <w:r>
              <w:rPr>
                <w:rFonts w:ascii="Times New Roman"/>
                <w:b w:val="false"/>
                <w:i w:val="false"/>
                <w:color w:val="000000"/>
                <w:sz w:val="20"/>
              </w:rPr>
              <w:t>Услуги доступа в Интернет по коммутируемым</w:t>
            </w:r>
            <w:r>
              <w:br/>
            </w:r>
            <w:r>
              <w:rPr>
                <w:rFonts w:ascii="Times New Roman"/>
                <w:b w:val="false"/>
                <w:i w:val="false"/>
                <w:color w:val="000000"/>
                <w:sz w:val="20"/>
              </w:rPr>
              <w:t>
</w:t>
            </w:r>
            <w:r>
              <w:rPr>
                <w:rFonts w:ascii="Times New Roman"/>
                <w:b w:val="false"/>
                <w:i w:val="false"/>
                <w:color w:val="000000"/>
                <w:sz w:val="20"/>
              </w:rPr>
              <w:t>линиям по сетям проводным в рабочие дни</w:t>
            </w:r>
            <w:r>
              <w:br/>
            </w:r>
            <w:r>
              <w:rPr>
                <w:rFonts w:ascii="Times New Roman"/>
                <w:b w:val="false"/>
                <w:i w:val="false"/>
                <w:color w:val="000000"/>
                <w:sz w:val="20"/>
              </w:rPr>
              <w:t>
</w:t>
            </w:r>
            <w:r>
              <w:rPr>
                <w:rFonts w:ascii="Times New Roman"/>
                <w:b w:val="false"/>
                <w:i w:val="false"/>
                <w:color w:val="000000"/>
                <w:sz w:val="20"/>
              </w:rPr>
              <w:t>недели за каждую полную и неполную минуту: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 08-ден 18-ге дейін</w:t>
            </w:r>
            <w:r>
              <w:br/>
            </w:r>
            <w:r>
              <w:rPr>
                <w:rFonts w:ascii="Times New Roman"/>
                <w:b w:val="false"/>
                <w:i w:val="false"/>
                <w:color w:val="000000"/>
                <w:sz w:val="20"/>
              </w:rPr>
              <w:t>
</w:t>
            </w:r>
            <w:r>
              <w:rPr>
                <w:rFonts w:ascii="Times New Roman"/>
                <w:b w:val="false"/>
                <w:i w:val="false"/>
                <w:color w:val="000000"/>
                <w:sz w:val="20"/>
              </w:rPr>
              <w:t>с 08 до 18 часов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w:t>
            </w:r>
            <w:r>
              <w:rPr>
                <w:rFonts w:ascii="Times New Roman"/>
                <w:b/>
                <w:i w:val="false"/>
                <w:color w:val="000000"/>
                <w:sz w:val="20"/>
              </w:rPr>
              <w:t>ғ</w:t>
            </w:r>
            <w:r>
              <w:rPr>
                <w:rFonts w:ascii="Times New Roman"/>
                <w:b/>
                <w:i w:val="false"/>
                <w:color w:val="000000"/>
                <w:sz w:val="20"/>
              </w:rPr>
              <w:t>ат 18-ден 23-ке дейін</w:t>
            </w:r>
            <w:r>
              <w:br/>
            </w:r>
            <w:r>
              <w:rPr>
                <w:rFonts w:ascii="Times New Roman"/>
                <w:b w:val="false"/>
                <w:i w:val="false"/>
                <w:color w:val="000000"/>
                <w:sz w:val="20"/>
              </w:rPr>
              <w:t>
</w:t>
            </w:r>
            <w:r>
              <w:rPr>
                <w:rFonts w:ascii="Times New Roman"/>
                <w:b w:val="false"/>
                <w:i w:val="false"/>
                <w:color w:val="000000"/>
                <w:sz w:val="20"/>
              </w:rPr>
              <w:t>с 18 до 23 часов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w:t>
            </w:r>
            <w:r>
              <w:rPr>
                <w:rFonts w:ascii="Times New Roman"/>
                <w:b/>
                <w:i w:val="false"/>
                <w:color w:val="000000"/>
                <w:sz w:val="20"/>
              </w:rPr>
              <w:t>ғ</w:t>
            </w:r>
            <w:r>
              <w:rPr>
                <w:rFonts w:ascii="Times New Roman"/>
                <w:b/>
                <w:i w:val="false"/>
                <w:color w:val="000000"/>
                <w:sz w:val="20"/>
              </w:rPr>
              <w:t>ат 23-тен 08-ге дейін</w:t>
            </w:r>
            <w:r>
              <w:br/>
            </w:r>
            <w:r>
              <w:rPr>
                <w:rFonts w:ascii="Times New Roman"/>
                <w:b w:val="false"/>
                <w:i w:val="false"/>
                <w:color w:val="000000"/>
                <w:sz w:val="20"/>
              </w:rPr>
              <w:t>
</w:t>
            </w:r>
            <w:r>
              <w:rPr>
                <w:rFonts w:ascii="Times New Roman"/>
                <w:b w:val="false"/>
                <w:i w:val="false"/>
                <w:color w:val="000000"/>
                <w:sz w:val="20"/>
              </w:rPr>
              <w:t>с 23 до 08 часов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Cымды желі бойынша хDSL технологиясы</w:t>
            </w:r>
            <w:r>
              <w:br/>
            </w:r>
            <w:r>
              <w:rPr>
                <w:rFonts w:ascii="Times New Roman"/>
                <w:b w:val="false"/>
                <w:i w:val="false"/>
                <w:color w:val="000000"/>
                <w:sz w:val="20"/>
              </w:rPr>
              <w:t>
</w:t>
            </w:r>
            <w:r>
              <w:rPr>
                <w:rFonts w:ascii="Times New Roman"/>
                <w:b/>
                <w:i w:val="false"/>
                <w:color w:val="000000"/>
                <w:sz w:val="20"/>
              </w:rPr>
              <w:t>бойынша жоғары жылдамдықты кең жолақты</w:t>
            </w:r>
            <w:r>
              <w:br/>
            </w:r>
            <w:r>
              <w:rPr>
                <w:rFonts w:ascii="Times New Roman"/>
                <w:b w:val="false"/>
                <w:i w:val="false"/>
                <w:color w:val="000000"/>
                <w:sz w:val="20"/>
              </w:rPr>
              <w:t>
</w:t>
            </w:r>
            <w:r>
              <w:rPr>
                <w:rFonts w:ascii="Times New Roman"/>
                <w:b/>
                <w:i w:val="false"/>
                <w:color w:val="000000"/>
                <w:sz w:val="20"/>
              </w:rPr>
              <w:t>қатынауды пайдалану арқылы Интернетке</w:t>
            </w:r>
            <w:r>
              <w:br/>
            </w:r>
            <w:r>
              <w:rPr>
                <w:rFonts w:ascii="Times New Roman"/>
                <w:b w:val="false"/>
                <w:i w:val="false"/>
                <w:color w:val="000000"/>
                <w:sz w:val="20"/>
              </w:rPr>
              <w:t>
</w:t>
            </w:r>
            <w:r>
              <w:rPr>
                <w:rFonts w:ascii="Times New Roman"/>
                <w:b/>
                <w:i w:val="false"/>
                <w:color w:val="000000"/>
                <w:sz w:val="20"/>
              </w:rPr>
              <w:t>қатынау қызметтері, жылдамдығы</w:t>
            </w:r>
            <w:r>
              <w:br/>
            </w:r>
            <w:r>
              <w:rPr>
                <w:rFonts w:ascii="Times New Roman"/>
                <w:b w:val="false"/>
                <w:i w:val="false"/>
                <w:color w:val="000000"/>
                <w:sz w:val="20"/>
              </w:rPr>
              <w:t>
</w:t>
            </w:r>
            <w:r>
              <w:rPr>
                <w:rFonts w:ascii="Times New Roman"/>
                <w:b/>
                <w:i w:val="false"/>
                <w:color w:val="000000"/>
                <w:sz w:val="20"/>
              </w:rPr>
              <w:t>(Килобит/секунд):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w:t>
            </w:r>
            <w:r>
              <w:br/>
            </w:r>
            <w:r>
              <w:rPr>
                <w:rFonts w:ascii="Times New Roman"/>
                <w:b w:val="false"/>
                <w:i w:val="false"/>
                <w:color w:val="000000"/>
                <w:sz w:val="20"/>
              </w:rPr>
              <w:t>
</w:t>
            </w:r>
            <w:r>
              <w:rPr>
                <w:rFonts w:ascii="Times New Roman"/>
                <w:b w:val="false"/>
                <w:i w:val="false"/>
                <w:color w:val="000000"/>
                <w:sz w:val="20"/>
              </w:rPr>
              <w:t>высокоскоростного широкополосного доступа по</w:t>
            </w:r>
            <w:r>
              <w:br/>
            </w:r>
            <w:r>
              <w:rPr>
                <w:rFonts w:ascii="Times New Roman"/>
                <w:b w:val="false"/>
                <w:i w:val="false"/>
                <w:color w:val="000000"/>
                <w:sz w:val="20"/>
              </w:rPr>
              <w:t>
</w:t>
            </w:r>
            <w:r>
              <w:rPr>
                <w:rFonts w:ascii="Times New Roman"/>
                <w:b w:val="false"/>
                <w:i w:val="false"/>
                <w:color w:val="000000"/>
                <w:sz w:val="20"/>
              </w:rPr>
              <w:t>технологии хDSL по сетям проводным со</w:t>
            </w:r>
            <w:r>
              <w:br/>
            </w:r>
            <w:r>
              <w:rPr>
                <w:rFonts w:ascii="Times New Roman"/>
                <w:b w:val="false"/>
                <w:i w:val="false"/>
                <w:color w:val="000000"/>
                <w:sz w:val="20"/>
              </w:rPr>
              <w:t>
</w:t>
            </w:r>
            <w:r>
              <w:rPr>
                <w:rFonts w:ascii="Times New Roman"/>
                <w:b w:val="false"/>
                <w:i w:val="false"/>
                <w:color w:val="000000"/>
                <w:sz w:val="20"/>
              </w:rPr>
              <w:t>скоростью (Килобит/секунд):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бойынша хDSL технологиясы</w:t>
            </w:r>
            <w:r>
              <w:br/>
            </w:r>
            <w:r>
              <w:rPr>
                <w:rFonts w:ascii="Times New Roman"/>
                <w:b w:val="false"/>
                <w:i w:val="false"/>
                <w:color w:val="000000"/>
                <w:sz w:val="20"/>
              </w:rPr>
              <w:t>
</w:t>
            </w:r>
            <w:r>
              <w:rPr>
                <w:rFonts w:ascii="Times New Roman"/>
                <w:b/>
                <w:i w:val="false"/>
                <w:color w:val="000000"/>
                <w:sz w:val="20"/>
              </w:rPr>
              <w:t>бойынша жоғары жылдамдықты кең жолақты</w:t>
            </w:r>
            <w:r>
              <w:br/>
            </w:r>
            <w:r>
              <w:rPr>
                <w:rFonts w:ascii="Times New Roman"/>
                <w:b w:val="false"/>
                <w:i w:val="false"/>
                <w:color w:val="000000"/>
                <w:sz w:val="20"/>
              </w:rPr>
              <w:t>
</w:t>
            </w:r>
            <w:r>
              <w:rPr>
                <w:rFonts w:ascii="Times New Roman"/>
                <w:b/>
                <w:i w:val="false"/>
                <w:color w:val="000000"/>
                <w:sz w:val="20"/>
              </w:rPr>
              <w:t>қатынауды пайдалану арқылы Интернетке</w:t>
            </w:r>
            <w:r>
              <w:br/>
            </w:r>
            <w:r>
              <w:rPr>
                <w:rFonts w:ascii="Times New Roman"/>
                <w:b w:val="false"/>
                <w:i w:val="false"/>
                <w:color w:val="000000"/>
                <w:sz w:val="20"/>
              </w:rPr>
              <w:t>
</w:t>
            </w:r>
            <w:r>
              <w:rPr>
                <w:rFonts w:ascii="Times New Roman"/>
                <w:b/>
                <w:i w:val="false"/>
                <w:color w:val="000000"/>
                <w:sz w:val="20"/>
              </w:rPr>
              <w:t>қатынау қызметтері, жылдамдығы</w:t>
            </w:r>
            <w:r>
              <w:br/>
            </w:r>
            <w:r>
              <w:rPr>
                <w:rFonts w:ascii="Times New Roman"/>
                <w:b w:val="false"/>
                <w:i w:val="false"/>
                <w:color w:val="000000"/>
                <w:sz w:val="20"/>
              </w:rPr>
              <w:t>
</w:t>
            </w:r>
            <w:r>
              <w:rPr>
                <w:rFonts w:ascii="Times New Roman"/>
                <w:b/>
                <w:i w:val="false"/>
                <w:color w:val="000000"/>
                <w:sz w:val="20"/>
              </w:rPr>
              <w:t>(Килобит/секунд):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w:t>
            </w:r>
            <w:r>
              <w:br/>
            </w:r>
            <w:r>
              <w:rPr>
                <w:rFonts w:ascii="Times New Roman"/>
                <w:b w:val="false"/>
                <w:i w:val="false"/>
                <w:color w:val="000000"/>
                <w:sz w:val="20"/>
              </w:rPr>
              <w:t>
</w:t>
            </w:r>
            <w:r>
              <w:rPr>
                <w:rFonts w:ascii="Times New Roman"/>
                <w:b w:val="false"/>
                <w:i w:val="false"/>
                <w:color w:val="000000"/>
                <w:sz w:val="20"/>
              </w:rPr>
              <w:t>высокоскоростного широкополосного доступа по</w:t>
            </w:r>
            <w:r>
              <w:br/>
            </w:r>
            <w:r>
              <w:rPr>
                <w:rFonts w:ascii="Times New Roman"/>
                <w:b w:val="false"/>
                <w:i w:val="false"/>
                <w:color w:val="000000"/>
                <w:sz w:val="20"/>
              </w:rPr>
              <w:t>
</w:t>
            </w:r>
            <w:r>
              <w:rPr>
                <w:rFonts w:ascii="Times New Roman"/>
                <w:b w:val="false"/>
                <w:i w:val="false"/>
                <w:color w:val="000000"/>
                <w:sz w:val="20"/>
              </w:rPr>
              <w:t>технологии хDSL по сетям беспроводным со</w:t>
            </w:r>
            <w:r>
              <w:br/>
            </w:r>
            <w:r>
              <w:rPr>
                <w:rFonts w:ascii="Times New Roman"/>
                <w:b w:val="false"/>
                <w:i w:val="false"/>
                <w:color w:val="000000"/>
                <w:sz w:val="20"/>
              </w:rPr>
              <w:t>
</w:t>
            </w:r>
            <w:r>
              <w:rPr>
                <w:rFonts w:ascii="Times New Roman"/>
                <w:b w:val="false"/>
                <w:i w:val="false"/>
                <w:color w:val="000000"/>
                <w:sz w:val="20"/>
              </w:rPr>
              <w:t>скоростью (Килобит/секунд):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26"/>
    <w:p>
      <w:pPr>
        <w:spacing w:after="0"/>
        <w:ind w:left="0"/>
        <w:jc w:val="both"/>
      </w:pPr>
      <w:r>
        <w:rPr>
          <w:rFonts w:ascii="Times New Roman"/>
          <w:b w:val="false"/>
          <w:i w:val="false"/>
          <w:color w:val="000000"/>
          <w:sz w:val="28"/>
        </w:rPr>
        <w:t>
</w:t>
      </w:r>
      <w:r>
        <w:rPr>
          <w:rFonts w:ascii="Times New Roman"/>
          <w:b/>
          <w:i w:val="false"/>
          <w:color w:val="000000"/>
          <w:sz w:val="28"/>
        </w:rPr>
        <w:t>4. Ұтқыр байланыс қызметі түрлерінің тарифтерін айдың 20-күніне, қосылған құн</w:t>
      </w:r>
      <w:r>
        <w:br/>
      </w:r>
      <w:r>
        <w:rPr>
          <w:rFonts w:ascii="Times New Roman"/>
          <w:b w:val="false"/>
          <w:i w:val="false"/>
          <w:color w:val="000000"/>
          <w:sz w:val="28"/>
        </w:rPr>
        <w:t>
</w:t>
      </w:r>
      <w:r>
        <w:rPr>
          <w:rFonts w:ascii="Times New Roman"/>
          <w:b/>
          <w:i w:val="false"/>
          <w:color w:val="000000"/>
          <w:sz w:val="28"/>
        </w:rPr>
        <w:t>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виды услуг мобильной связи на 20 число месяца, в тенге без учета</w:t>
      </w:r>
      <w:r>
        <w:br/>
      </w:r>
      <w:r>
        <w:rPr>
          <w:rFonts w:ascii="Times New Roman"/>
          <w:b w:val="false"/>
          <w:i w:val="false"/>
          <w:color w:val="000000"/>
          <w:sz w:val="28"/>
        </w:rPr>
        <w:t>
</w:t>
      </w:r>
      <w:r>
        <w:rPr>
          <w:rFonts w:ascii="Times New Roman"/>
          <w:b w:val="false"/>
          <w:i w:val="false"/>
          <w:color w:val="000000"/>
          <w:sz w:val="28"/>
        </w:rPr>
        <w:t>налога на добавленную стоимость</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889"/>
        <w:gridCol w:w="1869"/>
        <w:gridCol w:w="1869"/>
      </w:tblGrid>
      <w:tr>
        <w:trPr>
          <w:trHeight w:val="4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9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з желі ішінде </w:t>
            </w:r>
            <w:r>
              <w:rPr>
                <w:rFonts w:ascii="Times New Roman"/>
                <w:b/>
                <w:i w:val="false"/>
                <w:color w:val="000000"/>
                <w:sz w:val="20"/>
              </w:rPr>
              <w:t>ұ</w:t>
            </w:r>
            <w:r>
              <w:rPr>
                <w:rFonts w:ascii="Times New Roman"/>
                <w:b/>
                <w:i w:val="false"/>
                <w:color w:val="000000"/>
                <w:sz w:val="20"/>
              </w:rPr>
              <w:t xml:space="preserve">ялы байланыс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внутри своей сети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з желісі ішіндегі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ыраулар</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ө</w:t>
            </w:r>
            <w:r>
              <w:rPr>
                <w:rFonts w:ascii="Times New Roman"/>
                <w:b/>
                <w:i w:val="false"/>
                <w:color w:val="000000"/>
                <w:sz w:val="20"/>
              </w:rPr>
              <w:t>лесуді</w:t>
            </w:r>
            <w:r>
              <w:rPr>
                <w:rFonts w:ascii="Times New Roman"/>
                <w:b/>
                <w:i w:val="false"/>
                <w:color w:val="000000"/>
                <w:sz w:val="20"/>
              </w:rPr>
              <w:t>ң</w:t>
            </w:r>
            <w:r>
              <w:rPr>
                <w:rFonts w:ascii="Times New Roman"/>
                <w:b/>
                <w:i w:val="false"/>
                <w:color w:val="000000"/>
                <w:sz w:val="20"/>
              </w:rPr>
              <w:t xml:space="preserve"> 1 минуты)</w:t>
            </w:r>
            <w:r>
              <w:br/>
            </w:r>
            <w:r>
              <w:rPr>
                <w:rFonts w:ascii="Times New Roman"/>
                <w:b w:val="false"/>
                <w:i w:val="false"/>
                <w:color w:val="000000"/>
                <w:sz w:val="20"/>
              </w:rPr>
              <w:t>
</w:t>
            </w:r>
            <w:r>
              <w:rPr>
                <w:rFonts w:ascii="Times New Roman"/>
                <w:b w:val="false"/>
                <w:i w:val="false"/>
                <w:color w:val="000000"/>
                <w:sz w:val="20"/>
              </w:rPr>
              <w:t>звонки внутри своей сети (1 минута</w:t>
            </w:r>
            <w:r>
              <w:br/>
            </w:r>
            <w:r>
              <w:rPr>
                <w:rFonts w:ascii="Times New Roman"/>
                <w:b w:val="false"/>
                <w:i w:val="false"/>
                <w:color w:val="000000"/>
                <w:sz w:val="20"/>
              </w:rPr>
              <w:t>
</w:t>
            </w:r>
            <w:r>
              <w:rPr>
                <w:rFonts w:ascii="Times New Roman"/>
                <w:b w:val="false"/>
                <w:i w:val="false"/>
                <w:color w:val="000000"/>
                <w:sz w:val="20"/>
              </w:rPr>
              <w:t>разговора)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 желісі ішінде хабарламалар жолдау</w:t>
            </w:r>
            <w:r>
              <w:br/>
            </w:r>
            <w:r>
              <w:rPr>
                <w:rFonts w:ascii="Times New Roman"/>
                <w:b w:val="false"/>
                <w:i w:val="false"/>
                <w:color w:val="000000"/>
                <w:sz w:val="20"/>
              </w:rPr>
              <w:t>
</w:t>
            </w:r>
            <w:r>
              <w:rPr>
                <w:rFonts w:ascii="Times New Roman"/>
                <w:b/>
                <w:i w:val="false"/>
                <w:color w:val="000000"/>
                <w:sz w:val="20"/>
              </w:rPr>
              <w:t>(SMS)</w:t>
            </w:r>
            <w:r>
              <w:br/>
            </w:r>
            <w:r>
              <w:rPr>
                <w:rFonts w:ascii="Times New Roman"/>
                <w:b w:val="false"/>
                <w:i w:val="false"/>
                <w:color w:val="000000"/>
                <w:sz w:val="20"/>
              </w:rPr>
              <w:t>
</w:t>
            </w:r>
            <w:r>
              <w:rPr>
                <w:rFonts w:ascii="Times New Roman"/>
                <w:b w:val="false"/>
                <w:i w:val="false"/>
                <w:color w:val="000000"/>
                <w:sz w:val="20"/>
              </w:rPr>
              <w:t>передача сообщений (SMS) внутри своей сети</w:t>
            </w:r>
            <w:r>
              <w:br/>
            </w:r>
            <w:r>
              <w:rPr>
                <w:rFonts w:ascii="Times New Roman"/>
                <w:b w:val="false"/>
                <w:i w:val="false"/>
                <w:color w:val="000000"/>
                <w:sz w:val="20"/>
              </w:rPr>
              <w:t>
</w:t>
            </w:r>
            <w:r>
              <w:rPr>
                <w:rFonts w:ascii="Times New Roman"/>
                <w:b w:val="false"/>
                <w:i w:val="false"/>
                <w:color w:val="000000"/>
                <w:sz w:val="20"/>
              </w:rPr>
              <w:t>-</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ялы байланысты</w:t>
            </w:r>
            <w:r>
              <w:rPr>
                <w:rFonts w:ascii="Times New Roman"/>
                <w:b/>
                <w:i w:val="false"/>
                <w:color w:val="000000"/>
                <w:sz w:val="20"/>
              </w:rPr>
              <w:t>ң</w:t>
            </w:r>
            <w:r>
              <w:rPr>
                <w:rFonts w:ascii="Times New Roman"/>
                <w:b/>
                <w:i w:val="false"/>
                <w:color w:val="000000"/>
                <w:sz w:val="20"/>
              </w:rPr>
              <w:t xml:space="preserve"> бас</w:t>
            </w:r>
            <w:r>
              <w:rPr>
                <w:rFonts w:ascii="Times New Roman"/>
                <w:b/>
                <w:i w:val="false"/>
                <w:color w:val="000000"/>
                <w:sz w:val="20"/>
              </w:rPr>
              <w:t>қ</w:t>
            </w:r>
            <w:r>
              <w:rPr>
                <w:rFonts w:ascii="Times New Roman"/>
                <w:b/>
                <w:i w:val="false"/>
                <w:color w:val="000000"/>
                <w:sz w:val="20"/>
              </w:rPr>
              <w:t>а операторлары</w:t>
            </w:r>
            <w:r>
              <w:br/>
            </w:r>
            <w:r>
              <w:rPr>
                <w:rFonts w:ascii="Times New Roman"/>
                <w:b w:val="false"/>
                <w:i w:val="false"/>
                <w:color w:val="000000"/>
                <w:sz w:val="20"/>
              </w:rPr>
              <w:t>
</w:t>
            </w:r>
            <w:r>
              <w:rPr>
                <w:rFonts w:ascii="Times New Roman"/>
                <w:b/>
                <w:i w:val="false"/>
                <w:color w:val="000000"/>
                <w:sz w:val="20"/>
              </w:rPr>
              <w:t xml:space="preserve">желісіне </w:t>
            </w:r>
            <w:r>
              <w:rPr>
                <w:rFonts w:ascii="Times New Roman"/>
                <w:b/>
                <w:i w:val="false"/>
                <w:color w:val="000000"/>
                <w:sz w:val="20"/>
              </w:rPr>
              <w:t>ұ</w:t>
            </w:r>
            <w:r>
              <w:rPr>
                <w:rFonts w:ascii="Times New Roman"/>
                <w:b/>
                <w:i w:val="false"/>
                <w:color w:val="000000"/>
                <w:sz w:val="20"/>
              </w:rPr>
              <w:t xml:space="preserve">ялы байланыс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других</w:t>
            </w:r>
            <w:r>
              <w:br/>
            </w:r>
            <w:r>
              <w:rPr>
                <w:rFonts w:ascii="Times New Roman"/>
                <w:b w:val="false"/>
                <w:i w:val="false"/>
                <w:color w:val="000000"/>
                <w:sz w:val="20"/>
              </w:rPr>
              <w:t>
</w:t>
            </w:r>
            <w:r>
              <w:rPr>
                <w:rFonts w:ascii="Times New Roman"/>
                <w:b w:val="false"/>
                <w:i w:val="false"/>
                <w:color w:val="000000"/>
                <w:sz w:val="20"/>
              </w:rPr>
              <w:t>операторов сотовой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 операторлар желісіне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ыраулар</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ө</w:t>
            </w:r>
            <w:r>
              <w:rPr>
                <w:rFonts w:ascii="Times New Roman"/>
                <w:b/>
                <w:i w:val="false"/>
                <w:color w:val="000000"/>
                <w:sz w:val="20"/>
              </w:rPr>
              <w:t>йлесуді</w:t>
            </w:r>
            <w:r>
              <w:rPr>
                <w:rFonts w:ascii="Times New Roman"/>
                <w:b/>
                <w:i w:val="false"/>
                <w:color w:val="000000"/>
                <w:sz w:val="20"/>
              </w:rPr>
              <w:t>ң</w:t>
            </w:r>
            <w:r>
              <w:rPr>
                <w:rFonts w:ascii="Times New Roman"/>
                <w:b/>
                <w:i w:val="false"/>
                <w:color w:val="000000"/>
                <w:sz w:val="20"/>
              </w:rPr>
              <w:t xml:space="preserve"> 1 минуты)</w:t>
            </w:r>
            <w:r>
              <w:br/>
            </w:r>
            <w:r>
              <w:rPr>
                <w:rFonts w:ascii="Times New Roman"/>
                <w:b w:val="false"/>
                <w:i w:val="false"/>
                <w:color w:val="000000"/>
                <w:sz w:val="20"/>
              </w:rPr>
              <w:t>
</w:t>
            </w:r>
            <w:r>
              <w:rPr>
                <w:rFonts w:ascii="Times New Roman"/>
                <w:b w:val="false"/>
                <w:i w:val="false"/>
                <w:color w:val="000000"/>
                <w:sz w:val="20"/>
              </w:rPr>
              <w:t>звонки на сети других операторов (1 минута</w:t>
            </w:r>
            <w:r>
              <w:br/>
            </w:r>
            <w:r>
              <w:rPr>
                <w:rFonts w:ascii="Times New Roman"/>
                <w:b w:val="false"/>
                <w:i w:val="false"/>
                <w:color w:val="000000"/>
                <w:sz w:val="20"/>
              </w:rPr>
              <w:t>
</w:t>
            </w:r>
            <w:r>
              <w:rPr>
                <w:rFonts w:ascii="Times New Roman"/>
                <w:b w:val="false"/>
                <w:i w:val="false"/>
                <w:color w:val="000000"/>
                <w:sz w:val="20"/>
              </w:rPr>
              <w:t>разговора)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операторлар желісіне хабарламалар</w:t>
            </w:r>
            <w:r>
              <w:br/>
            </w:r>
            <w:r>
              <w:rPr>
                <w:rFonts w:ascii="Times New Roman"/>
                <w:b w:val="false"/>
                <w:i w:val="false"/>
                <w:color w:val="000000"/>
                <w:sz w:val="20"/>
              </w:rPr>
              <w:t>
</w:t>
            </w:r>
            <w:r>
              <w:rPr>
                <w:rFonts w:ascii="Times New Roman"/>
                <w:b/>
                <w:i w:val="false"/>
                <w:color w:val="000000"/>
                <w:sz w:val="20"/>
              </w:rPr>
              <w:t>жолдау (SMS)</w:t>
            </w:r>
            <w:r>
              <w:br/>
            </w:r>
            <w:r>
              <w:rPr>
                <w:rFonts w:ascii="Times New Roman"/>
                <w:b w:val="false"/>
                <w:i w:val="false"/>
                <w:color w:val="000000"/>
                <w:sz w:val="20"/>
              </w:rPr>
              <w:t>
</w:t>
            </w:r>
            <w:r>
              <w:rPr>
                <w:rFonts w:ascii="Times New Roman"/>
                <w:b w:val="false"/>
                <w:i w:val="false"/>
                <w:color w:val="000000"/>
                <w:sz w:val="20"/>
              </w:rPr>
              <w:t>передача сообщений (SMS) на сети других</w:t>
            </w:r>
            <w:r>
              <w:br/>
            </w:r>
            <w:r>
              <w:rPr>
                <w:rFonts w:ascii="Times New Roman"/>
                <w:b w:val="false"/>
                <w:i w:val="false"/>
                <w:color w:val="000000"/>
                <w:sz w:val="20"/>
              </w:rPr>
              <w:t>
</w:t>
            </w:r>
            <w:r>
              <w:rPr>
                <w:rFonts w:ascii="Times New Roman"/>
                <w:b w:val="false"/>
                <w:i w:val="false"/>
                <w:color w:val="000000"/>
                <w:sz w:val="20"/>
              </w:rPr>
              <w:t>операторов</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пайдалану желісіне </w:t>
            </w:r>
            <w:r>
              <w:rPr>
                <w:rFonts w:ascii="Times New Roman"/>
                <w:b/>
                <w:i w:val="false"/>
                <w:color w:val="000000"/>
                <w:sz w:val="20"/>
              </w:rPr>
              <w:t>ұ</w:t>
            </w:r>
            <w:r>
              <w:rPr>
                <w:rFonts w:ascii="Times New Roman"/>
                <w:b/>
                <w:i w:val="false"/>
                <w:color w:val="000000"/>
                <w:sz w:val="20"/>
              </w:rPr>
              <w:t>ялы байланыс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общего</w:t>
            </w:r>
            <w:r>
              <w:br/>
            </w:r>
            <w:r>
              <w:rPr>
                <w:rFonts w:ascii="Times New Roman"/>
                <w:b w:val="false"/>
                <w:i w:val="false"/>
                <w:color w:val="000000"/>
                <w:sz w:val="20"/>
              </w:rPr>
              <w:t>
</w:t>
            </w:r>
            <w:r>
              <w:rPr>
                <w:rFonts w:ascii="Times New Roman"/>
                <w:b w:val="false"/>
                <w:i w:val="false"/>
                <w:color w:val="000000"/>
                <w:sz w:val="20"/>
              </w:rPr>
              <w:t>пользования</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пайдалану желісіне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ыраулар</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ө</w:t>
            </w:r>
            <w:r>
              <w:rPr>
                <w:rFonts w:ascii="Times New Roman"/>
                <w:b/>
                <w:i w:val="false"/>
                <w:color w:val="000000"/>
                <w:sz w:val="20"/>
              </w:rPr>
              <w:t>йлесуді</w:t>
            </w:r>
            <w:r>
              <w:rPr>
                <w:rFonts w:ascii="Times New Roman"/>
                <w:b/>
                <w:i w:val="false"/>
                <w:color w:val="000000"/>
                <w:sz w:val="20"/>
              </w:rPr>
              <w:t>ң</w:t>
            </w:r>
            <w:r>
              <w:rPr>
                <w:rFonts w:ascii="Times New Roman"/>
                <w:b/>
                <w:i w:val="false"/>
                <w:color w:val="000000"/>
                <w:sz w:val="20"/>
              </w:rPr>
              <w:t xml:space="preserve"> 1 минуты)</w:t>
            </w:r>
            <w:r>
              <w:br/>
            </w:r>
            <w:r>
              <w:rPr>
                <w:rFonts w:ascii="Times New Roman"/>
                <w:b w:val="false"/>
                <w:i w:val="false"/>
                <w:color w:val="000000"/>
                <w:sz w:val="20"/>
              </w:rPr>
              <w:t>
</w:t>
            </w:r>
            <w:r>
              <w:rPr>
                <w:rFonts w:ascii="Times New Roman"/>
                <w:b w:val="false"/>
                <w:i w:val="false"/>
                <w:color w:val="000000"/>
                <w:sz w:val="20"/>
              </w:rPr>
              <w:t>звонки на сети общего пользования (1 минута</w:t>
            </w:r>
            <w:r>
              <w:br/>
            </w:r>
            <w:r>
              <w:rPr>
                <w:rFonts w:ascii="Times New Roman"/>
                <w:b w:val="false"/>
                <w:i w:val="false"/>
                <w:color w:val="000000"/>
                <w:sz w:val="20"/>
              </w:rPr>
              <w:t>
</w:t>
            </w:r>
            <w:r>
              <w:rPr>
                <w:rFonts w:ascii="Times New Roman"/>
                <w:b w:val="false"/>
                <w:i w:val="false"/>
                <w:color w:val="000000"/>
                <w:sz w:val="20"/>
              </w:rPr>
              <w:t>разговора)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пайдалану желісіне </w:t>
            </w:r>
            <w:r>
              <w:rPr>
                <w:rFonts w:ascii="Times New Roman"/>
                <w:b/>
                <w:i w:val="false"/>
                <w:color w:val="000000"/>
                <w:sz w:val="20"/>
              </w:rPr>
              <w:t>ұ</w:t>
            </w:r>
            <w:r>
              <w:rPr>
                <w:rFonts w:ascii="Times New Roman"/>
                <w:b/>
                <w:i w:val="false"/>
                <w:color w:val="000000"/>
                <w:sz w:val="20"/>
              </w:rPr>
              <w:t>ялы</w:t>
            </w:r>
            <w:r>
              <w:br/>
            </w:r>
            <w:r>
              <w:rPr>
                <w:rFonts w:ascii="Times New Roman"/>
                <w:b w:val="false"/>
                <w:i w:val="false"/>
                <w:color w:val="000000"/>
                <w:sz w:val="20"/>
              </w:rPr>
              <w:t>
</w:t>
            </w:r>
            <w:r>
              <w:rPr>
                <w:rFonts w:ascii="Times New Roman"/>
                <w:b/>
                <w:i w:val="false"/>
                <w:color w:val="000000"/>
                <w:sz w:val="20"/>
              </w:rPr>
              <w:t>байланысты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общего</w:t>
            </w:r>
            <w:r>
              <w:br/>
            </w:r>
            <w:r>
              <w:rPr>
                <w:rFonts w:ascii="Times New Roman"/>
                <w:b w:val="false"/>
                <w:i w:val="false"/>
                <w:color w:val="000000"/>
                <w:sz w:val="20"/>
              </w:rPr>
              <w:t>
</w:t>
            </w:r>
            <w:r>
              <w:rPr>
                <w:rFonts w:ascii="Times New Roman"/>
                <w:b w:val="false"/>
                <w:i w:val="false"/>
                <w:color w:val="000000"/>
                <w:sz w:val="20"/>
              </w:rPr>
              <w:t>пользования прочие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Роуминг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ыраулары (1 минуты)</w:t>
            </w:r>
            <w:r>
              <w:br/>
            </w:r>
            <w:r>
              <w:rPr>
                <w:rFonts w:ascii="Times New Roman"/>
                <w:b w:val="false"/>
                <w:i w:val="false"/>
                <w:color w:val="000000"/>
                <w:sz w:val="20"/>
              </w:rPr>
              <w:t>
</w:t>
            </w:r>
            <w:r>
              <w:rPr>
                <w:rFonts w:ascii="Times New Roman"/>
                <w:b w:val="false"/>
                <w:i w:val="false"/>
                <w:color w:val="000000"/>
                <w:sz w:val="20"/>
              </w:rPr>
              <w:t>входящие звонки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rPr>
                <w:rFonts w:ascii="Times New Roman"/>
                <w:b/>
                <w:i w:val="false"/>
                <w:color w:val="000000"/>
                <w:sz w:val="20"/>
              </w:rPr>
              <w:t>ғ</w:t>
            </w:r>
            <w:r>
              <w:rPr>
                <w:rFonts w:ascii="Times New Roman"/>
                <w:b/>
                <w:i w:val="false"/>
                <w:color w:val="000000"/>
                <w:sz w:val="20"/>
              </w:rPr>
              <w:t>а со</w:t>
            </w:r>
            <w:r>
              <w:rPr>
                <w:rFonts w:ascii="Times New Roman"/>
                <w:b/>
                <w:i w:val="false"/>
                <w:color w:val="000000"/>
                <w:sz w:val="20"/>
              </w:rPr>
              <w:t>ғ</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ан шы</w:t>
            </w:r>
            <w:r>
              <w:rPr>
                <w:rFonts w:ascii="Times New Roman"/>
                <w:b/>
                <w:i w:val="false"/>
                <w:color w:val="000000"/>
                <w:sz w:val="20"/>
              </w:rPr>
              <w:t>ғ</w:t>
            </w:r>
            <w:r>
              <w:rPr>
                <w:rFonts w:ascii="Times New Roman"/>
                <w:b/>
                <w:i w:val="false"/>
                <w:color w:val="000000"/>
                <w:sz w:val="20"/>
              </w:rPr>
              <w:t xml:space="preserve">ыс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ыраулар</w:t>
            </w:r>
            <w:r>
              <w:br/>
            </w:r>
            <w:r>
              <w:rPr>
                <w:rFonts w:ascii="Times New Roman"/>
                <w:b w:val="false"/>
                <w:i w:val="false"/>
                <w:color w:val="000000"/>
                <w:sz w:val="20"/>
              </w:rPr>
              <w:t>
</w:t>
            </w:r>
            <w:r>
              <w:rPr>
                <w:rFonts w:ascii="Times New Roman"/>
                <w:b/>
                <w:i w:val="false"/>
                <w:color w:val="000000"/>
                <w:sz w:val="20"/>
              </w:rPr>
              <w:t>(1 минуты)</w:t>
            </w:r>
            <w:r>
              <w:br/>
            </w:r>
            <w:r>
              <w:rPr>
                <w:rFonts w:ascii="Times New Roman"/>
                <w:b w:val="false"/>
                <w:i w:val="false"/>
                <w:color w:val="000000"/>
                <w:sz w:val="20"/>
              </w:rPr>
              <w:t>
</w:t>
            </w:r>
            <w:r>
              <w:rPr>
                <w:rFonts w:ascii="Times New Roman"/>
                <w:b w:val="false"/>
                <w:i w:val="false"/>
                <w:color w:val="000000"/>
                <w:sz w:val="20"/>
              </w:rPr>
              <w:t>исходящие звонки в Казахстан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rPr>
                <w:rFonts w:ascii="Times New Roman"/>
                <w:b/>
                <w:i w:val="false"/>
                <w:color w:val="000000"/>
                <w:sz w:val="20"/>
              </w:rPr>
              <w:t>ғ</w:t>
            </w:r>
            <w:r>
              <w:rPr>
                <w:rFonts w:ascii="Times New Roman"/>
                <w:b/>
                <w:i w:val="false"/>
                <w:color w:val="000000"/>
                <w:sz w:val="20"/>
              </w:rPr>
              <w:t>ан елдегі со</w:t>
            </w:r>
            <w:r>
              <w:rPr>
                <w:rFonts w:ascii="Times New Roman"/>
                <w:b/>
                <w:i w:val="false"/>
                <w:color w:val="000000"/>
                <w:sz w:val="20"/>
              </w:rPr>
              <w:t>ғ</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ан шы</w:t>
            </w:r>
            <w:r>
              <w:rPr>
                <w:rFonts w:ascii="Times New Roman"/>
                <w:b/>
                <w:i w:val="false"/>
                <w:color w:val="000000"/>
                <w:sz w:val="20"/>
              </w:rPr>
              <w:t>ғ</w:t>
            </w:r>
            <w:r>
              <w:rPr>
                <w:rFonts w:ascii="Times New Roman"/>
                <w:b/>
                <w:i w:val="false"/>
                <w:color w:val="000000"/>
                <w:sz w:val="20"/>
              </w:rPr>
              <w:t xml:space="preserve">ыс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ыраулар</w:t>
            </w:r>
            <w:r>
              <w:br/>
            </w:r>
            <w:r>
              <w:rPr>
                <w:rFonts w:ascii="Times New Roman"/>
                <w:b w:val="false"/>
                <w:i w:val="false"/>
                <w:color w:val="000000"/>
                <w:sz w:val="20"/>
              </w:rPr>
              <w:t>
</w:t>
            </w:r>
            <w:r>
              <w:rPr>
                <w:rFonts w:ascii="Times New Roman"/>
                <w:b/>
                <w:i w:val="false"/>
                <w:color w:val="000000"/>
                <w:sz w:val="20"/>
              </w:rPr>
              <w:t>(1 минуты)</w:t>
            </w:r>
            <w:r>
              <w:br/>
            </w:r>
            <w:r>
              <w:rPr>
                <w:rFonts w:ascii="Times New Roman"/>
                <w:b w:val="false"/>
                <w:i w:val="false"/>
                <w:color w:val="000000"/>
                <w:sz w:val="20"/>
              </w:rPr>
              <w:t>
</w:t>
            </w:r>
            <w:r>
              <w:rPr>
                <w:rFonts w:ascii="Times New Roman"/>
                <w:b w:val="false"/>
                <w:i w:val="false"/>
                <w:color w:val="000000"/>
                <w:sz w:val="20"/>
              </w:rPr>
              <w:t>исходящие звонки по стране пребывания (1</w:t>
            </w:r>
            <w:r>
              <w:br/>
            </w:r>
            <w:r>
              <w:rPr>
                <w:rFonts w:ascii="Times New Roman"/>
                <w:b w:val="false"/>
                <w:i w:val="false"/>
                <w:color w:val="000000"/>
                <w:sz w:val="20"/>
              </w:rPr>
              <w:t>
</w:t>
            </w:r>
            <w:r>
              <w:rPr>
                <w:rFonts w:ascii="Times New Roman"/>
                <w:b w:val="false"/>
                <w:i w:val="false"/>
                <w:color w:val="000000"/>
                <w:sz w:val="20"/>
              </w:rPr>
              <w:t>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бағыттарға соғылған шығыс</w:t>
            </w:r>
            <w:r>
              <w:br/>
            </w:r>
            <w:r>
              <w:rPr>
                <w:rFonts w:ascii="Times New Roman"/>
                <w:b w:val="false"/>
                <w:i w:val="false"/>
                <w:color w:val="000000"/>
                <w:sz w:val="20"/>
              </w:rPr>
              <w:t>
</w:t>
            </w:r>
            <w:r>
              <w:rPr>
                <w:rFonts w:ascii="Times New Roman"/>
                <w:b/>
                <w:i w:val="false"/>
                <w:color w:val="000000"/>
                <w:sz w:val="20"/>
              </w:rPr>
              <w:t>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на другие направления (1</w:t>
            </w:r>
            <w:r>
              <w:br/>
            </w:r>
            <w:r>
              <w:rPr>
                <w:rFonts w:ascii="Times New Roman"/>
                <w:b w:val="false"/>
                <w:i w:val="false"/>
                <w:color w:val="000000"/>
                <w:sz w:val="20"/>
              </w:rPr>
              <w:t>
</w:t>
            </w:r>
            <w:r>
              <w:rPr>
                <w:rFonts w:ascii="Times New Roman"/>
                <w:b w:val="false"/>
                <w:i w:val="false"/>
                <w:color w:val="000000"/>
                <w:sz w:val="20"/>
              </w:rPr>
              <w:t>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подвижной радиотелефонной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2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байланысына</w:t>
            </w:r>
            <w:r>
              <w:br/>
            </w:r>
            <w:r>
              <w:rPr>
                <w:rFonts w:ascii="Times New Roman"/>
                <w:b w:val="false"/>
                <w:i w:val="false"/>
                <w:color w:val="000000"/>
                <w:sz w:val="20"/>
              </w:rPr>
              <w:t>
</w:t>
            </w:r>
            <w:r>
              <w:rPr>
                <w:rFonts w:ascii="Times New Roman"/>
                <w:b/>
                <w:i w:val="false"/>
                <w:color w:val="000000"/>
                <w:sz w:val="20"/>
              </w:rPr>
              <w:t>қосылу 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 подвижной</w:t>
            </w:r>
            <w:r>
              <w:br/>
            </w:r>
            <w:r>
              <w:rPr>
                <w:rFonts w:ascii="Times New Roman"/>
                <w:b w:val="false"/>
                <w:i w:val="false"/>
                <w:color w:val="000000"/>
                <w:sz w:val="20"/>
              </w:rPr>
              <w:t>
</w:t>
            </w:r>
            <w:r>
              <w:rPr>
                <w:rFonts w:ascii="Times New Roman"/>
                <w:b w:val="false"/>
                <w:i w:val="false"/>
                <w:color w:val="000000"/>
                <w:sz w:val="20"/>
              </w:rPr>
              <w:t>радиотелефонной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w:t>
            </w:r>
            <w:r>
              <w:br/>
            </w:r>
            <w:r>
              <w:rPr>
                <w:rFonts w:ascii="Times New Roman"/>
                <w:b w:val="false"/>
                <w:i w:val="false"/>
                <w:color w:val="000000"/>
                <w:sz w:val="20"/>
              </w:rPr>
              <w:t>
</w:t>
            </w:r>
            <w:r>
              <w:rPr>
                <w:rFonts w:ascii="Times New Roman"/>
                <w:b/>
                <w:i w:val="false"/>
                <w:color w:val="000000"/>
                <w:sz w:val="20"/>
              </w:rPr>
              <w:t>қызметі үшін абоненттік төлем (бір</w:t>
            </w:r>
            <w:r>
              <w:br/>
            </w:r>
            <w:r>
              <w:rPr>
                <w:rFonts w:ascii="Times New Roman"/>
                <w:b w:val="false"/>
                <w:i w:val="false"/>
                <w:color w:val="000000"/>
                <w:sz w:val="20"/>
              </w:rPr>
              <w:t>
</w:t>
            </w:r>
            <w:r>
              <w:rPr>
                <w:rFonts w:ascii="Times New Roman"/>
                <w:b/>
                <w:i w:val="false"/>
                <w:color w:val="000000"/>
                <w:sz w:val="20"/>
              </w:rPr>
              <w:t>айға)</w:t>
            </w:r>
            <w:r>
              <w:br/>
            </w:r>
            <w:r>
              <w:rPr>
                <w:rFonts w:ascii="Times New Roman"/>
                <w:b w:val="false"/>
                <w:i w:val="false"/>
                <w:color w:val="000000"/>
                <w:sz w:val="20"/>
              </w:rPr>
              <w:t>
</w:t>
            </w:r>
            <w:r>
              <w:rPr>
                <w:rFonts w:ascii="Times New Roman"/>
                <w:b w:val="false"/>
                <w:i w:val="false"/>
                <w:color w:val="000000"/>
                <w:sz w:val="20"/>
              </w:rPr>
              <w:t>абонентская плата за услуги подвижной</w:t>
            </w:r>
            <w:r>
              <w:br/>
            </w:r>
            <w:r>
              <w:rPr>
                <w:rFonts w:ascii="Times New Roman"/>
                <w:b w:val="false"/>
                <w:i w:val="false"/>
                <w:color w:val="000000"/>
                <w:sz w:val="20"/>
              </w:rPr>
              <w:t>
</w:t>
            </w:r>
            <w:r>
              <w:rPr>
                <w:rFonts w:ascii="Times New Roman"/>
                <w:b w:val="false"/>
                <w:i w:val="false"/>
                <w:color w:val="000000"/>
                <w:sz w:val="20"/>
              </w:rPr>
              <w:t>радиотелефонной связью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Транкинг байланысы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транкинговой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транкинг байланысына </w:t>
            </w:r>
            <w:r>
              <w:rPr>
                <w:rFonts w:ascii="Times New Roman"/>
                <w:b/>
                <w:i w:val="false"/>
                <w:color w:val="000000"/>
                <w:sz w:val="20"/>
              </w:rPr>
              <w:t>қ</w:t>
            </w:r>
            <w:r>
              <w:rPr>
                <w:rFonts w:ascii="Times New Roman"/>
                <w:b/>
                <w:i w:val="false"/>
                <w:color w:val="000000"/>
                <w:sz w:val="20"/>
              </w:rPr>
              <w:t xml:space="preserve">осылу </w:t>
            </w:r>
            <w:r>
              <w:rPr>
                <w:rFonts w:ascii="Times New Roman"/>
                <w:b/>
                <w:i w:val="false"/>
                <w:color w:val="000000"/>
                <w:sz w:val="20"/>
              </w:rPr>
              <w:t>ү</w:t>
            </w:r>
            <w:r>
              <w:rPr>
                <w:rFonts w:ascii="Times New Roman"/>
                <w:b/>
                <w:i w:val="false"/>
                <w:color w:val="000000"/>
                <w:sz w:val="20"/>
              </w:rPr>
              <w:t>шін т</w:t>
            </w:r>
            <w:r>
              <w:rPr>
                <w:rFonts w:ascii="Times New Roman"/>
                <w:b/>
                <w:i w:val="false"/>
                <w:color w:val="000000"/>
                <w:sz w:val="20"/>
              </w:rPr>
              <w:t>ө</w:t>
            </w:r>
            <w:r>
              <w:rPr>
                <w:rFonts w:ascii="Times New Roman"/>
                <w:b/>
                <w:i w:val="false"/>
                <w:color w:val="000000"/>
                <w:sz w:val="20"/>
              </w:rPr>
              <w:t>лем</w:t>
            </w:r>
            <w:r>
              <w:br/>
            </w:r>
            <w:r>
              <w:rPr>
                <w:rFonts w:ascii="Times New Roman"/>
                <w:b w:val="false"/>
                <w:i w:val="false"/>
                <w:color w:val="000000"/>
                <w:sz w:val="20"/>
              </w:rPr>
              <w:t>
</w:t>
            </w:r>
            <w:r>
              <w:rPr>
                <w:rFonts w:ascii="Times New Roman"/>
                <w:b w:val="false"/>
                <w:i w:val="false"/>
                <w:color w:val="000000"/>
                <w:sz w:val="20"/>
              </w:rPr>
              <w:t>плата за подключение к транкинговой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транкинг байланысы </w:t>
            </w:r>
            <w:r>
              <w:rPr>
                <w:rFonts w:ascii="Times New Roman"/>
                <w:b/>
                <w:i w:val="false"/>
                <w:color w:val="000000"/>
                <w:sz w:val="20"/>
              </w:rPr>
              <w:t>қ</w:t>
            </w:r>
            <w:r>
              <w:rPr>
                <w:rFonts w:ascii="Times New Roman"/>
                <w:b/>
                <w:i w:val="false"/>
                <w:color w:val="000000"/>
                <w:sz w:val="20"/>
              </w:rPr>
              <w:t xml:space="preserve">ызметі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абоненттік т</w:t>
            </w:r>
            <w:r>
              <w:rPr>
                <w:rFonts w:ascii="Times New Roman"/>
                <w:b/>
                <w:i w:val="false"/>
                <w:color w:val="000000"/>
                <w:sz w:val="20"/>
              </w:rPr>
              <w:t>ө</w:t>
            </w:r>
            <w:r>
              <w:rPr>
                <w:rFonts w:ascii="Times New Roman"/>
                <w:b/>
                <w:i w:val="false"/>
                <w:color w:val="000000"/>
                <w:sz w:val="20"/>
              </w:rPr>
              <w:t>лем (бір ай</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абонентская плата за услуги транкинговой</w:t>
            </w:r>
            <w:r>
              <w:br/>
            </w:r>
            <w:r>
              <w:rPr>
                <w:rFonts w:ascii="Times New Roman"/>
                <w:b w:val="false"/>
                <w:i w:val="false"/>
                <w:color w:val="000000"/>
                <w:sz w:val="20"/>
              </w:rPr>
              <w:t>
</w:t>
            </w:r>
            <w:r>
              <w:rPr>
                <w:rFonts w:ascii="Times New Roman"/>
                <w:b w:val="false"/>
                <w:i w:val="false"/>
                <w:color w:val="000000"/>
                <w:sz w:val="20"/>
              </w:rPr>
              <w:t>связи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Пейджинг байланысы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пейджинговой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пейджинг байланысына </w:t>
            </w:r>
            <w:r>
              <w:rPr>
                <w:rFonts w:ascii="Times New Roman"/>
                <w:b/>
                <w:i w:val="false"/>
                <w:color w:val="000000"/>
                <w:sz w:val="20"/>
              </w:rPr>
              <w:t>қ</w:t>
            </w:r>
            <w:r>
              <w:rPr>
                <w:rFonts w:ascii="Times New Roman"/>
                <w:b/>
                <w:i w:val="false"/>
                <w:color w:val="000000"/>
                <w:sz w:val="20"/>
              </w:rPr>
              <w:t xml:space="preserve">осылу </w:t>
            </w:r>
            <w:r>
              <w:rPr>
                <w:rFonts w:ascii="Times New Roman"/>
                <w:b/>
                <w:i w:val="false"/>
                <w:color w:val="000000"/>
                <w:sz w:val="20"/>
              </w:rPr>
              <w:t>ү</w:t>
            </w:r>
            <w:r>
              <w:rPr>
                <w:rFonts w:ascii="Times New Roman"/>
                <w:b/>
                <w:i w:val="false"/>
                <w:color w:val="000000"/>
                <w:sz w:val="20"/>
              </w:rPr>
              <w:t>шін т</w:t>
            </w:r>
            <w:r>
              <w:rPr>
                <w:rFonts w:ascii="Times New Roman"/>
                <w:b/>
                <w:i w:val="false"/>
                <w:color w:val="000000"/>
                <w:sz w:val="20"/>
              </w:rPr>
              <w:t>ө</w:t>
            </w:r>
            <w:r>
              <w:rPr>
                <w:rFonts w:ascii="Times New Roman"/>
                <w:b/>
                <w:i w:val="false"/>
                <w:color w:val="000000"/>
                <w:sz w:val="20"/>
              </w:rPr>
              <w:t>лем</w:t>
            </w:r>
            <w:r>
              <w:br/>
            </w:r>
            <w:r>
              <w:rPr>
                <w:rFonts w:ascii="Times New Roman"/>
                <w:b w:val="false"/>
                <w:i w:val="false"/>
                <w:color w:val="000000"/>
                <w:sz w:val="20"/>
              </w:rPr>
              <w:t>
</w:t>
            </w:r>
            <w:r>
              <w:rPr>
                <w:rFonts w:ascii="Times New Roman"/>
                <w:b w:val="false"/>
                <w:i w:val="false"/>
                <w:color w:val="000000"/>
                <w:sz w:val="20"/>
              </w:rPr>
              <w:t>плата за подключение к пейджинговой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пейджинг байланысы </w:t>
            </w:r>
            <w:r>
              <w:rPr>
                <w:rFonts w:ascii="Times New Roman"/>
                <w:b/>
                <w:i w:val="false"/>
                <w:color w:val="000000"/>
                <w:sz w:val="20"/>
              </w:rPr>
              <w:t>қ</w:t>
            </w:r>
            <w:r>
              <w:rPr>
                <w:rFonts w:ascii="Times New Roman"/>
                <w:b/>
                <w:i w:val="false"/>
                <w:color w:val="000000"/>
                <w:sz w:val="20"/>
              </w:rPr>
              <w:t xml:space="preserve">ызметі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абоненттік т</w:t>
            </w:r>
            <w:r>
              <w:rPr>
                <w:rFonts w:ascii="Times New Roman"/>
                <w:b/>
                <w:i w:val="false"/>
                <w:color w:val="000000"/>
                <w:sz w:val="20"/>
              </w:rPr>
              <w:t>ө</w:t>
            </w:r>
            <w:r>
              <w:rPr>
                <w:rFonts w:ascii="Times New Roman"/>
                <w:b/>
                <w:i w:val="false"/>
                <w:color w:val="000000"/>
                <w:sz w:val="20"/>
              </w:rPr>
              <w:t>лем (бір ай</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абонентская плата за услуги пейджинговой</w:t>
            </w:r>
            <w:r>
              <w:br/>
            </w:r>
            <w:r>
              <w:rPr>
                <w:rFonts w:ascii="Times New Roman"/>
                <w:b w:val="false"/>
                <w:i w:val="false"/>
                <w:color w:val="000000"/>
                <w:sz w:val="20"/>
              </w:rPr>
              <w:t>
</w:t>
            </w:r>
            <w:r>
              <w:rPr>
                <w:rFonts w:ascii="Times New Roman"/>
                <w:b w:val="false"/>
                <w:i w:val="false"/>
                <w:color w:val="000000"/>
                <w:sz w:val="20"/>
              </w:rPr>
              <w:t>связи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спутниковой подвижной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байланысқа қосылу</w:t>
            </w:r>
            <w:r>
              <w:br/>
            </w:r>
            <w:r>
              <w:rPr>
                <w:rFonts w:ascii="Times New Roman"/>
                <w:b w:val="false"/>
                <w:i w:val="false"/>
                <w:color w:val="000000"/>
                <w:sz w:val="20"/>
              </w:rPr>
              <w:t>
</w:t>
            </w:r>
            <w:r>
              <w:rPr>
                <w:rFonts w:ascii="Times New Roman"/>
                <w:b/>
                <w:i w:val="false"/>
                <w:color w:val="000000"/>
                <w:sz w:val="20"/>
              </w:rPr>
              <w:t>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 спутниковой подвижной</w:t>
            </w:r>
            <w:r>
              <w:br/>
            </w:r>
            <w:r>
              <w:rPr>
                <w:rFonts w:ascii="Times New Roman"/>
                <w:b w:val="false"/>
                <w:i w:val="false"/>
                <w:color w:val="000000"/>
                <w:sz w:val="20"/>
              </w:rPr>
              <w:t>
</w:t>
            </w:r>
            <w:r>
              <w:rPr>
                <w:rFonts w:ascii="Times New Roman"/>
                <w:b w:val="false"/>
                <w:i w:val="false"/>
                <w:color w:val="000000"/>
                <w:sz w:val="20"/>
              </w:rPr>
              <w:t>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 қызметі</w:t>
            </w:r>
            <w:r>
              <w:br/>
            </w:r>
            <w:r>
              <w:rPr>
                <w:rFonts w:ascii="Times New Roman"/>
                <w:b w:val="false"/>
                <w:i w:val="false"/>
                <w:color w:val="000000"/>
                <w:sz w:val="20"/>
              </w:rPr>
              <w:t>
</w:t>
            </w:r>
            <w:r>
              <w:rPr>
                <w:rFonts w:ascii="Times New Roman"/>
                <w:b/>
                <w:i w:val="false"/>
                <w:color w:val="000000"/>
                <w:sz w:val="20"/>
              </w:rPr>
              <w:t>үшін абоненттік төлем (бір айға)</w:t>
            </w:r>
            <w:r>
              <w:br/>
            </w:r>
            <w:r>
              <w:rPr>
                <w:rFonts w:ascii="Times New Roman"/>
                <w:b w:val="false"/>
                <w:i w:val="false"/>
                <w:color w:val="000000"/>
                <w:sz w:val="20"/>
              </w:rPr>
              <w:t>
</w:t>
            </w:r>
            <w:r>
              <w:rPr>
                <w:rFonts w:ascii="Times New Roman"/>
                <w:b w:val="false"/>
                <w:i w:val="false"/>
                <w:color w:val="000000"/>
                <w:sz w:val="20"/>
              </w:rPr>
              <w:t>абонентская плата за услуги спутниковой</w:t>
            </w:r>
            <w:r>
              <w:br/>
            </w:r>
            <w:r>
              <w:rPr>
                <w:rFonts w:ascii="Times New Roman"/>
                <w:b w:val="false"/>
                <w:i w:val="false"/>
                <w:color w:val="000000"/>
                <w:sz w:val="20"/>
              </w:rPr>
              <w:t>
</w:t>
            </w:r>
            <w:r>
              <w:rPr>
                <w:rFonts w:ascii="Times New Roman"/>
                <w:b w:val="false"/>
                <w:i w:val="false"/>
                <w:color w:val="000000"/>
                <w:sz w:val="20"/>
              </w:rPr>
              <w:t>подвижной связи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27"/>
    <w:p>
      <w:pPr>
        <w:spacing w:after="0"/>
        <w:ind w:left="0"/>
        <w:jc w:val="both"/>
      </w:pPr>
      <w:r>
        <w:rPr>
          <w:rFonts w:ascii="Times New Roman"/>
          <w:b w:val="false"/>
          <w:i w:val="false"/>
          <w:color w:val="000000"/>
          <w:sz w:val="28"/>
        </w:rPr>
        <w:t>
</w:t>
      </w:r>
      <w:r>
        <w:rPr>
          <w:rFonts w:ascii="Times New Roman"/>
          <w:b/>
          <w:i w:val="false"/>
          <w:color w:val="000000"/>
          <w:sz w:val="28"/>
        </w:rPr>
        <w:t>5. Телекоммуникациялық қызметтердің өзге де түрлерінің тарифтерін айдың</w:t>
      </w:r>
      <w:r>
        <w:br/>
      </w:r>
      <w:r>
        <w:rPr>
          <w:rFonts w:ascii="Times New Roman"/>
          <w:b w:val="false"/>
          <w:i w:val="false"/>
          <w:color w:val="000000"/>
          <w:sz w:val="28"/>
        </w:rPr>
        <w:t>
</w:t>
      </w:r>
      <w:r>
        <w:rPr>
          <w:rFonts w:ascii="Times New Roman"/>
          <w:b/>
          <w:i w:val="false"/>
          <w:color w:val="000000"/>
          <w:sz w:val="28"/>
        </w:rPr>
        <w:t>20-күніне, қосылған құн 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прочие виды телекоммуникационных услуг на 20 число месяца, в тенге</w:t>
      </w:r>
      <w:r>
        <w:br/>
      </w:r>
      <w:r>
        <w:rPr>
          <w:rFonts w:ascii="Times New Roman"/>
          <w:b w:val="false"/>
          <w:i w:val="false"/>
          <w:color w:val="000000"/>
          <w:sz w:val="28"/>
        </w:rPr>
        <w:t>
</w:t>
      </w:r>
      <w:r>
        <w:rPr>
          <w:rFonts w:ascii="Times New Roman"/>
          <w:b w:val="false"/>
          <w:i w:val="false"/>
          <w:color w:val="000000"/>
          <w:sz w:val="28"/>
        </w:rPr>
        <w:t>без учета налога на добавленную стоимость</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889"/>
        <w:gridCol w:w="1869"/>
        <w:gridCol w:w="1869"/>
      </w:tblGrid>
      <w:tr>
        <w:trPr>
          <w:trHeight w:val="13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Телематикалық қызметтердің қызмет</w:t>
            </w:r>
            <w:r>
              <w:br/>
            </w:r>
            <w:r>
              <w:rPr>
                <w:rFonts w:ascii="Times New Roman"/>
                <w:b w:val="false"/>
                <w:i w:val="false"/>
                <w:color w:val="000000"/>
                <w:sz w:val="20"/>
              </w:rPr>
              <w:t>
</w:t>
            </w:r>
            <w:r>
              <w:rPr>
                <w:rFonts w:ascii="Times New Roman"/>
                <w:b/>
                <w:i w:val="false"/>
                <w:color w:val="000000"/>
                <w:sz w:val="20"/>
              </w:rPr>
              <w:t>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 служб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IP телефония </w:t>
            </w:r>
            <w:r>
              <w:rPr>
                <w:rFonts w:ascii="Times New Roman"/>
                <w:b/>
                <w:i w:val="false"/>
                <w:color w:val="000000"/>
                <w:sz w:val="20"/>
              </w:rPr>
              <w:t>қ</w:t>
            </w:r>
            <w:r>
              <w:rPr>
                <w:rFonts w:ascii="Times New Roman"/>
                <w:b/>
                <w:i w:val="false"/>
                <w:color w:val="000000"/>
                <w:sz w:val="20"/>
              </w:rPr>
              <w:t>ызметтері (1 минуты)</w:t>
            </w:r>
            <w:r>
              <w:br/>
            </w:r>
            <w:r>
              <w:rPr>
                <w:rFonts w:ascii="Times New Roman"/>
                <w:b w:val="false"/>
                <w:i w:val="false"/>
                <w:color w:val="000000"/>
                <w:sz w:val="20"/>
              </w:rPr>
              <w:t>
</w:t>
            </w:r>
            <w:r>
              <w:rPr>
                <w:rFonts w:ascii="Times New Roman"/>
                <w:b w:val="false"/>
                <w:i w:val="false"/>
                <w:color w:val="000000"/>
                <w:sz w:val="20"/>
              </w:rPr>
              <w:t>Услуги IP телефонии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Зияткерлік желілер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ға алынған желілерді ұсыну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байланыстың</w:t>
            </w:r>
            <w:r>
              <w:br/>
            </w:r>
            <w:r>
              <w:rPr>
                <w:rFonts w:ascii="Times New Roman"/>
                <w:b w:val="false"/>
                <w:i w:val="false"/>
                <w:color w:val="000000"/>
                <w:sz w:val="20"/>
              </w:rPr>
              <w:t>
</w:t>
            </w:r>
            <w:r>
              <w:rPr>
                <w:rFonts w:ascii="Times New Roman"/>
                <w:b/>
                <w:i w:val="false"/>
                <w:color w:val="000000"/>
                <w:sz w:val="20"/>
              </w:rPr>
              <w:t>басқа операторларын қосу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w:t>
            </w:r>
            <w:r>
              <w:br/>
            </w:r>
            <w:r>
              <w:rPr>
                <w:rFonts w:ascii="Times New Roman"/>
                <w:b w:val="false"/>
                <w:i w:val="false"/>
                <w:color w:val="000000"/>
                <w:sz w:val="20"/>
              </w:rPr>
              <w:t>
</w:t>
            </w:r>
            <w:r>
              <w:rPr>
                <w:rFonts w:ascii="Times New Roman"/>
                <w:b w:val="false"/>
                <w:i w:val="false"/>
                <w:color w:val="000000"/>
                <w:sz w:val="20"/>
              </w:rPr>
              <w:t>телекоммуникаций сетей других операторов</w:t>
            </w:r>
            <w:r>
              <w:br/>
            </w:r>
            <w:r>
              <w:rPr>
                <w:rFonts w:ascii="Times New Roman"/>
                <w:b w:val="false"/>
                <w:i w:val="false"/>
                <w:color w:val="000000"/>
                <w:sz w:val="20"/>
              </w:rPr>
              <w:t>
</w:t>
            </w:r>
            <w:r>
              <w:rPr>
                <w:rFonts w:ascii="Times New Roman"/>
                <w:b w:val="false"/>
                <w:i w:val="false"/>
                <w:color w:val="000000"/>
                <w:sz w:val="20"/>
              </w:rPr>
              <w:t>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желісіне абоненттік</w:t>
            </w:r>
            <w:r>
              <w:br/>
            </w:r>
            <w:r>
              <w:rPr>
                <w:rFonts w:ascii="Times New Roman"/>
                <w:b w:val="false"/>
                <w:i w:val="false"/>
                <w:color w:val="000000"/>
                <w:sz w:val="20"/>
              </w:rPr>
              <w:t>
</w:t>
            </w:r>
            <w:r>
              <w:rPr>
                <w:rFonts w:ascii="Times New Roman"/>
                <w:b/>
                <w:i w:val="false"/>
                <w:color w:val="000000"/>
                <w:sz w:val="20"/>
              </w:rPr>
              <w:t>қатынауды ұйымдастыру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организации абонентского доступа к</w:t>
            </w:r>
            <w:r>
              <w:br/>
            </w:r>
            <w:r>
              <w:rPr>
                <w:rFonts w:ascii="Times New Roman"/>
                <w:b w:val="false"/>
                <w:i w:val="false"/>
                <w:color w:val="000000"/>
                <w:sz w:val="20"/>
              </w:rPr>
              <w:t>
</w:t>
            </w:r>
            <w:r>
              <w:rPr>
                <w:rFonts w:ascii="Times New Roman"/>
                <w:b w:val="false"/>
                <w:i w:val="false"/>
                <w:color w:val="000000"/>
                <w:sz w:val="20"/>
              </w:rPr>
              <w:t>сети телекоммуникаций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трафикті</w:t>
            </w:r>
            <w:r>
              <w:br/>
            </w:r>
            <w:r>
              <w:rPr>
                <w:rFonts w:ascii="Times New Roman"/>
                <w:b w:val="false"/>
                <w:i w:val="false"/>
                <w:color w:val="000000"/>
                <w:sz w:val="20"/>
              </w:rPr>
              <w:t>
</w:t>
            </w:r>
            <w:r>
              <w:rPr>
                <w:rFonts w:ascii="Times New Roman"/>
                <w:b/>
                <w:i w:val="false"/>
                <w:color w:val="000000"/>
                <w:sz w:val="20"/>
              </w:rPr>
              <w:t>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для операторов</w:t>
            </w:r>
            <w:r>
              <w:br/>
            </w:r>
            <w:r>
              <w:rPr>
                <w:rFonts w:ascii="Times New Roman"/>
                <w:b w:val="false"/>
                <w:i w:val="false"/>
                <w:color w:val="000000"/>
                <w:sz w:val="20"/>
              </w:rPr>
              <w:t>
</w:t>
            </w:r>
            <w:r>
              <w:rPr>
                <w:rFonts w:ascii="Times New Roman"/>
                <w:b w:val="false"/>
                <w:i w:val="false"/>
                <w:color w:val="000000"/>
                <w:sz w:val="20"/>
              </w:rPr>
              <w:t>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операторларына көлік желісі</w:t>
            </w:r>
            <w:r>
              <w:br/>
            </w:r>
            <w:r>
              <w:rPr>
                <w:rFonts w:ascii="Times New Roman"/>
                <w:b w:val="false"/>
                <w:i w:val="false"/>
                <w:color w:val="000000"/>
                <w:sz w:val="20"/>
              </w:rPr>
              <w:t>
</w:t>
            </w:r>
            <w:r>
              <w:rPr>
                <w:rFonts w:ascii="Times New Roman"/>
                <w:b/>
                <w:i w:val="false"/>
                <w:color w:val="000000"/>
                <w:sz w:val="20"/>
              </w:rPr>
              <w:t>арналарына қатынауды ұсыну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доступа к каналам</w:t>
            </w:r>
            <w:r>
              <w:br/>
            </w:r>
            <w:r>
              <w:rPr>
                <w:rFonts w:ascii="Times New Roman"/>
                <w:b w:val="false"/>
                <w:i w:val="false"/>
                <w:color w:val="000000"/>
                <w:sz w:val="20"/>
              </w:rPr>
              <w:t>
</w:t>
            </w:r>
            <w:r>
              <w:rPr>
                <w:rFonts w:ascii="Times New Roman"/>
                <w:b w:val="false"/>
                <w:i w:val="false"/>
                <w:color w:val="000000"/>
                <w:sz w:val="20"/>
              </w:rPr>
              <w:t>транспортной сети операторам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    </w:t>
      </w:r>
      <w:r>
        <w:rPr>
          <w:rFonts w:ascii="Times New Roman"/>
          <w:b w:val="false"/>
          <w:i w:val="false"/>
          <w:color w:val="000000"/>
          <w:sz w:val="28"/>
        </w:rPr>
        <w:t xml:space="preserve">Адрес </w:t>
      </w:r>
      <w:r>
        <w:rPr>
          <w:rFonts w:ascii="Times New Roman"/>
          <w:b/>
          <w:i w:val="false"/>
          <w:color w:val="000000"/>
          <w:sz w:val="28"/>
        </w:rPr>
        <w:t>_______________________</w:t>
      </w:r>
      <w:r>
        <w:br/>
      </w:r>
      <w:r>
        <w:rPr>
          <w:rFonts w:ascii="Times New Roman"/>
          <w:b w:val="false"/>
          <w:i w:val="false"/>
          <w:color w:val="000000"/>
          <w:sz w:val="28"/>
        </w:rPr>
        <w:t>
</w:t>
      </w:r>
      <w:r>
        <w:rPr>
          <w:rFonts w:ascii="Times New Roman"/>
          <w:b/>
          <w:i w:val="false"/>
          <w:color w:val="000000"/>
          <w:sz w:val="28"/>
        </w:rPr>
        <w:t>_____________________________          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мекенжайы</w:t>
      </w:r>
      <w:r>
        <w:br/>
      </w:r>
      <w:r>
        <w:rPr>
          <w:rFonts w:ascii="Times New Roman"/>
          <w:b w:val="false"/>
          <w:i w:val="false"/>
          <w:color w:val="000000"/>
          <w:sz w:val="28"/>
        </w:rPr>
        <w:t>
</w:t>
      </w:r>
      <w:r>
        <w:rPr>
          <w:rFonts w:ascii="Times New Roman"/>
          <w:b w:val="false"/>
          <w:i w:val="false"/>
          <w:color w:val="000000"/>
          <w:sz w:val="28"/>
        </w:rPr>
        <w:t xml:space="preserve">Электронный адрес </w:t>
      </w:r>
      <w:r>
        <w:rPr>
          <w:rFonts w:ascii="Times New Roman"/>
          <w:b/>
          <w:i w:val="false"/>
          <w:color w:val="000000"/>
          <w:sz w:val="28"/>
        </w:rPr>
        <w:t>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__________    </w:t>
      </w:r>
      <w:r>
        <w:rPr>
          <w:rFonts w:ascii="Times New Roman"/>
          <w:b w:val="false"/>
          <w:i w:val="false"/>
          <w:color w:val="000000"/>
          <w:sz w:val="28"/>
        </w:rPr>
        <w:t xml:space="preserve">Телефон </w:t>
      </w:r>
      <w:r>
        <w:rPr>
          <w:rFonts w:ascii="Times New Roman"/>
          <w:b/>
          <w:i w:val="false"/>
          <w:color w:val="000000"/>
          <w:sz w:val="28"/>
        </w:rPr>
        <w:t>______________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   (Ф.И.О., подпись)____________________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p>
    <w:p>
      <w:pPr>
        <w:spacing w:after="0"/>
        <w:ind w:left="0"/>
        <w:jc w:val="both"/>
      </w:pPr>
      <w:r>
        <w:rPr>
          <w:rFonts w:ascii="Times New Roman"/>
          <w:b w:val="false"/>
          <w:i w:val="false"/>
          <w:color w:val="000000"/>
          <w:sz w:val="28"/>
        </w:rPr>
        <w:t>Главный бухгалтер _______________________   (Ф.И.О., подпись)</w:t>
      </w:r>
      <w:r>
        <w:rPr>
          <w:rFonts w:ascii="Times New Roman"/>
          <w:b/>
          <w:i w:val="false"/>
          <w:color w:val="000000"/>
          <w:sz w:val="28"/>
        </w:rPr>
        <w:t xml:space="preserve"> 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140" w:id="2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5 ноября 2012 года № 309</w:t>
      </w:r>
    </w:p>
    <w:bookmarkEnd w:id="28"/>
    <w:bookmarkStart w:name="z141" w:id="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услуги связи для юридических лиц» (код 1111101,</w:t>
      </w:r>
      <w:r>
        <w:br/>
      </w:r>
      <w:r>
        <w:rPr>
          <w:rFonts w:ascii="Times New Roman"/>
          <w:b/>
          <w:i w:val="false"/>
          <w:color w:val="000000"/>
        </w:rPr>
        <w:t>
индекс 1-тариф (связь), периодичность месячная)</w:t>
      </w:r>
    </w:p>
    <w:bookmarkEnd w:id="29"/>
    <w:bookmarkStart w:name="z142" w:id="3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тариф – установленный размер оплаты услуг оператора связи;</w:t>
      </w:r>
      <w:r>
        <w:br/>
      </w:r>
      <w:r>
        <w:rPr>
          <w:rFonts w:ascii="Times New Roman"/>
          <w:b w:val="false"/>
          <w:i w:val="false"/>
          <w:color w:val="000000"/>
          <w:sz w:val="28"/>
        </w:rPr>
        <w:t>
</w:t>
      </w:r>
      <w:r>
        <w:rPr>
          <w:rFonts w:ascii="Times New Roman"/>
          <w:b w:val="false"/>
          <w:i w:val="false"/>
          <w:color w:val="000000"/>
          <w:sz w:val="28"/>
        </w:rPr>
        <w:t>
      2) трафик – потоки вызовов, сообщений и сигналов, создающих нагрузку на средства связи;</w:t>
      </w:r>
      <w:r>
        <w:br/>
      </w:r>
      <w:r>
        <w:rPr>
          <w:rFonts w:ascii="Times New Roman"/>
          <w:b w:val="false"/>
          <w:i w:val="false"/>
          <w:color w:val="000000"/>
          <w:sz w:val="28"/>
        </w:rPr>
        <w:t>
</w:t>
      </w:r>
      <w:r>
        <w:rPr>
          <w:rFonts w:ascii="Times New Roman"/>
          <w:b w:val="false"/>
          <w:i w:val="false"/>
          <w:color w:val="000000"/>
          <w:sz w:val="28"/>
        </w:rPr>
        <w:t>
      3) транкинговая связь – радиосвязь, функционирующая в режиме группового вызова;</w:t>
      </w:r>
      <w:r>
        <w:br/>
      </w:r>
      <w:r>
        <w:rPr>
          <w:rFonts w:ascii="Times New Roman"/>
          <w:b w:val="false"/>
          <w:i w:val="false"/>
          <w:color w:val="000000"/>
          <w:sz w:val="28"/>
        </w:rPr>
        <w:t>
</w:t>
      </w:r>
      <w:r>
        <w:rPr>
          <w:rFonts w:ascii="Times New Roman"/>
          <w:b w:val="false"/>
          <w:i w:val="false"/>
          <w:color w:val="000000"/>
          <w:sz w:val="28"/>
        </w:rPr>
        <w:t>
      4) сотовая связь – вид мобильной связи, предназначенный для двустороннего (многостороннего) обмена информацией,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3. В статистической форме регистрируются тарифы, установленные на 20 число месяца,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Б раздела 2 приведены коды согласно «Справочнику услуг для юридических лиц почтовых, курьерских и связи» и «Справочнику видов сообщений (направлений)».</w:t>
      </w:r>
      <w:r>
        <w:br/>
      </w:r>
      <w:r>
        <w:rPr>
          <w:rFonts w:ascii="Times New Roman"/>
          <w:b w:val="false"/>
          <w:i w:val="false"/>
          <w:color w:val="000000"/>
          <w:sz w:val="28"/>
        </w:rPr>
        <w:t>
</w:t>
      </w:r>
      <w:r>
        <w:rPr>
          <w:rFonts w:ascii="Times New Roman"/>
          <w:b w:val="false"/>
          <w:i w:val="false"/>
          <w:color w:val="000000"/>
          <w:sz w:val="28"/>
        </w:rPr>
        <w:t>
      По позициям для регистрации тарифа указывается направление (город, страна), по которому осуществляется наибольший объем предоставления услуг. Отобранные направления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5. Если тарифы на телефонную связь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во всех разделах статистической формы в отчетном месяце графа 2 равна графе 1 данной формы в предыдущем месяце по каждой заполненной строке;</w:t>
      </w:r>
      <w:r>
        <w:br/>
      </w:r>
      <w:r>
        <w:rPr>
          <w:rFonts w:ascii="Times New Roman"/>
          <w:b w:val="false"/>
          <w:i w:val="false"/>
          <w:color w:val="000000"/>
          <w:sz w:val="28"/>
        </w:rPr>
        <w:t>
</w:t>
      </w:r>
      <w:r>
        <w:rPr>
          <w:rFonts w:ascii="Times New Roman"/>
          <w:b w:val="false"/>
          <w:i w:val="false"/>
          <w:color w:val="000000"/>
          <w:sz w:val="28"/>
        </w:rPr>
        <w:t>
      2) Раздел 1 «Тарифы на виды услуг связи»:</w:t>
      </w:r>
      <w:r>
        <w:br/>
      </w:r>
      <w:r>
        <w:rPr>
          <w:rFonts w:ascii="Times New Roman"/>
          <w:b w:val="false"/>
          <w:i w:val="false"/>
          <w:color w:val="000000"/>
          <w:sz w:val="28"/>
        </w:rPr>
        <w:t>
      если заполнены графы 1 и 2 по кодам 2.1.3.1 и 2.1.3.2, то 2.1.3.1 &lt; 2.1.3.2;</w:t>
      </w:r>
      <w:r>
        <w:br/>
      </w:r>
      <w:r>
        <w:rPr>
          <w:rFonts w:ascii="Times New Roman"/>
          <w:b w:val="false"/>
          <w:i w:val="false"/>
          <w:color w:val="000000"/>
          <w:sz w:val="28"/>
        </w:rPr>
        <w:t>
</w:t>
      </w:r>
      <w:r>
        <w:rPr>
          <w:rFonts w:ascii="Times New Roman"/>
          <w:b w:val="false"/>
          <w:i w:val="false"/>
          <w:color w:val="000000"/>
          <w:sz w:val="28"/>
        </w:rPr>
        <w:t>
      3) Раздел 2 «Тарифы на телефонную связь»:</w:t>
      </w:r>
      <w:r>
        <w:br/>
      </w:r>
      <w:r>
        <w:rPr>
          <w:rFonts w:ascii="Times New Roman"/>
          <w:b w:val="false"/>
          <w:i w:val="false"/>
          <w:color w:val="000000"/>
          <w:sz w:val="28"/>
        </w:rPr>
        <w:t>
</w:t>
      </w:r>
      <w:r>
        <w:rPr>
          <w:rFonts w:ascii="Times New Roman"/>
          <w:b w:val="false"/>
          <w:i w:val="false"/>
          <w:color w:val="000000"/>
          <w:sz w:val="28"/>
        </w:rPr>
        <w:t>
      если заполнены графы 1 и 2, то заполнение графы «Направление» – обязательно;</w:t>
      </w:r>
      <w:r>
        <w:br/>
      </w:r>
      <w:r>
        <w:rPr>
          <w:rFonts w:ascii="Times New Roman"/>
          <w:b w:val="false"/>
          <w:i w:val="false"/>
          <w:color w:val="000000"/>
          <w:sz w:val="28"/>
        </w:rPr>
        <w:t>
</w:t>
      </w:r>
      <w:r>
        <w:rPr>
          <w:rFonts w:ascii="Times New Roman"/>
          <w:b w:val="false"/>
          <w:i w:val="false"/>
          <w:color w:val="000000"/>
          <w:sz w:val="28"/>
        </w:rPr>
        <w:t>
      4) Раздел 3 «Тарифы на виды услуг Интернет»:</w:t>
      </w:r>
      <w:r>
        <w:br/>
      </w:r>
      <w:r>
        <w:rPr>
          <w:rFonts w:ascii="Times New Roman"/>
          <w:b w:val="false"/>
          <w:i w:val="false"/>
          <w:color w:val="000000"/>
          <w:sz w:val="28"/>
        </w:rPr>
        <w:t>
</w:t>
      </w:r>
      <w:r>
        <w:rPr>
          <w:rFonts w:ascii="Times New Roman"/>
          <w:b w:val="false"/>
          <w:i w:val="false"/>
          <w:color w:val="000000"/>
          <w:sz w:val="28"/>
        </w:rPr>
        <w:t>
      если заполнены поля по кодам 2.1.4.3.1.1, 2.1.4.3.1.2, 2.1.4.3.1.3, 2.1.4.3.1.4, 2.1.4.3.1.5, то:</w:t>
      </w:r>
      <w:r>
        <w:br/>
      </w:r>
      <w:r>
        <w:rPr>
          <w:rFonts w:ascii="Times New Roman"/>
          <w:b w:val="false"/>
          <w:i w:val="false"/>
          <w:color w:val="000000"/>
          <w:sz w:val="28"/>
        </w:rPr>
        <w:t>
      2.1.4.3.1.1 &lt; 2.1.4.3.1.2,</w:t>
      </w:r>
      <w:r>
        <w:br/>
      </w:r>
      <w:r>
        <w:rPr>
          <w:rFonts w:ascii="Times New Roman"/>
          <w:b w:val="false"/>
          <w:i w:val="false"/>
          <w:color w:val="000000"/>
          <w:sz w:val="28"/>
        </w:rPr>
        <w:t>
      2.1.4.3.1.2 &lt; 2.1.4.3.1.3,</w:t>
      </w:r>
      <w:r>
        <w:br/>
      </w:r>
      <w:r>
        <w:rPr>
          <w:rFonts w:ascii="Times New Roman"/>
          <w:b w:val="false"/>
          <w:i w:val="false"/>
          <w:color w:val="000000"/>
          <w:sz w:val="28"/>
        </w:rPr>
        <w:t>
      2.1.4.3.1.3 &lt; 2.1.4.3.1.4,</w:t>
      </w:r>
      <w:r>
        <w:br/>
      </w:r>
      <w:r>
        <w:rPr>
          <w:rFonts w:ascii="Times New Roman"/>
          <w:b w:val="false"/>
          <w:i w:val="false"/>
          <w:color w:val="000000"/>
          <w:sz w:val="28"/>
        </w:rPr>
        <w:t>
      2.1.4.3.1.4 &lt; 2.1.4.3.1.5;</w:t>
      </w:r>
      <w:r>
        <w:br/>
      </w:r>
      <w:r>
        <w:rPr>
          <w:rFonts w:ascii="Times New Roman"/>
          <w:b w:val="false"/>
          <w:i w:val="false"/>
          <w:color w:val="000000"/>
          <w:sz w:val="28"/>
        </w:rPr>
        <w:t>
</w:t>
      </w:r>
      <w:r>
        <w:rPr>
          <w:rFonts w:ascii="Times New Roman"/>
          <w:b w:val="false"/>
          <w:i w:val="false"/>
          <w:color w:val="000000"/>
          <w:sz w:val="28"/>
        </w:rPr>
        <w:t>
      если заполнены поля по кодам 2.2.6.1.1, 2.2.6.1.2, 2.2.6.1.3, 2.2.6.1.4, 2.2.6.1.5, то:</w:t>
      </w:r>
      <w:r>
        <w:br/>
      </w:r>
      <w:r>
        <w:rPr>
          <w:rFonts w:ascii="Times New Roman"/>
          <w:b w:val="false"/>
          <w:i w:val="false"/>
          <w:color w:val="000000"/>
          <w:sz w:val="28"/>
        </w:rPr>
        <w:t>
      2.2.6.1.1 &lt; 2.2.6.1.2,</w:t>
      </w:r>
      <w:r>
        <w:br/>
      </w:r>
      <w:r>
        <w:rPr>
          <w:rFonts w:ascii="Times New Roman"/>
          <w:b w:val="false"/>
          <w:i w:val="false"/>
          <w:color w:val="000000"/>
          <w:sz w:val="28"/>
        </w:rPr>
        <w:t>
      2.2.6.1.2 &lt; 2.2.6.1.3,</w:t>
      </w:r>
      <w:r>
        <w:br/>
      </w:r>
      <w:r>
        <w:rPr>
          <w:rFonts w:ascii="Times New Roman"/>
          <w:b w:val="false"/>
          <w:i w:val="false"/>
          <w:color w:val="000000"/>
          <w:sz w:val="28"/>
        </w:rPr>
        <w:t>
      2.2.6.1.3 &lt; 2.2.6.1.4,</w:t>
      </w:r>
      <w:r>
        <w:br/>
      </w:r>
      <w:r>
        <w:rPr>
          <w:rFonts w:ascii="Times New Roman"/>
          <w:b w:val="false"/>
          <w:i w:val="false"/>
          <w:color w:val="000000"/>
          <w:sz w:val="28"/>
        </w:rPr>
        <w:t>
      2.2.6.1.4 &lt; 2.2.6.1.5.</w:t>
      </w:r>
    </w:p>
    <w:bookmarkEnd w:id="30"/>
    <w:bookmarkStart w:name="z161" w:id="31"/>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774"/>
        <w:gridCol w:w="76"/>
        <w:gridCol w:w="8827"/>
        <w:gridCol w:w="21"/>
        <w:gridCol w:w="1733"/>
        <w:gridCol w:w="3"/>
        <w:gridCol w:w="6453"/>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09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09700" cy="977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5 қарашадағы</w:t>
            </w:r>
            <w:r>
              <w:br/>
            </w:r>
            <w:r>
              <w:rPr>
                <w:rFonts w:ascii="Times New Roman"/>
                <w:b w:val="false"/>
                <w:i w:val="false"/>
                <w:color w:val="000000"/>
                <w:sz w:val="20"/>
              </w:rPr>
              <w:t>
</w:t>
            </w:r>
            <w:r>
              <w:rPr>
                <w:rFonts w:ascii="Times New Roman"/>
                <w:b/>
                <w:i w:val="false"/>
                <w:color w:val="000000"/>
                <w:sz w:val="20"/>
              </w:rPr>
              <w:t xml:space="preserve">№ 309 бұйрығына </w:t>
            </w:r>
            <w:r>
              <w:rPr>
                <w:rFonts w:ascii="Times New Roman"/>
                <w:b/>
                <w:i w:val="false"/>
                <w:color w:val="000000"/>
                <w:sz w:val="20"/>
              </w:rPr>
              <w:t>13-қосымша</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 бойынша</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234"/>
              <w:gridCol w:w="1234"/>
              <w:gridCol w:w="1234"/>
              <w:gridCol w:w="1257"/>
              <w:gridCol w:w="160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39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www.stat.gov.kz </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4"/>
            <w:vMerge/>
            <w:tcBorders>
              <w:top w:val="nil"/>
              <w:left w:val="single" w:color="cfcfcf" w:sz="5"/>
              <w:bottom w:val="single" w:color="cfcfcf" w:sz="5"/>
              <w:right w:val="single" w:color="cfcfcf" w:sz="5"/>
            </w:tcBorders>
          </w:tcPr>
          <w:p/>
        </w:tc>
      </w:tr>
      <w:tr>
        <w:trPr>
          <w:trHeight w:val="9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w:t>
            </w:r>
            <w:r>
              <w:br/>
            </w:r>
            <w:r>
              <w:rPr>
                <w:rFonts w:ascii="Times New Roman"/>
                <w:b w:val="false"/>
                <w:i w:val="false"/>
                <w:color w:val="000000"/>
                <w:sz w:val="20"/>
              </w:rPr>
              <w:t>
</w:t>
            </w:r>
            <w:r>
              <w:rPr>
                <w:rFonts w:ascii="Times New Roman"/>
                <w:b/>
                <w:i w:val="false"/>
                <w:color w:val="000000"/>
                <w:sz w:val="20"/>
              </w:rPr>
              <w:t>және дәйексіз деректерді беру «Әкімшілік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w:t>
            </w:r>
            <w:r>
              <w:br/>
            </w:r>
            <w:r>
              <w:rPr>
                <w:rFonts w:ascii="Times New Roman"/>
                <w:b w:val="false"/>
                <w:i w:val="false"/>
                <w:color w:val="000000"/>
                <w:sz w:val="20"/>
              </w:rPr>
              <w:t>
</w:t>
            </w:r>
            <w:r>
              <w:rPr>
                <w:rFonts w:ascii="Times New Roman"/>
                <w:b w:val="false"/>
                <w:i w:val="false"/>
                <w:color w:val="000000"/>
                <w:sz w:val="20"/>
              </w:rPr>
              <w:t>соответствующие органы государственной статистики является административным правонарушением, предусмотренным статьей 381</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«Об административных правонарушениях».</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w:t>
            </w:r>
            <w:r>
              <w:br/>
            </w:r>
            <w:r>
              <w:rPr>
                <w:rFonts w:ascii="Times New Roman"/>
                <w:b w:val="false"/>
                <w:i w:val="false"/>
                <w:color w:val="000000"/>
                <w:sz w:val="20"/>
              </w:rPr>
              <w:t>
</w:t>
            </w:r>
            <w:r>
              <w:rPr>
                <w:rFonts w:ascii="Times New Roman"/>
                <w:b/>
                <w:i w:val="false"/>
                <w:color w:val="000000"/>
                <w:sz w:val="20"/>
              </w:rPr>
              <w:t>1101101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1101101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Құбыр көлігі кәсіпорындарының жүк тасымалдау</w:t>
            </w:r>
            <w:r>
              <w:br/>
            </w:r>
            <w:r>
              <w:rPr>
                <w:rFonts w:ascii="Times New Roman"/>
                <w:b/>
                <w:i w:val="false"/>
                <w:color w:val="000000"/>
                <w:sz w:val="20"/>
              </w:rPr>
              <w:t>
тарифтері туралы есеп
</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w:t>
            </w:r>
            <w:r>
              <w:rPr>
                <w:rFonts w:ascii="Times New Roman"/>
                <w:b/>
                <w:i w:val="false"/>
                <w:color w:val="000000"/>
                <w:sz w:val="20"/>
              </w:rPr>
              <w:t>құ</w:t>
            </w:r>
            <w:r>
              <w:rPr>
                <w:rFonts w:ascii="Times New Roman"/>
                <w:b/>
                <w:i w:val="false"/>
                <w:color w:val="000000"/>
                <w:sz w:val="20"/>
              </w:rPr>
              <w:t>быр)</w:t>
            </w:r>
            <w:r>
              <w:br/>
            </w:r>
            <w:r>
              <w:rPr>
                <w:rFonts w:ascii="Times New Roman"/>
                <w:b w:val="false"/>
                <w:i w:val="false"/>
                <w:color w:val="000000"/>
                <w:sz w:val="20"/>
              </w:rPr>
              <w:t>
</w:t>
            </w:r>
            <w:r>
              <w:rPr>
                <w:rFonts w:ascii="Times New Roman"/>
                <w:b w:val="false"/>
                <w:i w:val="false"/>
                <w:color w:val="000000"/>
                <w:sz w:val="20"/>
              </w:rPr>
              <w:t>1-тариф (трубопровод)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транспортировку грузов предприятиями</w:t>
            </w:r>
            <w:r>
              <w:br/>
            </w:r>
            <w:r>
              <w:rPr>
                <w:rFonts w:ascii="Times New Roman"/>
                <w:b w:val="false"/>
                <w:i w:val="false"/>
                <w:color w:val="000000"/>
                <w:sz w:val="20"/>
              </w:rPr>
              <w:t>
трубопроводного транспорта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0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i w:val="false"/>
                <w:color w:val="000000"/>
                <w:sz w:val="20"/>
              </w:rPr>
              <w:t>Құбыр жолдарымен тасымалдау» негізгі экономикалық қызмет түрі бар заңды тұлғалар және (немесе)</w:t>
            </w:r>
            <w:r>
              <w:rPr>
                <w:rFonts w:ascii="Times New Roman"/>
                <w:b w:val="false"/>
                <w:i w:val="false"/>
                <w:color w:val="000000"/>
                <w:sz w:val="20"/>
              </w:rPr>
              <w:t> </w:t>
            </w:r>
            <w:r>
              <w:rPr>
                <w:rFonts w:ascii="Times New Roman"/>
                <w:b/>
                <w:i w:val="false"/>
                <w:color w:val="000000"/>
                <w:sz w:val="20"/>
              </w:rPr>
              <w:t>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 Экономикалық қызмет түрлерінің жалпы жіктеуішінің коды -</w:t>
            </w:r>
            <w:r>
              <w:br/>
            </w:r>
            <w:r>
              <w:rPr>
                <w:rFonts w:ascii="Times New Roman"/>
                <w:b w:val="false"/>
                <w:i w:val="false"/>
                <w:color w:val="000000"/>
                <w:sz w:val="20"/>
              </w:rPr>
              <w:t>
</w:t>
            </w:r>
            <w:r>
              <w:rPr>
                <w:rFonts w:ascii="Times New Roman"/>
                <w:b/>
                <w:i w:val="false"/>
                <w:color w:val="000000"/>
                <w:sz w:val="20"/>
              </w:rPr>
              <w:t>49.50</w:t>
            </w:r>
          </w:p>
          <w:p>
            <w:pPr>
              <w:spacing w:after="20"/>
              <w:ind w:left="20"/>
              <w:jc w:val="both"/>
            </w:pPr>
            <w:r>
              <w:rPr>
                <w:rFonts w:ascii="Times New Roman"/>
                <w:b w:val="false"/>
                <w:i w:val="false"/>
                <w:color w:val="000000"/>
                <w:sz w:val="20"/>
              </w:rPr>
              <w:t>Представляют юридические лица и (или)</w:t>
            </w:r>
            <w:r>
              <w:rPr>
                <w:rFonts w:ascii="Times New Roman"/>
                <w:b w:val="false"/>
                <w:i w:val="false"/>
                <w:color w:val="000000"/>
                <w:sz w:val="20"/>
              </w:rPr>
              <w:t> </w:t>
            </w:r>
            <w:r>
              <w:rPr>
                <w:rFonts w:ascii="Times New Roman"/>
                <w:b w:val="false"/>
                <w:i w:val="false"/>
                <w:color w:val="000000"/>
                <w:sz w:val="20"/>
              </w:rPr>
              <w:t>их структурные и обособленные подразделения с основным видом экономической</w:t>
            </w:r>
            <w:r>
              <w:br/>
            </w:r>
            <w:r>
              <w:rPr>
                <w:rFonts w:ascii="Times New Roman"/>
                <w:b w:val="false"/>
                <w:i w:val="false"/>
                <w:color w:val="000000"/>
                <w:sz w:val="20"/>
              </w:rPr>
              <w:t>
</w:t>
            </w:r>
            <w:r>
              <w:rPr>
                <w:rFonts w:ascii="Times New Roman"/>
                <w:b w:val="false"/>
                <w:i w:val="false"/>
                <w:color w:val="000000"/>
                <w:sz w:val="20"/>
              </w:rPr>
              <w:t>деятельности «Транспортирование по трубопроводу»: код Общего классификатора видов экономической деятельности - 49.50</w:t>
            </w:r>
          </w:p>
        </w:tc>
      </w:tr>
      <w:tr>
        <w:trPr>
          <w:trHeight w:val="5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15-ші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w:t>
            </w:r>
            <w:r>
              <w:rPr>
                <w:rFonts w:ascii="Times New Roman"/>
                <w:b/>
                <w:i w:val="false"/>
                <w:color w:val="000000"/>
                <w:sz w:val="20"/>
              </w:rPr>
              <w:t xml:space="preserve"> – </w:t>
            </w:r>
            <w:r>
              <w:rPr>
                <w:rFonts w:ascii="Times New Roman"/>
                <w:b w:val="false"/>
                <w:i w:val="false"/>
                <w:color w:val="000000"/>
                <w:sz w:val="20"/>
              </w:rPr>
              <w:t>15-го числа отчетного месяца.</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651"/>
              <w:gridCol w:w="651"/>
              <w:gridCol w:w="651"/>
              <w:gridCol w:w="651"/>
              <w:gridCol w:w="651"/>
              <w:gridCol w:w="651"/>
              <w:gridCol w:w="651"/>
              <w:gridCol w:w="652"/>
              <w:gridCol w:w="652"/>
              <w:gridCol w:w="652"/>
              <w:gridCol w:w="605"/>
            </w:tblGrid>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найды</w:t>
      </w:r>
      <w:r>
        <w:rPr>
          <w:rFonts w:ascii="Times New Roman"/>
          <w:b/>
          <w:i w:val="false"/>
          <w:color w:val="000000"/>
          <w:sz w:val="28"/>
        </w:rPr>
        <w:t>ң</w:t>
      </w:r>
      <w:r>
        <w:rPr>
          <w:rFonts w:ascii="Times New Roman"/>
          <w:b/>
          <w:i w:val="false"/>
          <w:color w:val="000000"/>
          <w:sz w:val="28"/>
        </w:rPr>
        <w:t xml:space="preserve"> бір тоннасын, таби</w:t>
      </w:r>
      <w:r>
        <w:rPr>
          <w:rFonts w:ascii="Times New Roman"/>
          <w:b/>
          <w:i w:val="false"/>
          <w:color w:val="000000"/>
          <w:sz w:val="28"/>
        </w:rPr>
        <w:t>ғ</w:t>
      </w:r>
      <w:r>
        <w:rPr>
          <w:rFonts w:ascii="Times New Roman"/>
          <w:b/>
          <w:i w:val="false"/>
          <w:color w:val="000000"/>
          <w:sz w:val="28"/>
        </w:rPr>
        <w:t>и газды</w:t>
      </w:r>
      <w:r>
        <w:rPr>
          <w:rFonts w:ascii="Times New Roman"/>
          <w:b/>
          <w:i w:val="false"/>
          <w:color w:val="000000"/>
          <w:sz w:val="28"/>
        </w:rPr>
        <w:t>ң</w:t>
      </w:r>
      <w:r>
        <w:rPr>
          <w:rFonts w:ascii="Times New Roman"/>
          <w:b/>
          <w:i w:val="false"/>
          <w:color w:val="000000"/>
          <w:sz w:val="28"/>
        </w:rPr>
        <w:t xml:space="preserve"> 1000 текше метрін тасымалдау тарифтерін</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осыл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н салы</w:t>
      </w:r>
      <w:r>
        <w:rPr>
          <w:rFonts w:ascii="Times New Roman"/>
          <w:b/>
          <w:i w:val="false"/>
          <w:color w:val="000000"/>
          <w:sz w:val="28"/>
        </w:rPr>
        <w:t>ғ</w:t>
      </w:r>
      <w:r>
        <w:rPr>
          <w:rFonts w:ascii="Times New Roman"/>
          <w:b/>
          <w:i w:val="false"/>
          <w:color w:val="000000"/>
          <w:sz w:val="28"/>
        </w:rPr>
        <w:t>ынсыз, те</w:t>
      </w:r>
      <w:r>
        <w:rPr>
          <w:rFonts w:ascii="Times New Roman"/>
          <w:b/>
          <w:i w:val="false"/>
          <w:color w:val="000000"/>
          <w:sz w:val="28"/>
        </w:rPr>
        <w:t>ң</w:t>
      </w:r>
      <w:r>
        <w:rPr>
          <w:rFonts w:ascii="Times New Roman"/>
          <w:b/>
          <w:i w:val="false"/>
          <w:color w:val="000000"/>
          <w:sz w:val="28"/>
        </w:rPr>
        <w:t>гемен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тарифы на транспортирование нефти за тонну, природного газа за 1000 куб.м, в</w:t>
      </w:r>
      <w:r>
        <w:br/>
      </w:r>
      <w:r>
        <w:rPr>
          <w:rFonts w:ascii="Times New Roman"/>
          <w:b w:val="false"/>
          <w:i w:val="false"/>
          <w:color w:val="000000"/>
          <w:sz w:val="28"/>
        </w:rPr>
        <w:t>
</w:t>
      </w:r>
      <w:r>
        <w:rPr>
          <w:rFonts w:ascii="Times New Roman"/>
          <w:b w:val="false"/>
          <w:i w:val="false"/>
          <w:color w:val="000000"/>
          <w:sz w:val="28"/>
        </w:rPr>
        <w:t xml:space="preserve">тенге, без налога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709"/>
        <w:gridCol w:w="1523"/>
        <w:gridCol w:w="2900"/>
        <w:gridCol w:w="2900"/>
        <w:gridCol w:w="2900"/>
      </w:tblGrid>
      <w:tr>
        <w:trPr>
          <w:trHeight w:val="735"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Направление</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портиро-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и газ</w:t>
            </w:r>
            <w:r>
              <w:br/>
            </w:r>
            <w:r>
              <w:rPr>
                <w:rFonts w:ascii="Times New Roman"/>
                <w:b w:val="false"/>
                <w:i w:val="false"/>
                <w:color w:val="000000"/>
                <w:sz w:val="20"/>
              </w:rPr>
              <w:t>
</w:t>
            </w:r>
            <w:r>
              <w:rPr>
                <w:rFonts w:ascii="Times New Roman"/>
                <w:b w:val="false"/>
                <w:i w:val="false"/>
                <w:color w:val="000000"/>
                <w:sz w:val="20"/>
              </w:rPr>
              <w:t xml:space="preserve">Природный газ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 предыдущего</w:t>
            </w:r>
            <w:r>
              <w:br/>
            </w:r>
            <w:r>
              <w:rPr>
                <w:rFonts w:ascii="Times New Roman"/>
                <w:b w:val="false"/>
                <w:i w:val="false"/>
                <w:color w:val="000000"/>
                <w:sz w:val="20"/>
              </w:rPr>
              <w:t>
</w:t>
            </w:r>
            <w:r>
              <w:rPr>
                <w:rFonts w:ascii="Times New Roman"/>
                <w:b w:val="false"/>
                <w:i w:val="false"/>
                <w:color w:val="000000"/>
                <w:sz w:val="20"/>
              </w:rPr>
              <w:t>месяца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 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 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w:t>
      </w:r>
      <w:r>
        <w:rPr>
          <w:rFonts w:ascii="Times New Roman"/>
          <w:b w:val="false"/>
          <w:i/>
          <w:color w:val="000000"/>
          <w:sz w:val="28"/>
        </w:rPr>
        <w:t xml:space="preserve">________________             </w:t>
      </w:r>
      <w:r>
        <w:rPr>
          <w:rFonts w:ascii="Times New Roman"/>
          <w:b w:val="false"/>
          <w:i w:val="false"/>
          <w:color w:val="000000"/>
          <w:sz w:val="28"/>
        </w:rPr>
        <w:t>Адрес __________________________</w:t>
      </w:r>
      <w:r>
        <w:br/>
      </w:r>
      <w:r>
        <w:rPr>
          <w:rFonts w:ascii="Times New Roman"/>
          <w:b w:val="false"/>
          <w:i w:val="false"/>
          <w:color w:val="000000"/>
          <w:sz w:val="28"/>
        </w:rPr>
        <w:t>
</w:t>
      </w:r>
      <w:r>
        <w:rPr>
          <w:rFonts w:ascii="Times New Roman"/>
          <w:b w:val="false"/>
          <w:i w:val="false"/>
          <w:color w:val="000000"/>
          <w:sz w:val="28"/>
        </w:rPr>
        <w:t>_____________________________             Телефон 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             </w:t>
      </w: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мекенжайы</w:t>
      </w:r>
      <w:r>
        <w:br/>
      </w:r>
      <w:r>
        <w:rPr>
          <w:rFonts w:ascii="Times New Roman"/>
          <w:b w:val="false"/>
          <w:i w:val="false"/>
          <w:color w:val="000000"/>
          <w:sz w:val="28"/>
        </w:rPr>
        <w:t>
</w:t>
      </w:r>
      <w:r>
        <w:rPr>
          <w:rFonts w:ascii="Times New Roman"/>
          <w:b w:val="false"/>
          <w:i w:val="false"/>
          <w:color w:val="000000"/>
          <w:sz w:val="28"/>
        </w:rPr>
        <w:t>                                          Электронный адрес 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 Тел.: ______________________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Руководитель ______________    (Ф.И.О., подпись) _________________________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Главный бухгалтер __________   (Ф.И.О., подпись) __________________________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162" w:id="3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32"/>
    <w:bookmarkStart w:name="z163" w:id="3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транспортировку грузов предприятиями трубопроводного</w:t>
      </w:r>
      <w:r>
        <w:br/>
      </w:r>
      <w:r>
        <w:rPr>
          <w:rFonts w:ascii="Times New Roman"/>
          <w:b/>
          <w:i w:val="false"/>
          <w:color w:val="000000"/>
        </w:rPr>
        <w:t>
транспорта» (код 1101101, индекс 1-тариф (трубопровод),</w:t>
      </w:r>
      <w:r>
        <w:br/>
      </w:r>
      <w:r>
        <w:rPr>
          <w:rFonts w:ascii="Times New Roman"/>
          <w:b/>
          <w:i w:val="false"/>
          <w:color w:val="000000"/>
        </w:rPr>
        <w:t>
периодичность месячная)</w:t>
      </w:r>
    </w:p>
    <w:bookmarkEnd w:id="33"/>
    <w:bookmarkStart w:name="z164" w:id="3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2) груз-представитель - наиболее распространенный вид груза, занимающий наибольший удельный вес в грузоперевозках.</w:t>
      </w:r>
      <w:r>
        <w:br/>
      </w:r>
      <w:r>
        <w:rPr>
          <w:rFonts w:ascii="Times New Roman"/>
          <w:b w:val="false"/>
          <w:i w:val="false"/>
          <w:color w:val="000000"/>
          <w:sz w:val="28"/>
        </w:rPr>
        <w:t>
</w:t>
      </w:r>
      <w:r>
        <w:rPr>
          <w:rFonts w:ascii="Times New Roman"/>
          <w:b w:val="false"/>
          <w:i w:val="false"/>
          <w:color w:val="000000"/>
          <w:sz w:val="28"/>
        </w:rPr>
        <w:t>
      3. Тариф на транспортировку грузов трубопроводным транспортом указывается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Б «Направление транспортирования нефти и газа» указывается код направления в соответствии со Справочником направлений транспортирования нефти и газа (СНТНГ) согласно приложению к инструкции.</w:t>
      </w:r>
      <w:r>
        <w:br/>
      </w:r>
      <w:r>
        <w:rPr>
          <w:rFonts w:ascii="Times New Roman"/>
          <w:b w:val="false"/>
          <w:i w:val="false"/>
          <w:color w:val="000000"/>
          <w:sz w:val="28"/>
        </w:rPr>
        <w:t>
</w:t>
      </w:r>
      <w:r>
        <w:rPr>
          <w:rFonts w:ascii="Times New Roman"/>
          <w:b w:val="false"/>
          <w:i w:val="false"/>
          <w:color w:val="000000"/>
          <w:sz w:val="28"/>
        </w:rPr>
        <w:t>
      5. При транспортировке нефти и газа по другим направлениям тарифы приводятся по коду 19 «Другие направления» с указанием конкретного участка перекачки.</w:t>
      </w:r>
      <w:r>
        <w:br/>
      </w:r>
      <w:r>
        <w:rPr>
          <w:rFonts w:ascii="Times New Roman"/>
          <w:b w:val="false"/>
          <w:i w:val="false"/>
          <w:color w:val="000000"/>
          <w:sz w:val="28"/>
        </w:rPr>
        <w:t>
</w:t>
      </w:r>
      <w:r>
        <w:rPr>
          <w:rFonts w:ascii="Times New Roman"/>
          <w:b w:val="false"/>
          <w:i w:val="false"/>
          <w:color w:val="000000"/>
          <w:sz w:val="28"/>
        </w:rPr>
        <w:t>
      6.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15 число месяца.</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если заполнена одна из граф 1-4, заполнение графы Б – обязательно;</w:t>
      </w:r>
      <w:r>
        <w:br/>
      </w:r>
      <w:r>
        <w:rPr>
          <w:rFonts w:ascii="Times New Roman"/>
          <w:b w:val="false"/>
          <w:i w:val="false"/>
          <w:color w:val="000000"/>
          <w:sz w:val="28"/>
        </w:rPr>
        <w:t>
</w:t>
      </w:r>
      <w:r>
        <w:rPr>
          <w:rFonts w:ascii="Times New Roman"/>
          <w:b w:val="false"/>
          <w:i w:val="false"/>
          <w:color w:val="000000"/>
          <w:sz w:val="28"/>
        </w:rPr>
        <w:t>
      2) в отчетном месяце данные граф 2 и 4 соответственно равны данным граф 1 и 3 данной статистической формы в предыдущем месяце по каждой заполненной строке;</w:t>
      </w:r>
      <w:r>
        <w:br/>
      </w:r>
      <w:r>
        <w:rPr>
          <w:rFonts w:ascii="Times New Roman"/>
          <w:b w:val="false"/>
          <w:i w:val="false"/>
          <w:color w:val="000000"/>
          <w:sz w:val="28"/>
        </w:rPr>
        <w:t>
</w:t>
      </w:r>
      <w:r>
        <w:rPr>
          <w:rFonts w:ascii="Times New Roman"/>
          <w:b w:val="false"/>
          <w:i w:val="false"/>
          <w:color w:val="000000"/>
          <w:sz w:val="28"/>
        </w:rPr>
        <w:t>
      3) если в графе Б указан код 19 «Другие направления», то заполняется дополнительная строка с указанием конкретного направления.</w:t>
      </w:r>
    </w:p>
    <w:bookmarkEnd w:id="34"/>
    <w:bookmarkStart w:name="z176" w:id="35"/>
    <w:p>
      <w:pPr>
        <w:spacing w:after="0"/>
        <w:ind w:left="0"/>
        <w:jc w:val="both"/>
      </w:pPr>
      <w:r>
        <w:rPr>
          <w:rFonts w:ascii="Times New Roman"/>
          <w:b w:val="false"/>
          <w:i w:val="false"/>
          <w:color w:val="000000"/>
          <w:sz w:val="28"/>
        </w:rPr>
        <w:t xml:space="preserve">
Приложение к Инструкции     </w:t>
      </w:r>
      <w:r>
        <w:br/>
      </w:r>
      <w:r>
        <w:rPr>
          <w:rFonts w:ascii="Times New Roman"/>
          <w:b w:val="false"/>
          <w:i w:val="false"/>
          <w:color w:val="000000"/>
          <w:sz w:val="28"/>
        </w:rPr>
        <w:t xml:space="preserve">
по заполнению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«Отчет о тарифах на  </w:t>
      </w:r>
      <w:r>
        <w:br/>
      </w:r>
      <w:r>
        <w:rPr>
          <w:rFonts w:ascii="Times New Roman"/>
          <w:b w:val="false"/>
          <w:i w:val="false"/>
          <w:color w:val="000000"/>
          <w:sz w:val="28"/>
        </w:rPr>
        <w:t xml:space="preserve">
транспортировку грузов     </w:t>
      </w:r>
      <w:r>
        <w:br/>
      </w:r>
      <w:r>
        <w:rPr>
          <w:rFonts w:ascii="Times New Roman"/>
          <w:b w:val="false"/>
          <w:i w:val="false"/>
          <w:color w:val="000000"/>
          <w:sz w:val="28"/>
        </w:rPr>
        <w:t xml:space="preserve">
предприятиями трубопроводного  </w:t>
      </w:r>
      <w:r>
        <w:br/>
      </w:r>
      <w:r>
        <w:rPr>
          <w:rFonts w:ascii="Times New Roman"/>
          <w:b w:val="false"/>
          <w:i w:val="false"/>
          <w:color w:val="000000"/>
          <w:sz w:val="28"/>
        </w:rPr>
        <w:t>
транспорта» (код 1101101, индекс</w:t>
      </w:r>
      <w:r>
        <w:br/>
      </w:r>
      <w:r>
        <w:rPr>
          <w:rFonts w:ascii="Times New Roman"/>
          <w:b w:val="false"/>
          <w:i w:val="false"/>
          <w:color w:val="000000"/>
          <w:sz w:val="28"/>
        </w:rPr>
        <w:t xml:space="preserve">
1-тариф (трубопровод),     </w:t>
      </w:r>
      <w:r>
        <w:br/>
      </w:r>
      <w:r>
        <w:rPr>
          <w:rFonts w:ascii="Times New Roman"/>
          <w:b w:val="false"/>
          <w:i w:val="false"/>
          <w:color w:val="000000"/>
          <w:sz w:val="28"/>
        </w:rPr>
        <w:t xml:space="preserve">
периодичность месячная)    </w:t>
      </w:r>
    </w:p>
    <w:bookmarkEnd w:id="35"/>
    <w:bookmarkStart w:name="z177" w:id="36"/>
    <w:p>
      <w:pPr>
        <w:spacing w:after="0"/>
        <w:ind w:left="0"/>
        <w:jc w:val="both"/>
      </w:pPr>
      <w:r>
        <w:rPr>
          <w:rFonts w:ascii="Times New Roman"/>
          <w:b w:val="false"/>
          <w:i w:val="false"/>
          <w:color w:val="000000"/>
          <w:sz w:val="28"/>
        </w:rPr>
        <w:t>
      </w:t>
      </w:r>
      <w:r>
        <w:rPr>
          <w:rFonts w:ascii="Times New Roman"/>
          <w:b/>
          <w:i w:val="false"/>
          <w:color w:val="000000"/>
          <w:sz w:val="28"/>
        </w:rPr>
        <w:t>Справочник направлений транспортирования нефти и газа</w:t>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0212"/>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9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НПС «Тенгиз» - НПС «Атырау»</w:t>
            </w:r>
          </w:p>
        </w:tc>
      </w:tr>
      <w:tr>
        <w:trPr>
          <w:trHeight w:val="36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НПЗ «Тенгиз» - граница РФ</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 ПНХЗ</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 ПКОП</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Кумколь - ПКОП</w:t>
            </w:r>
          </w:p>
        </w:tc>
      </w:tr>
      <w:tr>
        <w:trPr>
          <w:trHeight w:val="36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Кенкияк - Атырау</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 - Атырау</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Жамансор - Атырау</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 Алашанькоу</w:t>
            </w:r>
          </w:p>
        </w:tc>
      </w:tr>
      <w:tr>
        <w:trPr>
          <w:trHeight w:val="36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Кенкияк - Кумколь</w:t>
            </w:r>
          </w:p>
        </w:tc>
      </w:tr>
      <w:tr>
        <w:trPr>
          <w:trHeight w:val="27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 - Китай (по территории Казахстана)</w:t>
            </w:r>
          </w:p>
        </w:tc>
      </w:tr>
      <w:tr>
        <w:trPr>
          <w:trHeight w:val="24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Азия Центр</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Костанай</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Бухара - Урал</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Союз - Новопсков</w:t>
            </w:r>
          </w:p>
        </w:tc>
      </w:tr>
      <w:tr>
        <w:trPr>
          <w:trHeight w:val="39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система газопроводов</w:t>
            </w:r>
          </w:p>
        </w:tc>
      </w:tr>
      <w:tr>
        <w:trPr>
          <w:trHeight w:val="34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направления</w:t>
            </w:r>
          </w:p>
        </w:tc>
      </w:tr>
    </w:tbl>
    <w:bookmarkStart w:name="z178" w:id="3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8"/>
        <w:gridCol w:w="19"/>
        <w:gridCol w:w="4269"/>
        <w:gridCol w:w="527"/>
        <w:gridCol w:w="527"/>
        <w:gridCol w:w="5453"/>
      </w:tblGrid>
      <w:tr>
        <w:trPr>
          <w:trHeight w:val="88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19200" cy="9525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5 қарашадағы</w:t>
            </w:r>
            <w:r>
              <w:br/>
            </w:r>
            <w:r>
              <w:rPr>
                <w:rFonts w:ascii="Times New Roman"/>
                <w:b w:val="false"/>
                <w:i w:val="false"/>
                <w:color w:val="000000"/>
                <w:sz w:val="20"/>
              </w:rPr>
              <w:t>
</w:t>
            </w:r>
            <w:r>
              <w:rPr>
                <w:rFonts w:ascii="Times New Roman"/>
                <w:b/>
                <w:i w:val="false"/>
                <w:color w:val="000000"/>
                <w:sz w:val="20"/>
              </w:rPr>
              <w:t xml:space="preserve">№ 309 бұйрығына </w:t>
            </w:r>
            <w:r>
              <w:rPr>
                <w:rFonts w:ascii="Times New Roman"/>
                <w:b/>
                <w:i w:val="false"/>
                <w:color w:val="000000"/>
                <w:sz w:val="20"/>
              </w:rPr>
              <w:t>15-қосымша</w:t>
            </w:r>
          </w:p>
        </w:tc>
      </w:tr>
      <w:tr>
        <w:trPr>
          <w:trHeight w:val="885"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745"/>
              <w:gridCol w:w="745"/>
              <w:gridCol w:w="745"/>
              <w:gridCol w:w="746"/>
              <w:gridCol w:w="1744"/>
            </w:tblGrid>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w:t>
                  </w:r>
                  <w:r>
                    <w:br/>
                  </w:r>
                  <w:r>
                    <w:rPr>
                      <w:rFonts w:ascii="Times New Roman"/>
                      <w:b w:val="false"/>
                      <w:i w:val="false"/>
                      <w:color w:val="000000"/>
                      <w:sz w:val="20"/>
                    </w:rPr>
                    <w:t>
</w:t>
                  </w:r>
                  <w:r>
                    <w:rPr>
                      <w:rFonts w:ascii="Times New Roman"/>
                      <w:b/>
                      <w:i w:val="false"/>
                      <w:color w:val="000000"/>
                      <w:sz w:val="20"/>
                    </w:rPr>
                    <w:t xml:space="preserve">(қажеттiсiн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 (нужное обвести)</w:t>
                  </w:r>
                </w:p>
              </w:tc>
            </w:tr>
            <w:tr>
              <w:trPr>
                <w:trHeight w:val="54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40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54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p>
          <w:p>
            <w:pPr>
              <w:spacing w:after="20"/>
              <w:ind w:left="20"/>
              <w:jc w:val="both"/>
            </w:pP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соответствии с действующим законодательством Республики Казахстан.</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1133116</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1133116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нарығындағы баға деңгейі</w:t>
            </w:r>
            <w:r>
              <w:br/>
            </w:r>
            <w:r>
              <w:rPr>
                <w:rFonts w:ascii="Times New Roman"/>
                <w:b/>
                <w:i w:val="false"/>
                <w:color w:val="000000"/>
                <w:sz w:val="20"/>
              </w:rPr>
              <w:t>
туралы есебі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Б-003</w:t>
            </w:r>
            <w:r>
              <w:br/>
            </w:r>
            <w:r>
              <w:rPr>
                <w:rFonts w:ascii="Times New Roman"/>
                <w:b w:val="false"/>
                <w:i w:val="false"/>
                <w:color w:val="000000"/>
                <w:sz w:val="20"/>
              </w:rPr>
              <w:t>
</w:t>
            </w:r>
            <w:r>
              <w:rPr>
                <w:rFonts w:ascii="Times New Roman"/>
                <w:b w:val="false"/>
                <w:i w:val="false"/>
                <w:color w:val="000000"/>
                <w:sz w:val="20"/>
              </w:rPr>
              <w:t>Ц-003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уровне цен на рынке жилья</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екі рет</w:t>
            </w:r>
            <w:r>
              <w:br/>
            </w:r>
            <w:r>
              <w:rPr>
                <w:rFonts w:ascii="Times New Roman"/>
                <w:b w:val="false"/>
                <w:i w:val="false"/>
                <w:color w:val="000000"/>
                <w:sz w:val="20"/>
              </w:rPr>
              <w:t>
</w:t>
            </w:r>
            <w:r>
              <w:rPr>
                <w:rFonts w:ascii="Times New Roman"/>
                <w:b w:val="false"/>
                <w:i w:val="false"/>
                <w:color w:val="000000"/>
                <w:sz w:val="20"/>
              </w:rPr>
              <w:t>Два раза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4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негiзгi экономикалық қызмет түрі</w:t>
            </w:r>
            <w:r>
              <w:br/>
            </w:r>
            <w:r>
              <w:rPr>
                <w:rFonts w:ascii="Times New Roman"/>
                <w:b w:val="false"/>
                <w:i w:val="false"/>
                <w:color w:val="000000"/>
                <w:sz w:val="20"/>
              </w:rPr>
              <w:t>
</w:t>
            </w:r>
            <w:r>
              <w:rPr>
                <w:rFonts w:ascii="Times New Roman"/>
                <w:b/>
                <w:i w:val="false"/>
                <w:color w:val="000000"/>
                <w:sz w:val="20"/>
              </w:rPr>
              <w:t>«Жылжымайтын мүлікпен операциялар» (Экономикалық қызмет түрлерінің</w:t>
            </w:r>
            <w:r>
              <w:br/>
            </w:r>
            <w:r>
              <w:rPr>
                <w:rFonts w:ascii="Times New Roman"/>
                <w:b w:val="false"/>
                <w:i w:val="false"/>
                <w:color w:val="000000"/>
                <w:sz w:val="20"/>
              </w:rPr>
              <w:t>
</w:t>
            </w:r>
            <w:r>
              <w:rPr>
                <w:rFonts w:ascii="Times New Roman"/>
                <w:b/>
                <w:i w:val="false"/>
                <w:color w:val="000000"/>
                <w:sz w:val="20"/>
              </w:rPr>
              <w:t>жалпы жіктеуішінің коды – 68) болып табылатын заңды тұлғалар</w:t>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независимо от численности работающих, с основным видом</w:t>
            </w:r>
            <w:r>
              <w:br/>
            </w:r>
            <w:r>
              <w:rPr>
                <w:rFonts w:ascii="Times New Roman"/>
                <w:b w:val="false"/>
                <w:i w:val="false"/>
                <w:color w:val="000000"/>
                <w:sz w:val="20"/>
              </w:rPr>
              <w:t>
</w:t>
            </w:r>
            <w:r>
              <w:rPr>
                <w:rFonts w:ascii="Times New Roman"/>
                <w:b w:val="false"/>
                <w:i w:val="false"/>
                <w:color w:val="000000"/>
                <w:sz w:val="20"/>
              </w:rPr>
              <w:t>экономической деятельности «Операции с недвижимым имуществом» (код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 68).</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а</w:t>
            </w:r>
            <w:r>
              <w:rPr>
                <w:rFonts w:ascii="Times New Roman"/>
                <w:b/>
                <w:i w:val="false"/>
                <w:color w:val="000000"/>
                <w:sz w:val="20"/>
              </w:rPr>
              <w:t>қ</w:t>
            </w:r>
            <w:r>
              <w:rPr>
                <w:rFonts w:ascii="Times New Roman"/>
                <w:b/>
                <w:i w:val="false"/>
                <w:color w:val="000000"/>
                <w:sz w:val="20"/>
              </w:rPr>
              <w:t>пан (тамыз)</w:t>
            </w:r>
            <w:r>
              <w:br/>
            </w:r>
            <w:r>
              <w:rPr>
                <w:rFonts w:ascii="Times New Roman"/>
                <w:b w:val="false"/>
                <w:i w:val="false"/>
                <w:color w:val="000000"/>
                <w:sz w:val="20"/>
              </w:rPr>
              <w:t>
</w:t>
            </w:r>
            <w:r>
              <w:rPr>
                <w:rFonts w:ascii="Times New Roman"/>
                <w:b w:val="false"/>
                <w:i w:val="false"/>
                <w:color w:val="000000"/>
                <w:sz w:val="20"/>
              </w:rPr>
              <w:t>Срок представления – 10 февраля (августа)</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Бастапқы нарықтағы жалпы алаңның бір шаршы метрінің орташа құны мың теңге</w:t>
      </w:r>
      <w:r>
        <w:br/>
      </w:r>
      <w:r>
        <w:rPr>
          <w:rFonts w:ascii="Times New Roman"/>
          <w:b w:val="false"/>
          <w:i w:val="false"/>
          <w:color w:val="000000"/>
          <w:sz w:val="28"/>
        </w:rPr>
        <w:t>
</w:t>
      </w:r>
      <w:r>
        <w:rPr>
          <w:rFonts w:ascii="Times New Roman"/>
          <w:b/>
          <w:i w:val="false"/>
          <w:color w:val="000000"/>
          <w:sz w:val="28"/>
        </w:rPr>
        <w:t>болатын үйдің бағасын көрсетіңіз</w:t>
      </w:r>
      <w:r>
        <w:br/>
      </w:r>
      <w:r>
        <w:rPr>
          <w:rFonts w:ascii="Times New Roman"/>
          <w:b w:val="false"/>
          <w:i w:val="false"/>
          <w:color w:val="000000"/>
          <w:sz w:val="28"/>
        </w:rPr>
        <w:t>
</w:t>
      </w:r>
      <w:r>
        <w:rPr>
          <w:rFonts w:ascii="Times New Roman"/>
          <w:b w:val="false"/>
          <w:i w:val="false"/>
          <w:color w:val="000000"/>
          <w:sz w:val="28"/>
        </w:rPr>
        <w:t>Укажите среднюю стоимость жилья на первичном рынке, тысяча тенге за один квадратный</w:t>
      </w:r>
      <w:r>
        <w:br/>
      </w:r>
      <w:r>
        <w:rPr>
          <w:rFonts w:ascii="Times New Roman"/>
          <w:b w:val="false"/>
          <w:i w:val="false"/>
          <w:color w:val="000000"/>
          <w:sz w:val="28"/>
        </w:rPr>
        <w:t>
</w:t>
      </w:r>
      <w:r>
        <w:rPr>
          <w:rFonts w:ascii="Times New Roman"/>
          <w:b w:val="false"/>
          <w:i w:val="false"/>
          <w:color w:val="000000"/>
          <w:sz w:val="28"/>
        </w:rPr>
        <w:t>метр общей площади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76"/>
        <w:gridCol w:w="1973"/>
        <w:gridCol w:w="1373"/>
        <w:gridCol w:w="1733"/>
        <w:gridCol w:w="1933"/>
        <w:gridCol w:w="1333"/>
        <w:gridCol w:w="1813"/>
        <w:gridCol w:w="1933"/>
      </w:tblGrid>
      <w:tr>
        <w:trPr>
          <w:trHeight w:val="24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w:t>
            </w:r>
            <w:r>
              <w:br/>
            </w:r>
            <w:r>
              <w:rPr>
                <w:rFonts w:ascii="Times New Roman"/>
                <w:b w:val="false"/>
                <w:i w:val="false"/>
                <w:color w:val="000000"/>
                <w:sz w:val="20"/>
              </w:rPr>
              <w:t>
</w:t>
            </w:r>
            <w:r>
              <w:rPr>
                <w:rFonts w:ascii="Times New Roman"/>
                <w:b/>
                <w:i w:val="false"/>
                <w:color w:val="000000"/>
                <w:sz w:val="20"/>
              </w:rPr>
              <w:t>тұрғын үй</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жилой</w:t>
            </w:r>
            <w:r>
              <w:br/>
            </w:r>
            <w:r>
              <w:rPr>
                <w:rFonts w:ascii="Times New Roman"/>
                <w:b w:val="false"/>
                <w:i w:val="false"/>
                <w:color w:val="000000"/>
                <w:sz w:val="20"/>
              </w:rPr>
              <w:t>
</w:t>
            </w:r>
            <w:r>
              <w:rPr>
                <w:rFonts w:ascii="Times New Roman"/>
                <w:b w:val="false"/>
                <w:i w:val="false"/>
                <w:color w:val="000000"/>
                <w:sz w:val="20"/>
              </w:rPr>
              <w:t>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ртебелі аудандар</w:t>
            </w:r>
            <w:r>
              <w:br/>
            </w:r>
            <w:r>
              <w:rPr>
                <w:rFonts w:ascii="Times New Roman"/>
                <w:b w:val="false"/>
                <w:i w:val="false"/>
                <w:color w:val="000000"/>
                <w:sz w:val="20"/>
              </w:rPr>
              <w:t>
</w:t>
            </w:r>
            <w:r>
              <w:rPr>
                <w:rFonts w:ascii="Times New Roman"/>
                <w:b w:val="false"/>
                <w:i w:val="false"/>
                <w:color w:val="000000"/>
                <w:sz w:val="20"/>
              </w:rPr>
              <w:t>Престижные районы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w:t>
            </w:r>
            <w:r>
              <w:rPr>
                <w:rFonts w:ascii="Times New Roman"/>
                <w:b/>
                <w:i w:val="false"/>
                <w:color w:val="000000"/>
                <w:sz w:val="20"/>
              </w:rPr>
              <w:t>ғ</w:t>
            </w:r>
            <w:r>
              <w:rPr>
                <w:rFonts w:ascii="Times New Roman"/>
                <w:b/>
                <w:i w:val="false"/>
                <w:color w:val="000000"/>
                <w:sz w:val="20"/>
              </w:rPr>
              <w:t>айда</w:t>
            </w:r>
            <w:r>
              <w:rPr>
                <w:rFonts w:ascii="Times New Roman"/>
                <w:b/>
                <w:i w:val="false"/>
                <w:color w:val="000000"/>
                <w:sz w:val="20"/>
              </w:rPr>
              <w:t>ғ</w:t>
            </w:r>
            <w:r>
              <w:rPr>
                <w:rFonts w:ascii="Times New Roman"/>
                <w:b/>
                <w:i w:val="false"/>
                <w:color w:val="000000"/>
                <w:sz w:val="20"/>
              </w:rPr>
              <w:t>ы аудандар</w:t>
            </w:r>
            <w:r>
              <w:br/>
            </w:r>
            <w:r>
              <w:rPr>
                <w:rFonts w:ascii="Times New Roman"/>
                <w:b w:val="false"/>
                <w:i w:val="false"/>
                <w:color w:val="000000"/>
                <w:sz w:val="20"/>
              </w:rPr>
              <w:t>
</w:t>
            </w:r>
            <w:r>
              <w:rPr>
                <w:rFonts w:ascii="Times New Roman"/>
                <w:b w:val="false"/>
                <w:i w:val="false"/>
                <w:color w:val="000000"/>
                <w:sz w:val="20"/>
              </w:rPr>
              <w:t>Отдаленные районы</w:t>
            </w:r>
          </w:p>
        </w:tc>
      </w:tr>
      <w:tr>
        <w:trPr>
          <w:trHeight w:val="1155" w:hRule="atLeast"/>
        </w:trPr>
        <w:tc>
          <w:tcPr>
            <w:tcW w:w="0" w:type="auto"/>
            <w:gridSpan w:val="3"/>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w:t>
            </w:r>
            <w:r>
              <w:br/>
            </w:r>
            <w:r>
              <w:rPr>
                <w:rFonts w:ascii="Times New Roman"/>
                <w:b w:val="false"/>
                <w:i w:val="false"/>
                <w:color w:val="000000"/>
                <w:sz w:val="20"/>
              </w:rPr>
              <w:t>
</w:t>
            </w:r>
            <w:r>
              <w:rPr>
                <w:rFonts w:ascii="Times New Roman"/>
                <w:b/>
                <w:i w:val="false"/>
                <w:color w:val="000000"/>
                <w:sz w:val="20"/>
              </w:rPr>
              <w:t>тас</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камень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монолитті</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(темір</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ұяшықты</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монолитный</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ячеистый</w:t>
            </w:r>
            <w:r>
              <w:br/>
            </w:r>
            <w:r>
              <w:rPr>
                <w:rFonts w:ascii="Times New Roman"/>
                <w:b w:val="false"/>
                <w:i w:val="false"/>
                <w:color w:val="000000"/>
                <w:sz w:val="20"/>
              </w:rPr>
              <w:t>
</w:t>
            </w:r>
            <w:r>
              <w:rPr>
                <w:rFonts w:ascii="Times New Roman"/>
                <w:b w:val="false"/>
                <w:i w:val="false"/>
                <w:color w:val="000000"/>
                <w:sz w:val="20"/>
              </w:rPr>
              <w:t>бетон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w:t>
            </w:r>
            <w:r>
              <w:br/>
            </w:r>
            <w:r>
              <w:rPr>
                <w:rFonts w:ascii="Times New Roman"/>
                <w:b w:val="false"/>
                <w:i w:val="false"/>
                <w:color w:val="000000"/>
                <w:sz w:val="20"/>
              </w:rPr>
              <w:t>
</w:t>
            </w:r>
            <w:r>
              <w:rPr>
                <w:rFonts w:ascii="Times New Roman"/>
                <w:b/>
                <w:i w:val="false"/>
                <w:color w:val="000000"/>
                <w:sz w:val="20"/>
              </w:rPr>
              <w:t>панелді,</w:t>
            </w:r>
            <w:r>
              <w:br/>
            </w:r>
            <w:r>
              <w:rPr>
                <w:rFonts w:ascii="Times New Roman"/>
                <w:b w:val="false"/>
                <w:i w:val="false"/>
                <w:color w:val="000000"/>
                <w:sz w:val="20"/>
              </w:rPr>
              <w:t>
</w:t>
            </w:r>
            <w:r>
              <w:rPr>
                <w:rFonts w:ascii="Times New Roman"/>
                <w:b/>
                <w:i w:val="false"/>
                <w:color w:val="000000"/>
                <w:sz w:val="20"/>
              </w:rPr>
              <w:t>қаңқа-</w:t>
            </w:r>
            <w:r>
              <w:br/>
            </w:r>
            <w:r>
              <w:rPr>
                <w:rFonts w:ascii="Times New Roman"/>
                <w:b w:val="false"/>
                <w:i w:val="false"/>
                <w:color w:val="000000"/>
                <w:sz w:val="20"/>
              </w:rPr>
              <w:t>
</w:t>
            </w:r>
            <w:r>
              <w:rPr>
                <w:rFonts w:ascii="Times New Roman"/>
                <w:b/>
                <w:i w:val="false"/>
                <w:color w:val="000000"/>
                <w:sz w:val="20"/>
              </w:rPr>
              <w:t>панелді,</w:t>
            </w:r>
            <w:r>
              <w:br/>
            </w:r>
            <w:r>
              <w:rPr>
                <w:rFonts w:ascii="Times New Roman"/>
                <w:b w:val="false"/>
                <w:i w:val="false"/>
                <w:color w:val="000000"/>
                <w:sz w:val="20"/>
              </w:rPr>
              <w:t>
</w:t>
            </w:r>
            <w:r>
              <w:rPr>
                <w:rFonts w:ascii="Times New Roman"/>
                <w:b/>
                <w:i w:val="false"/>
                <w:color w:val="000000"/>
                <w:sz w:val="20"/>
              </w:rPr>
              <w:t>көлем</w:t>
            </w:r>
            <w:r>
              <w:br/>
            </w:r>
            <w:r>
              <w:rPr>
                <w:rFonts w:ascii="Times New Roman"/>
                <w:b w:val="false"/>
                <w:i w:val="false"/>
                <w:color w:val="000000"/>
                <w:sz w:val="20"/>
              </w:rPr>
              <w:t>
</w:t>
            </w:r>
            <w:r>
              <w:rPr>
                <w:rFonts w:ascii="Times New Roman"/>
                <w:b/>
                <w:i w:val="false"/>
                <w:color w:val="000000"/>
                <w:sz w:val="20"/>
              </w:rPr>
              <w:t>блокты,</w:t>
            </w:r>
            <w:r>
              <w:br/>
            </w:r>
            <w:r>
              <w:rPr>
                <w:rFonts w:ascii="Times New Roman"/>
                <w:b w:val="false"/>
                <w:i w:val="false"/>
                <w:color w:val="000000"/>
                <w:sz w:val="20"/>
              </w:rPr>
              <w:t>
</w:t>
            </w:r>
            <w:r>
              <w:rPr>
                <w:rFonts w:ascii="Times New Roman"/>
                <w:b/>
                <w:i w:val="false"/>
                <w:color w:val="000000"/>
                <w:sz w:val="20"/>
              </w:rPr>
              <w:t>ірі блокты</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панельный,</w:t>
            </w:r>
            <w:r>
              <w:br/>
            </w:r>
            <w:r>
              <w:rPr>
                <w:rFonts w:ascii="Times New Roman"/>
                <w:b w:val="false"/>
                <w:i w:val="false"/>
                <w:color w:val="000000"/>
                <w:sz w:val="20"/>
              </w:rPr>
              <w:t>
</w:t>
            </w:r>
            <w:r>
              <w:rPr>
                <w:rFonts w:ascii="Times New Roman"/>
                <w:b w:val="false"/>
                <w:i w:val="false"/>
                <w:color w:val="000000"/>
                <w:sz w:val="20"/>
              </w:rPr>
              <w:t>каркасно-</w:t>
            </w:r>
            <w:r>
              <w:br/>
            </w:r>
            <w:r>
              <w:rPr>
                <w:rFonts w:ascii="Times New Roman"/>
                <w:b w:val="false"/>
                <w:i w:val="false"/>
                <w:color w:val="000000"/>
                <w:sz w:val="20"/>
              </w:rPr>
              <w:t>
</w:t>
            </w:r>
            <w:r>
              <w:rPr>
                <w:rFonts w:ascii="Times New Roman"/>
                <w:b w:val="false"/>
                <w:i w:val="false"/>
                <w:color w:val="000000"/>
                <w:sz w:val="20"/>
              </w:rPr>
              <w:t>панельный,</w:t>
            </w:r>
            <w:r>
              <w:br/>
            </w:r>
            <w:r>
              <w:rPr>
                <w:rFonts w:ascii="Times New Roman"/>
                <w:b w:val="false"/>
                <w:i w:val="false"/>
                <w:color w:val="000000"/>
                <w:sz w:val="20"/>
              </w:rPr>
              <w:t>
</w:t>
            </w:r>
            <w:r>
              <w:rPr>
                <w:rFonts w:ascii="Times New Roman"/>
                <w:b w:val="false"/>
                <w:i w:val="false"/>
                <w:color w:val="000000"/>
                <w:sz w:val="20"/>
              </w:rPr>
              <w:t>объемно-</w:t>
            </w:r>
            <w:r>
              <w:br/>
            </w:r>
            <w:r>
              <w:rPr>
                <w:rFonts w:ascii="Times New Roman"/>
                <w:b w:val="false"/>
                <w:i w:val="false"/>
                <w:color w:val="000000"/>
                <w:sz w:val="20"/>
              </w:rPr>
              <w:t>
</w:t>
            </w:r>
            <w:r>
              <w:rPr>
                <w:rFonts w:ascii="Times New Roman"/>
                <w:b w:val="false"/>
                <w:i w:val="false"/>
                <w:color w:val="000000"/>
                <w:sz w:val="20"/>
              </w:rPr>
              <w:t>блочный,</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блочный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w:t>
            </w:r>
            <w:r>
              <w:br/>
            </w:r>
            <w:r>
              <w:rPr>
                <w:rFonts w:ascii="Times New Roman"/>
                <w:b w:val="false"/>
                <w:i w:val="false"/>
                <w:color w:val="000000"/>
                <w:sz w:val="20"/>
              </w:rPr>
              <w:t>
</w:t>
            </w:r>
            <w:r>
              <w:rPr>
                <w:rFonts w:ascii="Times New Roman"/>
                <w:b/>
                <w:i w:val="false"/>
                <w:color w:val="000000"/>
                <w:sz w:val="20"/>
              </w:rPr>
              <w:t>тас</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камень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монолитті</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(темір</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ұяшықты</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монолитный</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ячеистый</w:t>
            </w:r>
            <w:r>
              <w:br/>
            </w:r>
            <w:r>
              <w:rPr>
                <w:rFonts w:ascii="Times New Roman"/>
                <w:b w:val="false"/>
                <w:i w:val="false"/>
                <w:color w:val="000000"/>
                <w:sz w:val="20"/>
              </w:rPr>
              <w:t>
</w:t>
            </w:r>
            <w:r>
              <w:rPr>
                <w:rFonts w:ascii="Times New Roman"/>
                <w:b w:val="false"/>
                <w:i w:val="false"/>
                <w:color w:val="000000"/>
                <w:sz w:val="20"/>
              </w:rPr>
              <w:t>бетон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w:t>
            </w:r>
            <w:r>
              <w:br/>
            </w:r>
            <w:r>
              <w:rPr>
                <w:rFonts w:ascii="Times New Roman"/>
                <w:b w:val="false"/>
                <w:i w:val="false"/>
                <w:color w:val="000000"/>
                <w:sz w:val="20"/>
              </w:rPr>
              <w:t>
</w:t>
            </w:r>
            <w:r>
              <w:rPr>
                <w:rFonts w:ascii="Times New Roman"/>
                <w:b/>
                <w:i w:val="false"/>
                <w:color w:val="000000"/>
                <w:sz w:val="20"/>
              </w:rPr>
              <w:t>панелді,</w:t>
            </w:r>
            <w:r>
              <w:br/>
            </w:r>
            <w:r>
              <w:rPr>
                <w:rFonts w:ascii="Times New Roman"/>
                <w:b w:val="false"/>
                <w:i w:val="false"/>
                <w:color w:val="000000"/>
                <w:sz w:val="20"/>
              </w:rPr>
              <w:t>
</w:t>
            </w:r>
            <w:r>
              <w:rPr>
                <w:rFonts w:ascii="Times New Roman"/>
                <w:b/>
                <w:i w:val="false"/>
                <w:color w:val="000000"/>
                <w:sz w:val="20"/>
              </w:rPr>
              <w:t>қаңқа-</w:t>
            </w:r>
            <w:r>
              <w:br/>
            </w:r>
            <w:r>
              <w:rPr>
                <w:rFonts w:ascii="Times New Roman"/>
                <w:b w:val="false"/>
                <w:i w:val="false"/>
                <w:color w:val="000000"/>
                <w:sz w:val="20"/>
              </w:rPr>
              <w:t>
</w:t>
            </w:r>
            <w:r>
              <w:rPr>
                <w:rFonts w:ascii="Times New Roman"/>
                <w:b/>
                <w:i w:val="false"/>
                <w:color w:val="000000"/>
                <w:sz w:val="20"/>
              </w:rPr>
              <w:t>панелді,</w:t>
            </w:r>
            <w:r>
              <w:br/>
            </w:r>
            <w:r>
              <w:rPr>
                <w:rFonts w:ascii="Times New Roman"/>
                <w:b w:val="false"/>
                <w:i w:val="false"/>
                <w:color w:val="000000"/>
                <w:sz w:val="20"/>
              </w:rPr>
              <w:t>
</w:t>
            </w:r>
            <w:r>
              <w:rPr>
                <w:rFonts w:ascii="Times New Roman"/>
                <w:b/>
                <w:i w:val="false"/>
                <w:color w:val="000000"/>
                <w:sz w:val="20"/>
              </w:rPr>
              <w:t>көлем</w:t>
            </w:r>
            <w:r>
              <w:br/>
            </w:r>
            <w:r>
              <w:rPr>
                <w:rFonts w:ascii="Times New Roman"/>
                <w:b w:val="false"/>
                <w:i w:val="false"/>
                <w:color w:val="000000"/>
                <w:sz w:val="20"/>
              </w:rPr>
              <w:t>
</w:t>
            </w:r>
            <w:r>
              <w:rPr>
                <w:rFonts w:ascii="Times New Roman"/>
                <w:b/>
                <w:i w:val="false"/>
                <w:color w:val="000000"/>
                <w:sz w:val="20"/>
              </w:rPr>
              <w:t>блокты,</w:t>
            </w:r>
            <w:r>
              <w:br/>
            </w:r>
            <w:r>
              <w:rPr>
                <w:rFonts w:ascii="Times New Roman"/>
                <w:b w:val="false"/>
                <w:i w:val="false"/>
                <w:color w:val="000000"/>
                <w:sz w:val="20"/>
              </w:rPr>
              <w:t>
</w:t>
            </w:r>
            <w:r>
              <w:rPr>
                <w:rFonts w:ascii="Times New Roman"/>
                <w:b/>
                <w:i w:val="false"/>
                <w:color w:val="000000"/>
                <w:sz w:val="20"/>
              </w:rPr>
              <w:t>ірі блокты</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панельный,</w:t>
            </w:r>
            <w:r>
              <w:br/>
            </w:r>
            <w:r>
              <w:rPr>
                <w:rFonts w:ascii="Times New Roman"/>
                <w:b w:val="false"/>
                <w:i w:val="false"/>
                <w:color w:val="000000"/>
                <w:sz w:val="20"/>
              </w:rPr>
              <w:t>
</w:t>
            </w:r>
            <w:r>
              <w:rPr>
                <w:rFonts w:ascii="Times New Roman"/>
                <w:b w:val="false"/>
                <w:i w:val="false"/>
                <w:color w:val="000000"/>
                <w:sz w:val="20"/>
              </w:rPr>
              <w:t>каркасно-</w:t>
            </w:r>
            <w:r>
              <w:br/>
            </w:r>
            <w:r>
              <w:rPr>
                <w:rFonts w:ascii="Times New Roman"/>
                <w:b w:val="false"/>
                <w:i w:val="false"/>
                <w:color w:val="000000"/>
                <w:sz w:val="20"/>
              </w:rPr>
              <w:t>
</w:t>
            </w:r>
            <w:r>
              <w:rPr>
                <w:rFonts w:ascii="Times New Roman"/>
                <w:b w:val="false"/>
                <w:i w:val="false"/>
                <w:color w:val="000000"/>
                <w:sz w:val="20"/>
              </w:rPr>
              <w:t>панельный,</w:t>
            </w:r>
            <w:r>
              <w:br/>
            </w:r>
            <w:r>
              <w:rPr>
                <w:rFonts w:ascii="Times New Roman"/>
                <w:b w:val="false"/>
                <w:i w:val="false"/>
                <w:color w:val="000000"/>
                <w:sz w:val="20"/>
              </w:rPr>
              <w:t>
</w:t>
            </w:r>
            <w:r>
              <w:rPr>
                <w:rFonts w:ascii="Times New Roman"/>
                <w:b w:val="false"/>
                <w:i w:val="false"/>
                <w:color w:val="000000"/>
                <w:sz w:val="20"/>
              </w:rPr>
              <w:t>объемно-</w:t>
            </w:r>
            <w:r>
              <w:br/>
            </w:r>
            <w:r>
              <w:rPr>
                <w:rFonts w:ascii="Times New Roman"/>
                <w:b w:val="false"/>
                <w:i w:val="false"/>
                <w:color w:val="000000"/>
                <w:sz w:val="20"/>
              </w:rPr>
              <w:t>
</w:t>
            </w:r>
            <w:r>
              <w:rPr>
                <w:rFonts w:ascii="Times New Roman"/>
                <w:b w:val="false"/>
                <w:i w:val="false"/>
                <w:color w:val="000000"/>
                <w:sz w:val="20"/>
              </w:rPr>
              <w:t>блочный,</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блочный</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п</w:t>
            </w:r>
            <w:r>
              <w:rPr>
                <w:rFonts w:ascii="Times New Roman"/>
                <w:b/>
                <w:i w:val="false"/>
                <w:color w:val="000000"/>
                <w:sz w:val="20"/>
              </w:rPr>
              <w:t>ә</w:t>
            </w:r>
            <w:r>
              <w:rPr>
                <w:rFonts w:ascii="Times New Roman"/>
                <w:b/>
                <w:i w:val="false"/>
                <w:color w:val="000000"/>
                <w:sz w:val="20"/>
              </w:rPr>
              <w:t>терлі</w:t>
            </w:r>
            <w:r>
              <w:br/>
            </w:r>
            <w:r>
              <w:rPr>
                <w:rFonts w:ascii="Times New Roman"/>
                <w:b w:val="false"/>
                <w:i w:val="false"/>
                <w:color w:val="000000"/>
                <w:sz w:val="20"/>
              </w:rPr>
              <w:t>
</w:t>
            </w: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квартирные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п</w:t>
            </w:r>
            <w:r>
              <w:rPr>
                <w:rFonts w:ascii="Times New Roman"/>
                <w:b/>
                <w:i w:val="false"/>
                <w:color w:val="000000"/>
                <w:sz w:val="20"/>
              </w:rPr>
              <w:t>ә</w:t>
            </w:r>
            <w:r>
              <w:rPr>
                <w:rFonts w:ascii="Times New Roman"/>
                <w:b/>
                <w:i w:val="false"/>
                <w:color w:val="000000"/>
                <w:sz w:val="20"/>
              </w:rPr>
              <w:t>терлі</w:t>
            </w:r>
            <w:r>
              <w:br/>
            </w:r>
            <w:r>
              <w:rPr>
                <w:rFonts w:ascii="Times New Roman"/>
                <w:b w:val="false"/>
                <w:i w:val="false"/>
                <w:color w:val="000000"/>
                <w:sz w:val="20"/>
              </w:rPr>
              <w:t>
</w:t>
            </w:r>
            <w:r>
              <w:rPr>
                <w:rFonts w:ascii="Times New Roman"/>
                <w:b w:val="false"/>
                <w:i w:val="false"/>
                <w:color w:val="000000"/>
                <w:sz w:val="20"/>
              </w:rPr>
              <w:t>Двух-</w:t>
            </w:r>
            <w:r>
              <w:br/>
            </w:r>
            <w:r>
              <w:rPr>
                <w:rFonts w:ascii="Times New Roman"/>
                <w:b w:val="false"/>
                <w:i w:val="false"/>
                <w:color w:val="000000"/>
                <w:sz w:val="20"/>
              </w:rPr>
              <w:t>
</w:t>
            </w:r>
            <w:r>
              <w:rPr>
                <w:rFonts w:ascii="Times New Roman"/>
                <w:b w:val="false"/>
                <w:i w:val="false"/>
                <w:color w:val="000000"/>
                <w:sz w:val="20"/>
              </w:rPr>
              <w:t>квартирные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және</w:t>
            </w:r>
            <w:r>
              <w:br/>
            </w:r>
            <w:r>
              <w:rPr>
                <w:rFonts w:ascii="Times New Roman"/>
                <w:b w:val="false"/>
                <w:i w:val="false"/>
                <w:color w:val="000000"/>
                <w:sz w:val="20"/>
              </w:rPr>
              <w:t>
</w:t>
            </w:r>
            <w:r>
              <w:rPr>
                <w:rFonts w:ascii="Times New Roman"/>
                <w:b/>
                <w:i w:val="false"/>
                <w:color w:val="000000"/>
                <w:sz w:val="20"/>
              </w:rPr>
              <w:t>одан көп</w:t>
            </w:r>
            <w:r>
              <w:br/>
            </w:r>
            <w:r>
              <w:rPr>
                <w:rFonts w:ascii="Times New Roman"/>
                <w:b w:val="false"/>
                <w:i w:val="false"/>
                <w:color w:val="000000"/>
                <w:sz w:val="20"/>
              </w:rPr>
              <w:t>
</w:t>
            </w:r>
            <w:r>
              <w:rPr>
                <w:rFonts w:ascii="Times New Roman"/>
                <w:b/>
                <w:i w:val="false"/>
                <w:color w:val="000000"/>
                <w:sz w:val="20"/>
              </w:rPr>
              <w:t>пәтерлі</w:t>
            </w:r>
            <w:r>
              <w:br/>
            </w:r>
            <w:r>
              <w:rPr>
                <w:rFonts w:ascii="Times New Roman"/>
                <w:b w:val="false"/>
                <w:i w:val="false"/>
                <w:color w:val="000000"/>
                <w:sz w:val="20"/>
              </w:rPr>
              <w:t>
</w:t>
            </w:r>
            <w:r>
              <w:rPr>
                <w:rFonts w:ascii="Times New Roman"/>
                <w:b w:val="false"/>
                <w:i w:val="false"/>
                <w:color w:val="000000"/>
                <w:sz w:val="20"/>
              </w:rPr>
              <w:t>Трех и</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квартирные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Қайталама нарықтағы жалпы алаңның бір шаршы метрге тұрғын үйдің</w:t>
            </w:r>
            <w:r>
              <w:br/>
            </w:r>
            <w:r>
              <w:rPr>
                <w:rFonts w:ascii="Times New Roman"/>
                <w:b w:val="false"/>
                <w:i w:val="false"/>
                <w:color w:val="000000"/>
                <w:sz w:val="20"/>
              </w:rPr>
              <w:t>
</w:t>
            </w:r>
            <w:r>
              <w:rPr>
                <w:rFonts w:ascii="Times New Roman"/>
                <w:b/>
                <w:i w:val="false"/>
                <w:color w:val="000000"/>
                <w:sz w:val="20"/>
              </w:rPr>
              <w:t>түріне қарай орташа құны мың теңге болатын үйдің бағасын көрсетіңіз</w:t>
            </w:r>
            <w:r>
              <w:br/>
            </w:r>
            <w:r>
              <w:rPr>
                <w:rFonts w:ascii="Times New Roman"/>
                <w:b w:val="false"/>
                <w:i w:val="false"/>
                <w:color w:val="000000"/>
                <w:sz w:val="20"/>
              </w:rPr>
              <w:t>
</w:t>
            </w:r>
            <w:r>
              <w:rPr>
                <w:rFonts w:ascii="Times New Roman"/>
                <w:b w:val="false"/>
                <w:i w:val="false"/>
                <w:color w:val="000000"/>
                <w:sz w:val="20"/>
              </w:rPr>
              <w:t>Укажите среднюю стоимость жилья на вторичном рынке, в зависимости от типа жилья</w:t>
            </w:r>
            <w:r>
              <w:br/>
            </w:r>
            <w:r>
              <w:rPr>
                <w:rFonts w:ascii="Times New Roman"/>
                <w:b w:val="false"/>
                <w:i w:val="false"/>
                <w:color w:val="000000"/>
                <w:sz w:val="20"/>
              </w:rPr>
              <w:t>
</w:t>
            </w:r>
            <w:r>
              <w:rPr>
                <w:rFonts w:ascii="Times New Roman"/>
                <w:b w:val="false"/>
                <w:i w:val="false"/>
                <w:color w:val="000000"/>
                <w:sz w:val="20"/>
              </w:rPr>
              <w:t>тысяча тенге за один квадратный метр общей площади</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w:t>
            </w:r>
            <w:r>
              <w:br/>
            </w:r>
            <w:r>
              <w:rPr>
                <w:rFonts w:ascii="Times New Roman"/>
                <w:b w:val="false"/>
                <w:i w:val="false"/>
                <w:color w:val="000000"/>
                <w:sz w:val="20"/>
              </w:rPr>
              <w:t>
</w:t>
            </w:r>
            <w:r>
              <w:rPr>
                <w:rFonts w:ascii="Times New Roman"/>
                <w:b/>
                <w:i w:val="false"/>
                <w:color w:val="000000"/>
                <w:sz w:val="20"/>
              </w:rPr>
              <w:t>тұрғын үй</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жилой</w:t>
            </w:r>
            <w:r>
              <w:br/>
            </w:r>
            <w:r>
              <w:rPr>
                <w:rFonts w:ascii="Times New Roman"/>
                <w:b w:val="false"/>
                <w:i w:val="false"/>
                <w:color w:val="000000"/>
                <w:sz w:val="20"/>
              </w:rPr>
              <w:t>
</w:t>
            </w:r>
            <w:r>
              <w:rPr>
                <w:rFonts w:ascii="Times New Roman"/>
                <w:b w:val="false"/>
                <w:i w:val="false"/>
                <w:color w:val="000000"/>
                <w:sz w:val="20"/>
              </w:rPr>
              <w:t>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ртебелі аудандар</w:t>
            </w:r>
            <w:r>
              <w:br/>
            </w:r>
            <w:r>
              <w:rPr>
                <w:rFonts w:ascii="Times New Roman"/>
                <w:b w:val="false"/>
                <w:i w:val="false"/>
                <w:color w:val="000000"/>
                <w:sz w:val="20"/>
              </w:rPr>
              <w:t>
</w:t>
            </w:r>
            <w:r>
              <w:rPr>
                <w:rFonts w:ascii="Times New Roman"/>
                <w:b w:val="false"/>
                <w:i w:val="false"/>
                <w:color w:val="000000"/>
                <w:sz w:val="20"/>
              </w:rPr>
              <w:t>Престижные районы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w:t>
            </w:r>
            <w:r>
              <w:rPr>
                <w:rFonts w:ascii="Times New Roman"/>
                <w:b/>
                <w:i w:val="false"/>
                <w:color w:val="000000"/>
                <w:sz w:val="20"/>
              </w:rPr>
              <w:t>ғ</w:t>
            </w:r>
            <w:r>
              <w:rPr>
                <w:rFonts w:ascii="Times New Roman"/>
                <w:b/>
                <w:i w:val="false"/>
                <w:color w:val="000000"/>
                <w:sz w:val="20"/>
              </w:rPr>
              <w:t>айда</w:t>
            </w:r>
            <w:r>
              <w:rPr>
                <w:rFonts w:ascii="Times New Roman"/>
                <w:b/>
                <w:i w:val="false"/>
                <w:color w:val="000000"/>
                <w:sz w:val="20"/>
              </w:rPr>
              <w:t>ғ</w:t>
            </w:r>
            <w:r>
              <w:rPr>
                <w:rFonts w:ascii="Times New Roman"/>
                <w:b/>
                <w:i w:val="false"/>
                <w:color w:val="000000"/>
                <w:sz w:val="20"/>
              </w:rPr>
              <w:t>ы аудандар</w:t>
            </w:r>
            <w:r>
              <w:br/>
            </w:r>
            <w:r>
              <w:rPr>
                <w:rFonts w:ascii="Times New Roman"/>
                <w:b w:val="false"/>
                <w:i w:val="false"/>
                <w:color w:val="000000"/>
                <w:sz w:val="20"/>
              </w:rPr>
              <w:t>
</w:t>
            </w:r>
            <w:r>
              <w:rPr>
                <w:rFonts w:ascii="Times New Roman"/>
                <w:b w:val="false"/>
                <w:i w:val="false"/>
                <w:color w:val="000000"/>
                <w:sz w:val="20"/>
              </w:rPr>
              <w:t>Отдаленные районы</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w:t>
            </w:r>
            <w:r>
              <w:br/>
            </w:r>
            <w:r>
              <w:rPr>
                <w:rFonts w:ascii="Times New Roman"/>
                <w:b w:val="false"/>
                <w:i w:val="false"/>
                <w:color w:val="000000"/>
                <w:sz w:val="20"/>
              </w:rPr>
              <w:t>
</w:t>
            </w:r>
            <w:r>
              <w:rPr>
                <w:rFonts w:ascii="Times New Roman"/>
                <w:b/>
                <w:i w:val="false"/>
                <w:color w:val="000000"/>
                <w:sz w:val="20"/>
              </w:rPr>
              <w:t>тас</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камень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монолитті</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(темір</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яшы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монолитный</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ячеистый</w:t>
            </w:r>
            <w:r>
              <w:br/>
            </w:r>
            <w:r>
              <w:rPr>
                <w:rFonts w:ascii="Times New Roman"/>
                <w:b w:val="false"/>
                <w:i w:val="false"/>
                <w:color w:val="000000"/>
                <w:sz w:val="20"/>
              </w:rPr>
              <w:t>
</w:t>
            </w:r>
            <w:r>
              <w:rPr>
                <w:rFonts w:ascii="Times New Roman"/>
                <w:b w:val="false"/>
                <w:i w:val="false"/>
                <w:color w:val="000000"/>
                <w:sz w:val="20"/>
              </w:rPr>
              <w:t>бетон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w:t>
            </w:r>
            <w:r>
              <w:br/>
            </w:r>
            <w:r>
              <w:rPr>
                <w:rFonts w:ascii="Times New Roman"/>
                <w:b w:val="false"/>
                <w:i w:val="false"/>
                <w:color w:val="000000"/>
                <w:sz w:val="20"/>
              </w:rPr>
              <w:t>
</w:t>
            </w:r>
            <w:r>
              <w:rPr>
                <w:rFonts w:ascii="Times New Roman"/>
                <w:b/>
                <w:i w:val="false"/>
                <w:color w:val="000000"/>
                <w:sz w:val="20"/>
              </w:rPr>
              <w:t>панелді,</w:t>
            </w:r>
            <w:r>
              <w:br/>
            </w:r>
            <w:r>
              <w:rPr>
                <w:rFonts w:ascii="Times New Roman"/>
                <w:b w:val="false"/>
                <w:i w:val="false"/>
                <w:color w:val="000000"/>
                <w:sz w:val="20"/>
              </w:rPr>
              <w:t>
</w:t>
            </w:r>
            <w:r>
              <w:rPr>
                <w:rFonts w:ascii="Times New Roman"/>
                <w:b/>
                <w:i w:val="false"/>
                <w:color w:val="000000"/>
                <w:sz w:val="20"/>
              </w:rPr>
              <w:t>қаңқа-</w:t>
            </w:r>
            <w:r>
              <w:br/>
            </w:r>
            <w:r>
              <w:rPr>
                <w:rFonts w:ascii="Times New Roman"/>
                <w:b w:val="false"/>
                <w:i w:val="false"/>
                <w:color w:val="000000"/>
                <w:sz w:val="20"/>
              </w:rPr>
              <w:t>
</w:t>
            </w:r>
            <w:r>
              <w:rPr>
                <w:rFonts w:ascii="Times New Roman"/>
                <w:b/>
                <w:i w:val="false"/>
                <w:color w:val="000000"/>
                <w:sz w:val="20"/>
              </w:rPr>
              <w:t>панелді,</w:t>
            </w:r>
            <w:r>
              <w:br/>
            </w:r>
            <w:r>
              <w:rPr>
                <w:rFonts w:ascii="Times New Roman"/>
                <w:b w:val="false"/>
                <w:i w:val="false"/>
                <w:color w:val="000000"/>
                <w:sz w:val="20"/>
              </w:rPr>
              <w:t>
</w:t>
            </w:r>
            <w:r>
              <w:rPr>
                <w:rFonts w:ascii="Times New Roman"/>
                <w:b/>
                <w:i w:val="false"/>
                <w:color w:val="000000"/>
                <w:sz w:val="20"/>
              </w:rPr>
              <w:t>көлем</w:t>
            </w:r>
            <w:r>
              <w:br/>
            </w:r>
            <w:r>
              <w:rPr>
                <w:rFonts w:ascii="Times New Roman"/>
                <w:b w:val="false"/>
                <w:i w:val="false"/>
                <w:color w:val="000000"/>
                <w:sz w:val="20"/>
              </w:rPr>
              <w:t>
</w:t>
            </w:r>
            <w:r>
              <w:rPr>
                <w:rFonts w:ascii="Times New Roman"/>
                <w:b/>
                <w:i w:val="false"/>
                <w:color w:val="000000"/>
                <w:sz w:val="20"/>
              </w:rPr>
              <w:t>блокты,</w:t>
            </w:r>
            <w:r>
              <w:br/>
            </w:r>
            <w:r>
              <w:rPr>
                <w:rFonts w:ascii="Times New Roman"/>
                <w:b w:val="false"/>
                <w:i w:val="false"/>
                <w:color w:val="000000"/>
                <w:sz w:val="20"/>
              </w:rPr>
              <w:t>
</w:t>
            </w:r>
            <w:r>
              <w:rPr>
                <w:rFonts w:ascii="Times New Roman"/>
                <w:b/>
                <w:i w:val="false"/>
                <w:color w:val="000000"/>
                <w:sz w:val="20"/>
              </w:rPr>
              <w:t>ірі блокты</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панельный,</w:t>
            </w:r>
            <w:r>
              <w:br/>
            </w:r>
            <w:r>
              <w:rPr>
                <w:rFonts w:ascii="Times New Roman"/>
                <w:b w:val="false"/>
                <w:i w:val="false"/>
                <w:color w:val="000000"/>
                <w:sz w:val="20"/>
              </w:rPr>
              <w:t>
</w:t>
            </w:r>
            <w:r>
              <w:rPr>
                <w:rFonts w:ascii="Times New Roman"/>
                <w:b w:val="false"/>
                <w:i w:val="false"/>
                <w:color w:val="000000"/>
                <w:sz w:val="20"/>
              </w:rPr>
              <w:t>каркасно-</w:t>
            </w:r>
            <w:r>
              <w:br/>
            </w:r>
            <w:r>
              <w:rPr>
                <w:rFonts w:ascii="Times New Roman"/>
                <w:b w:val="false"/>
                <w:i w:val="false"/>
                <w:color w:val="000000"/>
                <w:sz w:val="20"/>
              </w:rPr>
              <w:t>
</w:t>
            </w:r>
            <w:r>
              <w:rPr>
                <w:rFonts w:ascii="Times New Roman"/>
                <w:b w:val="false"/>
                <w:i w:val="false"/>
                <w:color w:val="000000"/>
                <w:sz w:val="20"/>
              </w:rPr>
              <w:t>панельный,</w:t>
            </w:r>
            <w:r>
              <w:br/>
            </w:r>
            <w:r>
              <w:rPr>
                <w:rFonts w:ascii="Times New Roman"/>
                <w:b w:val="false"/>
                <w:i w:val="false"/>
                <w:color w:val="000000"/>
                <w:sz w:val="20"/>
              </w:rPr>
              <w:t>
</w:t>
            </w:r>
            <w:r>
              <w:rPr>
                <w:rFonts w:ascii="Times New Roman"/>
                <w:b w:val="false"/>
                <w:i w:val="false"/>
                <w:color w:val="000000"/>
                <w:sz w:val="20"/>
              </w:rPr>
              <w:t>объемно-</w:t>
            </w:r>
            <w:r>
              <w:br/>
            </w:r>
            <w:r>
              <w:rPr>
                <w:rFonts w:ascii="Times New Roman"/>
                <w:b w:val="false"/>
                <w:i w:val="false"/>
                <w:color w:val="000000"/>
                <w:sz w:val="20"/>
              </w:rPr>
              <w:t>
</w:t>
            </w:r>
            <w:r>
              <w:rPr>
                <w:rFonts w:ascii="Times New Roman"/>
                <w:b w:val="false"/>
                <w:i w:val="false"/>
                <w:color w:val="000000"/>
                <w:sz w:val="20"/>
              </w:rPr>
              <w:t>блочный,</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блочный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w:t>
            </w:r>
            <w:r>
              <w:br/>
            </w:r>
            <w:r>
              <w:rPr>
                <w:rFonts w:ascii="Times New Roman"/>
                <w:b w:val="false"/>
                <w:i w:val="false"/>
                <w:color w:val="000000"/>
                <w:sz w:val="20"/>
              </w:rPr>
              <w:t>
</w:t>
            </w:r>
            <w:r>
              <w:rPr>
                <w:rFonts w:ascii="Times New Roman"/>
                <w:b/>
                <w:i w:val="false"/>
                <w:color w:val="000000"/>
                <w:sz w:val="20"/>
              </w:rPr>
              <w:t>тас</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камень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монолитті</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(темір</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яшы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монолитный</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ячеистый</w:t>
            </w:r>
            <w:r>
              <w:br/>
            </w:r>
            <w:r>
              <w:rPr>
                <w:rFonts w:ascii="Times New Roman"/>
                <w:b w:val="false"/>
                <w:i w:val="false"/>
                <w:color w:val="000000"/>
                <w:sz w:val="20"/>
              </w:rPr>
              <w:t>
</w:t>
            </w:r>
            <w:r>
              <w:rPr>
                <w:rFonts w:ascii="Times New Roman"/>
                <w:b w:val="false"/>
                <w:i w:val="false"/>
                <w:color w:val="000000"/>
                <w:sz w:val="20"/>
              </w:rPr>
              <w:t>бетон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w:t>
            </w:r>
            <w:r>
              <w:br/>
            </w:r>
            <w:r>
              <w:rPr>
                <w:rFonts w:ascii="Times New Roman"/>
                <w:b w:val="false"/>
                <w:i w:val="false"/>
                <w:color w:val="000000"/>
                <w:sz w:val="20"/>
              </w:rPr>
              <w:t>
</w:t>
            </w:r>
            <w:r>
              <w:rPr>
                <w:rFonts w:ascii="Times New Roman"/>
                <w:b/>
                <w:i w:val="false"/>
                <w:color w:val="000000"/>
                <w:sz w:val="20"/>
              </w:rPr>
              <w:t>панелді,</w:t>
            </w:r>
            <w:r>
              <w:br/>
            </w:r>
            <w:r>
              <w:rPr>
                <w:rFonts w:ascii="Times New Roman"/>
                <w:b w:val="false"/>
                <w:i w:val="false"/>
                <w:color w:val="000000"/>
                <w:sz w:val="20"/>
              </w:rPr>
              <w:t>
</w:t>
            </w:r>
            <w:r>
              <w:rPr>
                <w:rFonts w:ascii="Times New Roman"/>
                <w:b/>
                <w:i w:val="false"/>
                <w:color w:val="000000"/>
                <w:sz w:val="20"/>
              </w:rPr>
              <w:t>қаңқа-</w:t>
            </w:r>
            <w:r>
              <w:br/>
            </w:r>
            <w:r>
              <w:rPr>
                <w:rFonts w:ascii="Times New Roman"/>
                <w:b w:val="false"/>
                <w:i w:val="false"/>
                <w:color w:val="000000"/>
                <w:sz w:val="20"/>
              </w:rPr>
              <w:t>
</w:t>
            </w:r>
            <w:r>
              <w:rPr>
                <w:rFonts w:ascii="Times New Roman"/>
                <w:b/>
                <w:i w:val="false"/>
                <w:color w:val="000000"/>
                <w:sz w:val="20"/>
              </w:rPr>
              <w:t>панелді,</w:t>
            </w:r>
            <w:r>
              <w:br/>
            </w:r>
            <w:r>
              <w:rPr>
                <w:rFonts w:ascii="Times New Roman"/>
                <w:b w:val="false"/>
                <w:i w:val="false"/>
                <w:color w:val="000000"/>
                <w:sz w:val="20"/>
              </w:rPr>
              <w:t>
</w:t>
            </w:r>
            <w:r>
              <w:rPr>
                <w:rFonts w:ascii="Times New Roman"/>
                <w:b/>
                <w:i w:val="false"/>
                <w:color w:val="000000"/>
                <w:sz w:val="20"/>
              </w:rPr>
              <w:t>көлем</w:t>
            </w:r>
            <w:r>
              <w:br/>
            </w:r>
            <w:r>
              <w:rPr>
                <w:rFonts w:ascii="Times New Roman"/>
                <w:b w:val="false"/>
                <w:i w:val="false"/>
                <w:color w:val="000000"/>
                <w:sz w:val="20"/>
              </w:rPr>
              <w:t>
</w:t>
            </w:r>
            <w:r>
              <w:rPr>
                <w:rFonts w:ascii="Times New Roman"/>
                <w:b/>
                <w:i w:val="false"/>
                <w:color w:val="000000"/>
                <w:sz w:val="20"/>
              </w:rPr>
              <w:t>блокты,</w:t>
            </w:r>
            <w:r>
              <w:br/>
            </w:r>
            <w:r>
              <w:rPr>
                <w:rFonts w:ascii="Times New Roman"/>
                <w:b w:val="false"/>
                <w:i w:val="false"/>
                <w:color w:val="000000"/>
                <w:sz w:val="20"/>
              </w:rPr>
              <w:t>
</w:t>
            </w:r>
            <w:r>
              <w:rPr>
                <w:rFonts w:ascii="Times New Roman"/>
                <w:b/>
                <w:i w:val="false"/>
                <w:color w:val="000000"/>
                <w:sz w:val="20"/>
              </w:rPr>
              <w:t>ірі блокты</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панельный,</w:t>
            </w:r>
            <w:r>
              <w:br/>
            </w:r>
            <w:r>
              <w:rPr>
                <w:rFonts w:ascii="Times New Roman"/>
                <w:b w:val="false"/>
                <w:i w:val="false"/>
                <w:color w:val="000000"/>
                <w:sz w:val="20"/>
              </w:rPr>
              <w:t>
</w:t>
            </w:r>
            <w:r>
              <w:rPr>
                <w:rFonts w:ascii="Times New Roman"/>
                <w:b w:val="false"/>
                <w:i w:val="false"/>
                <w:color w:val="000000"/>
                <w:sz w:val="20"/>
              </w:rPr>
              <w:t>каркасно-</w:t>
            </w:r>
            <w:r>
              <w:br/>
            </w:r>
            <w:r>
              <w:rPr>
                <w:rFonts w:ascii="Times New Roman"/>
                <w:b w:val="false"/>
                <w:i w:val="false"/>
                <w:color w:val="000000"/>
                <w:sz w:val="20"/>
              </w:rPr>
              <w:t>
</w:t>
            </w:r>
            <w:r>
              <w:rPr>
                <w:rFonts w:ascii="Times New Roman"/>
                <w:b w:val="false"/>
                <w:i w:val="false"/>
                <w:color w:val="000000"/>
                <w:sz w:val="20"/>
              </w:rPr>
              <w:t>панельный,</w:t>
            </w:r>
            <w:r>
              <w:br/>
            </w:r>
            <w:r>
              <w:rPr>
                <w:rFonts w:ascii="Times New Roman"/>
                <w:b w:val="false"/>
                <w:i w:val="false"/>
                <w:color w:val="000000"/>
                <w:sz w:val="20"/>
              </w:rPr>
              <w:t>
</w:t>
            </w:r>
            <w:r>
              <w:rPr>
                <w:rFonts w:ascii="Times New Roman"/>
                <w:b w:val="false"/>
                <w:i w:val="false"/>
                <w:color w:val="000000"/>
                <w:sz w:val="20"/>
              </w:rPr>
              <w:t>объемно-</w:t>
            </w:r>
            <w:r>
              <w:br/>
            </w:r>
            <w:r>
              <w:rPr>
                <w:rFonts w:ascii="Times New Roman"/>
                <w:b w:val="false"/>
                <w:i w:val="false"/>
                <w:color w:val="000000"/>
                <w:sz w:val="20"/>
              </w:rPr>
              <w:t>
</w:t>
            </w:r>
            <w:r>
              <w:rPr>
                <w:rFonts w:ascii="Times New Roman"/>
                <w:b w:val="false"/>
                <w:i w:val="false"/>
                <w:color w:val="000000"/>
                <w:sz w:val="20"/>
              </w:rPr>
              <w:t>блочный,</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блочный</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Типтік </w:t>
            </w:r>
            <w:r>
              <w:rPr>
                <w:rFonts w:ascii="Times New Roman"/>
                <w:b/>
                <w:i w:val="false"/>
                <w:color w:val="000000"/>
                <w:sz w:val="20"/>
              </w:rPr>
              <w:t>ү</w:t>
            </w:r>
            <w:r>
              <w:rPr>
                <w:rFonts w:ascii="Times New Roman"/>
                <w:b/>
                <w:i w:val="false"/>
                <w:color w:val="000000"/>
                <w:sz w:val="20"/>
              </w:rPr>
              <w:t>йлер</w:t>
            </w:r>
            <w:r>
              <w:br/>
            </w:r>
            <w:r>
              <w:rPr>
                <w:rFonts w:ascii="Times New Roman"/>
                <w:b w:val="false"/>
                <w:i w:val="false"/>
                <w:color w:val="000000"/>
                <w:sz w:val="20"/>
              </w:rPr>
              <w:t>
</w:t>
            </w:r>
            <w:r>
              <w:rPr>
                <w:rFonts w:ascii="Times New Roman"/>
                <w:b w:val="false"/>
                <w:i w:val="false"/>
                <w:color w:val="000000"/>
                <w:sz w:val="20"/>
              </w:rPr>
              <w:t>Дома типовые</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п</w:t>
            </w:r>
            <w:r>
              <w:rPr>
                <w:rFonts w:ascii="Times New Roman"/>
                <w:b/>
                <w:i w:val="false"/>
                <w:color w:val="000000"/>
                <w:sz w:val="20"/>
              </w:rPr>
              <w:t>ә</w:t>
            </w:r>
            <w:r>
              <w:rPr>
                <w:rFonts w:ascii="Times New Roman"/>
                <w:b/>
                <w:i w:val="false"/>
                <w:color w:val="000000"/>
                <w:sz w:val="20"/>
              </w:rPr>
              <w:t>терлі</w:t>
            </w:r>
            <w:r>
              <w:br/>
            </w:r>
            <w:r>
              <w:rPr>
                <w:rFonts w:ascii="Times New Roman"/>
                <w:b w:val="false"/>
                <w:i w:val="false"/>
                <w:color w:val="000000"/>
                <w:sz w:val="20"/>
              </w:rPr>
              <w:t>
</w:t>
            </w: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квартирные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w:t>
            </w:r>
            <w:r>
              <w:rPr>
                <w:rFonts w:ascii="Times New Roman"/>
                <w:b/>
                <w:i w:val="false"/>
                <w:color w:val="000000"/>
                <w:sz w:val="20"/>
              </w:rPr>
              <w:t>ә</w:t>
            </w:r>
            <w:r>
              <w:rPr>
                <w:rFonts w:ascii="Times New Roman"/>
                <w:b/>
                <w:i w:val="false"/>
                <w:color w:val="000000"/>
                <w:sz w:val="20"/>
              </w:rPr>
              <w:t>не одан к</w:t>
            </w:r>
            <w:r>
              <w:rPr>
                <w:rFonts w:ascii="Times New Roman"/>
                <w:b/>
                <w:i w:val="false"/>
                <w:color w:val="000000"/>
                <w:sz w:val="20"/>
              </w:rPr>
              <w:t>ө</w:t>
            </w:r>
            <w:r>
              <w:rPr>
                <w:rFonts w:ascii="Times New Roman"/>
                <w:b/>
                <w:i w:val="false"/>
                <w:color w:val="000000"/>
                <w:sz w:val="20"/>
              </w:rPr>
              <w:t>п п</w:t>
            </w:r>
            <w:r>
              <w:rPr>
                <w:rFonts w:ascii="Times New Roman"/>
                <w:b/>
                <w:i w:val="false"/>
                <w:color w:val="000000"/>
                <w:sz w:val="20"/>
              </w:rPr>
              <w:t>ә</w:t>
            </w:r>
            <w:r>
              <w:rPr>
                <w:rFonts w:ascii="Times New Roman"/>
                <w:b/>
                <w:i w:val="false"/>
                <w:color w:val="000000"/>
                <w:sz w:val="20"/>
              </w:rPr>
              <w:t>терлі:</w:t>
            </w:r>
            <w:r>
              <w:br/>
            </w:r>
            <w:r>
              <w:rPr>
                <w:rFonts w:ascii="Times New Roman"/>
                <w:b w:val="false"/>
                <w:i w:val="false"/>
                <w:color w:val="000000"/>
                <w:sz w:val="20"/>
              </w:rPr>
              <w:t>
</w:t>
            </w:r>
            <w:r>
              <w:rPr>
                <w:rFonts w:ascii="Times New Roman"/>
                <w:b w:val="false"/>
                <w:i w:val="false"/>
                <w:color w:val="000000"/>
                <w:sz w:val="20"/>
              </w:rPr>
              <w:t>двух и более квартирные:</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двух-</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ш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трех-</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төрт және</w:t>
            </w:r>
            <w:r>
              <w:br/>
            </w:r>
            <w:r>
              <w:rPr>
                <w:rFonts w:ascii="Times New Roman"/>
                <w:b w:val="false"/>
                <w:i w:val="false"/>
                <w:color w:val="000000"/>
                <w:sz w:val="20"/>
              </w:rPr>
              <w:t>
</w:t>
            </w:r>
            <w:r>
              <w:rPr>
                <w:rFonts w:ascii="Times New Roman"/>
                <w:b/>
                <w:i w:val="false"/>
                <w:color w:val="000000"/>
                <w:sz w:val="20"/>
              </w:rPr>
              <w:t>одан көп</w:t>
            </w:r>
            <w:r>
              <w:br/>
            </w:r>
            <w:r>
              <w:rPr>
                <w:rFonts w:ascii="Times New Roman"/>
                <w:b w:val="false"/>
                <w:i w:val="false"/>
                <w:color w:val="000000"/>
                <w:sz w:val="20"/>
              </w:rPr>
              <w:t>
</w:t>
            </w:r>
            <w:r>
              <w:rPr>
                <w:rFonts w:ascii="Times New Roman"/>
                <w:b/>
                <w:i w:val="false"/>
                <w:color w:val="000000"/>
                <w:sz w:val="20"/>
              </w:rPr>
              <w:t>бөлмелі</w:t>
            </w:r>
            <w:r>
              <w:br/>
            </w:r>
            <w:r>
              <w:rPr>
                <w:rFonts w:ascii="Times New Roman"/>
                <w:b w:val="false"/>
                <w:i w:val="false"/>
                <w:color w:val="000000"/>
                <w:sz w:val="20"/>
              </w:rPr>
              <w:t>
</w:t>
            </w:r>
            <w:r>
              <w:rPr>
                <w:rFonts w:ascii="Times New Roman"/>
                <w:b w:val="false"/>
                <w:i w:val="false"/>
                <w:color w:val="000000"/>
                <w:sz w:val="20"/>
              </w:rPr>
              <w:t>четырех и</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w:t>
            </w:r>
            <w:r>
              <w:rPr>
                <w:rFonts w:ascii="Times New Roman"/>
                <w:b/>
                <w:i w:val="false"/>
                <w:color w:val="000000"/>
                <w:sz w:val="20"/>
              </w:rPr>
              <w:t>ғ</w:t>
            </w:r>
            <w:r>
              <w:rPr>
                <w:rFonts w:ascii="Times New Roman"/>
                <w:b/>
                <w:i w:val="false"/>
                <w:color w:val="000000"/>
                <w:sz w:val="20"/>
              </w:rPr>
              <w:t>астыруы жо</w:t>
            </w:r>
            <w:r>
              <w:rPr>
                <w:rFonts w:ascii="Times New Roman"/>
                <w:b/>
                <w:i w:val="false"/>
                <w:color w:val="000000"/>
                <w:sz w:val="20"/>
              </w:rPr>
              <w:t>ғ</w:t>
            </w:r>
            <w:r>
              <w:rPr>
                <w:rFonts w:ascii="Times New Roman"/>
                <w:b/>
                <w:i w:val="false"/>
                <w:color w:val="000000"/>
                <w:sz w:val="20"/>
              </w:rPr>
              <w:t xml:space="preserve">ары </w:t>
            </w:r>
            <w:r>
              <w:rPr>
                <w:rFonts w:ascii="Times New Roman"/>
                <w:b/>
                <w:i w:val="false"/>
                <w:color w:val="000000"/>
                <w:sz w:val="20"/>
              </w:rPr>
              <w:t>ү</w:t>
            </w:r>
            <w:r>
              <w:rPr>
                <w:rFonts w:ascii="Times New Roman"/>
                <w:b/>
                <w:i w:val="false"/>
                <w:color w:val="000000"/>
                <w:sz w:val="20"/>
              </w:rPr>
              <w:t>йлер</w:t>
            </w:r>
            <w:r>
              <w:br/>
            </w:r>
            <w:r>
              <w:rPr>
                <w:rFonts w:ascii="Times New Roman"/>
                <w:b w:val="false"/>
                <w:i w:val="false"/>
                <w:color w:val="000000"/>
                <w:sz w:val="20"/>
              </w:rPr>
              <w:t>
</w:t>
            </w:r>
            <w:r>
              <w:rPr>
                <w:rFonts w:ascii="Times New Roman"/>
                <w:b w:val="false"/>
                <w:i w:val="false"/>
                <w:color w:val="000000"/>
                <w:sz w:val="20"/>
              </w:rPr>
              <w:t>Дома улучшенной планировки</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п</w:t>
            </w:r>
            <w:r>
              <w:rPr>
                <w:rFonts w:ascii="Times New Roman"/>
                <w:b/>
                <w:i w:val="false"/>
                <w:color w:val="000000"/>
                <w:sz w:val="20"/>
              </w:rPr>
              <w:t>ә</w:t>
            </w:r>
            <w:r>
              <w:rPr>
                <w:rFonts w:ascii="Times New Roman"/>
                <w:b/>
                <w:i w:val="false"/>
                <w:color w:val="000000"/>
                <w:sz w:val="20"/>
              </w:rPr>
              <w:t>терлі</w:t>
            </w:r>
            <w:r>
              <w:br/>
            </w:r>
            <w:r>
              <w:rPr>
                <w:rFonts w:ascii="Times New Roman"/>
                <w:b w:val="false"/>
                <w:i w:val="false"/>
                <w:color w:val="000000"/>
                <w:sz w:val="20"/>
              </w:rPr>
              <w:t>
</w:t>
            </w: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квартирные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w:t>
            </w:r>
            <w:r>
              <w:rPr>
                <w:rFonts w:ascii="Times New Roman"/>
                <w:b/>
                <w:i w:val="false"/>
                <w:color w:val="000000"/>
                <w:sz w:val="20"/>
              </w:rPr>
              <w:t>ә</w:t>
            </w:r>
            <w:r>
              <w:rPr>
                <w:rFonts w:ascii="Times New Roman"/>
                <w:b/>
                <w:i w:val="false"/>
                <w:color w:val="000000"/>
                <w:sz w:val="20"/>
              </w:rPr>
              <w:t>не одан к</w:t>
            </w:r>
            <w:r>
              <w:rPr>
                <w:rFonts w:ascii="Times New Roman"/>
                <w:b/>
                <w:i w:val="false"/>
                <w:color w:val="000000"/>
                <w:sz w:val="20"/>
              </w:rPr>
              <w:t>ө</w:t>
            </w:r>
            <w:r>
              <w:rPr>
                <w:rFonts w:ascii="Times New Roman"/>
                <w:b/>
                <w:i w:val="false"/>
                <w:color w:val="000000"/>
                <w:sz w:val="20"/>
              </w:rPr>
              <w:t>п п</w:t>
            </w:r>
            <w:r>
              <w:rPr>
                <w:rFonts w:ascii="Times New Roman"/>
                <w:b/>
                <w:i w:val="false"/>
                <w:color w:val="000000"/>
                <w:sz w:val="20"/>
              </w:rPr>
              <w:t>ә</w:t>
            </w:r>
            <w:r>
              <w:rPr>
                <w:rFonts w:ascii="Times New Roman"/>
                <w:b/>
                <w:i w:val="false"/>
                <w:color w:val="000000"/>
                <w:sz w:val="20"/>
              </w:rPr>
              <w:t>терлі</w:t>
            </w:r>
            <w:r>
              <w:rPr>
                <w:rFonts w:ascii="Times New Roman"/>
                <w:b w:val="false"/>
                <w:i/>
                <w:color w:val="000000"/>
                <w:sz w:val="20"/>
              </w:rPr>
              <w:t>:</w:t>
            </w:r>
            <w:r>
              <w:br/>
            </w:r>
            <w:r>
              <w:rPr>
                <w:rFonts w:ascii="Times New Roman"/>
                <w:b w:val="false"/>
                <w:i w:val="false"/>
                <w:color w:val="000000"/>
                <w:sz w:val="20"/>
              </w:rPr>
              <w:t>
</w:t>
            </w:r>
            <w:r>
              <w:rPr>
                <w:rFonts w:ascii="Times New Roman"/>
                <w:b w:val="false"/>
                <w:i w:val="false"/>
                <w:color w:val="000000"/>
                <w:sz w:val="20"/>
              </w:rPr>
              <w:t>двух и более квартирные:</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двух-</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ш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трех-</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төрт және</w:t>
            </w:r>
            <w:r>
              <w:br/>
            </w:r>
            <w:r>
              <w:rPr>
                <w:rFonts w:ascii="Times New Roman"/>
                <w:b w:val="false"/>
                <w:i w:val="false"/>
                <w:color w:val="000000"/>
                <w:sz w:val="20"/>
              </w:rPr>
              <w:t>
</w:t>
            </w:r>
            <w:r>
              <w:rPr>
                <w:rFonts w:ascii="Times New Roman"/>
                <w:b/>
                <w:i w:val="false"/>
                <w:color w:val="000000"/>
                <w:sz w:val="20"/>
              </w:rPr>
              <w:t>одан көп</w:t>
            </w:r>
            <w:r>
              <w:br/>
            </w:r>
            <w:r>
              <w:rPr>
                <w:rFonts w:ascii="Times New Roman"/>
                <w:b w:val="false"/>
                <w:i w:val="false"/>
                <w:color w:val="000000"/>
                <w:sz w:val="20"/>
              </w:rPr>
              <w:t>
</w:t>
            </w:r>
            <w:r>
              <w:rPr>
                <w:rFonts w:ascii="Times New Roman"/>
                <w:b/>
                <w:i w:val="false"/>
                <w:color w:val="000000"/>
                <w:sz w:val="20"/>
              </w:rPr>
              <w:t>бөлмелі</w:t>
            </w:r>
            <w:r>
              <w:br/>
            </w:r>
            <w:r>
              <w:rPr>
                <w:rFonts w:ascii="Times New Roman"/>
                <w:b w:val="false"/>
                <w:i w:val="false"/>
                <w:color w:val="000000"/>
                <w:sz w:val="20"/>
              </w:rPr>
              <w:t>
</w:t>
            </w:r>
            <w:r>
              <w:rPr>
                <w:rFonts w:ascii="Times New Roman"/>
                <w:b w:val="false"/>
                <w:i w:val="false"/>
                <w:color w:val="000000"/>
                <w:sz w:val="20"/>
              </w:rPr>
              <w:t>четырех и</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Элиталы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йлер</w:t>
            </w:r>
            <w:r>
              <w:br/>
            </w:r>
            <w:r>
              <w:rPr>
                <w:rFonts w:ascii="Times New Roman"/>
                <w:b w:val="false"/>
                <w:i w:val="false"/>
                <w:color w:val="000000"/>
                <w:sz w:val="20"/>
              </w:rPr>
              <w:t>
</w:t>
            </w:r>
            <w:r>
              <w:rPr>
                <w:rFonts w:ascii="Times New Roman"/>
                <w:b w:val="false"/>
                <w:i w:val="false"/>
                <w:color w:val="000000"/>
                <w:sz w:val="20"/>
              </w:rPr>
              <w:t>Дома элитные</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пәтерлі</w:t>
            </w:r>
            <w:r>
              <w:br/>
            </w:r>
            <w:r>
              <w:rPr>
                <w:rFonts w:ascii="Times New Roman"/>
                <w:b w:val="false"/>
                <w:i w:val="false"/>
                <w:color w:val="000000"/>
                <w:sz w:val="20"/>
              </w:rPr>
              <w:t>
</w:t>
            </w: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квартирные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w:t>
            </w:r>
            <w:r>
              <w:rPr>
                <w:rFonts w:ascii="Times New Roman"/>
                <w:b/>
                <w:i w:val="false"/>
                <w:color w:val="000000"/>
                <w:sz w:val="20"/>
              </w:rPr>
              <w:t>ә</w:t>
            </w:r>
            <w:r>
              <w:rPr>
                <w:rFonts w:ascii="Times New Roman"/>
                <w:b/>
                <w:i w:val="false"/>
                <w:color w:val="000000"/>
                <w:sz w:val="20"/>
              </w:rPr>
              <w:t>не одан к</w:t>
            </w:r>
            <w:r>
              <w:rPr>
                <w:rFonts w:ascii="Times New Roman"/>
                <w:b/>
                <w:i w:val="false"/>
                <w:color w:val="000000"/>
                <w:sz w:val="20"/>
              </w:rPr>
              <w:t>ө</w:t>
            </w:r>
            <w:r>
              <w:rPr>
                <w:rFonts w:ascii="Times New Roman"/>
                <w:b/>
                <w:i w:val="false"/>
                <w:color w:val="000000"/>
                <w:sz w:val="20"/>
              </w:rPr>
              <w:t>п п</w:t>
            </w:r>
            <w:r>
              <w:rPr>
                <w:rFonts w:ascii="Times New Roman"/>
                <w:b/>
                <w:i w:val="false"/>
                <w:color w:val="000000"/>
                <w:sz w:val="20"/>
              </w:rPr>
              <w:t>ә</w:t>
            </w:r>
            <w:r>
              <w:rPr>
                <w:rFonts w:ascii="Times New Roman"/>
                <w:b/>
                <w:i w:val="false"/>
                <w:color w:val="000000"/>
                <w:sz w:val="20"/>
              </w:rPr>
              <w:t>терлі:</w:t>
            </w:r>
            <w:r>
              <w:br/>
            </w:r>
            <w:r>
              <w:rPr>
                <w:rFonts w:ascii="Times New Roman"/>
                <w:b w:val="false"/>
                <w:i w:val="false"/>
                <w:color w:val="000000"/>
                <w:sz w:val="20"/>
              </w:rPr>
              <w:t>
</w:t>
            </w:r>
            <w:r>
              <w:rPr>
                <w:rFonts w:ascii="Times New Roman"/>
                <w:b w:val="false"/>
                <w:i w:val="false"/>
                <w:color w:val="000000"/>
                <w:sz w:val="20"/>
              </w:rPr>
              <w:t>двух и более квартирные:</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бөлмелі</w:t>
            </w:r>
            <w:r>
              <w:br/>
            </w:r>
            <w:r>
              <w:rPr>
                <w:rFonts w:ascii="Times New Roman"/>
                <w:b w:val="false"/>
                <w:i w:val="false"/>
                <w:color w:val="000000"/>
                <w:sz w:val="20"/>
              </w:rPr>
              <w:t>
</w:t>
            </w: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w:t>
            </w:r>
            <w:r>
              <w:br/>
            </w:r>
            <w:r>
              <w:rPr>
                <w:rFonts w:ascii="Times New Roman"/>
                <w:b w:val="false"/>
                <w:i w:val="false"/>
                <w:color w:val="000000"/>
                <w:sz w:val="20"/>
              </w:rPr>
              <w:t>
</w:t>
            </w:r>
            <w:r>
              <w:rPr>
                <w:rFonts w:ascii="Times New Roman"/>
                <w:b/>
                <w:i w:val="false"/>
                <w:color w:val="000000"/>
                <w:sz w:val="20"/>
              </w:rPr>
              <w:t>бөлмелі</w:t>
            </w:r>
            <w:r>
              <w:br/>
            </w:r>
            <w:r>
              <w:rPr>
                <w:rFonts w:ascii="Times New Roman"/>
                <w:b w:val="false"/>
                <w:i w:val="false"/>
                <w:color w:val="000000"/>
                <w:sz w:val="20"/>
              </w:rPr>
              <w:t>
</w:t>
            </w:r>
            <w:r>
              <w:rPr>
                <w:rFonts w:ascii="Times New Roman"/>
                <w:b w:val="false"/>
                <w:i w:val="false"/>
                <w:color w:val="000000"/>
                <w:sz w:val="20"/>
              </w:rPr>
              <w:t>двух-</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ш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трех-</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төрт және</w:t>
            </w:r>
            <w:r>
              <w:br/>
            </w:r>
            <w:r>
              <w:rPr>
                <w:rFonts w:ascii="Times New Roman"/>
                <w:b w:val="false"/>
                <w:i w:val="false"/>
                <w:color w:val="000000"/>
                <w:sz w:val="20"/>
              </w:rPr>
              <w:t>
</w:t>
            </w:r>
            <w:r>
              <w:rPr>
                <w:rFonts w:ascii="Times New Roman"/>
                <w:b/>
                <w:i w:val="false"/>
                <w:color w:val="000000"/>
                <w:sz w:val="20"/>
              </w:rPr>
              <w:t>одан көп</w:t>
            </w:r>
            <w:r>
              <w:br/>
            </w:r>
            <w:r>
              <w:rPr>
                <w:rFonts w:ascii="Times New Roman"/>
                <w:b w:val="false"/>
                <w:i w:val="false"/>
                <w:color w:val="000000"/>
                <w:sz w:val="20"/>
              </w:rPr>
              <w:t>
</w:t>
            </w:r>
            <w:r>
              <w:rPr>
                <w:rFonts w:ascii="Times New Roman"/>
                <w:b/>
                <w:i w:val="false"/>
                <w:color w:val="000000"/>
                <w:sz w:val="20"/>
              </w:rPr>
              <w:t>бөлмелі</w:t>
            </w:r>
            <w:r>
              <w:br/>
            </w:r>
            <w:r>
              <w:rPr>
                <w:rFonts w:ascii="Times New Roman"/>
                <w:b w:val="false"/>
                <w:i w:val="false"/>
                <w:color w:val="000000"/>
                <w:sz w:val="20"/>
              </w:rPr>
              <w:t>
</w:t>
            </w:r>
            <w:r>
              <w:rPr>
                <w:rFonts w:ascii="Times New Roman"/>
                <w:b w:val="false"/>
                <w:i w:val="false"/>
                <w:color w:val="000000"/>
                <w:sz w:val="20"/>
              </w:rPr>
              <w:t>четырех и</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комнатные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мекенжайы</w:t>
      </w:r>
      <w:r>
        <w:br/>
      </w:r>
      <w:r>
        <w:rPr>
          <w:rFonts w:ascii="Times New Roman"/>
          <w:b w:val="false"/>
          <w:i w:val="false"/>
          <w:color w:val="000000"/>
          <w:sz w:val="28"/>
        </w:rPr>
        <w:t>
</w:t>
      </w:r>
      <w:r>
        <w:rPr>
          <w:rFonts w:ascii="Times New Roman"/>
          <w:b w:val="false"/>
          <w:i w:val="false"/>
          <w:color w:val="000000"/>
          <w:sz w:val="28"/>
        </w:rPr>
        <w:t>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Тел.:</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Руководитель________________________       (Ф.И.О., подпись)___________________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179" w:id="38"/>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5 ноября 2012 года № 309 </w:t>
      </w:r>
    </w:p>
    <w:bookmarkEnd w:id="38"/>
    <w:bookmarkStart w:name="z180" w:id="3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уровне цен на рынке жилья» (код 1133116,</w:t>
      </w:r>
      <w:r>
        <w:br/>
      </w:r>
      <w:r>
        <w:rPr>
          <w:rFonts w:ascii="Times New Roman"/>
          <w:b/>
          <w:i w:val="false"/>
          <w:color w:val="000000"/>
        </w:rPr>
        <w:t>
индекс Ц-003, периодичность 2 раза в год)</w:t>
      </w:r>
    </w:p>
    <w:bookmarkEnd w:id="39"/>
    <w:bookmarkStart w:name="z181" w:id="4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уровне цен на рынке жилья» (код 1133116, индекс Ц-003, периодичность 2 раза в год)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уровне цен на рынке жилья» (код 1133116, индекс Ц-003, периодичность 2 раза в год).</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 первичному рынку – относится жилье, где реализуются вновь построенные квартиры;</w:t>
      </w:r>
      <w:r>
        <w:br/>
      </w:r>
      <w:r>
        <w:rPr>
          <w:rFonts w:ascii="Times New Roman"/>
          <w:b w:val="false"/>
          <w:i w:val="false"/>
          <w:color w:val="000000"/>
          <w:sz w:val="28"/>
        </w:rPr>
        <w:t>
</w:t>
      </w:r>
      <w:r>
        <w:rPr>
          <w:rFonts w:ascii="Times New Roman"/>
          <w:b w:val="false"/>
          <w:i w:val="false"/>
          <w:color w:val="000000"/>
          <w:sz w:val="28"/>
        </w:rPr>
        <w:t>
      2) вторичным – считается рынок жилья, где объектом купли-продажи выступает уже использовавшееся жилье;</w:t>
      </w:r>
      <w:r>
        <w:br/>
      </w:r>
      <w:r>
        <w:rPr>
          <w:rFonts w:ascii="Times New Roman"/>
          <w:b w:val="false"/>
          <w:i w:val="false"/>
          <w:color w:val="000000"/>
          <w:sz w:val="28"/>
        </w:rPr>
        <w:t>
</w:t>
      </w:r>
      <w:r>
        <w:rPr>
          <w:rFonts w:ascii="Times New Roman"/>
          <w:b w:val="false"/>
          <w:i w:val="false"/>
          <w:color w:val="000000"/>
          <w:sz w:val="28"/>
        </w:rPr>
        <w:t>
      3) престижными – считаются районы, расположенные в центре или других районах города, если застройка домов происходила по индивидуальным проектам;</w:t>
      </w:r>
      <w:r>
        <w:br/>
      </w:r>
      <w:r>
        <w:rPr>
          <w:rFonts w:ascii="Times New Roman"/>
          <w:b w:val="false"/>
          <w:i w:val="false"/>
          <w:color w:val="000000"/>
          <w:sz w:val="28"/>
        </w:rPr>
        <w:t>
</w:t>
      </w:r>
      <w:r>
        <w:rPr>
          <w:rFonts w:ascii="Times New Roman"/>
          <w:b w:val="false"/>
          <w:i w:val="false"/>
          <w:color w:val="000000"/>
          <w:sz w:val="28"/>
        </w:rPr>
        <w:t>
      4) отдаленные – (спальные) районы находятся на окраинах города и, как правило, не имеют промышленных предприятий на своей территории;</w:t>
      </w:r>
      <w:r>
        <w:br/>
      </w:r>
      <w:r>
        <w:rPr>
          <w:rFonts w:ascii="Times New Roman"/>
          <w:b w:val="false"/>
          <w:i w:val="false"/>
          <w:color w:val="000000"/>
          <w:sz w:val="28"/>
        </w:rPr>
        <w:t>
</w:t>
      </w:r>
      <w:r>
        <w:rPr>
          <w:rFonts w:ascii="Times New Roman"/>
          <w:b w:val="false"/>
          <w:i w:val="false"/>
          <w:color w:val="000000"/>
          <w:sz w:val="28"/>
        </w:rPr>
        <w:t>
      5) типовое жилье – включает квартиры в 4-16 этажных домах с наличием небольших подсобных помещений, возможно смежными комнатами и площадью кухни менее 7,5 квадратный метр (далее – кв.м);</w:t>
      </w:r>
      <w:r>
        <w:br/>
      </w:r>
      <w:r>
        <w:rPr>
          <w:rFonts w:ascii="Times New Roman"/>
          <w:b w:val="false"/>
          <w:i w:val="false"/>
          <w:color w:val="000000"/>
          <w:sz w:val="28"/>
        </w:rPr>
        <w:t>
</w:t>
      </w:r>
      <w:r>
        <w:rPr>
          <w:rFonts w:ascii="Times New Roman"/>
          <w:b w:val="false"/>
          <w:i w:val="false"/>
          <w:color w:val="000000"/>
          <w:sz w:val="28"/>
        </w:rPr>
        <w:t>
      6) жилье улучшенной планировки – квартиры в домах, построенных по типовым проектам с улучшенными бытовыми характеристиками: наличием всех видов коммунальных удобств и больших подсобных помещений, с изолированными комнатами (то есть удельный вес жилой площади в общей площади в этих квартирах меньше, чем в типовых квартирах);</w:t>
      </w:r>
      <w:r>
        <w:br/>
      </w:r>
      <w:r>
        <w:rPr>
          <w:rFonts w:ascii="Times New Roman"/>
          <w:b w:val="false"/>
          <w:i w:val="false"/>
          <w:color w:val="000000"/>
          <w:sz w:val="28"/>
        </w:rPr>
        <w:t>
</w:t>
      </w:r>
      <w:r>
        <w:rPr>
          <w:rFonts w:ascii="Times New Roman"/>
          <w:b w:val="false"/>
          <w:i w:val="false"/>
          <w:color w:val="000000"/>
          <w:sz w:val="28"/>
        </w:rPr>
        <w:t>
      7) элитное жилье – квартиры повышенной комфортности, построенные по индивидуальным проектам;</w:t>
      </w:r>
      <w:r>
        <w:br/>
      </w:r>
      <w:r>
        <w:rPr>
          <w:rFonts w:ascii="Times New Roman"/>
          <w:b w:val="false"/>
          <w:i w:val="false"/>
          <w:color w:val="000000"/>
          <w:sz w:val="28"/>
        </w:rPr>
        <w:t>
</w:t>
      </w:r>
      <w:r>
        <w:rPr>
          <w:rFonts w:ascii="Times New Roman"/>
          <w:b w:val="false"/>
          <w:i w:val="false"/>
          <w:color w:val="000000"/>
          <w:sz w:val="28"/>
        </w:rPr>
        <w:t>
      8) одноквартирные дома – отдельные дома, имеющие собственные крыши и собственный вход непосредственно с улицы, включая коттеджи;</w:t>
      </w:r>
      <w:r>
        <w:br/>
      </w:r>
      <w:r>
        <w:rPr>
          <w:rFonts w:ascii="Times New Roman"/>
          <w:b w:val="false"/>
          <w:i w:val="false"/>
          <w:color w:val="000000"/>
          <w:sz w:val="28"/>
        </w:rPr>
        <w:t>
</w:t>
      </w:r>
      <w:r>
        <w:rPr>
          <w:rFonts w:ascii="Times New Roman"/>
          <w:b w:val="false"/>
          <w:i w:val="false"/>
          <w:color w:val="000000"/>
          <w:sz w:val="28"/>
        </w:rPr>
        <w:t>
      9) двух и более квартирные дома – отдельные двухквартирные, трехквартирные и многоквартирные жилые здания.</w:t>
      </w:r>
      <w:r>
        <w:br/>
      </w:r>
      <w:r>
        <w:rPr>
          <w:rFonts w:ascii="Times New Roman"/>
          <w:b w:val="false"/>
          <w:i w:val="false"/>
          <w:color w:val="000000"/>
          <w:sz w:val="28"/>
        </w:rPr>
        <w:t>
</w:t>
      </w:r>
      <w:r>
        <w:rPr>
          <w:rFonts w:ascii="Times New Roman"/>
          <w:b w:val="false"/>
          <w:i w:val="false"/>
          <w:color w:val="000000"/>
          <w:sz w:val="28"/>
        </w:rPr>
        <w:t>
      3. В отчете указывается средняя стоимость жилья за 1 квадратный метр общей площади, реализованного за предыдущий месяц (январь и июль) или ближайший к нему месяц.</w:t>
      </w:r>
      <w:r>
        <w:br/>
      </w:r>
      <w:r>
        <w:rPr>
          <w:rFonts w:ascii="Times New Roman"/>
          <w:b w:val="false"/>
          <w:i w:val="false"/>
          <w:color w:val="000000"/>
          <w:sz w:val="28"/>
        </w:rPr>
        <w:t>
</w:t>
      </w:r>
      <w:r>
        <w:rPr>
          <w:rFonts w:ascii="Times New Roman"/>
          <w:b w:val="false"/>
          <w:i w:val="false"/>
          <w:color w:val="000000"/>
          <w:sz w:val="28"/>
        </w:rPr>
        <w:t>
      Расчет стоимости одного квадратного метра общей площади квартир осуществляется средневзвешенным методом на основании данных о фактических ценах сделок в расчете на 1 квадратный метр общей площади и количества реализованных квадратных метров общей площади квартир.</w:t>
      </w:r>
      <w:r>
        <w:br/>
      </w:r>
      <w:r>
        <w:rPr>
          <w:rFonts w:ascii="Times New Roman"/>
          <w:b w:val="false"/>
          <w:i w:val="false"/>
          <w:color w:val="000000"/>
          <w:sz w:val="28"/>
        </w:rPr>
        <w:t>
</w:t>
      </w:r>
      <w:r>
        <w:rPr>
          <w:rFonts w:ascii="Times New Roman"/>
          <w:b w:val="false"/>
          <w:i w:val="false"/>
          <w:color w:val="000000"/>
          <w:sz w:val="28"/>
        </w:rPr>
        <w:t>
      Пример расчета:</w:t>
      </w:r>
      <w:r>
        <w:br/>
      </w:r>
      <w:r>
        <w:rPr>
          <w:rFonts w:ascii="Times New Roman"/>
          <w:b w:val="false"/>
          <w:i w:val="false"/>
          <w:color w:val="000000"/>
          <w:sz w:val="28"/>
        </w:rPr>
        <w:t>
</w:t>
      </w:r>
      <w:r>
        <w:rPr>
          <w:rFonts w:ascii="Times New Roman"/>
          <w:b w:val="false"/>
          <w:i w:val="false"/>
          <w:color w:val="000000"/>
          <w:sz w:val="28"/>
        </w:rPr>
        <w:t>
      Продано две квартиры: первая – общей площадью 56 кв.м по цене за 1 кв.м площади – 21,7 тысяча тенге; вторая – 71 кв.м по 26,8 тысяча тенге за 1 кв.м. Средняя стоимость 1 кв.м этих квартир равна сумме произведений их площади на цену 1 кв.м и делением полученных данных на общую сумму площадей этих квартир:</w:t>
      </w:r>
      <w:r>
        <w:br/>
      </w:r>
      <w:r>
        <w:rPr>
          <w:rFonts w:ascii="Times New Roman"/>
          <w:b w:val="false"/>
          <w:i w:val="false"/>
          <w:color w:val="000000"/>
          <w:sz w:val="28"/>
        </w:rPr>
        <w:t>
      (56*21,7+71*26,8)/(56+71) = 24,6 тысяча тенге.</w:t>
      </w:r>
    </w:p>
    <w:bookmarkEnd w:id="40"/>
    <w:bookmarkStart w:name="z196" w:id="4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6745"/>
        <w:gridCol w:w="2698"/>
        <w:gridCol w:w="1351"/>
        <w:gridCol w:w="6313"/>
      </w:tblGrid>
      <w:tr>
        <w:trPr>
          <w:trHeight w:val="12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46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46200" cy="901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17-қосымша</w:t>
            </w:r>
          </w:p>
        </w:tc>
      </w:tr>
      <w:tr>
        <w:trPr>
          <w:trHeight w:val="124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1153101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1153101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201__ жылы</w:t>
            </w:r>
            <w:r>
              <w:br/>
            </w:r>
            <w:r>
              <w:rPr>
                <w:rFonts w:ascii="Times New Roman"/>
                <w:b w:val="false"/>
                <w:i w:val="false"/>
                <w:color w:val="000000"/>
                <w:sz w:val="20"/>
              </w:rPr>
              <w:t>
</w:t>
            </w:r>
            <w:r>
              <w:rPr>
                <w:rFonts w:ascii="Times New Roman"/>
                <w:b/>
                <w:i w:val="false"/>
                <w:color w:val="000000"/>
                <w:sz w:val="20"/>
              </w:rPr>
              <w:t>тұтыну тауарлары мен ақылы қызметтердің</w:t>
            </w:r>
            <w:r>
              <w:br/>
            </w:r>
            <w:r>
              <w:rPr>
                <w:rFonts w:ascii="Times New Roman"/>
                <w:b w:val="false"/>
                <w:i w:val="false"/>
                <w:color w:val="000000"/>
                <w:sz w:val="20"/>
              </w:rPr>
              <w:t>
</w:t>
            </w:r>
            <w:r>
              <w:rPr>
                <w:rFonts w:ascii="Times New Roman"/>
                <w:b/>
                <w:i w:val="false"/>
                <w:color w:val="000000"/>
                <w:sz w:val="20"/>
              </w:rPr>
              <w:t>бағаларын тіркеу дәптері</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Б-101</w:t>
            </w:r>
            <w:r>
              <w:br/>
            </w:r>
            <w:r>
              <w:rPr>
                <w:rFonts w:ascii="Times New Roman"/>
                <w:b w:val="false"/>
                <w:i w:val="false"/>
                <w:color w:val="000000"/>
                <w:sz w:val="20"/>
              </w:rPr>
              <w:t>
</w:t>
            </w:r>
            <w:r>
              <w:rPr>
                <w:rFonts w:ascii="Times New Roman"/>
                <w:b w:val="false"/>
                <w:i w:val="false"/>
                <w:color w:val="000000"/>
                <w:sz w:val="20"/>
              </w:rPr>
              <w:t>Ц-101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w:t>
            </w:r>
            <w:r>
              <w:br/>
            </w:r>
            <w:r>
              <w:rPr>
                <w:rFonts w:ascii="Times New Roman"/>
                <w:b w:val="false"/>
                <w:i w:val="false"/>
                <w:color w:val="000000"/>
                <w:sz w:val="20"/>
              </w:rPr>
              <w:t>
</w:t>
            </w:r>
            <w:r>
              <w:rPr>
                <w:rFonts w:ascii="Times New Roman"/>
                <w:b w:val="false"/>
                <w:i w:val="false"/>
                <w:color w:val="000000"/>
                <w:sz w:val="20"/>
              </w:rPr>
              <w:t>регистрации цен на потребительские товары и</w:t>
            </w:r>
            <w:r>
              <w:br/>
            </w:r>
            <w:r>
              <w:rPr>
                <w:rFonts w:ascii="Times New Roman"/>
                <w:b w:val="false"/>
                <w:i w:val="false"/>
                <w:color w:val="000000"/>
                <w:sz w:val="20"/>
              </w:rPr>
              <w:t>
</w:t>
            </w:r>
            <w:r>
              <w:rPr>
                <w:rFonts w:ascii="Times New Roman"/>
                <w:b w:val="false"/>
                <w:i w:val="false"/>
                <w:color w:val="000000"/>
                <w:sz w:val="20"/>
              </w:rPr>
              <w:t>платные услуги в 201__ году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bookmarkStart w:name="z197" w:id="42"/>
    <w:p>
      <w:pPr>
        <w:spacing w:after="0"/>
        <w:ind w:left="0"/>
        <w:jc w:val="both"/>
      </w:pPr>
      <w:r>
        <w:rPr>
          <w:rFonts w:ascii="Times New Roman"/>
          <w:b w:val="false"/>
          <w:i w:val="false"/>
          <w:color w:val="000000"/>
          <w:sz w:val="28"/>
        </w:rPr>
        <w:t>
</w:t>
      </w:r>
      <w:r>
        <w:rPr>
          <w:rFonts w:ascii="Times New Roman"/>
          <w:b/>
          <w:i w:val="false"/>
          <w:color w:val="000000"/>
          <w:sz w:val="28"/>
        </w:rPr>
        <w:t>1. Тексерілетін объектер тізімі.</w:t>
      </w:r>
      <w:r>
        <w:br/>
      </w:r>
      <w:r>
        <w:rPr>
          <w:rFonts w:ascii="Times New Roman"/>
          <w:b w:val="false"/>
          <w:i w:val="false"/>
          <w:color w:val="000000"/>
          <w:sz w:val="28"/>
        </w:rPr>
        <w:t>
</w:t>
      </w:r>
      <w:r>
        <w:rPr>
          <w:rFonts w:ascii="Times New Roman"/>
          <w:b w:val="false"/>
          <w:i w:val="false"/>
          <w:color w:val="000000"/>
          <w:sz w:val="28"/>
        </w:rPr>
        <w:t>    Перечень обследуемых объектов.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111"/>
        <w:gridCol w:w="3962"/>
        <w:gridCol w:w="4548"/>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/с</w:t>
            </w:r>
            <w:r>
              <w:br/>
            </w:r>
            <w:r>
              <w:rPr>
                <w:rFonts w:ascii="Times New Roman"/>
                <w:b w:val="false"/>
                <w:i w:val="false"/>
                <w:color w:val="000000"/>
                <w:sz w:val="20"/>
              </w:rPr>
              <w:t>
</w:t>
            </w: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Зерттелетін объектіні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обследуемого</w:t>
            </w:r>
            <w:r>
              <w:br/>
            </w:r>
            <w:r>
              <w:rPr>
                <w:rFonts w:ascii="Times New Roman"/>
                <w:b w:val="false"/>
                <w:i w:val="false"/>
                <w:color w:val="000000"/>
                <w:sz w:val="20"/>
              </w:rPr>
              <w:t>
</w:t>
            </w:r>
            <w:r>
              <w:rPr>
                <w:rFonts w:ascii="Times New Roman"/>
                <w:b w:val="false"/>
                <w:i w:val="false"/>
                <w:color w:val="000000"/>
                <w:sz w:val="20"/>
              </w:rPr>
              <w:t>объекта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жері</w:t>
            </w:r>
            <w:r>
              <w:br/>
            </w:r>
            <w:r>
              <w:rPr>
                <w:rFonts w:ascii="Times New Roman"/>
                <w:b w:val="false"/>
                <w:i w:val="false"/>
                <w:color w:val="000000"/>
                <w:sz w:val="20"/>
              </w:rPr>
              <w:t>
</w:t>
            </w:r>
            <w:r>
              <w:rPr>
                <w:rFonts w:ascii="Times New Roman"/>
                <w:b w:val="false"/>
                <w:i w:val="false"/>
                <w:color w:val="000000"/>
                <w:sz w:val="20"/>
              </w:rPr>
              <w:t>Местонахождение</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w:t>
            </w:r>
            <w:r>
              <w:rPr>
                <w:rFonts w:ascii="Times New Roman"/>
                <w:b/>
                <w:i w:val="false"/>
                <w:color w:val="000000"/>
                <w:sz w:val="20"/>
              </w:rPr>
              <w:t>ң</w:t>
            </w:r>
            <w:r>
              <w:rPr>
                <w:rFonts w:ascii="Times New Roman"/>
                <w:b/>
                <w:i w:val="false"/>
                <w:color w:val="000000"/>
                <w:sz w:val="20"/>
              </w:rPr>
              <w:t xml:space="preserve"> н</w:t>
            </w:r>
            <w:r>
              <w:rPr>
                <w:rFonts w:ascii="Times New Roman"/>
                <w:b/>
                <w:i w:val="false"/>
                <w:color w:val="000000"/>
                <w:sz w:val="20"/>
              </w:rPr>
              <w:t>ө</w:t>
            </w:r>
            <w:r>
              <w:rPr>
                <w:rFonts w:ascii="Times New Roman"/>
                <w:b/>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43"/>
    <w:p>
      <w:pPr>
        <w:spacing w:after="0"/>
        <w:ind w:left="0"/>
        <w:jc w:val="both"/>
      </w:pPr>
      <w:r>
        <w:rPr>
          <w:rFonts w:ascii="Times New Roman"/>
          <w:b w:val="false"/>
          <w:i w:val="false"/>
          <w:color w:val="000000"/>
          <w:sz w:val="28"/>
        </w:rPr>
        <w:t>
</w:t>
      </w:r>
      <w:r>
        <w:rPr>
          <w:rFonts w:ascii="Times New Roman"/>
          <w:b/>
          <w:i w:val="false"/>
          <w:color w:val="000000"/>
          <w:sz w:val="28"/>
        </w:rPr>
        <w:t>2. Базалы</w:t>
      </w:r>
      <w:r>
        <w:rPr>
          <w:rFonts w:ascii="Times New Roman"/>
          <w:b/>
          <w:i w:val="false"/>
          <w:color w:val="000000"/>
          <w:sz w:val="28"/>
        </w:rPr>
        <w:t>қ</w:t>
      </w:r>
      <w:r>
        <w:rPr>
          <w:rFonts w:ascii="Times New Roman"/>
          <w:b/>
          <w:i w:val="false"/>
          <w:color w:val="000000"/>
          <w:sz w:val="28"/>
        </w:rPr>
        <w:t xml:space="preserve"> к</w:t>
      </w:r>
      <w:r>
        <w:rPr>
          <w:rFonts w:ascii="Times New Roman"/>
          <w:b/>
          <w:i w:val="false"/>
          <w:color w:val="000000"/>
          <w:sz w:val="28"/>
        </w:rPr>
        <w:t>ә</w:t>
      </w:r>
      <w:r>
        <w:rPr>
          <w:rFonts w:ascii="Times New Roman"/>
          <w:b/>
          <w:i w:val="false"/>
          <w:color w:val="000000"/>
          <w:sz w:val="28"/>
        </w:rPr>
        <w:t>сіпорын ж</w:t>
      </w:r>
      <w:r>
        <w:rPr>
          <w:rFonts w:ascii="Times New Roman"/>
          <w:b/>
          <w:i w:val="false"/>
          <w:color w:val="000000"/>
          <w:sz w:val="28"/>
        </w:rPr>
        <w:t>ә</w:t>
      </w:r>
      <w:r>
        <w:rPr>
          <w:rFonts w:ascii="Times New Roman"/>
          <w:b/>
          <w:i w:val="false"/>
          <w:color w:val="000000"/>
          <w:sz w:val="28"/>
        </w:rPr>
        <w:t>не оны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ан жері</w:t>
      </w:r>
      <w:r>
        <w:br/>
      </w:r>
      <w:r>
        <w:rPr>
          <w:rFonts w:ascii="Times New Roman"/>
          <w:b w:val="false"/>
          <w:i w:val="false"/>
          <w:color w:val="000000"/>
          <w:sz w:val="28"/>
        </w:rPr>
        <w:t>
</w:t>
      </w:r>
      <w:r>
        <w:rPr>
          <w:rFonts w:ascii="Times New Roman"/>
          <w:b w:val="false"/>
          <w:i w:val="false"/>
          <w:color w:val="000000"/>
          <w:sz w:val="28"/>
        </w:rPr>
        <w:t>    Базовое предприятие и его местонахождение ________________________________________</w:t>
      </w:r>
      <w:r>
        <w:br/>
      </w:r>
      <w:r>
        <w:rPr>
          <w:rFonts w:ascii="Times New Roman"/>
          <w:b w:val="false"/>
          <w:i w:val="false"/>
          <w:color w:val="000000"/>
          <w:sz w:val="28"/>
        </w:rPr>
        <w:t>
</w:t>
      </w:r>
      <w:r>
        <w:rPr>
          <w:rFonts w:ascii="Times New Roman"/>
          <w:b/>
          <w:i w:val="false"/>
          <w:color w:val="000000"/>
          <w:sz w:val="28"/>
        </w:rPr>
        <w:t>                                          д</w:t>
      </w:r>
      <w:r>
        <w:rPr>
          <w:rFonts w:ascii="Times New Roman"/>
          <w:b/>
          <w:i w:val="false"/>
          <w:color w:val="000000"/>
          <w:sz w:val="28"/>
        </w:rPr>
        <w:t>ү</w:t>
      </w:r>
      <w:r>
        <w:rPr>
          <w:rFonts w:ascii="Times New Roman"/>
          <w:b/>
          <w:i w:val="false"/>
          <w:color w:val="000000"/>
          <w:sz w:val="28"/>
        </w:rPr>
        <w:t>кен, базар, а</w:t>
      </w:r>
      <w:r>
        <w:rPr>
          <w:rFonts w:ascii="Times New Roman"/>
          <w:b/>
          <w:i w:val="false"/>
          <w:color w:val="000000"/>
          <w:sz w:val="28"/>
        </w:rPr>
        <w:t>қ</w:t>
      </w:r>
      <w:r>
        <w:rPr>
          <w:rFonts w:ascii="Times New Roman"/>
          <w:b/>
          <w:i w:val="false"/>
          <w:color w:val="000000"/>
          <w:sz w:val="28"/>
        </w:rPr>
        <w:t xml:space="preserve">ылы </w:t>
      </w:r>
      <w:r>
        <w:rPr>
          <w:rFonts w:ascii="Times New Roman"/>
          <w:b/>
          <w:i w:val="false"/>
          <w:color w:val="000000"/>
          <w:sz w:val="28"/>
        </w:rPr>
        <w:t>қ</w:t>
      </w:r>
      <w:r>
        <w:rPr>
          <w:rFonts w:ascii="Times New Roman"/>
          <w:b/>
          <w:i w:val="false"/>
          <w:color w:val="000000"/>
          <w:sz w:val="28"/>
        </w:rPr>
        <w:t>ызметтер</w:t>
      </w:r>
      <w:r>
        <w:br/>
      </w:r>
      <w:r>
        <w:rPr>
          <w:rFonts w:ascii="Times New Roman"/>
          <w:b w:val="false"/>
          <w:i w:val="false"/>
          <w:color w:val="000000"/>
          <w:sz w:val="28"/>
        </w:rPr>
        <w:t>
</w:t>
      </w:r>
      <w:r>
        <w:rPr>
          <w:rFonts w:ascii="Times New Roman"/>
          <w:b/>
          <w:i w:val="false"/>
          <w:color w:val="000000"/>
          <w:sz w:val="28"/>
        </w:rPr>
        <w:t xml:space="preserve">                                          объектісі / </w:t>
      </w:r>
      <w:r>
        <w:rPr>
          <w:rFonts w:ascii="Times New Roman"/>
          <w:b w:val="false"/>
          <w:i w:val="false"/>
          <w:color w:val="000000"/>
          <w:sz w:val="28"/>
        </w:rPr>
        <w:t>магазин, рынок, объект по</w:t>
      </w:r>
      <w:r>
        <w:br/>
      </w:r>
      <w:r>
        <w:rPr>
          <w:rFonts w:ascii="Times New Roman"/>
          <w:b w:val="false"/>
          <w:i w:val="false"/>
          <w:color w:val="000000"/>
          <w:sz w:val="28"/>
        </w:rPr>
        <w:t>
</w:t>
      </w:r>
      <w:r>
        <w:rPr>
          <w:rFonts w:ascii="Times New Roman"/>
          <w:b w:val="false"/>
          <w:i w:val="false"/>
          <w:color w:val="000000"/>
          <w:sz w:val="28"/>
        </w:rPr>
        <w:t>                                               платным услугам</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3531"/>
        <w:gridCol w:w="1884"/>
        <w:gridCol w:w="1132"/>
        <w:gridCol w:w="1315"/>
        <w:gridCol w:w="1132"/>
        <w:gridCol w:w="1132"/>
        <w:gridCol w:w="1132"/>
        <w:gridCol w:w="1132"/>
        <w:gridCol w:w="1703"/>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/с</w:t>
            </w:r>
            <w:r>
              <w:br/>
            </w:r>
            <w:r>
              <w:rPr>
                <w:rFonts w:ascii="Times New Roman"/>
                <w:b w:val="false"/>
                <w:i w:val="false"/>
                <w:color w:val="000000"/>
                <w:sz w:val="20"/>
              </w:rPr>
              <w:t>
</w:t>
            </w: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3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w:t>
            </w:r>
            <w:r>
              <w:rPr>
                <w:rFonts w:ascii="Times New Roman"/>
                <w:b/>
                <w:i w:val="false"/>
                <w:color w:val="000000"/>
                <w:sz w:val="20"/>
              </w:rPr>
              <w:t>қ</w:t>
            </w:r>
            <w:r>
              <w:rPr>
                <w:rFonts w:ascii="Times New Roman"/>
                <w:b/>
                <w:i w:val="false"/>
                <w:color w:val="000000"/>
                <w:sz w:val="20"/>
              </w:rPr>
              <w:t xml:space="preserve">ау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бекітілген тізбе</w:t>
            </w:r>
            <w:r>
              <w:br/>
            </w:r>
            <w:r>
              <w:rPr>
                <w:rFonts w:ascii="Times New Roman"/>
                <w:b w:val="false"/>
                <w:i w:val="false"/>
                <w:color w:val="000000"/>
                <w:sz w:val="20"/>
              </w:rPr>
              <w:t>
</w:t>
            </w:r>
            <w:r>
              <w:rPr>
                <w:rFonts w:ascii="Times New Roman"/>
                <w:b/>
                <w:i w:val="false"/>
                <w:color w:val="000000"/>
                <w:sz w:val="20"/>
              </w:rPr>
              <w:t>бойынша 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на</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Код и подробная</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товара, услуги по</w:t>
            </w:r>
            <w:r>
              <w:br/>
            </w:r>
            <w:r>
              <w:rPr>
                <w:rFonts w:ascii="Times New Roman"/>
                <w:b w:val="false"/>
                <w:i w:val="false"/>
                <w:color w:val="000000"/>
                <w:sz w:val="20"/>
              </w:rPr>
              <w:t>
</w:t>
            </w:r>
            <w:r>
              <w:rPr>
                <w:rFonts w:ascii="Times New Roman"/>
                <w:b w:val="false"/>
                <w:i w:val="false"/>
                <w:color w:val="000000"/>
                <w:sz w:val="20"/>
              </w:rPr>
              <w:t>перечню,</w:t>
            </w:r>
            <w:r>
              <w:br/>
            </w:r>
            <w:r>
              <w:rPr>
                <w:rFonts w:ascii="Times New Roman"/>
                <w:b w:val="false"/>
                <w:i w:val="false"/>
                <w:color w:val="000000"/>
                <w:sz w:val="20"/>
              </w:rPr>
              <w:t>
</w:t>
            </w:r>
            <w:r>
              <w:rPr>
                <w:rFonts w:ascii="Times New Roman"/>
                <w:b w:val="false"/>
                <w:i w:val="false"/>
                <w:color w:val="000000"/>
                <w:sz w:val="20"/>
              </w:rPr>
              <w:t>утвержденному для</w:t>
            </w:r>
            <w:r>
              <w:br/>
            </w:r>
            <w:r>
              <w:rPr>
                <w:rFonts w:ascii="Times New Roman"/>
                <w:b w:val="false"/>
                <w:i w:val="false"/>
                <w:color w:val="000000"/>
                <w:sz w:val="20"/>
              </w:rPr>
              <w:t>
</w:t>
            </w:r>
            <w:r>
              <w:rPr>
                <w:rFonts w:ascii="Times New Roman"/>
                <w:b w:val="false"/>
                <w:i w:val="false"/>
                <w:color w:val="000000"/>
                <w:sz w:val="20"/>
              </w:rPr>
              <w:t>наблюдения</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 с</w:t>
            </w:r>
            <w:r>
              <w:rPr>
                <w:rFonts w:ascii="Times New Roman"/>
                <w:b/>
                <w:i w:val="false"/>
                <w:color w:val="000000"/>
                <w:sz w:val="20"/>
              </w:rPr>
              <w:t>ә</w:t>
            </w:r>
            <w:r>
              <w:rPr>
                <w:rFonts w:ascii="Times New Roman"/>
                <w:b/>
                <w:i w:val="false"/>
                <w:color w:val="000000"/>
                <w:sz w:val="20"/>
              </w:rPr>
              <w:t>тіндегі (к</w:t>
            </w:r>
            <w:r>
              <w:rPr>
                <w:rFonts w:ascii="Times New Roman"/>
                <w:b/>
                <w:i w:val="false"/>
                <w:color w:val="000000"/>
                <w:sz w:val="20"/>
              </w:rPr>
              <w:t>ү</w:t>
            </w:r>
            <w:r>
              <w:rPr>
                <w:rFonts w:ascii="Times New Roman"/>
                <w:b/>
                <w:i w:val="false"/>
                <w:color w:val="000000"/>
                <w:sz w:val="20"/>
              </w:rPr>
              <w:t>ні, айы) тауарды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 товара (услуги) в момент регистрации</w:t>
            </w:r>
            <w:r>
              <w:br/>
            </w:r>
            <w:r>
              <w:rPr>
                <w:rFonts w:ascii="Times New Roman"/>
                <w:b w:val="false"/>
                <w:i w:val="false"/>
                <w:color w:val="000000"/>
                <w:sz w:val="20"/>
              </w:rPr>
              <w:t>
</w:t>
            </w:r>
            <w:r>
              <w:rPr>
                <w:rFonts w:ascii="Times New Roman"/>
                <w:b w:val="false"/>
                <w:i w:val="false"/>
                <w:color w:val="000000"/>
                <w:sz w:val="20"/>
              </w:rPr>
              <w:t xml:space="preserve">(число, </w:t>
            </w:r>
            <w:r>
              <w:rPr>
                <w:rFonts w:ascii="Times New Roman"/>
                <w:b w:val="false"/>
                <w:i w:val="false"/>
                <w:color w:val="000000"/>
                <w:sz w:val="20"/>
              </w:rPr>
              <w:t>месяц)</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_______</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_______</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_______</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_______</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_______</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44"/>
    <w:p>
      <w:pPr>
        <w:spacing w:after="0"/>
        <w:ind w:left="0"/>
        <w:jc w:val="both"/>
      </w:pPr>
      <w:r>
        <w:rPr>
          <w:rFonts w:ascii="Times New Roman"/>
          <w:b w:val="false"/>
          <w:i w:val="false"/>
          <w:color w:val="000000"/>
          <w:sz w:val="28"/>
        </w:rPr>
        <w:t xml:space="preserve">
Приложение 18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5 ноября 2012 года № 309</w:t>
      </w:r>
    </w:p>
    <w:bookmarkEnd w:id="44"/>
    <w:bookmarkStart w:name="z200" w:id="4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«Тетрадь регистрации цен на потребительские товары и платные</w:t>
      </w:r>
      <w:r>
        <w:br/>
      </w:r>
      <w:r>
        <w:rPr>
          <w:rFonts w:ascii="Times New Roman"/>
          <w:b/>
          <w:i w:val="false"/>
          <w:color w:val="000000"/>
        </w:rPr>
        <w:t>
услуги» (код 1153101, индекс Ц-101, периодичность месячная)</w:t>
      </w:r>
    </w:p>
    <w:bookmarkEnd w:id="45"/>
    <w:bookmarkStart w:name="z201" w:id="4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(код 1153101, индекс Ц-101,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потребительские товары и платные услуги» (код 1153101, индекс Ц-101,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базовое предприятие - отобранный объект наблюдения для регистрации в нем цен;</w:t>
      </w:r>
      <w:r>
        <w:br/>
      </w:r>
      <w:r>
        <w:rPr>
          <w:rFonts w:ascii="Times New Roman"/>
          <w:b w:val="false"/>
          <w:i w:val="false"/>
          <w:color w:val="000000"/>
          <w:sz w:val="28"/>
        </w:rPr>
        <w:t>
</w:t>
      </w:r>
      <w:r>
        <w:rPr>
          <w:rFonts w:ascii="Times New Roman"/>
          <w:b w:val="false"/>
          <w:i w:val="false"/>
          <w:color w:val="000000"/>
          <w:sz w:val="28"/>
        </w:rPr>
        <w:t>
      2) товар-представитель (услуга) - совокупность определенных видов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w:t>
      </w:r>
      <w:r>
        <w:rPr>
          <w:rFonts w:ascii="Times New Roman"/>
          <w:b w:val="false"/>
          <w:i w:val="false"/>
          <w:color w:val="000000"/>
          <w:sz w:val="28"/>
        </w:rPr>
        <w:t>
      3) характеристика товара (услуги) - отличительные свойства, спецификации для идентификации отдельного товара (услуги), отбираемого для регистрации цен;</w:t>
      </w:r>
      <w:r>
        <w:br/>
      </w:r>
      <w:r>
        <w:rPr>
          <w:rFonts w:ascii="Times New Roman"/>
          <w:b w:val="false"/>
          <w:i w:val="false"/>
          <w:color w:val="000000"/>
          <w:sz w:val="28"/>
        </w:rPr>
        <w:t>
</w:t>
      </w:r>
      <w:r>
        <w:rPr>
          <w:rFonts w:ascii="Times New Roman"/>
          <w:b w:val="false"/>
          <w:i w:val="false"/>
          <w:color w:val="000000"/>
          <w:sz w:val="28"/>
        </w:rPr>
        <w:t>
      4) цена регистрации - количество денежных единиц, уплаченных за конкретный вид товара, продукции или услуги, качество, условия продажи и период времени для которых четко определены.</w:t>
      </w:r>
      <w:r>
        <w:br/>
      </w:r>
      <w:r>
        <w:rPr>
          <w:rFonts w:ascii="Times New Roman"/>
          <w:b w:val="false"/>
          <w:i w:val="false"/>
          <w:color w:val="000000"/>
          <w:sz w:val="28"/>
        </w:rPr>
        <w:t>
</w:t>
      </w:r>
      <w:r>
        <w:rPr>
          <w:rFonts w:ascii="Times New Roman"/>
          <w:b w:val="false"/>
          <w:i w:val="false"/>
          <w:color w:val="000000"/>
          <w:sz w:val="28"/>
        </w:rPr>
        <w:t>
      3. «Тетрадь регистрации цен на потребительские товары и платные услуги» (далее «Тетрадь регистрации») предназначена для фиксирования цен и тарифов на товары (услуги)-представители в базовых объектах торговли или сферы услуг ежемесячно в течение года или квартала. Регистрируются цены на конкретные виды товаров (услуг) в отобранном базовом предприятии в одно и то же число месяца, что и в предыдущем периоде. Отклонение допускается не более, чем на 1-2 дня.</w:t>
      </w:r>
      <w:r>
        <w:br/>
      </w:r>
      <w:r>
        <w:rPr>
          <w:rFonts w:ascii="Times New Roman"/>
          <w:b w:val="false"/>
          <w:i w:val="false"/>
          <w:color w:val="000000"/>
          <w:sz w:val="28"/>
        </w:rPr>
        <w:t>
</w:t>
      </w:r>
      <w:r>
        <w:rPr>
          <w:rFonts w:ascii="Times New Roman"/>
          <w:b w:val="false"/>
          <w:i w:val="false"/>
          <w:color w:val="000000"/>
          <w:sz w:val="28"/>
        </w:rPr>
        <w:t>
      В первом разделе в «Перечень обследуемых объектов» записываются по порядковому номеру наименования всех входящих в данную «Тетрадь регистрации» базовых предприятий, его местонахождение (адрес, телефон), номер страницы проставляется для нахождения обследуемого объекта.</w:t>
      </w:r>
      <w:r>
        <w:br/>
      </w:r>
      <w:r>
        <w:rPr>
          <w:rFonts w:ascii="Times New Roman"/>
          <w:b w:val="false"/>
          <w:i w:val="false"/>
          <w:color w:val="000000"/>
          <w:sz w:val="28"/>
        </w:rPr>
        <w:t>
</w:t>
      </w:r>
      <w:r>
        <w:rPr>
          <w:rFonts w:ascii="Times New Roman"/>
          <w:b w:val="false"/>
          <w:i w:val="false"/>
          <w:color w:val="000000"/>
          <w:sz w:val="28"/>
        </w:rPr>
        <w:t>
      Во втором разделе по строке «Базовое предприятие и его местонахождение» указываются полное наименование объекта торговли или сферы услуг и его адрес.</w:t>
      </w:r>
      <w:r>
        <w:br/>
      </w:r>
      <w:r>
        <w:rPr>
          <w:rFonts w:ascii="Times New Roman"/>
          <w:b w:val="false"/>
          <w:i w:val="false"/>
          <w:color w:val="000000"/>
          <w:sz w:val="28"/>
        </w:rPr>
        <w:t>
</w:t>
      </w:r>
      <w:r>
        <w:rPr>
          <w:rFonts w:ascii="Times New Roman"/>
          <w:b w:val="false"/>
          <w:i w:val="false"/>
          <w:color w:val="000000"/>
          <w:sz w:val="28"/>
        </w:rPr>
        <w:t>
      В графе 1 проставляется порядковый номер товара (услуги)-представителя.</w:t>
      </w:r>
      <w:r>
        <w:br/>
      </w:r>
      <w:r>
        <w:rPr>
          <w:rFonts w:ascii="Times New Roman"/>
          <w:b w:val="false"/>
          <w:i w:val="false"/>
          <w:color w:val="000000"/>
          <w:sz w:val="28"/>
        </w:rPr>
        <w:t>
</w:t>
      </w:r>
      <w:r>
        <w:rPr>
          <w:rFonts w:ascii="Times New Roman"/>
          <w:b w:val="false"/>
          <w:i w:val="false"/>
          <w:color w:val="000000"/>
          <w:sz w:val="28"/>
        </w:rPr>
        <w:t>
      В графе 2 записываются код и подробная характеристика каждого товара, услуги-представителя, то есть наименование, марка, страна-изготовитель, модель или номер модели, артикул, размер, сорт и другие.</w:t>
      </w:r>
      <w:r>
        <w:br/>
      </w:r>
      <w:r>
        <w:rPr>
          <w:rFonts w:ascii="Times New Roman"/>
          <w:b w:val="false"/>
          <w:i w:val="false"/>
          <w:color w:val="000000"/>
          <w:sz w:val="28"/>
        </w:rPr>
        <w:t>
</w:t>
      </w:r>
      <w:r>
        <w:rPr>
          <w:rFonts w:ascii="Times New Roman"/>
          <w:b w:val="false"/>
          <w:i w:val="false"/>
          <w:color w:val="000000"/>
          <w:sz w:val="28"/>
        </w:rPr>
        <w:t>
      В графе 3 указывается фактическая единица измерения регистрируемого товара (услуги)-представителя (количество товара в банке, бутылке, пачке, порции, полная стоимость путевки и другие).</w:t>
      </w:r>
      <w:r>
        <w:br/>
      </w:r>
      <w:r>
        <w:rPr>
          <w:rFonts w:ascii="Times New Roman"/>
          <w:b w:val="false"/>
          <w:i w:val="false"/>
          <w:color w:val="000000"/>
          <w:sz w:val="28"/>
        </w:rPr>
        <w:t>
</w:t>
      </w:r>
      <w:r>
        <w:rPr>
          <w:rFonts w:ascii="Times New Roman"/>
          <w:b w:val="false"/>
          <w:i w:val="false"/>
          <w:color w:val="000000"/>
          <w:sz w:val="28"/>
        </w:rPr>
        <w:t>
      В графах с 4 по 9 регистрируются цены на определенную дату в обследуемом базовом предприятии.</w:t>
      </w:r>
      <w:r>
        <w:br/>
      </w:r>
      <w:r>
        <w:rPr>
          <w:rFonts w:ascii="Times New Roman"/>
          <w:b w:val="false"/>
          <w:i w:val="false"/>
          <w:color w:val="000000"/>
          <w:sz w:val="28"/>
        </w:rPr>
        <w:t>
</w:t>
      </w:r>
      <w:r>
        <w:rPr>
          <w:rFonts w:ascii="Times New Roman"/>
          <w:b w:val="false"/>
          <w:i w:val="false"/>
          <w:color w:val="000000"/>
          <w:sz w:val="28"/>
        </w:rPr>
        <w:t>
      В графе 10 записываются необходимые для наблюдения дополнительные сведения или заметки относительно того или иного вида товара (услуги).</w:t>
      </w:r>
    </w:p>
    <w:bookmarkEnd w:id="46"/>
    <w:bookmarkStart w:name="z215" w:id="47"/>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7004"/>
        <w:gridCol w:w="3030"/>
        <w:gridCol w:w="6953"/>
      </w:tblGrid>
      <w:tr>
        <w:trPr>
          <w:trHeight w:val="121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81100" cy="787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19-қосымша</w:t>
            </w:r>
          </w:p>
        </w:tc>
      </w:tr>
      <w:tr>
        <w:trPr>
          <w:trHeight w:val="130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1163101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1163101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 ауыл шаруашылығы өнімдерінің бағаларын</w:t>
            </w:r>
            <w:r>
              <w:br/>
            </w:r>
            <w:r>
              <w:rPr>
                <w:rFonts w:ascii="Times New Roman"/>
                <w:b w:val="false"/>
                <w:i w:val="false"/>
                <w:color w:val="000000"/>
                <w:sz w:val="20"/>
              </w:rPr>
              <w:t>
</w:t>
            </w:r>
            <w:r>
              <w:rPr>
                <w:rFonts w:ascii="Times New Roman"/>
                <w:b/>
                <w:i w:val="false"/>
                <w:color w:val="000000"/>
                <w:sz w:val="20"/>
              </w:rPr>
              <w:t>тіркеу дәптері</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Б-200</w:t>
            </w:r>
            <w:r>
              <w:br/>
            </w:r>
            <w:r>
              <w:rPr>
                <w:rFonts w:ascii="Times New Roman"/>
                <w:b w:val="false"/>
                <w:i w:val="false"/>
                <w:color w:val="000000"/>
                <w:sz w:val="20"/>
              </w:rPr>
              <w:t>
</w:t>
            </w:r>
            <w:r>
              <w:rPr>
                <w:rFonts w:ascii="Times New Roman"/>
                <w:b w:val="false"/>
                <w:i w:val="false"/>
                <w:color w:val="000000"/>
                <w:sz w:val="20"/>
              </w:rPr>
              <w:t>Ц-200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 регистрации</w:t>
            </w:r>
            <w:r>
              <w:br/>
            </w:r>
            <w:r>
              <w:rPr>
                <w:rFonts w:ascii="Times New Roman"/>
                <w:b w:val="false"/>
                <w:i w:val="false"/>
                <w:color w:val="000000"/>
                <w:sz w:val="20"/>
              </w:rPr>
              <w:t>
</w:t>
            </w:r>
            <w:r>
              <w:rPr>
                <w:rFonts w:ascii="Times New Roman"/>
                <w:b w:val="false"/>
                <w:i w:val="false"/>
                <w:color w:val="000000"/>
                <w:sz w:val="20"/>
              </w:rPr>
              <w:t>цен на продукцию сельского хозяйства на рынках</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Pr>
        <w:spacing w:after="0"/>
        <w:ind w:left="0"/>
        <w:jc w:val="both"/>
      </w:pPr>
      <w:r>
        <w:rPr>
          <w:rFonts w:ascii="Times New Roman"/>
          <w:b/>
          <w:i w:val="false"/>
          <w:color w:val="000000"/>
          <w:sz w:val="28"/>
        </w:rPr>
        <w:t>А</w:t>
      </w:r>
      <w:r>
        <w:rPr>
          <w:rFonts w:ascii="Times New Roman"/>
          <w:b/>
          <w:i w:val="false"/>
          <w:color w:val="000000"/>
          <w:sz w:val="28"/>
        </w:rPr>
        <w:t>уыл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ү</w:t>
      </w:r>
      <w:r>
        <w:rPr>
          <w:rFonts w:ascii="Times New Roman"/>
          <w:b/>
          <w:i w:val="false"/>
          <w:color w:val="000000"/>
          <w:sz w:val="28"/>
        </w:rPr>
        <w:t>рлері</w:t>
      </w:r>
      <w:r>
        <w:br/>
      </w:r>
      <w:r>
        <w:rPr>
          <w:rFonts w:ascii="Times New Roman"/>
          <w:b w:val="false"/>
          <w:i w:val="false"/>
          <w:color w:val="000000"/>
          <w:sz w:val="28"/>
        </w:rPr>
        <w:t>
</w:t>
      </w:r>
      <w:r>
        <w:rPr>
          <w:rFonts w:ascii="Times New Roman"/>
          <w:b w:val="false"/>
          <w:i w:val="false"/>
          <w:color w:val="000000"/>
          <w:sz w:val="28"/>
        </w:rPr>
        <w:t>Виды продукции сельского хозяйства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7944"/>
        <w:gridCol w:w="4180"/>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w:t>
            </w:r>
            <w:r>
              <w:rPr>
                <w:rFonts w:ascii="Times New Roman"/>
                <w:b/>
                <w:i w:val="false"/>
                <w:color w:val="000000"/>
                <w:sz w:val="20"/>
              </w:rPr>
              <w:t>ң</w:t>
            </w:r>
            <w:r>
              <w:rPr>
                <w:rFonts w:ascii="Times New Roman"/>
                <w:b/>
                <w:i w:val="false"/>
                <w:color w:val="000000"/>
                <w:sz w:val="20"/>
              </w:rPr>
              <w:t xml:space="preserve"> н</w:t>
            </w:r>
            <w:r>
              <w:rPr>
                <w:rFonts w:ascii="Times New Roman"/>
                <w:b/>
                <w:i w:val="false"/>
                <w:color w:val="000000"/>
                <w:sz w:val="20"/>
              </w:rPr>
              <w:t>ө</w:t>
            </w:r>
            <w:r>
              <w:rPr>
                <w:rFonts w:ascii="Times New Roman"/>
                <w:b/>
                <w:i w:val="false"/>
                <w:color w:val="000000"/>
                <w:sz w:val="20"/>
              </w:rPr>
              <w:t>мері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39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Базарды</w:t>
      </w:r>
      <w:r>
        <w:rPr>
          <w:rFonts w:ascii="Times New Roman"/>
          <w:b/>
          <w:i w:val="false"/>
          <w:color w:val="000000"/>
          <w:sz w:val="28"/>
        </w:rPr>
        <w:t>ң</w:t>
      </w:r>
      <w:r>
        <w:rPr>
          <w:rFonts w:ascii="Times New Roman"/>
          <w:b/>
          <w:i w:val="false"/>
          <w:color w:val="000000"/>
          <w:sz w:val="28"/>
        </w:rPr>
        <w:t xml:space="preserve"> атауы ж</w:t>
      </w:r>
      <w:r>
        <w:rPr>
          <w:rFonts w:ascii="Times New Roman"/>
          <w:b/>
          <w:i w:val="false"/>
          <w:color w:val="000000"/>
          <w:sz w:val="28"/>
        </w:rPr>
        <w:t>ә</w:t>
      </w:r>
      <w:r>
        <w:rPr>
          <w:rFonts w:ascii="Times New Roman"/>
          <w:b/>
          <w:i w:val="false"/>
          <w:color w:val="000000"/>
          <w:sz w:val="28"/>
        </w:rPr>
        <w:t>не оны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ан жері</w:t>
      </w:r>
      <w:r>
        <w:br/>
      </w:r>
      <w:r>
        <w:rPr>
          <w:rFonts w:ascii="Times New Roman"/>
          <w:b w:val="false"/>
          <w:i w:val="false"/>
          <w:color w:val="000000"/>
          <w:sz w:val="28"/>
        </w:rPr>
        <w:t>
</w:t>
      </w:r>
      <w:r>
        <w:rPr>
          <w:rFonts w:ascii="Times New Roman"/>
          <w:b w:val="false"/>
          <w:i w:val="false"/>
          <w:color w:val="000000"/>
          <w:sz w:val="28"/>
        </w:rPr>
        <w:t>Наименование рынка и его местонахождение _____________________________________________</w:t>
      </w:r>
    </w:p>
    <w:p>
      <w:pPr>
        <w:spacing w:after="0"/>
        <w:ind w:left="0"/>
        <w:jc w:val="both"/>
      </w:pPr>
      <w:r>
        <w:rPr>
          <w:rFonts w:ascii="Times New Roman"/>
          <w:b/>
          <w:i w:val="false"/>
          <w:color w:val="000000"/>
          <w:sz w:val="28"/>
        </w:rPr>
        <w:t>Бай</w:t>
      </w:r>
      <w:r>
        <w:rPr>
          <w:rFonts w:ascii="Times New Roman"/>
          <w:b/>
          <w:i w:val="false"/>
          <w:color w:val="000000"/>
          <w:sz w:val="28"/>
        </w:rPr>
        <w:t>қ</w:t>
      </w:r>
      <w:r>
        <w:rPr>
          <w:rFonts w:ascii="Times New Roman"/>
          <w:b/>
          <w:i w:val="false"/>
          <w:color w:val="000000"/>
          <w:sz w:val="28"/>
        </w:rPr>
        <w:t>алатын тауарды</w:t>
      </w:r>
      <w:r>
        <w:rPr>
          <w:rFonts w:ascii="Times New Roman"/>
          <w:b/>
          <w:i w:val="false"/>
          <w:color w:val="000000"/>
          <w:sz w:val="28"/>
        </w:rPr>
        <w:t>ң</w:t>
      </w:r>
      <w:r>
        <w:rPr>
          <w:rFonts w:ascii="Times New Roman"/>
          <w:b/>
          <w:i w:val="false"/>
          <w:color w:val="000000"/>
          <w:sz w:val="28"/>
        </w:rPr>
        <w:t xml:space="preserve"> атауы</w:t>
      </w:r>
      <w:r>
        <w:br/>
      </w:r>
      <w:r>
        <w:rPr>
          <w:rFonts w:ascii="Times New Roman"/>
          <w:b w:val="false"/>
          <w:i w:val="false"/>
          <w:color w:val="000000"/>
          <w:sz w:val="28"/>
        </w:rPr>
        <w:t>
</w:t>
      </w:r>
      <w:r>
        <w:rPr>
          <w:rFonts w:ascii="Times New Roman"/>
          <w:b w:val="false"/>
          <w:i w:val="false"/>
          <w:color w:val="000000"/>
          <w:sz w:val="28"/>
        </w:rPr>
        <w:t>Наименование наблюдаемого товара _____________________________________________________</w:t>
      </w:r>
    </w:p>
    <w:p>
      <w:pPr>
        <w:spacing w:after="0"/>
        <w:ind w:left="0"/>
        <w:jc w:val="both"/>
      </w:pPr>
      <w:r>
        <w:rPr>
          <w:rFonts w:ascii="Times New Roman"/>
          <w:b/>
          <w:i w:val="false"/>
          <w:color w:val="000000"/>
          <w:sz w:val="28"/>
        </w:rPr>
        <w:t>Тауарды</w:t>
      </w:r>
      <w:r>
        <w:rPr>
          <w:rFonts w:ascii="Times New Roman"/>
          <w:b/>
          <w:i w:val="false"/>
          <w:color w:val="000000"/>
          <w:sz w:val="28"/>
        </w:rPr>
        <w:t>ң</w:t>
      </w:r>
      <w:r>
        <w:rPr>
          <w:rFonts w:ascii="Times New Roman"/>
          <w:b/>
          <w:i w:val="false"/>
          <w:color w:val="000000"/>
          <w:sz w:val="28"/>
        </w:rPr>
        <w:t xml:space="preserve"> коды                               </w:t>
      </w:r>
      <w:r>
        <w:rPr>
          <w:rFonts w:ascii="Times New Roman"/>
          <w:b/>
          <w:i w:val="false"/>
          <w:color w:val="000000"/>
          <w:sz w:val="28"/>
        </w:rPr>
        <w:t>Ө</w:t>
      </w:r>
      <w:r>
        <w:rPr>
          <w:rFonts w:ascii="Times New Roman"/>
          <w:b/>
          <w:i w:val="false"/>
          <w:color w:val="000000"/>
          <w:sz w:val="28"/>
        </w:rPr>
        <w:t>лшем бірлігі</w:t>
      </w:r>
      <w:r>
        <w:br/>
      </w:r>
      <w:r>
        <w:rPr>
          <w:rFonts w:ascii="Times New Roman"/>
          <w:b w:val="false"/>
          <w:i w:val="false"/>
          <w:color w:val="000000"/>
          <w:sz w:val="28"/>
        </w:rPr>
        <w:t>
</w:t>
      </w:r>
      <w:r>
        <w:rPr>
          <w:rFonts w:ascii="Times New Roman"/>
          <w:b w:val="false"/>
          <w:i w:val="false"/>
          <w:color w:val="000000"/>
          <w:sz w:val="28"/>
        </w:rPr>
        <w:t>Код товара                                        Единица измерения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gridCol w:w="373"/>
        <w:gridCol w:w="373"/>
        <w:gridCol w:w="373"/>
        <w:gridCol w:w="373"/>
        <w:gridCol w:w="373"/>
      </w:tblGrid>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43"/>
        <w:gridCol w:w="1208"/>
        <w:gridCol w:w="1213"/>
        <w:gridCol w:w="1213"/>
        <w:gridCol w:w="1213"/>
        <w:gridCol w:w="1213"/>
        <w:gridCol w:w="1213"/>
        <w:gridCol w:w="1213"/>
        <w:gridCol w:w="1033"/>
        <w:gridCol w:w="1033"/>
        <w:gridCol w:w="1413"/>
        <w:gridCol w:w="1213"/>
        <w:gridCol w:w="1213"/>
        <w:gridCol w:w="1213"/>
      </w:tblGrid>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толы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val="false"/>
                <w:i w:val="false"/>
                <w:color w:val="000000"/>
                <w:sz w:val="20"/>
              </w:rPr>
              <w:t>Подробная</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 с</w:t>
            </w:r>
            <w:r>
              <w:rPr>
                <w:rFonts w:ascii="Times New Roman"/>
                <w:b/>
                <w:i w:val="false"/>
                <w:color w:val="000000"/>
                <w:sz w:val="20"/>
              </w:rPr>
              <w:t>ә</w:t>
            </w:r>
            <w:r>
              <w:rPr>
                <w:rFonts w:ascii="Times New Roman"/>
                <w:b/>
                <w:i w:val="false"/>
                <w:color w:val="000000"/>
                <w:sz w:val="20"/>
              </w:rPr>
              <w:t>тіндегі тауарды</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асы (тіркеу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Цена товара в момент регистрации (дата регистрации)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январь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пан</w:t>
            </w:r>
            <w:r>
              <w:br/>
            </w:r>
            <w:r>
              <w:rPr>
                <w:rFonts w:ascii="Times New Roman"/>
                <w:b w:val="false"/>
                <w:i w:val="false"/>
                <w:color w:val="000000"/>
                <w:sz w:val="20"/>
              </w:rPr>
              <w:t>
</w:t>
            </w:r>
            <w:r>
              <w:rPr>
                <w:rFonts w:ascii="Times New Roman"/>
                <w:b w:val="false"/>
                <w:i w:val="false"/>
                <w:color w:val="000000"/>
                <w:sz w:val="20"/>
              </w:rPr>
              <w:t>февраль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наурыз</w:t>
            </w:r>
            <w:r>
              <w:br/>
            </w:r>
            <w:r>
              <w:rPr>
                <w:rFonts w:ascii="Times New Roman"/>
                <w:b w:val="false"/>
                <w:i w:val="false"/>
                <w:color w:val="000000"/>
                <w:sz w:val="20"/>
              </w:rPr>
              <w:t>
</w:t>
            </w:r>
            <w:r>
              <w:rPr>
                <w:rFonts w:ascii="Times New Roman"/>
                <w:b w:val="false"/>
                <w:i w:val="false"/>
                <w:color w:val="000000"/>
                <w:sz w:val="20"/>
              </w:rPr>
              <w:t>март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уір</w:t>
            </w:r>
            <w:r>
              <w:br/>
            </w:r>
            <w:r>
              <w:rPr>
                <w:rFonts w:ascii="Times New Roman"/>
                <w:b w:val="false"/>
                <w:i w:val="false"/>
                <w:color w:val="000000"/>
                <w:sz w:val="20"/>
              </w:rPr>
              <w:t>
</w:t>
            </w:r>
            <w:r>
              <w:rPr>
                <w:rFonts w:ascii="Times New Roman"/>
                <w:b w:val="false"/>
                <w:i w:val="false"/>
                <w:color w:val="000000"/>
                <w:sz w:val="20"/>
              </w:rPr>
              <w:t>апрель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мамыр</w:t>
            </w:r>
            <w:r>
              <w:br/>
            </w:r>
            <w:r>
              <w:rPr>
                <w:rFonts w:ascii="Times New Roman"/>
                <w:b w:val="false"/>
                <w:i w:val="false"/>
                <w:color w:val="000000"/>
                <w:sz w:val="20"/>
              </w:rPr>
              <w:t>
</w:t>
            </w:r>
            <w:r>
              <w:rPr>
                <w:rFonts w:ascii="Times New Roman"/>
                <w:b w:val="false"/>
                <w:i w:val="false"/>
                <w:color w:val="000000"/>
                <w:sz w:val="20"/>
              </w:rPr>
              <w:t>май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маусым</w:t>
            </w:r>
            <w:r>
              <w:br/>
            </w:r>
            <w:r>
              <w:rPr>
                <w:rFonts w:ascii="Times New Roman"/>
                <w:b w:val="false"/>
                <w:i w:val="false"/>
                <w:color w:val="000000"/>
                <w:sz w:val="20"/>
              </w:rPr>
              <w:t>
</w:t>
            </w:r>
            <w:r>
              <w:rPr>
                <w:rFonts w:ascii="Times New Roman"/>
                <w:b w:val="false"/>
                <w:i w:val="false"/>
                <w:color w:val="000000"/>
                <w:sz w:val="20"/>
              </w:rPr>
              <w:t>июнь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i w:val="false"/>
                <w:color w:val="000000"/>
                <w:sz w:val="20"/>
              </w:rPr>
              <w:t>тамыз</w:t>
            </w:r>
            <w:r>
              <w:br/>
            </w:r>
            <w:r>
              <w:rPr>
                <w:rFonts w:ascii="Times New Roman"/>
                <w:b w:val="false"/>
                <w:i w:val="false"/>
                <w:color w:val="000000"/>
                <w:sz w:val="20"/>
              </w:rPr>
              <w:t>
</w:t>
            </w:r>
            <w:r>
              <w:rPr>
                <w:rFonts w:ascii="Times New Roman"/>
                <w:b w:val="false"/>
                <w:i w:val="false"/>
                <w:color w:val="000000"/>
                <w:sz w:val="20"/>
              </w:rPr>
              <w:t>август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w:t>
            </w:r>
            <w:r>
              <w:rPr>
                <w:rFonts w:ascii="Times New Roman"/>
                <w:b/>
                <w:i w:val="false"/>
                <w:color w:val="000000"/>
                <w:sz w:val="20"/>
              </w:rPr>
              <w:t>қ</w:t>
            </w:r>
            <w:r>
              <w:rPr>
                <w:rFonts w:ascii="Times New Roman"/>
                <w:b/>
                <w:i w:val="false"/>
                <w:color w:val="000000"/>
                <w:sz w:val="20"/>
              </w:rPr>
              <w:t>ыр-</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йек</w:t>
            </w:r>
            <w:r>
              <w:br/>
            </w:r>
            <w:r>
              <w:rPr>
                <w:rFonts w:ascii="Times New Roman"/>
                <w:b w:val="false"/>
                <w:i w:val="false"/>
                <w:color w:val="000000"/>
                <w:sz w:val="20"/>
              </w:rPr>
              <w:t>
</w:t>
            </w:r>
            <w:r>
              <w:rPr>
                <w:rFonts w:ascii="Times New Roman"/>
                <w:b w:val="false"/>
                <w:i w:val="false"/>
                <w:color w:val="000000"/>
                <w:sz w:val="20"/>
              </w:rPr>
              <w:t>сентябрь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азан</w:t>
            </w:r>
            <w:r>
              <w:br/>
            </w:r>
            <w:r>
              <w:rPr>
                <w:rFonts w:ascii="Times New Roman"/>
                <w:b w:val="false"/>
                <w:i w:val="false"/>
                <w:color w:val="000000"/>
                <w:sz w:val="20"/>
              </w:rPr>
              <w:t>
</w:t>
            </w:r>
            <w:r>
              <w:rPr>
                <w:rFonts w:ascii="Times New Roman"/>
                <w:b w:val="false"/>
                <w:i w:val="false"/>
                <w:color w:val="000000"/>
                <w:sz w:val="20"/>
              </w:rPr>
              <w:t>октябрь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араша</w:t>
            </w:r>
            <w:r>
              <w:br/>
            </w:r>
            <w:r>
              <w:rPr>
                <w:rFonts w:ascii="Times New Roman"/>
                <w:b w:val="false"/>
                <w:i w:val="false"/>
                <w:color w:val="000000"/>
                <w:sz w:val="20"/>
              </w:rPr>
              <w:t>
</w:t>
            </w:r>
            <w:r>
              <w:rPr>
                <w:rFonts w:ascii="Times New Roman"/>
                <w:b w:val="false"/>
                <w:i w:val="false"/>
                <w:color w:val="000000"/>
                <w:sz w:val="20"/>
              </w:rPr>
              <w:t>ноябрь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i w:val="false"/>
                <w:color w:val="000000"/>
                <w:sz w:val="20"/>
              </w:rPr>
              <w:t>жел-</w:t>
            </w:r>
            <w:r>
              <w:br/>
            </w:r>
            <w:r>
              <w:rPr>
                <w:rFonts w:ascii="Times New Roman"/>
                <w:b w:val="false"/>
                <w:i w:val="false"/>
                <w:color w:val="000000"/>
                <w:sz w:val="20"/>
              </w:rPr>
              <w:t>
</w:t>
            </w:r>
            <w:r>
              <w:rPr>
                <w:rFonts w:ascii="Times New Roman"/>
                <w:b/>
                <w:i w:val="false"/>
                <w:color w:val="000000"/>
                <w:sz w:val="20"/>
              </w:rPr>
              <w:t>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декабрь</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Средняя цена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Жазбалар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Для заметок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48"/>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5 ноября 2012 года № 309</w:t>
      </w:r>
    </w:p>
    <w:bookmarkEnd w:id="48"/>
    <w:bookmarkStart w:name="z217" w:id="4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«Тетрадь</w:t>
      </w:r>
      <w:r>
        <w:br/>
      </w:r>
      <w:r>
        <w:rPr>
          <w:rFonts w:ascii="Times New Roman"/>
          <w:b/>
          <w:i w:val="false"/>
          <w:color w:val="000000"/>
        </w:rPr>
        <w:t>
регистрации цен на продукцию сельского хозяйства на рынках»,</w:t>
      </w:r>
      <w:r>
        <w:br/>
      </w:r>
      <w:r>
        <w:rPr>
          <w:rFonts w:ascii="Times New Roman"/>
          <w:b/>
          <w:i w:val="false"/>
          <w:color w:val="000000"/>
        </w:rPr>
        <w:t>
(код 1163101, индекс Ц-200, периодичность месячная)</w:t>
      </w:r>
    </w:p>
    <w:bookmarkEnd w:id="49"/>
    <w:bookmarkStart w:name="z218" w:id="5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(код 1163101, индекс Ц-200,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продукцию сельского хозяйства», (код 1163101, индекс Ц-200, периодичность месячная).</w:t>
      </w:r>
      <w:r>
        <w:br/>
      </w:r>
      <w:r>
        <w:rPr>
          <w:rFonts w:ascii="Times New Roman"/>
          <w:b w:val="false"/>
          <w:i w:val="false"/>
          <w:color w:val="000000"/>
          <w:sz w:val="28"/>
        </w:rPr>
        <w:t>
</w:t>
      </w:r>
      <w:r>
        <w:rPr>
          <w:rFonts w:ascii="Times New Roman"/>
          <w:b w:val="false"/>
          <w:i w:val="false"/>
          <w:color w:val="000000"/>
          <w:sz w:val="28"/>
        </w:rPr>
        <w:t>
      2. В таблице «Виды продукции сельского хозяйства» записываются наименования наблюдаемых видов сельскохозяйственной продукции и продовольственных товаров, указываются номера страниц их расположения в тетради. Допускается объединение однородных видов продукции и товаров в их группы (например: овощи, фрукты, свиньи, корма)</w:t>
      </w:r>
      <w:r>
        <w:br/>
      </w:r>
      <w:r>
        <w:rPr>
          <w:rFonts w:ascii="Times New Roman"/>
          <w:b w:val="false"/>
          <w:i w:val="false"/>
          <w:color w:val="000000"/>
          <w:sz w:val="28"/>
        </w:rPr>
        <w:t>
</w:t>
      </w:r>
      <w:r>
        <w:rPr>
          <w:rFonts w:ascii="Times New Roman"/>
          <w:b w:val="false"/>
          <w:i w:val="false"/>
          <w:color w:val="000000"/>
          <w:sz w:val="28"/>
        </w:rPr>
        <w:t>
      3. В графе «Подробная характеристика товара» дается отличительная характеристика (спецификации) наблюдаемого товара, то есть сорт продукции, возраст, упитанность и другие качественные характеристики вида продукции и товара позволяющие отличить его от других (яблоки – антоновка, апорт, лимонка крупные или среднего размера, коровы молочного стада – корова 3-х лет средней упитанности, сено - сено из разнотравия).</w:t>
      </w:r>
      <w:r>
        <w:br/>
      </w:r>
      <w:r>
        <w:rPr>
          <w:rFonts w:ascii="Times New Roman"/>
          <w:b w:val="false"/>
          <w:i w:val="false"/>
          <w:color w:val="000000"/>
          <w:sz w:val="28"/>
        </w:rPr>
        <w:t>
</w:t>
      </w:r>
      <w:r>
        <w:rPr>
          <w:rFonts w:ascii="Times New Roman"/>
          <w:b w:val="false"/>
          <w:i w:val="false"/>
          <w:color w:val="000000"/>
          <w:sz w:val="28"/>
        </w:rPr>
        <w:t>
      4. Регистрацию цен необходимо производить в те же числа месяца, что и в предыдущем, цены должны регистрироваться на товары одного и того же вида и качества.</w:t>
      </w:r>
      <w:r>
        <w:br/>
      </w:r>
      <w:r>
        <w:rPr>
          <w:rFonts w:ascii="Times New Roman"/>
          <w:b w:val="false"/>
          <w:i w:val="false"/>
          <w:color w:val="000000"/>
          <w:sz w:val="28"/>
        </w:rPr>
        <w:t>
</w:t>
      </w:r>
      <w:r>
        <w:rPr>
          <w:rFonts w:ascii="Times New Roman"/>
          <w:b w:val="false"/>
          <w:i w:val="false"/>
          <w:color w:val="000000"/>
          <w:sz w:val="28"/>
        </w:rPr>
        <w:t>
      5. Средняя цена рассчитывается по формуле средней арифметической, как частное от деления суммы цен зарегистрированных товаров на их количество.</w:t>
      </w:r>
      <w:r>
        <w:br/>
      </w:r>
      <w:r>
        <w:rPr>
          <w:rFonts w:ascii="Times New Roman"/>
          <w:b w:val="false"/>
          <w:i w:val="false"/>
          <w:color w:val="000000"/>
          <w:sz w:val="28"/>
        </w:rPr>
        <w:t>
</w:t>
      </w:r>
      <w:r>
        <w:rPr>
          <w:rFonts w:ascii="Times New Roman"/>
          <w:b w:val="false"/>
          <w:i w:val="false"/>
          <w:color w:val="000000"/>
          <w:sz w:val="28"/>
        </w:rPr>
        <w:t>
      6. На последней странице «Для заметок» записываются необходимые дополнительные сведения относительно регистрации цен того или иного вида продукции и товара.</w:t>
      </w:r>
    </w:p>
    <w:bookmarkEnd w:id="50"/>
    <w:bookmarkStart w:name="z224" w:id="5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18"/>
        <w:gridCol w:w="19"/>
        <w:gridCol w:w="3749"/>
        <w:gridCol w:w="697"/>
        <w:gridCol w:w="697"/>
        <w:gridCol w:w="5653"/>
      </w:tblGrid>
      <w:tr>
        <w:trPr>
          <w:trHeight w:val="885"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0" cy="850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21-қосымша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937"/>
              <w:gridCol w:w="937"/>
              <w:gridCol w:w="937"/>
              <w:gridCol w:w="937"/>
              <w:gridCol w:w="146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 xml:space="preserve">(қажеттiсiн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p>
              </w:tc>
            </w:tr>
            <w:tr>
              <w:trPr>
                <w:trHeight w:val="39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14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 xml:space="preserve">статистики является административным правонарушением, предусмотренным </w:t>
            </w:r>
            <w:r>
              <w:rPr>
                <w:rFonts w:ascii="Times New Roman"/>
                <w:b w:val="false"/>
                <w:i w:val="false"/>
                <w:color w:val="000000"/>
                <w:sz w:val="20"/>
                <w:u w:val="single"/>
              </w:rPr>
              <w:t>статьей</w:t>
            </w:r>
          </w:p>
          <w:p>
            <w:pPr>
              <w:spacing w:after="20"/>
              <w:ind w:left="20"/>
              <w:jc w:val="both"/>
            </w:pPr>
            <w:r>
              <w:rPr>
                <w:rFonts w:ascii="Times New Roman"/>
                <w:b w:val="false"/>
                <w:i w:val="false"/>
                <w:color w:val="000000"/>
                <w:sz w:val="20"/>
              </w:rPr>
              <w:t>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1631101</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1631101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Коммерциялық жылжымайтын мүлікті жалға беру</w:t>
            </w:r>
            <w:r>
              <w:br/>
            </w:r>
            <w:r>
              <w:rPr>
                <w:rFonts w:ascii="Times New Roman"/>
                <w:b/>
                <w:i w:val="false"/>
                <w:color w:val="000000"/>
                <w:sz w:val="20"/>
              </w:rPr>
              <w:t>
бағасы туралы есеп
</w:t>
            </w:r>
          </w:p>
        </w:tc>
      </w:tr>
      <w:tr>
        <w:trPr>
          <w:trHeight w:val="12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 (жалға</w:t>
            </w:r>
            <w:r>
              <w:br/>
            </w:r>
            <w:r>
              <w:rPr>
                <w:rFonts w:ascii="Times New Roman"/>
                <w:b w:val="false"/>
                <w:i w:val="false"/>
                <w:color w:val="000000"/>
                <w:sz w:val="20"/>
              </w:rPr>
              <w:t>
</w:t>
            </w:r>
            <w:r>
              <w:rPr>
                <w:rFonts w:ascii="Times New Roman"/>
                <w:b/>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1-Ц (аренда)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аренду коммерческой недвижимости</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w:t>
            </w:r>
            <w:r>
              <w:br/>
            </w:r>
            <w:r>
              <w:rPr>
                <w:rFonts w:ascii="Times New Roman"/>
                <w:b w:val="false"/>
                <w:i w:val="false"/>
                <w:color w:val="000000"/>
                <w:sz w:val="20"/>
              </w:rPr>
              <w:t>
</w:t>
            </w:r>
            <w:r>
              <w:rPr>
                <w:rFonts w:ascii="Times New Roman"/>
                <w:b/>
                <w:i w:val="false"/>
                <w:color w:val="000000"/>
                <w:sz w:val="20"/>
              </w:rPr>
              <w:t>негізгі және қосымша түрлері 68.20 – Жалға беру және жеке меншік немесе</w:t>
            </w:r>
            <w:r>
              <w:br/>
            </w:r>
            <w:r>
              <w:rPr>
                <w:rFonts w:ascii="Times New Roman"/>
                <w:b w:val="false"/>
                <w:i w:val="false"/>
                <w:color w:val="000000"/>
                <w:sz w:val="20"/>
              </w:rPr>
              <w:t>
</w:t>
            </w:r>
            <w:r>
              <w:rPr>
                <w:rFonts w:ascii="Times New Roman"/>
                <w:b/>
                <w:i w:val="false"/>
                <w:color w:val="000000"/>
                <w:sz w:val="20"/>
              </w:rPr>
              <w:t>жалданатын жылжымайтын мүлікті пайдалану болып табылатын заңды тұлғалар</w:t>
            </w:r>
            <w:r>
              <w:br/>
            </w:r>
            <w:r>
              <w:rPr>
                <w:rFonts w:ascii="Times New Roman"/>
                <w:b w:val="false"/>
                <w:i w:val="false"/>
                <w:color w:val="000000"/>
                <w:sz w:val="20"/>
              </w:rPr>
              <w:t>
</w:t>
            </w:r>
            <w:r>
              <w:rPr>
                <w:rFonts w:ascii="Times New Roman"/>
                <w:b/>
                <w:i w:val="false"/>
                <w:color w:val="000000"/>
                <w:sz w:val="20"/>
              </w:rPr>
              <w:t>мен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и вторичным видами деятельности согласно коду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68.20 – Аренда и эксплуатация</w:t>
            </w:r>
            <w:r>
              <w:br/>
            </w:r>
            <w:r>
              <w:rPr>
                <w:rFonts w:ascii="Times New Roman"/>
                <w:b w:val="false"/>
                <w:i w:val="false"/>
                <w:color w:val="000000"/>
                <w:sz w:val="20"/>
              </w:rPr>
              <w:t>
</w:t>
            </w:r>
            <w:r>
              <w:rPr>
                <w:rFonts w:ascii="Times New Roman"/>
                <w:b w:val="false"/>
                <w:i w:val="false"/>
                <w:color w:val="000000"/>
                <w:sz w:val="20"/>
              </w:rPr>
              <w:t>собственной или арендуемой недвижимости.</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i w:val="false"/>
                <w:color w:val="000000"/>
                <w:sz w:val="20"/>
              </w:rPr>
              <w:t>апсыру мерзімі - есепті айдың 15 күні.</w:t>
            </w:r>
            <w:r>
              <w:br/>
            </w:r>
            <w:r>
              <w:rPr>
                <w:rFonts w:ascii="Times New Roman"/>
                <w:b w:val="false"/>
                <w:i w:val="false"/>
                <w:color w:val="000000"/>
                <w:sz w:val="20"/>
              </w:rPr>
              <w:t>
</w:t>
            </w:r>
            <w:r>
              <w:rPr>
                <w:rFonts w:ascii="Times New Roman"/>
                <w:b w:val="false"/>
                <w:i w:val="false"/>
                <w:color w:val="000000"/>
                <w:sz w:val="20"/>
              </w:rPr>
              <w:t>Срок представления - 15-го числа отчетного месяца.</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Жалға берілген бір шаршы метр бағасын қосымша құн салығын қосқандағы теңге</w:t>
      </w:r>
      <w:r>
        <w:br/>
      </w:r>
      <w:r>
        <w:rPr>
          <w:rFonts w:ascii="Times New Roman"/>
          <w:b w:val="false"/>
          <w:i w:val="false"/>
          <w:color w:val="000000"/>
          <w:sz w:val="28"/>
        </w:rPr>
        <w:t>
</w:t>
      </w:r>
      <w:r>
        <w:rPr>
          <w:rFonts w:ascii="Times New Roman"/>
          <w:b/>
          <w:i w:val="false"/>
          <w:color w:val="000000"/>
          <w:sz w:val="28"/>
        </w:rPr>
        <w:t>өлшем бірлігінде көрсетіңіз.</w:t>
      </w:r>
      <w:r>
        <w:br/>
      </w:r>
      <w:r>
        <w:rPr>
          <w:rFonts w:ascii="Times New Roman"/>
          <w:b w:val="false"/>
          <w:i w:val="false"/>
          <w:color w:val="000000"/>
          <w:sz w:val="28"/>
        </w:rPr>
        <w:t>
</w:t>
      </w:r>
      <w:r>
        <w:rPr>
          <w:rFonts w:ascii="Times New Roman"/>
          <w:b w:val="false"/>
          <w:i w:val="false"/>
          <w:color w:val="000000"/>
          <w:sz w:val="28"/>
        </w:rPr>
        <w:t>Укажите цену аренды одного квадратного метра, в тенге, с учетом налога на добавленную</w:t>
      </w:r>
      <w:r>
        <w:br/>
      </w:r>
      <w:r>
        <w:rPr>
          <w:rFonts w:ascii="Times New Roman"/>
          <w:b w:val="false"/>
          <w:i w:val="false"/>
          <w:color w:val="000000"/>
          <w:sz w:val="28"/>
        </w:rPr>
        <w:t>
</w:t>
      </w:r>
      <w:r>
        <w:rPr>
          <w:rFonts w:ascii="Times New Roman"/>
          <w:b w:val="false"/>
          <w:i w:val="false"/>
          <w:color w:val="000000"/>
          <w:sz w:val="28"/>
        </w:rPr>
        <w:t>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695"/>
        <w:gridCol w:w="1222"/>
        <w:gridCol w:w="4615"/>
        <w:gridCol w:w="1709"/>
        <w:gridCol w:w="1573"/>
      </w:tblGrid>
      <w:tr>
        <w:trPr>
          <w:trHeight w:val="43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w:t>
            </w:r>
            <w:r>
              <w:br/>
            </w:r>
            <w:r>
              <w:rPr>
                <w:rFonts w:ascii="Times New Roman"/>
                <w:b w:val="false"/>
                <w:i w:val="false"/>
                <w:color w:val="000000"/>
                <w:sz w:val="20"/>
              </w:rPr>
              <w:t>
</w:t>
            </w:r>
            <w:r>
              <w:rPr>
                <w:rFonts w:ascii="Times New Roman"/>
                <w:b/>
                <w:i w:val="false"/>
                <w:color w:val="000000"/>
                <w:sz w:val="20"/>
              </w:rPr>
              <w:t>лерді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объектов</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объекта</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беру</w:t>
            </w:r>
            <w:r>
              <w:br/>
            </w:r>
            <w:r>
              <w:rPr>
                <w:rFonts w:ascii="Times New Roman"/>
                <w:b w:val="false"/>
                <w:i w:val="false"/>
                <w:color w:val="000000"/>
                <w:sz w:val="20"/>
              </w:rPr>
              <w:t>
</w:t>
            </w:r>
            <w:r>
              <w:rPr>
                <w:rFonts w:ascii="Times New Roman"/>
                <w:b/>
                <w:i w:val="false"/>
                <w:color w:val="000000"/>
                <w:sz w:val="20"/>
              </w:rPr>
              <w:t>ала</w:t>
            </w:r>
            <w:r>
              <w:rPr>
                <w:rFonts w:ascii="Times New Roman"/>
                <w:b/>
                <w:i w:val="false"/>
                <w:color w:val="000000"/>
                <w:sz w:val="20"/>
              </w:rPr>
              <w:t>ң</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аренды,</w:t>
            </w:r>
            <w:r>
              <w:br/>
            </w:r>
            <w:r>
              <w:rPr>
                <w:rFonts w:ascii="Times New Roman"/>
                <w:b w:val="false"/>
                <w:i w:val="false"/>
                <w:color w:val="000000"/>
                <w:sz w:val="20"/>
              </w:rPr>
              <w:t>
</w:t>
            </w:r>
            <w:r>
              <w:rPr>
                <w:rFonts w:ascii="Times New Roman"/>
                <w:b w:val="false"/>
                <w:i w:val="false"/>
                <w:color w:val="000000"/>
                <w:sz w:val="20"/>
              </w:rPr>
              <w:t>квад-</w:t>
            </w:r>
            <w:r>
              <w:br/>
            </w:r>
            <w:r>
              <w:rPr>
                <w:rFonts w:ascii="Times New Roman"/>
                <w:b w:val="false"/>
                <w:i w:val="false"/>
                <w:color w:val="000000"/>
                <w:sz w:val="20"/>
              </w:rPr>
              <w:t>
</w:t>
            </w:r>
            <w:r>
              <w:rPr>
                <w:rFonts w:ascii="Times New Roman"/>
                <w:b w:val="false"/>
                <w:i w:val="false"/>
                <w:color w:val="000000"/>
                <w:sz w:val="20"/>
              </w:rPr>
              <w:t>ратный</w:t>
            </w:r>
            <w:r>
              <w:br/>
            </w:r>
            <w:r>
              <w:rPr>
                <w:rFonts w:ascii="Times New Roman"/>
                <w:b w:val="false"/>
                <w:i w:val="false"/>
                <w:color w:val="000000"/>
                <w:sz w:val="20"/>
              </w:rPr>
              <w:t>
</w:t>
            </w:r>
            <w:r>
              <w:rPr>
                <w:rFonts w:ascii="Times New Roman"/>
                <w:b w:val="false"/>
                <w:i w:val="false"/>
                <w:color w:val="000000"/>
                <w:sz w:val="20"/>
              </w:rPr>
              <w:t>метр</w:t>
            </w:r>
          </w:p>
        </w:tc>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сипаттамасы</w:t>
            </w:r>
            <w:r>
              <w:br/>
            </w:r>
            <w:r>
              <w:rPr>
                <w:rFonts w:ascii="Times New Roman"/>
                <w:b w:val="false"/>
                <w:i w:val="false"/>
                <w:color w:val="000000"/>
                <w:sz w:val="20"/>
              </w:rPr>
              <w:t>
</w:t>
            </w:r>
            <w:r>
              <w:rPr>
                <w:rFonts w:ascii="Times New Roman"/>
                <w:b w:val="false"/>
                <w:i w:val="false"/>
                <w:color w:val="000000"/>
                <w:sz w:val="20"/>
              </w:rPr>
              <w:t>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15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w:t>
            </w:r>
            <w:r>
              <w:br/>
            </w:r>
            <w:r>
              <w:rPr>
                <w:rFonts w:ascii="Times New Roman"/>
                <w:b w:val="false"/>
                <w:i w:val="false"/>
                <w:color w:val="000000"/>
                <w:sz w:val="20"/>
              </w:rPr>
              <w:t>
</w:t>
            </w:r>
            <w:r>
              <w:rPr>
                <w:rFonts w:ascii="Times New Roman"/>
                <w:b/>
                <w:i w:val="false"/>
                <w:color w:val="000000"/>
                <w:sz w:val="20"/>
              </w:rPr>
              <w:t>кеңселер</w:t>
            </w:r>
            <w:r>
              <w:br/>
            </w:r>
            <w:r>
              <w:rPr>
                <w:rFonts w:ascii="Times New Roman"/>
                <w:b w:val="false"/>
                <w:i w:val="false"/>
                <w:color w:val="000000"/>
                <w:sz w:val="20"/>
              </w:rPr>
              <w:t>
</w:t>
            </w:r>
            <w:r>
              <w:rPr>
                <w:rFonts w:ascii="Times New Roman"/>
                <w:b w:val="false"/>
                <w:i w:val="false"/>
                <w:color w:val="000000"/>
                <w:sz w:val="20"/>
              </w:rPr>
              <w:t>Офисы класса</w:t>
            </w:r>
            <w:r>
              <w:br/>
            </w:r>
            <w:r>
              <w:rPr>
                <w:rFonts w:ascii="Times New Roman"/>
                <w:b w:val="false"/>
                <w:i w:val="false"/>
                <w:color w:val="000000"/>
                <w:sz w:val="20"/>
              </w:rPr>
              <w:t>
</w:t>
            </w:r>
            <w:r>
              <w:rPr>
                <w:rFonts w:ascii="Times New Roman"/>
                <w:b w:val="false"/>
                <w:i w:val="false"/>
                <w:color w:val="000000"/>
                <w:sz w:val="20"/>
              </w:rPr>
              <w:t>«A»</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w:t>
            </w:r>
            <w:r>
              <w:br/>
            </w:r>
            <w:r>
              <w:rPr>
                <w:rFonts w:ascii="Times New Roman"/>
                <w:b w:val="false"/>
                <w:i w:val="false"/>
                <w:color w:val="000000"/>
                <w:sz w:val="20"/>
              </w:rPr>
              <w:t>
</w:t>
            </w: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селер</w:t>
            </w:r>
            <w:r>
              <w:br/>
            </w:r>
            <w:r>
              <w:rPr>
                <w:rFonts w:ascii="Times New Roman"/>
                <w:b w:val="false"/>
                <w:i w:val="false"/>
                <w:color w:val="000000"/>
                <w:sz w:val="20"/>
              </w:rPr>
              <w:t>
</w:t>
            </w:r>
            <w:r>
              <w:rPr>
                <w:rFonts w:ascii="Times New Roman"/>
                <w:b w:val="false"/>
                <w:i w:val="false"/>
                <w:color w:val="000000"/>
                <w:sz w:val="20"/>
              </w:rPr>
              <w:t>Офисы класса</w:t>
            </w:r>
            <w:r>
              <w:br/>
            </w:r>
            <w:r>
              <w:rPr>
                <w:rFonts w:ascii="Times New Roman"/>
                <w:b w:val="false"/>
                <w:i w:val="false"/>
                <w:color w:val="000000"/>
                <w:sz w:val="20"/>
              </w:rPr>
              <w:t>
</w:t>
            </w:r>
            <w:r>
              <w:rPr>
                <w:rFonts w:ascii="Times New Roman"/>
                <w:b w:val="false"/>
                <w:i w:val="false"/>
                <w:color w:val="000000"/>
                <w:sz w:val="20"/>
              </w:rPr>
              <w:t>«B»</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w:t>
            </w:r>
            <w:r>
              <w:br/>
            </w:r>
            <w:r>
              <w:rPr>
                <w:rFonts w:ascii="Times New Roman"/>
                <w:b w:val="false"/>
                <w:i w:val="false"/>
                <w:color w:val="000000"/>
                <w:sz w:val="20"/>
              </w:rPr>
              <w:t>
</w:t>
            </w: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селер</w:t>
            </w:r>
            <w:r>
              <w:br/>
            </w:r>
            <w:r>
              <w:rPr>
                <w:rFonts w:ascii="Times New Roman"/>
                <w:b w:val="false"/>
                <w:i w:val="false"/>
                <w:color w:val="000000"/>
                <w:sz w:val="20"/>
              </w:rPr>
              <w:t>
</w:t>
            </w:r>
            <w:r>
              <w:rPr>
                <w:rFonts w:ascii="Times New Roman"/>
                <w:b w:val="false"/>
                <w:i w:val="false"/>
                <w:color w:val="000000"/>
                <w:sz w:val="20"/>
              </w:rPr>
              <w:t>Офисы класса</w:t>
            </w:r>
            <w:r>
              <w:br/>
            </w:r>
            <w:r>
              <w:rPr>
                <w:rFonts w:ascii="Times New Roman"/>
                <w:b w:val="false"/>
                <w:i w:val="false"/>
                <w:color w:val="000000"/>
                <w:sz w:val="20"/>
              </w:rPr>
              <w:t>
</w:t>
            </w:r>
            <w:r>
              <w:rPr>
                <w:rFonts w:ascii="Times New Roman"/>
                <w:b w:val="false"/>
                <w:i w:val="false"/>
                <w:color w:val="000000"/>
                <w:sz w:val="20"/>
              </w:rPr>
              <w:t>«C»</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w:t>
            </w:r>
            <w:r>
              <w:br/>
            </w:r>
            <w:r>
              <w:rPr>
                <w:rFonts w:ascii="Times New Roman"/>
                <w:b w:val="false"/>
                <w:i w:val="false"/>
                <w:color w:val="000000"/>
                <w:sz w:val="20"/>
              </w:rPr>
              <w:t>
</w:t>
            </w: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селер</w:t>
            </w:r>
            <w:r>
              <w:br/>
            </w:r>
            <w:r>
              <w:rPr>
                <w:rFonts w:ascii="Times New Roman"/>
                <w:b w:val="false"/>
                <w:i w:val="false"/>
                <w:color w:val="000000"/>
                <w:sz w:val="20"/>
              </w:rPr>
              <w:t>
</w:t>
            </w:r>
            <w:r>
              <w:rPr>
                <w:rFonts w:ascii="Times New Roman"/>
                <w:b w:val="false"/>
                <w:i w:val="false"/>
                <w:color w:val="000000"/>
                <w:sz w:val="20"/>
              </w:rPr>
              <w:t>Офисы класса</w:t>
            </w:r>
            <w:r>
              <w:br/>
            </w:r>
            <w:r>
              <w:rPr>
                <w:rFonts w:ascii="Times New Roman"/>
                <w:b w:val="false"/>
                <w:i w:val="false"/>
                <w:color w:val="000000"/>
                <w:sz w:val="20"/>
              </w:rPr>
              <w:t>
</w:t>
            </w:r>
            <w:r>
              <w:rPr>
                <w:rFonts w:ascii="Times New Roman"/>
                <w:b w:val="false"/>
                <w:i w:val="false"/>
                <w:color w:val="000000"/>
                <w:sz w:val="20"/>
              </w:rPr>
              <w:t>«D»</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кендер</w:t>
            </w:r>
            <w:r>
              <w:br/>
            </w:r>
            <w:r>
              <w:rPr>
                <w:rFonts w:ascii="Times New Roman"/>
                <w:b w:val="false"/>
                <w:i w:val="false"/>
                <w:color w:val="000000"/>
                <w:sz w:val="20"/>
              </w:rPr>
              <w:t>
</w:t>
            </w:r>
            <w:r>
              <w:rPr>
                <w:rFonts w:ascii="Times New Roman"/>
                <w:b w:val="false"/>
                <w:i w:val="false"/>
                <w:color w:val="000000"/>
                <w:sz w:val="20"/>
              </w:rPr>
              <w:t>Магазины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921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w:t>
            </w:r>
            <w:r>
              <w:br/>
            </w:r>
            <w:r>
              <w:rPr>
                <w:rFonts w:ascii="Times New Roman"/>
                <w:b w:val="false"/>
                <w:i w:val="false"/>
                <w:color w:val="000000"/>
                <w:sz w:val="20"/>
              </w:rPr>
              <w:t>
</w:t>
            </w:r>
            <w:r>
              <w:rPr>
                <w:rFonts w:ascii="Times New Roman"/>
                <w:b/>
                <w:i w:val="false"/>
                <w:color w:val="000000"/>
                <w:sz w:val="20"/>
              </w:rPr>
              <w:t>үйлерін-</w:t>
            </w:r>
            <w:r>
              <w:br/>
            </w:r>
            <w:r>
              <w:rPr>
                <w:rFonts w:ascii="Times New Roman"/>
                <w:b w:val="false"/>
                <w:i w:val="false"/>
                <w:color w:val="000000"/>
                <w:sz w:val="20"/>
              </w:rPr>
              <w:t>
</w:t>
            </w:r>
            <w:r>
              <w:rPr>
                <w:rFonts w:ascii="Times New Roman"/>
                <w:b/>
                <w:i w:val="false"/>
                <w:color w:val="000000"/>
                <w:sz w:val="20"/>
              </w:rPr>
              <w:t>дегі,</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i w:val="false"/>
                <w:color w:val="000000"/>
                <w:sz w:val="20"/>
              </w:rPr>
              <w:t>көңіл</w:t>
            </w:r>
            <w:r>
              <w:br/>
            </w:r>
            <w:r>
              <w:rPr>
                <w:rFonts w:ascii="Times New Roman"/>
                <w:b w:val="false"/>
                <w:i w:val="false"/>
                <w:color w:val="000000"/>
                <w:sz w:val="20"/>
              </w:rPr>
              <w:t>
</w:t>
            </w:r>
            <w:r>
              <w:rPr>
                <w:rFonts w:ascii="Times New Roman"/>
                <w:b/>
                <w:i w:val="false"/>
                <w:color w:val="000000"/>
                <w:sz w:val="20"/>
              </w:rPr>
              <w:t>көтеру</w:t>
            </w:r>
            <w:r>
              <w:br/>
            </w:r>
            <w:r>
              <w:rPr>
                <w:rFonts w:ascii="Times New Roman"/>
                <w:b w:val="false"/>
                <w:i w:val="false"/>
                <w:color w:val="000000"/>
                <w:sz w:val="20"/>
              </w:rPr>
              <w:t>
</w:t>
            </w:r>
            <w:r>
              <w:rPr>
                <w:rFonts w:ascii="Times New Roman"/>
                <w:b/>
                <w:i w:val="false"/>
                <w:color w:val="000000"/>
                <w:sz w:val="20"/>
              </w:rPr>
              <w:t>орталық-</w:t>
            </w:r>
            <w:r>
              <w:br/>
            </w:r>
            <w:r>
              <w:rPr>
                <w:rFonts w:ascii="Times New Roman"/>
                <w:b w:val="false"/>
                <w:i w:val="false"/>
                <w:color w:val="000000"/>
                <w:sz w:val="20"/>
              </w:rPr>
              <w:t>
</w:t>
            </w:r>
            <w:r>
              <w:rPr>
                <w:rFonts w:ascii="Times New Roman"/>
                <w:b/>
                <w:i w:val="false"/>
                <w:color w:val="000000"/>
                <w:sz w:val="20"/>
              </w:rPr>
              <w:t>тарындағы</w:t>
            </w:r>
            <w:r>
              <w:br/>
            </w:r>
            <w:r>
              <w:rPr>
                <w:rFonts w:ascii="Times New Roman"/>
                <w:b w:val="false"/>
                <w:i w:val="false"/>
                <w:color w:val="000000"/>
                <w:sz w:val="20"/>
              </w:rPr>
              <w:t>
</w:t>
            </w:r>
            <w:r>
              <w:rPr>
                <w:rFonts w:ascii="Times New Roman"/>
                <w:b/>
                <w:i w:val="false"/>
                <w:color w:val="000000"/>
                <w:sz w:val="20"/>
              </w:rPr>
              <w:t>бутиктер</w:t>
            </w:r>
            <w:r>
              <w:br/>
            </w:r>
            <w:r>
              <w:rPr>
                <w:rFonts w:ascii="Times New Roman"/>
                <w:b w:val="false"/>
                <w:i w:val="false"/>
                <w:color w:val="000000"/>
                <w:sz w:val="20"/>
              </w:rPr>
              <w:t>
</w:t>
            </w:r>
            <w:r>
              <w:rPr>
                <w:rFonts w:ascii="Times New Roman"/>
                <w:b w:val="false"/>
                <w:i w:val="false"/>
                <w:color w:val="000000"/>
                <w:sz w:val="20"/>
              </w:rPr>
              <w:t>Бутики в</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домах,</w:t>
            </w:r>
            <w:r>
              <w:br/>
            </w:r>
            <w:r>
              <w:rPr>
                <w:rFonts w:ascii="Times New Roman"/>
                <w:b w:val="false"/>
                <w:i w:val="false"/>
                <w:color w:val="000000"/>
                <w:sz w:val="20"/>
              </w:rPr>
              <w:t>
</w:t>
            </w:r>
            <w:r>
              <w:rPr>
                <w:rFonts w:ascii="Times New Roman"/>
                <w:b w:val="false"/>
                <w:i w:val="false"/>
                <w:color w:val="000000"/>
                <w:sz w:val="20"/>
              </w:rPr>
              <w:t>торгово-</w:t>
            </w:r>
            <w:r>
              <w:br/>
            </w:r>
            <w:r>
              <w:rPr>
                <w:rFonts w:ascii="Times New Roman"/>
                <w:b w:val="false"/>
                <w:i w:val="false"/>
                <w:color w:val="000000"/>
                <w:sz w:val="20"/>
              </w:rPr>
              <w:t>
</w:t>
            </w:r>
            <w:r>
              <w:rPr>
                <w:rFonts w:ascii="Times New Roman"/>
                <w:b w:val="false"/>
                <w:i w:val="false"/>
                <w:color w:val="000000"/>
                <w:sz w:val="20"/>
              </w:rPr>
              <w:t>развлека-</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центрах</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922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ріханалар</w:t>
            </w:r>
            <w:r>
              <w:br/>
            </w:r>
            <w:r>
              <w:rPr>
                <w:rFonts w:ascii="Times New Roman"/>
                <w:b w:val="false"/>
                <w:i w:val="false"/>
                <w:color w:val="000000"/>
                <w:sz w:val="20"/>
              </w:rPr>
              <w:t>
</w:t>
            </w:r>
            <w:r>
              <w:rPr>
                <w:rFonts w:ascii="Times New Roman"/>
                <w:b w:val="false"/>
                <w:i w:val="false"/>
                <w:color w:val="000000"/>
                <w:sz w:val="20"/>
              </w:rPr>
              <w:t>Аптеки</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923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w:t>
            </w:r>
            <w:r>
              <w:br/>
            </w:r>
            <w:r>
              <w:rPr>
                <w:rFonts w:ascii="Times New Roman"/>
                <w:b w:val="false"/>
                <w:i w:val="false"/>
                <w:color w:val="000000"/>
                <w:sz w:val="20"/>
              </w:rPr>
              <w:t>
</w:t>
            </w:r>
            <w:r>
              <w:rPr>
                <w:rFonts w:ascii="Times New Roman"/>
                <w:b/>
                <w:i w:val="false"/>
                <w:color w:val="000000"/>
                <w:sz w:val="20"/>
              </w:rPr>
              <w:t>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931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Кафе</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932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933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934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тазалау</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кір</w:t>
            </w:r>
            <w:r>
              <w:br/>
            </w:r>
            <w:r>
              <w:rPr>
                <w:rFonts w:ascii="Times New Roman"/>
                <w:b w:val="false"/>
                <w:i w:val="false"/>
                <w:color w:val="000000"/>
                <w:sz w:val="20"/>
              </w:rPr>
              <w:t>
</w:t>
            </w:r>
            <w:r>
              <w:rPr>
                <w:rFonts w:ascii="Times New Roman"/>
                <w:b/>
                <w:i w:val="false"/>
                <w:color w:val="000000"/>
                <w:sz w:val="20"/>
              </w:rPr>
              <w:t>жуатын</w:t>
            </w:r>
            <w:r>
              <w:br/>
            </w:r>
            <w:r>
              <w:rPr>
                <w:rFonts w:ascii="Times New Roman"/>
                <w:b w:val="false"/>
                <w:i w:val="false"/>
                <w:color w:val="000000"/>
                <w:sz w:val="20"/>
              </w:rPr>
              <w:t>
</w:t>
            </w:r>
            <w:r>
              <w:rPr>
                <w:rFonts w:ascii="Times New Roman"/>
                <w:b/>
                <w:i w:val="false"/>
                <w:color w:val="000000"/>
                <w:sz w:val="20"/>
              </w:rPr>
              <w:t>орындары</w:t>
            </w:r>
            <w:r>
              <w:br/>
            </w:r>
            <w:r>
              <w:rPr>
                <w:rFonts w:ascii="Times New Roman"/>
                <w:b w:val="false"/>
                <w:i w:val="false"/>
                <w:color w:val="000000"/>
                <w:sz w:val="20"/>
              </w:rPr>
              <w:t>
</w:t>
            </w:r>
            <w:r>
              <w:rPr>
                <w:rFonts w:ascii="Times New Roman"/>
                <w:b w:val="false"/>
                <w:i w:val="false"/>
                <w:color w:val="000000"/>
                <w:sz w:val="20"/>
              </w:rPr>
              <w:t>Химчистки и</w:t>
            </w:r>
            <w:r>
              <w:br/>
            </w:r>
            <w:r>
              <w:rPr>
                <w:rFonts w:ascii="Times New Roman"/>
                <w:b w:val="false"/>
                <w:i w:val="false"/>
                <w:color w:val="000000"/>
                <w:sz w:val="20"/>
              </w:rPr>
              <w:t>
</w:t>
            </w:r>
            <w:r>
              <w:rPr>
                <w:rFonts w:ascii="Times New Roman"/>
                <w:b w:val="false"/>
                <w:i w:val="false"/>
                <w:color w:val="000000"/>
                <w:sz w:val="20"/>
              </w:rPr>
              <w:t>прачечные</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941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Фотосалон-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Фотосалоны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942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Бильярд</w:t>
            </w:r>
            <w:r>
              <w:br/>
            </w:r>
            <w:r>
              <w:rPr>
                <w:rFonts w:ascii="Times New Roman"/>
                <w:b w:val="false"/>
                <w:i w:val="false"/>
                <w:color w:val="000000"/>
                <w:sz w:val="20"/>
              </w:rPr>
              <w:t>
</w:t>
            </w:r>
            <w:r>
              <w:rPr>
                <w:rFonts w:ascii="Times New Roman"/>
                <w:b/>
                <w:i w:val="false"/>
                <w:color w:val="000000"/>
                <w:sz w:val="20"/>
              </w:rPr>
              <w:t>залдары</w:t>
            </w:r>
            <w:r>
              <w:br/>
            </w:r>
            <w:r>
              <w:rPr>
                <w:rFonts w:ascii="Times New Roman"/>
                <w:b w:val="false"/>
                <w:i w:val="false"/>
                <w:color w:val="000000"/>
                <w:sz w:val="20"/>
              </w:rPr>
              <w:t>
</w:t>
            </w:r>
            <w:r>
              <w:rPr>
                <w:rFonts w:ascii="Times New Roman"/>
                <w:b w:val="false"/>
                <w:i w:val="false"/>
                <w:color w:val="000000"/>
                <w:sz w:val="20"/>
              </w:rPr>
              <w:t>Бильярдные</w:t>
            </w:r>
            <w:r>
              <w:br/>
            </w:r>
            <w:r>
              <w:rPr>
                <w:rFonts w:ascii="Times New Roman"/>
                <w:b w:val="false"/>
                <w:i w:val="false"/>
                <w:color w:val="000000"/>
                <w:sz w:val="20"/>
              </w:rPr>
              <w:t>
</w:t>
            </w:r>
            <w:r>
              <w:rPr>
                <w:rFonts w:ascii="Times New Roman"/>
                <w:b w:val="false"/>
                <w:i w:val="false"/>
                <w:color w:val="000000"/>
                <w:sz w:val="20"/>
              </w:rPr>
              <w:t>залы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943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Шаштараздар</w:t>
            </w:r>
            <w:r>
              <w:br/>
            </w:r>
            <w:r>
              <w:rPr>
                <w:rFonts w:ascii="Times New Roman"/>
                <w:b w:val="false"/>
                <w:i w:val="false"/>
                <w:color w:val="000000"/>
                <w:sz w:val="20"/>
              </w:rPr>
              <w:t>
</w:t>
            </w:r>
            <w:r>
              <w:rPr>
                <w:rFonts w:ascii="Times New Roman"/>
                <w:b/>
                <w:i w:val="false"/>
                <w:color w:val="000000"/>
                <w:sz w:val="20"/>
              </w:rPr>
              <w:t>мен с</w:t>
            </w:r>
            <w:r>
              <w:rPr>
                <w:rFonts w:ascii="Times New Roman"/>
                <w:b/>
                <w:i w:val="false"/>
                <w:color w:val="000000"/>
                <w:sz w:val="20"/>
              </w:rPr>
              <w:t>ұ</w:t>
            </w:r>
            <w:r>
              <w:rPr>
                <w:rFonts w:ascii="Times New Roman"/>
                <w:b/>
                <w:i w:val="false"/>
                <w:color w:val="000000"/>
                <w:sz w:val="20"/>
              </w:rPr>
              <w:t>лулы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салондары</w:t>
            </w:r>
            <w:r>
              <w:br/>
            </w:r>
            <w:r>
              <w:rPr>
                <w:rFonts w:ascii="Times New Roman"/>
                <w:b w:val="false"/>
                <w:i w:val="false"/>
                <w:color w:val="000000"/>
                <w:sz w:val="20"/>
              </w:rPr>
              <w:t>
</w:t>
            </w:r>
            <w:r>
              <w:rPr>
                <w:rFonts w:ascii="Times New Roman"/>
                <w:b w:val="false"/>
                <w:i w:val="false"/>
                <w:color w:val="000000"/>
                <w:sz w:val="20"/>
              </w:rPr>
              <w:t>Парикмахер-</w:t>
            </w:r>
            <w:r>
              <w:br/>
            </w:r>
            <w:r>
              <w:rPr>
                <w:rFonts w:ascii="Times New Roman"/>
                <w:b w:val="false"/>
                <w:i w:val="false"/>
                <w:color w:val="000000"/>
                <w:sz w:val="20"/>
              </w:rPr>
              <w:t>
</w:t>
            </w:r>
            <w:r>
              <w:rPr>
                <w:rFonts w:ascii="Times New Roman"/>
                <w:b w:val="false"/>
                <w:i w:val="false"/>
                <w:color w:val="000000"/>
                <w:sz w:val="20"/>
              </w:rPr>
              <w:t>ские и</w:t>
            </w:r>
            <w:r>
              <w:br/>
            </w:r>
            <w:r>
              <w:rPr>
                <w:rFonts w:ascii="Times New Roman"/>
                <w:b w:val="false"/>
                <w:i w:val="false"/>
                <w:color w:val="000000"/>
                <w:sz w:val="20"/>
              </w:rPr>
              <w:t>
</w:t>
            </w:r>
            <w:r>
              <w:rPr>
                <w:rFonts w:ascii="Times New Roman"/>
                <w:b w:val="false"/>
                <w:i w:val="false"/>
                <w:color w:val="000000"/>
                <w:sz w:val="20"/>
              </w:rPr>
              <w:t>салоны</w:t>
            </w:r>
            <w:r>
              <w:br/>
            </w:r>
            <w:r>
              <w:rPr>
                <w:rFonts w:ascii="Times New Roman"/>
                <w:b w:val="false"/>
                <w:i w:val="false"/>
                <w:color w:val="000000"/>
                <w:sz w:val="20"/>
              </w:rPr>
              <w:t>
</w:t>
            </w:r>
            <w:r>
              <w:rPr>
                <w:rFonts w:ascii="Times New Roman"/>
                <w:b w:val="false"/>
                <w:i w:val="false"/>
                <w:color w:val="000000"/>
                <w:sz w:val="20"/>
              </w:rPr>
              <w:t>красоты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944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w:t>
            </w:r>
            <w:r>
              <w:br/>
            </w:r>
            <w:r>
              <w:rPr>
                <w:rFonts w:ascii="Times New Roman"/>
                <w:b w:val="false"/>
                <w:i w:val="false"/>
                <w:color w:val="000000"/>
                <w:sz w:val="20"/>
              </w:rPr>
              <w:t>
</w:t>
            </w:r>
            <w:r>
              <w:rPr>
                <w:rFonts w:ascii="Times New Roman"/>
                <w:b/>
                <w:i w:val="false"/>
                <w:color w:val="000000"/>
                <w:sz w:val="20"/>
              </w:rPr>
              <w:t>клубтары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жатты</w:t>
            </w:r>
            <w:r>
              <w:rPr>
                <w:rFonts w:ascii="Times New Roman"/>
                <w:b/>
                <w:i w:val="false"/>
                <w:color w:val="000000"/>
                <w:sz w:val="20"/>
              </w:rPr>
              <w:t>ғ</w:t>
            </w:r>
            <w:r>
              <w:rPr>
                <w:rFonts w:ascii="Times New Roman"/>
                <w:b/>
                <w:i w:val="false"/>
                <w:color w:val="000000"/>
                <w:sz w:val="20"/>
              </w:rPr>
              <w:t>у</w:t>
            </w:r>
            <w:r>
              <w:br/>
            </w:r>
            <w:r>
              <w:rPr>
                <w:rFonts w:ascii="Times New Roman"/>
                <w:b w:val="false"/>
                <w:i w:val="false"/>
                <w:color w:val="000000"/>
                <w:sz w:val="20"/>
              </w:rPr>
              <w:t>
</w:t>
            </w:r>
            <w:r>
              <w:rPr>
                <w:rFonts w:ascii="Times New Roman"/>
                <w:b/>
                <w:i w:val="false"/>
                <w:color w:val="000000"/>
                <w:sz w:val="20"/>
              </w:rPr>
              <w:t>залдары</w:t>
            </w:r>
            <w:r>
              <w:br/>
            </w:r>
            <w:r>
              <w:rPr>
                <w:rFonts w:ascii="Times New Roman"/>
                <w:b w:val="false"/>
                <w:i w:val="false"/>
                <w:color w:val="000000"/>
                <w:sz w:val="20"/>
              </w:rPr>
              <w:t>
</w:t>
            </w:r>
            <w:r>
              <w:rPr>
                <w:rFonts w:ascii="Times New Roman"/>
                <w:b w:val="false"/>
                <w:i w:val="false"/>
                <w:color w:val="000000"/>
                <w:sz w:val="20"/>
              </w:rPr>
              <w:t>Фитнес клубы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тренажерные</w:t>
            </w:r>
            <w:r>
              <w:br/>
            </w:r>
            <w:r>
              <w:rPr>
                <w:rFonts w:ascii="Times New Roman"/>
                <w:b w:val="false"/>
                <w:i w:val="false"/>
                <w:color w:val="000000"/>
                <w:sz w:val="20"/>
              </w:rPr>
              <w:t>
</w:t>
            </w:r>
            <w:r>
              <w:rPr>
                <w:rFonts w:ascii="Times New Roman"/>
                <w:b w:val="false"/>
                <w:i w:val="false"/>
                <w:color w:val="000000"/>
                <w:sz w:val="20"/>
              </w:rPr>
              <w:t>залы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945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w:t>
            </w:r>
            <w:r>
              <w:br/>
            </w:r>
            <w:r>
              <w:rPr>
                <w:rFonts w:ascii="Times New Roman"/>
                <w:b w:val="false"/>
                <w:i w:val="false"/>
                <w:color w:val="000000"/>
                <w:sz w:val="20"/>
              </w:rPr>
              <w:t>
</w:t>
            </w:r>
            <w:r>
              <w:rPr>
                <w:rFonts w:ascii="Times New Roman"/>
                <w:b/>
                <w:i w:val="false"/>
                <w:color w:val="000000"/>
                <w:sz w:val="20"/>
              </w:rPr>
              <w:t>қоймалар</w:t>
            </w:r>
            <w:r>
              <w:br/>
            </w:r>
            <w:r>
              <w:rPr>
                <w:rFonts w:ascii="Times New Roman"/>
                <w:b w:val="false"/>
                <w:i w:val="false"/>
                <w:color w:val="000000"/>
                <w:sz w:val="20"/>
              </w:rPr>
              <w:t>
</w:t>
            </w:r>
            <w:r>
              <w:rPr>
                <w:rFonts w:ascii="Times New Roman"/>
                <w:b w:val="false"/>
                <w:i w:val="false"/>
                <w:color w:val="000000"/>
                <w:sz w:val="20"/>
              </w:rPr>
              <w:t>Склады</w:t>
            </w:r>
            <w:r>
              <w:br/>
            </w:r>
            <w:r>
              <w:rPr>
                <w:rFonts w:ascii="Times New Roman"/>
                <w:b w:val="false"/>
                <w:i w:val="false"/>
                <w:color w:val="000000"/>
                <w:sz w:val="20"/>
              </w:rPr>
              <w:t>
</w:t>
            </w:r>
            <w:r>
              <w:rPr>
                <w:rFonts w:ascii="Times New Roman"/>
                <w:b w:val="false"/>
                <w:i w:val="false"/>
                <w:color w:val="000000"/>
                <w:sz w:val="20"/>
              </w:rPr>
              <w:t>класса "A"</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951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w:t>
            </w:r>
            <w:r>
              <w:br/>
            </w:r>
            <w:r>
              <w:rPr>
                <w:rFonts w:ascii="Times New Roman"/>
                <w:b w:val="false"/>
                <w:i w:val="false"/>
                <w:color w:val="000000"/>
                <w:sz w:val="20"/>
              </w:rPr>
              <w:t>
</w:t>
            </w:r>
            <w:r>
              <w:rPr>
                <w:rFonts w:ascii="Times New Roman"/>
                <w:b/>
                <w:i w:val="false"/>
                <w:color w:val="000000"/>
                <w:sz w:val="20"/>
              </w:rPr>
              <w:t>қоймалар</w:t>
            </w:r>
            <w:r>
              <w:br/>
            </w:r>
            <w:r>
              <w:rPr>
                <w:rFonts w:ascii="Times New Roman"/>
                <w:b w:val="false"/>
                <w:i w:val="false"/>
                <w:color w:val="000000"/>
                <w:sz w:val="20"/>
              </w:rPr>
              <w:t>
</w:t>
            </w:r>
            <w:r>
              <w:rPr>
                <w:rFonts w:ascii="Times New Roman"/>
                <w:b w:val="false"/>
                <w:i w:val="false"/>
                <w:color w:val="000000"/>
                <w:sz w:val="20"/>
              </w:rPr>
              <w:t>Склады</w:t>
            </w:r>
            <w:r>
              <w:br/>
            </w:r>
            <w:r>
              <w:rPr>
                <w:rFonts w:ascii="Times New Roman"/>
                <w:b w:val="false"/>
                <w:i w:val="false"/>
                <w:color w:val="000000"/>
                <w:sz w:val="20"/>
              </w:rPr>
              <w:t>
</w:t>
            </w:r>
            <w:r>
              <w:rPr>
                <w:rFonts w:ascii="Times New Roman"/>
                <w:b w:val="false"/>
                <w:i w:val="false"/>
                <w:color w:val="000000"/>
                <w:sz w:val="20"/>
              </w:rPr>
              <w:t>класса "B"</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952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w:t>
            </w:r>
            <w:r>
              <w:br/>
            </w:r>
            <w:r>
              <w:rPr>
                <w:rFonts w:ascii="Times New Roman"/>
                <w:b w:val="false"/>
                <w:i w:val="false"/>
                <w:color w:val="000000"/>
                <w:sz w:val="20"/>
              </w:rPr>
              <w:t>
</w:t>
            </w:r>
            <w:r>
              <w:rPr>
                <w:rFonts w:ascii="Times New Roman"/>
                <w:b/>
                <w:i w:val="false"/>
                <w:color w:val="000000"/>
                <w:sz w:val="20"/>
              </w:rPr>
              <w:t>қоймалар</w:t>
            </w:r>
            <w:r>
              <w:br/>
            </w:r>
            <w:r>
              <w:rPr>
                <w:rFonts w:ascii="Times New Roman"/>
                <w:b w:val="false"/>
                <w:i w:val="false"/>
                <w:color w:val="000000"/>
                <w:sz w:val="20"/>
              </w:rPr>
              <w:t>
</w:t>
            </w:r>
            <w:r>
              <w:rPr>
                <w:rFonts w:ascii="Times New Roman"/>
                <w:b w:val="false"/>
                <w:i w:val="false"/>
                <w:color w:val="000000"/>
                <w:sz w:val="20"/>
              </w:rPr>
              <w:t>Склады</w:t>
            </w:r>
            <w:r>
              <w:br/>
            </w:r>
            <w:r>
              <w:rPr>
                <w:rFonts w:ascii="Times New Roman"/>
                <w:b w:val="false"/>
                <w:i w:val="false"/>
                <w:color w:val="000000"/>
                <w:sz w:val="20"/>
              </w:rPr>
              <w:t>
</w:t>
            </w:r>
            <w:r>
              <w:rPr>
                <w:rFonts w:ascii="Times New Roman"/>
                <w:b w:val="false"/>
                <w:i w:val="false"/>
                <w:color w:val="000000"/>
                <w:sz w:val="20"/>
              </w:rPr>
              <w:t>класса "C"</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953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w:t>
            </w:r>
            <w:r>
              <w:br/>
            </w:r>
            <w:r>
              <w:rPr>
                <w:rFonts w:ascii="Times New Roman"/>
                <w:b w:val="false"/>
                <w:i w:val="false"/>
                <w:color w:val="000000"/>
                <w:sz w:val="20"/>
              </w:rPr>
              <w:t>
</w:t>
            </w:r>
            <w:r>
              <w:rPr>
                <w:rFonts w:ascii="Times New Roman"/>
                <w:b/>
                <w:i w:val="false"/>
                <w:color w:val="000000"/>
                <w:sz w:val="20"/>
              </w:rPr>
              <w:t>қоймалар</w:t>
            </w:r>
            <w:r>
              <w:br/>
            </w:r>
            <w:r>
              <w:rPr>
                <w:rFonts w:ascii="Times New Roman"/>
                <w:b w:val="false"/>
                <w:i w:val="false"/>
                <w:color w:val="000000"/>
                <w:sz w:val="20"/>
              </w:rPr>
              <w:t>
</w:t>
            </w:r>
            <w:r>
              <w:rPr>
                <w:rFonts w:ascii="Times New Roman"/>
                <w:b w:val="false"/>
                <w:i w:val="false"/>
                <w:color w:val="000000"/>
                <w:sz w:val="20"/>
              </w:rPr>
              <w:t>Склады</w:t>
            </w:r>
            <w:r>
              <w:br/>
            </w:r>
            <w:r>
              <w:rPr>
                <w:rFonts w:ascii="Times New Roman"/>
                <w:b w:val="false"/>
                <w:i w:val="false"/>
                <w:color w:val="000000"/>
                <w:sz w:val="20"/>
              </w:rPr>
              <w:t>
</w:t>
            </w:r>
            <w:r>
              <w:rPr>
                <w:rFonts w:ascii="Times New Roman"/>
                <w:b w:val="false"/>
                <w:i w:val="false"/>
                <w:color w:val="000000"/>
                <w:sz w:val="20"/>
              </w:rPr>
              <w:t>класса "D"</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954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w:t>
            </w:r>
            <w:r>
              <w:br/>
            </w:r>
            <w:r>
              <w:rPr>
                <w:rFonts w:ascii="Times New Roman"/>
                <w:b w:val="false"/>
                <w:i w:val="false"/>
                <w:color w:val="000000"/>
                <w:sz w:val="20"/>
              </w:rPr>
              <w:t>
</w:t>
            </w:r>
            <w:r>
              <w:rPr>
                <w:rFonts w:ascii="Times New Roman"/>
                <w:b/>
                <w:i w:val="false"/>
                <w:color w:val="000000"/>
                <w:sz w:val="20"/>
              </w:rPr>
              <w:t>базалары</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базы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961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w:t>
            </w:r>
            <w:r>
              <w:br/>
            </w:r>
            <w:r>
              <w:rPr>
                <w:rFonts w:ascii="Times New Roman"/>
                <w:b w:val="false"/>
                <w:i w:val="false"/>
                <w:color w:val="000000"/>
                <w:sz w:val="20"/>
              </w:rPr>
              <w:t>
</w:t>
            </w:r>
            <w:r>
              <w:rPr>
                <w:rFonts w:ascii="Times New Roman"/>
                <w:b/>
                <w:i w:val="false"/>
                <w:color w:val="000000"/>
                <w:sz w:val="20"/>
              </w:rPr>
              <w:t>цехтар</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цеха</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962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br/>
            </w:r>
            <w:r>
              <w:rPr>
                <w:rFonts w:ascii="Times New Roman"/>
                <w:b w:val="false"/>
                <w:i w:val="false"/>
                <w:color w:val="000000"/>
                <w:sz w:val="20"/>
              </w:rPr>
              <w:t>
</w:t>
            </w:r>
            <w:r>
              <w:rPr>
                <w:rFonts w:ascii="Times New Roman"/>
                <w:b/>
                <w:i w:val="false"/>
                <w:color w:val="000000"/>
                <w:sz w:val="20"/>
              </w:rPr>
              <w:t>дерді</w:t>
            </w:r>
            <w:r>
              <w:br/>
            </w:r>
            <w:r>
              <w:rPr>
                <w:rFonts w:ascii="Times New Roman"/>
                <w:b w:val="false"/>
                <w:i w:val="false"/>
                <w:color w:val="000000"/>
                <w:sz w:val="20"/>
              </w:rPr>
              <w:t>
</w:t>
            </w:r>
            <w:r>
              <w:rPr>
                <w:rFonts w:ascii="Times New Roman"/>
                <w:b/>
                <w:i w:val="false"/>
                <w:color w:val="000000"/>
                <w:sz w:val="20"/>
              </w:rPr>
              <w:t>жөндеу және</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станциялар</w:t>
            </w:r>
            <w:r>
              <w:br/>
            </w:r>
            <w:r>
              <w:rPr>
                <w:rFonts w:ascii="Times New Roman"/>
                <w:b w:val="false"/>
                <w:i w:val="false"/>
                <w:color w:val="000000"/>
                <w:sz w:val="20"/>
              </w:rPr>
              <w:t>
</w:t>
            </w:r>
            <w:r>
              <w:rPr>
                <w:rFonts w:ascii="Times New Roman"/>
                <w:b w:val="false"/>
                <w:i w:val="false"/>
                <w:color w:val="000000"/>
                <w:sz w:val="20"/>
              </w:rPr>
              <w:t>Станции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и ремонту</w:t>
            </w:r>
            <w:r>
              <w:br/>
            </w:r>
            <w:r>
              <w:rPr>
                <w:rFonts w:ascii="Times New Roman"/>
                <w:b w:val="false"/>
                <w:i w:val="false"/>
                <w:color w:val="000000"/>
                <w:sz w:val="20"/>
              </w:rPr>
              <w:t>
</w:t>
            </w:r>
            <w:r>
              <w:rPr>
                <w:rFonts w:ascii="Times New Roman"/>
                <w:b w:val="false"/>
                <w:i w:val="false"/>
                <w:color w:val="000000"/>
                <w:sz w:val="20"/>
              </w:rPr>
              <w:t>автомобилей</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963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br/>
            </w:r>
            <w:r>
              <w:rPr>
                <w:rFonts w:ascii="Times New Roman"/>
                <w:b w:val="false"/>
                <w:i w:val="false"/>
                <w:color w:val="000000"/>
                <w:sz w:val="20"/>
              </w:rPr>
              <w:t>
</w:t>
            </w:r>
            <w:r>
              <w:rPr>
                <w:rFonts w:ascii="Times New Roman"/>
                <w:b/>
                <w:i w:val="false"/>
                <w:color w:val="000000"/>
                <w:sz w:val="20"/>
              </w:rPr>
              <w:t>дерді жуу</w:t>
            </w:r>
            <w:r>
              <w:br/>
            </w:r>
            <w:r>
              <w:rPr>
                <w:rFonts w:ascii="Times New Roman"/>
                <w:b w:val="false"/>
                <w:i w:val="false"/>
                <w:color w:val="000000"/>
                <w:sz w:val="20"/>
              </w:rPr>
              <w:t>
</w:t>
            </w:r>
            <w:r>
              <w:rPr>
                <w:rFonts w:ascii="Times New Roman"/>
                <w:b w:val="false"/>
                <w:i w:val="false"/>
                <w:color w:val="000000"/>
                <w:sz w:val="20"/>
              </w:rPr>
              <w:t>Автомойки</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964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пде</w:t>
            </w:r>
            <w:r>
              <w:rPr>
                <w:rFonts w:ascii="Times New Roman"/>
                <w:b/>
                <w:i w:val="false"/>
                <w:color w:val="000000"/>
                <w:sz w:val="20"/>
              </w:rPr>
              <w:t>ң</w:t>
            </w:r>
            <w:r>
              <w:rPr>
                <w:rFonts w:ascii="Times New Roman"/>
                <w:b/>
                <w:i w:val="false"/>
                <w:color w:val="000000"/>
                <w:sz w:val="20"/>
              </w:rPr>
              <w:t>гейлі</w:t>
            </w:r>
            <w:r>
              <w:br/>
            </w:r>
            <w:r>
              <w:rPr>
                <w:rFonts w:ascii="Times New Roman"/>
                <w:b w:val="false"/>
                <w:i w:val="false"/>
                <w:color w:val="000000"/>
                <w:sz w:val="20"/>
              </w:rPr>
              <w:t>
</w:t>
            </w:r>
            <w:r>
              <w:rPr>
                <w:rFonts w:ascii="Times New Roman"/>
                <w:b/>
                <w:i w:val="false"/>
                <w:color w:val="000000"/>
                <w:sz w:val="20"/>
              </w:rPr>
              <w:t>паркингтер</w:t>
            </w:r>
            <w:r>
              <w:br/>
            </w:r>
            <w:r>
              <w:rPr>
                <w:rFonts w:ascii="Times New Roman"/>
                <w:b w:val="false"/>
                <w:i w:val="false"/>
                <w:color w:val="000000"/>
                <w:sz w:val="20"/>
              </w:rPr>
              <w:t>
</w:t>
            </w: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уровневые</w:t>
            </w:r>
            <w:r>
              <w:br/>
            </w:r>
            <w:r>
              <w:rPr>
                <w:rFonts w:ascii="Times New Roman"/>
                <w:b w:val="false"/>
                <w:i w:val="false"/>
                <w:color w:val="000000"/>
                <w:sz w:val="20"/>
              </w:rPr>
              <w:t>
</w:t>
            </w:r>
            <w:r>
              <w:rPr>
                <w:rFonts w:ascii="Times New Roman"/>
                <w:b w:val="false"/>
                <w:i w:val="false"/>
                <w:color w:val="000000"/>
                <w:sz w:val="20"/>
              </w:rPr>
              <w:t>паркинги</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971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ү</w:t>
            </w:r>
            <w:r>
              <w:rPr>
                <w:rFonts w:ascii="Times New Roman"/>
                <w:b/>
                <w:i w:val="false"/>
                <w:color w:val="000000"/>
                <w:sz w:val="20"/>
              </w:rPr>
              <w:t>сті</w:t>
            </w:r>
            <w:r>
              <w:br/>
            </w:r>
            <w:r>
              <w:rPr>
                <w:rFonts w:ascii="Times New Roman"/>
                <w:b w:val="false"/>
                <w:i w:val="false"/>
                <w:color w:val="000000"/>
                <w:sz w:val="20"/>
              </w:rPr>
              <w:t>
</w:t>
            </w: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жабы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паркингтер</w:t>
            </w:r>
            <w:r>
              <w:br/>
            </w:r>
            <w:r>
              <w:rPr>
                <w:rFonts w:ascii="Times New Roman"/>
                <w:b w:val="false"/>
                <w:i w:val="false"/>
                <w:color w:val="000000"/>
                <w:sz w:val="20"/>
              </w:rPr>
              <w:t>
</w:t>
            </w:r>
            <w:r>
              <w:rPr>
                <w:rFonts w:ascii="Times New Roman"/>
                <w:b w:val="false"/>
                <w:i w:val="false"/>
                <w:color w:val="000000"/>
                <w:sz w:val="20"/>
              </w:rPr>
              <w:t>Надземные</w:t>
            </w:r>
            <w:r>
              <w:br/>
            </w:r>
            <w:r>
              <w:rPr>
                <w:rFonts w:ascii="Times New Roman"/>
                <w:b w:val="false"/>
                <w:i w:val="false"/>
                <w:color w:val="000000"/>
                <w:sz w:val="20"/>
              </w:rPr>
              <w:t>
</w:t>
            </w:r>
            <w:r>
              <w:rPr>
                <w:rFonts w:ascii="Times New Roman"/>
                <w:b w:val="false"/>
                <w:i w:val="false"/>
                <w:color w:val="000000"/>
                <w:sz w:val="20"/>
              </w:rPr>
              <w:t>открытые и</w:t>
            </w:r>
            <w:r>
              <w:br/>
            </w:r>
            <w:r>
              <w:rPr>
                <w:rFonts w:ascii="Times New Roman"/>
                <w:b w:val="false"/>
                <w:i w:val="false"/>
                <w:color w:val="000000"/>
                <w:sz w:val="20"/>
              </w:rPr>
              <w:t>
</w:t>
            </w:r>
            <w:r>
              <w:rPr>
                <w:rFonts w:ascii="Times New Roman"/>
                <w:b w:val="false"/>
                <w:i w:val="false"/>
                <w:color w:val="000000"/>
                <w:sz w:val="20"/>
              </w:rPr>
              <w:t>крытые</w:t>
            </w:r>
            <w:r>
              <w:br/>
            </w:r>
            <w:r>
              <w:rPr>
                <w:rFonts w:ascii="Times New Roman"/>
                <w:b w:val="false"/>
                <w:i w:val="false"/>
                <w:color w:val="000000"/>
                <w:sz w:val="20"/>
              </w:rPr>
              <w:t>
</w:t>
            </w:r>
            <w:r>
              <w:rPr>
                <w:rFonts w:ascii="Times New Roman"/>
                <w:b w:val="false"/>
                <w:i w:val="false"/>
                <w:color w:val="000000"/>
                <w:sz w:val="20"/>
              </w:rPr>
              <w:t>паркинги</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972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асты</w:t>
            </w:r>
            <w:r>
              <w:br/>
            </w:r>
            <w:r>
              <w:rPr>
                <w:rFonts w:ascii="Times New Roman"/>
                <w:b w:val="false"/>
                <w:i w:val="false"/>
                <w:color w:val="000000"/>
                <w:sz w:val="20"/>
              </w:rPr>
              <w:t>
</w:t>
            </w:r>
            <w:r>
              <w:rPr>
                <w:rFonts w:ascii="Times New Roman"/>
                <w:b/>
                <w:i w:val="false"/>
                <w:color w:val="000000"/>
                <w:sz w:val="20"/>
              </w:rPr>
              <w:t>паркингтері</w:t>
            </w:r>
            <w:r>
              <w:br/>
            </w:r>
            <w:r>
              <w:rPr>
                <w:rFonts w:ascii="Times New Roman"/>
                <w:b w:val="false"/>
                <w:i w:val="false"/>
                <w:color w:val="000000"/>
                <w:sz w:val="20"/>
              </w:rPr>
              <w:t>
</w:t>
            </w:r>
            <w:r>
              <w:rPr>
                <w:rFonts w:ascii="Times New Roman"/>
                <w:b w:val="false"/>
                <w:i w:val="false"/>
                <w:color w:val="000000"/>
                <w:sz w:val="20"/>
              </w:rPr>
              <w:t>Подземные</w:t>
            </w:r>
            <w:r>
              <w:br/>
            </w:r>
            <w:r>
              <w:rPr>
                <w:rFonts w:ascii="Times New Roman"/>
                <w:b w:val="false"/>
                <w:i w:val="false"/>
                <w:color w:val="000000"/>
                <w:sz w:val="20"/>
              </w:rPr>
              <w:t>
</w:t>
            </w:r>
            <w:r>
              <w:rPr>
                <w:rFonts w:ascii="Times New Roman"/>
                <w:b w:val="false"/>
                <w:i w:val="false"/>
                <w:color w:val="000000"/>
                <w:sz w:val="20"/>
              </w:rPr>
              <w:t>паркинги</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973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Валютаны</w:t>
            </w:r>
            <w:r>
              <w:br/>
            </w:r>
            <w:r>
              <w:rPr>
                <w:rFonts w:ascii="Times New Roman"/>
                <w:b w:val="false"/>
                <w:i w:val="false"/>
                <w:color w:val="000000"/>
                <w:sz w:val="20"/>
              </w:rPr>
              <w:t>
</w:t>
            </w:r>
            <w:r>
              <w:rPr>
                <w:rFonts w:ascii="Times New Roman"/>
                <w:b/>
                <w:i w:val="false"/>
                <w:color w:val="000000"/>
                <w:sz w:val="20"/>
              </w:rPr>
              <w:t>айырбастау</w:t>
            </w:r>
            <w:r>
              <w:br/>
            </w:r>
            <w:r>
              <w:rPr>
                <w:rFonts w:ascii="Times New Roman"/>
                <w:b w:val="false"/>
                <w:i w:val="false"/>
                <w:color w:val="000000"/>
                <w:sz w:val="20"/>
              </w:rPr>
              <w:t>
</w:t>
            </w:r>
            <w:r>
              <w:rPr>
                <w:rFonts w:ascii="Times New Roman"/>
                <w:b/>
                <w:i w:val="false"/>
                <w:color w:val="000000"/>
                <w:sz w:val="20"/>
              </w:rPr>
              <w:t>пункттері</w:t>
            </w:r>
            <w:r>
              <w:br/>
            </w:r>
            <w:r>
              <w:rPr>
                <w:rFonts w:ascii="Times New Roman"/>
                <w:b w:val="false"/>
                <w:i w:val="false"/>
                <w:color w:val="000000"/>
                <w:sz w:val="20"/>
              </w:rPr>
              <w:t>
</w:t>
            </w:r>
            <w:r>
              <w:rPr>
                <w:rFonts w:ascii="Times New Roman"/>
                <w:b w:val="false"/>
                <w:i w:val="false"/>
                <w:color w:val="000000"/>
                <w:sz w:val="20"/>
              </w:rPr>
              <w:t>Пункты</w:t>
            </w:r>
            <w:r>
              <w:br/>
            </w:r>
            <w:r>
              <w:rPr>
                <w:rFonts w:ascii="Times New Roman"/>
                <w:b w:val="false"/>
                <w:i w:val="false"/>
                <w:color w:val="000000"/>
                <w:sz w:val="20"/>
              </w:rPr>
              <w:t>
</w:t>
            </w:r>
            <w:r>
              <w:rPr>
                <w:rFonts w:ascii="Times New Roman"/>
                <w:b w:val="false"/>
                <w:i w:val="false"/>
                <w:color w:val="000000"/>
                <w:sz w:val="20"/>
              </w:rPr>
              <w:t>обмена валют</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r>
              <w:br/>
            </w:r>
            <w:r>
              <w:rPr>
                <w:rFonts w:ascii="Times New Roman"/>
                <w:b w:val="false"/>
                <w:i w:val="false"/>
                <w:color w:val="000000"/>
                <w:sz w:val="20"/>
              </w:rPr>
              <w:t>
</w:t>
            </w:r>
            <w:r>
              <w:rPr>
                <w:rFonts w:ascii="Times New Roman"/>
                <w:b w:val="false"/>
                <w:i w:val="false"/>
                <w:color w:val="000000"/>
                <w:sz w:val="20"/>
              </w:rPr>
              <w:t>981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Тел.:</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       (Ф.И.О., подпись)___________________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225" w:id="5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статистике от 5 ноября 2012 года № 309</w:t>
      </w:r>
    </w:p>
    <w:bookmarkEnd w:id="52"/>
    <w:bookmarkStart w:name="z226" w:id="5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ценах</w:t>
      </w:r>
      <w:r>
        <w:br/>
      </w:r>
      <w:r>
        <w:rPr>
          <w:rFonts w:ascii="Times New Roman"/>
          <w:b/>
          <w:i w:val="false"/>
          <w:color w:val="000000"/>
        </w:rPr>
        <w:t>
на аренду коммерческой недвижимости» (код 1631101, индекс</w:t>
      </w:r>
      <w:r>
        <w:br/>
      </w:r>
      <w:r>
        <w:rPr>
          <w:rFonts w:ascii="Times New Roman"/>
          <w:b/>
          <w:i w:val="false"/>
          <w:color w:val="000000"/>
        </w:rPr>
        <w:t>
1-Ц (аренда), периодичность месячная)</w:t>
      </w:r>
    </w:p>
    <w:bookmarkEnd w:id="53"/>
    <w:bookmarkStart w:name="z227" w:id="5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цена аренды - цена 1 квадратного метра сдаваемого в аренду объекта коммерческой недвижимости, с учетом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2) офисы - помещения в административном здании, используемые для управленческой деятельности;</w:t>
      </w:r>
      <w:r>
        <w:br/>
      </w:r>
      <w:r>
        <w:rPr>
          <w:rFonts w:ascii="Times New Roman"/>
          <w:b w:val="false"/>
          <w:i w:val="false"/>
          <w:color w:val="000000"/>
          <w:sz w:val="28"/>
        </w:rPr>
        <w:t>
</w:t>
      </w:r>
      <w:r>
        <w:rPr>
          <w:rFonts w:ascii="Times New Roman"/>
          <w:b w:val="false"/>
          <w:i w:val="false"/>
          <w:color w:val="000000"/>
          <w:sz w:val="28"/>
        </w:rPr>
        <w:t>
      3) офисы класса А - помещения в бизнес-центрах новой постройки или реконструированных зданиях, расположенных на главных транспортных магистралях и площадях, с удобным подъездом. Данный класс предполагает индивидуальный (авторский) проект внутренних помещений, панорамное остекление, наружную отделку высококачественными материалами. Здания имеют самый высокий уровень сервиса: развернутую инфраструктуру централизованного обеспечения, оптико-волоконную связь, ресепшн, конференц-залы, средства бытового обслуживания и отдыха, обеспечены собственными службами безопасности и охраняемыми стоянками (чаще подземными);</w:t>
      </w:r>
      <w:r>
        <w:br/>
      </w:r>
      <w:r>
        <w:rPr>
          <w:rFonts w:ascii="Times New Roman"/>
          <w:b w:val="false"/>
          <w:i w:val="false"/>
          <w:color w:val="000000"/>
          <w:sz w:val="28"/>
        </w:rPr>
        <w:t>
</w:t>
      </w:r>
      <w:r>
        <w:rPr>
          <w:rFonts w:ascii="Times New Roman"/>
          <w:b w:val="false"/>
          <w:i w:val="false"/>
          <w:color w:val="000000"/>
          <w:sz w:val="28"/>
        </w:rPr>
        <w:t>
      4) офисы класса В - помещения в новых или только что реконструированных зданиях. В них имеется развитая инфраструктура; возможно наличие конференц-залов, переговорных, центрального ресепшн, средств бытового обслуживания и отдыха. Класс этих объектов снижен в основном за счет расположения зданий вдали от главных улиц или несоответствия некоторым требованиям «класса А»;</w:t>
      </w:r>
      <w:r>
        <w:br/>
      </w:r>
      <w:r>
        <w:rPr>
          <w:rFonts w:ascii="Times New Roman"/>
          <w:b w:val="false"/>
          <w:i w:val="false"/>
          <w:color w:val="000000"/>
          <w:sz w:val="28"/>
        </w:rPr>
        <w:t>
</w:t>
      </w:r>
      <w:r>
        <w:rPr>
          <w:rFonts w:ascii="Times New Roman"/>
          <w:b w:val="false"/>
          <w:i w:val="false"/>
          <w:color w:val="000000"/>
          <w:sz w:val="28"/>
        </w:rPr>
        <w:t>
      5) офисы класса С - помещения в зданиях с устаревшими инженерными коммуникациями, деревянными перекрытиями. Для них характерна значительная удаленность от центра города. Требования к архитектуре или внешней отделке здания не предъявляются. Обязательным для них является служба эксплуатации и круглосуточная охрана. Все остальное арендатор обеспечивает себе сам;</w:t>
      </w:r>
      <w:r>
        <w:br/>
      </w:r>
      <w:r>
        <w:rPr>
          <w:rFonts w:ascii="Times New Roman"/>
          <w:b w:val="false"/>
          <w:i w:val="false"/>
          <w:color w:val="000000"/>
          <w:sz w:val="28"/>
        </w:rPr>
        <w:t>
</w:t>
      </w:r>
      <w:r>
        <w:rPr>
          <w:rFonts w:ascii="Times New Roman"/>
          <w:b w:val="false"/>
          <w:i w:val="false"/>
          <w:color w:val="000000"/>
          <w:sz w:val="28"/>
        </w:rPr>
        <w:t>
      6) офисы класса D - объединяют здания ниже «класса С», также первые этажи и подвалы жилых домов, приспособленные для размещения офисов;</w:t>
      </w:r>
      <w:r>
        <w:br/>
      </w:r>
      <w:r>
        <w:rPr>
          <w:rFonts w:ascii="Times New Roman"/>
          <w:b w:val="false"/>
          <w:i w:val="false"/>
          <w:color w:val="000000"/>
          <w:sz w:val="28"/>
        </w:rPr>
        <w:t>
</w:t>
      </w:r>
      <w:r>
        <w:rPr>
          <w:rFonts w:ascii="Times New Roman"/>
          <w:b w:val="false"/>
          <w:i w:val="false"/>
          <w:color w:val="000000"/>
          <w:sz w:val="28"/>
        </w:rPr>
        <w:t>
      7) магазины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w:t>
      </w:r>
      <w:r>
        <w:br/>
      </w:r>
      <w:r>
        <w:rPr>
          <w:rFonts w:ascii="Times New Roman"/>
          <w:b w:val="false"/>
          <w:i w:val="false"/>
          <w:color w:val="000000"/>
          <w:sz w:val="28"/>
        </w:rPr>
        <w:t>
</w:t>
      </w:r>
      <w:r>
        <w:rPr>
          <w:rFonts w:ascii="Times New Roman"/>
          <w:b w:val="false"/>
          <w:i w:val="false"/>
          <w:color w:val="000000"/>
          <w:sz w:val="28"/>
        </w:rPr>
        <w:t>
      8) склады - нежилые помещения, предназначенные для хранения сырья, продукции, товаров и прочих грузов, обеспечивающие соблюдение требуемых условий хранения и оснащенные оборудованием для хранения и удобными для разгрузки-погрузки конструкциями и сооружениями;</w:t>
      </w:r>
      <w:r>
        <w:br/>
      </w:r>
      <w:r>
        <w:rPr>
          <w:rFonts w:ascii="Times New Roman"/>
          <w:b w:val="false"/>
          <w:i w:val="false"/>
          <w:color w:val="000000"/>
          <w:sz w:val="28"/>
        </w:rPr>
        <w:t>
</w:t>
      </w:r>
      <w:r>
        <w:rPr>
          <w:rFonts w:ascii="Times New Roman"/>
          <w:b w:val="false"/>
          <w:i w:val="false"/>
          <w:color w:val="000000"/>
          <w:sz w:val="28"/>
        </w:rPr>
        <w:t>
      9) склады класса А - одноэтажные здания, призванные обеспечить наилучшие условия хранения любых типов грузов. Высота потолков составляет более восьми метров, что позволяет организовать многоуровневое хранение грузов, полы покрыты антипылевым покрытием. Склады имеют достаточные площади, офисы и служебные помещения, оборудованные системами охраны и видеонаблюдения, складское и погрузочное оборудование. Складское помещение располагается вблизи крупных транспортных магистралей и имеет подъезд, обеспечивающий движение большегрузного транспорта. Желательно наличие железнодорожной ветки, подходящей непосредственно к складскому помещению;</w:t>
      </w:r>
      <w:r>
        <w:br/>
      </w:r>
      <w:r>
        <w:rPr>
          <w:rFonts w:ascii="Times New Roman"/>
          <w:b w:val="false"/>
          <w:i w:val="false"/>
          <w:color w:val="000000"/>
          <w:sz w:val="28"/>
        </w:rPr>
        <w:t>
</w:t>
      </w:r>
      <w:r>
        <w:rPr>
          <w:rFonts w:ascii="Times New Roman"/>
          <w:b w:val="false"/>
          <w:i w:val="false"/>
          <w:color w:val="000000"/>
          <w:sz w:val="28"/>
        </w:rPr>
        <w:t>
      10) склады класса В - представляют собой, одно- или многоэтажные здания с высотой потолков каждого уровня от четырех до восьми метров. Транспортировка на верхние этажи обеспечивается грузовыми лифтами. Полы бетонные или из асфальта. На территории склада имеются подсобные помещения. Офисные помещения располагаются в непосредственной близости к территории склада. Безопасность грузов обеспечивается системой сигнализации. Склады расположены близко к железнодорожной грузовой станции, близость к основным транспортным магистралям и имеют удобный подъезд, хорошее состояние дорог;</w:t>
      </w:r>
      <w:r>
        <w:br/>
      </w:r>
      <w:r>
        <w:rPr>
          <w:rFonts w:ascii="Times New Roman"/>
          <w:b w:val="false"/>
          <w:i w:val="false"/>
          <w:color w:val="000000"/>
          <w:sz w:val="28"/>
        </w:rPr>
        <w:t>
</w:t>
      </w:r>
      <w:r>
        <w:rPr>
          <w:rFonts w:ascii="Times New Roman"/>
          <w:b w:val="false"/>
          <w:i w:val="false"/>
          <w:color w:val="000000"/>
          <w:sz w:val="28"/>
        </w:rPr>
        <w:t>
      11) склады класса С - утепленный ангар или капитальное производственное помещение, с высотой потолков не менее четырех метров. Обязательным условием является наличие ворот на нулевом уровне, для обеспечения заезда грузового транспорта внутрь помещения. Склады находятся на небольшом удалении от основных автомагистралей, к ним ведут качественные дороги-сателлиты, обеспечивающие беспрепятственное движение большегрузного транспорта. Вблизи складских помещений имеются стоянки для грузовых автомобилей и места для их маневрирования;</w:t>
      </w:r>
      <w:r>
        <w:br/>
      </w:r>
      <w:r>
        <w:rPr>
          <w:rFonts w:ascii="Times New Roman"/>
          <w:b w:val="false"/>
          <w:i w:val="false"/>
          <w:color w:val="000000"/>
          <w:sz w:val="28"/>
        </w:rPr>
        <w:t>
</w:t>
      </w:r>
      <w:r>
        <w:rPr>
          <w:rFonts w:ascii="Times New Roman"/>
          <w:b w:val="false"/>
          <w:i w:val="false"/>
          <w:color w:val="000000"/>
          <w:sz w:val="28"/>
        </w:rPr>
        <w:t>
      12) склады класса D - подвальные помещения, объекты гражданской обороны, ангары, производственные помещения и прочие нежилые и технические площади. Требования здесь предъявляются минимальные. Такие склады обеспечиваются освещением, постоянной температурой и уровнем влажности. Складские помещения имеют удобный для грузового автотранспорта подъезд и ворота для осуществления погрузки и выгрузки. Безопасность обеспечивается сигнализацией;</w:t>
      </w:r>
      <w:r>
        <w:br/>
      </w:r>
      <w:r>
        <w:rPr>
          <w:rFonts w:ascii="Times New Roman"/>
          <w:b w:val="false"/>
          <w:i w:val="false"/>
          <w:color w:val="000000"/>
          <w:sz w:val="28"/>
        </w:rPr>
        <w:t>
</w:t>
      </w:r>
      <w:r>
        <w:rPr>
          <w:rFonts w:ascii="Times New Roman"/>
          <w:b w:val="false"/>
          <w:i w:val="false"/>
          <w:color w:val="000000"/>
          <w:sz w:val="28"/>
        </w:rPr>
        <w:t>
      13) промышленные базы - это совокупность помещений, состоящих из ряда производственных, вспомогательных участков и обслуживающих звеньев с созданной вокруг них инфраструктурой;</w:t>
      </w:r>
      <w:r>
        <w:br/>
      </w:r>
      <w:r>
        <w:rPr>
          <w:rFonts w:ascii="Times New Roman"/>
          <w:b w:val="false"/>
          <w:i w:val="false"/>
          <w:color w:val="000000"/>
          <w:sz w:val="28"/>
        </w:rPr>
        <w:t>
</w:t>
      </w:r>
      <w:r>
        <w:rPr>
          <w:rFonts w:ascii="Times New Roman"/>
          <w:b w:val="false"/>
          <w:i w:val="false"/>
          <w:color w:val="000000"/>
          <w:sz w:val="28"/>
        </w:rPr>
        <w:t>
      14) производственные цеха - организационно-обособленные помещения с необходимой инфраструктурой для размещения производства.</w:t>
      </w:r>
      <w:r>
        <w:br/>
      </w:r>
      <w:r>
        <w:rPr>
          <w:rFonts w:ascii="Times New Roman"/>
          <w:b w:val="false"/>
          <w:i w:val="false"/>
          <w:color w:val="000000"/>
          <w:sz w:val="28"/>
        </w:rPr>
        <w:t>
</w:t>
      </w:r>
      <w:r>
        <w:rPr>
          <w:rFonts w:ascii="Times New Roman"/>
          <w:b w:val="false"/>
          <w:i w:val="false"/>
          <w:color w:val="000000"/>
          <w:sz w:val="28"/>
        </w:rPr>
        <w:t>
      3. В отчете указываются цены на аренду коммерческой недвижимости по состоянию на 14 число отчетного месяца.</w:t>
      </w:r>
      <w:r>
        <w:br/>
      </w:r>
      <w:r>
        <w:rPr>
          <w:rFonts w:ascii="Times New Roman"/>
          <w:b w:val="false"/>
          <w:i w:val="false"/>
          <w:color w:val="000000"/>
          <w:sz w:val="28"/>
        </w:rPr>
        <w:t>
</w:t>
      </w:r>
      <w:r>
        <w:rPr>
          <w:rFonts w:ascii="Times New Roman"/>
          <w:b w:val="false"/>
          <w:i w:val="false"/>
          <w:color w:val="000000"/>
          <w:sz w:val="28"/>
        </w:rPr>
        <w:t>
      4. Наблюдение за ценами ведется по конкретным видам объектов коммерческой недвижимости, имеющим неизменные в течение года характеристики и договора на краткосрочной и долгосрочной основе.</w:t>
      </w:r>
      <w:r>
        <w:br/>
      </w:r>
      <w:r>
        <w:rPr>
          <w:rFonts w:ascii="Times New Roman"/>
          <w:b w:val="false"/>
          <w:i w:val="false"/>
          <w:color w:val="000000"/>
          <w:sz w:val="28"/>
        </w:rPr>
        <w:t>
</w:t>
      </w:r>
      <w:r>
        <w:rPr>
          <w:rFonts w:ascii="Times New Roman"/>
          <w:b w:val="false"/>
          <w:i w:val="false"/>
          <w:color w:val="000000"/>
          <w:sz w:val="28"/>
        </w:rPr>
        <w:t>
      5. В графе «Площадь аренды» указывается площадь сдаваемой арендатору недвижимости.</w:t>
      </w:r>
      <w:r>
        <w:br/>
      </w:r>
      <w:r>
        <w:rPr>
          <w:rFonts w:ascii="Times New Roman"/>
          <w:b w:val="false"/>
          <w:i w:val="false"/>
          <w:color w:val="000000"/>
          <w:sz w:val="28"/>
        </w:rPr>
        <w:t>
</w:t>
      </w:r>
      <w:r>
        <w:rPr>
          <w:rFonts w:ascii="Times New Roman"/>
          <w:b w:val="false"/>
          <w:i w:val="false"/>
          <w:color w:val="000000"/>
          <w:sz w:val="28"/>
        </w:rPr>
        <w:t>
      6. В графе «Характеристика объекта» указываются спецификации (месторасположение (престижные, отдаленные районы, окраина города), местоположение (отдельностоящее, встроенное, пристроенное) объекта, этаж, высота потолка, климат-контроль (вентиляция, отопление, кондиционирование), наличие оборудования, мебели, систем безопасности, подъездных путей, телекоммуникации, паркинга) объектов, отобранных для наблюдения за ценами.</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при наличии данных по графам 1 и 2 в отчетном месяце графы А, Б, В, Г равны графам А, Б, В, Г предыдущего месяца;</w:t>
      </w:r>
      <w:r>
        <w:br/>
      </w:r>
      <w:r>
        <w:rPr>
          <w:rFonts w:ascii="Times New Roman"/>
          <w:b w:val="false"/>
          <w:i w:val="false"/>
          <w:color w:val="000000"/>
          <w:sz w:val="28"/>
        </w:rPr>
        <w:t>
</w:t>
      </w:r>
      <w:r>
        <w:rPr>
          <w:rFonts w:ascii="Times New Roman"/>
          <w:b w:val="false"/>
          <w:i w:val="false"/>
          <w:color w:val="000000"/>
          <w:sz w:val="28"/>
        </w:rPr>
        <w:t>
      2) в отчетном месяце графа 2 равна графе 1 данной формы в предыдущем месяце по каждой заполненной строке;</w:t>
      </w:r>
      <w:r>
        <w:br/>
      </w:r>
      <w:r>
        <w:rPr>
          <w:rFonts w:ascii="Times New Roman"/>
          <w:b w:val="false"/>
          <w:i w:val="false"/>
          <w:color w:val="000000"/>
          <w:sz w:val="28"/>
        </w:rPr>
        <w:t>
</w:t>
      </w:r>
      <w:r>
        <w:rPr>
          <w:rFonts w:ascii="Times New Roman"/>
          <w:b w:val="false"/>
          <w:i w:val="false"/>
          <w:color w:val="000000"/>
          <w:sz w:val="28"/>
        </w:rPr>
        <w:t>
      3) графы В, Г обязательны для заполнения при заполненных графах 1 и 2.</w:t>
      </w:r>
    </w:p>
    <w:bookmarkEnd w:id="54"/>
    <w:bookmarkStart w:name="z251" w:id="55"/>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74"/>
        <w:gridCol w:w="20"/>
        <w:gridCol w:w="7146"/>
        <w:gridCol w:w="1760"/>
        <w:gridCol w:w="1813"/>
        <w:gridCol w:w="221"/>
        <w:gridCol w:w="7113"/>
      </w:tblGrid>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44600" cy="787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23-қосымша</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w:t>
            </w:r>
            <w:r>
              <w:br/>
            </w:r>
            <w:r>
              <w:rPr>
                <w:rFonts w:ascii="Times New Roman"/>
                <w:b w:val="false"/>
                <w:i w:val="false"/>
                <w:color w:val="000000"/>
                <w:sz w:val="20"/>
              </w:rPr>
              <w:t>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1292"/>
              <w:gridCol w:w="1292"/>
              <w:gridCol w:w="1292"/>
              <w:gridCol w:w="1292"/>
              <w:gridCol w:w="2742"/>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 са</w:t>
                  </w:r>
                  <w:r>
                    <w:rPr>
                      <w:rFonts w:ascii="Times New Roman"/>
                      <w:b/>
                      <w:i w:val="false"/>
                      <w:color w:val="000000"/>
                      <w:sz w:val="20"/>
                    </w:rPr>
                    <w:t>ғ</w:t>
                  </w:r>
                  <w:r>
                    <w:rPr>
                      <w:rFonts w:ascii="Times New Roman"/>
                      <w:b/>
                      <w:i w:val="false"/>
                      <w:color w:val="000000"/>
                      <w:sz w:val="20"/>
                    </w:rPr>
                    <w:t>ат</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 xml:space="preserve">ажеттiсiн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w:t>
            </w:r>
            <w:r>
              <w:br/>
            </w:r>
            <w:r>
              <w:rPr>
                <w:rFonts w:ascii="Times New Roman"/>
                <w:b w:val="false"/>
                <w:i w:val="false"/>
                <w:color w:val="000000"/>
                <w:sz w:val="20"/>
              </w:rPr>
              <w:t>
</w:t>
            </w:r>
            <w:r>
              <w:rPr>
                <w:rFonts w:ascii="Times New Roman"/>
                <w:b/>
                <w:i w:val="false"/>
                <w:color w:val="000000"/>
                <w:sz w:val="20"/>
              </w:rPr>
              <w:t>www.stat.gov.kz 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4"/>
            <w:vMerge/>
            <w:tcBorders>
              <w:top w:val="nil"/>
              <w:left w:val="single" w:color="cfcfcf" w:sz="5"/>
              <w:bottom w:val="single" w:color="cfcfcf" w:sz="5"/>
              <w:right w:val="single" w:color="cfcfcf" w:sz="5"/>
            </w:tcBorders>
          </w:tcP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w:t>
            </w:r>
            <w:r>
              <w:br/>
            </w:r>
            <w:r>
              <w:rPr>
                <w:rFonts w:ascii="Times New Roman"/>
                <w:b w:val="false"/>
                <w:i w:val="false"/>
                <w:color w:val="000000"/>
                <w:sz w:val="20"/>
              </w:rPr>
              <w:t>
</w:t>
            </w:r>
            <w:r>
              <w:rPr>
                <w:rFonts w:ascii="Times New Roman"/>
                <w:b/>
                <w:i w:val="false"/>
                <w:color w:val="000000"/>
                <w:sz w:val="20"/>
              </w:rPr>
              <w:t>және дәйексіз деректерді беру «Әкімшілік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w:t>
            </w:r>
            <w:r>
              <w:br/>
            </w:r>
            <w:r>
              <w:rPr>
                <w:rFonts w:ascii="Times New Roman"/>
                <w:b w:val="false"/>
                <w:i w:val="false"/>
                <w:color w:val="000000"/>
                <w:sz w:val="20"/>
              </w:rPr>
              <w:t>
</w:t>
            </w:r>
            <w:r>
              <w:rPr>
                <w:rFonts w:ascii="Times New Roman"/>
                <w:b w:val="false"/>
                <w:i w:val="false"/>
                <w:color w:val="000000"/>
                <w:sz w:val="20"/>
              </w:rPr>
              <w:t xml:space="preserve">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u w:val="single"/>
              </w:rPr>
              <w:t>статьей</w:t>
            </w:r>
          </w:p>
          <w:p>
            <w:pPr>
              <w:spacing w:after="20"/>
              <w:ind w:left="20"/>
              <w:jc w:val="both"/>
            </w:pPr>
            <w:r>
              <w:rPr>
                <w:rFonts w:ascii="Times New Roman"/>
                <w:b w:val="false"/>
                <w:i w:val="false"/>
                <w:color w:val="000000"/>
                <w:sz w:val="20"/>
              </w:rPr>
              <w:t>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w:t>
            </w:r>
            <w:r>
              <w:br/>
            </w:r>
            <w:r>
              <w:rPr>
                <w:rFonts w:ascii="Times New Roman"/>
                <w:b w:val="false"/>
                <w:i w:val="false"/>
                <w:color w:val="000000"/>
                <w:sz w:val="20"/>
              </w:rPr>
              <w:t>
</w:t>
            </w:r>
            <w:r>
              <w:rPr>
                <w:rFonts w:ascii="Times New Roman"/>
                <w:b/>
                <w:i w:val="false"/>
                <w:color w:val="000000"/>
                <w:sz w:val="20"/>
              </w:rPr>
              <w:t>1021101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1021101</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тауарлардың көтерме сауда (жеткізілім) бағасы туралы</w:t>
            </w:r>
            <w:r>
              <w:br/>
            </w:r>
            <w:r>
              <w:rPr>
                <w:rFonts w:ascii="Times New Roman"/>
                <w:b/>
                <w:i w:val="false"/>
                <w:color w:val="000000"/>
                <w:sz w:val="20"/>
              </w:rPr>
              <w:t>
есеп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i w:val="false"/>
                <w:color w:val="000000"/>
                <w:sz w:val="20"/>
              </w:rPr>
              <w:t>-Б (көтерме)</w:t>
            </w:r>
            <w:r>
              <w:br/>
            </w:r>
            <w:r>
              <w:rPr>
                <w:rFonts w:ascii="Times New Roman"/>
                <w:b w:val="false"/>
                <w:i w:val="false"/>
                <w:color w:val="000000"/>
                <w:sz w:val="20"/>
              </w:rPr>
              <w:t>
</w:t>
            </w:r>
            <w:r>
              <w:rPr>
                <w:rFonts w:ascii="Times New Roman"/>
                <w:b w:val="false"/>
                <w:i w:val="false"/>
                <w:color w:val="000000"/>
                <w:sz w:val="20"/>
              </w:rPr>
              <w:t>1-Ц (опт)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оптовых продаж (поставок) товаров, продукции</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 кодына сәйкес қызметінің негізгі және қосымша түрлері: 45 -</w:t>
            </w:r>
            <w:r>
              <w:br/>
            </w:r>
            <w:r>
              <w:rPr>
                <w:rFonts w:ascii="Times New Roman"/>
                <w:b w:val="false"/>
                <w:i w:val="false"/>
                <w:color w:val="000000"/>
                <w:sz w:val="20"/>
              </w:rPr>
              <w:t>
</w:t>
            </w:r>
            <w:r>
              <w:rPr>
                <w:rFonts w:ascii="Times New Roman"/>
                <w:b/>
                <w:i w:val="false"/>
                <w:color w:val="000000"/>
                <w:sz w:val="20"/>
              </w:rPr>
              <w:t>Автомобильдер мен мотоциклдерді көтерме және бөлшек сату және оларға жөндеу жұмыстары, 46 - Автомобильдер</w:t>
            </w:r>
            <w:r>
              <w:br/>
            </w:r>
            <w:r>
              <w:rPr>
                <w:rFonts w:ascii="Times New Roman"/>
                <w:b w:val="false"/>
                <w:i w:val="false"/>
                <w:color w:val="000000"/>
                <w:sz w:val="20"/>
              </w:rPr>
              <w:t>
</w:t>
            </w:r>
            <w:r>
              <w:rPr>
                <w:rFonts w:ascii="Times New Roman"/>
                <w:b/>
                <w:i w:val="false"/>
                <w:color w:val="000000"/>
                <w:sz w:val="20"/>
              </w:rPr>
              <w:t>мен мотоциклдер саудасынан басқа, көтерме сауда болып табылатын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w:t>
            </w:r>
            <w:r>
              <w:br/>
            </w:r>
            <w:r>
              <w:rPr>
                <w:rFonts w:ascii="Times New Roman"/>
                <w:b w:val="false"/>
                <w:i w:val="false"/>
                <w:color w:val="000000"/>
                <w:sz w:val="20"/>
              </w:rPr>
              <w:t>
</w:t>
            </w:r>
            <w:r>
              <w:rPr>
                <w:rFonts w:ascii="Times New Roman"/>
                <w:b w:val="false"/>
                <w:i w:val="false"/>
                <w:color w:val="000000"/>
                <w:sz w:val="20"/>
              </w:rPr>
              <w:t>деятельности согласно кодам Общего классификатора видов экономической деятельности: 45 – Оптовая и розничная торговля</w:t>
            </w:r>
            <w:r>
              <w:br/>
            </w:r>
            <w:r>
              <w:rPr>
                <w:rFonts w:ascii="Times New Roman"/>
                <w:b w:val="false"/>
                <w:i w:val="false"/>
                <w:color w:val="000000"/>
                <w:sz w:val="20"/>
              </w:rPr>
              <w:t>
</w:t>
            </w:r>
            <w:r>
              <w:rPr>
                <w:rFonts w:ascii="Times New Roman"/>
                <w:b w:val="false"/>
                <w:i w:val="false"/>
                <w:color w:val="000000"/>
                <w:sz w:val="20"/>
              </w:rPr>
              <w:t>автомобилями и мотоциклами и их ремонт, 46 - Оптовая торговля, за исключением автомобилей и мотоциклов.</w:t>
            </w: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22-к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 - 22-го числа отчетного месяца.</w:t>
            </w:r>
          </w:p>
        </w:tc>
      </w:tr>
      <w:tr>
        <w:trPr>
          <w:trHeight w:val="6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gridCol w:w="613"/>
              <w:gridCol w:w="613"/>
              <w:gridCol w:w="613"/>
              <w:gridCol w:w="613"/>
              <w:gridCol w:w="613"/>
              <w:gridCol w:w="614"/>
              <w:gridCol w:w="614"/>
              <w:gridCol w:w="495"/>
            </w:tblGrid>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Айдың 20 күніндегі жағдай бойынша тауарлардың, өнімдердің көтерме сауда</w:t>
      </w:r>
      <w:r>
        <w:br/>
      </w:r>
      <w:r>
        <w:rPr>
          <w:rFonts w:ascii="Times New Roman"/>
          <w:b w:val="false"/>
          <w:i w:val="false"/>
          <w:color w:val="000000"/>
          <w:sz w:val="28"/>
        </w:rPr>
        <w:t>
</w:t>
      </w:r>
      <w:r>
        <w:rPr>
          <w:rFonts w:ascii="Times New Roman"/>
          <w:b/>
          <w:i w:val="false"/>
          <w:color w:val="000000"/>
          <w:sz w:val="28"/>
        </w:rPr>
        <w:t>бағасын көрсетіңіз, өнімнің өлшем бірлігіне теңге, тиынмен</w:t>
      </w:r>
      <w:r>
        <w:br/>
      </w:r>
      <w:r>
        <w:rPr>
          <w:rFonts w:ascii="Times New Roman"/>
          <w:b w:val="false"/>
          <w:i w:val="false"/>
          <w:color w:val="000000"/>
          <w:sz w:val="28"/>
        </w:rPr>
        <w:t>
</w:t>
      </w:r>
      <w:r>
        <w:rPr>
          <w:rFonts w:ascii="Times New Roman"/>
          <w:b w:val="false"/>
          <w:i w:val="false"/>
          <w:color w:val="000000"/>
          <w:sz w:val="28"/>
        </w:rPr>
        <w:t>Укажите цены оптовой продажи товаров, продукции по состоянию на 20 число месяца,в тенге, тиын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328"/>
        <w:gridCol w:w="1693"/>
        <w:gridCol w:w="2967"/>
        <w:gridCol w:w="1521"/>
        <w:gridCol w:w="1888"/>
        <w:gridCol w:w="1330"/>
        <w:gridCol w:w="1330"/>
        <w:gridCol w:w="1523"/>
        <w:gridCol w:w="1330"/>
        <w:gridCol w:w="1157"/>
      </w:tblGrid>
      <w:tr>
        <w:trPr>
          <w:trHeight w:val="27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w:t>
            </w:r>
            <w:r>
              <w:br/>
            </w:r>
            <w:r>
              <w:rPr>
                <w:rFonts w:ascii="Times New Roman"/>
                <w:b w:val="false"/>
                <w:i w:val="false"/>
                <w:color w:val="000000"/>
                <w:sz w:val="20"/>
              </w:rPr>
              <w:t>
</w:t>
            </w:r>
            <w:r>
              <w:rPr>
                <w:rFonts w:ascii="Times New Roman"/>
                <w:b/>
                <w:i w:val="false"/>
                <w:color w:val="000000"/>
                <w:sz w:val="20"/>
              </w:rPr>
              <w:t>тауарды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вителя</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продукции</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(таңбасы, cұрып,</w:t>
            </w:r>
            <w:r>
              <w:br/>
            </w:r>
            <w:r>
              <w:rPr>
                <w:rFonts w:ascii="Times New Roman"/>
                <w:b w:val="false"/>
                <w:i w:val="false"/>
                <w:color w:val="000000"/>
                <w:sz w:val="20"/>
              </w:rPr>
              <w:t>
</w:t>
            </w:r>
            <w:r>
              <w:rPr>
                <w:rFonts w:ascii="Times New Roman"/>
                <w:b/>
                <w:i w:val="false"/>
                <w:color w:val="000000"/>
                <w:sz w:val="20"/>
              </w:rPr>
              <w:t>өлшемі, салмағы,</w:t>
            </w:r>
            <w:r>
              <w:br/>
            </w:r>
            <w:r>
              <w:rPr>
                <w:rFonts w:ascii="Times New Roman"/>
                <w:b w:val="false"/>
                <w:i w:val="false"/>
                <w:color w:val="000000"/>
                <w:sz w:val="20"/>
              </w:rPr>
              <w:t>
</w:t>
            </w:r>
            <w:r>
              <w:rPr>
                <w:rFonts w:ascii="Times New Roman"/>
                <w:b/>
                <w:i w:val="false"/>
                <w:color w:val="000000"/>
                <w:sz w:val="20"/>
              </w:rPr>
              <w:t>орамасы,</w:t>
            </w:r>
            <w:r>
              <w:br/>
            </w:r>
            <w:r>
              <w:rPr>
                <w:rFonts w:ascii="Times New Roman"/>
                <w:b w:val="false"/>
                <w:i w:val="false"/>
                <w:color w:val="000000"/>
                <w:sz w:val="20"/>
              </w:rPr>
              <w:t>
</w:t>
            </w:r>
            <w:r>
              <w:rPr>
                <w:rFonts w:ascii="Times New Roman"/>
                <w:b/>
                <w:i w:val="false"/>
                <w:color w:val="000000"/>
                <w:sz w:val="20"/>
              </w:rPr>
              <w:t>өндіруші)</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(марка, cорт,</w:t>
            </w:r>
            <w:r>
              <w:br/>
            </w:r>
            <w:r>
              <w:rPr>
                <w:rFonts w:ascii="Times New Roman"/>
                <w:b w:val="false"/>
                <w:i w:val="false"/>
                <w:color w:val="000000"/>
                <w:sz w:val="20"/>
              </w:rPr>
              <w:t>
</w:t>
            </w:r>
            <w:r>
              <w:rPr>
                <w:rFonts w:ascii="Times New Roman"/>
                <w:b w:val="false"/>
                <w:i w:val="false"/>
                <w:color w:val="000000"/>
                <w:sz w:val="20"/>
              </w:rPr>
              <w:t>размер, вес,</w:t>
            </w:r>
            <w:r>
              <w:br/>
            </w:r>
            <w:r>
              <w:rPr>
                <w:rFonts w:ascii="Times New Roman"/>
                <w:b w:val="false"/>
                <w:i w:val="false"/>
                <w:color w:val="000000"/>
                <w:sz w:val="20"/>
              </w:rPr>
              <w:t>
</w:t>
            </w:r>
            <w:r>
              <w:rPr>
                <w:rFonts w:ascii="Times New Roman"/>
                <w:b w:val="false"/>
                <w:i w:val="false"/>
                <w:color w:val="000000"/>
                <w:sz w:val="20"/>
              </w:rPr>
              <w:t>упаковка,</w:t>
            </w:r>
            <w:r>
              <w:br/>
            </w:r>
            <w:r>
              <w:rPr>
                <w:rFonts w:ascii="Times New Roman"/>
                <w:b w:val="false"/>
                <w:i w:val="false"/>
                <w:color w:val="000000"/>
                <w:sz w:val="20"/>
              </w:rPr>
              <w:t>
</w:t>
            </w:r>
            <w:r>
              <w:rPr>
                <w:rFonts w:ascii="Times New Roman"/>
                <w:b w:val="false"/>
                <w:i w:val="false"/>
                <w:color w:val="000000"/>
                <w:sz w:val="20"/>
              </w:rPr>
              <w:t>производитель)</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w:t>
            </w:r>
            <w:r>
              <w:br/>
            </w:r>
            <w:r>
              <w:rPr>
                <w:rFonts w:ascii="Times New Roman"/>
                <w:b w:val="false"/>
                <w:i w:val="false"/>
                <w:color w:val="000000"/>
                <w:sz w:val="20"/>
              </w:rPr>
              <w:t>
</w:t>
            </w:r>
            <w:r>
              <w:rPr>
                <w:rFonts w:ascii="Times New Roman"/>
                <w:b/>
                <w:i w:val="false"/>
                <w:color w:val="000000"/>
                <w:sz w:val="20"/>
              </w:rPr>
              <w:t>руші</w:t>
            </w:r>
            <w:r>
              <w:br/>
            </w:r>
            <w:r>
              <w:rPr>
                <w:rFonts w:ascii="Times New Roman"/>
                <w:b w:val="false"/>
                <w:i w:val="false"/>
                <w:color w:val="000000"/>
                <w:sz w:val="20"/>
              </w:rPr>
              <w:t>
</w:t>
            </w:r>
            <w:r>
              <w:rPr>
                <w:rFonts w:ascii="Times New Roman"/>
                <w:b/>
                <w:i w:val="false"/>
                <w:color w:val="000000"/>
                <w:sz w:val="20"/>
              </w:rPr>
              <w:t>ел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w:t>
            </w:r>
            <w:r>
              <w:rPr>
                <w:rFonts w:ascii="Times New Roman"/>
                <w:b/>
                <w:i w:val="false"/>
                <w:color w:val="000000"/>
                <w:sz w:val="20"/>
              </w:rPr>
              <w:t>ғ</w:t>
            </w:r>
            <w:r>
              <w:rPr>
                <w:rFonts w:ascii="Times New Roman"/>
                <w:b/>
                <w:i w:val="false"/>
                <w:color w:val="000000"/>
                <w:sz w:val="20"/>
              </w:rPr>
              <w:t>ы 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 в отчетном месяце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айда</w:t>
            </w:r>
            <w:r>
              <w:rPr>
                <w:rFonts w:ascii="Times New Roman"/>
                <w:b/>
                <w:i w:val="false"/>
                <w:color w:val="000000"/>
                <w:sz w:val="20"/>
              </w:rPr>
              <w:t>ғ</w:t>
            </w:r>
            <w:r>
              <w:rPr>
                <w:rFonts w:ascii="Times New Roman"/>
                <w:b/>
                <w:i w:val="false"/>
                <w:color w:val="000000"/>
                <w:sz w:val="20"/>
              </w:rPr>
              <w:t>ы ба</w:t>
            </w:r>
            <w:r>
              <w:rPr>
                <w:rFonts w:ascii="Times New Roman"/>
                <w:b/>
                <w:i w:val="false"/>
                <w:color w:val="000000"/>
                <w:sz w:val="20"/>
              </w:rPr>
              <w:t>ғ</w:t>
            </w:r>
            <w:r>
              <w:rPr>
                <w:rFonts w:ascii="Times New Roman"/>
                <w:b/>
                <w:i w:val="false"/>
                <w:color w:val="000000"/>
                <w:sz w:val="20"/>
              </w:rPr>
              <w:t>а</w:t>
            </w:r>
          </w:p>
          <w:p>
            <w:pPr>
              <w:spacing w:after="20"/>
              <w:ind w:left="20"/>
              <w:jc w:val="both"/>
            </w:pPr>
            <w:r>
              <w:rPr>
                <w:rFonts w:ascii="Times New Roman"/>
                <w:b w:val="false"/>
                <w:i w:val="false"/>
                <w:color w:val="000000"/>
                <w:sz w:val="20"/>
              </w:rPr>
              <w:t>Цена в предыдущем месяце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терме</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стандартный</w:t>
            </w:r>
            <w:r>
              <w:br/>
            </w:r>
            <w:r>
              <w:rPr>
                <w:rFonts w:ascii="Times New Roman"/>
                <w:b w:val="false"/>
                <w:i w:val="false"/>
                <w:color w:val="000000"/>
                <w:sz w:val="20"/>
              </w:rPr>
              <w:t>
</w:t>
            </w:r>
            <w:r>
              <w:rPr>
                <w:rFonts w:ascii="Times New Roman"/>
                <w:b w:val="false"/>
                <w:i w:val="false"/>
                <w:color w:val="000000"/>
                <w:sz w:val="20"/>
              </w:rPr>
              <w:t>опт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br/>
            </w:r>
            <w:r>
              <w:rPr>
                <w:rFonts w:ascii="Times New Roman"/>
                <w:b w:val="false"/>
                <w:i w:val="false"/>
                <w:color w:val="000000"/>
                <w:sz w:val="20"/>
              </w:rPr>
              <w:t>
</w:t>
            </w:r>
            <w:r>
              <w:rPr>
                <w:rFonts w:ascii="Times New Roman"/>
                <w:b/>
                <w:i w:val="false"/>
                <w:color w:val="000000"/>
                <w:sz w:val="20"/>
              </w:rPr>
              <w:t>терме</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опт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терме</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мелкий</w:t>
            </w:r>
            <w:r>
              <w:br/>
            </w:r>
            <w:r>
              <w:rPr>
                <w:rFonts w:ascii="Times New Roman"/>
                <w:b w:val="false"/>
                <w:i w:val="false"/>
                <w:color w:val="000000"/>
                <w:sz w:val="20"/>
              </w:rPr>
              <w:t>
</w:t>
            </w:r>
            <w:r>
              <w:rPr>
                <w:rFonts w:ascii="Times New Roman"/>
                <w:b w:val="false"/>
                <w:i w:val="false"/>
                <w:color w:val="000000"/>
                <w:sz w:val="20"/>
              </w:rPr>
              <w:t>опт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дартты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терме</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дартный</w:t>
            </w:r>
            <w:r>
              <w:br/>
            </w:r>
            <w:r>
              <w:rPr>
                <w:rFonts w:ascii="Times New Roman"/>
                <w:b w:val="false"/>
                <w:i w:val="false"/>
                <w:color w:val="000000"/>
                <w:sz w:val="20"/>
              </w:rPr>
              <w:t>
</w:t>
            </w:r>
            <w:r>
              <w:rPr>
                <w:rFonts w:ascii="Times New Roman"/>
                <w:b w:val="false"/>
                <w:i w:val="false"/>
                <w:color w:val="000000"/>
                <w:sz w:val="20"/>
              </w:rPr>
              <w:t>опт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br/>
            </w:r>
            <w:r>
              <w:rPr>
                <w:rFonts w:ascii="Times New Roman"/>
                <w:b w:val="false"/>
                <w:i w:val="false"/>
                <w:color w:val="000000"/>
                <w:sz w:val="20"/>
              </w:rPr>
              <w:t>
</w:t>
            </w:r>
            <w:r>
              <w:rPr>
                <w:rFonts w:ascii="Times New Roman"/>
                <w:b/>
                <w:i w:val="false"/>
                <w:color w:val="000000"/>
                <w:sz w:val="20"/>
              </w:rPr>
              <w:t>терме</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опт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br/>
            </w:r>
            <w:r>
              <w:rPr>
                <w:rFonts w:ascii="Times New Roman"/>
                <w:b w:val="false"/>
                <w:i w:val="false"/>
                <w:color w:val="000000"/>
                <w:sz w:val="20"/>
              </w:rPr>
              <w:t>
</w:t>
            </w:r>
            <w:r>
              <w:rPr>
                <w:rFonts w:ascii="Times New Roman"/>
                <w:b/>
                <w:i w:val="false"/>
                <w:color w:val="000000"/>
                <w:sz w:val="20"/>
              </w:rPr>
              <w:t>терме</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мелкий</w:t>
            </w:r>
            <w:r>
              <w:br/>
            </w:r>
            <w:r>
              <w:rPr>
                <w:rFonts w:ascii="Times New Roman"/>
                <w:b w:val="false"/>
                <w:i w:val="false"/>
                <w:color w:val="000000"/>
                <w:sz w:val="20"/>
              </w:rPr>
              <w:t>
</w:t>
            </w:r>
            <w:r>
              <w:rPr>
                <w:rFonts w:ascii="Times New Roman"/>
                <w:b w:val="false"/>
                <w:i w:val="false"/>
                <w:color w:val="000000"/>
                <w:sz w:val="20"/>
              </w:rPr>
              <w:t>опт</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w:t>
      </w:r>
      <w:r>
        <w:rPr>
          <w:rFonts w:ascii="Times New Roman"/>
          <w:b/>
          <w:i w:val="false"/>
          <w:color w:val="000000"/>
          <w:sz w:val="28"/>
        </w:rPr>
        <w:t>ажет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 xml:space="preserve">дайда </w:t>
      </w:r>
      <w:r>
        <w:rPr>
          <w:rFonts w:ascii="Times New Roman"/>
          <w:b/>
          <w:i w:val="false"/>
          <w:color w:val="000000"/>
          <w:sz w:val="28"/>
        </w:rPr>
        <w:t>қ</w:t>
      </w:r>
      <w:r>
        <w:rPr>
          <w:rFonts w:ascii="Times New Roman"/>
          <w:b/>
          <w:i w:val="false"/>
          <w:color w:val="000000"/>
          <w:sz w:val="28"/>
        </w:rPr>
        <w:t>осымша беттерде жал</w:t>
      </w:r>
      <w:r>
        <w:rPr>
          <w:rFonts w:ascii="Times New Roman"/>
          <w:b/>
          <w:i w:val="false"/>
          <w:color w:val="000000"/>
          <w:sz w:val="28"/>
        </w:rPr>
        <w:t>ғ</w:t>
      </w:r>
      <w:r>
        <w:rPr>
          <w:rFonts w:ascii="Times New Roman"/>
          <w:b/>
          <w:i w:val="false"/>
          <w:color w:val="000000"/>
          <w:sz w:val="28"/>
        </w:rPr>
        <w:t>астыры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 xml:space="preserve">Тел.: </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       (Ф.И.О., подпись) 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252" w:id="56"/>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по статистике от 5 ноября 2012 года № 390</w:t>
      </w:r>
    </w:p>
    <w:bookmarkEnd w:id="56"/>
    <w:bookmarkStart w:name="z253" w:id="5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оптовых продаж (поставок) товаров, продукции»</w:t>
      </w:r>
      <w:r>
        <w:br/>
      </w:r>
      <w:r>
        <w:rPr>
          <w:rFonts w:ascii="Times New Roman"/>
          <w:b/>
          <w:i w:val="false"/>
          <w:color w:val="000000"/>
        </w:rPr>
        <w:t>
(код 1021101, индекс 1-Ц (опт), периодичность месячная)</w:t>
      </w:r>
    </w:p>
    <w:bookmarkEnd w:id="57"/>
    <w:bookmarkStart w:name="z254" w:id="5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оптовая цена - цена на товар, продукцию, реализуемую продавцом покупателю с целью его последующей перепродажи или профессионального использования;</w:t>
      </w:r>
      <w:r>
        <w:br/>
      </w:r>
      <w:r>
        <w:rPr>
          <w:rFonts w:ascii="Times New Roman"/>
          <w:b w:val="false"/>
          <w:i w:val="false"/>
          <w:color w:val="000000"/>
          <w:sz w:val="28"/>
        </w:rPr>
        <w:t>
</w:t>
      </w:r>
      <w:r>
        <w:rPr>
          <w:rFonts w:ascii="Times New Roman"/>
          <w:b w:val="false"/>
          <w:i w:val="false"/>
          <w:color w:val="000000"/>
          <w:sz w:val="28"/>
        </w:rPr>
        <w:t>
      2) товар-представитель - совокупность определенных видов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r>
        <w:br/>
      </w:r>
      <w:r>
        <w:rPr>
          <w:rFonts w:ascii="Times New Roman"/>
          <w:b w:val="false"/>
          <w:i w:val="false"/>
          <w:color w:val="000000"/>
          <w:sz w:val="28"/>
        </w:rPr>
        <w:t>
</w:t>
      </w:r>
      <w:r>
        <w:rPr>
          <w:rFonts w:ascii="Times New Roman"/>
          <w:b w:val="false"/>
          <w:i w:val="false"/>
          <w:color w:val="000000"/>
          <w:sz w:val="28"/>
        </w:rPr>
        <w:t>
      3) характеристика товара - отличительные свойства, спецификации для идентификации отдельного товара, отбираемого для регистрации цен;</w:t>
      </w:r>
      <w:r>
        <w:br/>
      </w:r>
      <w:r>
        <w:rPr>
          <w:rFonts w:ascii="Times New Roman"/>
          <w:b w:val="false"/>
          <w:i w:val="false"/>
          <w:color w:val="000000"/>
          <w:sz w:val="28"/>
        </w:rPr>
        <w:t>
</w:t>
      </w:r>
      <w:r>
        <w:rPr>
          <w:rFonts w:ascii="Times New Roman"/>
          <w:b w:val="false"/>
          <w:i w:val="false"/>
          <w:color w:val="000000"/>
          <w:sz w:val="28"/>
        </w:rPr>
        <w:t>
      4) стандартный опт - наиболее типичная, стандартная по объему поставки оптовая партия;</w:t>
      </w:r>
      <w:r>
        <w:br/>
      </w:r>
      <w:r>
        <w:rPr>
          <w:rFonts w:ascii="Times New Roman"/>
          <w:b w:val="false"/>
          <w:i w:val="false"/>
          <w:color w:val="000000"/>
          <w:sz w:val="28"/>
        </w:rPr>
        <w:t>
</w:t>
      </w:r>
      <w:r>
        <w:rPr>
          <w:rFonts w:ascii="Times New Roman"/>
          <w:b w:val="false"/>
          <w:i w:val="false"/>
          <w:color w:val="000000"/>
          <w:sz w:val="28"/>
        </w:rPr>
        <w:t>
      5) крупный опт - наиболее крупная по объему поставки оптовая партия;</w:t>
      </w:r>
      <w:r>
        <w:br/>
      </w:r>
      <w:r>
        <w:rPr>
          <w:rFonts w:ascii="Times New Roman"/>
          <w:b w:val="false"/>
          <w:i w:val="false"/>
          <w:color w:val="000000"/>
          <w:sz w:val="28"/>
        </w:rPr>
        <w:t>
</w:t>
      </w:r>
      <w:r>
        <w:rPr>
          <w:rFonts w:ascii="Times New Roman"/>
          <w:b w:val="false"/>
          <w:i w:val="false"/>
          <w:color w:val="000000"/>
          <w:sz w:val="28"/>
        </w:rPr>
        <w:t>
      6) мелкий опт - наиболее мелкая по объему поставки оптовая партия.</w:t>
      </w:r>
      <w:r>
        <w:br/>
      </w:r>
      <w:r>
        <w:rPr>
          <w:rFonts w:ascii="Times New Roman"/>
          <w:b w:val="false"/>
          <w:i w:val="false"/>
          <w:color w:val="000000"/>
          <w:sz w:val="28"/>
        </w:rPr>
        <w:t>
</w:t>
      </w:r>
      <w:r>
        <w:rPr>
          <w:rFonts w:ascii="Times New Roman"/>
          <w:b w:val="false"/>
          <w:i w:val="false"/>
          <w:color w:val="000000"/>
          <w:sz w:val="28"/>
        </w:rPr>
        <w:t>
      3. В статистической форме указываются цены на товары, продукцию оптовых продаж, действующие по состоянию на 20-е число отчетного месяца на основании прайс-листов, независимо осуществлялась ли их продажа в этот день.</w:t>
      </w:r>
      <w:r>
        <w:br/>
      </w:r>
      <w:r>
        <w:rPr>
          <w:rFonts w:ascii="Times New Roman"/>
          <w:b w:val="false"/>
          <w:i w:val="false"/>
          <w:color w:val="000000"/>
          <w:sz w:val="28"/>
        </w:rPr>
        <w:t>
</w:t>
      </w:r>
      <w:r>
        <w:rPr>
          <w:rFonts w:ascii="Times New Roman"/>
          <w:b w:val="false"/>
          <w:i w:val="false"/>
          <w:color w:val="000000"/>
          <w:sz w:val="28"/>
        </w:rPr>
        <w:t>
      4. Наблюдение за ценами ведется по товарам-представителям с конкретной их характеристикой, которая в течение года остается неизменной.</w:t>
      </w:r>
      <w:r>
        <w:br/>
      </w:r>
      <w:r>
        <w:rPr>
          <w:rFonts w:ascii="Times New Roman"/>
          <w:b w:val="false"/>
          <w:i w:val="false"/>
          <w:color w:val="000000"/>
          <w:sz w:val="28"/>
        </w:rPr>
        <w:t>
</w:t>
      </w:r>
      <w:r>
        <w:rPr>
          <w:rFonts w:ascii="Times New Roman"/>
          <w:b w:val="false"/>
          <w:i w:val="false"/>
          <w:color w:val="000000"/>
          <w:sz w:val="28"/>
        </w:rPr>
        <w:t>
      5. В графе «Г» указываются спецификации (марка, сорт, размер, вес, упаковка, производитель).</w:t>
      </w:r>
      <w:r>
        <w:br/>
      </w:r>
      <w:r>
        <w:rPr>
          <w:rFonts w:ascii="Times New Roman"/>
          <w:b w:val="false"/>
          <w:i w:val="false"/>
          <w:color w:val="000000"/>
          <w:sz w:val="28"/>
        </w:rPr>
        <w:t>
</w:t>
      </w:r>
      <w:r>
        <w:rPr>
          <w:rFonts w:ascii="Times New Roman"/>
          <w:b w:val="false"/>
          <w:i w:val="false"/>
          <w:color w:val="000000"/>
          <w:sz w:val="28"/>
        </w:rPr>
        <w:t>
      6. В графе «Д» указывается код страны производителя отобранного товара-представителя согласно кодам: 398 – Казахстан, 1.2.1 – страны Содружества Независимых Государств (далее – СНГ), 1.2.2 – страны вне СНГ.</w:t>
      </w:r>
      <w:r>
        <w:br/>
      </w:r>
      <w:r>
        <w:rPr>
          <w:rFonts w:ascii="Times New Roman"/>
          <w:b w:val="false"/>
          <w:i w:val="false"/>
          <w:color w:val="000000"/>
          <w:sz w:val="28"/>
        </w:rPr>
        <w:t>
</w:t>
      </w:r>
      <w:r>
        <w:rPr>
          <w:rFonts w:ascii="Times New Roman"/>
          <w:b w:val="false"/>
          <w:i w:val="false"/>
          <w:color w:val="000000"/>
          <w:sz w:val="28"/>
        </w:rPr>
        <w:t>
      7. Указываются цены, включающие налог на добавленную стоимость и другие налоги, но не учитывающие расходы по доставке товаров до потребителей (самовывоз товара).</w:t>
      </w:r>
      <w:r>
        <w:br/>
      </w:r>
      <w:r>
        <w:rPr>
          <w:rFonts w:ascii="Times New Roman"/>
          <w:b w:val="false"/>
          <w:i w:val="false"/>
          <w:color w:val="000000"/>
          <w:sz w:val="28"/>
        </w:rPr>
        <w:t>
</w:t>
      </w:r>
      <w:r>
        <w:rPr>
          <w:rFonts w:ascii="Times New Roman"/>
          <w:b w:val="false"/>
          <w:i w:val="false"/>
          <w:color w:val="000000"/>
          <w:sz w:val="28"/>
        </w:rPr>
        <w:t>
      8. Цена указывается в пересчете за установленную единицу измерения. Неправильно ставить цену за указанную расфасовку или размер товара-представителя оптовой партии (за пачку 200 грамм или за ковер 3 метра х 4 метра), заполняется – за 1 килограмм, 1 метр квадратный.</w:t>
      </w:r>
      <w:r>
        <w:br/>
      </w:r>
      <w:r>
        <w:rPr>
          <w:rFonts w:ascii="Times New Roman"/>
          <w:b w:val="false"/>
          <w:i w:val="false"/>
          <w:color w:val="000000"/>
          <w:sz w:val="28"/>
        </w:rPr>
        <w:t>
</w:t>
      </w:r>
      <w:r>
        <w:rPr>
          <w:rFonts w:ascii="Times New Roman"/>
          <w:b w:val="false"/>
          <w:i w:val="false"/>
          <w:color w:val="000000"/>
          <w:sz w:val="28"/>
        </w:rPr>
        <w:t>
      9. Не подлежат наблюдению цены с установленными на них различными скидками и надбавками.</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цены при крупном опте меньше или равны ценам при стандартном опте и значительно меньше, чем при мелком опте;</w:t>
      </w:r>
      <w:r>
        <w:br/>
      </w:r>
      <w:r>
        <w:rPr>
          <w:rFonts w:ascii="Times New Roman"/>
          <w:b w:val="false"/>
          <w:i w:val="false"/>
          <w:color w:val="000000"/>
          <w:sz w:val="28"/>
        </w:rPr>
        <w:t>
</w:t>
      </w:r>
      <w:r>
        <w:rPr>
          <w:rFonts w:ascii="Times New Roman"/>
          <w:b w:val="false"/>
          <w:i w:val="false"/>
          <w:color w:val="000000"/>
          <w:sz w:val="28"/>
        </w:rPr>
        <w:t>
      2) цены при мелком опте больше или равны ценам при стандартном опте и значительно больше, чем при крупном опте.</w:t>
      </w:r>
      <w:r>
        <w:br/>
      </w:r>
      <w:r>
        <w:rPr>
          <w:rFonts w:ascii="Times New Roman"/>
          <w:b w:val="false"/>
          <w:i w:val="false"/>
          <w:color w:val="000000"/>
          <w:sz w:val="28"/>
        </w:rPr>
        <w:t>
</w:t>
      </w:r>
      <w:r>
        <w:rPr>
          <w:rFonts w:ascii="Times New Roman"/>
          <w:b w:val="false"/>
          <w:i w:val="false"/>
          <w:color w:val="000000"/>
          <w:sz w:val="28"/>
        </w:rPr>
        <w:t>
      Допустим, если цена за 1 килограмм сахара: при поставке 50 килограмм (1 мешок) составляет 90 тенге, 100 килограмм (2 мешка и более) – 88 тенге, 1000 килограмм (свыше 20 мешков) – 85 тенге, то цена стандартного опта составит 88,00, крупного - 85,00, мелкого - 90,00;</w:t>
      </w:r>
      <w:r>
        <w:br/>
      </w:r>
      <w:r>
        <w:rPr>
          <w:rFonts w:ascii="Times New Roman"/>
          <w:b w:val="false"/>
          <w:i w:val="false"/>
          <w:color w:val="000000"/>
          <w:sz w:val="28"/>
        </w:rPr>
        <w:t>
</w:t>
      </w:r>
      <w:r>
        <w:rPr>
          <w:rFonts w:ascii="Times New Roman"/>
          <w:b w:val="false"/>
          <w:i w:val="false"/>
          <w:color w:val="000000"/>
          <w:sz w:val="28"/>
        </w:rPr>
        <w:t>
      3) в отчетном месяце данные граф 4, 5, 6 соответственно равны данным граф 1, 2, 3 отчета по данной форме за предыдущий месяц по каждой заполненной строке.</w:t>
      </w:r>
      <w:r>
        <w:br/>
      </w:r>
      <w:r>
        <w:rPr>
          <w:rFonts w:ascii="Times New Roman"/>
          <w:b w:val="false"/>
          <w:i w:val="false"/>
          <w:color w:val="000000"/>
          <w:sz w:val="28"/>
        </w:rPr>
        <w:t>
</w:t>
      </w:r>
      <w:r>
        <w:rPr>
          <w:rFonts w:ascii="Times New Roman"/>
          <w:b w:val="false"/>
          <w:i w:val="false"/>
          <w:color w:val="000000"/>
          <w:sz w:val="28"/>
        </w:rPr>
        <w:t>
      Если заполнены графы 1, 2, 3, 4, 5, 6, то заполнение граф А, Б, В, Г, Д – обязательно.</w:t>
      </w:r>
    </w:p>
    <w:bookmarkEnd w:id="58"/>
    <w:bookmarkStart w:name="z275" w:id="59"/>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8"/>
        <w:gridCol w:w="6612"/>
        <w:gridCol w:w="3154"/>
        <w:gridCol w:w="7173"/>
      </w:tblGrid>
      <w:tr>
        <w:trPr>
          <w:trHeight w:val="54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44600" cy="863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құпиялылығына кепілдік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25-қосымша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ауды</w:t>
            </w:r>
            <w:r>
              <w:rPr>
                <w:rFonts w:ascii="Times New Roman"/>
                <w:b/>
                <w:i w:val="false"/>
                <w:color w:val="000000"/>
                <w:sz w:val="20"/>
              </w:rPr>
              <w:t>ң</w:t>
            </w:r>
            <w:r>
              <w:rPr>
                <w:rFonts w:ascii="Times New Roman"/>
                <w:b/>
                <w:i w:val="false"/>
                <w:color w:val="000000"/>
                <w:sz w:val="20"/>
              </w:rPr>
              <w:t xml:space="preserve"> статистикалы</w:t>
            </w:r>
            <w:r>
              <w:rPr>
                <w:rFonts w:ascii="Times New Roman"/>
                <w:b/>
                <w:i w:val="false"/>
                <w:color w:val="000000"/>
                <w:sz w:val="20"/>
              </w:rPr>
              <w:t>қ</w:t>
            </w:r>
            <w:r>
              <w:rPr>
                <w:rFonts w:ascii="Times New Roman"/>
                <w:b/>
                <w:i w:val="false"/>
                <w:color w:val="000000"/>
                <w:sz w:val="20"/>
              </w:rPr>
              <w:t xml:space="preserve">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1246"/>
              <w:gridCol w:w="1246"/>
              <w:gridCol w:w="1246"/>
              <w:gridCol w:w="1246"/>
              <w:gridCol w:w="2736"/>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75"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 </w:t>
                  </w:r>
                  <w:r>
                    <w:br/>
                  </w:r>
                  <w:r>
                    <w:rPr>
                      <w:rFonts w:ascii="Times New Roman"/>
                      <w:b w:val="false"/>
                      <w:i w:val="false"/>
                      <w:color w:val="000000"/>
                      <w:sz w:val="20"/>
                    </w:rPr>
                    <w:t>
</w:t>
                  </w:r>
                  <w:r>
                    <w:rPr>
                      <w:rFonts w:ascii="Times New Roman"/>
                      <w:b/>
                      <w:i w:val="false"/>
                      <w:color w:val="000000"/>
                      <w:sz w:val="20"/>
                    </w:rPr>
                    <w:t>дейiн</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375"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w:t>
            </w:r>
            <w:r>
              <w:br/>
            </w:r>
            <w:r>
              <w:rPr>
                <w:rFonts w:ascii="Times New Roman"/>
                <w:b w:val="false"/>
                <w:i w:val="false"/>
                <w:color w:val="000000"/>
                <w:sz w:val="20"/>
              </w:rPr>
              <w:t>
</w:t>
            </w:r>
            <w:r>
              <w:rPr>
                <w:rFonts w:ascii="Times New Roman"/>
                <w:b/>
                <w:i w:val="false"/>
                <w:color w:val="000000"/>
                <w:sz w:val="20"/>
              </w:rPr>
              <w:t>емес деректерді беру әкімшілік құқық 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p>
          <w:p>
            <w:pPr>
              <w:spacing w:after="20"/>
              <w:ind w:left="20"/>
              <w:jc w:val="both"/>
            </w:pP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w:t>
            </w:r>
            <w:r>
              <w:br/>
            </w:r>
            <w:r>
              <w:rPr>
                <w:rFonts w:ascii="Times New Roman"/>
                <w:b w:val="false"/>
                <w:i w:val="false"/>
                <w:color w:val="000000"/>
                <w:sz w:val="20"/>
              </w:rPr>
              <w:t>
</w:t>
            </w:r>
            <w:r>
              <w:rPr>
                <w:rFonts w:ascii="Times New Roman"/>
                <w:b w:val="false"/>
                <w:i w:val="false"/>
                <w:color w:val="000000"/>
                <w:sz w:val="20"/>
              </w:rPr>
              <w:t>государственной статистики являются 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Республики Казахстан</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1031101</w:t>
            </w:r>
            <w:r>
              <w:br/>
            </w:r>
            <w:r>
              <w:rPr>
                <w:rFonts w:ascii="Times New Roman"/>
                <w:b w:val="false"/>
                <w:i w:val="false"/>
                <w:color w:val="000000"/>
                <w:sz w:val="20"/>
              </w:rPr>
              <w:t>
</w:t>
            </w:r>
            <w:r>
              <w:rPr>
                <w:rFonts w:ascii="Times New Roman"/>
                <w:b w:val="false"/>
                <w:i w:val="false"/>
                <w:color w:val="000000"/>
                <w:sz w:val="20"/>
              </w:rPr>
              <w:t>Код статистической формы 1031101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Өндіруші кәсіпорынның өнеркәсіп өнімдері және</w:t>
            </w:r>
            <w:r>
              <w:br/>
            </w:r>
            <w:r>
              <w:rPr>
                <w:rFonts w:ascii="Times New Roman"/>
                <w:b/>
                <w:i w:val="false"/>
                <w:color w:val="000000"/>
                <w:sz w:val="20"/>
              </w:rPr>
              <w:t>
өндірістік сипаттағы қызмет бағалары туралы есебі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1-КБ</w:t>
            </w:r>
            <w:r>
              <w:br/>
            </w:r>
            <w:r>
              <w:rPr>
                <w:rFonts w:ascii="Times New Roman"/>
                <w:b w:val="false"/>
                <w:i w:val="false"/>
                <w:color w:val="000000"/>
                <w:sz w:val="20"/>
              </w:rPr>
              <w:t>
</w:t>
            </w:r>
            <w:r>
              <w:rPr>
                <w:rFonts w:ascii="Times New Roman"/>
                <w:b w:val="false"/>
                <w:i w:val="false"/>
                <w:color w:val="000000"/>
                <w:sz w:val="20"/>
              </w:rPr>
              <w:t>1-ЦП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предприятия-производителя о ценах</w:t>
            </w:r>
            <w:r>
              <w:br/>
            </w:r>
            <w:r>
              <w:rPr>
                <w:rFonts w:ascii="Times New Roman"/>
                <w:b w:val="false"/>
                <w:i w:val="false"/>
                <w:color w:val="000000"/>
                <w:sz w:val="20"/>
              </w:rPr>
              <w:t>
на промышленную продукцию и услуги производственного характера</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(әрі қарай - ЭҚЖС) кодына сәйкес негізгі қызмет түрі: B –</w:t>
            </w:r>
            <w:r>
              <w:br/>
            </w:r>
            <w:r>
              <w:rPr>
                <w:rFonts w:ascii="Times New Roman"/>
                <w:b w:val="false"/>
                <w:i w:val="false"/>
                <w:color w:val="000000"/>
                <w:sz w:val="20"/>
              </w:rPr>
              <w:t>
</w:t>
            </w:r>
            <w:r>
              <w:rPr>
                <w:rFonts w:ascii="Times New Roman"/>
                <w:b/>
                <w:i w:val="false"/>
                <w:color w:val="000000"/>
                <w:sz w:val="20"/>
              </w:rPr>
              <w:t>Тау-кен өндіру өнеркәсібі және карьерлерді қазу, C - Өңдеу өнеркәсібі, D - Электрмен жабдықтау, газ, бу</w:t>
            </w:r>
            <w:r>
              <w:br/>
            </w:r>
            <w:r>
              <w:rPr>
                <w:rFonts w:ascii="Times New Roman"/>
                <w:b w:val="false"/>
                <w:i w:val="false"/>
                <w:color w:val="000000"/>
                <w:sz w:val="20"/>
              </w:rPr>
              <w:t>
</w:t>
            </w:r>
            <w:r>
              <w:rPr>
                <w:rFonts w:ascii="Times New Roman"/>
                <w:b/>
                <w:i w:val="false"/>
                <w:color w:val="000000"/>
                <w:sz w:val="20"/>
              </w:rPr>
              <w:t>беру және ауаны баптау, E - Сумен жабдықтау; кәріз жүйесі, қалдықтардың жиналуына және таратылуына;</w:t>
            </w:r>
            <w:r>
              <w:br/>
            </w:r>
            <w:r>
              <w:rPr>
                <w:rFonts w:ascii="Times New Roman"/>
                <w:b w:val="false"/>
                <w:i w:val="false"/>
                <w:color w:val="000000"/>
                <w:sz w:val="20"/>
              </w:rPr>
              <w:t>
</w:t>
            </w:r>
            <w:r>
              <w:rPr>
                <w:rFonts w:ascii="Times New Roman"/>
                <w:b/>
                <w:i w:val="false"/>
                <w:color w:val="000000"/>
                <w:sz w:val="20"/>
              </w:rPr>
              <w:t>қосымша қызмет түрі (тек қызмет түрлері ЭҚЖС кодына сәйкес В, С, Д, Е ) ЭҚЖС 38 кодына сәйкес –</w:t>
            </w:r>
            <w:r>
              <w:br/>
            </w:r>
            <w:r>
              <w:rPr>
                <w:rFonts w:ascii="Times New Roman"/>
                <w:b w:val="false"/>
                <w:i w:val="false"/>
                <w:color w:val="000000"/>
                <w:sz w:val="20"/>
              </w:rPr>
              <w:t>
</w:t>
            </w:r>
            <w:r>
              <w:rPr>
                <w:rFonts w:ascii="Times New Roman"/>
                <w:b/>
                <w:i w:val="false"/>
                <w:color w:val="000000"/>
                <w:sz w:val="20"/>
              </w:rPr>
              <w:t>Қалдықтарды жинау, өңдеу және жою; қалдықтарды кәдеге жарату бойынша бақылау жасау болып табылатын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w:t>
            </w:r>
            <w:r>
              <w:br/>
            </w:r>
            <w:r>
              <w:rPr>
                <w:rFonts w:ascii="Times New Roman"/>
                <w:b w:val="false"/>
                <w:i w:val="false"/>
                <w:color w:val="000000"/>
                <w:sz w:val="20"/>
              </w:rPr>
              <w:t>
</w:t>
            </w:r>
            <w:r>
              <w:rPr>
                <w:rFonts w:ascii="Times New Roman"/>
                <w:b w:val="false"/>
                <w:i w:val="false"/>
                <w:color w:val="000000"/>
                <w:sz w:val="20"/>
              </w:rPr>
              <w:t>согласно кодам Общего классификатора видов экономической деятельности (далее - ОКЭД): B – Горнодобывающая</w:t>
            </w:r>
            <w:r>
              <w:br/>
            </w:r>
            <w:r>
              <w:rPr>
                <w:rFonts w:ascii="Times New Roman"/>
                <w:b w:val="false"/>
                <w:i w:val="false"/>
                <w:color w:val="000000"/>
                <w:sz w:val="20"/>
              </w:rPr>
              <w:t>
</w:t>
            </w:r>
            <w:r>
              <w:rPr>
                <w:rFonts w:ascii="Times New Roman"/>
                <w:b w:val="false"/>
                <w:i w:val="false"/>
                <w:color w:val="000000"/>
                <w:sz w:val="20"/>
              </w:rPr>
              <w:t>промышленность и разработка карьеров, C – Обрабатывающая промышленность, D - Электроснабжение, подача газа, пара и</w:t>
            </w:r>
            <w:r>
              <w:br/>
            </w:r>
            <w:r>
              <w:rPr>
                <w:rFonts w:ascii="Times New Roman"/>
                <w:b w:val="false"/>
                <w:i w:val="false"/>
                <w:color w:val="000000"/>
                <w:sz w:val="20"/>
              </w:rPr>
              <w:t>
</w:t>
            </w:r>
            <w:r>
              <w:rPr>
                <w:rFonts w:ascii="Times New Roman"/>
                <w:b w:val="false"/>
                <w:i w:val="false"/>
                <w:color w:val="000000"/>
                <w:sz w:val="20"/>
              </w:rPr>
              <w:t>воздушное кондиционирование, E – Водоснабжение; канализационная система, контроль над сбором и распределением отходов;</w:t>
            </w:r>
            <w:r>
              <w:br/>
            </w:r>
            <w:r>
              <w:rPr>
                <w:rFonts w:ascii="Times New Roman"/>
                <w:b w:val="false"/>
                <w:i w:val="false"/>
                <w:color w:val="000000"/>
                <w:sz w:val="20"/>
              </w:rPr>
              <w:t>
</w:t>
            </w:r>
            <w:r>
              <w:rPr>
                <w:rFonts w:ascii="Times New Roman"/>
                <w:b w:val="false"/>
                <w:i w:val="false"/>
                <w:color w:val="000000"/>
                <w:sz w:val="20"/>
              </w:rPr>
              <w:t>со вторичным видом деятельности согласно кода ОКЭД: 38 – Сбор, обработка и удаление отходов; утилизация отходов (только</w:t>
            </w:r>
            <w:r>
              <w:br/>
            </w:r>
            <w:r>
              <w:rPr>
                <w:rFonts w:ascii="Times New Roman"/>
                <w:b w:val="false"/>
                <w:i w:val="false"/>
                <w:color w:val="000000"/>
                <w:sz w:val="20"/>
              </w:rPr>
              <w:t>
</w:t>
            </w:r>
            <w:r>
              <w:rPr>
                <w:rFonts w:ascii="Times New Roman"/>
                <w:b w:val="false"/>
                <w:i w:val="false"/>
                <w:color w:val="000000"/>
                <w:sz w:val="20"/>
              </w:rPr>
              <w:t>для видов деятельности по кодам ОКЭД: B, C, D, E).</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айдың 20-күні.</w:t>
            </w:r>
            <w:r>
              <w:br/>
            </w:r>
            <w:r>
              <w:rPr>
                <w:rFonts w:ascii="Times New Roman"/>
                <w:b w:val="false"/>
                <w:i w:val="false"/>
                <w:color w:val="000000"/>
                <w:sz w:val="20"/>
              </w:rPr>
              <w:t>
</w:t>
            </w:r>
            <w:r>
              <w:rPr>
                <w:rFonts w:ascii="Times New Roman"/>
                <w:b w:val="false"/>
                <w:i w:val="false"/>
                <w:color w:val="000000"/>
                <w:sz w:val="20"/>
              </w:rPr>
              <w:t>Срок представления  - 20-го числа отчетного месяца.</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633"/>
              <w:gridCol w:w="573"/>
              <w:gridCol w:w="613"/>
              <w:gridCol w:w="613"/>
              <w:gridCol w:w="613"/>
              <w:gridCol w:w="613"/>
              <w:gridCol w:w="613"/>
              <w:gridCol w:w="613"/>
              <w:gridCol w:w="61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Ө</w:t>
      </w:r>
      <w:r>
        <w:rPr>
          <w:rFonts w:ascii="Times New Roman"/>
          <w:b/>
          <w:i w:val="false"/>
          <w:color w:val="000000"/>
          <w:sz w:val="28"/>
        </w:rPr>
        <w:t xml:space="preserve">ндірілген </w:t>
      </w:r>
      <w:r>
        <w:rPr>
          <w:rFonts w:ascii="Times New Roman"/>
          <w:b/>
          <w:i w:val="false"/>
          <w:color w:val="000000"/>
          <w:sz w:val="28"/>
        </w:rPr>
        <w:t>ө</w:t>
      </w:r>
      <w:r>
        <w:rPr>
          <w:rFonts w:ascii="Times New Roman"/>
          <w:b/>
          <w:i w:val="false"/>
          <w:color w:val="000000"/>
          <w:sz w:val="28"/>
        </w:rPr>
        <w:t>німге ж</w:t>
      </w:r>
      <w:r>
        <w:rPr>
          <w:rFonts w:ascii="Times New Roman"/>
          <w:b/>
          <w:i w:val="false"/>
          <w:color w:val="000000"/>
          <w:sz w:val="28"/>
        </w:rPr>
        <w:t>ә</w:t>
      </w:r>
      <w:r>
        <w:rPr>
          <w:rFonts w:ascii="Times New Roman"/>
          <w:b/>
          <w:i w:val="false"/>
          <w:color w:val="000000"/>
          <w:sz w:val="28"/>
        </w:rPr>
        <w:t>не к</w:t>
      </w:r>
      <w:r>
        <w:rPr>
          <w:rFonts w:ascii="Times New Roman"/>
          <w:b/>
          <w:i w:val="false"/>
          <w:color w:val="000000"/>
          <w:sz w:val="28"/>
        </w:rPr>
        <w:t>ө</w:t>
      </w:r>
      <w:r>
        <w:rPr>
          <w:rFonts w:ascii="Times New Roman"/>
          <w:b/>
          <w:i w:val="false"/>
          <w:color w:val="000000"/>
          <w:sz w:val="28"/>
        </w:rPr>
        <w:t xml:space="preserve">рсетілген </w:t>
      </w:r>
      <w:r>
        <w:rPr>
          <w:rFonts w:ascii="Times New Roman"/>
          <w:b/>
          <w:i w:val="false"/>
          <w:color w:val="000000"/>
          <w:sz w:val="28"/>
        </w:rPr>
        <w:t>қ</w:t>
      </w:r>
      <w:r>
        <w:rPr>
          <w:rFonts w:ascii="Times New Roman"/>
          <w:b/>
          <w:i w:val="false"/>
          <w:color w:val="000000"/>
          <w:sz w:val="28"/>
        </w:rPr>
        <w:t xml:space="preserve">ызметке </w:t>
      </w:r>
      <w:r>
        <w:rPr>
          <w:rFonts w:ascii="Times New Roman"/>
          <w:b/>
          <w:i w:val="false"/>
          <w:color w:val="000000"/>
          <w:sz w:val="28"/>
        </w:rPr>
        <w:t>ө</w:t>
      </w:r>
      <w:r>
        <w:rPr>
          <w:rFonts w:ascii="Times New Roman"/>
          <w:b/>
          <w:i w:val="false"/>
          <w:color w:val="000000"/>
          <w:sz w:val="28"/>
        </w:rPr>
        <w:t>ткізу арналары бойынша ба</w:t>
      </w:r>
      <w:r>
        <w:rPr>
          <w:rFonts w:ascii="Times New Roman"/>
          <w:b/>
          <w:i w:val="false"/>
          <w:color w:val="000000"/>
          <w:sz w:val="28"/>
        </w:rPr>
        <w:t>ғ</w:t>
      </w:r>
      <w:r>
        <w:rPr>
          <w:rFonts w:ascii="Times New Roman"/>
          <w:b/>
          <w:i w:val="false"/>
          <w:color w:val="000000"/>
          <w:sz w:val="28"/>
        </w:rPr>
        <w:t>асын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w:t>
      </w:r>
      <w:r>
        <w:rPr>
          <w:rFonts w:ascii="Times New Roman"/>
          <w:b/>
          <w:i w:val="false"/>
          <w:color w:val="000000"/>
          <w:sz w:val="28"/>
        </w:rPr>
        <w:t>ө</w:t>
      </w:r>
      <w:r>
        <w:rPr>
          <w:rFonts w:ascii="Times New Roman"/>
          <w:b/>
          <w:i w:val="false"/>
          <w:color w:val="000000"/>
          <w:sz w:val="28"/>
        </w:rPr>
        <w:t xml:space="preserve">лшем бірлігі </w:t>
      </w:r>
      <w:r>
        <w:rPr>
          <w:rFonts w:ascii="Times New Roman"/>
          <w:b/>
          <w:i w:val="false"/>
          <w:color w:val="000000"/>
          <w:sz w:val="28"/>
        </w:rPr>
        <w:t>ү</w:t>
      </w:r>
      <w:r>
        <w:rPr>
          <w:rFonts w:ascii="Times New Roman"/>
          <w:b/>
          <w:i w:val="false"/>
          <w:color w:val="000000"/>
          <w:sz w:val="28"/>
        </w:rPr>
        <w:t>шін те</w:t>
      </w:r>
      <w:r>
        <w:rPr>
          <w:rFonts w:ascii="Times New Roman"/>
          <w:b/>
          <w:i w:val="false"/>
          <w:color w:val="000000"/>
          <w:sz w:val="28"/>
        </w:rPr>
        <w:t>ң</w:t>
      </w:r>
      <w:r>
        <w:rPr>
          <w:rFonts w:ascii="Times New Roman"/>
          <w:b/>
          <w:i w:val="false"/>
          <w:color w:val="000000"/>
          <w:sz w:val="28"/>
        </w:rPr>
        <w:t xml:space="preserve">ге, тиынмен, </w:t>
      </w:r>
      <w:r>
        <w:rPr>
          <w:rFonts w:ascii="Times New Roman"/>
          <w:b/>
          <w:i w:val="false"/>
          <w:color w:val="000000"/>
          <w:sz w:val="28"/>
        </w:rPr>
        <w:t>қ</w:t>
      </w:r>
      <w:r>
        <w:rPr>
          <w:rFonts w:ascii="Times New Roman"/>
          <w:b/>
          <w:i w:val="false"/>
          <w:color w:val="000000"/>
          <w:sz w:val="28"/>
        </w:rPr>
        <w:t xml:space="preserve">осымша </w:t>
      </w:r>
      <w:r>
        <w:rPr>
          <w:rFonts w:ascii="Times New Roman"/>
          <w:b/>
          <w:i w:val="false"/>
          <w:color w:val="000000"/>
          <w:sz w:val="28"/>
        </w:rPr>
        <w:t>құ</w:t>
      </w:r>
      <w:r>
        <w:rPr>
          <w:rFonts w:ascii="Times New Roman"/>
          <w:b/>
          <w:i w:val="false"/>
          <w:color w:val="000000"/>
          <w:sz w:val="28"/>
        </w:rPr>
        <w:t>н салы</w:t>
      </w:r>
      <w:r>
        <w:rPr>
          <w:rFonts w:ascii="Times New Roman"/>
          <w:b/>
          <w:i w:val="false"/>
          <w:color w:val="000000"/>
          <w:sz w:val="28"/>
        </w:rPr>
        <w:t>ғ</w:t>
      </w:r>
      <w:r>
        <w:rPr>
          <w:rFonts w:ascii="Times New Roman"/>
          <w:b/>
          <w:i w:val="false"/>
          <w:color w:val="000000"/>
          <w:sz w:val="28"/>
        </w:rPr>
        <w:t>ынсыз ж</w:t>
      </w:r>
      <w:r>
        <w:rPr>
          <w:rFonts w:ascii="Times New Roman"/>
          <w:b/>
          <w:i w:val="false"/>
          <w:color w:val="000000"/>
          <w:sz w:val="28"/>
        </w:rPr>
        <w:t>ә</w:t>
      </w:r>
      <w:r>
        <w:rPr>
          <w:rFonts w:ascii="Times New Roman"/>
          <w:b/>
          <w:i w:val="false"/>
          <w:color w:val="000000"/>
          <w:sz w:val="28"/>
        </w:rPr>
        <w:t xml:space="preserve">не акциздерсіз </w:t>
      </w:r>
    </w:p>
    <w:p>
      <w:pPr>
        <w:spacing w:after="0"/>
        <w:ind w:left="0"/>
        <w:jc w:val="both"/>
      </w:pPr>
      <w:r>
        <w:rPr>
          <w:rFonts w:ascii="Times New Roman"/>
          <w:b w:val="false"/>
          <w:i w:val="false"/>
          <w:color w:val="000000"/>
          <w:sz w:val="28"/>
        </w:rPr>
        <w:t>Укажите цены произведенной продукции по каналам реализации и</w:t>
      </w:r>
      <w:r>
        <w:rPr>
          <w:rFonts w:ascii="Times New Roman"/>
          <w:b w:val="false"/>
          <w:i w:val="false"/>
          <w:color w:val="000000"/>
          <w:sz w:val="28"/>
        </w:rPr>
        <w:t> </w:t>
      </w:r>
      <w:r>
        <w:rPr>
          <w:rFonts w:ascii="Times New Roman"/>
          <w:b w:val="false"/>
          <w:i w:val="false"/>
          <w:color w:val="000000"/>
          <w:sz w:val="28"/>
        </w:rPr>
        <w:t>оказанных услуг, в тенге, тиын, за единицу измерения, без налога на добавленную стоимость и акцизов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1691"/>
        <w:gridCol w:w="1691"/>
        <w:gridCol w:w="2428"/>
        <w:gridCol w:w="2192"/>
        <w:gridCol w:w="1152"/>
        <w:gridCol w:w="1691"/>
        <w:gridCol w:w="2230"/>
        <w:gridCol w:w="1268"/>
        <w:gridCol w:w="1730"/>
      </w:tblGrid>
      <w:tr>
        <w:trPr>
          <w:trHeight w:val="255"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кіл-тауарды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 (услуги)</w:t>
            </w:r>
            <w:r>
              <w:br/>
            </w:r>
            <w:r>
              <w:rPr>
                <w:rFonts w:ascii="Times New Roman"/>
                <w:b w:val="false"/>
                <w:i w:val="false"/>
                <w:color w:val="000000"/>
                <w:sz w:val="20"/>
              </w:rPr>
              <w:t>
</w:t>
            </w:r>
            <w:r>
              <w:rPr>
                <w:rFonts w:ascii="Times New Roman"/>
                <w:b w:val="false"/>
                <w:i w:val="false"/>
                <w:color w:val="000000"/>
                <w:sz w:val="20"/>
              </w:rPr>
              <w:t>- представителя</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w:t>
            </w:r>
            <w:r>
              <w:rPr>
                <w:rFonts w:ascii="Times New Roman"/>
                <w:b/>
                <w:i w:val="false"/>
                <w:color w:val="000000"/>
                <w:sz w:val="20"/>
              </w:rPr>
              <w:t>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СКПП</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сипаттамасы</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i w:val="false"/>
                <w:color w:val="000000"/>
                <w:sz w:val="20"/>
              </w:rPr>
              <w:t>маркасы,</w:t>
            </w:r>
            <w:r>
              <w:br/>
            </w:r>
            <w:r>
              <w:rPr>
                <w:rFonts w:ascii="Times New Roman"/>
                <w:b w:val="false"/>
                <w:i w:val="false"/>
                <w:color w:val="000000"/>
                <w:sz w:val="20"/>
              </w:rPr>
              <w:t>
</w:t>
            </w:r>
            <w:r>
              <w:rPr>
                <w:rFonts w:ascii="Times New Roman"/>
                <w:b/>
                <w:i w:val="false"/>
                <w:color w:val="000000"/>
                <w:sz w:val="20"/>
              </w:rPr>
              <w:t>сорты,</w:t>
            </w:r>
            <w:r>
              <w:br/>
            </w:r>
            <w:r>
              <w:rPr>
                <w:rFonts w:ascii="Times New Roman"/>
                <w:b w:val="false"/>
                <w:i w:val="false"/>
                <w:color w:val="000000"/>
                <w:sz w:val="20"/>
              </w:rPr>
              <w:t>
</w:t>
            </w:r>
            <w:r>
              <w:rPr>
                <w:rFonts w:ascii="Times New Roman"/>
                <w:b/>
                <w:i w:val="false"/>
                <w:color w:val="000000"/>
                <w:sz w:val="20"/>
              </w:rPr>
              <w:t>құрамы,</w:t>
            </w:r>
            <w:r>
              <w:br/>
            </w:r>
            <w:r>
              <w:rPr>
                <w:rFonts w:ascii="Times New Roman"/>
                <w:b w:val="false"/>
                <w:i w:val="false"/>
                <w:color w:val="000000"/>
                <w:sz w:val="20"/>
              </w:rPr>
              <w:t>
</w:t>
            </w:r>
            <w:r>
              <w:rPr>
                <w:rFonts w:ascii="Times New Roman"/>
                <w:b/>
                <w:i w:val="false"/>
                <w:color w:val="000000"/>
                <w:sz w:val="20"/>
              </w:rPr>
              <w:t>өлшенген</w:t>
            </w:r>
            <w:r>
              <w:br/>
            </w:r>
            <w:r>
              <w:rPr>
                <w:rFonts w:ascii="Times New Roman"/>
                <w:b w:val="false"/>
                <w:i w:val="false"/>
                <w:color w:val="000000"/>
                <w:sz w:val="20"/>
              </w:rPr>
              <w:t>
</w:t>
            </w:r>
            <w:r>
              <w:rPr>
                <w:rFonts w:ascii="Times New Roman"/>
                <w:b/>
                <w:i w:val="false"/>
                <w:color w:val="000000"/>
                <w:sz w:val="20"/>
              </w:rPr>
              <w:t>орамасы)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товара, услуги</w:t>
            </w:r>
            <w:r>
              <w:br/>
            </w:r>
            <w:r>
              <w:rPr>
                <w:rFonts w:ascii="Times New Roman"/>
                <w:b w:val="false"/>
                <w:i w:val="false"/>
                <w:color w:val="000000"/>
                <w:sz w:val="20"/>
              </w:rPr>
              <w:t>
</w:t>
            </w:r>
            <w:r>
              <w:rPr>
                <w:rFonts w:ascii="Times New Roman"/>
                <w:b w:val="false"/>
                <w:i w:val="false"/>
                <w:color w:val="000000"/>
                <w:sz w:val="20"/>
              </w:rPr>
              <w:t>(вид, марка,</w:t>
            </w:r>
            <w:r>
              <w:br/>
            </w:r>
            <w:r>
              <w:rPr>
                <w:rFonts w:ascii="Times New Roman"/>
                <w:b w:val="false"/>
                <w:i w:val="false"/>
                <w:color w:val="000000"/>
                <w:sz w:val="20"/>
              </w:rPr>
              <w:t>
</w:t>
            </w:r>
            <w:r>
              <w:rPr>
                <w:rFonts w:ascii="Times New Roman"/>
                <w:b w:val="false"/>
                <w:i w:val="false"/>
                <w:color w:val="000000"/>
                <w:sz w:val="20"/>
              </w:rPr>
              <w:t>сорт, состав,</w:t>
            </w:r>
            <w:r>
              <w:br/>
            </w:r>
            <w:r>
              <w:rPr>
                <w:rFonts w:ascii="Times New Roman"/>
                <w:b w:val="false"/>
                <w:i w:val="false"/>
                <w:color w:val="000000"/>
                <w:sz w:val="20"/>
              </w:rPr>
              <w:t>
</w:t>
            </w:r>
            <w:r>
              <w:rPr>
                <w:rFonts w:ascii="Times New Roman"/>
                <w:b w:val="false"/>
                <w:i w:val="false"/>
                <w:color w:val="000000"/>
                <w:sz w:val="20"/>
              </w:rPr>
              <w:t>расфасовка)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w:t>
            </w:r>
            <w:r>
              <w:rPr>
                <w:rFonts w:ascii="Times New Roman"/>
                <w:b/>
                <w:i w:val="false"/>
                <w:color w:val="000000"/>
                <w:sz w:val="20"/>
              </w:rPr>
              <w:t>ғ</w:t>
            </w:r>
            <w:r>
              <w:rPr>
                <w:rFonts w:ascii="Times New Roman"/>
                <w:b/>
                <w:i w:val="false"/>
                <w:color w:val="000000"/>
                <w:sz w:val="20"/>
              </w:rPr>
              <w:t>ы 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 в отчетном месяце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айда</w:t>
            </w:r>
            <w:r>
              <w:rPr>
                <w:rFonts w:ascii="Times New Roman"/>
                <w:b/>
                <w:i w:val="false"/>
                <w:color w:val="000000"/>
                <w:sz w:val="20"/>
              </w:rPr>
              <w:t>ғ</w:t>
            </w:r>
            <w:r>
              <w:rPr>
                <w:rFonts w:ascii="Times New Roman"/>
                <w:b/>
                <w:i w:val="false"/>
                <w:color w:val="000000"/>
                <w:sz w:val="20"/>
              </w:rPr>
              <w:t>ы 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 в предыдущем месяце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елдерінен</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 xml:space="preserve">страны </w:t>
            </w:r>
            <w:r>
              <w:br/>
            </w:r>
            <w:r>
              <w:rPr>
                <w:rFonts w:ascii="Times New Roman"/>
                <w:b w:val="false"/>
                <w:i w:val="false"/>
                <w:color w:val="000000"/>
                <w:sz w:val="20"/>
              </w:rPr>
              <w:t>
</w:t>
            </w:r>
            <w:r>
              <w:rPr>
                <w:rFonts w:ascii="Times New Roman"/>
                <w:b w:val="false"/>
                <w:i w:val="false"/>
                <w:color w:val="000000"/>
                <w:sz w:val="20"/>
              </w:rPr>
              <w:t>вне СНГ</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елдерінен</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вне СНГ</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___________________________________________________________</w:t>
      </w:r>
    </w:p>
    <w:p>
      <w:pPr>
        <w:spacing w:after="0"/>
        <w:ind w:left="0"/>
        <w:jc w:val="both"/>
      </w:pPr>
      <w:r>
        <w:rPr>
          <w:rFonts w:ascii="Times New Roman"/>
          <w:b w:val="false"/>
          <w:i w:val="false"/>
          <w:color w:val="000000"/>
          <w:vertAlign w:val="superscript"/>
        </w:rPr>
        <w:t>1</w:t>
      </w:r>
      <w:r>
        <w:rPr>
          <w:rFonts w:ascii="Times New Roman"/>
          <w:b/>
          <w:i w:val="false"/>
          <w:color w:val="000000"/>
          <w:sz w:val="28"/>
        </w:rPr>
        <w:t>Ө</w:t>
      </w:r>
      <w:r>
        <w:rPr>
          <w:rFonts w:ascii="Times New Roman"/>
          <w:b/>
          <w:i w:val="false"/>
          <w:color w:val="000000"/>
          <w:sz w:val="28"/>
        </w:rPr>
        <w:t>нерк</w:t>
      </w:r>
      <w:r>
        <w:rPr>
          <w:rFonts w:ascii="Times New Roman"/>
          <w:b/>
          <w:i w:val="false"/>
          <w:color w:val="000000"/>
          <w:sz w:val="28"/>
        </w:rPr>
        <w:t>ә</w:t>
      </w:r>
      <w:r>
        <w:rPr>
          <w:rFonts w:ascii="Times New Roman"/>
          <w:b/>
          <w:i w:val="false"/>
          <w:color w:val="000000"/>
          <w:sz w:val="28"/>
        </w:rPr>
        <w:t xml:space="preserve">сіп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статистикалы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промышленной продукции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Содружества Независимых Государств</w:t>
      </w:r>
    </w:p>
    <w:p>
      <w:pPr>
        <w:spacing w:after="0"/>
        <w:ind w:left="0"/>
        <w:jc w:val="both"/>
      </w:pPr>
      <w:r>
        <w:rPr>
          <w:rFonts w:ascii="Times New Roman"/>
          <w:b/>
          <w:i w:val="false"/>
          <w:color w:val="000000"/>
          <w:sz w:val="28"/>
        </w:rPr>
        <w:t>Қажет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 xml:space="preserve">дайда </w:t>
      </w:r>
      <w:r>
        <w:rPr>
          <w:rFonts w:ascii="Times New Roman"/>
          <w:b/>
          <w:i w:val="false"/>
          <w:color w:val="000000"/>
          <w:sz w:val="28"/>
        </w:rPr>
        <w:t>қ</w:t>
      </w:r>
      <w:r>
        <w:rPr>
          <w:rFonts w:ascii="Times New Roman"/>
          <w:b/>
          <w:i w:val="false"/>
          <w:color w:val="000000"/>
          <w:sz w:val="28"/>
        </w:rPr>
        <w:t>осымша беттерде жал</w:t>
      </w:r>
      <w:r>
        <w:rPr>
          <w:rFonts w:ascii="Times New Roman"/>
          <w:b/>
          <w:i w:val="false"/>
          <w:color w:val="000000"/>
          <w:sz w:val="28"/>
        </w:rPr>
        <w:t>ғ</w:t>
      </w:r>
      <w:r>
        <w:rPr>
          <w:rFonts w:ascii="Times New Roman"/>
          <w:b/>
          <w:i w:val="false"/>
          <w:color w:val="000000"/>
          <w:sz w:val="28"/>
        </w:rPr>
        <w:t>астыры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                                      Электрондық мекенжайы</w:t>
      </w:r>
      <w:r>
        <w:br/>
      </w:r>
      <w:r>
        <w:rPr>
          <w:rFonts w:ascii="Times New Roman"/>
          <w:b w:val="false"/>
          <w:i w:val="false"/>
          <w:color w:val="000000"/>
          <w:sz w:val="28"/>
        </w:rPr>
        <w:t>
</w:t>
      </w:r>
      <w:r>
        <w:rPr>
          <w:rFonts w:ascii="Times New Roman"/>
          <w:b w:val="false"/>
          <w:i w:val="false"/>
          <w:color w:val="000000"/>
          <w:sz w:val="28"/>
        </w:rPr>
        <w:t>                                           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Тел.:</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       (Ф.И.О., подпись)___________________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276" w:id="60"/>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5 ноября 2012 года № 309   </w:t>
      </w:r>
    </w:p>
    <w:bookmarkEnd w:id="60"/>
    <w:bookmarkStart w:name="z277" w:id="6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предприятия-производителя о ценах на промышленную продукцию и</w:t>
      </w:r>
      <w:r>
        <w:br/>
      </w:r>
      <w:r>
        <w:rPr>
          <w:rFonts w:ascii="Times New Roman"/>
          <w:b/>
          <w:i w:val="false"/>
          <w:color w:val="000000"/>
        </w:rPr>
        <w:t>
услуги производственного характера»</w:t>
      </w:r>
      <w:r>
        <w:br/>
      </w:r>
      <w:r>
        <w:rPr>
          <w:rFonts w:ascii="Times New Roman"/>
          <w:b/>
          <w:i w:val="false"/>
          <w:color w:val="000000"/>
        </w:rPr>
        <w:t>
(код 1031101, индекс 1-ЦП, периодичность месячная)</w:t>
      </w:r>
    </w:p>
    <w:bookmarkEnd w:id="61"/>
    <w:bookmarkStart w:name="z278" w:id="6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цена производителя:</w:t>
      </w:r>
      <w:r>
        <w:br/>
      </w:r>
      <w:r>
        <w:rPr>
          <w:rFonts w:ascii="Times New Roman"/>
          <w:b w:val="false"/>
          <w:i w:val="false"/>
          <w:color w:val="000000"/>
          <w:sz w:val="28"/>
        </w:rPr>
        <w:t>
</w:t>
      </w:r>
      <w:r>
        <w:rPr>
          <w:rFonts w:ascii="Times New Roman"/>
          <w:b w:val="false"/>
          <w:i w:val="false"/>
          <w:color w:val="000000"/>
          <w:sz w:val="28"/>
        </w:rPr>
        <w:t>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2) канал реализации:</w:t>
      </w:r>
      <w:r>
        <w:br/>
      </w:r>
      <w:r>
        <w:rPr>
          <w:rFonts w:ascii="Times New Roman"/>
          <w:b w:val="false"/>
          <w:i w:val="false"/>
          <w:color w:val="000000"/>
          <w:sz w:val="28"/>
        </w:rPr>
        <w:t>
</w:t>
      </w:r>
      <w:r>
        <w:rPr>
          <w:rFonts w:ascii="Times New Roman"/>
          <w:b w:val="false"/>
          <w:i w:val="false"/>
          <w:color w:val="000000"/>
          <w:sz w:val="28"/>
        </w:rPr>
        <w:t>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r>
        <w:br/>
      </w:r>
      <w:r>
        <w:rPr>
          <w:rFonts w:ascii="Times New Roman"/>
          <w:b w:val="false"/>
          <w:i w:val="false"/>
          <w:color w:val="000000"/>
          <w:sz w:val="28"/>
        </w:rPr>
        <w:t>
</w:t>
      </w:r>
      <w:r>
        <w:rPr>
          <w:rFonts w:ascii="Times New Roman"/>
          <w:b w:val="false"/>
          <w:i w:val="false"/>
          <w:color w:val="000000"/>
          <w:sz w:val="28"/>
        </w:rPr>
        <w:t>
      3) товар-представитель (услуга):</w:t>
      </w:r>
      <w:r>
        <w:br/>
      </w:r>
      <w:r>
        <w:rPr>
          <w:rFonts w:ascii="Times New Roman"/>
          <w:b w:val="false"/>
          <w:i w:val="false"/>
          <w:color w:val="000000"/>
          <w:sz w:val="28"/>
        </w:rPr>
        <w:t>
</w:t>
      </w:r>
      <w:r>
        <w:rPr>
          <w:rFonts w:ascii="Times New Roman"/>
          <w:b w:val="false"/>
          <w:i w:val="false"/>
          <w:color w:val="000000"/>
          <w:sz w:val="28"/>
        </w:rPr>
        <w:t>
      совокупность определенных видов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w:t>
      </w:r>
      <w:r>
        <w:rPr>
          <w:rFonts w:ascii="Times New Roman"/>
          <w:b w:val="false"/>
          <w:i w:val="false"/>
          <w:color w:val="000000"/>
          <w:sz w:val="28"/>
        </w:rPr>
        <w:t>
      4) характеристика товара (услуги):</w:t>
      </w:r>
      <w:r>
        <w:br/>
      </w:r>
      <w:r>
        <w:rPr>
          <w:rFonts w:ascii="Times New Roman"/>
          <w:b w:val="false"/>
          <w:i w:val="false"/>
          <w:color w:val="000000"/>
          <w:sz w:val="28"/>
        </w:rPr>
        <w:t>
</w:t>
      </w:r>
      <w:r>
        <w:rPr>
          <w:rFonts w:ascii="Times New Roman"/>
          <w:b w:val="false"/>
          <w:i w:val="false"/>
          <w:color w:val="000000"/>
          <w:sz w:val="28"/>
        </w:rPr>
        <w:t>
      отличительные свойства, спецификации для идентификации отдельного товара (услуги), отбираемого для регистрации цен.</w:t>
      </w:r>
      <w:r>
        <w:br/>
      </w:r>
      <w:r>
        <w:rPr>
          <w:rFonts w:ascii="Times New Roman"/>
          <w:b w:val="false"/>
          <w:i w:val="false"/>
          <w:color w:val="000000"/>
          <w:sz w:val="28"/>
        </w:rPr>
        <w:t>
</w:t>
      </w:r>
      <w:r>
        <w:rPr>
          <w:rFonts w:ascii="Times New Roman"/>
          <w:b w:val="false"/>
          <w:i w:val="false"/>
          <w:color w:val="000000"/>
          <w:sz w:val="28"/>
        </w:rPr>
        <w:t>
      3. В отчете указываются цены на произведенную продукцию, реализованную в период с 14 по 19 число отчетного месяца. Если в установленный период реализация продукции (оказания услуг) не производилась, приводятся данные о ценах в ближайший к ним день.</w:t>
      </w:r>
      <w:r>
        <w:br/>
      </w:r>
      <w:r>
        <w:rPr>
          <w:rFonts w:ascii="Times New Roman"/>
          <w:b w:val="false"/>
          <w:i w:val="false"/>
          <w:color w:val="000000"/>
          <w:sz w:val="28"/>
        </w:rPr>
        <w:t>
</w:t>
      </w:r>
      <w:r>
        <w:rPr>
          <w:rFonts w:ascii="Times New Roman"/>
          <w:b w:val="false"/>
          <w:i w:val="false"/>
          <w:color w:val="000000"/>
          <w:sz w:val="28"/>
        </w:rPr>
        <w:t>
      4. Наблюдение за ценами ведется по конкретным видам продукции и услуг, имеющим неизменные в течение года характеристики, при одинаковых условиях продажи и основным типам потребителей.</w:t>
      </w:r>
      <w:r>
        <w:br/>
      </w:r>
      <w:r>
        <w:rPr>
          <w:rFonts w:ascii="Times New Roman"/>
          <w:b w:val="false"/>
          <w:i w:val="false"/>
          <w:color w:val="000000"/>
          <w:sz w:val="28"/>
        </w:rPr>
        <w:t>
</w:t>
      </w:r>
      <w:r>
        <w:rPr>
          <w:rFonts w:ascii="Times New Roman"/>
          <w:b w:val="false"/>
          <w:i w:val="false"/>
          <w:color w:val="000000"/>
          <w:sz w:val="28"/>
        </w:rPr>
        <w:t>
      5. В графе «характеристика» по отобранным видам продукции указываются их спецификации (вид, марка, сорт, состав и расфасовка товара), по видам услуг – конкретный вид услуги.</w:t>
      </w:r>
      <w:r>
        <w:br/>
      </w:r>
      <w:r>
        <w:rPr>
          <w:rFonts w:ascii="Times New Roman"/>
          <w:b w:val="false"/>
          <w:i w:val="false"/>
          <w:color w:val="000000"/>
          <w:sz w:val="28"/>
        </w:rPr>
        <w:t>
</w:t>
      </w:r>
      <w:r>
        <w:rPr>
          <w:rFonts w:ascii="Times New Roman"/>
          <w:b w:val="false"/>
          <w:i w:val="false"/>
          <w:color w:val="000000"/>
          <w:sz w:val="28"/>
        </w:rPr>
        <w:t>
      6. Цена на один и тот же вид отобранной продукции должна быть указана по каналам ее реализации (Республика Казахстан, страны Содружества Независимых Государств, страны вне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7. Регистрации не подлежат цены на продукцию, изготовленную предприятием по разовому заказу и бартерному обмену.</w:t>
      </w:r>
    </w:p>
    <w:bookmarkEnd w:id="62"/>
    <w:bookmarkStart w:name="z293" w:id="63"/>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2"/>
        <w:gridCol w:w="4174"/>
        <w:gridCol w:w="1634"/>
        <w:gridCol w:w="4933"/>
      </w:tblGrid>
      <w:tr>
        <w:trPr>
          <w:trHeight w:val="85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19200" cy="9398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27-қосымша</w:t>
            </w:r>
          </w:p>
        </w:tc>
      </w:tr>
      <w:tr>
        <w:trPr>
          <w:trHeight w:val="85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744"/>
              <w:gridCol w:w="744"/>
              <w:gridCol w:w="745"/>
              <w:gridCol w:w="745"/>
              <w:gridCol w:w="174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9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 xml:space="preserve">статистики является административным правонарушением, предусмотренным </w:t>
            </w:r>
            <w:r>
              <w:rPr>
                <w:rFonts w:ascii="Times New Roman"/>
                <w:b w:val="false"/>
                <w:i w:val="false"/>
                <w:color w:val="000000"/>
                <w:sz w:val="20"/>
                <w:u w:val="single"/>
              </w:rPr>
              <w:t>статьей</w:t>
            </w:r>
          </w:p>
          <w:p>
            <w:pPr>
              <w:spacing w:after="20"/>
              <w:ind w:left="20"/>
              <w:jc w:val="both"/>
            </w:pPr>
            <w:r>
              <w:rPr>
                <w:rFonts w:ascii="Times New Roman"/>
                <w:b w:val="false"/>
                <w:i w:val="false"/>
                <w:color w:val="000000"/>
                <w:sz w:val="20"/>
              </w:rPr>
              <w:t>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1041101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1041101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Өңделмеген сүрек және cоған байланысты</w:t>
            </w:r>
            <w:r>
              <w:br/>
            </w:r>
            <w:r>
              <w:rPr>
                <w:rFonts w:ascii="Times New Roman"/>
                <w:b/>
                <w:i w:val="false"/>
                <w:color w:val="000000"/>
                <w:sz w:val="20"/>
              </w:rPr>
              <w:t>
қызметтердің бағасы туралы есеп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1-КБ (орман)</w:t>
            </w:r>
            <w:r>
              <w:br/>
            </w:r>
            <w:r>
              <w:rPr>
                <w:rFonts w:ascii="Times New Roman"/>
                <w:b w:val="false"/>
                <w:i w:val="false"/>
                <w:color w:val="000000"/>
                <w:sz w:val="20"/>
              </w:rPr>
              <w:t>
</w:t>
            </w:r>
            <w:r>
              <w:rPr>
                <w:rFonts w:ascii="Times New Roman"/>
                <w:b w:val="false"/>
                <w:i w:val="false"/>
                <w:color w:val="000000"/>
                <w:sz w:val="20"/>
              </w:rPr>
              <w:t>1-ЦП (лес)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древесину необработанную и</w:t>
            </w:r>
            <w:r>
              <w:br/>
            </w:r>
            <w:r>
              <w:rPr>
                <w:rFonts w:ascii="Times New Roman"/>
                <w:b w:val="false"/>
                <w:i w:val="false"/>
                <w:color w:val="000000"/>
                <w:sz w:val="20"/>
              </w:rPr>
              <w:t>
связанные с ней услуги</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w:t>
            </w:r>
            <w:r>
              <w:br/>
            </w:r>
            <w:r>
              <w:rPr>
                <w:rFonts w:ascii="Times New Roman"/>
                <w:b w:val="false"/>
                <w:i w:val="false"/>
                <w:color w:val="000000"/>
                <w:sz w:val="20"/>
              </w:rPr>
              <w:t>
</w:t>
            </w:r>
            <w:r>
              <w:rPr>
                <w:rFonts w:ascii="Times New Roman"/>
                <w:b/>
                <w:i w:val="false"/>
                <w:color w:val="000000"/>
                <w:sz w:val="20"/>
              </w:rPr>
              <w:t>қызметінің негізгі және қосымша түрлері 02 – Орман шаруашылығы және</w:t>
            </w:r>
            <w:r>
              <w:br/>
            </w:r>
            <w:r>
              <w:rPr>
                <w:rFonts w:ascii="Times New Roman"/>
                <w:b w:val="false"/>
                <w:i w:val="false"/>
                <w:color w:val="000000"/>
                <w:sz w:val="20"/>
              </w:rPr>
              <w:t>
</w:t>
            </w:r>
            <w:r>
              <w:rPr>
                <w:rFonts w:ascii="Times New Roman"/>
                <w:b/>
                <w:i w:val="false"/>
                <w:color w:val="000000"/>
                <w:sz w:val="20"/>
              </w:rPr>
              <w:t>ағаш дайындау болып табылатын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и вторичным видами деятельности согласно коду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02 – Лесоводство и</w:t>
            </w:r>
            <w:r>
              <w:br/>
            </w:r>
            <w:r>
              <w:rPr>
                <w:rFonts w:ascii="Times New Roman"/>
                <w:b w:val="false"/>
                <w:i w:val="false"/>
                <w:color w:val="000000"/>
                <w:sz w:val="20"/>
              </w:rPr>
              <w:t>
</w:t>
            </w:r>
            <w:r>
              <w:rPr>
                <w:rFonts w:ascii="Times New Roman"/>
                <w:b w:val="false"/>
                <w:i w:val="false"/>
                <w:color w:val="000000"/>
                <w:sz w:val="20"/>
              </w:rPr>
              <w:t>лесозаготовки.</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айдың 23-күні.</w:t>
            </w:r>
          </w:p>
          <w:p>
            <w:pPr>
              <w:spacing w:after="20"/>
              <w:ind w:left="20"/>
              <w:jc w:val="both"/>
            </w:pPr>
            <w:r>
              <w:rPr>
                <w:rFonts w:ascii="Times New Roman"/>
                <w:b w:val="false"/>
                <w:i w:val="false"/>
                <w:color w:val="000000"/>
                <w:sz w:val="20"/>
              </w:rPr>
              <w:t>Срок представления – 23-го числа отчетного месяца.</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4" w:id="64"/>
    <w:p>
      <w:pPr>
        <w:spacing w:after="0"/>
        <w:ind w:left="0"/>
        <w:jc w:val="both"/>
      </w:pPr>
      <w:r>
        <w:rPr>
          <w:rFonts w:ascii="Times New Roman"/>
          <w:b w:val="false"/>
          <w:i w:val="false"/>
          <w:color w:val="000000"/>
          <w:sz w:val="28"/>
        </w:rPr>
        <w:t>
</w:t>
      </w:r>
      <w:r>
        <w:rPr>
          <w:rFonts w:ascii="Times New Roman"/>
          <w:b/>
          <w:i w:val="false"/>
          <w:color w:val="000000"/>
          <w:sz w:val="28"/>
        </w:rPr>
        <w:t>1. Сүректің пайдалану бағытына, оның ағаштық типіне, ағаш тұқымдарының</w:t>
      </w:r>
      <w:r>
        <w:br/>
      </w:r>
      <w:r>
        <w:rPr>
          <w:rFonts w:ascii="Times New Roman"/>
          <w:b w:val="false"/>
          <w:i w:val="false"/>
          <w:color w:val="000000"/>
          <w:sz w:val="28"/>
        </w:rPr>
        <w:t>
</w:t>
      </w:r>
      <w:r>
        <w:rPr>
          <w:rFonts w:ascii="Times New Roman"/>
          <w:b/>
          <w:i w:val="false"/>
          <w:color w:val="000000"/>
          <w:sz w:val="28"/>
        </w:rPr>
        <w:t>түрлеріне және діңінің диаметріне байланысты кесілген ағаш материалдарының әр</w:t>
      </w:r>
      <w:r>
        <w:br/>
      </w:r>
      <w:r>
        <w:rPr>
          <w:rFonts w:ascii="Times New Roman"/>
          <w:b w:val="false"/>
          <w:i w:val="false"/>
          <w:color w:val="000000"/>
          <w:sz w:val="28"/>
        </w:rPr>
        <w:t>
</w:t>
      </w:r>
      <w:r>
        <w:rPr>
          <w:rFonts w:ascii="Times New Roman"/>
          <w:b/>
          <w:i w:val="false"/>
          <w:color w:val="000000"/>
          <w:sz w:val="28"/>
        </w:rPr>
        <w:t>тығыз текше метріне қосымша құн салығынсыз (әрі қарай – ҚҚС) алынған бағасын</w:t>
      </w:r>
      <w:r>
        <w:br/>
      </w:r>
      <w:r>
        <w:rPr>
          <w:rFonts w:ascii="Times New Roman"/>
          <w:b w:val="false"/>
          <w:i w:val="false"/>
          <w:color w:val="000000"/>
          <w:sz w:val="28"/>
        </w:rPr>
        <w:t>
</w:t>
      </w:r>
      <w:r>
        <w:rPr>
          <w:rFonts w:ascii="Times New Roman"/>
          <w:b/>
          <w:i w:val="false"/>
          <w:color w:val="000000"/>
          <w:sz w:val="28"/>
        </w:rPr>
        <w:t>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цены на круглые лесоматериалы в зависимости от назначения древесины, типа</w:t>
      </w:r>
      <w:r>
        <w:br/>
      </w:r>
      <w:r>
        <w:rPr>
          <w:rFonts w:ascii="Times New Roman"/>
          <w:b w:val="false"/>
          <w:i w:val="false"/>
          <w:color w:val="000000"/>
          <w:sz w:val="28"/>
        </w:rPr>
        <w:t>
</w:t>
      </w:r>
      <w:r>
        <w:rPr>
          <w:rFonts w:ascii="Times New Roman"/>
          <w:b w:val="false"/>
          <w:i w:val="false"/>
          <w:color w:val="000000"/>
          <w:sz w:val="28"/>
        </w:rPr>
        <w:t>древесной породы, диаметра ствола, в тенге за плотный кубический метр, без налога на</w:t>
      </w:r>
      <w:r>
        <w:br/>
      </w:r>
      <w:r>
        <w:rPr>
          <w:rFonts w:ascii="Times New Roman"/>
          <w:b w:val="false"/>
          <w:i w:val="false"/>
          <w:color w:val="000000"/>
          <w:sz w:val="28"/>
        </w:rPr>
        <w:t>
</w:t>
      </w:r>
      <w:r>
        <w:rPr>
          <w:rFonts w:ascii="Times New Roman"/>
          <w:b w:val="false"/>
          <w:i w:val="false"/>
          <w:color w:val="000000"/>
          <w:sz w:val="28"/>
        </w:rPr>
        <w:t>добавленную стоимость (далее – НДС)</w:t>
      </w: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678"/>
        <w:gridCol w:w="3385"/>
        <w:gridCol w:w="1512"/>
        <w:gridCol w:w="1596"/>
        <w:gridCol w:w="1534"/>
      </w:tblGrid>
      <w:tr>
        <w:trPr>
          <w:trHeight w:val="30" w:hRule="atLeast"/>
        </w:trPr>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w:t>
            </w:r>
            <w:r>
              <w:br/>
            </w:r>
            <w:r>
              <w:rPr>
                <w:rFonts w:ascii="Times New Roman"/>
                <w:b w:val="false"/>
                <w:i w:val="false"/>
                <w:color w:val="000000"/>
                <w:sz w:val="20"/>
              </w:rPr>
              <w:t>
</w:t>
            </w:r>
            <w:r>
              <w:rPr>
                <w:rFonts w:ascii="Times New Roman"/>
                <w:b/>
                <w:i w:val="false"/>
                <w:color w:val="000000"/>
                <w:sz w:val="20"/>
              </w:rPr>
              <w:t>(франко түрі,</w:t>
            </w:r>
            <w:r>
              <w:br/>
            </w:r>
            <w:r>
              <w:rPr>
                <w:rFonts w:ascii="Times New Roman"/>
                <w:b w:val="false"/>
                <w:i w:val="false"/>
                <w:color w:val="000000"/>
                <w:sz w:val="20"/>
              </w:rPr>
              <w:t>
</w:t>
            </w:r>
            <w:r>
              <w:rPr>
                <w:rFonts w:ascii="Times New Roman"/>
                <w:b/>
                <w:i w:val="false"/>
                <w:color w:val="000000"/>
                <w:sz w:val="20"/>
              </w:rPr>
              <w:t>сұрыптамасы,</w:t>
            </w:r>
            <w:r>
              <w:br/>
            </w:r>
            <w:r>
              <w:rPr>
                <w:rFonts w:ascii="Times New Roman"/>
                <w:b w:val="false"/>
                <w:i w:val="false"/>
                <w:color w:val="000000"/>
                <w:sz w:val="20"/>
              </w:rPr>
              <w:t>
</w:t>
            </w:r>
            <w:r>
              <w:rPr>
                <w:rFonts w:ascii="Times New Roman"/>
                <w:b/>
                <w:i w:val="false"/>
                <w:color w:val="000000"/>
                <w:sz w:val="20"/>
              </w:rPr>
              <w:t>партия көлемі,</w:t>
            </w:r>
            <w:r>
              <w:br/>
            </w:r>
            <w:r>
              <w:rPr>
                <w:rFonts w:ascii="Times New Roman"/>
                <w:b w:val="false"/>
                <w:i w:val="false"/>
                <w:color w:val="000000"/>
                <w:sz w:val="20"/>
              </w:rPr>
              <w:t>
</w:t>
            </w:r>
            <w:r>
              <w:rPr>
                <w:rFonts w:ascii="Times New Roman"/>
                <w:b/>
                <w:i w:val="false"/>
                <w:color w:val="000000"/>
                <w:sz w:val="20"/>
              </w:rPr>
              <w:t>төлем шарты)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(вид франко, сорт,</w:t>
            </w:r>
            <w:r>
              <w:br/>
            </w:r>
            <w:r>
              <w:rPr>
                <w:rFonts w:ascii="Times New Roman"/>
                <w:b w:val="false"/>
                <w:i w:val="false"/>
                <w:color w:val="000000"/>
                <w:sz w:val="20"/>
              </w:rPr>
              <w:t>
</w:t>
            </w:r>
            <w:r>
              <w:rPr>
                <w:rFonts w:ascii="Times New Roman"/>
                <w:b w:val="false"/>
                <w:i w:val="false"/>
                <w:color w:val="000000"/>
                <w:sz w:val="20"/>
              </w:rPr>
              <w:t>объем партии,</w:t>
            </w:r>
            <w:r>
              <w:br/>
            </w:r>
            <w:r>
              <w:rPr>
                <w:rFonts w:ascii="Times New Roman"/>
                <w:b w:val="false"/>
                <w:i w:val="false"/>
                <w:color w:val="000000"/>
                <w:sz w:val="20"/>
              </w:rPr>
              <w:t>
</w:t>
            </w:r>
            <w:r>
              <w:rPr>
                <w:rFonts w:ascii="Times New Roman"/>
                <w:b w:val="false"/>
                <w:i w:val="false"/>
                <w:color w:val="000000"/>
                <w:sz w:val="20"/>
              </w:rPr>
              <w:t>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w:t>
            </w:r>
            <w:r>
              <w:br/>
            </w:r>
            <w:r>
              <w:rPr>
                <w:rFonts w:ascii="Times New Roman"/>
                <w:b w:val="false"/>
                <w:i w:val="false"/>
                <w:color w:val="000000"/>
                <w:sz w:val="20"/>
              </w:rPr>
              <w:t>
</w:t>
            </w:r>
            <w:r>
              <w:rPr>
                <w:rFonts w:ascii="Times New Roman"/>
                <w:b/>
                <w:i w:val="false"/>
                <w:color w:val="000000"/>
                <w:sz w:val="20"/>
              </w:rPr>
              <w:t>(25 см</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крупные</w:t>
            </w:r>
            <w:r>
              <w:br/>
            </w:r>
            <w:r>
              <w:rPr>
                <w:rFonts w:ascii="Times New Roman"/>
                <w:b w:val="false"/>
                <w:i w:val="false"/>
                <w:color w:val="000000"/>
                <w:sz w:val="20"/>
              </w:rPr>
              <w:t>
</w:t>
            </w:r>
            <w:r>
              <w:rPr>
                <w:rFonts w:ascii="Times New Roman"/>
                <w:b w:val="false"/>
                <w:i w:val="false"/>
                <w:color w:val="000000"/>
                <w:sz w:val="20"/>
              </w:rPr>
              <w:t>(25 и</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см)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(13-24</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средние</w:t>
            </w:r>
            <w:r>
              <w:br/>
            </w:r>
            <w:r>
              <w:rPr>
                <w:rFonts w:ascii="Times New Roman"/>
                <w:b w:val="false"/>
                <w:i w:val="false"/>
                <w:color w:val="000000"/>
                <w:sz w:val="20"/>
              </w:rPr>
              <w:t>
</w:t>
            </w:r>
            <w:r>
              <w:rPr>
                <w:rFonts w:ascii="Times New Roman"/>
                <w:b w:val="false"/>
                <w:i w:val="false"/>
                <w:color w:val="000000"/>
                <w:sz w:val="20"/>
              </w:rPr>
              <w:t>(13-24см)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w:t>
            </w:r>
            <w:r>
              <w:br/>
            </w:r>
            <w:r>
              <w:rPr>
                <w:rFonts w:ascii="Times New Roman"/>
                <w:b w:val="false"/>
                <w:i w:val="false"/>
                <w:color w:val="000000"/>
                <w:sz w:val="20"/>
              </w:rPr>
              <w:t>
</w:t>
            </w:r>
            <w:r>
              <w:rPr>
                <w:rFonts w:ascii="Times New Roman"/>
                <w:b/>
                <w:i w:val="false"/>
                <w:color w:val="000000"/>
                <w:sz w:val="20"/>
              </w:rPr>
              <w:t>(3-12</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(3-12см)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w:t>
            </w:r>
            <w:r>
              <w:br/>
            </w:r>
            <w:r>
              <w:rPr>
                <w:rFonts w:ascii="Times New Roman"/>
                <w:b w:val="false"/>
                <w:i w:val="false"/>
                <w:color w:val="000000"/>
                <w:sz w:val="20"/>
              </w:rPr>
              <w:t>
</w:t>
            </w:r>
            <w:r>
              <w:rPr>
                <w:rFonts w:ascii="Times New Roman"/>
                <w:b/>
                <w:i w:val="false"/>
                <w:color w:val="000000"/>
                <w:sz w:val="20"/>
              </w:rPr>
              <w:t>тұқымдыларды</w:t>
            </w:r>
            <w:r>
              <w:br/>
            </w:r>
            <w:r>
              <w:rPr>
                <w:rFonts w:ascii="Times New Roman"/>
                <w:b w:val="false"/>
                <w:i w:val="false"/>
                <w:color w:val="000000"/>
                <w:sz w:val="20"/>
              </w:rPr>
              <w:t>
</w:t>
            </w:r>
            <w:r>
              <w:rPr>
                <w:rFonts w:ascii="Times New Roman"/>
                <w:b/>
                <w:i w:val="false"/>
                <w:color w:val="000000"/>
                <w:sz w:val="20"/>
              </w:rPr>
              <w:t>аралау үшін</w:t>
            </w:r>
            <w:r>
              <w:br/>
            </w:r>
            <w:r>
              <w:rPr>
                <w:rFonts w:ascii="Times New Roman"/>
                <w:b w:val="false"/>
                <w:i w:val="false"/>
                <w:color w:val="000000"/>
                <w:sz w:val="20"/>
              </w:rPr>
              <w:t>
</w:t>
            </w:r>
            <w:r>
              <w:rPr>
                <w:rFonts w:ascii="Times New Roman"/>
                <w:b/>
                <w:i w:val="false"/>
                <w:color w:val="000000"/>
                <w:sz w:val="20"/>
              </w:rPr>
              <w:t>кесілген ағаш</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Лесоматериалы</w:t>
            </w:r>
            <w:r>
              <w:br/>
            </w:r>
            <w:r>
              <w:rPr>
                <w:rFonts w:ascii="Times New Roman"/>
                <w:b w:val="false"/>
                <w:i w:val="false"/>
                <w:color w:val="000000"/>
                <w:sz w:val="20"/>
              </w:rPr>
              <w:t>
</w:t>
            </w:r>
            <w:r>
              <w:rPr>
                <w:rFonts w:ascii="Times New Roman"/>
                <w:b w:val="false"/>
                <w:i w:val="false"/>
                <w:color w:val="000000"/>
                <w:sz w:val="20"/>
              </w:rPr>
              <w:t>круглые для</w:t>
            </w:r>
            <w:r>
              <w:br/>
            </w:r>
            <w:r>
              <w:rPr>
                <w:rFonts w:ascii="Times New Roman"/>
                <w:b w:val="false"/>
                <w:i w:val="false"/>
                <w:color w:val="000000"/>
                <w:sz w:val="20"/>
              </w:rPr>
              <w:t>
</w:t>
            </w:r>
            <w:r>
              <w:rPr>
                <w:rFonts w:ascii="Times New Roman"/>
                <w:b w:val="false"/>
                <w:i w:val="false"/>
                <w:color w:val="000000"/>
                <w:sz w:val="20"/>
              </w:rPr>
              <w:t>распиловки хвойных</w:t>
            </w:r>
            <w:r>
              <w:br/>
            </w:r>
            <w:r>
              <w:rPr>
                <w:rFonts w:ascii="Times New Roman"/>
                <w:b w:val="false"/>
                <w:i w:val="false"/>
                <w:color w:val="000000"/>
                <w:sz w:val="20"/>
              </w:rPr>
              <w:t>
</w:t>
            </w:r>
            <w:r>
              <w:rPr>
                <w:rFonts w:ascii="Times New Roman"/>
                <w:b w:val="false"/>
                <w:i w:val="false"/>
                <w:color w:val="000000"/>
                <w:sz w:val="20"/>
              </w:rPr>
              <w:t>пород</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w:t>
            </w:r>
            <w:r>
              <w:br/>
            </w:r>
            <w:r>
              <w:rPr>
                <w:rFonts w:ascii="Times New Roman"/>
                <w:b w:val="false"/>
                <w:i w:val="false"/>
                <w:color w:val="000000"/>
                <w:sz w:val="20"/>
              </w:rPr>
              <w:t>
</w:t>
            </w:r>
            <w:r>
              <w:rPr>
                <w:rFonts w:ascii="Times New Roman"/>
                <w:b w:val="false"/>
                <w:i w:val="false"/>
                <w:color w:val="000000"/>
                <w:sz w:val="20"/>
              </w:rPr>
              <w:t>100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ылқан жапырақ</w:t>
            </w:r>
            <w:r>
              <w:br/>
            </w:r>
            <w:r>
              <w:rPr>
                <w:rFonts w:ascii="Times New Roman"/>
                <w:b w:val="false"/>
                <w:i w:val="false"/>
                <w:color w:val="000000"/>
                <w:sz w:val="20"/>
              </w:rPr>
              <w:t>
</w:t>
            </w:r>
            <w:r>
              <w:rPr>
                <w:rFonts w:ascii="Times New Roman"/>
                <w:b/>
                <w:i w:val="false"/>
                <w:color w:val="000000"/>
                <w:sz w:val="20"/>
              </w:rPr>
              <w:t>тұқымдылардың</w:t>
            </w:r>
            <w:r>
              <w:br/>
            </w:r>
            <w:r>
              <w:rPr>
                <w:rFonts w:ascii="Times New Roman"/>
                <w:b w:val="false"/>
                <w:i w:val="false"/>
                <w:color w:val="000000"/>
                <w:sz w:val="20"/>
              </w:rPr>
              <w:t>
</w:t>
            </w:r>
            <w:r>
              <w:rPr>
                <w:rFonts w:ascii="Times New Roman"/>
                <w:b/>
                <w:i w:val="false"/>
                <w:color w:val="000000"/>
                <w:sz w:val="20"/>
              </w:rPr>
              <w:t>аршуға және</w:t>
            </w:r>
            <w:r>
              <w:br/>
            </w:r>
            <w:r>
              <w:rPr>
                <w:rFonts w:ascii="Times New Roman"/>
                <w:b w:val="false"/>
                <w:i w:val="false"/>
                <w:color w:val="000000"/>
                <w:sz w:val="20"/>
              </w:rPr>
              <w:t>
</w:t>
            </w:r>
            <w:r>
              <w:rPr>
                <w:rFonts w:ascii="Times New Roman"/>
                <w:b/>
                <w:i w:val="false"/>
                <w:color w:val="000000"/>
                <w:sz w:val="20"/>
              </w:rPr>
              <w:t>сүргілеуге</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кесілген ағаш</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Лесоматериалы</w:t>
            </w:r>
            <w:r>
              <w:br/>
            </w:r>
            <w:r>
              <w:rPr>
                <w:rFonts w:ascii="Times New Roman"/>
                <w:b w:val="false"/>
                <w:i w:val="false"/>
                <w:color w:val="000000"/>
                <w:sz w:val="20"/>
              </w:rPr>
              <w:t>
</w:t>
            </w:r>
            <w:r>
              <w:rPr>
                <w:rFonts w:ascii="Times New Roman"/>
                <w:b w:val="false"/>
                <w:i w:val="false"/>
                <w:color w:val="000000"/>
                <w:sz w:val="20"/>
              </w:rPr>
              <w:t>круглые для</w:t>
            </w:r>
            <w:r>
              <w:br/>
            </w:r>
            <w:r>
              <w:rPr>
                <w:rFonts w:ascii="Times New Roman"/>
                <w:b w:val="false"/>
                <w:i w:val="false"/>
                <w:color w:val="000000"/>
                <w:sz w:val="20"/>
              </w:rPr>
              <w:t>
</w:t>
            </w:r>
            <w:r>
              <w:rPr>
                <w:rFonts w:ascii="Times New Roman"/>
                <w:b w:val="false"/>
                <w:i w:val="false"/>
                <w:color w:val="000000"/>
                <w:sz w:val="20"/>
              </w:rPr>
              <w:t>лущения и</w:t>
            </w:r>
            <w:r>
              <w:br/>
            </w:r>
            <w:r>
              <w:rPr>
                <w:rFonts w:ascii="Times New Roman"/>
                <w:b w:val="false"/>
                <w:i w:val="false"/>
                <w:color w:val="000000"/>
                <w:sz w:val="20"/>
              </w:rPr>
              <w:t>
</w:t>
            </w:r>
            <w:r>
              <w:rPr>
                <w:rFonts w:ascii="Times New Roman"/>
                <w:b w:val="false"/>
                <w:i w:val="false"/>
                <w:color w:val="000000"/>
                <w:sz w:val="20"/>
              </w:rPr>
              <w:t>строгания хвойных</w:t>
            </w:r>
            <w:r>
              <w:br/>
            </w:r>
            <w:r>
              <w:rPr>
                <w:rFonts w:ascii="Times New Roman"/>
                <w:b w:val="false"/>
                <w:i w:val="false"/>
                <w:color w:val="000000"/>
                <w:sz w:val="20"/>
              </w:rPr>
              <w:t>
</w:t>
            </w:r>
            <w:r>
              <w:rPr>
                <w:rFonts w:ascii="Times New Roman"/>
                <w:b w:val="false"/>
                <w:i w:val="false"/>
                <w:color w:val="000000"/>
                <w:sz w:val="20"/>
              </w:rPr>
              <w:t>пород</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w:t>
            </w:r>
            <w:r>
              <w:br/>
            </w:r>
            <w:r>
              <w:rPr>
                <w:rFonts w:ascii="Times New Roman"/>
                <w:b w:val="false"/>
                <w:i w:val="false"/>
                <w:color w:val="000000"/>
                <w:sz w:val="20"/>
              </w:rPr>
              <w:t>
</w:t>
            </w:r>
            <w:r>
              <w:rPr>
                <w:rFonts w:ascii="Times New Roman"/>
                <w:b w:val="false"/>
                <w:i w:val="false"/>
                <w:color w:val="000000"/>
                <w:sz w:val="20"/>
              </w:rPr>
              <w:t>200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w:t>
            </w:r>
            <w:r>
              <w:br/>
            </w:r>
            <w:r>
              <w:rPr>
                <w:rFonts w:ascii="Times New Roman"/>
                <w:b w:val="false"/>
                <w:i w:val="false"/>
                <w:color w:val="000000"/>
                <w:sz w:val="20"/>
              </w:rPr>
              <w:t>
</w:t>
            </w:r>
            <w:r>
              <w:rPr>
                <w:rFonts w:ascii="Times New Roman"/>
                <w:b/>
                <w:i w:val="false"/>
                <w:color w:val="000000"/>
                <w:sz w:val="20"/>
              </w:rPr>
              <w:t>тұқымдылардың</w:t>
            </w:r>
            <w:r>
              <w:br/>
            </w:r>
            <w:r>
              <w:rPr>
                <w:rFonts w:ascii="Times New Roman"/>
                <w:b w:val="false"/>
                <w:i w:val="false"/>
                <w:color w:val="000000"/>
                <w:sz w:val="20"/>
              </w:rPr>
              <w:t>
</w:t>
            </w:r>
            <w:r>
              <w:rPr>
                <w:rFonts w:ascii="Times New Roman"/>
                <w:b/>
                <w:i w:val="false"/>
                <w:color w:val="000000"/>
                <w:sz w:val="20"/>
              </w:rPr>
              <w:t>қайта өңдеуге</w:t>
            </w:r>
            <w:r>
              <w:br/>
            </w:r>
            <w:r>
              <w:rPr>
                <w:rFonts w:ascii="Times New Roman"/>
                <w:b w:val="false"/>
                <w:i w:val="false"/>
                <w:color w:val="000000"/>
                <w:sz w:val="20"/>
              </w:rPr>
              <w:t>
</w:t>
            </w:r>
            <w:r>
              <w:rPr>
                <w:rFonts w:ascii="Times New Roman"/>
                <w:b/>
                <w:i w:val="false"/>
                <w:color w:val="000000"/>
                <w:sz w:val="20"/>
              </w:rPr>
              <w:t>пайдаланылатын</w:t>
            </w:r>
            <w:r>
              <w:br/>
            </w:r>
            <w:r>
              <w:rPr>
                <w:rFonts w:ascii="Times New Roman"/>
                <w:b w:val="false"/>
                <w:i w:val="false"/>
                <w:color w:val="000000"/>
                <w:sz w:val="20"/>
              </w:rPr>
              <w:t>
</w:t>
            </w:r>
            <w:r>
              <w:rPr>
                <w:rFonts w:ascii="Times New Roman"/>
                <w:b/>
                <w:i w:val="false"/>
                <w:color w:val="000000"/>
                <w:sz w:val="20"/>
              </w:rPr>
              <w:t>кесілген ағаш</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Лесоматериалы</w:t>
            </w:r>
            <w:r>
              <w:br/>
            </w:r>
            <w:r>
              <w:rPr>
                <w:rFonts w:ascii="Times New Roman"/>
                <w:b w:val="false"/>
                <w:i w:val="false"/>
                <w:color w:val="000000"/>
                <w:sz w:val="20"/>
              </w:rPr>
              <w:t>
</w:t>
            </w:r>
            <w:r>
              <w:rPr>
                <w:rFonts w:ascii="Times New Roman"/>
                <w:b w:val="false"/>
                <w:i w:val="false"/>
                <w:color w:val="000000"/>
                <w:sz w:val="20"/>
              </w:rPr>
              <w:t>круглые,</w:t>
            </w:r>
            <w:r>
              <w:br/>
            </w:r>
            <w:r>
              <w:rPr>
                <w:rFonts w:ascii="Times New Roman"/>
                <w:b w:val="false"/>
                <w:i w:val="false"/>
                <w:color w:val="000000"/>
                <w:sz w:val="20"/>
              </w:rPr>
              <w:t>
</w:t>
            </w:r>
            <w:r>
              <w:rPr>
                <w:rFonts w:ascii="Times New Roman"/>
                <w:b w:val="false"/>
                <w:i w:val="false"/>
                <w:color w:val="000000"/>
                <w:sz w:val="20"/>
              </w:rPr>
              <w:t>используемые для</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хвойных пород</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w:t>
            </w:r>
            <w:r>
              <w:br/>
            </w:r>
            <w:r>
              <w:rPr>
                <w:rFonts w:ascii="Times New Roman"/>
                <w:b w:val="false"/>
                <w:i w:val="false"/>
                <w:color w:val="000000"/>
                <w:sz w:val="20"/>
              </w:rPr>
              <w:t>
</w:t>
            </w:r>
            <w:r>
              <w:rPr>
                <w:rFonts w:ascii="Times New Roman"/>
                <w:b w:val="false"/>
                <w:i w:val="false"/>
                <w:color w:val="000000"/>
                <w:sz w:val="20"/>
              </w:rPr>
              <w:t>300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w:t>
            </w:r>
            <w:r>
              <w:br/>
            </w:r>
            <w:r>
              <w:rPr>
                <w:rFonts w:ascii="Times New Roman"/>
                <w:b w:val="false"/>
                <w:i w:val="false"/>
                <w:color w:val="000000"/>
                <w:sz w:val="20"/>
              </w:rPr>
              <w:t>
</w:t>
            </w:r>
            <w:r>
              <w:rPr>
                <w:rFonts w:ascii="Times New Roman"/>
                <w:b/>
                <w:i w:val="false"/>
                <w:color w:val="000000"/>
                <w:sz w:val="20"/>
              </w:rPr>
              <w:t>тұқымдыларды,</w:t>
            </w:r>
            <w:r>
              <w:br/>
            </w:r>
            <w:r>
              <w:rPr>
                <w:rFonts w:ascii="Times New Roman"/>
                <w:b w:val="false"/>
                <w:i w:val="false"/>
                <w:color w:val="000000"/>
                <w:sz w:val="20"/>
              </w:rPr>
              <w:t>
</w:t>
            </w:r>
            <w:r>
              <w:rPr>
                <w:rFonts w:ascii="Times New Roman"/>
                <w:b/>
                <w:i w:val="false"/>
                <w:color w:val="000000"/>
                <w:sz w:val="20"/>
              </w:rPr>
              <w:t>тропикалық</w:t>
            </w:r>
            <w:r>
              <w:br/>
            </w:r>
            <w:r>
              <w:rPr>
                <w:rFonts w:ascii="Times New Roman"/>
                <w:b w:val="false"/>
                <w:i w:val="false"/>
                <w:color w:val="000000"/>
                <w:sz w:val="20"/>
              </w:rPr>
              <w:t>
</w:t>
            </w:r>
            <w:r>
              <w:rPr>
                <w:rFonts w:ascii="Times New Roman"/>
                <w:b/>
                <w:i w:val="false"/>
                <w:color w:val="000000"/>
                <w:sz w:val="20"/>
              </w:rPr>
              <w:t>тұқымдылардан</w:t>
            </w:r>
            <w:r>
              <w:br/>
            </w:r>
            <w:r>
              <w:rPr>
                <w:rFonts w:ascii="Times New Roman"/>
                <w:b w:val="false"/>
                <w:i w:val="false"/>
                <w:color w:val="000000"/>
                <w:sz w:val="20"/>
              </w:rPr>
              <w:t>
</w:t>
            </w:r>
            <w:r>
              <w:rPr>
                <w:rFonts w:ascii="Times New Roman"/>
                <w:b/>
                <w:i w:val="false"/>
                <w:color w:val="000000"/>
                <w:sz w:val="20"/>
              </w:rPr>
              <w:t>басқа аралау</w:t>
            </w:r>
            <w:r>
              <w:br/>
            </w:r>
            <w:r>
              <w:rPr>
                <w:rFonts w:ascii="Times New Roman"/>
                <w:b w:val="false"/>
                <w:i w:val="false"/>
                <w:color w:val="000000"/>
                <w:sz w:val="20"/>
              </w:rPr>
              <w:t>
</w:t>
            </w:r>
            <w:r>
              <w:rPr>
                <w:rFonts w:ascii="Times New Roman"/>
                <w:b/>
                <w:i w:val="false"/>
                <w:color w:val="000000"/>
                <w:sz w:val="20"/>
              </w:rPr>
              <w:t>үшін кесілген</w:t>
            </w:r>
            <w:r>
              <w:br/>
            </w:r>
            <w:r>
              <w:rPr>
                <w:rFonts w:ascii="Times New Roman"/>
                <w:b w:val="false"/>
                <w:i w:val="false"/>
                <w:color w:val="000000"/>
                <w:sz w:val="20"/>
              </w:rPr>
              <w:t>
</w:t>
            </w:r>
            <w:r>
              <w:rPr>
                <w:rFonts w:ascii="Times New Roman"/>
                <w:b/>
                <w:i w:val="false"/>
                <w:color w:val="000000"/>
                <w:sz w:val="20"/>
              </w:rPr>
              <w:t>ағаш</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Лесоматериалы</w:t>
            </w:r>
            <w:r>
              <w:br/>
            </w:r>
            <w:r>
              <w:rPr>
                <w:rFonts w:ascii="Times New Roman"/>
                <w:b w:val="false"/>
                <w:i w:val="false"/>
                <w:color w:val="000000"/>
                <w:sz w:val="20"/>
              </w:rPr>
              <w:t>
</w:t>
            </w:r>
            <w:r>
              <w:rPr>
                <w:rFonts w:ascii="Times New Roman"/>
                <w:b w:val="false"/>
                <w:i w:val="false"/>
                <w:color w:val="000000"/>
                <w:sz w:val="20"/>
              </w:rPr>
              <w:t>круглые для</w:t>
            </w:r>
            <w:r>
              <w:br/>
            </w:r>
            <w:r>
              <w:rPr>
                <w:rFonts w:ascii="Times New Roman"/>
                <w:b w:val="false"/>
                <w:i w:val="false"/>
                <w:color w:val="000000"/>
                <w:sz w:val="20"/>
              </w:rPr>
              <w:t>
</w:t>
            </w:r>
            <w:r>
              <w:rPr>
                <w:rFonts w:ascii="Times New Roman"/>
                <w:b w:val="false"/>
                <w:i w:val="false"/>
                <w:color w:val="000000"/>
                <w:sz w:val="20"/>
              </w:rPr>
              <w:t>распиловки</w:t>
            </w:r>
            <w:r>
              <w:br/>
            </w:r>
            <w:r>
              <w:rPr>
                <w:rFonts w:ascii="Times New Roman"/>
                <w:b w:val="false"/>
                <w:i w:val="false"/>
                <w:color w:val="000000"/>
                <w:sz w:val="20"/>
              </w:rPr>
              <w:t>
</w:t>
            </w:r>
            <w:r>
              <w:rPr>
                <w:rFonts w:ascii="Times New Roman"/>
                <w:b w:val="false"/>
                <w:i w:val="false"/>
                <w:color w:val="000000"/>
                <w:sz w:val="20"/>
              </w:rPr>
              <w:t>лиственных пород,</w:t>
            </w:r>
            <w:r>
              <w:br/>
            </w:r>
            <w:r>
              <w:rPr>
                <w:rFonts w:ascii="Times New Roman"/>
                <w:b w:val="false"/>
                <w:i w:val="false"/>
                <w:color w:val="000000"/>
                <w:sz w:val="20"/>
              </w:rPr>
              <w:t>
</w:t>
            </w:r>
            <w:r>
              <w:rPr>
                <w:rFonts w:ascii="Times New Roman"/>
                <w:b w:val="false"/>
                <w:i w:val="false"/>
                <w:color w:val="000000"/>
                <w:sz w:val="20"/>
              </w:rPr>
              <w:t>кроме тропических</w:t>
            </w:r>
            <w:r>
              <w:br/>
            </w:r>
            <w:r>
              <w:rPr>
                <w:rFonts w:ascii="Times New Roman"/>
                <w:b w:val="false"/>
                <w:i w:val="false"/>
                <w:color w:val="000000"/>
                <w:sz w:val="20"/>
              </w:rPr>
              <w:t>
</w:t>
            </w:r>
            <w:r>
              <w:rPr>
                <w:rFonts w:ascii="Times New Roman"/>
                <w:b w:val="false"/>
                <w:i w:val="false"/>
                <w:color w:val="000000"/>
                <w:sz w:val="20"/>
              </w:rPr>
              <w:t>пород</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w:t>
            </w:r>
            <w:r>
              <w:br/>
            </w:r>
            <w:r>
              <w:rPr>
                <w:rFonts w:ascii="Times New Roman"/>
                <w:b w:val="false"/>
                <w:i w:val="false"/>
                <w:color w:val="000000"/>
                <w:sz w:val="20"/>
              </w:rPr>
              <w:t>
</w:t>
            </w:r>
            <w:r>
              <w:rPr>
                <w:rFonts w:ascii="Times New Roman"/>
                <w:b w:val="false"/>
                <w:i w:val="false"/>
                <w:color w:val="000000"/>
                <w:sz w:val="20"/>
              </w:rPr>
              <w:t>100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w:t>
            </w:r>
            <w:r>
              <w:br/>
            </w:r>
            <w:r>
              <w:rPr>
                <w:rFonts w:ascii="Times New Roman"/>
                <w:b w:val="false"/>
                <w:i w:val="false"/>
                <w:color w:val="000000"/>
                <w:sz w:val="20"/>
              </w:rPr>
              <w:t>
</w:t>
            </w:r>
            <w:r>
              <w:rPr>
                <w:rFonts w:ascii="Times New Roman"/>
                <w:b/>
                <w:i w:val="false"/>
                <w:color w:val="000000"/>
                <w:sz w:val="20"/>
              </w:rPr>
              <w:t>тұқымдылардың,</w:t>
            </w:r>
            <w:r>
              <w:br/>
            </w:r>
            <w:r>
              <w:rPr>
                <w:rFonts w:ascii="Times New Roman"/>
                <w:b w:val="false"/>
                <w:i w:val="false"/>
                <w:color w:val="000000"/>
                <w:sz w:val="20"/>
              </w:rPr>
              <w:t>
</w:t>
            </w:r>
            <w:r>
              <w:rPr>
                <w:rFonts w:ascii="Times New Roman"/>
                <w:b/>
                <w:i w:val="false"/>
                <w:color w:val="000000"/>
                <w:sz w:val="20"/>
              </w:rPr>
              <w:t>тропикалық</w:t>
            </w:r>
            <w:r>
              <w:br/>
            </w:r>
            <w:r>
              <w:rPr>
                <w:rFonts w:ascii="Times New Roman"/>
                <w:b w:val="false"/>
                <w:i w:val="false"/>
                <w:color w:val="000000"/>
                <w:sz w:val="20"/>
              </w:rPr>
              <w:t>
</w:t>
            </w:r>
            <w:r>
              <w:rPr>
                <w:rFonts w:ascii="Times New Roman"/>
                <w:b/>
                <w:i w:val="false"/>
                <w:color w:val="000000"/>
                <w:sz w:val="20"/>
              </w:rPr>
              <w:t>тұқымдылардан</w:t>
            </w:r>
            <w:r>
              <w:br/>
            </w:r>
            <w:r>
              <w:rPr>
                <w:rFonts w:ascii="Times New Roman"/>
                <w:b w:val="false"/>
                <w:i w:val="false"/>
                <w:color w:val="000000"/>
                <w:sz w:val="20"/>
              </w:rPr>
              <w:t>
</w:t>
            </w:r>
            <w:r>
              <w:rPr>
                <w:rFonts w:ascii="Times New Roman"/>
                <w:b/>
                <w:i w:val="false"/>
                <w:color w:val="000000"/>
                <w:sz w:val="20"/>
              </w:rPr>
              <w:t>басқа аршуға</w:t>
            </w:r>
            <w:r>
              <w:br/>
            </w:r>
            <w:r>
              <w:rPr>
                <w:rFonts w:ascii="Times New Roman"/>
                <w:b w:val="false"/>
                <w:i w:val="false"/>
                <w:color w:val="000000"/>
                <w:sz w:val="20"/>
              </w:rPr>
              <w:t>
</w:t>
            </w:r>
            <w:r>
              <w:rPr>
                <w:rFonts w:ascii="Times New Roman"/>
                <w:b/>
                <w:i w:val="false"/>
                <w:color w:val="000000"/>
                <w:sz w:val="20"/>
              </w:rPr>
              <w:t>және сүргілеуге</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кесілген ағаш</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Лесоматериалы</w:t>
            </w:r>
            <w:r>
              <w:br/>
            </w:r>
            <w:r>
              <w:rPr>
                <w:rFonts w:ascii="Times New Roman"/>
                <w:b w:val="false"/>
                <w:i w:val="false"/>
                <w:color w:val="000000"/>
                <w:sz w:val="20"/>
              </w:rPr>
              <w:t>
</w:t>
            </w:r>
            <w:r>
              <w:rPr>
                <w:rFonts w:ascii="Times New Roman"/>
                <w:b w:val="false"/>
                <w:i w:val="false"/>
                <w:color w:val="000000"/>
                <w:sz w:val="20"/>
              </w:rPr>
              <w:t>круглые для</w:t>
            </w:r>
            <w:r>
              <w:br/>
            </w:r>
            <w:r>
              <w:rPr>
                <w:rFonts w:ascii="Times New Roman"/>
                <w:b w:val="false"/>
                <w:i w:val="false"/>
                <w:color w:val="000000"/>
                <w:sz w:val="20"/>
              </w:rPr>
              <w:t>
</w:t>
            </w:r>
            <w:r>
              <w:rPr>
                <w:rFonts w:ascii="Times New Roman"/>
                <w:b w:val="false"/>
                <w:i w:val="false"/>
                <w:color w:val="000000"/>
                <w:sz w:val="20"/>
              </w:rPr>
              <w:t>лущения и</w:t>
            </w:r>
            <w:r>
              <w:br/>
            </w:r>
            <w:r>
              <w:rPr>
                <w:rFonts w:ascii="Times New Roman"/>
                <w:b w:val="false"/>
                <w:i w:val="false"/>
                <w:color w:val="000000"/>
                <w:sz w:val="20"/>
              </w:rPr>
              <w:t>
</w:t>
            </w:r>
            <w:r>
              <w:rPr>
                <w:rFonts w:ascii="Times New Roman"/>
                <w:b w:val="false"/>
                <w:i w:val="false"/>
                <w:color w:val="000000"/>
                <w:sz w:val="20"/>
              </w:rPr>
              <w:t>строгания</w:t>
            </w:r>
            <w:r>
              <w:br/>
            </w:r>
            <w:r>
              <w:rPr>
                <w:rFonts w:ascii="Times New Roman"/>
                <w:b w:val="false"/>
                <w:i w:val="false"/>
                <w:color w:val="000000"/>
                <w:sz w:val="20"/>
              </w:rPr>
              <w:t>
</w:t>
            </w:r>
            <w:r>
              <w:rPr>
                <w:rFonts w:ascii="Times New Roman"/>
                <w:b w:val="false"/>
                <w:i w:val="false"/>
                <w:color w:val="000000"/>
                <w:sz w:val="20"/>
              </w:rPr>
              <w:t>лиственных пород,</w:t>
            </w:r>
            <w:r>
              <w:br/>
            </w:r>
            <w:r>
              <w:rPr>
                <w:rFonts w:ascii="Times New Roman"/>
                <w:b w:val="false"/>
                <w:i w:val="false"/>
                <w:color w:val="000000"/>
                <w:sz w:val="20"/>
              </w:rPr>
              <w:t>
</w:t>
            </w:r>
            <w:r>
              <w:rPr>
                <w:rFonts w:ascii="Times New Roman"/>
                <w:b w:val="false"/>
                <w:i w:val="false"/>
                <w:color w:val="000000"/>
                <w:sz w:val="20"/>
              </w:rPr>
              <w:t>кроме тропических</w:t>
            </w:r>
            <w:r>
              <w:br/>
            </w:r>
            <w:r>
              <w:rPr>
                <w:rFonts w:ascii="Times New Roman"/>
                <w:b w:val="false"/>
                <w:i w:val="false"/>
                <w:color w:val="000000"/>
                <w:sz w:val="20"/>
              </w:rPr>
              <w:t>
</w:t>
            </w:r>
            <w:r>
              <w:rPr>
                <w:rFonts w:ascii="Times New Roman"/>
                <w:b w:val="false"/>
                <w:i w:val="false"/>
                <w:color w:val="000000"/>
                <w:sz w:val="20"/>
              </w:rPr>
              <w:t>пород</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w:t>
            </w:r>
            <w:r>
              <w:br/>
            </w:r>
            <w:r>
              <w:rPr>
                <w:rFonts w:ascii="Times New Roman"/>
                <w:b w:val="false"/>
                <w:i w:val="false"/>
                <w:color w:val="000000"/>
                <w:sz w:val="20"/>
              </w:rPr>
              <w:t>
</w:t>
            </w:r>
            <w:r>
              <w:rPr>
                <w:rFonts w:ascii="Times New Roman"/>
                <w:b w:val="false"/>
                <w:i w:val="false"/>
                <w:color w:val="000000"/>
                <w:sz w:val="20"/>
              </w:rPr>
              <w:t>200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w:t>
            </w:r>
            <w:r>
              <w:br/>
            </w:r>
            <w:r>
              <w:rPr>
                <w:rFonts w:ascii="Times New Roman"/>
                <w:b w:val="false"/>
                <w:i w:val="false"/>
                <w:color w:val="000000"/>
                <w:sz w:val="20"/>
              </w:rPr>
              <w:t>
</w:t>
            </w:r>
            <w:r>
              <w:rPr>
                <w:rFonts w:ascii="Times New Roman"/>
                <w:b/>
                <w:i w:val="false"/>
                <w:color w:val="000000"/>
                <w:sz w:val="20"/>
              </w:rPr>
              <w:t>тұқымдылардың,</w:t>
            </w:r>
            <w:r>
              <w:br/>
            </w:r>
            <w:r>
              <w:rPr>
                <w:rFonts w:ascii="Times New Roman"/>
                <w:b w:val="false"/>
                <w:i w:val="false"/>
                <w:color w:val="000000"/>
                <w:sz w:val="20"/>
              </w:rPr>
              <w:t>
</w:t>
            </w:r>
            <w:r>
              <w:rPr>
                <w:rFonts w:ascii="Times New Roman"/>
                <w:b/>
                <w:i w:val="false"/>
                <w:color w:val="000000"/>
                <w:sz w:val="20"/>
              </w:rPr>
              <w:t>тропикалық</w:t>
            </w:r>
            <w:r>
              <w:br/>
            </w:r>
            <w:r>
              <w:rPr>
                <w:rFonts w:ascii="Times New Roman"/>
                <w:b w:val="false"/>
                <w:i w:val="false"/>
                <w:color w:val="000000"/>
                <w:sz w:val="20"/>
              </w:rPr>
              <w:t>
</w:t>
            </w:r>
            <w:r>
              <w:rPr>
                <w:rFonts w:ascii="Times New Roman"/>
                <w:b/>
                <w:i w:val="false"/>
                <w:color w:val="000000"/>
                <w:sz w:val="20"/>
              </w:rPr>
              <w:t>тұқымдылардан</w:t>
            </w:r>
            <w:r>
              <w:br/>
            </w:r>
            <w:r>
              <w:rPr>
                <w:rFonts w:ascii="Times New Roman"/>
                <w:b w:val="false"/>
                <w:i w:val="false"/>
                <w:color w:val="000000"/>
                <w:sz w:val="20"/>
              </w:rPr>
              <w:t>
</w:t>
            </w:r>
            <w:r>
              <w:rPr>
                <w:rFonts w:ascii="Times New Roman"/>
                <w:b/>
                <w:i w:val="false"/>
                <w:color w:val="000000"/>
                <w:sz w:val="20"/>
              </w:rPr>
              <w:t>басқа қайта</w:t>
            </w:r>
            <w:r>
              <w:br/>
            </w:r>
            <w:r>
              <w:rPr>
                <w:rFonts w:ascii="Times New Roman"/>
                <w:b w:val="false"/>
                <w:i w:val="false"/>
                <w:color w:val="000000"/>
                <w:sz w:val="20"/>
              </w:rPr>
              <w:t>
</w:t>
            </w:r>
            <w:r>
              <w:rPr>
                <w:rFonts w:ascii="Times New Roman"/>
                <w:b/>
                <w:i w:val="false"/>
                <w:color w:val="000000"/>
                <w:sz w:val="20"/>
              </w:rPr>
              <w:t>өңдеуге</w:t>
            </w:r>
            <w:r>
              <w:br/>
            </w:r>
            <w:r>
              <w:rPr>
                <w:rFonts w:ascii="Times New Roman"/>
                <w:b w:val="false"/>
                <w:i w:val="false"/>
                <w:color w:val="000000"/>
                <w:sz w:val="20"/>
              </w:rPr>
              <w:t>
</w:t>
            </w:r>
            <w:r>
              <w:rPr>
                <w:rFonts w:ascii="Times New Roman"/>
                <w:b/>
                <w:i w:val="false"/>
                <w:color w:val="000000"/>
                <w:sz w:val="20"/>
              </w:rPr>
              <w:t>пайдаланылатын</w:t>
            </w:r>
            <w:r>
              <w:br/>
            </w:r>
            <w:r>
              <w:rPr>
                <w:rFonts w:ascii="Times New Roman"/>
                <w:b w:val="false"/>
                <w:i w:val="false"/>
                <w:color w:val="000000"/>
                <w:sz w:val="20"/>
              </w:rPr>
              <w:t>
</w:t>
            </w:r>
            <w:r>
              <w:rPr>
                <w:rFonts w:ascii="Times New Roman"/>
                <w:b/>
                <w:i w:val="false"/>
                <w:color w:val="000000"/>
                <w:sz w:val="20"/>
              </w:rPr>
              <w:t>кесілген ағаш</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Лесоматериалы</w:t>
            </w:r>
            <w:r>
              <w:br/>
            </w:r>
            <w:r>
              <w:rPr>
                <w:rFonts w:ascii="Times New Roman"/>
                <w:b w:val="false"/>
                <w:i w:val="false"/>
                <w:color w:val="000000"/>
                <w:sz w:val="20"/>
              </w:rPr>
              <w:t>
</w:t>
            </w:r>
            <w:r>
              <w:rPr>
                <w:rFonts w:ascii="Times New Roman"/>
                <w:b w:val="false"/>
                <w:i w:val="false"/>
                <w:color w:val="000000"/>
                <w:sz w:val="20"/>
              </w:rPr>
              <w:t>круглые,</w:t>
            </w:r>
            <w:r>
              <w:br/>
            </w:r>
            <w:r>
              <w:rPr>
                <w:rFonts w:ascii="Times New Roman"/>
                <w:b w:val="false"/>
                <w:i w:val="false"/>
                <w:color w:val="000000"/>
                <w:sz w:val="20"/>
              </w:rPr>
              <w:t>
</w:t>
            </w:r>
            <w:r>
              <w:rPr>
                <w:rFonts w:ascii="Times New Roman"/>
                <w:b w:val="false"/>
                <w:i w:val="false"/>
                <w:color w:val="000000"/>
                <w:sz w:val="20"/>
              </w:rPr>
              <w:t>используемые для</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лиственных пород,</w:t>
            </w:r>
            <w:r>
              <w:br/>
            </w:r>
            <w:r>
              <w:rPr>
                <w:rFonts w:ascii="Times New Roman"/>
                <w:b w:val="false"/>
                <w:i w:val="false"/>
                <w:color w:val="000000"/>
                <w:sz w:val="20"/>
              </w:rPr>
              <w:t>
</w:t>
            </w:r>
            <w:r>
              <w:rPr>
                <w:rFonts w:ascii="Times New Roman"/>
                <w:b w:val="false"/>
                <w:i w:val="false"/>
                <w:color w:val="000000"/>
                <w:sz w:val="20"/>
              </w:rPr>
              <w:t>кроме тропических</w:t>
            </w:r>
            <w:r>
              <w:br/>
            </w:r>
            <w:r>
              <w:rPr>
                <w:rFonts w:ascii="Times New Roman"/>
                <w:b w:val="false"/>
                <w:i w:val="false"/>
                <w:color w:val="000000"/>
                <w:sz w:val="20"/>
              </w:rPr>
              <w:t>
</w:t>
            </w:r>
            <w:r>
              <w:rPr>
                <w:rFonts w:ascii="Times New Roman"/>
                <w:b w:val="false"/>
                <w:i w:val="false"/>
                <w:color w:val="000000"/>
                <w:sz w:val="20"/>
              </w:rPr>
              <w:t>пород</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w:t>
            </w:r>
            <w:r>
              <w:br/>
            </w:r>
            <w:r>
              <w:rPr>
                <w:rFonts w:ascii="Times New Roman"/>
                <w:b w:val="false"/>
                <w:i w:val="false"/>
                <w:color w:val="000000"/>
                <w:sz w:val="20"/>
              </w:rPr>
              <w:t>
</w:t>
            </w:r>
            <w:r>
              <w:rPr>
                <w:rFonts w:ascii="Times New Roman"/>
                <w:b w:val="false"/>
                <w:i w:val="false"/>
                <w:color w:val="000000"/>
                <w:sz w:val="20"/>
              </w:rPr>
              <w:t>400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65"/>
    <w:p>
      <w:pPr>
        <w:spacing w:after="0"/>
        <w:ind w:left="0"/>
        <w:jc w:val="both"/>
      </w:pPr>
      <w:r>
        <w:rPr>
          <w:rFonts w:ascii="Times New Roman"/>
          <w:b w:val="false"/>
          <w:i w:val="false"/>
          <w:color w:val="000000"/>
          <w:sz w:val="28"/>
        </w:rPr>
        <w:t>
</w:t>
      </w:r>
      <w:r>
        <w:rPr>
          <w:rFonts w:ascii="Times New Roman"/>
          <w:b/>
          <w:i w:val="false"/>
          <w:color w:val="000000"/>
          <w:sz w:val="28"/>
        </w:rPr>
        <w:t>2. Ағаш отынның ағаш тұқымдарының түрлеріне, пішіндеріне байланысты тығыз</w:t>
      </w:r>
      <w:r>
        <w:br/>
      </w:r>
      <w:r>
        <w:rPr>
          <w:rFonts w:ascii="Times New Roman"/>
          <w:b w:val="false"/>
          <w:i w:val="false"/>
          <w:color w:val="000000"/>
          <w:sz w:val="28"/>
        </w:rPr>
        <w:t>
</w:t>
      </w:r>
      <w:r>
        <w:rPr>
          <w:rFonts w:ascii="Times New Roman"/>
          <w:b/>
          <w:i w:val="false"/>
          <w:color w:val="000000"/>
          <w:sz w:val="28"/>
        </w:rPr>
        <w:t>текше метріне ҚҚС-сыз алынған ағаш отынның бағасын 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цены на древесное топливо в зависимости от типа древесной породы, вида и формы</w:t>
      </w:r>
      <w:r>
        <w:br/>
      </w:r>
      <w:r>
        <w:rPr>
          <w:rFonts w:ascii="Times New Roman"/>
          <w:b w:val="false"/>
          <w:i w:val="false"/>
          <w:color w:val="000000"/>
          <w:sz w:val="28"/>
        </w:rPr>
        <w:t>
</w:t>
      </w:r>
      <w:r>
        <w:rPr>
          <w:rFonts w:ascii="Times New Roman"/>
          <w:b w:val="false"/>
          <w:i w:val="false"/>
          <w:color w:val="000000"/>
          <w:sz w:val="28"/>
        </w:rPr>
        <w:t>древесного топлива, в тенге за плотный кубический метр, без НДС</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1147"/>
        <w:gridCol w:w="4382"/>
        <w:gridCol w:w="1592"/>
        <w:gridCol w:w="1572"/>
        <w:gridCol w:w="1488"/>
      </w:tblGrid>
      <w:tr>
        <w:trPr>
          <w:trHeight w:val="30" w:hRule="atLeast"/>
        </w:trPr>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4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w:t>
            </w:r>
            <w:r>
              <w:br/>
            </w:r>
            <w:r>
              <w:rPr>
                <w:rFonts w:ascii="Times New Roman"/>
                <w:b w:val="false"/>
                <w:i w:val="false"/>
                <w:color w:val="000000"/>
                <w:sz w:val="20"/>
              </w:rPr>
              <w:t>
</w:t>
            </w:r>
            <w:r>
              <w:rPr>
                <w:rFonts w:ascii="Times New Roman"/>
                <w:b/>
                <w:i w:val="false"/>
                <w:color w:val="000000"/>
                <w:sz w:val="20"/>
              </w:rPr>
              <w:t>(франко т</w:t>
            </w:r>
            <w:r>
              <w:rPr>
                <w:rFonts w:ascii="Times New Roman"/>
                <w:b/>
                <w:i w:val="false"/>
                <w:color w:val="000000"/>
                <w:sz w:val="20"/>
              </w:rPr>
              <w:t>ү</w:t>
            </w:r>
            <w:r>
              <w:rPr>
                <w:rFonts w:ascii="Times New Roman"/>
                <w:b/>
                <w:i w:val="false"/>
                <w:color w:val="000000"/>
                <w:sz w:val="20"/>
              </w:rPr>
              <w:t>рі, партия</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 т</w:t>
            </w:r>
            <w:r>
              <w:rPr>
                <w:rFonts w:ascii="Times New Roman"/>
                <w:b/>
                <w:i w:val="false"/>
                <w:color w:val="000000"/>
                <w:sz w:val="20"/>
              </w:rPr>
              <w:t>ө</w:t>
            </w:r>
            <w:r>
              <w:rPr>
                <w:rFonts w:ascii="Times New Roman"/>
                <w:b/>
                <w:i w:val="false"/>
                <w:color w:val="000000"/>
                <w:sz w:val="20"/>
              </w:rPr>
              <w:t>лем шарты)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(вид франко, объем</w:t>
            </w:r>
            <w:r>
              <w:br/>
            </w:r>
            <w:r>
              <w:rPr>
                <w:rFonts w:ascii="Times New Roman"/>
                <w:b w:val="false"/>
                <w:i w:val="false"/>
                <w:color w:val="000000"/>
                <w:sz w:val="20"/>
              </w:rPr>
              <w:t>
</w:t>
            </w:r>
            <w:r>
              <w:rPr>
                <w:rFonts w:ascii="Times New Roman"/>
                <w:b w:val="false"/>
                <w:i w:val="false"/>
                <w:color w:val="000000"/>
                <w:sz w:val="20"/>
              </w:rPr>
              <w:t>партии, 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метрлік</w:t>
            </w:r>
            <w:r>
              <w:br/>
            </w:r>
            <w:r>
              <w:rPr>
                <w:rFonts w:ascii="Times New Roman"/>
                <w:b w:val="false"/>
                <w:i w:val="false"/>
                <w:color w:val="000000"/>
                <w:sz w:val="20"/>
              </w:rPr>
              <w:t>
</w:t>
            </w:r>
            <w:r>
              <w:rPr>
                <w:rFonts w:ascii="Times New Roman"/>
                <w:b w:val="false"/>
                <w:i w:val="false"/>
                <w:color w:val="000000"/>
                <w:sz w:val="20"/>
              </w:rPr>
              <w:t>метражные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кесін-</w:t>
            </w:r>
            <w:r>
              <w:br/>
            </w:r>
            <w:r>
              <w:rPr>
                <w:rFonts w:ascii="Times New Roman"/>
                <w:b w:val="false"/>
                <w:i w:val="false"/>
                <w:color w:val="000000"/>
                <w:sz w:val="20"/>
              </w:rPr>
              <w:t>
</w:t>
            </w:r>
            <w:r>
              <w:rPr>
                <w:rFonts w:ascii="Times New Roman"/>
                <w:b/>
                <w:i w:val="false"/>
                <w:color w:val="000000"/>
                <w:sz w:val="20"/>
              </w:rPr>
              <w:t>ділер</w:t>
            </w:r>
            <w:r>
              <w:br/>
            </w:r>
            <w:r>
              <w:rPr>
                <w:rFonts w:ascii="Times New Roman"/>
                <w:b w:val="false"/>
                <w:i w:val="false"/>
                <w:color w:val="000000"/>
                <w:sz w:val="20"/>
              </w:rPr>
              <w:t>
</w:t>
            </w:r>
            <w:r>
              <w:rPr>
                <w:rFonts w:ascii="Times New Roman"/>
                <w:b w:val="false"/>
                <w:i w:val="false"/>
                <w:color w:val="000000"/>
                <w:sz w:val="20"/>
              </w:rPr>
              <w:t>чурки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тал-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колотые</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Жасыл орман</w:t>
            </w:r>
            <w:r>
              <w:br/>
            </w:r>
            <w:r>
              <w:rPr>
                <w:rFonts w:ascii="Times New Roman"/>
                <w:b w:val="false"/>
                <w:i w:val="false"/>
                <w:color w:val="000000"/>
                <w:sz w:val="20"/>
              </w:rPr>
              <w:t>
</w:t>
            </w:r>
            <w:r>
              <w:rPr>
                <w:rFonts w:ascii="Times New Roman"/>
                <w:b w:val="false"/>
                <w:i w:val="false"/>
                <w:color w:val="000000"/>
                <w:sz w:val="20"/>
              </w:rPr>
              <w:t>Зеленый лес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ғаш түрлі</w:t>
            </w:r>
            <w:r>
              <w:br/>
            </w:r>
            <w:r>
              <w:rPr>
                <w:rFonts w:ascii="Times New Roman"/>
                <w:b w:val="false"/>
                <w:i w:val="false"/>
                <w:color w:val="000000"/>
                <w:sz w:val="20"/>
              </w:rPr>
              <w:t>
</w:t>
            </w:r>
            <w:r>
              <w:rPr>
                <w:rFonts w:ascii="Times New Roman"/>
                <w:b/>
                <w:i w:val="false"/>
                <w:color w:val="000000"/>
                <w:sz w:val="20"/>
              </w:rPr>
              <w:t>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ртендер</w:t>
            </w:r>
            <w:r>
              <w:br/>
            </w:r>
            <w:r>
              <w:rPr>
                <w:rFonts w:ascii="Times New Roman"/>
                <w:b w:val="false"/>
                <w:i w:val="false"/>
                <w:color w:val="000000"/>
                <w:sz w:val="20"/>
              </w:rPr>
              <w:t>
</w:t>
            </w:r>
            <w:r>
              <w:rPr>
                <w:rFonts w:ascii="Times New Roman"/>
                <w:b w:val="false"/>
                <w:i w:val="false"/>
                <w:color w:val="000000"/>
                <w:sz w:val="20"/>
              </w:rPr>
              <w:t>Погорельник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w:t>
            </w:r>
            <w:r>
              <w:br/>
            </w:r>
            <w:r>
              <w:rPr>
                <w:rFonts w:ascii="Times New Roman"/>
                <w:b w:val="false"/>
                <w:i w:val="false"/>
                <w:color w:val="000000"/>
                <w:sz w:val="20"/>
              </w:rPr>
              <w:t>
</w:t>
            </w:r>
            <w:r>
              <w:rPr>
                <w:rFonts w:ascii="Times New Roman"/>
                <w:b/>
                <w:i w:val="false"/>
                <w:color w:val="000000"/>
                <w:sz w:val="20"/>
              </w:rPr>
              <w:t>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уа</w:t>
            </w:r>
            <w:r>
              <w:rPr>
                <w:rFonts w:ascii="Times New Roman"/>
                <w:b/>
                <w:i w:val="false"/>
                <w:color w:val="000000"/>
                <w:sz w:val="20"/>
              </w:rPr>
              <w:t>ғ</w:t>
            </w:r>
            <w:r>
              <w:rPr>
                <w:rFonts w:ascii="Times New Roman"/>
                <w:b/>
                <w:i w:val="false"/>
                <w:color w:val="000000"/>
                <w:sz w:val="20"/>
              </w:rPr>
              <w:t>аш</w:t>
            </w:r>
            <w:r>
              <w:br/>
            </w:r>
            <w:r>
              <w:rPr>
                <w:rFonts w:ascii="Times New Roman"/>
                <w:b w:val="false"/>
                <w:i w:val="false"/>
                <w:color w:val="000000"/>
                <w:sz w:val="20"/>
              </w:rPr>
              <w:t>
</w:t>
            </w:r>
            <w:r>
              <w:rPr>
                <w:rFonts w:ascii="Times New Roman"/>
                <w:b w:val="false"/>
                <w:i w:val="false"/>
                <w:color w:val="000000"/>
                <w:sz w:val="20"/>
              </w:rPr>
              <w:t>Сухостой</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w:t>
            </w:r>
            <w:r>
              <w:br/>
            </w:r>
            <w:r>
              <w:rPr>
                <w:rFonts w:ascii="Times New Roman"/>
                <w:b w:val="false"/>
                <w:i w:val="false"/>
                <w:color w:val="000000"/>
                <w:sz w:val="20"/>
              </w:rPr>
              <w:t>
</w:t>
            </w:r>
            <w:r>
              <w:rPr>
                <w:rFonts w:ascii="Times New Roman"/>
                <w:b/>
                <w:i w:val="false"/>
                <w:color w:val="000000"/>
                <w:sz w:val="20"/>
              </w:rPr>
              <w:t>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Бір данасына </w:t>
            </w:r>
            <w:r>
              <w:rPr>
                <w:rFonts w:ascii="Times New Roman"/>
                <w:b/>
                <w:i w:val="false"/>
                <w:color w:val="000000"/>
                <w:sz w:val="20"/>
              </w:rPr>
              <w:t>ҚҚ</w:t>
            </w:r>
            <w:r>
              <w:rPr>
                <w:rFonts w:ascii="Times New Roman"/>
                <w:b/>
                <w:i w:val="false"/>
                <w:color w:val="000000"/>
                <w:sz w:val="20"/>
              </w:rPr>
              <w:t>С-сыз алын</w:t>
            </w:r>
            <w:r>
              <w:rPr>
                <w:rFonts w:ascii="Times New Roman"/>
                <w:b/>
                <w:i w:val="false"/>
                <w:color w:val="000000"/>
                <w:sz w:val="20"/>
              </w:rPr>
              <w:t>ғ</w:t>
            </w:r>
            <w:r>
              <w:rPr>
                <w:rFonts w:ascii="Times New Roman"/>
                <w:b/>
                <w:i w:val="false"/>
                <w:color w:val="000000"/>
                <w:sz w:val="20"/>
              </w:rPr>
              <w:t>ан ба</w:t>
            </w:r>
            <w:r>
              <w:rPr>
                <w:rFonts w:ascii="Times New Roman"/>
                <w:b/>
                <w:i w:val="false"/>
                <w:color w:val="000000"/>
                <w:sz w:val="20"/>
              </w:rPr>
              <w:t>ғ</w:t>
            </w:r>
            <w:r>
              <w:rPr>
                <w:rFonts w:ascii="Times New Roman"/>
                <w:b/>
                <w:i w:val="false"/>
                <w:color w:val="000000"/>
                <w:sz w:val="20"/>
              </w:rPr>
              <w:t>асын те</w:t>
            </w:r>
            <w:r>
              <w:rPr>
                <w:rFonts w:ascii="Times New Roman"/>
                <w:b/>
                <w:i w:val="false"/>
                <w:color w:val="000000"/>
                <w:sz w:val="20"/>
              </w:rPr>
              <w:t>ң</w:t>
            </w:r>
            <w:r>
              <w:rPr>
                <w:rFonts w:ascii="Times New Roman"/>
                <w:b/>
                <w:i w:val="false"/>
                <w:color w:val="000000"/>
                <w:sz w:val="20"/>
              </w:rPr>
              <w:t>гемен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цену в тенге за штуку, без НДС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1715"/>
        <w:gridCol w:w="1921"/>
        <w:gridCol w:w="1922"/>
        <w:gridCol w:w="2332"/>
        <w:gridCol w:w="2332"/>
      </w:tblGrid>
      <w:tr>
        <w:trPr>
          <w:trHeight w:val="30" w:hRule="atLeast"/>
        </w:trPr>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ы,м</w:t>
            </w:r>
            <w:r>
              <w:br/>
            </w:r>
            <w:r>
              <w:rPr>
                <w:rFonts w:ascii="Times New Roman"/>
                <w:b w:val="false"/>
                <w:i w:val="false"/>
                <w:color w:val="000000"/>
                <w:sz w:val="20"/>
              </w:rPr>
              <w:t>
</w:t>
            </w:r>
            <w:r>
              <w:rPr>
                <w:rFonts w:ascii="Times New Roman"/>
                <w:b w:val="false"/>
                <w:i w:val="false"/>
                <w:color w:val="000000"/>
                <w:sz w:val="20"/>
              </w:rPr>
              <w:t>высота, м</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жасы,жыл</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w:t>
            </w:r>
            <w:r>
              <w:rPr>
                <w:rFonts w:ascii="Times New Roman"/>
                <w:b/>
                <w:i w:val="false"/>
                <w:color w:val="000000"/>
                <w:sz w:val="20"/>
              </w:rPr>
              <w:t>ү</w:t>
            </w:r>
            <w:r>
              <w:rPr>
                <w:rFonts w:ascii="Times New Roman"/>
                <w:b/>
                <w:i w:val="false"/>
                <w:color w:val="000000"/>
                <w:sz w:val="20"/>
              </w:rPr>
              <w:t>йесі</w:t>
            </w:r>
            <w:r>
              <w:br/>
            </w:r>
            <w:r>
              <w:rPr>
                <w:rFonts w:ascii="Times New Roman"/>
                <w:b w:val="false"/>
                <w:i w:val="false"/>
                <w:color w:val="000000"/>
                <w:sz w:val="20"/>
              </w:rPr>
              <w:t>
</w:t>
            </w:r>
            <w:r>
              <w:rPr>
                <w:rFonts w:ascii="Times New Roman"/>
                <w:b/>
                <w:i w:val="false"/>
                <w:color w:val="000000"/>
                <w:sz w:val="20"/>
              </w:rPr>
              <w:t>кесекпен</w:t>
            </w:r>
            <w:r>
              <w:br/>
            </w:r>
            <w:r>
              <w:rPr>
                <w:rFonts w:ascii="Times New Roman"/>
                <w:b w:val="false"/>
                <w:i w:val="false"/>
                <w:color w:val="000000"/>
                <w:sz w:val="20"/>
              </w:rPr>
              <w:t>
</w:t>
            </w:r>
            <w:r>
              <w:rPr>
                <w:rFonts w:ascii="Times New Roman"/>
                <w:b w:val="false"/>
                <w:i w:val="false"/>
                <w:color w:val="000000"/>
                <w:sz w:val="20"/>
              </w:rPr>
              <w:t>корневая</w:t>
            </w:r>
            <w:r>
              <w:br/>
            </w:r>
            <w:r>
              <w:rPr>
                <w:rFonts w:ascii="Times New Roman"/>
                <w:b w:val="false"/>
                <w:i w:val="false"/>
                <w:color w:val="000000"/>
                <w:sz w:val="20"/>
              </w:rPr>
              <w:t>
</w:t>
            </w:r>
            <w:r>
              <w:rPr>
                <w:rFonts w:ascii="Times New Roman"/>
                <w:b w:val="false"/>
                <w:i w:val="false"/>
                <w:color w:val="000000"/>
                <w:sz w:val="20"/>
              </w:rPr>
              <w:t>система с</w:t>
            </w:r>
            <w:r>
              <w:br/>
            </w:r>
            <w:r>
              <w:rPr>
                <w:rFonts w:ascii="Times New Roman"/>
                <w:b w:val="false"/>
                <w:i w:val="false"/>
                <w:color w:val="000000"/>
                <w:sz w:val="20"/>
              </w:rPr>
              <w:t>
</w:t>
            </w:r>
            <w:r>
              <w:rPr>
                <w:rFonts w:ascii="Times New Roman"/>
                <w:b w:val="false"/>
                <w:i w:val="false"/>
                <w:color w:val="000000"/>
                <w:sz w:val="20"/>
              </w:rPr>
              <w:t>комом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йесіні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йі</w:t>
            </w:r>
            <w:r>
              <w:br/>
            </w:r>
            <w:r>
              <w:rPr>
                <w:rFonts w:ascii="Times New Roman"/>
                <w:b w:val="false"/>
                <w:i w:val="false"/>
                <w:color w:val="000000"/>
                <w:sz w:val="20"/>
              </w:rPr>
              <w:t>
</w:t>
            </w:r>
            <w:r>
              <w:rPr>
                <w:rFonts w:ascii="Times New Roman"/>
                <w:b/>
                <w:i w:val="false"/>
                <w:color w:val="000000"/>
                <w:sz w:val="20"/>
              </w:rPr>
              <w:t>кесексіз</w:t>
            </w:r>
            <w:r>
              <w:br/>
            </w:r>
            <w:r>
              <w:rPr>
                <w:rFonts w:ascii="Times New Roman"/>
                <w:b w:val="false"/>
                <w:i w:val="false"/>
                <w:color w:val="000000"/>
                <w:sz w:val="20"/>
              </w:rPr>
              <w:t>
</w:t>
            </w:r>
            <w:r>
              <w:rPr>
                <w:rFonts w:ascii="Times New Roman"/>
                <w:b w:val="false"/>
                <w:i w:val="false"/>
                <w:color w:val="000000"/>
                <w:sz w:val="20"/>
              </w:rPr>
              <w:t>корневая</w:t>
            </w:r>
            <w:r>
              <w:br/>
            </w:r>
            <w:r>
              <w:rPr>
                <w:rFonts w:ascii="Times New Roman"/>
                <w:b w:val="false"/>
                <w:i w:val="false"/>
                <w:color w:val="000000"/>
                <w:sz w:val="20"/>
              </w:rPr>
              <w:t>
</w:t>
            </w:r>
            <w:r>
              <w:rPr>
                <w:rFonts w:ascii="Times New Roman"/>
                <w:b w:val="false"/>
                <w:i w:val="false"/>
                <w:color w:val="000000"/>
                <w:sz w:val="20"/>
              </w:rPr>
              <w:t>система без</w:t>
            </w:r>
            <w:r>
              <w:br/>
            </w:r>
            <w:r>
              <w:rPr>
                <w:rFonts w:ascii="Times New Roman"/>
                <w:b w:val="false"/>
                <w:i w:val="false"/>
                <w:color w:val="000000"/>
                <w:sz w:val="20"/>
              </w:rPr>
              <w:t>
</w:t>
            </w:r>
            <w:r>
              <w:rPr>
                <w:rFonts w:ascii="Times New Roman"/>
                <w:b w:val="false"/>
                <w:i w:val="false"/>
                <w:color w:val="000000"/>
                <w:sz w:val="20"/>
              </w:rPr>
              <w:t>кома</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ғаш және бұта</w:t>
            </w:r>
            <w:r>
              <w:br/>
            </w:r>
            <w:r>
              <w:rPr>
                <w:rFonts w:ascii="Times New Roman"/>
                <w:b w:val="false"/>
                <w:i w:val="false"/>
                <w:color w:val="000000"/>
                <w:sz w:val="20"/>
              </w:rPr>
              <w:t>
</w:t>
            </w:r>
            <w:r>
              <w:rPr>
                <w:rFonts w:ascii="Times New Roman"/>
                <w:b/>
                <w:i w:val="false"/>
                <w:color w:val="000000"/>
                <w:sz w:val="20"/>
              </w:rPr>
              <w:t>тұқымдылардың</w:t>
            </w:r>
            <w:r>
              <w:br/>
            </w:r>
            <w:r>
              <w:rPr>
                <w:rFonts w:ascii="Times New Roman"/>
                <w:b w:val="false"/>
                <w:i w:val="false"/>
                <w:color w:val="000000"/>
                <w:sz w:val="20"/>
              </w:rPr>
              <w:t>
</w:t>
            </w:r>
            <w:r>
              <w:rPr>
                <w:rFonts w:ascii="Times New Roman"/>
                <w:b/>
                <w:i w:val="false"/>
                <w:color w:val="000000"/>
                <w:sz w:val="20"/>
              </w:rPr>
              <w:t>екпелері мен</w:t>
            </w:r>
            <w:r>
              <w:br/>
            </w:r>
            <w:r>
              <w:rPr>
                <w:rFonts w:ascii="Times New Roman"/>
                <w:b w:val="false"/>
                <w:i w:val="false"/>
                <w:color w:val="000000"/>
                <w:sz w:val="20"/>
              </w:rPr>
              <w:t>
</w:t>
            </w:r>
            <w:r>
              <w:rPr>
                <w:rFonts w:ascii="Times New Roman"/>
                <w:b/>
                <w:i w:val="false"/>
                <w:color w:val="000000"/>
                <w:sz w:val="20"/>
              </w:rPr>
              <w:t>көшеттерін</w:t>
            </w:r>
            <w:r>
              <w:br/>
            </w:r>
            <w:r>
              <w:rPr>
                <w:rFonts w:ascii="Times New Roman"/>
                <w:b w:val="false"/>
                <w:i w:val="false"/>
                <w:color w:val="000000"/>
                <w:sz w:val="20"/>
              </w:rPr>
              <w:t>
</w:t>
            </w:r>
            <w:r>
              <w:rPr>
                <w:rFonts w:ascii="Times New Roman"/>
                <w:b/>
                <w:i w:val="false"/>
                <w:color w:val="000000"/>
                <w:sz w:val="20"/>
              </w:rPr>
              <w:t>өсіру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выращиванию</w:t>
            </w:r>
            <w:r>
              <w:br/>
            </w:r>
            <w:r>
              <w:rPr>
                <w:rFonts w:ascii="Times New Roman"/>
                <w:b w:val="false"/>
                <w:i w:val="false"/>
                <w:color w:val="000000"/>
                <w:sz w:val="20"/>
              </w:rPr>
              <w:t>
</w:t>
            </w:r>
            <w:r>
              <w:rPr>
                <w:rFonts w:ascii="Times New Roman"/>
                <w:b w:val="false"/>
                <w:i w:val="false"/>
                <w:color w:val="000000"/>
                <w:sz w:val="20"/>
              </w:rPr>
              <w:t>сеянцев и</w:t>
            </w:r>
            <w:r>
              <w:br/>
            </w:r>
            <w:r>
              <w:rPr>
                <w:rFonts w:ascii="Times New Roman"/>
                <w:b w:val="false"/>
                <w:i w:val="false"/>
                <w:color w:val="000000"/>
                <w:sz w:val="20"/>
              </w:rPr>
              <w:t>
</w:t>
            </w:r>
            <w:r>
              <w:rPr>
                <w:rFonts w:ascii="Times New Roman"/>
                <w:b w:val="false"/>
                <w:i w:val="false"/>
                <w:color w:val="000000"/>
                <w:sz w:val="20"/>
              </w:rPr>
              <w:t>саженцев</w:t>
            </w:r>
            <w:r>
              <w:br/>
            </w:r>
            <w:r>
              <w:rPr>
                <w:rFonts w:ascii="Times New Roman"/>
                <w:b w:val="false"/>
                <w:i w:val="false"/>
                <w:color w:val="000000"/>
                <w:sz w:val="20"/>
              </w:rPr>
              <w:t>
</w:t>
            </w:r>
            <w:r>
              <w:rPr>
                <w:rFonts w:ascii="Times New Roman"/>
                <w:b w:val="false"/>
                <w:i w:val="false"/>
                <w:color w:val="000000"/>
                <w:sz w:val="20"/>
              </w:rPr>
              <w:t>древесных и</w:t>
            </w:r>
            <w:r>
              <w:br/>
            </w:r>
            <w:r>
              <w:rPr>
                <w:rFonts w:ascii="Times New Roman"/>
                <w:b w:val="false"/>
                <w:i w:val="false"/>
                <w:color w:val="000000"/>
                <w:sz w:val="20"/>
              </w:rPr>
              <w:t>
</w:t>
            </w:r>
            <w:r>
              <w:rPr>
                <w:rFonts w:ascii="Times New Roman"/>
                <w:b w:val="false"/>
                <w:i w:val="false"/>
                <w:color w:val="000000"/>
                <w:sz w:val="20"/>
              </w:rPr>
              <w:t>кустарниковых</w:t>
            </w:r>
            <w:r>
              <w:br/>
            </w:r>
            <w:r>
              <w:rPr>
                <w:rFonts w:ascii="Times New Roman"/>
                <w:b w:val="false"/>
                <w:i w:val="false"/>
                <w:color w:val="000000"/>
                <w:sz w:val="20"/>
              </w:rPr>
              <w:t>
</w:t>
            </w:r>
            <w:r>
              <w:rPr>
                <w:rFonts w:ascii="Times New Roman"/>
                <w:b w:val="false"/>
                <w:i w:val="false"/>
                <w:color w:val="000000"/>
                <w:sz w:val="20"/>
              </w:rPr>
              <w:t>пород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w:t>
            </w:r>
            <w:r>
              <w:br/>
            </w:r>
            <w:r>
              <w:rPr>
                <w:rFonts w:ascii="Times New Roman"/>
                <w:b w:val="false"/>
                <w:i w:val="false"/>
                <w:color w:val="000000"/>
                <w:sz w:val="20"/>
              </w:rPr>
              <w:t>
</w:t>
            </w:r>
            <w:r>
              <w:rPr>
                <w:rFonts w:ascii="Times New Roman"/>
                <w:b w:val="false"/>
                <w:i w:val="false"/>
                <w:color w:val="000000"/>
                <w:sz w:val="20"/>
              </w:rPr>
              <w:t>200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66"/>
    <w:p>
      <w:pPr>
        <w:spacing w:after="0"/>
        <w:ind w:left="0"/>
        <w:jc w:val="both"/>
      </w:pPr>
      <w:r>
        <w:rPr>
          <w:rFonts w:ascii="Times New Roman"/>
          <w:b w:val="false"/>
          <w:i w:val="false"/>
          <w:color w:val="000000"/>
          <w:sz w:val="28"/>
        </w:rPr>
        <w:t>
</w:t>
      </w:r>
      <w:r>
        <w:rPr>
          <w:rFonts w:ascii="Times New Roman"/>
          <w:b/>
          <w:i w:val="false"/>
          <w:color w:val="000000"/>
          <w:sz w:val="28"/>
        </w:rPr>
        <w:t>4. Гектарға ҚҚС-сыз алынған бағасын 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цену в тенге за гектар, без НДС</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8"/>
        <w:gridCol w:w="2735"/>
        <w:gridCol w:w="2717"/>
      </w:tblGrid>
      <w:tr>
        <w:trPr>
          <w:trHeight w:val="225"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өсіру бойынша қызметтер (көшеттерді</w:t>
            </w:r>
            <w:r>
              <w:br/>
            </w:r>
            <w:r>
              <w:rPr>
                <w:rFonts w:ascii="Times New Roman"/>
                <w:b w:val="false"/>
                <w:i w:val="false"/>
                <w:color w:val="000000"/>
                <w:sz w:val="20"/>
              </w:rPr>
              <w:t>
</w:t>
            </w:r>
            <w:r>
              <w:rPr>
                <w:rFonts w:ascii="Times New Roman"/>
                <w:b/>
                <w:i w:val="false"/>
                <w:color w:val="000000"/>
                <w:sz w:val="20"/>
              </w:rPr>
              <w:t>отырғызу, қосымша отырғызу, басқа жерге</w:t>
            </w:r>
            <w:r>
              <w:br/>
            </w:r>
            <w:r>
              <w:rPr>
                <w:rFonts w:ascii="Times New Roman"/>
                <w:b w:val="false"/>
                <w:i w:val="false"/>
                <w:color w:val="000000"/>
                <w:sz w:val="20"/>
              </w:rPr>
              <w:t>
</w:t>
            </w:r>
            <w:r>
              <w:rPr>
                <w:rFonts w:ascii="Times New Roman"/>
                <w:b/>
                <w:i w:val="false"/>
                <w:color w:val="000000"/>
                <w:sz w:val="20"/>
              </w:rPr>
              <w:t>қайта отырғызу, сирету және тағы</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Услуги по выращиванию леса (посадка, подсадка,</w:t>
            </w:r>
            <w:r>
              <w:br/>
            </w:r>
            <w:r>
              <w:rPr>
                <w:rFonts w:ascii="Times New Roman"/>
                <w:b w:val="false"/>
                <w:i w:val="false"/>
                <w:color w:val="000000"/>
                <w:sz w:val="20"/>
              </w:rPr>
              <w:t>
</w:t>
            </w:r>
            <w:r>
              <w:rPr>
                <w:rFonts w:ascii="Times New Roman"/>
                <w:b w:val="false"/>
                <w:i w:val="false"/>
                <w:color w:val="000000"/>
                <w:sz w:val="20"/>
              </w:rPr>
              <w:t>пересадка саженцев, прореживание и так далее)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67"/>
    <w:p>
      <w:pPr>
        <w:spacing w:after="0"/>
        <w:ind w:left="0"/>
        <w:jc w:val="both"/>
      </w:pPr>
      <w:r>
        <w:rPr>
          <w:rFonts w:ascii="Times New Roman"/>
          <w:b w:val="false"/>
          <w:i w:val="false"/>
          <w:color w:val="000000"/>
          <w:sz w:val="28"/>
        </w:rPr>
        <w:t>
</w:t>
      </w:r>
      <w:r>
        <w:rPr>
          <w:rFonts w:ascii="Times New Roman"/>
          <w:b/>
          <w:i w:val="false"/>
          <w:color w:val="000000"/>
          <w:sz w:val="28"/>
        </w:rPr>
        <w:t>5. Орман шаруашылығы саласындағы қызметтердің гектарға ҚҚС-сыз алынған</w:t>
      </w:r>
      <w:r>
        <w:br/>
      </w:r>
      <w:r>
        <w:rPr>
          <w:rFonts w:ascii="Times New Roman"/>
          <w:b w:val="false"/>
          <w:i w:val="false"/>
          <w:color w:val="000000"/>
          <w:sz w:val="28"/>
        </w:rPr>
        <w:t>
</w:t>
      </w:r>
      <w:r>
        <w:rPr>
          <w:rFonts w:ascii="Times New Roman"/>
          <w:b/>
          <w:i w:val="false"/>
          <w:color w:val="000000"/>
          <w:sz w:val="28"/>
        </w:rPr>
        <w:t>бағасын 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цену за услуги в области лесоводства, в тенге за гектар, без НДС</w:t>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7"/>
        <w:gridCol w:w="2696"/>
        <w:gridCol w:w="2697"/>
      </w:tblGrid>
      <w:tr>
        <w:trPr>
          <w:trHeight w:val="225"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қорын қорғау және күзету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охране и защите лесного фонда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02.40.10.170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Өртке қарсы іс-шараларды ұйымдастыру,</w:t>
            </w:r>
            <w:r>
              <w:br/>
            </w:r>
            <w:r>
              <w:rPr>
                <w:rFonts w:ascii="Times New Roman"/>
                <w:b w:val="false"/>
                <w:i w:val="false"/>
                <w:color w:val="000000"/>
                <w:sz w:val="20"/>
              </w:rPr>
              <w:t>
</w:t>
            </w:r>
            <w:r>
              <w:rPr>
                <w:rFonts w:ascii="Times New Roman"/>
                <w:b/>
                <w:i w:val="false"/>
                <w:color w:val="000000"/>
                <w:sz w:val="20"/>
              </w:rPr>
              <w:t>орман өрттерін болдырмау, оларды</w:t>
            </w:r>
            <w:r>
              <w:br/>
            </w:r>
            <w:r>
              <w:rPr>
                <w:rFonts w:ascii="Times New Roman"/>
                <w:b w:val="false"/>
                <w:i w:val="false"/>
                <w:color w:val="000000"/>
                <w:sz w:val="20"/>
              </w:rPr>
              <w:t>
</w:t>
            </w:r>
            <w:r>
              <w:rPr>
                <w:rFonts w:ascii="Times New Roman"/>
                <w:b/>
                <w:i w:val="false"/>
                <w:color w:val="000000"/>
                <w:sz w:val="20"/>
              </w:rPr>
              <w:t>уақытында анықтау және жою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противопожарному обустройству,</w:t>
            </w:r>
            <w:r>
              <w:br/>
            </w:r>
            <w:r>
              <w:rPr>
                <w:rFonts w:ascii="Times New Roman"/>
                <w:b w:val="false"/>
                <w:i w:val="false"/>
                <w:color w:val="000000"/>
                <w:sz w:val="20"/>
              </w:rPr>
              <w:t>
</w:t>
            </w:r>
            <w:r>
              <w:rPr>
                <w:rFonts w:ascii="Times New Roman"/>
                <w:b w:val="false"/>
                <w:i w:val="false"/>
                <w:color w:val="000000"/>
                <w:sz w:val="20"/>
              </w:rPr>
              <w:t>предупреждению лесных пожаров,</w:t>
            </w:r>
            <w:r>
              <w:br/>
            </w:r>
            <w:r>
              <w:rPr>
                <w:rFonts w:ascii="Times New Roman"/>
                <w:b w:val="false"/>
                <w:i w:val="false"/>
                <w:color w:val="000000"/>
                <w:sz w:val="20"/>
              </w:rPr>
              <w:t>
</w:t>
            </w:r>
            <w:r>
              <w:rPr>
                <w:rFonts w:ascii="Times New Roman"/>
                <w:b w:val="false"/>
                <w:i w:val="false"/>
                <w:color w:val="000000"/>
                <w:sz w:val="20"/>
              </w:rPr>
              <w:t>своевременному их обнаружению и ликвидации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02.40.10.180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шаруашылығын басқару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управлению лесным хозяйством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саласындағы өзге де</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 лесоводства прочие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68"/>
    <w:p>
      <w:pPr>
        <w:spacing w:after="0"/>
        <w:ind w:left="0"/>
        <w:jc w:val="both"/>
      </w:pPr>
      <w:r>
        <w:rPr>
          <w:rFonts w:ascii="Times New Roman"/>
          <w:b w:val="false"/>
          <w:i w:val="false"/>
          <w:color w:val="000000"/>
          <w:sz w:val="28"/>
        </w:rPr>
        <w:t>
</w:t>
      </w:r>
      <w:r>
        <w:rPr>
          <w:rFonts w:ascii="Times New Roman"/>
          <w:b/>
          <w:i w:val="false"/>
          <w:color w:val="000000"/>
          <w:sz w:val="28"/>
        </w:rPr>
        <w:t>6. Көбінесе орман шегінде сүйретіп тасу жұмыстарымен бірге бөренелерді</w:t>
      </w:r>
      <w:r>
        <w:br/>
      </w:r>
      <w:r>
        <w:rPr>
          <w:rFonts w:ascii="Times New Roman"/>
          <w:b w:val="false"/>
          <w:i w:val="false"/>
          <w:color w:val="000000"/>
          <w:sz w:val="28"/>
        </w:rPr>
        <w:t>
</w:t>
      </w:r>
      <w:r>
        <w:rPr>
          <w:rFonts w:ascii="Times New Roman"/>
          <w:b/>
          <w:i w:val="false"/>
          <w:color w:val="000000"/>
          <w:sz w:val="28"/>
        </w:rPr>
        <w:t>тасымалдау бойынша қызметтерге әр тығыз текше метріне ҚҚС-сыз алынған бағасын</w:t>
      </w:r>
      <w:r>
        <w:br/>
      </w:r>
      <w:r>
        <w:rPr>
          <w:rFonts w:ascii="Times New Roman"/>
          <w:b w:val="false"/>
          <w:i w:val="false"/>
          <w:color w:val="000000"/>
          <w:sz w:val="28"/>
        </w:rPr>
        <w:t>
</w:t>
      </w:r>
      <w:r>
        <w:rPr>
          <w:rFonts w:ascii="Times New Roman"/>
          <w:b/>
          <w:i w:val="false"/>
          <w:color w:val="000000"/>
          <w:sz w:val="28"/>
        </w:rPr>
        <w:t>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цену за услуги по транспортированию бревен в сочетании с работами трелевочными,</w:t>
      </w:r>
      <w:r>
        <w:br/>
      </w:r>
      <w:r>
        <w:rPr>
          <w:rFonts w:ascii="Times New Roman"/>
          <w:b w:val="false"/>
          <w:i w:val="false"/>
          <w:color w:val="000000"/>
          <w:sz w:val="28"/>
        </w:rPr>
        <w:t>
</w:t>
      </w:r>
      <w:r>
        <w:rPr>
          <w:rFonts w:ascii="Times New Roman"/>
          <w:b w:val="false"/>
          <w:i w:val="false"/>
          <w:color w:val="000000"/>
          <w:sz w:val="28"/>
        </w:rPr>
        <w:t>преимущественно в пределах леса, в тенге за плотный кубический метр, без НДС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2096"/>
        <w:gridCol w:w="2223"/>
        <w:gridCol w:w="2224"/>
        <w:gridCol w:w="1910"/>
      </w:tblGrid>
      <w:tr>
        <w:trPr>
          <w:trHeight w:val="450" w:hRule="atLeast"/>
        </w:trPr>
        <w:tc>
          <w:tcPr>
            <w:tcW w:w="4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км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км</w:t>
            </w:r>
          </w:p>
        </w:tc>
        <w:tc>
          <w:tcPr>
            <w:tcW w:w="0" w:type="auto"/>
            <w:vMerge/>
            <w:tcBorders>
              <w:top w:val="nil"/>
              <w:left w:val="single" w:color="cfcfcf" w:sz="5"/>
              <w:bottom w:val="single" w:color="cfcfcf" w:sz="5"/>
              <w:right w:val="single" w:color="cfcfcf" w:sz="5"/>
            </w:tcBorders>
          </w:tcP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ойма</w:t>
            </w:r>
            <w:r>
              <w:rPr>
                <w:rFonts w:ascii="Times New Roman"/>
                <w:b/>
                <w:i w:val="false"/>
                <w:color w:val="000000"/>
                <w:sz w:val="20"/>
              </w:rPr>
              <w:t>ғ</w:t>
            </w:r>
            <w:r>
              <w:rPr>
                <w:rFonts w:ascii="Times New Roman"/>
                <w:b/>
                <w:i w:val="false"/>
                <w:color w:val="000000"/>
                <w:sz w:val="20"/>
              </w:rPr>
              <w:t>а дейін</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Транспортировка до</w:t>
            </w:r>
            <w:r>
              <w:br/>
            </w:r>
            <w:r>
              <w:rPr>
                <w:rFonts w:ascii="Times New Roman"/>
                <w:b w:val="false"/>
                <w:i w:val="false"/>
                <w:color w:val="000000"/>
                <w:sz w:val="20"/>
              </w:rPr>
              <w:t>
</w:t>
            </w:r>
            <w:r>
              <w:rPr>
                <w:rFonts w:ascii="Times New Roman"/>
                <w:b w:val="false"/>
                <w:i w:val="false"/>
                <w:color w:val="000000"/>
                <w:sz w:val="20"/>
              </w:rPr>
              <w:t>верхнего склада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w:t>
            </w:r>
            <w:r>
              <w:rPr>
                <w:rFonts w:ascii="Times New Roman"/>
                <w:b/>
                <w:i w:val="false"/>
                <w:color w:val="000000"/>
                <w:sz w:val="20"/>
              </w:rPr>
              <w:t>ғы қоймадан</w:t>
            </w:r>
            <w:r>
              <w:br/>
            </w:r>
            <w:r>
              <w:rPr>
                <w:rFonts w:ascii="Times New Roman"/>
                <w:b w:val="false"/>
                <w:i w:val="false"/>
                <w:color w:val="000000"/>
                <w:sz w:val="20"/>
              </w:rPr>
              <w:t>
</w:t>
            </w:r>
            <w:r>
              <w:rPr>
                <w:rFonts w:ascii="Times New Roman"/>
                <w:b/>
                <w:i w:val="false"/>
                <w:color w:val="000000"/>
                <w:sz w:val="20"/>
              </w:rPr>
              <w:t>төменгі қоймаға дейін</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Транспортировка от</w:t>
            </w:r>
            <w:r>
              <w:br/>
            </w:r>
            <w:r>
              <w:rPr>
                <w:rFonts w:ascii="Times New Roman"/>
                <w:b w:val="false"/>
                <w:i w:val="false"/>
                <w:color w:val="000000"/>
                <w:sz w:val="20"/>
              </w:rPr>
              <w:t>
</w:t>
            </w:r>
            <w:r>
              <w:rPr>
                <w:rFonts w:ascii="Times New Roman"/>
                <w:b w:val="false"/>
                <w:i w:val="false"/>
                <w:color w:val="000000"/>
                <w:sz w:val="20"/>
              </w:rPr>
              <w:t>верхнего склада до</w:t>
            </w:r>
            <w:r>
              <w:br/>
            </w:r>
            <w:r>
              <w:rPr>
                <w:rFonts w:ascii="Times New Roman"/>
                <w:b w:val="false"/>
                <w:i w:val="false"/>
                <w:color w:val="000000"/>
                <w:sz w:val="20"/>
              </w:rPr>
              <w:t>
</w:t>
            </w:r>
            <w:r>
              <w:rPr>
                <w:rFonts w:ascii="Times New Roman"/>
                <w:b w:val="false"/>
                <w:i w:val="false"/>
                <w:color w:val="000000"/>
                <w:sz w:val="20"/>
              </w:rPr>
              <w:t>нижнего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69"/>
    <w:p>
      <w:pPr>
        <w:spacing w:after="0"/>
        <w:ind w:left="0"/>
        <w:jc w:val="both"/>
      </w:pPr>
      <w:r>
        <w:rPr>
          <w:rFonts w:ascii="Times New Roman"/>
          <w:b w:val="false"/>
          <w:i w:val="false"/>
          <w:color w:val="000000"/>
          <w:sz w:val="28"/>
        </w:rPr>
        <w:t>
</w:t>
      </w:r>
      <w:r>
        <w:rPr>
          <w:rFonts w:ascii="Times New Roman"/>
          <w:b/>
          <w:i w:val="false"/>
          <w:color w:val="000000"/>
          <w:sz w:val="28"/>
        </w:rPr>
        <w:t>7. Ағаш дайындау саласындағы қызмет түрлерінің әр тығыз текше метріне</w:t>
      </w:r>
      <w:r>
        <w:br/>
      </w:r>
      <w:r>
        <w:rPr>
          <w:rFonts w:ascii="Times New Roman"/>
          <w:b w:val="false"/>
          <w:i w:val="false"/>
          <w:color w:val="000000"/>
          <w:sz w:val="28"/>
        </w:rPr>
        <w:t>
</w:t>
      </w:r>
      <w:r>
        <w:rPr>
          <w:rFonts w:ascii="Times New Roman"/>
          <w:b/>
          <w:i w:val="false"/>
          <w:color w:val="000000"/>
          <w:sz w:val="28"/>
        </w:rPr>
        <w:t>шаққандағы ҚҚС-сыз алынған бағасын 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цену за услуги в области лесозаготовок, в тенге за плотный кубический метр, без</w:t>
      </w:r>
      <w:r>
        <w:br/>
      </w:r>
      <w:r>
        <w:rPr>
          <w:rFonts w:ascii="Times New Roman"/>
          <w:b w:val="false"/>
          <w:i w:val="false"/>
          <w:color w:val="000000"/>
          <w:sz w:val="28"/>
        </w:rPr>
        <w:t>
</w:t>
      </w:r>
      <w:r>
        <w:rPr>
          <w:rFonts w:ascii="Times New Roman"/>
          <w:b w:val="false"/>
          <w:i w:val="false"/>
          <w:color w:val="000000"/>
          <w:sz w:val="28"/>
        </w:rPr>
        <w:t>НДС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293"/>
        <w:gridCol w:w="4275"/>
      </w:tblGrid>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 xml:space="preserve">аш </w:t>
            </w:r>
            <w:r>
              <w:rPr>
                <w:rFonts w:ascii="Times New Roman"/>
                <w:b/>
                <w:i w:val="false"/>
                <w:color w:val="000000"/>
                <w:sz w:val="20"/>
              </w:rPr>
              <w:t>құ</w:t>
            </w:r>
            <w:r>
              <w:rPr>
                <w:rFonts w:ascii="Times New Roman"/>
                <w:b/>
                <w:i w:val="false"/>
                <w:color w:val="000000"/>
                <w:sz w:val="20"/>
              </w:rPr>
              <w:t>лату</w:t>
            </w:r>
            <w:r>
              <w:br/>
            </w:r>
            <w:r>
              <w:rPr>
                <w:rFonts w:ascii="Times New Roman"/>
                <w:b w:val="false"/>
                <w:i w:val="false"/>
                <w:color w:val="000000"/>
                <w:sz w:val="20"/>
              </w:rPr>
              <w:t>
</w:t>
            </w:r>
            <w:r>
              <w:rPr>
                <w:rFonts w:ascii="Times New Roman"/>
                <w:b w:val="false"/>
                <w:i w:val="false"/>
                <w:color w:val="000000"/>
                <w:sz w:val="20"/>
              </w:rPr>
              <w:t>Валка леса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02.40.10.220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кесу</w:t>
            </w:r>
            <w:r>
              <w:br/>
            </w:r>
            <w:r>
              <w:rPr>
                <w:rFonts w:ascii="Times New Roman"/>
                <w:b w:val="false"/>
                <w:i w:val="false"/>
                <w:color w:val="000000"/>
                <w:sz w:val="20"/>
              </w:rPr>
              <w:t>
</w:t>
            </w:r>
            <w:r>
              <w:rPr>
                <w:rFonts w:ascii="Times New Roman"/>
                <w:b w:val="false"/>
                <w:i w:val="false"/>
                <w:color w:val="000000"/>
                <w:sz w:val="20"/>
              </w:rPr>
              <w:t>Рубка леса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02.40.10.230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тарды шабу</w:t>
            </w:r>
            <w:r>
              <w:br/>
            </w:r>
            <w:r>
              <w:rPr>
                <w:rFonts w:ascii="Times New Roman"/>
                <w:b w:val="false"/>
                <w:i w:val="false"/>
                <w:color w:val="000000"/>
                <w:sz w:val="20"/>
              </w:rPr>
              <w:t>
</w:t>
            </w:r>
            <w:r>
              <w:rPr>
                <w:rFonts w:ascii="Times New Roman"/>
                <w:b w:val="false"/>
                <w:i w:val="false"/>
                <w:color w:val="000000"/>
                <w:sz w:val="20"/>
              </w:rPr>
              <w:t>Обрубка сучьев</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02.40.10.240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70"/>
    <w:p>
      <w:pPr>
        <w:spacing w:after="0"/>
        <w:ind w:left="0"/>
        <w:jc w:val="both"/>
      </w:pPr>
      <w:r>
        <w:rPr>
          <w:rFonts w:ascii="Times New Roman"/>
          <w:b w:val="false"/>
          <w:i w:val="false"/>
          <w:color w:val="000000"/>
          <w:sz w:val="28"/>
        </w:rPr>
        <w:t>
</w:t>
      </w:r>
      <w:r>
        <w:rPr>
          <w:rFonts w:ascii="Times New Roman"/>
          <w:b/>
          <w:i w:val="false"/>
          <w:color w:val="000000"/>
          <w:sz w:val="28"/>
        </w:rPr>
        <w:t>8. Орман дайындау саласындағы өзге де қызметтердің бір данасына ҚҚС-сыз</w:t>
      </w:r>
      <w:r>
        <w:br/>
      </w:r>
      <w:r>
        <w:rPr>
          <w:rFonts w:ascii="Times New Roman"/>
          <w:b w:val="false"/>
          <w:i w:val="false"/>
          <w:color w:val="000000"/>
          <w:sz w:val="28"/>
        </w:rPr>
        <w:t>
</w:t>
      </w:r>
      <w:r>
        <w:rPr>
          <w:rFonts w:ascii="Times New Roman"/>
          <w:b/>
          <w:i w:val="false"/>
          <w:color w:val="000000"/>
          <w:sz w:val="28"/>
        </w:rPr>
        <w:t>алынған бағасын 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цену за услуги в области лесозаготовок прочие в тенге за штуку, без НДС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293"/>
        <w:gridCol w:w="4275"/>
      </w:tblGrid>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аралау</w:t>
            </w:r>
            <w:r>
              <w:br/>
            </w:r>
            <w:r>
              <w:rPr>
                <w:rFonts w:ascii="Times New Roman"/>
                <w:b w:val="false"/>
                <w:i w:val="false"/>
                <w:color w:val="000000"/>
                <w:sz w:val="20"/>
              </w:rPr>
              <w:t>
</w:t>
            </w:r>
            <w:r>
              <w:rPr>
                <w:rFonts w:ascii="Times New Roman"/>
                <w:b w:val="false"/>
                <w:i w:val="false"/>
                <w:color w:val="000000"/>
                <w:sz w:val="20"/>
              </w:rPr>
              <w:t>Пилка деревьев</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w:t>
            </w:r>
            <w:r>
              <w:rPr>
                <w:rFonts w:ascii="Times New Roman"/>
                <w:b/>
                <w:i w:val="false"/>
                <w:color w:val="000000"/>
                <w:sz w:val="20"/>
              </w:rPr>
              <w:t>қ</w:t>
            </w:r>
            <w:r>
              <w:rPr>
                <w:rFonts w:ascii="Times New Roman"/>
                <w:b/>
                <w:i w:val="false"/>
                <w:color w:val="000000"/>
                <w:sz w:val="20"/>
              </w:rPr>
              <w:t>тардан а</w:t>
            </w:r>
            <w:r>
              <w:rPr>
                <w:rFonts w:ascii="Times New Roman"/>
                <w:b/>
                <w:i w:val="false"/>
                <w:color w:val="000000"/>
                <w:sz w:val="20"/>
              </w:rPr>
              <w:t>ғ</w:t>
            </w:r>
            <w:r>
              <w:rPr>
                <w:rFonts w:ascii="Times New Roman"/>
                <w:b/>
                <w:i w:val="false"/>
                <w:color w:val="000000"/>
                <w:sz w:val="20"/>
              </w:rPr>
              <w:t>аштарды</w:t>
            </w:r>
            <w:r>
              <w:br/>
            </w:r>
            <w:r>
              <w:rPr>
                <w:rFonts w:ascii="Times New Roman"/>
                <w:b w:val="false"/>
                <w:i w:val="false"/>
                <w:color w:val="000000"/>
                <w:sz w:val="20"/>
              </w:rPr>
              <w:t>
</w:t>
            </w:r>
            <w:r>
              <w:rPr>
                <w:rFonts w:ascii="Times New Roman"/>
                <w:b/>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Очистка деревьев от коры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дайындау</w:t>
            </w:r>
            <w:r>
              <w:br/>
            </w:r>
            <w:r>
              <w:rPr>
                <w:rFonts w:ascii="Times New Roman"/>
                <w:b w:val="false"/>
                <w:i w:val="false"/>
                <w:color w:val="000000"/>
                <w:sz w:val="20"/>
              </w:rPr>
              <w:t>
</w:t>
            </w:r>
            <w:r>
              <w:rPr>
                <w:rFonts w:ascii="Times New Roman"/>
                <w:b/>
                <w:i w:val="false"/>
                <w:color w:val="000000"/>
                <w:sz w:val="20"/>
              </w:rPr>
              <w:t>саласындағы өзге де</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лесозаготовок прочие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Тел.:</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       (Ф.И.О., подпись)___________________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301" w:id="71"/>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5 ноября 2012 года № 309  </w:t>
      </w:r>
    </w:p>
    <w:bookmarkEnd w:id="71"/>
    <w:bookmarkStart w:name="z302" w:id="7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на древесину необработанную и связанные с ней</w:t>
      </w:r>
      <w:r>
        <w:br/>
      </w:r>
      <w:r>
        <w:rPr>
          <w:rFonts w:ascii="Times New Roman"/>
          <w:b/>
          <w:i w:val="false"/>
          <w:color w:val="000000"/>
        </w:rPr>
        <w:t>
услуги» (код 1041101, индекс 1-ЦП (лес), периодичность</w:t>
      </w:r>
      <w:r>
        <w:br/>
      </w:r>
      <w:r>
        <w:rPr>
          <w:rFonts w:ascii="Times New Roman"/>
          <w:b/>
          <w:i w:val="false"/>
          <w:color w:val="000000"/>
        </w:rPr>
        <w:t>
месячная)</w:t>
      </w:r>
    </w:p>
    <w:bookmarkEnd w:id="72"/>
    <w:bookmarkStart w:name="z303" w:id="7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2) лесоматериалы круглые – лесоматериалы в естественном состоянии срубленные, с обрубленными ветвями, а также с удаленным как наружным, так и внутренним слоем коры, или же только с удаленными выпуклостями;</w:t>
      </w:r>
      <w:r>
        <w:br/>
      </w:r>
      <w:r>
        <w:rPr>
          <w:rFonts w:ascii="Times New Roman"/>
          <w:b w:val="false"/>
          <w:i w:val="false"/>
          <w:color w:val="000000"/>
          <w:sz w:val="28"/>
        </w:rPr>
        <w:t>
</w:t>
      </w:r>
      <w:r>
        <w:rPr>
          <w:rFonts w:ascii="Times New Roman"/>
          <w:b w:val="false"/>
          <w:i w:val="false"/>
          <w:color w:val="000000"/>
          <w:sz w:val="28"/>
        </w:rPr>
        <w:t>
      3) лесоматериалы круглые для распиловки хвойных и лиственных пород, кроме тропических пород – лесоматериалы, включающие бревна, используемые для выработки пиломатериалов, шпал, сухотарной и заливной тары;</w:t>
      </w:r>
      <w:r>
        <w:br/>
      </w:r>
      <w:r>
        <w:rPr>
          <w:rFonts w:ascii="Times New Roman"/>
          <w:b w:val="false"/>
          <w:i w:val="false"/>
          <w:color w:val="000000"/>
          <w:sz w:val="28"/>
        </w:rPr>
        <w:t>
</w:t>
      </w:r>
      <w:r>
        <w:rPr>
          <w:rFonts w:ascii="Times New Roman"/>
          <w:b w:val="false"/>
          <w:i w:val="false"/>
          <w:color w:val="000000"/>
          <w:sz w:val="28"/>
        </w:rPr>
        <w:t>
      4) лесоматериалы круглые для лущения и строгания хвойных и лиственных пород, кроме тропических пород – лесоматериалы, включающие лесоматериалы для выработки лущеного и строганого шпона, фанеры;</w:t>
      </w:r>
      <w:r>
        <w:br/>
      </w:r>
      <w:r>
        <w:rPr>
          <w:rFonts w:ascii="Times New Roman"/>
          <w:b w:val="false"/>
          <w:i w:val="false"/>
          <w:color w:val="000000"/>
          <w:sz w:val="28"/>
        </w:rPr>
        <w:t>
</w:t>
      </w:r>
      <w:r>
        <w:rPr>
          <w:rFonts w:ascii="Times New Roman"/>
          <w:b w:val="false"/>
          <w:i w:val="false"/>
          <w:color w:val="000000"/>
          <w:sz w:val="28"/>
        </w:rPr>
        <w:t>
      5) лесоматериалы круглые, используемые для переработки хвойных и лиственных пород, кроме тропических пород – лесоматериалы, включающие долготье и стойку рудничную, лесоматериалы для строительства, столбов для линий связи электропередач, вспомогательных или временных построек различного назначения;</w:t>
      </w:r>
      <w:r>
        <w:br/>
      </w:r>
      <w:r>
        <w:rPr>
          <w:rFonts w:ascii="Times New Roman"/>
          <w:b w:val="false"/>
          <w:i w:val="false"/>
          <w:color w:val="000000"/>
          <w:sz w:val="28"/>
        </w:rPr>
        <w:t>
</w:t>
      </w:r>
      <w:r>
        <w:rPr>
          <w:rFonts w:ascii="Times New Roman"/>
          <w:b w:val="false"/>
          <w:i w:val="false"/>
          <w:color w:val="000000"/>
          <w:sz w:val="28"/>
        </w:rPr>
        <w:t>
      6) древесное топливо – лесоматериалы в виде коротких сортиментов с корой, расколотых бревен или поленьев, сучьев, вязанок хвороста, необработанных хлыстов, вьющихся стеблей, пней и корней деревьев;</w:t>
      </w:r>
      <w:r>
        <w:br/>
      </w:r>
      <w:r>
        <w:rPr>
          <w:rFonts w:ascii="Times New Roman"/>
          <w:b w:val="false"/>
          <w:i w:val="false"/>
          <w:color w:val="000000"/>
          <w:sz w:val="28"/>
        </w:rPr>
        <w:t>
</w:t>
      </w:r>
      <w:r>
        <w:rPr>
          <w:rFonts w:ascii="Times New Roman"/>
          <w:b w:val="false"/>
          <w:i w:val="false"/>
          <w:color w:val="000000"/>
          <w:sz w:val="28"/>
        </w:rPr>
        <w:t>
      7) характеристика продукции или услуги – отличительные свойства, спецификации для идентификации отдельной продукции (услуги), отбираемого для регистрации цен.</w:t>
      </w:r>
      <w:r>
        <w:br/>
      </w:r>
      <w:r>
        <w:rPr>
          <w:rFonts w:ascii="Times New Roman"/>
          <w:b w:val="false"/>
          <w:i w:val="false"/>
          <w:color w:val="000000"/>
          <w:sz w:val="28"/>
        </w:rPr>
        <w:t>
</w:t>
      </w:r>
      <w:r>
        <w:rPr>
          <w:rFonts w:ascii="Times New Roman"/>
          <w:b w:val="false"/>
          <w:i w:val="false"/>
          <w:color w:val="000000"/>
          <w:sz w:val="28"/>
        </w:rPr>
        <w:t>
      3. В статистической форме указываются цены на продукцию (услуги), реализованные по состоянию на 20-е число отчетного месяца. Если в установленный день отгрузка древесины не производилась, услуги не оказывались, регистрируются цены, по которым они реализовались в ближайший к нему день.</w:t>
      </w:r>
      <w:r>
        <w:br/>
      </w:r>
      <w:r>
        <w:rPr>
          <w:rFonts w:ascii="Times New Roman"/>
          <w:b w:val="false"/>
          <w:i w:val="false"/>
          <w:color w:val="000000"/>
          <w:sz w:val="28"/>
        </w:rPr>
        <w:t>
</w:t>
      </w:r>
      <w:r>
        <w:rPr>
          <w:rFonts w:ascii="Times New Roman"/>
          <w:b w:val="false"/>
          <w:i w:val="false"/>
          <w:color w:val="000000"/>
          <w:sz w:val="28"/>
        </w:rPr>
        <w:t>
      4. Отобранные для регистрации цен товары-представители преобладают в объеме реализации вида продукции, который они представляют и, по возможности, имеют регулярный характер сделок. Характеристика продукции (услуги) в течение года остается неизменной.</w:t>
      </w:r>
      <w:r>
        <w:br/>
      </w:r>
      <w:r>
        <w:rPr>
          <w:rFonts w:ascii="Times New Roman"/>
          <w:b w:val="false"/>
          <w:i w:val="false"/>
          <w:color w:val="000000"/>
          <w:sz w:val="28"/>
        </w:rPr>
        <w:t>
</w:t>
      </w:r>
      <w:r>
        <w:rPr>
          <w:rFonts w:ascii="Times New Roman"/>
          <w:b w:val="false"/>
          <w:i w:val="false"/>
          <w:color w:val="000000"/>
          <w:sz w:val="28"/>
        </w:rPr>
        <w:t>
      5. В разделе 1 указываются цены на лесоматериалы круглые в зависимости от диаметра ствола. Если цены реализации древесины не зависят от диаметра ствола, то их проставляют в графе «средние» как на лесоматериалы среднего диаметра.</w:t>
      </w:r>
      <w:r>
        <w:br/>
      </w:r>
      <w:r>
        <w:rPr>
          <w:rFonts w:ascii="Times New Roman"/>
          <w:b w:val="false"/>
          <w:i w:val="false"/>
          <w:color w:val="000000"/>
          <w:sz w:val="28"/>
        </w:rPr>
        <w:t>
</w:t>
      </w:r>
      <w:r>
        <w:rPr>
          <w:rFonts w:ascii="Times New Roman"/>
          <w:b w:val="false"/>
          <w:i w:val="false"/>
          <w:color w:val="000000"/>
          <w:sz w:val="28"/>
        </w:rPr>
        <w:t>
      6. В разделе 2 указываются цены на топливо древесное в зависимости от его формы в виде: коротких сортиментов определенной длины (метражные), чурок, расколотых бревен или поленьев (колотые).</w:t>
      </w:r>
      <w:r>
        <w:br/>
      </w:r>
      <w:r>
        <w:rPr>
          <w:rFonts w:ascii="Times New Roman"/>
          <w:b w:val="false"/>
          <w:i w:val="false"/>
          <w:color w:val="000000"/>
          <w:sz w:val="28"/>
        </w:rPr>
        <w:t>
</w:t>
      </w:r>
      <w:r>
        <w:rPr>
          <w:rFonts w:ascii="Times New Roman"/>
          <w:b w:val="false"/>
          <w:i w:val="false"/>
          <w:color w:val="000000"/>
          <w:sz w:val="28"/>
        </w:rPr>
        <w:t>
      7. В разделе 3 указываются цены на услуги по выращиванию сеянцев и саженцев древесных и кустарниковых пород в зависимости от состояния корневой системы: корневая система с комом, корневая система без кома.</w:t>
      </w:r>
      <w:r>
        <w:br/>
      </w:r>
      <w:r>
        <w:rPr>
          <w:rFonts w:ascii="Times New Roman"/>
          <w:b w:val="false"/>
          <w:i w:val="false"/>
          <w:color w:val="000000"/>
          <w:sz w:val="28"/>
        </w:rPr>
        <w:t>
</w:t>
      </w:r>
      <w:r>
        <w:rPr>
          <w:rFonts w:ascii="Times New Roman"/>
          <w:b w:val="false"/>
          <w:i w:val="false"/>
          <w:color w:val="000000"/>
          <w:sz w:val="28"/>
        </w:rPr>
        <w:t>
      8. В разделах 4, 5, 6, 7 и 8 указываются цены на конкретные виды оказанных услуг в области лесоводства и лесозаготовок.</w:t>
      </w:r>
      <w:r>
        <w:br/>
      </w:r>
      <w:r>
        <w:rPr>
          <w:rFonts w:ascii="Times New Roman"/>
          <w:b w:val="false"/>
          <w:i w:val="false"/>
          <w:color w:val="000000"/>
          <w:sz w:val="28"/>
        </w:rPr>
        <w:t>
</w:t>
      </w:r>
      <w:r>
        <w:rPr>
          <w:rFonts w:ascii="Times New Roman"/>
          <w:b w:val="false"/>
          <w:i w:val="false"/>
          <w:color w:val="000000"/>
          <w:sz w:val="28"/>
        </w:rPr>
        <w:t>
      9. Регистрации не подлежат цены на продукцию, подлежащую бартерному обмену.</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В разделах 1, 2, 3, 6 при указании цены в графах 1, 2 или 3 заполнение графы «Характеристика» является обязательным.</w:t>
      </w:r>
    </w:p>
    <w:bookmarkEnd w:id="73"/>
    <w:bookmarkStart w:name="z437" w:id="74"/>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4"/>
        <w:gridCol w:w="3732"/>
        <w:gridCol w:w="977"/>
        <w:gridCol w:w="977"/>
        <w:gridCol w:w="4933"/>
      </w:tblGrid>
      <w:tr>
        <w:trPr>
          <w:trHeight w:val="885"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19200" cy="889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29-қосымша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883"/>
              <w:gridCol w:w="883"/>
              <w:gridCol w:w="883"/>
              <w:gridCol w:w="884"/>
              <w:gridCol w:w="17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 xml:space="preserve">(қажеттiсiн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9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u w:val="single"/>
              </w:rPr>
              <w:t>www.stat.gov.</w:t>
            </w:r>
            <w:r>
              <w:br/>
            </w:r>
            <w:r>
              <w:rPr>
                <w:rFonts w:ascii="Times New Roman"/>
                <w:b w:val="false"/>
                <w:i w:val="false"/>
                <w:color w:val="000000"/>
                <w:sz w:val="20"/>
              </w:rPr>
              <w:t>
</w:t>
            </w:r>
            <w:r>
              <w:rPr>
                <w:rFonts w:ascii="Times New Roman"/>
                <w:b w:val="false"/>
                <w:i w:val="false"/>
                <w:color w:val="000000"/>
                <w:sz w:val="20"/>
                <w:u w:val="single"/>
              </w:rPr>
              <w:t>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алуғ</w:t>
            </w:r>
            <w:r>
              <w:rPr>
                <w:rFonts w:ascii="Times New Roman"/>
                <w:b/>
                <w:i w:val="false"/>
                <w:color w:val="000000"/>
                <w:sz w:val="20"/>
              </w:rPr>
              <w:t>а 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 xml:space="preserve">статистики является административным правонарушением, предусмотренным </w:t>
            </w:r>
            <w:r>
              <w:rPr>
                <w:rFonts w:ascii="Times New Roman"/>
                <w:b w:val="false"/>
                <w:i w:val="false"/>
                <w:color w:val="000000"/>
                <w:sz w:val="20"/>
                <w:u w:val="single"/>
              </w:rPr>
              <w:t>статьей</w:t>
            </w:r>
          </w:p>
          <w:p>
            <w:pPr>
              <w:spacing w:after="20"/>
              <w:ind w:left="20"/>
              <w:jc w:val="both"/>
            </w:pPr>
            <w:r>
              <w:rPr>
                <w:rFonts w:ascii="Times New Roman"/>
                <w:b w:val="false"/>
                <w:i w:val="false"/>
                <w:color w:val="000000"/>
                <w:sz w:val="20"/>
              </w:rPr>
              <w:t>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w:t>
            </w:r>
            <w:r>
              <w:br/>
            </w:r>
            <w:r>
              <w:rPr>
                <w:rFonts w:ascii="Times New Roman"/>
                <w:b w:val="false"/>
                <w:i w:val="false"/>
                <w:color w:val="000000"/>
                <w:sz w:val="20"/>
              </w:rPr>
              <w:t>
</w:t>
            </w:r>
            <w:r>
              <w:rPr>
                <w:rFonts w:ascii="Times New Roman"/>
                <w:b/>
                <w:i w:val="false"/>
                <w:color w:val="000000"/>
                <w:sz w:val="20"/>
              </w:rPr>
              <w:t>калық нысан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1173101</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1173101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Балық аулау және акваөсіру өнімі мен</w:t>
            </w:r>
            <w:r>
              <w:br/>
            </w:r>
            <w:r>
              <w:rPr>
                <w:rFonts w:ascii="Times New Roman"/>
                <w:b/>
                <w:i w:val="false"/>
                <w:color w:val="000000"/>
                <w:sz w:val="20"/>
              </w:rPr>
              <w:t>
қызметінің бағасы туралы есеп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1-ӨБ (балық)</w:t>
            </w:r>
            <w:r>
              <w:br/>
            </w:r>
            <w:r>
              <w:rPr>
                <w:rFonts w:ascii="Times New Roman"/>
                <w:b w:val="false"/>
                <w:i w:val="false"/>
                <w:color w:val="000000"/>
                <w:sz w:val="20"/>
              </w:rPr>
              <w:t>
</w:t>
            </w:r>
            <w:r>
              <w:rPr>
                <w:rFonts w:ascii="Times New Roman"/>
                <w:b w:val="false"/>
                <w:i w:val="false"/>
                <w:color w:val="000000"/>
                <w:sz w:val="20"/>
              </w:rPr>
              <w:t>1-ЦП (рыба)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продукцию и услуги</w:t>
            </w:r>
            <w:r>
              <w:br/>
            </w:r>
            <w:r>
              <w:rPr>
                <w:rFonts w:ascii="Times New Roman"/>
                <w:b w:val="false"/>
                <w:i w:val="false"/>
                <w:color w:val="000000"/>
                <w:sz w:val="20"/>
              </w:rPr>
              <w:t>
рыболовства и аквакультуры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қосалқы экономикалық қызмет түрі «Балық аулау және</w:t>
            </w:r>
            <w:r>
              <w:br/>
            </w:r>
            <w:r>
              <w:rPr>
                <w:rFonts w:ascii="Times New Roman"/>
                <w:b w:val="false"/>
                <w:i w:val="false"/>
                <w:color w:val="000000"/>
                <w:sz w:val="20"/>
              </w:rPr>
              <w:t>
</w:t>
            </w:r>
            <w:r>
              <w:rPr>
                <w:rFonts w:ascii="Times New Roman"/>
                <w:b/>
                <w:i w:val="false"/>
                <w:color w:val="000000"/>
                <w:sz w:val="20"/>
              </w:rPr>
              <w:t>акваөсіру» болып табылатын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және жануарлар дүниесін</w:t>
            </w:r>
            <w:r>
              <w:br/>
            </w:r>
            <w:r>
              <w:rPr>
                <w:rFonts w:ascii="Times New Roman"/>
                <w:b w:val="false"/>
                <w:i w:val="false"/>
                <w:color w:val="000000"/>
                <w:sz w:val="20"/>
              </w:rPr>
              <w:t>
</w:t>
            </w:r>
            <w:r>
              <w:rPr>
                <w:rFonts w:ascii="Times New Roman"/>
                <w:b/>
                <w:i w:val="false"/>
                <w:color w:val="000000"/>
                <w:sz w:val="20"/>
              </w:rPr>
              <w:t>пайдалануға және балық шаруашылығын жүргізуге рұқсаты бар жеке</w:t>
            </w:r>
            <w:r>
              <w:br/>
            </w:r>
            <w:r>
              <w:rPr>
                <w:rFonts w:ascii="Times New Roman"/>
                <w:b w:val="false"/>
                <w:i w:val="false"/>
                <w:color w:val="000000"/>
                <w:sz w:val="20"/>
              </w:rPr>
              <w:t>
</w:t>
            </w:r>
            <w:r>
              <w:rPr>
                <w:rFonts w:ascii="Times New Roman"/>
                <w:b/>
                <w:i w:val="false"/>
                <w:color w:val="000000"/>
                <w:sz w:val="20"/>
              </w:rPr>
              <w:t>тұлғалар тапсырады (Экономикалық қызмет түрлерінің жалпы жіктеуішінің</w:t>
            </w:r>
            <w:r>
              <w:br/>
            </w:r>
            <w:r>
              <w:rPr>
                <w:rFonts w:ascii="Times New Roman"/>
                <w:b w:val="false"/>
                <w:i w:val="false"/>
                <w:color w:val="000000"/>
                <w:sz w:val="20"/>
              </w:rPr>
              <w:t>
</w:t>
            </w:r>
            <w:r>
              <w:rPr>
                <w:rFonts w:ascii="Times New Roman"/>
                <w:b/>
                <w:i w:val="false"/>
                <w:color w:val="000000"/>
                <w:sz w:val="20"/>
              </w:rPr>
              <w:t>коды - 03).</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и вторичным видом экономической деятельности</w:t>
            </w:r>
            <w:r>
              <w:br/>
            </w:r>
            <w:r>
              <w:rPr>
                <w:rFonts w:ascii="Times New Roman"/>
                <w:b w:val="false"/>
                <w:i w:val="false"/>
                <w:color w:val="000000"/>
                <w:sz w:val="20"/>
              </w:rPr>
              <w:t>
</w:t>
            </w:r>
            <w:r>
              <w:rPr>
                <w:rFonts w:ascii="Times New Roman"/>
                <w:b w:val="false"/>
                <w:i w:val="false"/>
                <w:color w:val="000000"/>
                <w:sz w:val="20"/>
              </w:rPr>
              <w:t>«Рыболовство и аквакультура» и физические лица при наличии разрешения на</w:t>
            </w:r>
            <w:r>
              <w:br/>
            </w:r>
            <w:r>
              <w:rPr>
                <w:rFonts w:ascii="Times New Roman"/>
                <w:b w:val="false"/>
                <w:i w:val="false"/>
                <w:color w:val="000000"/>
                <w:sz w:val="20"/>
              </w:rPr>
              <w:t>
</w:t>
            </w:r>
            <w:r>
              <w:rPr>
                <w:rFonts w:ascii="Times New Roman"/>
                <w:b w:val="false"/>
                <w:i w:val="false"/>
                <w:color w:val="000000"/>
                <w:sz w:val="20"/>
              </w:rPr>
              <w:t>пользование животным миром и ведение рыбного хозяйства (код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- 03).</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Тапсыру мерзімі - есепті айдың 18-күні.</w:t>
            </w:r>
            <w:r>
              <w:br/>
            </w:r>
            <w:r>
              <w:rPr>
                <w:rFonts w:ascii="Times New Roman"/>
                <w:b w:val="false"/>
                <w:i w:val="false"/>
                <w:color w:val="000000"/>
                <w:sz w:val="20"/>
              </w:rPr>
              <w:t>
</w:t>
            </w:r>
            <w:r>
              <w:rPr>
                <w:rFonts w:ascii="Times New Roman"/>
                <w:b w:val="false"/>
                <w:i w:val="false"/>
                <w:color w:val="000000"/>
                <w:sz w:val="20"/>
              </w:rPr>
              <w:t>Срок представления - 18-го числа отчетного месяца.</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1" w:id="75"/>
    <w:p>
      <w:pPr>
        <w:spacing w:after="0"/>
        <w:ind w:left="0"/>
        <w:jc w:val="both"/>
      </w:pPr>
      <w:r>
        <w:rPr>
          <w:rFonts w:ascii="Times New Roman"/>
          <w:b w:val="false"/>
          <w:i w:val="false"/>
          <w:color w:val="000000"/>
          <w:sz w:val="28"/>
        </w:rPr>
        <w:t>
</w:t>
      </w:r>
      <w:r>
        <w:rPr>
          <w:rFonts w:ascii="Times New Roman"/>
          <w:b/>
          <w:i w:val="false"/>
          <w:color w:val="000000"/>
          <w:sz w:val="28"/>
        </w:rPr>
        <w:t>1. Ауланған (өсірілген) тауарлық балықтың бағасын және оны өткізу арнасын</w:t>
      </w:r>
      <w:r>
        <w:br/>
      </w:r>
      <w:r>
        <w:rPr>
          <w:rFonts w:ascii="Times New Roman"/>
          <w:b w:val="false"/>
          <w:i w:val="false"/>
          <w:color w:val="000000"/>
          <w:sz w:val="28"/>
        </w:rPr>
        <w:t>
</w:t>
      </w:r>
      <w:r>
        <w:rPr>
          <w:rFonts w:ascii="Times New Roman"/>
          <w:b/>
          <w:i w:val="false"/>
          <w:color w:val="000000"/>
          <w:sz w:val="28"/>
        </w:rPr>
        <w:t>тасымалдау, тиеу және түсіру бойынша шығыстарын қоса бірақ қосылған құн</w:t>
      </w:r>
      <w:r>
        <w:br/>
      </w:r>
      <w:r>
        <w:rPr>
          <w:rFonts w:ascii="Times New Roman"/>
          <w:b w:val="false"/>
          <w:i w:val="false"/>
          <w:color w:val="000000"/>
          <w:sz w:val="28"/>
        </w:rPr>
        <w:t>
</w:t>
      </w:r>
      <w:r>
        <w:rPr>
          <w:rFonts w:ascii="Times New Roman"/>
          <w:b/>
          <w:i w:val="false"/>
          <w:color w:val="000000"/>
          <w:sz w:val="28"/>
        </w:rPr>
        <w:t>салығынсыз (бұдан әрі -ҚҚС), тоннасына 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цену выловленной (выращенной) товарной рыбы и канал ее реализации, в тенге за</w:t>
      </w:r>
      <w:r>
        <w:br/>
      </w:r>
      <w:r>
        <w:rPr>
          <w:rFonts w:ascii="Times New Roman"/>
          <w:b w:val="false"/>
          <w:i w:val="false"/>
          <w:color w:val="000000"/>
          <w:sz w:val="28"/>
        </w:rPr>
        <w:t>
</w:t>
      </w:r>
      <w:r>
        <w:rPr>
          <w:rFonts w:ascii="Times New Roman"/>
          <w:b w:val="false"/>
          <w:i w:val="false"/>
          <w:color w:val="000000"/>
          <w:sz w:val="28"/>
        </w:rPr>
        <w:t>тонну с учетом расходов по транспортировке, погрузке и разгрузке, но без налога на</w:t>
      </w:r>
      <w:r>
        <w:br/>
      </w:r>
      <w:r>
        <w:rPr>
          <w:rFonts w:ascii="Times New Roman"/>
          <w:b w:val="false"/>
          <w:i w:val="false"/>
          <w:color w:val="000000"/>
          <w:sz w:val="28"/>
        </w:rPr>
        <w:t>
</w:t>
      </w:r>
      <w:r>
        <w:rPr>
          <w:rFonts w:ascii="Times New Roman"/>
          <w:b w:val="false"/>
          <w:i w:val="false"/>
          <w:color w:val="000000"/>
          <w:sz w:val="28"/>
        </w:rPr>
        <w:t>добавленную стоимость (далее - НДС)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1726"/>
        <w:gridCol w:w="2032"/>
        <w:gridCol w:w="1916"/>
        <w:gridCol w:w="1685"/>
        <w:gridCol w:w="1685"/>
      </w:tblGrid>
      <w:tr>
        <w:trPr>
          <w:trHeight w:val="435"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продукции</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теристика</w:t>
            </w:r>
            <w:r>
              <w:br/>
            </w:r>
            <w:r>
              <w:rPr>
                <w:rFonts w:ascii="Times New Roman"/>
                <w:b w:val="false"/>
                <w:i w:val="false"/>
                <w:color w:val="000000"/>
                <w:sz w:val="20"/>
              </w:rPr>
              <w:t>
</w:t>
            </w:r>
            <w:r>
              <w:rPr>
                <w:rFonts w:ascii="Times New Roman"/>
                <w:b w:val="false"/>
                <w:i w:val="false"/>
                <w:color w:val="000000"/>
                <w:sz w:val="20"/>
              </w:rPr>
              <w:t>продукции</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ткізу</w:t>
            </w:r>
            <w:r>
              <w:br/>
            </w:r>
            <w:r>
              <w:rPr>
                <w:rFonts w:ascii="Times New Roman"/>
                <w:b w:val="false"/>
                <w:i w:val="false"/>
                <w:color w:val="000000"/>
                <w:sz w:val="20"/>
              </w:rPr>
              <w:t>
</w:t>
            </w:r>
            <w:r>
              <w:rPr>
                <w:rFonts w:ascii="Times New Roman"/>
                <w:b/>
                <w:i w:val="false"/>
                <w:color w:val="000000"/>
                <w:sz w:val="20"/>
              </w:rPr>
              <w:t>арнасы</w:t>
            </w:r>
            <w:r>
              <w:br/>
            </w:r>
            <w:r>
              <w:rPr>
                <w:rFonts w:ascii="Times New Roman"/>
                <w:b w:val="false"/>
                <w:i w:val="false"/>
                <w:color w:val="000000"/>
                <w:sz w:val="20"/>
              </w:rPr>
              <w:t>
</w:t>
            </w:r>
            <w:r>
              <w:rPr>
                <w:rFonts w:ascii="Times New Roman"/>
                <w:b/>
                <w:i w:val="false"/>
                <w:color w:val="000000"/>
                <w:sz w:val="20"/>
              </w:rPr>
              <w:t>(кодын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Канал</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10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жаңа</w:t>
            </w:r>
            <w:r>
              <w:br/>
            </w:r>
            <w:r>
              <w:rPr>
                <w:rFonts w:ascii="Times New Roman"/>
                <w:b w:val="false"/>
                <w:i w:val="false"/>
                <w:color w:val="000000"/>
                <w:sz w:val="20"/>
              </w:rPr>
              <w:t>
</w:t>
            </w:r>
            <w:r>
              <w:rPr>
                <w:rFonts w:ascii="Times New Roman"/>
                <w:b/>
                <w:i w:val="false"/>
                <w:color w:val="000000"/>
                <w:sz w:val="20"/>
              </w:rPr>
              <w:t>ауланған немесе</w:t>
            </w:r>
            <w:r>
              <w:br/>
            </w:r>
            <w:r>
              <w:rPr>
                <w:rFonts w:ascii="Times New Roman"/>
                <w:b w:val="false"/>
                <w:i w:val="false"/>
                <w:color w:val="000000"/>
                <w:sz w:val="20"/>
              </w:rPr>
              <w:t>
</w:t>
            </w:r>
            <w:r>
              <w:rPr>
                <w:rFonts w:ascii="Times New Roman"/>
                <w:b/>
                <w:i w:val="false"/>
                <w:color w:val="000000"/>
                <w:sz w:val="20"/>
              </w:rPr>
              <w:t>салқындатылған теңіз</w:t>
            </w:r>
            <w:r>
              <w:br/>
            </w:r>
            <w:r>
              <w:rPr>
                <w:rFonts w:ascii="Times New Roman"/>
                <w:b w:val="false"/>
                <w:i w:val="false"/>
                <w:color w:val="000000"/>
                <w:sz w:val="20"/>
              </w:rPr>
              <w:t>
</w:t>
            </w:r>
            <w:r>
              <w:rPr>
                <w:rFonts w:ascii="Times New Roman"/>
                <w:b/>
                <w:i w:val="false"/>
                <w:color w:val="000000"/>
                <w:sz w:val="20"/>
              </w:rPr>
              <w:t>балығы</w:t>
            </w:r>
            <w:r>
              <w:br/>
            </w:r>
            <w:r>
              <w:rPr>
                <w:rFonts w:ascii="Times New Roman"/>
                <w:b w:val="false"/>
                <w:i w:val="false"/>
                <w:color w:val="000000"/>
                <w:sz w:val="20"/>
              </w:rPr>
              <w:t>
</w:t>
            </w:r>
            <w:r>
              <w:rPr>
                <w:rFonts w:ascii="Times New Roman"/>
                <w:b w:val="false"/>
                <w:i w:val="false"/>
                <w:color w:val="000000"/>
                <w:sz w:val="20"/>
              </w:rPr>
              <w:t>Рыба свежая или</w:t>
            </w:r>
            <w:r>
              <w:br/>
            </w:r>
            <w:r>
              <w:rPr>
                <w:rFonts w:ascii="Times New Roman"/>
                <w:b w:val="false"/>
                <w:i w:val="false"/>
                <w:color w:val="000000"/>
                <w:sz w:val="20"/>
              </w:rPr>
              <w:t>
</w:t>
            </w:r>
            <w:r>
              <w:rPr>
                <w:rFonts w:ascii="Times New Roman"/>
                <w:b w:val="false"/>
                <w:i w:val="false"/>
                <w:color w:val="000000"/>
                <w:sz w:val="20"/>
              </w:rPr>
              <w:t>охлажденная, морская,</w:t>
            </w:r>
            <w:r>
              <w:br/>
            </w:r>
            <w:r>
              <w:rPr>
                <w:rFonts w:ascii="Times New Roman"/>
                <w:b w:val="false"/>
                <w:i w:val="false"/>
                <w:color w:val="000000"/>
                <w:sz w:val="20"/>
              </w:rPr>
              <w:t>
</w:t>
            </w:r>
            <w:r>
              <w:rPr>
                <w:rFonts w:ascii="Times New Roman"/>
                <w:b w:val="false"/>
                <w:i w:val="false"/>
                <w:color w:val="000000"/>
                <w:sz w:val="20"/>
              </w:rPr>
              <w:t>необработанная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бахтах (теңіз,</w:t>
            </w:r>
            <w:r>
              <w:br/>
            </w:r>
            <w:r>
              <w:rPr>
                <w:rFonts w:ascii="Times New Roman"/>
                <w:b w:val="false"/>
                <w:i w:val="false"/>
                <w:color w:val="000000"/>
                <w:sz w:val="20"/>
              </w:rPr>
              <w:t>
</w:t>
            </w:r>
            <w:r>
              <w:rPr>
                <w:rFonts w:ascii="Times New Roman"/>
                <w:b/>
                <w:i w:val="false"/>
                <w:color w:val="000000"/>
                <w:sz w:val="20"/>
              </w:rPr>
              <w:t xml:space="preserve">құбылмалы) </w:t>
            </w:r>
            <w:r>
              <w:rPr>
                <w:rFonts w:ascii="Times New Roman"/>
                <w:b w:val="false"/>
                <w:i w:val="false"/>
                <w:color w:val="000000"/>
                <w:sz w:val="20"/>
              </w:rPr>
              <w:t>форель</w:t>
            </w:r>
            <w:r>
              <w:br/>
            </w:r>
            <w:r>
              <w:rPr>
                <w:rFonts w:ascii="Times New Roman"/>
                <w:b w:val="false"/>
                <w:i w:val="false"/>
                <w:color w:val="000000"/>
                <w:sz w:val="20"/>
              </w:rPr>
              <w:t>
</w:t>
            </w:r>
            <w:r>
              <w:rPr>
                <w:rFonts w:ascii="Times New Roman"/>
                <w:b w:val="false"/>
                <w:i w:val="false"/>
                <w:color w:val="000000"/>
                <w:sz w:val="20"/>
              </w:rPr>
              <w:t>(морская, радужная)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03.00.21.110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үйетабан (теңіз,</w:t>
            </w:r>
            <w:r>
              <w:br/>
            </w:r>
            <w:r>
              <w:rPr>
                <w:rFonts w:ascii="Times New Roman"/>
                <w:b w:val="false"/>
                <w:i w:val="false"/>
                <w:color w:val="000000"/>
                <w:sz w:val="20"/>
              </w:rPr>
              <w:t>
</w:t>
            </w:r>
            <w:r>
              <w:rPr>
                <w:rFonts w:ascii="Times New Roman"/>
                <w:b/>
                <w:i w:val="false"/>
                <w:color w:val="000000"/>
                <w:sz w:val="20"/>
              </w:rPr>
              <w:t>атлантикалық)</w:t>
            </w:r>
            <w:r>
              <w:br/>
            </w:r>
            <w:r>
              <w:rPr>
                <w:rFonts w:ascii="Times New Roman"/>
                <w:b w:val="false"/>
                <w:i w:val="false"/>
                <w:color w:val="000000"/>
                <w:sz w:val="20"/>
              </w:rPr>
              <w:t>
</w:t>
            </w:r>
            <w:r>
              <w:rPr>
                <w:rFonts w:ascii="Times New Roman"/>
                <w:b w:val="false"/>
                <w:i w:val="false"/>
                <w:color w:val="000000"/>
                <w:sz w:val="20"/>
              </w:rPr>
              <w:t>камбала (морская,</w:t>
            </w:r>
            <w:r>
              <w:br/>
            </w:r>
            <w:r>
              <w:rPr>
                <w:rFonts w:ascii="Times New Roman"/>
                <w:b w:val="false"/>
                <w:i w:val="false"/>
                <w:color w:val="000000"/>
                <w:sz w:val="20"/>
              </w:rPr>
              <w:t>
</w:t>
            </w:r>
            <w:r>
              <w:rPr>
                <w:rFonts w:ascii="Times New Roman"/>
                <w:b w:val="false"/>
                <w:i w:val="false"/>
                <w:color w:val="000000"/>
                <w:sz w:val="20"/>
              </w:rPr>
              <w:t>атлантическая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03.00.21.220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каспий-қара теңіз</w:t>
            </w:r>
            <w:r>
              <w:br/>
            </w:r>
            <w:r>
              <w:rPr>
                <w:rFonts w:ascii="Times New Roman"/>
                <w:b w:val="false"/>
                <w:i w:val="false"/>
                <w:color w:val="000000"/>
                <w:sz w:val="20"/>
              </w:rPr>
              <w:t>
</w:t>
            </w:r>
            <w:r>
              <w:rPr>
                <w:rFonts w:ascii="Times New Roman"/>
                <w:b/>
                <w:i w:val="false"/>
                <w:color w:val="000000"/>
                <w:sz w:val="20"/>
              </w:rPr>
              <w:t xml:space="preserve">майшабағы </w:t>
            </w:r>
            <w:r>
              <w:rPr>
                <w:rFonts w:ascii="Times New Roman"/>
                <w:b w:val="false"/>
                <w:i w:val="false"/>
                <w:color w:val="000000"/>
                <w:sz w:val="20"/>
              </w:rPr>
              <w:t>сельдь</w:t>
            </w:r>
            <w:r>
              <w:br/>
            </w:r>
            <w:r>
              <w:rPr>
                <w:rFonts w:ascii="Times New Roman"/>
                <w:b w:val="false"/>
                <w:i w:val="false"/>
                <w:color w:val="000000"/>
                <w:sz w:val="20"/>
              </w:rPr>
              <w:t>
</w:t>
            </w:r>
            <w:r>
              <w:rPr>
                <w:rFonts w:ascii="Times New Roman"/>
                <w:b w:val="false"/>
                <w:i w:val="false"/>
                <w:color w:val="000000"/>
                <w:sz w:val="20"/>
              </w:rPr>
              <w:t>каспийско-черноморская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03.00.21.430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із алаб</w:t>
            </w:r>
            <w:r>
              <w:rPr>
                <w:rFonts w:ascii="Times New Roman"/>
                <w:b/>
                <w:i w:val="false"/>
                <w:color w:val="000000"/>
                <w:sz w:val="20"/>
              </w:rPr>
              <w:t>ұғ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окунь морской</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03.00.21.940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із шортаны</w:t>
            </w:r>
            <w:r>
              <w:br/>
            </w:r>
            <w:r>
              <w:rPr>
                <w:rFonts w:ascii="Times New Roman"/>
                <w:b w:val="false"/>
                <w:i w:val="false"/>
                <w:color w:val="000000"/>
                <w:sz w:val="20"/>
              </w:rPr>
              <w:t>
</w:t>
            </w:r>
            <w:r>
              <w:rPr>
                <w:rFonts w:ascii="Times New Roman"/>
                <w:b w:val="false"/>
                <w:i w:val="false"/>
                <w:color w:val="000000"/>
                <w:sz w:val="20"/>
              </w:rPr>
              <w:t>щука морская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03.00.21.950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із табан балы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лещ морской</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03.00.21.960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минтай ж</w:t>
            </w:r>
            <w:r>
              <w:rPr>
                <w:rFonts w:ascii="Times New Roman"/>
                <w:b/>
                <w:i w:val="false"/>
                <w:color w:val="000000"/>
                <w:sz w:val="20"/>
              </w:rPr>
              <w:t>ә</w:t>
            </w:r>
            <w:r>
              <w:rPr>
                <w:rFonts w:ascii="Times New Roman"/>
                <w:b/>
                <w:i w:val="false"/>
                <w:color w:val="000000"/>
                <w:sz w:val="20"/>
              </w:rPr>
              <w:t>не к</w:t>
            </w:r>
            <w:r>
              <w:rPr>
                <w:rFonts w:ascii="Times New Roman"/>
                <w:b/>
                <w:i w:val="false"/>
                <w:color w:val="000000"/>
                <w:sz w:val="20"/>
              </w:rPr>
              <w:t>ү</w:t>
            </w:r>
            <w:r>
              <w:rPr>
                <w:rFonts w:ascii="Times New Roman"/>
                <w:b/>
                <w:i w:val="false"/>
                <w:color w:val="000000"/>
                <w:sz w:val="20"/>
              </w:rPr>
              <w:t>місті</w:t>
            </w:r>
            <w:r>
              <w:br/>
            </w:r>
            <w:r>
              <w:rPr>
                <w:rFonts w:ascii="Times New Roman"/>
                <w:b w:val="false"/>
                <w:i w:val="false"/>
                <w:color w:val="000000"/>
                <w:sz w:val="20"/>
              </w:rPr>
              <w:t>
</w:t>
            </w:r>
            <w:r>
              <w:rPr>
                <w:rFonts w:ascii="Times New Roman"/>
                <w:b/>
                <w:i w:val="false"/>
                <w:color w:val="000000"/>
                <w:sz w:val="20"/>
              </w:rPr>
              <w:t>сайда</w:t>
            </w:r>
            <w:r>
              <w:br/>
            </w:r>
            <w:r>
              <w:rPr>
                <w:rFonts w:ascii="Times New Roman"/>
                <w:b w:val="false"/>
                <w:i w:val="false"/>
                <w:color w:val="000000"/>
                <w:sz w:val="20"/>
              </w:rPr>
              <w:t>
</w:t>
            </w:r>
            <w:r>
              <w:rPr>
                <w:rFonts w:ascii="Times New Roman"/>
                <w:b w:val="false"/>
                <w:i w:val="false"/>
                <w:color w:val="000000"/>
                <w:sz w:val="20"/>
              </w:rPr>
              <w:t>минтай и сайда</w:t>
            </w:r>
            <w:r>
              <w:br/>
            </w:r>
            <w:r>
              <w:rPr>
                <w:rFonts w:ascii="Times New Roman"/>
                <w:b w:val="false"/>
                <w:i w:val="false"/>
                <w:color w:val="000000"/>
                <w:sz w:val="20"/>
              </w:rPr>
              <w:t>
</w:t>
            </w:r>
            <w:r>
              <w:rPr>
                <w:rFonts w:ascii="Times New Roman"/>
                <w:b w:val="false"/>
                <w:i w:val="false"/>
                <w:color w:val="000000"/>
                <w:sz w:val="20"/>
              </w:rPr>
              <w:t>серебристая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03.00.21. 970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тікенді балы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кефаль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03.00.21.995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жаңа</w:t>
            </w:r>
            <w:r>
              <w:br/>
            </w:r>
            <w:r>
              <w:rPr>
                <w:rFonts w:ascii="Times New Roman"/>
                <w:b w:val="false"/>
                <w:i w:val="false"/>
                <w:color w:val="000000"/>
                <w:sz w:val="20"/>
              </w:rPr>
              <w:t>
</w:t>
            </w:r>
            <w:r>
              <w:rPr>
                <w:rFonts w:ascii="Times New Roman"/>
                <w:b/>
                <w:i w:val="false"/>
                <w:color w:val="000000"/>
                <w:sz w:val="20"/>
              </w:rPr>
              <w:t>ауланған немесе</w:t>
            </w:r>
            <w:r>
              <w:br/>
            </w:r>
            <w:r>
              <w:rPr>
                <w:rFonts w:ascii="Times New Roman"/>
                <w:b w:val="false"/>
                <w:i w:val="false"/>
                <w:color w:val="000000"/>
                <w:sz w:val="20"/>
              </w:rPr>
              <w:t>
</w:t>
            </w:r>
            <w:r>
              <w:rPr>
                <w:rFonts w:ascii="Times New Roman"/>
                <w:b/>
                <w:i w:val="false"/>
                <w:color w:val="000000"/>
                <w:sz w:val="20"/>
              </w:rPr>
              <w:t>салқындатылған тұщы</w:t>
            </w:r>
            <w:r>
              <w:br/>
            </w:r>
            <w:r>
              <w:rPr>
                <w:rFonts w:ascii="Times New Roman"/>
                <w:b w:val="false"/>
                <w:i w:val="false"/>
                <w:color w:val="000000"/>
                <w:sz w:val="20"/>
              </w:rPr>
              <w:t>
</w:t>
            </w:r>
            <w:r>
              <w:rPr>
                <w:rFonts w:ascii="Times New Roman"/>
                <w:b/>
                <w:i w:val="false"/>
                <w:color w:val="000000"/>
                <w:sz w:val="20"/>
              </w:rPr>
              <w:t>су балығы</w:t>
            </w:r>
            <w:r>
              <w:br/>
            </w:r>
            <w:r>
              <w:rPr>
                <w:rFonts w:ascii="Times New Roman"/>
                <w:b w:val="false"/>
                <w:i w:val="false"/>
                <w:color w:val="000000"/>
                <w:sz w:val="20"/>
              </w:rPr>
              <w:t>
</w:t>
            </w:r>
            <w:r>
              <w:rPr>
                <w:rFonts w:ascii="Times New Roman"/>
                <w:b w:val="false"/>
                <w:i w:val="false"/>
                <w:color w:val="000000"/>
                <w:sz w:val="20"/>
              </w:rPr>
              <w:t>Рыба свежая или</w:t>
            </w:r>
            <w:r>
              <w:br/>
            </w:r>
            <w:r>
              <w:rPr>
                <w:rFonts w:ascii="Times New Roman"/>
                <w:b w:val="false"/>
                <w:i w:val="false"/>
                <w:color w:val="000000"/>
                <w:sz w:val="20"/>
              </w:rPr>
              <w:t>
</w:t>
            </w:r>
            <w:r>
              <w:rPr>
                <w:rFonts w:ascii="Times New Roman"/>
                <w:b w:val="false"/>
                <w:i w:val="false"/>
                <w:color w:val="000000"/>
                <w:sz w:val="20"/>
              </w:rPr>
              <w:t>охлажденная,</w:t>
            </w:r>
            <w:r>
              <w:br/>
            </w:r>
            <w:r>
              <w:rPr>
                <w:rFonts w:ascii="Times New Roman"/>
                <w:b w:val="false"/>
                <w:i w:val="false"/>
                <w:color w:val="000000"/>
                <w:sz w:val="20"/>
              </w:rPr>
              <w:t>
</w:t>
            </w:r>
            <w:r>
              <w:rPr>
                <w:rFonts w:ascii="Times New Roman"/>
                <w:b w:val="false"/>
                <w:i w:val="false"/>
                <w:color w:val="000000"/>
                <w:sz w:val="20"/>
              </w:rPr>
              <w:t>пресноводная,</w:t>
            </w:r>
            <w:r>
              <w:br/>
            </w:r>
            <w:r>
              <w:rPr>
                <w:rFonts w:ascii="Times New Roman"/>
                <w:b w:val="false"/>
                <w:i w:val="false"/>
                <w:color w:val="000000"/>
                <w:sz w:val="20"/>
              </w:rPr>
              <w:t>
</w:t>
            </w:r>
            <w:r>
              <w:rPr>
                <w:rFonts w:ascii="Times New Roman"/>
                <w:b w:val="false"/>
                <w:i w:val="false"/>
                <w:color w:val="000000"/>
                <w:sz w:val="20"/>
              </w:rPr>
              <w:t>необработанная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бекіре</w:t>
            </w:r>
            <w:r>
              <w:br/>
            </w:r>
            <w:r>
              <w:rPr>
                <w:rFonts w:ascii="Times New Roman"/>
                <w:b w:val="false"/>
                <w:i w:val="false"/>
                <w:color w:val="000000"/>
                <w:sz w:val="20"/>
              </w:rPr>
              <w:t>
</w:t>
            </w:r>
            <w:r>
              <w:rPr>
                <w:rFonts w:ascii="Times New Roman"/>
                <w:b w:val="false"/>
                <w:i w:val="false"/>
                <w:color w:val="000000"/>
                <w:sz w:val="20"/>
              </w:rPr>
              <w:t>осетр</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w:t>
            </w:r>
            <w:r>
              <w:rPr>
                <w:rFonts w:ascii="Times New Roman"/>
                <w:b/>
                <w:i w:val="false"/>
                <w:color w:val="000000"/>
                <w:sz w:val="20"/>
              </w:rPr>
              <w:t>қ</w:t>
            </w:r>
            <w:r>
              <w:rPr>
                <w:rFonts w:ascii="Times New Roman"/>
                <w:b/>
                <w:i w:val="false"/>
                <w:color w:val="000000"/>
                <w:sz w:val="20"/>
              </w:rPr>
              <w:t>ыр</w:t>
            </w:r>
            <w:r>
              <w:br/>
            </w:r>
            <w:r>
              <w:rPr>
                <w:rFonts w:ascii="Times New Roman"/>
                <w:b w:val="false"/>
                <w:i w:val="false"/>
                <w:color w:val="000000"/>
                <w:sz w:val="20"/>
              </w:rPr>
              <w:t>
</w:t>
            </w:r>
            <w:r>
              <w:rPr>
                <w:rFonts w:ascii="Times New Roman"/>
                <w:b w:val="false"/>
                <w:i w:val="false"/>
                <w:color w:val="000000"/>
                <w:sz w:val="20"/>
              </w:rPr>
              <w:t>севрюга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ортпа</w:t>
            </w:r>
            <w:r>
              <w:br/>
            </w:r>
            <w:r>
              <w:rPr>
                <w:rFonts w:ascii="Times New Roman"/>
                <w:b w:val="false"/>
                <w:i w:val="false"/>
                <w:color w:val="000000"/>
                <w:sz w:val="20"/>
              </w:rPr>
              <w:t>
</w:t>
            </w:r>
            <w:r>
              <w:rPr>
                <w:rFonts w:ascii="Times New Roman"/>
                <w:b w:val="false"/>
                <w:i w:val="false"/>
                <w:color w:val="000000"/>
                <w:sz w:val="20"/>
              </w:rPr>
              <w:t>белуга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щы су бахта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форель пресноводная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щы су албырт балы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саха)</w:t>
            </w:r>
            <w:r>
              <w:br/>
            </w:r>
            <w:r>
              <w:rPr>
                <w:rFonts w:ascii="Times New Roman"/>
                <w:b w:val="false"/>
                <w:i w:val="false"/>
                <w:color w:val="000000"/>
                <w:sz w:val="20"/>
              </w:rPr>
              <w:t>
</w:t>
            </w:r>
            <w:r>
              <w:rPr>
                <w:rFonts w:ascii="Times New Roman"/>
                <w:b w:val="false"/>
                <w:i w:val="false"/>
                <w:color w:val="000000"/>
                <w:sz w:val="20"/>
              </w:rPr>
              <w:t>лосось пресноводный</w:t>
            </w:r>
            <w:r>
              <w:br/>
            </w:r>
            <w:r>
              <w:rPr>
                <w:rFonts w:ascii="Times New Roman"/>
                <w:b w:val="false"/>
                <w:i w:val="false"/>
                <w:color w:val="000000"/>
                <w:sz w:val="20"/>
              </w:rPr>
              <w:t>
</w:t>
            </w:r>
            <w:r>
              <w:rPr>
                <w:rFonts w:ascii="Times New Roman"/>
                <w:b w:val="false"/>
                <w:i w:val="false"/>
                <w:color w:val="000000"/>
                <w:sz w:val="20"/>
              </w:rPr>
              <w:t>(сиг)</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кш</w:t>
            </w:r>
            <w:r>
              <w:rPr>
                <w:rFonts w:ascii="Times New Roman"/>
                <w:b/>
                <w:i w:val="false"/>
                <w:color w:val="000000"/>
                <w:sz w:val="20"/>
              </w:rPr>
              <w:t>ұ</w:t>
            </w: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рипус</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карп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торта</w:t>
            </w:r>
            <w:r>
              <w:br/>
            </w:r>
            <w:r>
              <w:rPr>
                <w:rFonts w:ascii="Times New Roman"/>
                <w:b w:val="false"/>
                <w:i w:val="false"/>
                <w:color w:val="000000"/>
                <w:sz w:val="20"/>
              </w:rPr>
              <w:t>
</w:t>
            </w:r>
            <w:r>
              <w:rPr>
                <w:rFonts w:ascii="Times New Roman"/>
                <w:b w:val="false"/>
                <w:i w:val="false"/>
                <w:color w:val="000000"/>
                <w:sz w:val="20"/>
              </w:rPr>
              <w:t>плотва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арак</w:t>
            </w:r>
            <w:r>
              <w:rPr>
                <w:rFonts w:ascii="Times New Roman"/>
                <w:b/>
                <w:i w:val="false"/>
                <w:color w:val="000000"/>
                <w:sz w:val="20"/>
              </w:rPr>
              <w:t>ө</w:t>
            </w:r>
            <w:r>
              <w:rPr>
                <w:rFonts w:ascii="Times New Roman"/>
                <w:b/>
                <w:i w:val="false"/>
                <w:color w:val="000000"/>
                <w:sz w:val="20"/>
              </w:rPr>
              <w:t>з, тыран</w:t>
            </w:r>
            <w:r>
              <w:br/>
            </w:r>
            <w:r>
              <w:rPr>
                <w:rFonts w:ascii="Times New Roman"/>
                <w:b w:val="false"/>
                <w:i w:val="false"/>
                <w:color w:val="000000"/>
                <w:sz w:val="20"/>
              </w:rPr>
              <w:t>
</w:t>
            </w:r>
            <w:r>
              <w:rPr>
                <w:rFonts w:ascii="Times New Roman"/>
                <w:b w:val="false"/>
                <w:i w:val="false"/>
                <w:color w:val="000000"/>
                <w:sz w:val="20"/>
              </w:rPr>
              <w:t>вобла, тарань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ксерке</w:t>
            </w:r>
            <w:r>
              <w:br/>
            </w:r>
            <w:r>
              <w:rPr>
                <w:rFonts w:ascii="Times New Roman"/>
                <w:b w:val="false"/>
                <w:i w:val="false"/>
                <w:color w:val="000000"/>
                <w:sz w:val="20"/>
              </w:rPr>
              <w:t>
</w:t>
            </w:r>
            <w:r>
              <w:rPr>
                <w:rFonts w:ascii="Times New Roman"/>
                <w:b w:val="false"/>
                <w:i w:val="false"/>
                <w:color w:val="000000"/>
                <w:sz w:val="20"/>
              </w:rPr>
              <w:t>судак</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03.00.22.940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жайын</w:t>
            </w:r>
            <w:r>
              <w:br/>
            </w:r>
            <w:r>
              <w:rPr>
                <w:rFonts w:ascii="Times New Roman"/>
                <w:b w:val="false"/>
                <w:i w:val="false"/>
                <w:color w:val="000000"/>
                <w:sz w:val="20"/>
              </w:rPr>
              <w:t>
</w:t>
            </w:r>
            <w:r>
              <w:rPr>
                <w:rFonts w:ascii="Times New Roman"/>
                <w:b w:val="false"/>
                <w:i w:val="false"/>
                <w:color w:val="000000"/>
                <w:sz w:val="20"/>
              </w:rPr>
              <w:t>сом</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03.00.22.950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табан балы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лещ</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03.00.22.960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шортан</w:t>
            </w:r>
            <w:r>
              <w:br/>
            </w:r>
            <w:r>
              <w:rPr>
                <w:rFonts w:ascii="Times New Roman"/>
                <w:b w:val="false"/>
                <w:i w:val="false"/>
                <w:color w:val="000000"/>
                <w:sz w:val="20"/>
              </w:rPr>
              <w:t>
</w:t>
            </w:r>
            <w:r>
              <w:rPr>
                <w:rFonts w:ascii="Times New Roman"/>
                <w:b w:val="false"/>
                <w:i w:val="false"/>
                <w:color w:val="000000"/>
                <w:sz w:val="20"/>
              </w:rPr>
              <w:t>щука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03.00.22.970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сазан</w:t>
            </w:r>
            <w:r>
              <w:br/>
            </w:r>
            <w:r>
              <w:rPr>
                <w:rFonts w:ascii="Times New Roman"/>
                <w:b w:val="false"/>
                <w:i w:val="false"/>
                <w:color w:val="000000"/>
                <w:sz w:val="20"/>
              </w:rPr>
              <w:t>
</w:t>
            </w:r>
            <w:r>
              <w:rPr>
                <w:rFonts w:ascii="Times New Roman"/>
                <w:b w:val="false"/>
                <w:i w:val="false"/>
                <w:color w:val="000000"/>
                <w:sz w:val="20"/>
              </w:rPr>
              <w:t>сазан</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03.00.22.980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алаб</w:t>
            </w:r>
            <w:r>
              <w:rPr>
                <w:rFonts w:ascii="Times New Roman"/>
                <w:b/>
                <w:i w:val="false"/>
                <w:color w:val="000000"/>
                <w:sz w:val="20"/>
              </w:rPr>
              <w:t>ұғ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окунь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мар</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жерех</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өң</w:t>
            </w:r>
            <w:r>
              <w:rPr>
                <w:rFonts w:ascii="Times New Roman"/>
                <w:b/>
                <w:i w:val="false"/>
                <w:color w:val="000000"/>
                <w:sz w:val="20"/>
              </w:rPr>
              <w:t>ма</w:t>
            </w:r>
            <w:r>
              <w:rPr>
                <w:rFonts w:ascii="Times New Roman"/>
                <w:b/>
                <w:i w:val="false"/>
                <w:color w:val="000000"/>
                <w:sz w:val="20"/>
              </w:rPr>
              <w:t>ң</w:t>
            </w:r>
            <w:r>
              <w:rPr>
                <w:rFonts w:ascii="Times New Roman"/>
                <w:b/>
                <w:i w:val="false"/>
                <w:color w:val="000000"/>
                <w:sz w:val="20"/>
              </w:rPr>
              <w:t>дай</w:t>
            </w:r>
            <w:r>
              <w:br/>
            </w:r>
            <w:r>
              <w:rPr>
                <w:rFonts w:ascii="Times New Roman"/>
                <w:b w:val="false"/>
                <w:i w:val="false"/>
                <w:color w:val="000000"/>
                <w:sz w:val="20"/>
              </w:rPr>
              <w:t>
</w:t>
            </w:r>
            <w:r>
              <w:rPr>
                <w:rFonts w:ascii="Times New Roman"/>
                <w:b w:val="false"/>
                <w:i w:val="false"/>
                <w:color w:val="000000"/>
                <w:sz w:val="20"/>
              </w:rPr>
              <w:t>толстолобик</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өң</w:t>
            </w:r>
            <w:r>
              <w:rPr>
                <w:rFonts w:ascii="Times New Roman"/>
                <w:b/>
                <w:i w:val="false"/>
                <w:color w:val="000000"/>
                <w:sz w:val="20"/>
              </w:rPr>
              <w:t>ке</w:t>
            </w:r>
            <w:r>
              <w:br/>
            </w:r>
            <w:r>
              <w:rPr>
                <w:rFonts w:ascii="Times New Roman"/>
                <w:b w:val="false"/>
                <w:i w:val="false"/>
                <w:color w:val="000000"/>
                <w:sz w:val="20"/>
              </w:rPr>
              <w:t>
</w:t>
            </w:r>
            <w:r>
              <w:rPr>
                <w:rFonts w:ascii="Times New Roman"/>
                <w:b w:val="false"/>
                <w:i w:val="false"/>
                <w:color w:val="000000"/>
                <w:sz w:val="20"/>
              </w:rPr>
              <w:t>карась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03.00.22.994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жаңа</w:t>
            </w:r>
            <w:r>
              <w:br/>
            </w:r>
            <w:r>
              <w:rPr>
                <w:rFonts w:ascii="Times New Roman"/>
                <w:b w:val="false"/>
                <w:i w:val="false"/>
                <w:color w:val="000000"/>
                <w:sz w:val="20"/>
              </w:rPr>
              <w:t>
</w:t>
            </w:r>
            <w:r>
              <w:rPr>
                <w:rFonts w:ascii="Times New Roman"/>
                <w:b/>
                <w:i w:val="false"/>
                <w:color w:val="000000"/>
                <w:sz w:val="20"/>
              </w:rPr>
              <w:t>ауланған немесе</w:t>
            </w:r>
            <w:r>
              <w:br/>
            </w:r>
            <w:r>
              <w:rPr>
                <w:rFonts w:ascii="Times New Roman"/>
                <w:b w:val="false"/>
                <w:i w:val="false"/>
                <w:color w:val="000000"/>
                <w:sz w:val="20"/>
              </w:rPr>
              <w:t>
</w:t>
            </w:r>
            <w:r>
              <w:rPr>
                <w:rFonts w:ascii="Times New Roman"/>
                <w:b/>
                <w:i w:val="false"/>
                <w:color w:val="000000"/>
                <w:sz w:val="20"/>
              </w:rPr>
              <w:t>салқындатылған теңіз</w:t>
            </w:r>
            <w:r>
              <w:br/>
            </w:r>
            <w:r>
              <w:rPr>
                <w:rFonts w:ascii="Times New Roman"/>
                <w:b w:val="false"/>
                <w:i w:val="false"/>
                <w:color w:val="000000"/>
                <w:sz w:val="20"/>
              </w:rPr>
              <w:t>
</w:t>
            </w:r>
            <w:r>
              <w:rPr>
                <w:rFonts w:ascii="Times New Roman"/>
                <w:b/>
                <w:i w:val="false"/>
                <w:color w:val="000000"/>
                <w:sz w:val="20"/>
              </w:rPr>
              <w:t>балығы</w:t>
            </w:r>
            <w:r>
              <w:br/>
            </w:r>
            <w:r>
              <w:rPr>
                <w:rFonts w:ascii="Times New Roman"/>
                <w:b w:val="false"/>
                <w:i w:val="false"/>
                <w:color w:val="000000"/>
                <w:sz w:val="20"/>
              </w:rPr>
              <w:t>
</w:t>
            </w:r>
            <w:r>
              <w:rPr>
                <w:rFonts w:ascii="Times New Roman"/>
                <w:b w:val="false"/>
                <w:i w:val="false"/>
                <w:color w:val="000000"/>
                <w:sz w:val="20"/>
              </w:rPr>
              <w:t>Рыба свежая или</w:t>
            </w:r>
            <w:r>
              <w:br/>
            </w:r>
            <w:r>
              <w:rPr>
                <w:rFonts w:ascii="Times New Roman"/>
                <w:b w:val="false"/>
                <w:i w:val="false"/>
                <w:color w:val="000000"/>
                <w:sz w:val="20"/>
              </w:rPr>
              <w:t>
</w:t>
            </w:r>
            <w:r>
              <w:rPr>
                <w:rFonts w:ascii="Times New Roman"/>
                <w:b w:val="false"/>
                <w:i w:val="false"/>
                <w:color w:val="000000"/>
                <w:sz w:val="20"/>
              </w:rPr>
              <w:t>охлажденная, морская,</w:t>
            </w:r>
            <w:r>
              <w:br/>
            </w:r>
            <w:r>
              <w:rPr>
                <w:rFonts w:ascii="Times New Roman"/>
                <w:b w:val="false"/>
                <w:i w:val="false"/>
                <w:color w:val="000000"/>
                <w:sz w:val="20"/>
              </w:rPr>
              <w:t>
</w:t>
            </w:r>
            <w:r>
              <w:rPr>
                <w:rFonts w:ascii="Times New Roman"/>
                <w:b w:val="false"/>
                <w:i w:val="false"/>
                <w:color w:val="000000"/>
                <w:sz w:val="20"/>
              </w:rPr>
              <w:t>обработанная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бахтах (теңіз,</w:t>
            </w:r>
            <w:r>
              <w:br/>
            </w:r>
            <w:r>
              <w:rPr>
                <w:rFonts w:ascii="Times New Roman"/>
                <w:b w:val="false"/>
                <w:i w:val="false"/>
                <w:color w:val="000000"/>
                <w:sz w:val="20"/>
              </w:rPr>
              <w:t>
</w:t>
            </w:r>
            <w:r>
              <w:rPr>
                <w:rFonts w:ascii="Times New Roman"/>
                <w:b/>
                <w:i w:val="false"/>
                <w:color w:val="000000"/>
                <w:sz w:val="20"/>
              </w:rPr>
              <w:t>құбылмалы)</w:t>
            </w:r>
            <w:r>
              <w:br/>
            </w:r>
            <w:r>
              <w:rPr>
                <w:rFonts w:ascii="Times New Roman"/>
                <w:b w:val="false"/>
                <w:i w:val="false"/>
                <w:color w:val="000000"/>
                <w:sz w:val="20"/>
              </w:rPr>
              <w:t>
</w:t>
            </w:r>
            <w:r>
              <w:rPr>
                <w:rFonts w:ascii="Times New Roman"/>
                <w:b w:val="false"/>
                <w:i w:val="false"/>
                <w:color w:val="000000"/>
                <w:sz w:val="20"/>
              </w:rPr>
              <w:t>форель (морская,</w:t>
            </w:r>
            <w:r>
              <w:br/>
            </w:r>
            <w:r>
              <w:rPr>
                <w:rFonts w:ascii="Times New Roman"/>
                <w:b w:val="false"/>
                <w:i w:val="false"/>
                <w:color w:val="000000"/>
                <w:sz w:val="20"/>
              </w:rPr>
              <w:t>
</w:t>
            </w:r>
            <w:r>
              <w:rPr>
                <w:rFonts w:ascii="Times New Roman"/>
                <w:b w:val="false"/>
                <w:i w:val="false"/>
                <w:color w:val="000000"/>
                <w:sz w:val="20"/>
              </w:rPr>
              <w:t>радужная)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03.00.23.110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йетабан (те</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i w:val="false"/>
                <w:color w:val="000000"/>
                <w:sz w:val="20"/>
              </w:rPr>
              <w:t>атлантикалы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камбала (морская,</w:t>
            </w:r>
            <w:r>
              <w:br/>
            </w:r>
            <w:r>
              <w:rPr>
                <w:rFonts w:ascii="Times New Roman"/>
                <w:b w:val="false"/>
                <w:i w:val="false"/>
                <w:color w:val="000000"/>
                <w:sz w:val="20"/>
              </w:rPr>
              <w:t>
</w:t>
            </w:r>
            <w:r>
              <w:rPr>
                <w:rFonts w:ascii="Times New Roman"/>
                <w:b w:val="false"/>
                <w:i w:val="false"/>
                <w:color w:val="000000"/>
                <w:sz w:val="20"/>
              </w:rPr>
              <w:t>атлантическая)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03.00.23.220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каспий-</w:t>
            </w:r>
            <w:r>
              <w:rPr>
                <w:rFonts w:ascii="Times New Roman"/>
                <w:b/>
                <w:i w:val="false"/>
                <w:color w:val="000000"/>
                <w:sz w:val="20"/>
              </w:rPr>
              <w:t>қ</w:t>
            </w:r>
            <w:r>
              <w:rPr>
                <w:rFonts w:ascii="Times New Roman"/>
                <w:b/>
                <w:i w:val="false"/>
                <w:color w:val="000000"/>
                <w:sz w:val="20"/>
              </w:rPr>
              <w:t>ара те</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i w:val="false"/>
                <w:color w:val="000000"/>
                <w:sz w:val="20"/>
              </w:rPr>
              <w:t>майшаба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сельдь</w:t>
            </w:r>
            <w:r>
              <w:br/>
            </w:r>
            <w:r>
              <w:rPr>
                <w:rFonts w:ascii="Times New Roman"/>
                <w:b w:val="false"/>
                <w:i w:val="false"/>
                <w:color w:val="000000"/>
                <w:sz w:val="20"/>
              </w:rPr>
              <w:t>
</w:t>
            </w:r>
            <w:r>
              <w:rPr>
                <w:rFonts w:ascii="Times New Roman"/>
                <w:b w:val="false"/>
                <w:i w:val="false"/>
                <w:color w:val="000000"/>
                <w:sz w:val="20"/>
              </w:rPr>
              <w:t xml:space="preserve">каспийско-черноморская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03.00.23.430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із алаб</w:t>
            </w:r>
            <w:r>
              <w:rPr>
                <w:rFonts w:ascii="Times New Roman"/>
                <w:b/>
                <w:i w:val="false"/>
                <w:color w:val="000000"/>
                <w:sz w:val="20"/>
              </w:rPr>
              <w:t>ұғ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окунь морской</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03.00.23.940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із шортаны</w:t>
            </w:r>
            <w:r>
              <w:br/>
            </w:r>
            <w:r>
              <w:rPr>
                <w:rFonts w:ascii="Times New Roman"/>
                <w:b w:val="false"/>
                <w:i w:val="false"/>
                <w:color w:val="000000"/>
                <w:sz w:val="20"/>
              </w:rPr>
              <w:t>
</w:t>
            </w:r>
            <w:r>
              <w:rPr>
                <w:rFonts w:ascii="Times New Roman"/>
                <w:b w:val="false"/>
                <w:i w:val="false"/>
                <w:color w:val="000000"/>
                <w:sz w:val="20"/>
              </w:rPr>
              <w:t>щука морская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03.00. 23.950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із табан балы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лещ морской</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03.00.23.960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минтай ж</w:t>
            </w:r>
            <w:r>
              <w:rPr>
                <w:rFonts w:ascii="Times New Roman"/>
                <w:b/>
                <w:i w:val="false"/>
                <w:color w:val="000000"/>
                <w:sz w:val="20"/>
              </w:rPr>
              <w:t>ә</w:t>
            </w:r>
            <w:r>
              <w:rPr>
                <w:rFonts w:ascii="Times New Roman"/>
                <w:b/>
                <w:i w:val="false"/>
                <w:color w:val="000000"/>
                <w:sz w:val="20"/>
              </w:rPr>
              <w:t>не к</w:t>
            </w:r>
            <w:r>
              <w:rPr>
                <w:rFonts w:ascii="Times New Roman"/>
                <w:b/>
                <w:i w:val="false"/>
                <w:color w:val="000000"/>
                <w:sz w:val="20"/>
              </w:rPr>
              <w:t>ү</w:t>
            </w:r>
            <w:r>
              <w:rPr>
                <w:rFonts w:ascii="Times New Roman"/>
                <w:b/>
                <w:i w:val="false"/>
                <w:color w:val="000000"/>
                <w:sz w:val="20"/>
              </w:rPr>
              <w:t>місті</w:t>
            </w:r>
            <w:r>
              <w:br/>
            </w:r>
            <w:r>
              <w:rPr>
                <w:rFonts w:ascii="Times New Roman"/>
                <w:b w:val="false"/>
                <w:i w:val="false"/>
                <w:color w:val="000000"/>
                <w:sz w:val="20"/>
              </w:rPr>
              <w:t>
</w:t>
            </w:r>
            <w:r>
              <w:rPr>
                <w:rFonts w:ascii="Times New Roman"/>
                <w:b/>
                <w:i w:val="false"/>
                <w:color w:val="000000"/>
                <w:sz w:val="20"/>
              </w:rPr>
              <w:t>сайда</w:t>
            </w:r>
            <w:r>
              <w:br/>
            </w:r>
            <w:r>
              <w:rPr>
                <w:rFonts w:ascii="Times New Roman"/>
                <w:b w:val="false"/>
                <w:i w:val="false"/>
                <w:color w:val="000000"/>
                <w:sz w:val="20"/>
              </w:rPr>
              <w:t>
</w:t>
            </w:r>
            <w:r>
              <w:rPr>
                <w:rFonts w:ascii="Times New Roman"/>
                <w:b w:val="false"/>
                <w:i w:val="false"/>
                <w:color w:val="000000"/>
                <w:sz w:val="20"/>
              </w:rPr>
              <w:t>минтай и сайда</w:t>
            </w:r>
            <w:r>
              <w:br/>
            </w:r>
            <w:r>
              <w:rPr>
                <w:rFonts w:ascii="Times New Roman"/>
                <w:b w:val="false"/>
                <w:i w:val="false"/>
                <w:color w:val="000000"/>
                <w:sz w:val="20"/>
              </w:rPr>
              <w:t>
</w:t>
            </w:r>
            <w:r>
              <w:rPr>
                <w:rFonts w:ascii="Times New Roman"/>
                <w:b w:val="false"/>
                <w:i w:val="false"/>
                <w:color w:val="000000"/>
                <w:sz w:val="20"/>
              </w:rPr>
              <w:t>серебристая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03.00.23.970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тікенді балық</w:t>
            </w:r>
            <w:r>
              <w:br/>
            </w:r>
            <w:r>
              <w:rPr>
                <w:rFonts w:ascii="Times New Roman"/>
                <w:b w:val="false"/>
                <w:i w:val="false"/>
                <w:color w:val="000000"/>
                <w:sz w:val="20"/>
              </w:rPr>
              <w:t>
</w:t>
            </w:r>
            <w:r>
              <w:rPr>
                <w:rFonts w:ascii="Times New Roman"/>
                <w:b w:val="false"/>
                <w:i w:val="false"/>
                <w:color w:val="000000"/>
                <w:sz w:val="20"/>
              </w:rPr>
              <w:t>кефаль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03.00.23.995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жаңа</w:t>
            </w:r>
            <w:r>
              <w:br/>
            </w:r>
            <w:r>
              <w:rPr>
                <w:rFonts w:ascii="Times New Roman"/>
                <w:b w:val="false"/>
                <w:i w:val="false"/>
                <w:color w:val="000000"/>
                <w:sz w:val="20"/>
              </w:rPr>
              <w:t>
</w:t>
            </w:r>
            <w:r>
              <w:rPr>
                <w:rFonts w:ascii="Times New Roman"/>
                <w:b/>
                <w:i w:val="false"/>
                <w:color w:val="000000"/>
                <w:sz w:val="20"/>
              </w:rPr>
              <w:t>ауланған немесе</w:t>
            </w:r>
            <w:r>
              <w:br/>
            </w:r>
            <w:r>
              <w:rPr>
                <w:rFonts w:ascii="Times New Roman"/>
                <w:b w:val="false"/>
                <w:i w:val="false"/>
                <w:color w:val="000000"/>
                <w:sz w:val="20"/>
              </w:rPr>
              <w:t>
</w:t>
            </w:r>
            <w:r>
              <w:rPr>
                <w:rFonts w:ascii="Times New Roman"/>
                <w:b/>
                <w:i w:val="false"/>
                <w:color w:val="000000"/>
                <w:sz w:val="20"/>
              </w:rPr>
              <w:t>салқындатылған тұщы</w:t>
            </w:r>
            <w:r>
              <w:br/>
            </w:r>
            <w:r>
              <w:rPr>
                <w:rFonts w:ascii="Times New Roman"/>
                <w:b w:val="false"/>
                <w:i w:val="false"/>
                <w:color w:val="000000"/>
                <w:sz w:val="20"/>
              </w:rPr>
              <w:t>
</w:t>
            </w:r>
            <w:r>
              <w:rPr>
                <w:rFonts w:ascii="Times New Roman"/>
                <w:b/>
                <w:i w:val="false"/>
                <w:color w:val="000000"/>
                <w:sz w:val="20"/>
              </w:rPr>
              <w:t>су балығы</w:t>
            </w:r>
            <w:r>
              <w:br/>
            </w:r>
            <w:r>
              <w:rPr>
                <w:rFonts w:ascii="Times New Roman"/>
                <w:b w:val="false"/>
                <w:i w:val="false"/>
                <w:color w:val="000000"/>
                <w:sz w:val="20"/>
              </w:rPr>
              <w:t>
</w:t>
            </w:r>
            <w:r>
              <w:rPr>
                <w:rFonts w:ascii="Times New Roman"/>
                <w:b w:val="false"/>
                <w:i w:val="false"/>
                <w:color w:val="000000"/>
                <w:sz w:val="20"/>
              </w:rPr>
              <w:t>Рыба свежая или</w:t>
            </w:r>
            <w:r>
              <w:br/>
            </w:r>
            <w:r>
              <w:rPr>
                <w:rFonts w:ascii="Times New Roman"/>
                <w:b w:val="false"/>
                <w:i w:val="false"/>
                <w:color w:val="000000"/>
                <w:sz w:val="20"/>
              </w:rPr>
              <w:t>
</w:t>
            </w:r>
            <w:r>
              <w:rPr>
                <w:rFonts w:ascii="Times New Roman"/>
                <w:b w:val="false"/>
                <w:i w:val="false"/>
                <w:color w:val="000000"/>
                <w:sz w:val="20"/>
              </w:rPr>
              <w:t>охлажденная,</w:t>
            </w:r>
            <w:r>
              <w:br/>
            </w:r>
            <w:r>
              <w:rPr>
                <w:rFonts w:ascii="Times New Roman"/>
                <w:b w:val="false"/>
                <w:i w:val="false"/>
                <w:color w:val="000000"/>
                <w:sz w:val="20"/>
              </w:rPr>
              <w:t>
</w:t>
            </w:r>
            <w:r>
              <w:rPr>
                <w:rFonts w:ascii="Times New Roman"/>
                <w:b w:val="false"/>
                <w:i w:val="false"/>
                <w:color w:val="000000"/>
                <w:sz w:val="20"/>
              </w:rPr>
              <w:t>пресноводная,</w:t>
            </w:r>
            <w:r>
              <w:br/>
            </w:r>
            <w:r>
              <w:rPr>
                <w:rFonts w:ascii="Times New Roman"/>
                <w:b w:val="false"/>
                <w:i w:val="false"/>
                <w:color w:val="000000"/>
                <w:sz w:val="20"/>
              </w:rPr>
              <w:t>
</w:t>
            </w:r>
            <w:r>
              <w:rPr>
                <w:rFonts w:ascii="Times New Roman"/>
                <w:b w:val="false"/>
                <w:i w:val="false"/>
                <w:color w:val="000000"/>
                <w:sz w:val="20"/>
              </w:rPr>
              <w:t>обработанная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бекіре</w:t>
            </w:r>
            <w:r>
              <w:br/>
            </w:r>
            <w:r>
              <w:rPr>
                <w:rFonts w:ascii="Times New Roman"/>
                <w:b w:val="false"/>
                <w:i w:val="false"/>
                <w:color w:val="000000"/>
                <w:sz w:val="20"/>
              </w:rPr>
              <w:t>
</w:t>
            </w:r>
            <w:r>
              <w:rPr>
                <w:rFonts w:ascii="Times New Roman"/>
                <w:b w:val="false"/>
                <w:i w:val="false"/>
                <w:color w:val="000000"/>
                <w:sz w:val="20"/>
              </w:rPr>
              <w:t>осетр</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w:t>
            </w:r>
            <w:r>
              <w:rPr>
                <w:rFonts w:ascii="Times New Roman"/>
                <w:b/>
                <w:i w:val="false"/>
                <w:color w:val="000000"/>
                <w:sz w:val="20"/>
              </w:rPr>
              <w:t>қ</w:t>
            </w:r>
            <w:r>
              <w:rPr>
                <w:rFonts w:ascii="Times New Roman"/>
                <w:b/>
                <w:i w:val="false"/>
                <w:color w:val="000000"/>
                <w:sz w:val="20"/>
              </w:rPr>
              <w:t>ыр</w:t>
            </w:r>
            <w:r>
              <w:br/>
            </w:r>
            <w:r>
              <w:rPr>
                <w:rFonts w:ascii="Times New Roman"/>
                <w:b w:val="false"/>
                <w:i w:val="false"/>
                <w:color w:val="000000"/>
                <w:sz w:val="20"/>
              </w:rPr>
              <w:t>
</w:t>
            </w:r>
            <w:r>
              <w:rPr>
                <w:rFonts w:ascii="Times New Roman"/>
                <w:b w:val="false"/>
                <w:i w:val="false"/>
                <w:color w:val="000000"/>
                <w:sz w:val="20"/>
              </w:rPr>
              <w:t>севрюга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ортпа</w:t>
            </w:r>
            <w:r>
              <w:br/>
            </w:r>
            <w:r>
              <w:rPr>
                <w:rFonts w:ascii="Times New Roman"/>
                <w:b w:val="false"/>
                <w:i w:val="false"/>
                <w:color w:val="000000"/>
                <w:sz w:val="20"/>
              </w:rPr>
              <w:t>
</w:t>
            </w:r>
            <w:r>
              <w:rPr>
                <w:rFonts w:ascii="Times New Roman"/>
                <w:b w:val="false"/>
                <w:i w:val="false"/>
                <w:color w:val="000000"/>
                <w:sz w:val="20"/>
              </w:rPr>
              <w:t>белуга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щы су бахта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форель пресноводная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щы су албырт балы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саха)</w:t>
            </w:r>
            <w:r>
              <w:br/>
            </w:r>
            <w:r>
              <w:rPr>
                <w:rFonts w:ascii="Times New Roman"/>
                <w:b w:val="false"/>
                <w:i w:val="false"/>
                <w:color w:val="000000"/>
                <w:sz w:val="20"/>
              </w:rPr>
              <w:t>
</w:t>
            </w:r>
            <w:r>
              <w:rPr>
                <w:rFonts w:ascii="Times New Roman"/>
                <w:b w:val="false"/>
                <w:i w:val="false"/>
                <w:color w:val="000000"/>
                <w:sz w:val="20"/>
              </w:rPr>
              <w:t>лосось пресноводный</w:t>
            </w:r>
            <w:r>
              <w:br/>
            </w:r>
            <w:r>
              <w:rPr>
                <w:rFonts w:ascii="Times New Roman"/>
                <w:b w:val="false"/>
                <w:i w:val="false"/>
                <w:color w:val="000000"/>
                <w:sz w:val="20"/>
              </w:rPr>
              <w:t>
</w:t>
            </w:r>
            <w:r>
              <w:rPr>
                <w:rFonts w:ascii="Times New Roman"/>
                <w:b w:val="false"/>
                <w:i w:val="false"/>
                <w:color w:val="000000"/>
                <w:sz w:val="20"/>
              </w:rPr>
              <w:t>(сиг)</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кш</w:t>
            </w:r>
            <w:r>
              <w:rPr>
                <w:rFonts w:ascii="Times New Roman"/>
                <w:b/>
                <w:i w:val="false"/>
                <w:color w:val="000000"/>
                <w:sz w:val="20"/>
              </w:rPr>
              <w:t>ұ</w:t>
            </w: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рипус</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карп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торта</w:t>
            </w:r>
            <w:r>
              <w:br/>
            </w:r>
            <w:r>
              <w:rPr>
                <w:rFonts w:ascii="Times New Roman"/>
                <w:b w:val="false"/>
                <w:i w:val="false"/>
                <w:color w:val="000000"/>
                <w:sz w:val="20"/>
              </w:rPr>
              <w:t>
</w:t>
            </w:r>
            <w:r>
              <w:rPr>
                <w:rFonts w:ascii="Times New Roman"/>
                <w:b w:val="false"/>
                <w:i w:val="false"/>
                <w:color w:val="000000"/>
                <w:sz w:val="20"/>
              </w:rPr>
              <w:t>плотва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арак</w:t>
            </w:r>
            <w:r>
              <w:rPr>
                <w:rFonts w:ascii="Times New Roman"/>
                <w:b/>
                <w:i w:val="false"/>
                <w:color w:val="000000"/>
                <w:sz w:val="20"/>
              </w:rPr>
              <w:t>ө</w:t>
            </w:r>
            <w:r>
              <w:rPr>
                <w:rFonts w:ascii="Times New Roman"/>
                <w:b/>
                <w:i w:val="false"/>
                <w:color w:val="000000"/>
                <w:sz w:val="20"/>
              </w:rPr>
              <w:t>з, тыран</w:t>
            </w:r>
            <w:r>
              <w:br/>
            </w:r>
            <w:r>
              <w:rPr>
                <w:rFonts w:ascii="Times New Roman"/>
                <w:b w:val="false"/>
                <w:i w:val="false"/>
                <w:color w:val="000000"/>
                <w:sz w:val="20"/>
              </w:rPr>
              <w:t>
</w:t>
            </w:r>
            <w:r>
              <w:rPr>
                <w:rFonts w:ascii="Times New Roman"/>
                <w:b w:val="false"/>
                <w:i w:val="false"/>
                <w:color w:val="000000"/>
                <w:sz w:val="20"/>
              </w:rPr>
              <w:t>вобла, тарань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ксерке</w:t>
            </w:r>
            <w:r>
              <w:br/>
            </w:r>
            <w:r>
              <w:rPr>
                <w:rFonts w:ascii="Times New Roman"/>
                <w:b w:val="false"/>
                <w:i w:val="false"/>
                <w:color w:val="000000"/>
                <w:sz w:val="20"/>
              </w:rPr>
              <w:t>
</w:t>
            </w:r>
            <w:r>
              <w:rPr>
                <w:rFonts w:ascii="Times New Roman"/>
                <w:b w:val="false"/>
                <w:i w:val="false"/>
                <w:color w:val="000000"/>
                <w:sz w:val="20"/>
              </w:rPr>
              <w:t>судак</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03.00.24.940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жайын</w:t>
            </w:r>
            <w:r>
              <w:br/>
            </w:r>
            <w:r>
              <w:rPr>
                <w:rFonts w:ascii="Times New Roman"/>
                <w:b w:val="false"/>
                <w:i w:val="false"/>
                <w:color w:val="000000"/>
                <w:sz w:val="20"/>
              </w:rPr>
              <w:t>
</w:t>
            </w:r>
            <w:r>
              <w:rPr>
                <w:rFonts w:ascii="Times New Roman"/>
                <w:b w:val="false"/>
                <w:i w:val="false"/>
                <w:color w:val="000000"/>
                <w:sz w:val="20"/>
              </w:rPr>
              <w:t>сом</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03.00.24.950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табан балы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лещ</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03.00.24.960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шортан</w:t>
            </w:r>
            <w:r>
              <w:br/>
            </w:r>
            <w:r>
              <w:rPr>
                <w:rFonts w:ascii="Times New Roman"/>
                <w:b w:val="false"/>
                <w:i w:val="false"/>
                <w:color w:val="000000"/>
                <w:sz w:val="20"/>
              </w:rPr>
              <w:t>
</w:t>
            </w:r>
            <w:r>
              <w:rPr>
                <w:rFonts w:ascii="Times New Roman"/>
                <w:b w:val="false"/>
                <w:i w:val="false"/>
                <w:color w:val="000000"/>
                <w:sz w:val="20"/>
              </w:rPr>
              <w:t>щука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03.00.24.970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сазан</w:t>
            </w:r>
            <w:r>
              <w:br/>
            </w:r>
            <w:r>
              <w:rPr>
                <w:rFonts w:ascii="Times New Roman"/>
                <w:b w:val="false"/>
                <w:i w:val="false"/>
                <w:color w:val="000000"/>
                <w:sz w:val="20"/>
              </w:rPr>
              <w:t>
</w:t>
            </w:r>
            <w:r>
              <w:rPr>
                <w:rFonts w:ascii="Times New Roman"/>
                <w:b w:val="false"/>
                <w:i w:val="false"/>
                <w:color w:val="000000"/>
                <w:sz w:val="20"/>
              </w:rPr>
              <w:t>сазан</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03.00.24.980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алаб</w:t>
            </w:r>
            <w:r>
              <w:rPr>
                <w:rFonts w:ascii="Times New Roman"/>
                <w:b/>
                <w:i w:val="false"/>
                <w:color w:val="000000"/>
                <w:sz w:val="20"/>
              </w:rPr>
              <w:t>ұғ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окунь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мар</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жерех</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өң</w:t>
            </w:r>
            <w:r>
              <w:rPr>
                <w:rFonts w:ascii="Times New Roman"/>
                <w:b/>
                <w:i w:val="false"/>
                <w:color w:val="000000"/>
                <w:sz w:val="20"/>
              </w:rPr>
              <w:t>ма</w:t>
            </w:r>
            <w:r>
              <w:rPr>
                <w:rFonts w:ascii="Times New Roman"/>
                <w:b/>
                <w:i w:val="false"/>
                <w:color w:val="000000"/>
                <w:sz w:val="20"/>
              </w:rPr>
              <w:t>ң</w:t>
            </w:r>
            <w:r>
              <w:rPr>
                <w:rFonts w:ascii="Times New Roman"/>
                <w:b/>
                <w:i w:val="false"/>
                <w:color w:val="000000"/>
                <w:sz w:val="20"/>
              </w:rPr>
              <w:t>дай</w:t>
            </w:r>
            <w:r>
              <w:br/>
            </w:r>
            <w:r>
              <w:rPr>
                <w:rFonts w:ascii="Times New Roman"/>
                <w:b w:val="false"/>
                <w:i w:val="false"/>
                <w:color w:val="000000"/>
                <w:sz w:val="20"/>
              </w:rPr>
              <w:t>
</w:t>
            </w:r>
            <w:r>
              <w:rPr>
                <w:rFonts w:ascii="Times New Roman"/>
                <w:b w:val="false"/>
                <w:i w:val="false"/>
                <w:color w:val="000000"/>
                <w:sz w:val="20"/>
              </w:rPr>
              <w:t>толстолобик</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өң</w:t>
            </w:r>
            <w:r>
              <w:rPr>
                <w:rFonts w:ascii="Times New Roman"/>
                <w:b/>
                <w:i w:val="false"/>
                <w:color w:val="000000"/>
                <w:sz w:val="20"/>
              </w:rPr>
              <w:t>ке</w:t>
            </w:r>
            <w:r>
              <w:br/>
            </w:r>
            <w:r>
              <w:rPr>
                <w:rFonts w:ascii="Times New Roman"/>
                <w:b w:val="false"/>
                <w:i w:val="false"/>
                <w:color w:val="000000"/>
                <w:sz w:val="20"/>
              </w:rPr>
              <w:t>
</w:t>
            </w:r>
            <w:r>
              <w:rPr>
                <w:rFonts w:ascii="Times New Roman"/>
                <w:b w:val="false"/>
                <w:i w:val="false"/>
                <w:color w:val="000000"/>
                <w:sz w:val="20"/>
              </w:rPr>
              <w:t>карась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76"/>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Балық аулау және акваөсіру саласындағы қосымша қызмет түрлерінің бағасын көрсетіңіз, ҚҚС-сыз өлшем бірлігі теңгемен</w:t>
      </w:r>
      <w:r>
        <w:br/>
      </w:r>
      <w:r>
        <w:rPr>
          <w:rFonts w:ascii="Times New Roman"/>
          <w:b w:val="false"/>
          <w:i w:val="false"/>
          <w:color w:val="000000"/>
          <w:sz w:val="28"/>
        </w:rPr>
        <w:t>
</w:t>
      </w:r>
      <w:r>
        <w:rPr>
          <w:rFonts w:ascii="Times New Roman"/>
          <w:b w:val="false"/>
          <w:i w:val="false"/>
          <w:color w:val="000000"/>
          <w:sz w:val="28"/>
        </w:rPr>
        <w:t>Укажите цены на виды вспомогательных услуг в области рыболовства</w:t>
      </w:r>
      <w:r>
        <w:rPr>
          <w:rFonts w:ascii="Times New Roman"/>
          <w:b w:val="false"/>
          <w:i w:val="false"/>
          <w:color w:val="000000"/>
          <w:sz w:val="28"/>
        </w:rPr>
        <w:t> </w:t>
      </w:r>
      <w:r>
        <w:rPr>
          <w:rFonts w:ascii="Times New Roman"/>
          <w:b w:val="false"/>
          <w:i w:val="false"/>
          <w:color w:val="000000"/>
          <w:sz w:val="28"/>
        </w:rPr>
        <w:t xml:space="preserve">и аквакультуры, в тенге за единицу измерения, без НДС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1601"/>
        <w:gridCol w:w="1334"/>
        <w:gridCol w:w="2136"/>
        <w:gridCol w:w="2136"/>
        <w:gridCol w:w="2004"/>
      </w:tblGrid>
      <w:tr>
        <w:trPr>
          <w:trHeight w:val="465" w:hRule="atLeast"/>
        </w:trPr>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 услуг</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теристика</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31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Мұхитта, жағалауда</w:t>
            </w:r>
            <w:r>
              <w:br/>
            </w:r>
            <w:r>
              <w:rPr>
                <w:rFonts w:ascii="Times New Roman"/>
                <w:b w:val="false"/>
                <w:i w:val="false"/>
                <w:color w:val="000000"/>
                <w:sz w:val="20"/>
              </w:rPr>
              <w:t>
</w:t>
            </w:r>
            <w:r>
              <w:rPr>
                <w:rFonts w:ascii="Times New Roman"/>
                <w:b/>
                <w:i w:val="false"/>
                <w:color w:val="000000"/>
                <w:sz w:val="20"/>
              </w:rPr>
              <w:t>немесе ішкі суда</w:t>
            </w:r>
            <w:r>
              <w:br/>
            </w:r>
            <w:r>
              <w:rPr>
                <w:rFonts w:ascii="Times New Roman"/>
                <w:b w:val="false"/>
                <w:i w:val="false"/>
                <w:color w:val="000000"/>
                <w:sz w:val="20"/>
              </w:rPr>
              <w:t>
</w:t>
            </w:r>
            <w:r>
              <w:rPr>
                <w:rFonts w:ascii="Times New Roman"/>
                <w:b/>
                <w:i w:val="false"/>
                <w:color w:val="000000"/>
                <w:sz w:val="20"/>
              </w:rPr>
              <w:t>балық аулау бойынша</w:t>
            </w:r>
            <w:r>
              <w:br/>
            </w:r>
            <w:r>
              <w:rPr>
                <w:rFonts w:ascii="Times New Roman"/>
                <w:b w:val="false"/>
                <w:i w:val="false"/>
                <w:color w:val="000000"/>
                <w:sz w:val="20"/>
              </w:rPr>
              <w:t>
</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по ловле рыбы в</w:t>
            </w:r>
            <w:r>
              <w:br/>
            </w:r>
            <w:r>
              <w:rPr>
                <w:rFonts w:ascii="Times New Roman"/>
                <w:b w:val="false"/>
                <w:i w:val="false"/>
                <w:color w:val="000000"/>
                <w:sz w:val="20"/>
              </w:rPr>
              <w:t>
</w:t>
            </w:r>
            <w:r>
              <w:rPr>
                <w:rFonts w:ascii="Times New Roman"/>
                <w:b w:val="false"/>
                <w:i w:val="false"/>
                <w:color w:val="000000"/>
                <w:sz w:val="20"/>
              </w:rPr>
              <w:t>океане, в прибрежных или</w:t>
            </w:r>
            <w:r>
              <w:br/>
            </w:r>
            <w:r>
              <w:rPr>
                <w:rFonts w:ascii="Times New Roman"/>
                <w:b w:val="false"/>
                <w:i w:val="false"/>
                <w:color w:val="000000"/>
                <w:sz w:val="20"/>
              </w:rPr>
              <w:t>
</w:t>
            </w:r>
            <w:r>
              <w:rPr>
                <w:rFonts w:ascii="Times New Roman"/>
                <w:b w:val="false"/>
                <w:i w:val="false"/>
                <w:color w:val="000000"/>
                <w:sz w:val="20"/>
              </w:rPr>
              <w:t>внутренних водах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iз балы</w:t>
            </w:r>
            <w:r>
              <w:rPr>
                <w:rFonts w:ascii="Times New Roman"/>
                <w:b/>
                <w:i w:val="false"/>
                <w:color w:val="000000"/>
                <w:sz w:val="20"/>
              </w:rPr>
              <w:t>ғ</w:t>
            </w:r>
            <w:r>
              <w:rPr>
                <w:rFonts w:ascii="Times New Roman"/>
                <w:b/>
                <w:i w:val="false"/>
                <w:color w:val="000000"/>
                <w:sz w:val="20"/>
              </w:rPr>
              <w:t>ын аулау</w:t>
            </w:r>
            <w:r>
              <w:br/>
            </w:r>
            <w:r>
              <w:rPr>
                <w:rFonts w:ascii="Times New Roman"/>
                <w:b w:val="false"/>
                <w:i w:val="false"/>
                <w:color w:val="000000"/>
                <w:sz w:val="20"/>
              </w:rPr>
              <w:t>
</w:t>
            </w:r>
            <w:r>
              <w:rPr>
                <w:rFonts w:ascii="Times New Roman"/>
                <w:b w:val="false"/>
                <w:i w:val="false"/>
                <w:color w:val="000000"/>
                <w:sz w:val="20"/>
              </w:rPr>
              <w:t>ловля морской рыбы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03.00.71.110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щы су балы</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аулау</w:t>
            </w:r>
            <w:r>
              <w:br/>
            </w:r>
            <w:r>
              <w:rPr>
                <w:rFonts w:ascii="Times New Roman"/>
                <w:b w:val="false"/>
                <w:i w:val="false"/>
                <w:color w:val="000000"/>
                <w:sz w:val="20"/>
              </w:rPr>
              <w:t>
</w:t>
            </w:r>
            <w:r>
              <w:rPr>
                <w:rFonts w:ascii="Times New Roman"/>
                <w:b w:val="false"/>
                <w:i w:val="false"/>
                <w:color w:val="000000"/>
                <w:sz w:val="20"/>
              </w:rPr>
              <w:t>ловля пресноводной рыбы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03.00.71.120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аулау</w:t>
            </w:r>
            <w:r>
              <w:br/>
            </w:r>
            <w:r>
              <w:rPr>
                <w:rFonts w:ascii="Times New Roman"/>
                <w:b w:val="false"/>
                <w:i w:val="false"/>
                <w:color w:val="000000"/>
                <w:sz w:val="20"/>
              </w:rPr>
              <w:t>
</w:t>
            </w:r>
            <w:r>
              <w:rPr>
                <w:rFonts w:ascii="Times New Roman"/>
                <w:b/>
                <w:i w:val="false"/>
                <w:color w:val="000000"/>
                <w:sz w:val="20"/>
              </w:rPr>
              <w:t>саласындағы өзге де</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рыболовства прочие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аулайтын</w:t>
            </w:r>
            <w:r>
              <w:br/>
            </w:r>
            <w:r>
              <w:rPr>
                <w:rFonts w:ascii="Times New Roman"/>
                <w:b w:val="false"/>
                <w:i w:val="false"/>
                <w:color w:val="000000"/>
                <w:sz w:val="20"/>
              </w:rPr>
              <w:t>
</w:t>
            </w:r>
            <w:r>
              <w:rPr>
                <w:rFonts w:ascii="Times New Roman"/>
                <w:b/>
                <w:i w:val="false"/>
                <w:color w:val="000000"/>
                <w:sz w:val="20"/>
              </w:rPr>
              <w:t>алқаптарды жалдау</w:t>
            </w:r>
            <w:r>
              <w:br/>
            </w:r>
            <w:r>
              <w:rPr>
                <w:rFonts w:ascii="Times New Roman"/>
                <w:b w:val="false"/>
                <w:i w:val="false"/>
                <w:color w:val="000000"/>
                <w:sz w:val="20"/>
              </w:rPr>
              <w:t>
</w:t>
            </w:r>
            <w:r>
              <w:rPr>
                <w:rFonts w:ascii="Times New Roman"/>
                <w:b/>
                <w:i w:val="false"/>
                <w:color w:val="000000"/>
                <w:sz w:val="20"/>
              </w:rPr>
              <w:t>(айға)</w:t>
            </w:r>
            <w:r>
              <w:br/>
            </w:r>
            <w:r>
              <w:rPr>
                <w:rFonts w:ascii="Times New Roman"/>
                <w:b w:val="false"/>
                <w:i w:val="false"/>
                <w:color w:val="000000"/>
                <w:sz w:val="20"/>
              </w:rPr>
              <w:t>
</w:t>
            </w:r>
            <w:r>
              <w:rPr>
                <w:rFonts w:ascii="Times New Roman"/>
                <w:b w:val="false"/>
                <w:i w:val="false"/>
                <w:color w:val="000000"/>
                <w:sz w:val="20"/>
              </w:rPr>
              <w:t>аренда рыболовных угодий</w:t>
            </w:r>
            <w:r>
              <w:br/>
            </w:r>
            <w:r>
              <w:rPr>
                <w:rFonts w:ascii="Times New Roman"/>
                <w:b w:val="false"/>
                <w:i w:val="false"/>
                <w:color w:val="000000"/>
                <w:sz w:val="20"/>
              </w:rPr>
              <w:t>
</w:t>
            </w:r>
            <w:r>
              <w:rPr>
                <w:rFonts w:ascii="Times New Roman"/>
                <w:b w:val="false"/>
                <w:i w:val="false"/>
                <w:color w:val="000000"/>
                <w:sz w:val="20"/>
              </w:rPr>
              <w:t>(в месяц)</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03.00.71.910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балықты мұздату</w:t>
            </w:r>
            <w:r>
              <w:br/>
            </w:r>
            <w:r>
              <w:rPr>
                <w:rFonts w:ascii="Times New Roman"/>
                <w:b w:val="false"/>
                <w:i w:val="false"/>
                <w:color w:val="000000"/>
                <w:sz w:val="20"/>
              </w:rPr>
              <w:t>
</w:t>
            </w:r>
            <w:r>
              <w:rPr>
                <w:rFonts w:ascii="Times New Roman"/>
                <w:b/>
                <w:i w:val="false"/>
                <w:color w:val="000000"/>
                <w:sz w:val="20"/>
              </w:rPr>
              <w:t>камераларында</w:t>
            </w:r>
            <w:r>
              <w:br/>
            </w:r>
            <w:r>
              <w:rPr>
                <w:rFonts w:ascii="Times New Roman"/>
                <w:b w:val="false"/>
                <w:i w:val="false"/>
                <w:color w:val="000000"/>
                <w:sz w:val="20"/>
              </w:rPr>
              <w:t>
</w:t>
            </w:r>
            <w:r>
              <w:rPr>
                <w:rFonts w:ascii="Times New Roman"/>
                <w:b/>
                <w:i w:val="false"/>
                <w:color w:val="000000"/>
                <w:sz w:val="20"/>
              </w:rPr>
              <w:t>тоңазыту</w:t>
            </w:r>
            <w:r>
              <w:br/>
            </w:r>
            <w:r>
              <w:rPr>
                <w:rFonts w:ascii="Times New Roman"/>
                <w:b w:val="false"/>
                <w:i w:val="false"/>
                <w:color w:val="000000"/>
                <w:sz w:val="20"/>
              </w:rPr>
              <w:t>
</w:t>
            </w:r>
            <w:r>
              <w:rPr>
                <w:rFonts w:ascii="Times New Roman"/>
                <w:b w:val="false"/>
                <w:i w:val="false"/>
                <w:color w:val="000000"/>
                <w:sz w:val="20"/>
              </w:rPr>
              <w:t>охлаждение рыбы в</w:t>
            </w:r>
            <w:r>
              <w:br/>
            </w:r>
            <w:r>
              <w:rPr>
                <w:rFonts w:ascii="Times New Roman"/>
                <w:b w:val="false"/>
                <w:i w:val="false"/>
                <w:color w:val="000000"/>
                <w:sz w:val="20"/>
              </w:rPr>
              <w:t>
</w:t>
            </w:r>
            <w:r>
              <w:rPr>
                <w:rFonts w:ascii="Times New Roman"/>
                <w:b w:val="false"/>
                <w:i w:val="false"/>
                <w:color w:val="000000"/>
                <w:sz w:val="20"/>
              </w:rPr>
              <w:t>морозильных камерах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03.00.71.920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Шабақтар мен жас</w:t>
            </w:r>
            <w:r>
              <w:br/>
            </w:r>
            <w:r>
              <w:rPr>
                <w:rFonts w:ascii="Times New Roman"/>
                <w:b w:val="false"/>
                <w:i w:val="false"/>
                <w:color w:val="000000"/>
                <w:sz w:val="20"/>
              </w:rPr>
              <w:t>
</w:t>
            </w:r>
            <w:r>
              <w:rPr>
                <w:rFonts w:ascii="Times New Roman"/>
                <w:b/>
                <w:i w:val="false"/>
                <w:color w:val="000000"/>
                <w:sz w:val="20"/>
              </w:rPr>
              <w:t>балықтарды өсіру және</w:t>
            </w:r>
            <w:r>
              <w:br/>
            </w:r>
            <w:r>
              <w:rPr>
                <w:rFonts w:ascii="Times New Roman"/>
                <w:b w:val="false"/>
                <w:i w:val="false"/>
                <w:color w:val="000000"/>
                <w:sz w:val="20"/>
              </w:rPr>
              <w:t>
</w:t>
            </w:r>
            <w:r>
              <w:rPr>
                <w:rFonts w:ascii="Times New Roman"/>
                <w:b/>
                <w:i w:val="false"/>
                <w:color w:val="000000"/>
                <w:sz w:val="20"/>
              </w:rPr>
              <w:t>көбейту бойынша балық</w:t>
            </w:r>
            <w:r>
              <w:br/>
            </w:r>
            <w:r>
              <w:rPr>
                <w:rFonts w:ascii="Times New Roman"/>
                <w:b w:val="false"/>
                <w:i w:val="false"/>
                <w:color w:val="000000"/>
                <w:sz w:val="20"/>
              </w:rPr>
              <w:t>
</w:t>
            </w:r>
            <w:r>
              <w:rPr>
                <w:rFonts w:ascii="Times New Roman"/>
                <w:b/>
                <w:i w:val="false"/>
                <w:color w:val="000000"/>
                <w:sz w:val="20"/>
              </w:rPr>
              <w:t>питомниктерінің</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рыбопитомников по</w:t>
            </w:r>
            <w:r>
              <w:br/>
            </w:r>
            <w:r>
              <w:rPr>
                <w:rFonts w:ascii="Times New Roman"/>
                <w:b w:val="false"/>
                <w:i w:val="false"/>
                <w:color w:val="000000"/>
                <w:sz w:val="20"/>
              </w:rPr>
              <w:t>
</w:t>
            </w:r>
            <w:r>
              <w:rPr>
                <w:rFonts w:ascii="Times New Roman"/>
                <w:b w:val="false"/>
                <w:i w:val="false"/>
                <w:color w:val="000000"/>
                <w:sz w:val="20"/>
              </w:rPr>
              <w:t>разведению и выращиванию</w:t>
            </w:r>
            <w:r>
              <w:br/>
            </w:r>
            <w:r>
              <w:rPr>
                <w:rFonts w:ascii="Times New Roman"/>
                <w:b w:val="false"/>
                <w:i w:val="false"/>
                <w:color w:val="000000"/>
                <w:sz w:val="20"/>
              </w:rPr>
              <w:t>
</w:t>
            </w:r>
            <w:r>
              <w:rPr>
                <w:rFonts w:ascii="Times New Roman"/>
                <w:b w:val="false"/>
                <w:i w:val="false"/>
                <w:color w:val="000000"/>
                <w:sz w:val="20"/>
              </w:rPr>
              <w:t>мальков и молоди рыб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ұқымдық (жыныстық</w:t>
            </w:r>
            <w:r>
              <w:br/>
            </w:r>
            <w:r>
              <w:rPr>
                <w:rFonts w:ascii="Times New Roman"/>
                <w:b w:val="false"/>
                <w:i w:val="false"/>
                <w:color w:val="000000"/>
                <w:sz w:val="20"/>
              </w:rPr>
              <w:t>
</w:t>
            </w:r>
            <w:r>
              <w:rPr>
                <w:rFonts w:ascii="Times New Roman"/>
                <w:b/>
                <w:i w:val="false"/>
                <w:color w:val="000000"/>
                <w:sz w:val="20"/>
              </w:rPr>
              <w:t>жетілген түрлерін)</w:t>
            </w:r>
            <w:r>
              <w:br/>
            </w:r>
            <w:r>
              <w:rPr>
                <w:rFonts w:ascii="Times New Roman"/>
                <w:b w:val="false"/>
                <w:i w:val="false"/>
                <w:color w:val="000000"/>
                <w:sz w:val="20"/>
              </w:rPr>
              <w:t>
</w:t>
            </w:r>
            <w:r>
              <w:rPr>
                <w:rFonts w:ascii="Times New Roman"/>
                <w:b/>
                <w:i w:val="false"/>
                <w:color w:val="000000"/>
                <w:sz w:val="20"/>
              </w:rPr>
              <w:t>ұстау (азықтандыру)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(половозрелых особей)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шаба</w:t>
            </w:r>
            <w:r>
              <w:rPr>
                <w:rFonts w:ascii="Times New Roman"/>
                <w:b/>
                <w:i w:val="false"/>
                <w:color w:val="000000"/>
                <w:sz w:val="20"/>
              </w:rPr>
              <w:t>қтарды өсіру</w:t>
            </w:r>
            <w:r>
              <w:br/>
            </w:r>
            <w:r>
              <w:rPr>
                <w:rFonts w:ascii="Times New Roman"/>
                <w:b w:val="false"/>
                <w:i w:val="false"/>
                <w:color w:val="000000"/>
                <w:sz w:val="20"/>
              </w:rPr>
              <w:t>
</w:t>
            </w:r>
            <w:r>
              <w:rPr>
                <w:rFonts w:ascii="Times New Roman"/>
                <w:b/>
                <w:i w:val="false"/>
                <w:color w:val="000000"/>
                <w:sz w:val="20"/>
              </w:rPr>
              <w:t>(азықтандыру) және</w:t>
            </w:r>
            <w:r>
              <w:br/>
            </w:r>
            <w:r>
              <w:rPr>
                <w:rFonts w:ascii="Times New Roman"/>
                <w:b w:val="false"/>
                <w:i w:val="false"/>
                <w:color w:val="000000"/>
                <w:sz w:val="20"/>
              </w:rPr>
              <w:t>
</w:t>
            </w:r>
            <w:r>
              <w:rPr>
                <w:rFonts w:ascii="Times New Roman"/>
                <w:b/>
                <w:i w:val="false"/>
                <w:color w:val="000000"/>
                <w:sz w:val="20"/>
              </w:rPr>
              <w:t>көбейту</w:t>
            </w:r>
            <w:r>
              <w:br/>
            </w:r>
            <w:r>
              <w:rPr>
                <w:rFonts w:ascii="Times New Roman"/>
                <w:b w:val="false"/>
                <w:i w:val="false"/>
                <w:color w:val="000000"/>
                <w:sz w:val="20"/>
              </w:rPr>
              <w:t>
</w:t>
            </w:r>
            <w:r>
              <w:rPr>
                <w:rFonts w:ascii="Times New Roman"/>
                <w:b w:val="false"/>
                <w:i w:val="false"/>
                <w:color w:val="000000"/>
                <w:sz w:val="20"/>
              </w:rPr>
              <w:t>разведение и</w:t>
            </w:r>
            <w:r>
              <w:br/>
            </w:r>
            <w:r>
              <w:rPr>
                <w:rFonts w:ascii="Times New Roman"/>
                <w:b w:val="false"/>
                <w:i w:val="false"/>
                <w:color w:val="000000"/>
                <w:sz w:val="20"/>
              </w:rPr>
              <w:t>
</w:t>
            </w:r>
            <w:r>
              <w:rPr>
                <w:rFonts w:ascii="Times New Roman"/>
                <w:b w:val="false"/>
                <w:i w:val="false"/>
                <w:color w:val="000000"/>
                <w:sz w:val="20"/>
              </w:rPr>
              <w:t>выращивание</w:t>
            </w:r>
            <w:r>
              <w:br/>
            </w:r>
            <w:r>
              <w:rPr>
                <w:rFonts w:ascii="Times New Roman"/>
                <w:b w:val="false"/>
                <w:i w:val="false"/>
                <w:color w:val="000000"/>
                <w:sz w:val="20"/>
              </w:rPr>
              <w:t>
</w:t>
            </w:r>
            <w:r>
              <w:rPr>
                <w:rFonts w:ascii="Times New Roman"/>
                <w:b w:val="false"/>
                <w:i w:val="false"/>
                <w:color w:val="000000"/>
                <w:sz w:val="20"/>
              </w:rPr>
              <w:t>(кормление) мальков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өсiретiн тоғандарда</w:t>
            </w:r>
            <w:r>
              <w:br/>
            </w:r>
            <w:r>
              <w:rPr>
                <w:rFonts w:ascii="Times New Roman"/>
                <w:b w:val="false"/>
                <w:i w:val="false"/>
                <w:color w:val="000000"/>
                <w:sz w:val="20"/>
              </w:rPr>
              <w:t>
</w:t>
            </w:r>
            <w:r>
              <w:rPr>
                <w:rFonts w:ascii="Times New Roman"/>
                <w:b/>
                <w:i w:val="false"/>
                <w:color w:val="000000"/>
                <w:sz w:val="20"/>
              </w:rPr>
              <w:t>биылғы шабақтарды</w:t>
            </w:r>
            <w:r>
              <w:br/>
            </w:r>
            <w:r>
              <w:rPr>
                <w:rFonts w:ascii="Times New Roman"/>
                <w:b w:val="false"/>
                <w:i w:val="false"/>
                <w:color w:val="000000"/>
                <w:sz w:val="20"/>
              </w:rPr>
              <w:t>
</w:t>
            </w:r>
            <w:r>
              <w:rPr>
                <w:rFonts w:ascii="Times New Roman"/>
                <w:b/>
                <w:i w:val="false"/>
                <w:color w:val="000000"/>
                <w:sz w:val="20"/>
              </w:rPr>
              <w:t>өсіру (азықтандыру)</w:t>
            </w:r>
            <w:r>
              <w:br/>
            </w:r>
            <w:r>
              <w:rPr>
                <w:rFonts w:ascii="Times New Roman"/>
                <w:b w:val="false"/>
                <w:i w:val="false"/>
                <w:color w:val="000000"/>
                <w:sz w:val="20"/>
              </w:rPr>
              <w:t>
</w:t>
            </w:r>
            <w:r>
              <w:rPr>
                <w:rFonts w:ascii="Times New Roman"/>
                <w:b w:val="false"/>
                <w:i w:val="false"/>
                <w:color w:val="000000"/>
                <w:sz w:val="20"/>
              </w:rPr>
              <w:t>выращивание (кормление)</w:t>
            </w:r>
            <w:r>
              <w:br/>
            </w:r>
            <w:r>
              <w:rPr>
                <w:rFonts w:ascii="Times New Roman"/>
                <w:b w:val="false"/>
                <w:i w:val="false"/>
                <w:color w:val="000000"/>
                <w:sz w:val="20"/>
              </w:rPr>
              <w:t>
</w:t>
            </w:r>
            <w:r>
              <w:rPr>
                <w:rFonts w:ascii="Times New Roman"/>
                <w:b w:val="false"/>
                <w:i w:val="false"/>
                <w:color w:val="000000"/>
                <w:sz w:val="20"/>
              </w:rPr>
              <w:t>сеголеток в выростных</w:t>
            </w:r>
            <w:r>
              <w:br/>
            </w:r>
            <w:r>
              <w:rPr>
                <w:rFonts w:ascii="Times New Roman"/>
                <w:b w:val="false"/>
                <w:i w:val="false"/>
                <w:color w:val="000000"/>
                <w:sz w:val="20"/>
              </w:rPr>
              <w:t>
</w:t>
            </w:r>
            <w:r>
              <w:rPr>
                <w:rFonts w:ascii="Times New Roman"/>
                <w:b w:val="false"/>
                <w:i w:val="false"/>
                <w:color w:val="000000"/>
                <w:sz w:val="20"/>
              </w:rPr>
              <w:t>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қыстайтын</w:t>
            </w:r>
            <w:r>
              <w:br/>
            </w:r>
            <w:r>
              <w:rPr>
                <w:rFonts w:ascii="Times New Roman"/>
                <w:b w:val="false"/>
                <w:i w:val="false"/>
                <w:color w:val="000000"/>
                <w:sz w:val="20"/>
              </w:rPr>
              <w:t>
</w:t>
            </w:r>
            <w:r>
              <w:rPr>
                <w:rFonts w:ascii="Times New Roman"/>
                <w:b/>
                <w:i w:val="false"/>
                <w:color w:val="000000"/>
                <w:sz w:val="20"/>
              </w:rPr>
              <w:t>тоғандарда биылғы</w:t>
            </w:r>
            <w:r>
              <w:br/>
            </w:r>
            <w:r>
              <w:rPr>
                <w:rFonts w:ascii="Times New Roman"/>
                <w:b w:val="false"/>
                <w:i w:val="false"/>
                <w:color w:val="000000"/>
                <w:sz w:val="20"/>
              </w:rPr>
              <w:t>
</w:t>
            </w:r>
            <w:r>
              <w:rPr>
                <w:rFonts w:ascii="Times New Roman"/>
                <w:b/>
                <w:i w:val="false"/>
                <w:color w:val="000000"/>
                <w:sz w:val="20"/>
              </w:rPr>
              <w:t>шабақтарды ұстау</w:t>
            </w:r>
            <w:r>
              <w:br/>
            </w:r>
            <w:r>
              <w:rPr>
                <w:rFonts w:ascii="Times New Roman"/>
                <w:b w:val="false"/>
                <w:i w:val="false"/>
                <w:color w:val="000000"/>
                <w:sz w:val="20"/>
              </w:rPr>
              <w:t>
</w:t>
            </w:r>
            <w:r>
              <w:rPr>
                <w:rFonts w:ascii="Times New Roman"/>
                <w:b/>
                <w:i w:val="false"/>
                <w:color w:val="000000"/>
                <w:sz w:val="20"/>
              </w:rPr>
              <w:t>(азықтандыру)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w:t>
            </w:r>
            <w:r>
              <w:br/>
            </w:r>
            <w:r>
              <w:rPr>
                <w:rFonts w:ascii="Times New Roman"/>
                <w:b w:val="false"/>
                <w:i w:val="false"/>
                <w:color w:val="000000"/>
                <w:sz w:val="20"/>
              </w:rPr>
              <w:t>
</w:t>
            </w:r>
            <w:r>
              <w:rPr>
                <w:rFonts w:ascii="Times New Roman"/>
                <w:b w:val="false"/>
                <w:i w:val="false"/>
                <w:color w:val="000000"/>
                <w:sz w:val="20"/>
              </w:rPr>
              <w:t>сеголеток в зимовальных</w:t>
            </w:r>
            <w:r>
              <w:br/>
            </w:r>
            <w:r>
              <w:rPr>
                <w:rFonts w:ascii="Times New Roman"/>
                <w:b w:val="false"/>
                <w:i w:val="false"/>
                <w:color w:val="000000"/>
                <w:sz w:val="20"/>
              </w:rPr>
              <w:t>
</w:t>
            </w:r>
            <w:r>
              <w:rPr>
                <w:rFonts w:ascii="Times New Roman"/>
                <w:b w:val="false"/>
                <w:i w:val="false"/>
                <w:color w:val="000000"/>
                <w:sz w:val="20"/>
              </w:rPr>
              <w:t>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семірту тоғандарында</w:t>
            </w:r>
            <w:r>
              <w:br/>
            </w:r>
            <w:r>
              <w:rPr>
                <w:rFonts w:ascii="Times New Roman"/>
                <w:b w:val="false"/>
                <w:i w:val="false"/>
                <w:color w:val="000000"/>
                <w:sz w:val="20"/>
              </w:rPr>
              <w:t>
</w:t>
            </w:r>
            <w:r>
              <w:rPr>
                <w:rFonts w:ascii="Times New Roman"/>
                <w:b/>
                <w:i w:val="false"/>
                <w:color w:val="000000"/>
                <w:sz w:val="20"/>
              </w:rPr>
              <w:t>тауарлық балықты</w:t>
            </w:r>
            <w:r>
              <w:br/>
            </w:r>
            <w:r>
              <w:rPr>
                <w:rFonts w:ascii="Times New Roman"/>
                <w:b w:val="false"/>
                <w:i w:val="false"/>
                <w:color w:val="000000"/>
                <w:sz w:val="20"/>
              </w:rPr>
              <w:t>
</w:t>
            </w:r>
            <w:r>
              <w:rPr>
                <w:rFonts w:ascii="Times New Roman"/>
                <w:b/>
                <w:i w:val="false"/>
                <w:color w:val="000000"/>
                <w:sz w:val="20"/>
              </w:rPr>
              <w:t>ұстау (азықтандыру)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w:t>
            </w:r>
            <w:r>
              <w:br/>
            </w:r>
            <w:r>
              <w:rPr>
                <w:rFonts w:ascii="Times New Roman"/>
                <w:b w:val="false"/>
                <w:i w:val="false"/>
                <w:color w:val="000000"/>
                <w:sz w:val="20"/>
              </w:rPr>
              <w:t>
</w:t>
            </w:r>
            <w:r>
              <w:rPr>
                <w:rFonts w:ascii="Times New Roman"/>
                <w:b w:val="false"/>
                <w:i w:val="false"/>
                <w:color w:val="000000"/>
                <w:sz w:val="20"/>
              </w:rPr>
              <w:t>товарной рыбы в</w:t>
            </w:r>
            <w:r>
              <w:br/>
            </w:r>
            <w:r>
              <w:rPr>
                <w:rFonts w:ascii="Times New Roman"/>
                <w:b w:val="false"/>
                <w:i w:val="false"/>
                <w:color w:val="000000"/>
                <w:sz w:val="20"/>
              </w:rPr>
              <w:t>
</w:t>
            </w:r>
            <w:r>
              <w:rPr>
                <w:rFonts w:ascii="Times New Roman"/>
                <w:b w:val="false"/>
                <w:i w:val="false"/>
                <w:color w:val="000000"/>
                <w:sz w:val="20"/>
              </w:rPr>
              <w:t>нагульных 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Балықтарды өсіру және</w:t>
            </w:r>
            <w:r>
              <w:br/>
            </w:r>
            <w:r>
              <w:rPr>
                <w:rFonts w:ascii="Times New Roman"/>
                <w:b w:val="false"/>
                <w:i w:val="false"/>
                <w:color w:val="000000"/>
                <w:sz w:val="20"/>
              </w:rPr>
              <w:t>
</w:t>
            </w:r>
            <w:r>
              <w:rPr>
                <w:rFonts w:ascii="Times New Roman"/>
                <w:b/>
                <w:i w:val="false"/>
                <w:color w:val="000000"/>
                <w:sz w:val="20"/>
              </w:rPr>
              <w:t>көбейту бойынша балық</w:t>
            </w:r>
            <w:r>
              <w:br/>
            </w:r>
            <w:r>
              <w:rPr>
                <w:rFonts w:ascii="Times New Roman"/>
                <w:b w:val="false"/>
                <w:i w:val="false"/>
                <w:color w:val="000000"/>
                <w:sz w:val="20"/>
              </w:rPr>
              <w:t>
</w:t>
            </w:r>
            <w:r>
              <w:rPr>
                <w:rFonts w:ascii="Times New Roman"/>
                <w:b/>
                <w:i w:val="false"/>
                <w:color w:val="000000"/>
                <w:sz w:val="20"/>
              </w:rPr>
              <w:t>фермаларының</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i w:val="false"/>
                <w:color w:val="000000"/>
                <w:sz w:val="20"/>
              </w:rPr>
              <w:t>декоративті</w:t>
            </w:r>
            <w:r>
              <w:br/>
            </w:r>
            <w:r>
              <w:rPr>
                <w:rFonts w:ascii="Times New Roman"/>
                <w:b w:val="false"/>
                <w:i w:val="false"/>
                <w:color w:val="000000"/>
                <w:sz w:val="20"/>
              </w:rPr>
              <w:t>
</w:t>
            </w:r>
            <w:r>
              <w:rPr>
                <w:rFonts w:ascii="Times New Roman"/>
                <w:b/>
                <w:i w:val="false"/>
                <w:color w:val="000000"/>
                <w:sz w:val="20"/>
              </w:rPr>
              <w:t>балықтарды қоса</w:t>
            </w:r>
            <w:r>
              <w:br/>
            </w:r>
            <w:r>
              <w:rPr>
                <w:rFonts w:ascii="Times New Roman"/>
                <w:b w:val="false"/>
                <w:i w:val="false"/>
                <w:color w:val="000000"/>
                <w:sz w:val="20"/>
              </w:rPr>
              <w:t>
</w:t>
            </w:r>
            <w:r>
              <w:rPr>
                <w:rFonts w:ascii="Times New Roman"/>
                <w:b w:val="false"/>
                <w:i w:val="false"/>
                <w:color w:val="000000"/>
                <w:sz w:val="20"/>
              </w:rPr>
              <w:t>Услуги рыбных ферм по</w:t>
            </w:r>
            <w:r>
              <w:br/>
            </w:r>
            <w:r>
              <w:rPr>
                <w:rFonts w:ascii="Times New Roman"/>
                <w:b w:val="false"/>
                <w:i w:val="false"/>
                <w:color w:val="000000"/>
                <w:sz w:val="20"/>
              </w:rPr>
              <w:t>
</w:t>
            </w:r>
            <w:r>
              <w:rPr>
                <w:rFonts w:ascii="Times New Roman"/>
                <w:b w:val="false"/>
                <w:i w:val="false"/>
                <w:color w:val="000000"/>
                <w:sz w:val="20"/>
              </w:rPr>
              <w:t>разведению и выращиванию</w:t>
            </w:r>
            <w:r>
              <w:br/>
            </w:r>
            <w:r>
              <w:rPr>
                <w:rFonts w:ascii="Times New Roman"/>
                <w:b w:val="false"/>
                <w:i w:val="false"/>
                <w:color w:val="000000"/>
                <w:sz w:val="20"/>
              </w:rPr>
              <w:t>
</w:t>
            </w:r>
            <w:r>
              <w:rPr>
                <w:rFonts w:ascii="Times New Roman"/>
                <w:b w:val="false"/>
                <w:i w:val="false"/>
                <w:color w:val="000000"/>
                <w:sz w:val="20"/>
              </w:rPr>
              <w:t>рыб, включая</w:t>
            </w:r>
            <w:r>
              <w:br/>
            </w:r>
            <w:r>
              <w:rPr>
                <w:rFonts w:ascii="Times New Roman"/>
                <w:b w:val="false"/>
                <w:i w:val="false"/>
                <w:color w:val="000000"/>
                <w:sz w:val="20"/>
              </w:rPr>
              <w:t>
</w:t>
            </w:r>
            <w:r>
              <w:rPr>
                <w:rFonts w:ascii="Times New Roman"/>
                <w:b w:val="false"/>
                <w:i w:val="false"/>
                <w:color w:val="000000"/>
                <w:sz w:val="20"/>
              </w:rPr>
              <w:t>декоративных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ұқымдық (жыныстық</w:t>
            </w:r>
            <w:r>
              <w:br/>
            </w:r>
            <w:r>
              <w:rPr>
                <w:rFonts w:ascii="Times New Roman"/>
                <w:b w:val="false"/>
                <w:i w:val="false"/>
                <w:color w:val="000000"/>
                <w:sz w:val="20"/>
              </w:rPr>
              <w:t>
</w:t>
            </w:r>
            <w:r>
              <w:rPr>
                <w:rFonts w:ascii="Times New Roman"/>
                <w:b/>
                <w:i w:val="false"/>
                <w:color w:val="000000"/>
                <w:sz w:val="20"/>
              </w:rPr>
              <w:t>жетілген</w:t>
            </w:r>
            <w:r>
              <w:br/>
            </w:r>
            <w:r>
              <w:rPr>
                <w:rFonts w:ascii="Times New Roman"/>
                <w:b w:val="false"/>
                <w:i w:val="false"/>
                <w:color w:val="000000"/>
                <w:sz w:val="20"/>
              </w:rPr>
              <w:t>
</w:t>
            </w:r>
            <w:r>
              <w:rPr>
                <w:rFonts w:ascii="Times New Roman"/>
                <w:b/>
                <w:i w:val="false"/>
                <w:color w:val="000000"/>
                <w:sz w:val="20"/>
              </w:rPr>
              <w:t>түрлерін) ұстау</w:t>
            </w:r>
            <w:r>
              <w:br/>
            </w:r>
            <w:r>
              <w:rPr>
                <w:rFonts w:ascii="Times New Roman"/>
                <w:b w:val="false"/>
                <w:i w:val="false"/>
                <w:color w:val="000000"/>
                <w:sz w:val="20"/>
              </w:rPr>
              <w:t>
</w:t>
            </w:r>
            <w:r>
              <w:rPr>
                <w:rFonts w:ascii="Times New Roman"/>
                <w:b/>
                <w:i w:val="false"/>
                <w:color w:val="000000"/>
                <w:sz w:val="20"/>
              </w:rPr>
              <w:t>(азықтандыру)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(половозрелых особей)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шаба</w:t>
            </w:r>
            <w:r>
              <w:rPr>
                <w:rFonts w:ascii="Times New Roman"/>
                <w:b/>
                <w:i w:val="false"/>
                <w:color w:val="000000"/>
                <w:sz w:val="20"/>
              </w:rPr>
              <w:t>қтарды өсіру</w:t>
            </w:r>
            <w:r>
              <w:br/>
            </w:r>
            <w:r>
              <w:rPr>
                <w:rFonts w:ascii="Times New Roman"/>
                <w:b w:val="false"/>
                <w:i w:val="false"/>
                <w:color w:val="000000"/>
                <w:sz w:val="20"/>
              </w:rPr>
              <w:t>
</w:t>
            </w:r>
            <w:r>
              <w:rPr>
                <w:rFonts w:ascii="Times New Roman"/>
                <w:b/>
                <w:i w:val="false"/>
                <w:color w:val="000000"/>
                <w:sz w:val="20"/>
              </w:rPr>
              <w:t>(азықтандыру) және</w:t>
            </w:r>
            <w:r>
              <w:br/>
            </w:r>
            <w:r>
              <w:rPr>
                <w:rFonts w:ascii="Times New Roman"/>
                <w:b w:val="false"/>
                <w:i w:val="false"/>
                <w:color w:val="000000"/>
                <w:sz w:val="20"/>
              </w:rPr>
              <w:t>
</w:t>
            </w:r>
            <w:r>
              <w:rPr>
                <w:rFonts w:ascii="Times New Roman"/>
                <w:b/>
                <w:i w:val="false"/>
                <w:color w:val="000000"/>
                <w:sz w:val="20"/>
              </w:rPr>
              <w:t>көбейту</w:t>
            </w:r>
            <w:r>
              <w:br/>
            </w:r>
            <w:r>
              <w:rPr>
                <w:rFonts w:ascii="Times New Roman"/>
                <w:b w:val="false"/>
                <w:i w:val="false"/>
                <w:color w:val="000000"/>
                <w:sz w:val="20"/>
              </w:rPr>
              <w:t>
</w:t>
            </w:r>
            <w:r>
              <w:rPr>
                <w:rFonts w:ascii="Times New Roman"/>
                <w:b w:val="false"/>
                <w:i w:val="false"/>
                <w:color w:val="000000"/>
                <w:sz w:val="20"/>
              </w:rPr>
              <w:t>разведение и</w:t>
            </w:r>
            <w:r>
              <w:br/>
            </w:r>
            <w:r>
              <w:rPr>
                <w:rFonts w:ascii="Times New Roman"/>
                <w:b w:val="false"/>
                <w:i w:val="false"/>
                <w:color w:val="000000"/>
                <w:sz w:val="20"/>
              </w:rPr>
              <w:t>
</w:t>
            </w:r>
            <w:r>
              <w:rPr>
                <w:rFonts w:ascii="Times New Roman"/>
                <w:b w:val="false"/>
                <w:i w:val="false"/>
                <w:color w:val="000000"/>
                <w:sz w:val="20"/>
              </w:rPr>
              <w:t>выращивание</w:t>
            </w:r>
            <w:r>
              <w:br/>
            </w:r>
            <w:r>
              <w:rPr>
                <w:rFonts w:ascii="Times New Roman"/>
                <w:b w:val="false"/>
                <w:i w:val="false"/>
                <w:color w:val="000000"/>
                <w:sz w:val="20"/>
              </w:rPr>
              <w:t>
</w:t>
            </w:r>
            <w:r>
              <w:rPr>
                <w:rFonts w:ascii="Times New Roman"/>
                <w:b w:val="false"/>
                <w:i w:val="false"/>
                <w:color w:val="000000"/>
                <w:sz w:val="20"/>
              </w:rPr>
              <w:t>(кормление) мальков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өсiретiн тоғандарда</w:t>
            </w:r>
            <w:r>
              <w:br/>
            </w:r>
            <w:r>
              <w:rPr>
                <w:rFonts w:ascii="Times New Roman"/>
                <w:b w:val="false"/>
                <w:i w:val="false"/>
                <w:color w:val="000000"/>
                <w:sz w:val="20"/>
              </w:rPr>
              <w:t>
</w:t>
            </w:r>
            <w:r>
              <w:rPr>
                <w:rFonts w:ascii="Times New Roman"/>
                <w:b/>
                <w:i w:val="false"/>
                <w:color w:val="000000"/>
                <w:sz w:val="20"/>
              </w:rPr>
              <w:t>биылғы шабақтарды</w:t>
            </w:r>
            <w:r>
              <w:br/>
            </w:r>
            <w:r>
              <w:rPr>
                <w:rFonts w:ascii="Times New Roman"/>
                <w:b w:val="false"/>
                <w:i w:val="false"/>
                <w:color w:val="000000"/>
                <w:sz w:val="20"/>
              </w:rPr>
              <w:t>
</w:t>
            </w:r>
            <w:r>
              <w:rPr>
                <w:rFonts w:ascii="Times New Roman"/>
                <w:b/>
                <w:i w:val="false"/>
                <w:color w:val="000000"/>
                <w:sz w:val="20"/>
              </w:rPr>
              <w:t>өсіру (азықтандыру)</w:t>
            </w:r>
            <w:r>
              <w:br/>
            </w:r>
            <w:r>
              <w:rPr>
                <w:rFonts w:ascii="Times New Roman"/>
                <w:b w:val="false"/>
                <w:i w:val="false"/>
                <w:color w:val="000000"/>
                <w:sz w:val="20"/>
              </w:rPr>
              <w:t>
</w:t>
            </w:r>
            <w:r>
              <w:rPr>
                <w:rFonts w:ascii="Times New Roman"/>
                <w:b w:val="false"/>
                <w:i w:val="false"/>
                <w:color w:val="000000"/>
                <w:sz w:val="20"/>
              </w:rPr>
              <w:t>выращивание (кормление)</w:t>
            </w:r>
            <w:r>
              <w:br/>
            </w:r>
            <w:r>
              <w:rPr>
                <w:rFonts w:ascii="Times New Roman"/>
                <w:b w:val="false"/>
                <w:i w:val="false"/>
                <w:color w:val="000000"/>
                <w:sz w:val="20"/>
              </w:rPr>
              <w:t>
</w:t>
            </w:r>
            <w:r>
              <w:rPr>
                <w:rFonts w:ascii="Times New Roman"/>
                <w:b w:val="false"/>
                <w:i w:val="false"/>
                <w:color w:val="000000"/>
                <w:sz w:val="20"/>
              </w:rPr>
              <w:t>сеголеток в выростных</w:t>
            </w:r>
            <w:r>
              <w:br/>
            </w:r>
            <w:r>
              <w:rPr>
                <w:rFonts w:ascii="Times New Roman"/>
                <w:b w:val="false"/>
                <w:i w:val="false"/>
                <w:color w:val="000000"/>
                <w:sz w:val="20"/>
              </w:rPr>
              <w:t>
</w:t>
            </w:r>
            <w:r>
              <w:rPr>
                <w:rFonts w:ascii="Times New Roman"/>
                <w:b w:val="false"/>
                <w:i w:val="false"/>
                <w:color w:val="000000"/>
                <w:sz w:val="20"/>
              </w:rPr>
              <w:t>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қыстайтын</w:t>
            </w:r>
            <w:r>
              <w:br/>
            </w:r>
            <w:r>
              <w:rPr>
                <w:rFonts w:ascii="Times New Roman"/>
                <w:b w:val="false"/>
                <w:i w:val="false"/>
                <w:color w:val="000000"/>
                <w:sz w:val="20"/>
              </w:rPr>
              <w:t>
</w:t>
            </w:r>
            <w:r>
              <w:rPr>
                <w:rFonts w:ascii="Times New Roman"/>
                <w:b/>
                <w:i w:val="false"/>
                <w:color w:val="000000"/>
                <w:sz w:val="20"/>
              </w:rPr>
              <w:t>тоғандарда биылғы</w:t>
            </w:r>
            <w:r>
              <w:br/>
            </w:r>
            <w:r>
              <w:rPr>
                <w:rFonts w:ascii="Times New Roman"/>
                <w:b w:val="false"/>
                <w:i w:val="false"/>
                <w:color w:val="000000"/>
                <w:sz w:val="20"/>
              </w:rPr>
              <w:t>
</w:t>
            </w:r>
            <w:r>
              <w:rPr>
                <w:rFonts w:ascii="Times New Roman"/>
                <w:b/>
                <w:i w:val="false"/>
                <w:color w:val="000000"/>
                <w:sz w:val="20"/>
              </w:rPr>
              <w:t>шабақтарды ұстау</w:t>
            </w:r>
            <w:r>
              <w:br/>
            </w:r>
            <w:r>
              <w:rPr>
                <w:rFonts w:ascii="Times New Roman"/>
                <w:b w:val="false"/>
                <w:i w:val="false"/>
                <w:color w:val="000000"/>
                <w:sz w:val="20"/>
              </w:rPr>
              <w:t>
</w:t>
            </w:r>
            <w:r>
              <w:rPr>
                <w:rFonts w:ascii="Times New Roman"/>
                <w:b/>
                <w:i w:val="false"/>
                <w:color w:val="000000"/>
                <w:sz w:val="20"/>
              </w:rPr>
              <w:t>(азықтандыру)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w:t>
            </w:r>
            <w:r>
              <w:br/>
            </w:r>
            <w:r>
              <w:rPr>
                <w:rFonts w:ascii="Times New Roman"/>
                <w:b w:val="false"/>
                <w:i w:val="false"/>
                <w:color w:val="000000"/>
                <w:sz w:val="20"/>
              </w:rPr>
              <w:t>
</w:t>
            </w:r>
            <w:r>
              <w:rPr>
                <w:rFonts w:ascii="Times New Roman"/>
                <w:b w:val="false"/>
                <w:i w:val="false"/>
                <w:color w:val="000000"/>
                <w:sz w:val="20"/>
              </w:rPr>
              <w:t>сеголеток в зимовальных</w:t>
            </w:r>
            <w:r>
              <w:br/>
            </w:r>
            <w:r>
              <w:rPr>
                <w:rFonts w:ascii="Times New Roman"/>
                <w:b w:val="false"/>
                <w:i w:val="false"/>
                <w:color w:val="000000"/>
                <w:sz w:val="20"/>
              </w:rPr>
              <w:t>
</w:t>
            </w:r>
            <w:r>
              <w:rPr>
                <w:rFonts w:ascii="Times New Roman"/>
                <w:b w:val="false"/>
                <w:i w:val="false"/>
                <w:color w:val="000000"/>
                <w:sz w:val="20"/>
              </w:rPr>
              <w:t>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семірту тоғандарында</w:t>
            </w:r>
            <w:r>
              <w:br/>
            </w:r>
            <w:r>
              <w:rPr>
                <w:rFonts w:ascii="Times New Roman"/>
                <w:b w:val="false"/>
                <w:i w:val="false"/>
                <w:color w:val="000000"/>
                <w:sz w:val="20"/>
              </w:rPr>
              <w:t>
</w:t>
            </w:r>
            <w:r>
              <w:rPr>
                <w:rFonts w:ascii="Times New Roman"/>
                <w:b/>
                <w:i w:val="false"/>
                <w:color w:val="000000"/>
                <w:sz w:val="20"/>
              </w:rPr>
              <w:t>тауарлық балықты</w:t>
            </w:r>
            <w:r>
              <w:br/>
            </w:r>
            <w:r>
              <w:rPr>
                <w:rFonts w:ascii="Times New Roman"/>
                <w:b w:val="false"/>
                <w:i w:val="false"/>
                <w:color w:val="000000"/>
                <w:sz w:val="20"/>
              </w:rPr>
              <w:t>
</w:t>
            </w:r>
            <w:r>
              <w:rPr>
                <w:rFonts w:ascii="Times New Roman"/>
                <w:b/>
                <w:i w:val="false"/>
                <w:color w:val="000000"/>
                <w:sz w:val="20"/>
              </w:rPr>
              <w:t>ұстау (азықтандыру)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w:t>
            </w:r>
            <w:r>
              <w:br/>
            </w:r>
            <w:r>
              <w:rPr>
                <w:rFonts w:ascii="Times New Roman"/>
                <w:b w:val="false"/>
                <w:i w:val="false"/>
                <w:color w:val="000000"/>
                <w:sz w:val="20"/>
              </w:rPr>
              <w:t>
</w:t>
            </w:r>
            <w:r>
              <w:rPr>
                <w:rFonts w:ascii="Times New Roman"/>
                <w:b w:val="false"/>
                <w:i w:val="false"/>
                <w:color w:val="000000"/>
                <w:sz w:val="20"/>
              </w:rPr>
              <w:t>товарной рыбы в</w:t>
            </w:r>
            <w:r>
              <w:br/>
            </w:r>
            <w:r>
              <w:rPr>
                <w:rFonts w:ascii="Times New Roman"/>
                <w:b w:val="false"/>
                <w:i w:val="false"/>
                <w:color w:val="000000"/>
                <w:sz w:val="20"/>
              </w:rPr>
              <w:t>
</w:t>
            </w:r>
            <w:r>
              <w:rPr>
                <w:rFonts w:ascii="Times New Roman"/>
                <w:b w:val="false"/>
                <w:i w:val="false"/>
                <w:color w:val="000000"/>
                <w:sz w:val="20"/>
              </w:rPr>
              <w:t>нагульных 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Балық-мелиоративтік</w:t>
            </w:r>
            <w:r>
              <w:br/>
            </w:r>
            <w:r>
              <w:rPr>
                <w:rFonts w:ascii="Times New Roman"/>
                <w:b w:val="false"/>
                <w:i w:val="false"/>
                <w:color w:val="000000"/>
                <w:sz w:val="20"/>
              </w:rPr>
              <w:t>
</w:t>
            </w:r>
            <w:r>
              <w:rPr>
                <w:rFonts w:ascii="Times New Roman"/>
                <w:b/>
                <w:i w:val="false"/>
                <w:color w:val="000000"/>
                <w:sz w:val="20"/>
              </w:rPr>
              <w:t>жұмыстарды жүргізу</w:t>
            </w:r>
            <w:r>
              <w:br/>
            </w:r>
            <w:r>
              <w:rPr>
                <w:rFonts w:ascii="Times New Roman"/>
                <w:b w:val="false"/>
                <w:i w:val="false"/>
                <w:color w:val="000000"/>
                <w:sz w:val="20"/>
              </w:rPr>
              <w:t>
</w:t>
            </w:r>
            <w:r>
              <w:rPr>
                <w:rFonts w:ascii="Times New Roman"/>
                <w:b/>
                <w:i w:val="false"/>
                <w:color w:val="000000"/>
                <w:sz w:val="20"/>
              </w:rPr>
              <w:t>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проведению</w:t>
            </w:r>
            <w:r>
              <w:br/>
            </w:r>
            <w:r>
              <w:rPr>
                <w:rFonts w:ascii="Times New Roman"/>
                <w:b w:val="false"/>
                <w:i w:val="false"/>
                <w:color w:val="000000"/>
                <w:sz w:val="20"/>
              </w:rPr>
              <w:t>
</w:t>
            </w:r>
            <w:r>
              <w:rPr>
                <w:rFonts w:ascii="Times New Roman"/>
                <w:b w:val="false"/>
                <w:i w:val="false"/>
                <w:color w:val="000000"/>
                <w:sz w:val="20"/>
              </w:rPr>
              <w:t>рыбомелиоративных работ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айдындарын</w:t>
            </w:r>
            <w:r>
              <w:br/>
            </w:r>
            <w:r>
              <w:rPr>
                <w:rFonts w:ascii="Times New Roman"/>
                <w:b w:val="false"/>
                <w:i w:val="false"/>
                <w:color w:val="000000"/>
                <w:sz w:val="20"/>
              </w:rPr>
              <w:t>
</w:t>
            </w:r>
            <w:r>
              <w:rPr>
                <w:rFonts w:ascii="Times New Roman"/>
                <w:b/>
                <w:i w:val="false"/>
                <w:color w:val="000000"/>
                <w:sz w:val="20"/>
              </w:rPr>
              <w:t>тыңайтқышпен өңдеу</w:t>
            </w:r>
            <w:r>
              <w:br/>
            </w:r>
            <w:r>
              <w:rPr>
                <w:rFonts w:ascii="Times New Roman"/>
                <w:b w:val="false"/>
                <w:i w:val="false"/>
                <w:color w:val="000000"/>
                <w:sz w:val="20"/>
              </w:rPr>
              <w:t>
</w:t>
            </w:r>
            <w:r>
              <w:rPr>
                <w:rFonts w:ascii="Times New Roman"/>
                <w:b w:val="false"/>
                <w:i w:val="false"/>
                <w:color w:val="000000"/>
                <w:sz w:val="20"/>
              </w:rPr>
              <w:t>удобрение водоемов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айдындарын</w:t>
            </w:r>
            <w:r>
              <w:br/>
            </w:r>
            <w:r>
              <w:rPr>
                <w:rFonts w:ascii="Times New Roman"/>
                <w:b w:val="false"/>
                <w:i w:val="false"/>
                <w:color w:val="000000"/>
                <w:sz w:val="20"/>
              </w:rPr>
              <w:t>
</w:t>
            </w:r>
            <w:r>
              <w:rPr>
                <w:rFonts w:ascii="Times New Roman"/>
                <w:b/>
                <w:i w:val="false"/>
                <w:color w:val="000000"/>
                <w:sz w:val="20"/>
              </w:rPr>
              <w:t>мелиорациялау</w:t>
            </w:r>
            <w:r>
              <w:br/>
            </w:r>
            <w:r>
              <w:rPr>
                <w:rFonts w:ascii="Times New Roman"/>
                <w:b w:val="false"/>
                <w:i w:val="false"/>
                <w:color w:val="000000"/>
                <w:sz w:val="20"/>
              </w:rPr>
              <w:t>
</w:t>
            </w:r>
            <w:r>
              <w:rPr>
                <w:rFonts w:ascii="Times New Roman"/>
                <w:b w:val="false"/>
                <w:i w:val="false"/>
                <w:color w:val="000000"/>
                <w:sz w:val="20"/>
              </w:rPr>
              <w:t>мелиорация водоемов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алмасу</w:t>
            </w:r>
            <w:r>
              <w:br/>
            </w:r>
            <w:r>
              <w:rPr>
                <w:rFonts w:ascii="Times New Roman"/>
                <w:b w:val="false"/>
                <w:i w:val="false"/>
                <w:color w:val="000000"/>
                <w:sz w:val="20"/>
              </w:rPr>
              <w:t>
</w:t>
            </w:r>
            <w:r>
              <w:rPr>
                <w:rFonts w:ascii="Times New Roman"/>
                <w:b w:val="false"/>
                <w:i w:val="false"/>
                <w:color w:val="000000"/>
                <w:sz w:val="20"/>
              </w:rPr>
              <w:t>водообмен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суды оттегімен</w:t>
            </w:r>
            <w:r>
              <w:br/>
            </w:r>
            <w:r>
              <w:rPr>
                <w:rFonts w:ascii="Times New Roman"/>
                <w:b w:val="false"/>
                <w:i w:val="false"/>
                <w:color w:val="000000"/>
                <w:sz w:val="20"/>
              </w:rPr>
              <w:t>
</w:t>
            </w:r>
            <w:r>
              <w:rPr>
                <w:rFonts w:ascii="Times New Roman"/>
                <w:b/>
                <w:i w:val="false"/>
                <w:color w:val="000000"/>
                <w:sz w:val="20"/>
              </w:rPr>
              <w:t>молайту</w:t>
            </w:r>
            <w:r>
              <w:br/>
            </w:r>
            <w:r>
              <w:rPr>
                <w:rFonts w:ascii="Times New Roman"/>
                <w:b w:val="false"/>
                <w:i w:val="false"/>
                <w:color w:val="000000"/>
                <w:sz w:val="20"/>
              </w:rPr>
              <w:t>
</w:t>
            </w:r>
            <w:r>
              <w:rPr>
                <w:rFonts w:ascii="Times New Roman"/>
                <w:b w:val="false"/>
                <w:i w:val="false"/>
                <w:color w:val="000000"/>
                <w:sz w:val="20"/>
              </w:rPr>
              <w:t>аэрация воды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айдындарын </w:t>
            </w:r>
            <w:r>
              <w:rPr>
                <w:rFonts w:ascii="Times New Roman"/>
                <w:b/>
                <w:i w:val="false"/>
                <w:color w:val="000000"/>
                <w:sz w:val="20"/>
              </w:rPr>
              <w:t>ә</w:t>
            </w:r>
            <w:r>
              <w:rPr>
                <w:rFonts w:ascii="Times New Roman"/>
                <w:b/>
                <w:i w:val="false"/>
                <w:color w:val="000000"/>
                <w:sz w:val="20"/>
              </w:rPr>
              <w:t>кпен</w:t>
            </w:r>
            <w:r>
              <w:br/>
            </w:r>
            <w:r>
              <w:rPr>
                <w:rFonts w:ascii="Times New Roman"/>
                <w:b w:val="false"/>
                <w:i w:val="false"/>
                <w:color w:val="000000"/>
                <w:sz w:val="20"/>
              </w:rPr>
              <w:t>
</w:t>
            </w:r>
            <w:r>
              <w:rPr>
                <w:rFonts w:ascii="Times New Roman"/>
                <w:b/>
                <w:i w:val="false"/>
                <w:color w:val="000000"/>
                <w:sz w:val="20"/>
              </w:rPr>
              <w:t>өң</w:t>
            </w:r>
            <w:r>
              <w:rPr>
                <w:rFonts w:ascii="Times New Roman"/>
                <w:b/>
                <w:i w:val="false"/>
                <w:color w:val="000000"/>
                <w:sz w:val="20"/>
              </w:rPr>
              <w:t>деу</w:t>
            </w:r>
            <w:r>
              <w:br/>
            </w:r>
            <w:r>
              <w:rPr>
                <w:rFonts w:ascii="Times New Roman"/>
                <w:b w:val="false"/>
                <w:i w:val="false"/>
                <w:color w:val="000000"/>
                <w:sz w:val="20"/>
              </w:rPr>
              <w:t>
</w:t>
            </w:r>
            <w:r>
              <w:rPr>
                <w:rFonts w:ascii="Times New Roman"/>
                <w:b w:val="false"/>
                <w:i w:val="false"/>
                <w:color w:val="000000"/>
                <w:sz w:val="20"/>
              </w:rPr>
              <w:t>известкование водоемов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айдындарын шөп</w:t>
            </w:r>
            <w:r>
              <w:br/>
            </w:r>
            <w:r>
              <w:rPr>
                <w:rFonts w:ascii="Times New Roman"/>
                <w:b w:val="false"/>
                <w:i w:val="false"/>
                <w:color w:val="000000"/>
                <w:sz w:val="20"/>
              </w:rPr>
              <w:t>
</w:t>
            </w:r>
            <w:r>
              <w:rPr>
                <w:rFonts w:ascii="Times New Roman"/>
                <w:b/>
                <w:i w:val="false"/>
                <w:color w:val="000000"/>
                <w:sz w:val="20"/>
              </w:rPr>
              <w:t>басуы</w:t>
            </w:r>
            <w:r>
              <w:br/>
            </w:r>
            <w:r>
              <w:rPr>
                <w:rFonts w:ascii="Times New Roman"/>
                <w:b w:val="false"/>
                <w:i w:val="false"/>
                <w:color w:val="000000"/>
                <w:sz w:val="20"/>
              </w:rPr>
              <w:t>
</w:t>
            </w:r>
            <w:r>
              <w:rPr>
                <w:rFonts w:ascii="Times New Roman"/>
                <w:b w:val="false"/>
                <w:i w:val="false"/>
                <w:color w:val="000000"/>
                <w:sz w:val="20"/>
              </w:rPr>
              <w:t>зарастание водоемов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материалды</w:t>
            </w:r>
            <w:r>
              <w:br/>
            </w:r>
            <w:r>
              <w:rPr>
                <w:rFonts w:ascii="Times New Roman"/>
                <w:b w:val="false"/>
                <w:i w:val="false"/>
                <w:color w:val="000000"/>
                <w:sz w:val="20"/>
              </w:rPr>
              <w:t>
</w:t>
            </w:r>
            <w:r>
              <w:rPr>
                <w:rFonts w:ascii="Times New Roman"/>
                <w:b/>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осмотр живого материала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val="false"/>
                <w:i w:val="false"/>
                <w:color w:val="000000"/>
                <w:sz w:val="20"/>
              </w:rPr>
              <w:t>услуга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шаруашылығы</w:t>
            </w:r>
            <w:r>
              <w:br/>
            </w:r>
            <w:r>
              <w:rPr>
                <w:rFonts w:ascii="Times New Roman"/>
                <w:b w:val="false"/>
                <w:i w:val="false"/>
                <w:color w:val="000000"/>
                <w:sz w:val="20"/>
              </w:rPr>
              <w:t>
</w:t>
            </w:r>
            <w:r>
              <w:rPr>
                <w:rFonts w:ascii="Times New Roman"/>
                <w:b/>
                <w:i w:val="false"/>
                <w:color w:val="000000"/>
                <w:sz w:val="20"/>
              </w:rPr>
              <w:t>саласындағы өзге де</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рыбоводства прочие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w:t>
            </w:r>
            <w:r>
              <w:rPr>
                <w:rFonts w:ascii="Times New Roman"/>
                <w:b/>
                <w:i w:val="false"/>
                <w:color w:val="000000"/>
                <w:sz w:val="20"/>
              </w:rPr>
              <w:t>қ</w:t>
            </w:r>
            <w:r>
              <w:rPr>
                <w:rFonts w:ascii="Times New Roman"/>
                <w:b/>
                <w:i w:val="false"/>
                <w:color w:val="000000"/>
                <w:sz w:val="20"/>
              </w:rPr>
              <w:t>ты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i w:val="false"/>
                <w:color w:val="000000"/>
                <w:sz w:val="20"/>
              </w:rPr>
              <w:t>бойынша iрiктеу</w:t>
            </w:r>
            <w:r>
              <w:br/>
            </w:r>
            <w:r>
              <w:rPr>
                <w:rFonts w:ascii="Times New Roman"/>
                <w:b w:val="false"/>
                <w:i w:val="false"/>
                <w:color w:val="000000"/>
                <w:sz w:val="20"/>
              </w:rPr>
              <w:t>
</w:t>
            </w:r>
            <w:r>
              <w:rPr>
                <w:rFonts w:ascii="Times New Roman"/>
                <w:b w:val="false"/>
                <w:i w:val="false"/>
                <w:color w:val="000000"/>
                <w:sz w:val="20"/>
              </w:rPr>
              <w:t>сортировка рыбы по видам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03.00.72.910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өлік құралдарына</w:t>
            </w:r>
            <w:r>
              <w:br/>
            </w:r>
            <w:r>
              <w:rPr>
                <w:rFonts w:ascii="Times New Roman"/>
                <w:b w:val="false"/>
                <w:i w:val="false"/>
                <w:color w:val="000000"/>
                <w:sz w:val="20"/>
              </w:rPr>
              <w:t>
</w:t>
            </w:r>
            <w:r>
              <w:rPr>
                <w:rFonts w:ascii="Times New Roman"/>
                <w:b/>
                <w:i w:val="false"/>
                <w:color w:val="000000"/>
                <w:sz w:val="20"/>
              </w:rPr>
              <w:t>тиеу</w:t>
            </w:r>
            <w:r>
              <w:br/>
            </w:r>
            <w:r>
              <w:rPr>
                <w:rFonts w:ascii="Times New Roman"/>
                <w:b w:val="false"/>
                <w:i w:val="false"/>
                <w:color w:val="000000"/>
                <w:sz w:val="20"/>
              </w:rPr>
              <w:t>
</w:t>
            </w:r>
            <w:r>
              <w:rPr>
                <w:rFonts w:ascii="Times New Roman"/>
                <w:b w:val="false"/>
                <w:i w:val="false"/>
                <w:color w:val="000000"/>
                <w:sz w:val="20"/>
              </w:rPr>
              <w:t>погрузка на 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03.00.72.920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Тел.:</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       (Ф.И.О., подпись)___________________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323" w:id="77"/>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77"/>
    <w:bookmarkStart w:name="z324" w:id="7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на продукцию и услуги рыболовства и</w:t>
      </w:r>
      <w:r>
        <w:br/>
      </w:r>
      <w:r>
        <w:rPr>
          <w:rFonts w:ascii="Times New Roman"/>
          <w:b/>
          <w:i w:val="false"/>
          <w:color w:val="000000"/>
        </w:rPr>
        <w:t>
аквакультуры», (код 1173101, индекс 1-ЦП (рыба), периодичность</w:t>
      </w:r>
      <w:r>
        <w:br/>
      </w:r>
      <w:r>
        <w:rPr>
          <w:rFonts w:ascii="Times New Roman"/>
          <w:b/>
          <w:i w:val="false"/>
          <w:color w:val="000000"/>
        </w:rPr>
        <w:t>
месячная)</w:t>
      </w:r>
    </w:p>
    <w:bookmarkEnd w:id="78"/>
    <w:bookmarkStart w:name="z325" w:id="7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продукцию и услуги рыболовства и аквакультуры», (код 1173101, индекс 1-ЦП (рыба),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продукцию и услуги рыболовства и аквакультуры» (код 1173101, индекс 1-ЦП (рыба),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2) рыболовство - лов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3) аквакультура (рыбоводство или водное фермерство) – производственный процесс, включающий в себя разведение и выращивание рыбы, других водных животных и растений с целью получения товарной продукции и пополнения запасов водных биологических ресурсов;</w:t>
      </w:r>
      <w:r>
        <w:br/>
      </w:r>
      <w:r>
        <w:rPr>
          <w:rFonts w:ascii="Times New Roman"/>
          <w:b w:val="false"/>
          <w:i w:val="false"/>
          <w:color w:val="000000"/>
          <w:sz w:val="28"/>
        </w:rPr>
        <w:t>
</w:t>
      </w:r>
      <w:r>
        <w:rPr>
          <w:rFonts w:ascii="Times New Roman"/>
          <w:b w:val="false"/>
          <w:i w:val="false"/>
          <w:color w:val="000000"/>
          <w:sz w:val="28"/>
        </w:rPr>
        <w:t>
      4) товарная рыба (товарная продукция) - рыба выловленная и (или) выращенная, реализуемая в качестве пищевого продукта;</w:t>
      </w:r>
      <w:r>
        <w:br/>
      </w:r>
      <w:r>
        <w:rPr>
          <w:rFonts w:ascii="Times New Roman"/>
          <w:b w:val="false"/>
          <w:i w:val="false"/>
          <w:color w:val="000000"/>
          <w:sz w:val="28"/>
        </w:rPr>
        <w:t>
</w:t>
      </w:r>
      <w:r>
        <w:rPr>
          <w:rFonts w:ascii="Times New Roman"/>
          <w:b w:val="false"/>
          <w:i w:val="false"/>
          <w:color w:val="000000"/>
          <w:sz w:val="28"/>
        </w:rPr>
        <w:t>
      5) рыба обработанная - рыбная продукция, подверженная первичной обработке как жабрование (удаление жабр и частично внутренностей), обрезка (удаление плавников, хвоста, головной части) и потрошение (полное удаление внутренностей);</w:t>
      </w:r>
      <w:r>
        <w:br/>
      </w:r>
      <w:r>
        <w:rPr>
          <w:rFonts w:ascii="Times New Roman"/>
          <w:b w:val="false"/>
          <w:i w:val="false"/>
          <w:color w:val="000000"/>
          <w:sz w:val="28"/>
        </w:rPr>
        <w:t>
</w:t>
      </w:r>
      <w:r>
        <w:rPr>
          <w:rFonts w:ascii="Times New Roman"/>
          <w:b w:val="false"/>
          <w:i w:val="false"/>
          <w:color w:val="000000"/>
          <w:sz w:val="28"/>
        </w:rPr>
        <w:t>
      6) рыба необработанная - рыбная продукция не подверженная никакой обработке;</w:t>
      </w:r>
      <w:r>
        <w:br/>
      </w:r>
      <w:r>
        <w:rPr>
          <w:rFonts w:ascii="Times New Roman"/>
          <w:b w:val="false"/>
          <w:i w:val="false"/>
          <w:color w:val="000000"/>
          <w:sz w:val="28"/>
        </w:rPr>
        <w:t>
</w:t>
      </w:r>
      <w:r>
        <w:rPr>
          <w:rFonts w:ascii="Times New Roman"/>
          <w:b w:val="false"/>
          <w:i w:val="false"/>
          <w:color w:val="000000"/>
          <w:sz w:val="28"/>
        </w:rPr>
        <w:t>
      7) канал реализации - направление сбыта продукции, через которое осуществляется регулярная реализация существенных объемов произведенной продукции, отобранной для наблюдения;</w:t>
      </w:r>
      <w:r>
        <w:br/>
      </w:r>
      <w:r>
        <w:rPr>
          <w:rFonts w:ascii="Times New Roman"/>
          <w:b w:val="false"/>
          <w:i w:val="false"/>
          <w:color w:val="000000"/>
          <w:sz w:val="28"/>
        </w:rPr>
        <w:t>
</w:t>
      </w:r>
      <w:r>
        <w:rPr>
          <w:rFonts w:ascii="Times New Roman"/>
          <w:b w:val="false"/>
          <w:i w:val="false"/>
          <w:color w:val="000000"/>
          <w:sz w:val="28"/>
        </w:rPr>
        <w:t>
      8) цена - количество денежных единиц, уплаченных за конкретный вид товара, продукции или услуг качество, условия продажи и период времени для которых четко определены.</w:t>
      </w:r>
      <w:r>
        <w:br/>
      </w:r>
      <w:r>
        <w:rPr>
          <w:rFonts w:ascii="Times New Roman"/>
          <w:b w:val="false"/>
          <w:i w:val="false"/>
          <w:color w:val="000000"/>
          <w:sz w:val="28"/>
        </w:rPr>
        <w:t>
</w:t>
      </w:r>
      <w:r>
        <w:rPr>
          <w:rFonts w:ascii="Times New Roman"/>
          <w:b w:val="false"/>
          <w:i w:val="false"/>
          <w:color w:val="000000"/>
          <w:sz w:val="28"/>
        </w:rPr>
        <w:t>
      3. В статистической форме приводятся цены на рыбохозяйственную продукцию, реализованную в период с 1 по 18 число текущего (отчетного) месяца. Если в установленный период реализация продукции не производилась, приводятся данные о ценах, по которым продукция была реализована в конце второй половины предшествующего месяца.</w:t>
      </w:r>
      <w:r>
        <w:br/>
      </w:r>
      <w:r>
        <w:rPr>
          <w:rFonts w:ascii="Times New Roman"/>
          <w:b w:val="false"/>
          <w:i w:val="false"/>
          <w:color w:val="000000"/>
          <w:sz w:val="28"/>
        </w:rPr>
        <w:t>
</w:t>
      </w:r>
      <w:r>
        <w:rPr>
          <w:rFonts w:ascii="Times New Roman"/>
          <w:b w:val="false"/>
          <w:i w:val="false"/>
          <w:color w:val="000000"/>
          <w:sz w:val="28"/>
        </w:rPr>
        <w:t>
      4. В разделе 1 указывается цена реализации предприятием выловленной (выращенной) товарной рыбы. В графе В «характеристика продукции» указываются торговые сорта товарной рыбы в соответствии со «Справочником размеров рыбы» (СРРЫБ):</w:t>
      </w:r>
      <w:r>
        <w:br/>
      </w:r>
      <w:r>
        <w:rPr>
          <w:rFonts w:ascii="Times New Roman"/>
          <w:b w:val="false"/>
          <w:i w:val="false"/>
          <w:color w:val="000000"/>
          <w:sz w:val="28"/>
        </w:rPr>
        <w:t>
</w:t>
      </w:r>
      <w:r>
        <w:rPr>
          <w:rFonts w:ascii="Times New Roman"/>
          <w:b w:val="false"/>
          <w:i w:val="false"/>
          <w:color w:val="000000"/>
          <w:sz w:val="28"/>
        </w:rPr>
        <w:t>
      1 - крупная;</w:t>
      </w:r>
      <w:r>
        <w:br/>
      </w:r>
      <w:r>
        <w:rPr>
          <w:rFonts w:ascii="Times New Roman"/>
          <w:b w:val="false"/>
          <w:i w:val="false"/>
          <w:color w:val="000000"/>
          <w:sz w:val="28"/>
        </w:rPr>
        <w:t>
</w:t>
      </w:r>
      <w:r>
        <w:rPr>
          <w:rFonts w:ascii="Times New Roman"/>
          <w:b w:val="false"/>
          <w:i w:val="false"/>
          <w:color w:val="000000"/>
          <w:sz w:val="28"/>
        </w:rPr>
        <w:t>
      2 - средняя;</w:t>
      </w:r>
      <w:r>
        <w:br/>
      </w:r>
      <w:r>
        <w:rPr>
          <w:rFonts w:ascii="Times New Roman"/>
          <w:b w:val="false"/>
          <w:i w:val="false"/>
          <w:color w:val="000000"/>
          <w:sz w:val="28"/>
        </w:rPr>
        <w:t>
</w:t>
      </w:r>
      <w:r>
        <w:rPr>
          <w:rFonts w:ascii="Times New Roman"/>
          <w:b w:val="false"/>
          <w:i w:val="false"/>
          <w:color w:val="000000"/>
          <w:sz w:val="28"/>
        </w:rPr>
        <w:t>
      3 - мелкая;</w:t>
      </w:r>
      <w:r>
        <w:br/>
      </w:r>
      <w:r>
        <w:rPr>
          <w:rFonts w:ascii="Times New Roman"/>
          <w:b w:val="false"/>
          <w:i w:val="false"/>
          <w:color w:val="000000"/>
          <w:sz w:val="28"/>
        </w:rPr>
        <w:t>
</w:t>
      </w:r>
      <w:r>
        <w:rPr>
          <w:rFonts w:ascii="Times New Roman"/>
          <w:b w:val="false"/>
          <w:i w:val="false"/>
          <w:color w:val="000000"/>
          <w:sz w:val="28"/>
        </w:rPr>
        <w:t>
      4 - без сортировки.</w:t>
      </w:r>
      <w:r>
        <w:br/>
      </w:r>
      <w:r>
        <w:rPr>
          <w:rFonts w:ascii="Times New Roman"/>
          <w:b w:val="false"/>
          <w:i w:val="false"/>
          <w:color w:val="000000"/>
          <w:sz w:val="28"/>
        </w:rPr>
        <w:t>
</w:t>
      </w:r>
      <w:r>
        <w:rPr>
          <w:rFonts w:ascii="Times New Roman"/>
          <w:b w:val="false"/>
          <w:i w:val="false"/>
          <w:color w:val="000000"/>
          <w:sz w:val="28"/>
        </w:rPr>
        <w:t>
      5. Цена на один и тот же вид товарной рыбы указывается по двум каналам реализации. Каналы реализации записываются согласно «Справочнику каналов реализации сельскохозяйственной продукции» (СКРСП):</w:t>
      </w:r>
      <w:r>
        <w:br/>
      </w:r>
      <w:r>
        <w:rPr>
          <w:rFonts w:ascii="Times New Roman"/>
          <w:b w:val="false"/>
          <w:i w:val="false"/>
          <w:color w:val="000000"/>
          <w:sz w:val="28"/>
        </w:rPr>
        <w:t>
</w:t>
      </w:r>
      <w:r>
        <w:rPr>
          <w:rFonts w:ascii="Times New Roman"/>
          <w:b w:val="false"/>
          <w:i w:val="false"/>
          <w:color w:val="000000"/>
          <w:sz w:val="28"/>
        </w:rPr>
        <w:t>
      код 2 - перерабатывающим предприятиям;</w:t>
      </w:r>
      <w:r>
        <w:br/>
      </w:r>
      <w:r>
        <w:rPr>
          <w:rFonts w:ascii="Times New Roman"/>
          <w:b w:val="false"/>
          <w:i w:val="false"/>
          <w:color w:val="000000"/>
          <w:sz w:val="28"/>
        </w:rPr>
        <w:t>
</w:t>
      </w:r>
      <w:r>
        <w:rPr>
          <w:rFonts w:ascii="Times New Roman"/>
          <w:b w:val="false"/>
          <w:i w:val="false"/>
          <w:color w:val="000000"/>
          <w:sz w:val="28"/>
        </w:rPr>
        <w:t>
      код 3.1 - на рынках;</w:t>
      </w:r>
      <w:r>
        <w:br/>
      </w:r>
      <w:r>
        <w:rPr>
          <w:rFonts w:ascii="Times New Roman"/>
          <w:b w:val="false"/>
          <w:i w:val="false"/>
          <w:color w:val="000000"/>
          <w:sz w:val="28"/>
        </w:rPr>
        <w:t>
</w:t>
      </w:r>
      <w:r>
        <w:rPr>
          <w:rFonts w:ascii="Times New Roman"/>
          <w:b w:val="false"/>
          <w:i w:val="false"/>
          <w:color w:val="000000"/>
          <w:sz w:val="28"/>
        </w:rPr>
        <w:t>
      код 3.2 - в магазинах, ларьках, палатках расположенных на территории предприятия;</w:t>
      </w:r>
      <w:r>
        <w:br/>
      </w:r>
      <w:r>
        <w:rPr>
          <w:rFonts w:ascii="Times New Roman"/>
          <w:b w:val="false"/>
          <w:i w:val="false"/>
          <w:color w:val="000000"/>
          <w:sz w:val="28"/>
        </w:rPr>
        <w:t>
</w:t>
      </w:r>
      <w:r>
        <w:rPr>
          <w:rFonts w:ascii="Times New Roman"/>
          <w:b w:val="false"/>
          <w:i w:val="false"/>
          <w:color w:val="000000"/>
          <w:sz w:val="28"/>
        </w:rPr>
        <w:t>
      код 3.3 - непосредственно предприятием населению;</w:t>
      </w:r>
      <w:r>
        <w:br/>
      </w:r>
      <w:r>
        <w:rPr>
          <w:rFonts w:ascii="Times New Roman"/>
          <w:b w:val="false"/>
          <w:i w:val="false"/>
          <w:color w:val="000000"/>
          <w:sz w:val="28"/>
        </w:rPr>
        <w:t>
</w:t>
      </w:r>
      <w:r>
        <w:rPr>
          <w:rFonts w:ascii="Times New Roman"/>
          <w:b w:val="false"/>
          <w:i w:val="false"/>
          <w:color w:val="000000"/>
          <w:sz w:val="28"/>
        </w:rPr>
        <w:t>
      код 4 - на экспорт;</w:t>
      </w:r>
      <w:r>
        <w:br/>
      </w:r>
      <w:r>
        <w:rPr>
          <w:rFonts w:ascii="Times New Roman"/>
          <w:b w:val="false"/>
          <w:i w:val="false"/>
          <w:color w:val="000000"/>
          <w:sz w:val="28"/>
        </w:rPr>
        <w:t>
</w:t>
      </w:r>
      <w:r>
        <w:rPr>
          <w:rFonts w:ascii="Times New Roman"/>
          <w:b w:val="false"/>
          <w:i w:val="false"/>
          <w:color w:val="000000"/>
          <w:sz w:val="28"/>
        </w:rPr>
        <w:t>
      код 5 - на переработку в самом предприятии;</w:t>
      </w:r>
      <w:r>
        <w:br/>
      </w:r>
      <w:r>
        <w:rPr>
          <w:rFonts w:ascii="Times New Roman"/>
          <w:b w:val="false"/>
          <w:i w:val="false"/>
          <w:color w:val="000000"/>
          <w:sz w:val="28"/>
        </w:rPr>
        <w:t>
</w:t>
      </w:r>
      <w:r>
        <w:rPr>
          <w:rFonts w:ascii="Times New Roman"/>
          <w:b w:val="false"/>
          <w:i w:val="false"/>
          <w:color w:val="000000"/>
          <w:sz w:val="28"/>
        </w:rPr>
        <w:t>
      код 6 - иное.</w:t>
      </w:r>
      <w:r>
        <w:br/>
      </w:r>
      <w:r>
        <w:rPr>
          <w:rFonts w:ascii="Times New Roman"/>
          <w:b w:val="false"/>
          <w:i w:val="false"/>
          <w:color w:val="000000"/>
          <w:sz w:val="28"/>
        </w:rPr>
        <w:t>
</w:t>
      </w:r>
      <w:r>
        <w:rPr>
          <w:rFonts w:ascii="Times New Roman"/>
          <w:b w:val="false"/>
          <w:i w:val="false"/>
          <w:color w:val="000000"/>
          <w:sz w:val="28"/>
        </w:rPr>
        <w:t>
      6. Допускается при отсутствии реализации свежей и охлажденной рыбы указывать цену реализации мороженной рыбы, хранящейся в рыбохозяйстве.</w:t>
      </w:r>
      <w:r>
        <w:br/>
      </w:r>
      <w:r>
        <w:rPr>
          <w:rFonts w:ascii="Times New Roman"/>
          <w:b w:val="false"/>
          <w:i w:val="false"/>
          <w:color w:val="000000"/>
          <w:sz w:val="28"/>
        </w:rPr>
        <w:t>
</w:t>
      </w:r>
      <w:r>
        <w:rPr>
          <w:rFonts w:ascii="Times New Roman"/>
          <w:b w:val="false"/>
          <w:i w:val="false"/>
          <w:color w:val="000000"/>
          <w:sz w:val="28"/>
        </w:rPr>
        <w:t>
      7. В разделе 2 указывается цена на услуги вспомогательные в области рыболовства и аквакультуры. Данные по выращенной рыбе, не достигшей товарной массы (мальки, личинки), отражаются в разделе 2 как услуги в области аквакультуры.</w:t>
      </w:r>
      <w:r>
        <w:br/>
      </w:r>
      <w:r>
        <w:rPr>
          <w:rFonts w:ascii="Times New Roman"/>
          <w:b w:val="false"/>
          <w:i w:val="false"/>
          <w:color w:val="000000"/>
          <w:sz w:val="28"/>
        </w:rPr>
        <w:t>
</w:t>
      </w:r>
      <w:r>
        <w:rPr>
          <w:rFonts w:ascii="Times New Roman"/>
          <w:b w:val="false"/>
          <w:i w:val="false"/>
          <w:color w:val="000000"/>
          <w:sz w:val="28"/>
        </w:rPr>
        <w:t>
      8. В графе Г «характеристика услуги» указываются семейство или вид рыбы, по которой произведена услуга. По позиции «услуги по проведению рыбомелиоративных работ» указывается наименование или расположение водоема.</w:t>
      </w:r>
      <w:r>
        <w:br/>
      </w:r>
      <w:r>
        <w:rPr>
          <w:rFonts w:ascii="Times New Roman"/>
          <w:b w:val="false"/>
          <w:i w:val="false"/>
          <w:color w:val="000000"/>
          <w:sz w:val="28"/>
        </w:rPr>
        <w:t>
</w:t>
      </w:r>
      <w:r>
        <w:rPr>
          <w:rFonts w:ascii="Times New Roman"/>
          <w:b w:val="false"/>
          <w:i w:val="false"/>
          <w:color w:val="000000"/>
          <w:sz w:val="28"/>
        </w:rPr>
        <w:t>
      9. Отобранные для регистрации цен виды услуг и их характеристики должны быть неизменными на протяжении всего отчетного периода.</w:t>
      </w:r>
      <w:r>
        <w:br/>
      </w:r>
      <w:r>
        <w:rPr>
          <w:rFonts w:ascii="Times New Roman"/>
          <w:b w:val="false"/>
          <w:i w:val="false"/>
          <w:color w:val="000000"/>
          <w:sz w:val="28"/>
        </w:rPr>
        <w:t>
</w:t>
      </w:r>
      <w:r>
        <w:rPr>
          <w:rFonts w:ascii="Times New Roman"/>
          <w:b w:val="false"/>
          <w:i w:val="false"/>
          <w:color w:val="000000"/>
          <w:sz w:val="28"/>
        </w:rPr>
        <w:t>
      10. В графах 1 «цена отчетного» и 2 «цена предыдущего месяца» по позициям «ловля морской рыбы» и «ловля пресноводной рыбы» проставляются затраты за произведенные услуги в расчете за тонну выловленной рыбы.</w:t>
      </w:r>
      <w:r>
        <w:br/>
      </w:r>
      <w:r>
        <w:rPr>
          <w:rFonts w:ascii="Times New Roman"/>
          <w:b w:val="false"/>
          <w:i w:val="false"/>
          <w:color w:val="000000"/>
          <w:sz w:val="28"/>
        </w:rPr>
        <w:t>
</w:t>
      </w:r>
      <w:r>
        <w:rPr>
          <w:rFonts w:ascii="Times New Roman"/>
          <w:b w:val="false"/>
          <w:i w:val="false"/>
          <w:color w:val="000000"/>
          <w:sz w:val="28"/>
        </w:rPr>
        <w:t>
      11. По позициям «аренда рыболовных угодий» указывается цена аренды за 1 гектар используемой площади водоема.</w:t>
      </w:r>
      <w:r>
        <w:br/>
      </w:r>
      <w:r>
        <w:rPr>
          <w:rFonts w:ascii="Times New Roman"/>
          <w:b w:val="false"/>
          <w:i w:val="false"/>
          <w:color w:val="000000"/>
          <w:sz w:val="28"/>
        </w:rPr>
        <w:t>
</w:t>
      </w:r>
      <w:r>
        <w:rPr>
          <w:rFonts w:ascii="Times New Roman"/>
          <w:b w:val="false"/>
          <w:i w:val="false"/>
          <w:color w:val="000000"/>
          <w:sz w:val="28"/>
        </w:rPr>
        <w:t>
      12. По позициям «услуги рыбопитомников по разведению и выращиванию мальков и молоди рыб» и «услуги рыбных ферм по разведению и выращиванию рыб, включая декоративных» проставляются затраты на кормление в расчете за указанную единицу измерения.</w:t>
      </w:r>
      <w:r>
        <w:br/>
      </w:r>
      <w:r>
        <w:rPr>
          <w:rFonts w:ascii="Times New Roman"/>
          <w:b w:val="false"/>
          <w:i w:val="false"/>
          <w:color w:val="000000"/>
          <w:sz w:val="28"/>
        </w:rPr>
        <w:t>
</w:t>
      </w:r>
      <w:r>
        <w:rPr>
          <w:rFonts w:ascii="Times New Roman"/>
          <w:b w:val="false"/>
          <w:i w:val="false"/>
          <w:color w:val="000000"/>
          <w:sz w:val="28"/>
        </w:rPr>
        <w:t>
      13. По позициям «услуги по проведению рыбомелиоративных работ» проставляются затраты за произведенные услуги в расчете за указанную единицу измерения.</w:t>
      </w:r>
      <w:r>
        <w:br/>
      </w:r>
      <w:r>
        <w:rPr>
          <w:rFonts w:ascii="Times New Roman"/>
          <w:b w:val="false"/>
          <w:i w:val="false"/>
          <w:color w:val="000000"/>
          <w:sz w:val="28"/>
        </w:rPr>
        <w:t>
</w:t>
      </w:r>
      <w:r>
        <w:rPr>
          <w:rFonts w:ascii="Times New Roman"/>
          <w:b w:val="false"/>
          <w:i w:val="false"/>
          <w:color w:val="000000"/>
          <w:sz w:val="28"/>
        </w:rPr>
        <w:t>
      14. Цена указывается с точностью до целых чисел.</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заполнение граф В и Г в 1 разделе и графы Г во 2 разделе - обязательно по всем заполненным строкам;</w:t>
      </w:r>
      <w:r>
        <w:br/>
      </w:r>
      <w:r>
        <w:rPr>
          <w:rFonts w:ascii="Times New Roman"/>
          <w:b w:val="false"/>
          <w:i w:val="false"/>
          <w:color w:val="000000"/>
          <w:sz w:val="28"/>
        </w:rPr>
        <w:t>
</w:t>
      </w:r>
      <w:r>
        <w:rPr>
          <w:rFonts w:ascii="Times New Roman"/>
          <w:b w:val="false"/>
          <w:i w:val="false"/>
          <w:color w:val="000000"/>
          <w:sz w:val="28"/>
        </w:rPr>
        <w:t>
      2) в отчетном месяце графа 2 равна графе 1 данной формы в предыдущем месяце по соответствующей строке.</w:t>
      </w:r>
    </w:p>
    <w:bookmarkEnd w:id="79"/>
    <w:bookmarkStart w:name="z362" w:id="80"/>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54"/>
        <w:gridCol w:w="44"/>
        <w:gridCol w:w="4218"/>
        <w:gridCol w:w="42"/>
        <w:gridCol w:w="136"/>
        <w:gridCol w:w="629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82700" cy="990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 xml:space="preserve">органдары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31-қосымша</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 xml:space="preserve">статистическому </w:t>
            </w:r>
            <w:r>
              <w:rPr>
                <w:rFonts w:ascii="Times New Roman"/>
                <w:b w:val="false"/>
                <w:i w:val="false"/>
                <w:color w:val="000000"/>
                <w:sz w:val="20"/>
              </w:rPr>
              <w:t>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716"/>
              <w:gridCol w:w="943"/>
              <w:gridCol w:w="943"/>
              <w:gridCol w:w="944"/>
              <w:gridCol w:w="1217"/>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 xml:space="preserve">(қажеттiсiн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 xml:space="preserve">(нужное </w:t>
                  </w:r>
                  <w:r>
                    <w:rPr>
                      <w:rFonts w:ascii="Times New Roman"/>
                      <w:b w:val="false"/>
                      <w:i w:val="false"/>
                      <w:color w:val="000000"/>
                      <w:sz w:val="20"/>
                    </w:rPr>
                    <w:t>обвести)</w:t>
                  </w:r>
                </w:p>
              </w:tc>
            </w:tr>
            <w:tr>
              <w:trPr>
                <w:trHeight w:val="1185"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w:t>
                  </w:r>
                  <w:r>
                    <w:br/>
                  </w:r>
                  <w:r>
                    <w:rPr>
                      <w:rFonts w:ascii="Times New Roman"/>
                      <w:b w:val="false"/>
                      <w:i w:val="false"/>
                      <w:color w:val="000000"/>
                      <w:sz w:val="20"/>
                    </w:rPr>
                    <w:t>
</w:t>
                  </w:r>
                  <w:r>
                    <w:rPr>
                      <w:rFonts w:ascii="Times New Roman"/>
                      <w:b/>
                      <w:i w:val="false"/>
                      <w:color w:val="000000"/>
                      <w:sz w:val="20"/>
                    </w:rPr>
                    <w:t>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статистики является административным правонарушением, предусмотренным статьей</w:t>
            </w:r>
            <w:r>
              <w:br/>
            </w:r>
            <w:r>
              <w:rPr>
                <w:rFonts w:ascii="Times New Roman"/>
                <w:b w:val="false"/>
                <w:i w:val="false"/>
                <w:color w:val="000000"/>
                <w:sz w:val="20"/>
              </w:rPr>
              <w:t>
</w:t>
            </w:r>
            <w:r>
              <w:rPr>
                <w:rFonts w:ascii="Times New Roman"/>
                <w:b w:val="false"/>
                <w:i w:val="false"/>
                <w:color w:val="000000"/>
                <w:sz w:val="20"/>
              </w:rPr>
              <w:t>381 Кодекса Республики Казахстан «Об административных правонарушениях».</w:t>
            </w:r>
          </w:p>
        </w:tc>
      </w:tr>
      <w:tr>
        <w:trPr>
          <w:trHeight w:val="10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 0981101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0981101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Өткізілген ауылшаруашылық өнімінің</w:t>
            </w:r>
            <w:r>
              <w:br/>
            </w:r>
            <w:r>
              <w:rPr>
                <w:rFonts w:ascii="Times New Roman"/>
                <w:b/>
                <w:i w:val="false"/>
                <w:color w:val="000000"/>
                <w:sz w:val="20"/>
              </w:rPr>
              <w:t>
бағасы туралы есеп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1-АШБ</w:t>
            </w:r>
            <w:r>
              <w:br/>
            </w:r>
            <w:r>
              <w:rPr>
                <w:rFonts w:ascii="Times New Roman"/>
                <w:b w:val="false"/>
                <w:i w:val="false"/>
                <w:color w:val="000000"/>
                <w:sz w:val="20"/>
              </w:rPr>
              <w:t>
</w:t>
            </w:r>
            <w:r>
              <w:rPr>
                <w:rFonts w:ascii="Times New Roman"/>
                <w:b w:val="false"/>
                <w:i w:val="false"/>
                <w:color w:val="000000"/>
                <w:sz w:val="20"/>
              </w:rPr>
              <w:t>1-ЦСХ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реализованную</w:t>
            </w:r>
            <w:r>
              <w:br/>
            </w:r>
            <w:r>
              <w:rPr>
                <w:rFonts w:ascii="Times New Roman"/>
                <w:b w:val="false"/>
                <w:i w:val="false"/>
                <w:color w:val="000000"/>
                <w:sz w:val="20"/>
              </w:rPr>
              <w:t>
сельскохозяйственную продукцию</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19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экономикалық қызмет түрі «Өсімдік және мал</w:t>
            </w:r>
            <w:r>
              <w:br/>
            </w:r>
            <w:r>
              <w:rPr>
                <w:rFonts w:ascii="Times New Roman"/>
                <w:b w:val="false"/>
                <w:i w:val="false"/>
                <w:color w:val="000000"/>
                <w:sz w:val="20"/>
              </w:rPr>
              <w:t>
</w:t>
            </w:r>
            <w:r>
              <w:rPr>
                <w:rFonts w:ascii="Times New Roman"/>
                <w:b/>
                <w:i w:val="false"/>
                <w:color w:val="000000"/>
                <w:sz w:val="20"/>
              </w:rPr>
              <w:t>шаруашылығы, аңшылық және осы салаларда қызметтер ұсыну»</w:t>
            </w:r>
            <w:r>
              <w:br/>
            </w:r>
            <w:r>
              <w:rPr>
                <w:rFonts w:ascii="Times New Roman"/>
                <w:b w:val="false"/>
                <w:i w:val="false"/>
                <w:color w:val="000000"/>
                <w:sz w:val="20"/>
              </w:rPr>
              <w:t>
</w:t>
            </w:r>
            <w:r>
              <w:rPr>
                <w:rFonts w:ascii="Times New Roman"/>
                <w:b/>
                <w:i w:val="false"/>
                <w:color w:val="000000"/>
                <w:sz w:val="20"/>
              </w:rPr>
              <w:t>болып табылатын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шаруа немесе</w:t>
            </w:r>
            <w:r>
              <w:br/>
            </w:r>
            <w:r>
              <w:rPr>
                <w:rFonts w:ascii="Times New Roman"/>
                <w:b w:val="false"/>
                <w:i w:val="false"/>
                <w:color w:val="000000"/>
                <w:sz w:val="20"/>
              </w:rPr>
              <w:t>
</w:t>
            </w:r>
            <w:r>
              <w:rPr>
                <w:rFonts w:ascii="Times New Roman"/>
                <w:b/>
                <w:i w:val="false"/>
                <w:color w:val="000000"/>
                <w:sz w:val="20"/>
              </w:rPr>
              <w:t>фермер қожалықтары тапсырады (Экономикалық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 жіктеуішінің коды – 01).</w:t>
            </w:r>
          </w:p>
          <w:p>
            <w:pPr>
              <w:spacing w:after="20"/>
              <w:ind w:left="20"/>
              <w:jc w:val="both"/>
            </w:pPr>
            <w:r>
              <w:rPr>
                <w:rFonts w:ascii="Times New Roman"/>
                <w:b w:val="false"/>
                <w:i w:val="false"/>
                <w:color w:val="000000"/>
                <w:sz w:val="20"/>
              </w:rPr>
              <w:t>Представляют юридические лица и (или) их структурные и</w:t>
            </w:r>
            <w:r>
              <w:br/>
            </w:r>
            <w:r>
              <w:rPr>
                <w:rFonts w:ascii="Times New Roman"/>
                <w:b w:val="false"/>
                <w:i w:val="false"/>
                <w:color w:val="000000"/>
                <w:sz w:val="20"/>
              </w:rPr>
              <w:t>
</w:t>
            </w:r>
            <w:r>
              <w:rPr>
                <w:rFonts w:ascii="Times New Roman"/>
                <w:b w:val="false"/>
                <w:i w:val="false"/>
                <w:color w:val="000000"/>
                <w:sz w:val="20"/>
              </w:rPr>
              <w:t>обособленные подразделения, крестьянские или фермерские хозяйства</w:t>
            </w:r>
            <w:r>
              <w:br/>
            </w:r>
            <w:r>
              <w:rPr>
                <w:rFonts w:ascii="Times New Roman"/>
                <w:b w:val="false"/>
                <w:i w:val="false"/>
                <w:color w:val="000000"/>
                <w:sz w:val="20"/>
              </w:rPr>
              <w:t>
</w:t>
            </w:r>
            <w:r>
              <w:rPr>
                <w:rFonts w:ascii="Times New Roman"/>
                <w:b w:val="false"/>
                <w:i w:val="false"/>
                <w:color w:val="000000"/>
                <w:sz w:val="20"/>
              </w:rPr>
              <w:t>с основным видом экономической деятельности «Растениеводство и</w:t>
            </w:r>
            <w:r>
              <w:br/>
            </w:r>
            <w:r>
              <w:rPr>
                <w:rFonts w:ascii="Times New Roman"/>
                <w:b w:val="false"/>
                <w:i w:val="false"/>
                <w:color w:val="000000"/>
                <w:sz w:val="20"/>
              </w:rPr>
              <w:t>
</w:t>
            </w:r>
            <w:r>
              <w:rPr>
                <w:rFonts w:ascii="Times New Roman"/>
                <w:b w:val="false"/>
                <w:i w:val="false"/>
                <w:color w:val="000000"/>
                <w:sz w:val="20"/>
              </w:rPr>
              <w:t>животноводство, охота и предоставление услуг в этих областях» (код</w:t>
            </w:r>
            <w:r>
              <w:br/>
            </w:r>
            <w:r>
              <w:rPr>
                <w:rFonts w:ascii="Times New Roman"/>
                <w:b w:val="false"/>
                <w:i w:val="false"/>
                <w:color w:val="000000"/>
                <w:sz w:val="20"/>
              </w:rPr>
              <w:t>
</w:t>
            </w:r>
            <w:r>
              <w:rPr>
                <w:rFonts w:ascii="Times New Roman"/>
                <w:b w:val="false"/>
                <w:i w:val="false"/>
                <w:color w:val="000000"/>
                <w:sz w:val="20"/>
              </w:rPr>
              <w:t>Общего классификатора видов экономической деятельности – 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16-шы күні.</w:t>
            </w:r>
            <w:r>
              <w:br/>
            </w:r>
            <w:r>
              <w:rPr>
                <w:rFonts w:ascii="Times New Roman"/>
                <w:b w:val="false"/>
                <w:i w:val="false"/>
                <w:color w:val="000000"/>
                <w:sz w:val="20"/>
              </w:rPr>
              <w:t>
</w:t>
            </w:r>
            <w:r>
              <w:rPr>
                <w:rFonts w:ascii="Times New Roman"/>
                <w:b w:val="false"/>
                <w:i w:val="false"/>
                <w:color w:val="000000"/>
                <w:sz w:val="20"/>
              </w:rPr>
              <w:t>Срок представления – 16 числа отчетного периода.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4"/>
              <w:gridCol w:w="374"/>
              <w:gridCol w:w="374"/>
              <w:gridCol w:w="374"/>
              <w:gridCol w:w="374"/>
              <w:gridCol w:w="374"/>
              <w:gridCol w:w="374"/>
              <w:gridCol w:w="374"/>
              <w:gridCol w:w="374"/>
              <w:gridCol w:w="374"/>
              <w:gridCol w:w="374"/>
            </w:tblGrid>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4"/>
              <w:gridCol w:w="374"/>
              <w:gridCol w:w="374"/>
              <w:gridCol w:w="374"/>
              <w:gridCol w:w="374"/>
              <w:gridCol w:w="374"/>
              <w:gridCol w:w="374"/>
              <w:gridCol w:w="374"/>
              <w:gridCol w:w="374"/>
              <w:gridCol w:w="374"/>
              <w:gridCol w:w="374"/>
            </w:tblGrid>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Қосылған құн салығынсыз тасымалдау, тиеу және түсіру бойынша шығыстарды</w:t>
      </w:r>
      <w:r>
        <w:br/>
      </w:r>
      <w:r>
        <w:rPr>
          <w:rFonts w:ascii="Times New Roman"/>
          <w:b w:val="false"/>
          <w:i w:val="false"/>
          <w:color w:val="000000"/>
          <w:sz w:val="28"/>
        </w:rPr>
        <w:t>
</w:t>
      </w:r>
      <w:r>
        <w:rPr>
          <w:rFonts w:ascii="Times New Roman"/>
          <w:b/>
          <w:i w:val="false"/>
          <w:color w:val="000000"/>
          <w:sz w:val="28"/>
        </w:rPr>
        <w:t>есепке алумен ауылшаруашылық өніміне бағаны және оны өткізу арналарын,</w:t>
      </w:r>
      <w:r>
        <w:br/>
      </w:r>
      <w:r>
        <w:rPr>
          <w:rFonts w:ascii="Times New Roman"/>
          <w:b w:val="false"/>
          <w:i w:val="false"/>
          <w:color w:val="000000"/>
          <w:sz w:val="28"/>
        </w:rPr>
        <w:t>
</w:t>
      </w:r>
      <w:r>
        <w:rPr>
          <w:rFonts w:ascii="Times New Roman"/>
          <w:b/>
          <w:i w:val="false"/>
          <w:color w:val="000000"/>
          <w:sz w:val="28"/>
        </w:rPr>
        <w:t>тоннасына 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цену на продукцию сельского хозяйства и каналы ее реализации, в тенге за тонну</w:t>
      </w:r>
      <w:r>
        <w:br/>
      </w:r>
      <w:r>
        <w:rPr>
          <w:rFonts w:ascii="Times New Roman"/>
          <w:b w:val="false"/>
          <w:i w:val="false"/>
          <w:color w:val="000000"/>
          <w:sz w:val="28"/>
        </w:rPr>
        <w:t>
</w:t>
      </w:r>
      <w:r>
        <w:rPr>
          <w:rFonts w:ascii="Times New Roman"/>
          <w:b w:val="false"/>
          <w:i w:val="false"/>
          <w:color w:val="000000"/>
          <w:sz w:val="28"/>
        </w:rPr>
        <w:t>с учетом расходов по транспортировке, погрузке и разгрузке, но без учета налога на</w:t>
      </w:r>
      <w:r>
        <w:br/>
      </w:r>
      <w:r>
        <w:rPr>
          <w:rFonts w:ascii="Times New Roman"/>
          <w:b w:val="false"/>
          <w:i w:val="false"/>
          <w:color w:val="000000"/>
          <w:sz w:val="28"/>
        </w:rPr>
        <w:t>
</w:t>
      </w:r>
      <w:r>
        <w:rPr>
          <w:rFonts w:ascii="Times New Roman"/>
          <w:b w:val="false"/>
          <w:i w:val="false"/>
          <w:color w:val="000000"/>
          <w:sz w:val="28"/>
        </w:rPr>
        <w:t>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5"/>
        <w:gridCol w:w="1665"/>
        <w:gridCol w:w="1922"/>
        <w:gridCol w:w="1923"/>
        <w:gridCol w:w="1923"/>
      </w:tblGrid>
      <w:tr>
        <w:trPr>
          <w:trHeight w:val="31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продукции</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ткізу</w:t>
            </w:r>
            <w:r>
              <w:br/>
            </w:r>
            <w:r>
              <w:rPr>
                <w:rFonts w:ascii="Times New Roman"/>
                <w:b w:val="false"/>
                <w:i w:val="false"/>
                <w:color w:val="000000"/>
                <w:sz w:val="20"/>
              </w:rPr>
              <w:t>
</w:t>
            </w:r>
            <w:r>
              <w:rPr>
                <w:rFonts w:ascii="Times New Roman"/>
                <w:b/>
                <w:i w:val="false"/>
                <w:color w:val="000000"/>
                <w:sz w:val="20"/>
              </w:rPr>
              <w:t>арнасы</w:t>
            </w:r>
            <w:r>
              <w:br/>
            </w:r>
            <w:r>
              <w:rPr>
                <w:rFonts w:ascii="Times New Roman"/>
                <w:b w:val="false"/>
                <w:i w:val="false"/>
                <w:color w:val="000000"/>
                <w:sz w:val="20"/>
              </w:rPr>
              <w:t>
</w:t>
            </w:r>
            <w:r>
              <w:rPr>
                <w:rFonts w:ascii="Times New Roman"/>
                <w:b/>
                <w:i w:val="false"/>
                <w:color w:val="000000"/>
                <w:sz w:val="20"/>
              </w:rPr>
              <w:t>(кодын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Канал</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w:t>
            </w:r>
            <w:r>
              <w:rPr>
                <w:rFonts w:ascii="Times New Roman"/>
                <w:b w:val="false"/>
                <w:i w:val="false"/>
                <w:color w:val="000000"/>
                <w:sz w:val="20"/>
              </w:rPr>
              <w:t>ена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7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атты бидай</w:t>
            </w:r>
            <w:r>
              <w:br/>
            </w:r>
            <w:r>
              <w:rPr>
                <w:rFonts w:ascii="Times New Roman"/>
                <w:b w:val="false"/>
                <w:i w:val="false"/>
                <w:color w:val="000000"/>
                <w:sz w:val="20"/>
              </w:rPr>
              <w:t>
</w:t>
            </w:r>
            <w:r>
              <w:rPr>
                <w:rFonts w:ascii="Times New Roman"/>
                <w:b w:val="false"/>
                <w:i w:val="false"/>
                <w:color w:val="000000"/>
                <w:sz w:val="20"/>
              </w:rPr>
              <w:t>Пшеница твердая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класс</w:t>
            </w:r>
            <w:r>
              <w:br/>
            </w:r>
            <w:r>
              <w:rPr>
                <w:rFonts w:ascii="Times New Roman"/>
                <w:b w:val="false"/>
                <w:i w:val="false"/>
                <w:color w:val="000000"/>
                <w:sz w:val="20"/>
              </w:rPr>
              <w:t>
</w:t>
            </w:r>
            <w:r>
              <w:rPr>
                <w:rFonts w:ascii="Times New Roman"/>
                <w:b w:val="false"/>
                <w:i w:val="false"/>
                <w:color w:val="000000"/>
                <w:sz w:val="20"/>
              </w:rPr>
              <w:t>высший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w:t>
            </w:r>
            <w:r>
              <w:br/>
            </w:r>
            <w:r>
              <w:rPr>
                <w:rFonts w:ascii="Times New Roman"/>
                <w:b w:val="false"/>
                <w:i w:val="false"/>
                <w:color w:val="000000"/>
                <w:sz w:val="20"/>
              </w:rPr>
              <w:t>
</w:t>
            </w:r>
            <w:r>
              <w:rPr>
                <w:rFonts w:ascii="Times New Roman"/>
                <w:b w:val="false"/>
                <w:i w:val="false"/>
                <w:color w:val="000000"/>
                <w:sz w:val="20"/>
              </w:rPr>
              <w:t>ІV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класс құрама жем және жем</w:t>
            </w:r>
            <w:r>
              <w:br/>
            </w:r>
            <w:r>
              <w:rPr>
                <w:rFonts w:ascii="Times New Roman"/>
                <w:b w:val="false"/>
                <w:i w:val="false"/>
                <w:color w:val="000000"/>
                <w:sz w:val="20"/>
              </w:rPr>
              <w:t>
</w:t>
            </w:r>
            <w:r>
              <w:rPr>
                <w:rFonts w:ascii="Times New Roman"/>
                <w:b/>
                <w:i w:val="false"/>
                <w:color w:val="000000"/>
                <w:sz w:val="20"/>
              </w:rPr>
              <w:t>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w:t>
            </w:r>
            <w:r>
              <w:br/>
            </w:r>
            <w:r>
              <w:rPr>
                <w:rFonts w:ascii="Times New Roman"/>
                <w:b w:val="false"/>
                <w:i w:val="false"/>
                <w:color w:val="000000"/>
                <w:sz w:val="20"/>
              </w:rPr>
              <w:t>
</w:t>
            </w:r>
            <w:r>
              <w:rPr>
                <w:rFonts w:ascii="Times New Roman"/>
                <w:b w:val="false"/>
                <w:i w:val="false"/>
                <w:color w:val="000000"/>
                <w:sz w:val="20"/>
              </w:rPr>
              <w:t>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атты бидайдан бас</w:t>
            </w:r>
            <w:r>
              <w:rPr>
                <w:rFonts w:ascii="Times New Roman"/>
                <w:b/>
                <w:i w:val="false"/>
                <w:color w:val="000000"/>
                <w:sz w:val="20"/>
              </w:rPr>
              <w:t>қ</w:t>
            </w:r>
            <w:r>
              <w:rPr>
                <w:rFonts w:ascii="Times New Roman"/>
                <w:b/>
                <w:i w:val="false"/>
                <w:color w:val="000000"/>
                <w:sz w:val="20"/>
              </w:rPr>
              <w:t>а, бидай</w:t>
            </w:r>
            <w:r>
              <w:br/>
            </w:r>
            <w:r>
              <w:rPr>
                <w:rFonts w:ascii="Times New Roman"/>
                <w:b w:val="false"/>
                <w:i w:val="false"/>
                <w:color w:val="000000"/>
                <w:sz w:val="20"/>
              </w:rPr>
              <w:t>
</w:t>
            </w:r>
            <w:r>
              <w:rPr>
                <w:rFonts w:ascii="Times New Roman"/>
                <w:b w:val="false"/>
                <w:i w:val="false"/>
                <w:color w:val="000000"/>
                <w:sz w:val="20"/>
              </w:rPr>
              <w:t>Пшеница, кроме пшеницы твердой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w:t>
            </w:r>
            <w:r>
              <w:br/>
            </w:r>
            <w:r>
              <w:rPr>
                <w:rFonts w:ascii="Times New Roman"/>
                <w:b w:val="false"/>
                <w:i w:val="false"/>
                <w:color w:val="000000"/>
                <w:sz w:val="20"/>
              </w:rPr>
              <w:t>
</w:t>
            </w:r>
            <w:r>
              <w:rPr>
                <w:rFonts w:ascii="Times New Roman"/>
                <w:b w:val="false"/>
                <w:i w:val="false"/>
                <w:color w:val="000000"/>
                <w:sz w:val="20"/>
              </w:rPr>
              <w:t>ІV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класс құрама жем және жем</w:t>
            </w:r>
            <w:r>
              <w:br/>
            </w:r>
            <w:r>
              <w:rPr>
                <w:rFonts w:ascii="Times New Roman"/>
                <w:b w:val="false"/>
                <w:i w:val="false"/>
                <w:color w:val="000000"/>
                <w:sz w:val="20"/>
              </w:rPr>
              <w:t>
</w:t>
            </w:r>
            <w:r>
              <w:rPr>
                <w:rFonts w:ascii="Times New Roman"/>
                <w:b/>
                <w:i w:val="false"/>
                <w:color w:val="000000"/>
                <w:sz w:val="20"/>
              </w:rPr>
              <w:t>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w:t>
            </w:r>
            <w:r>
              <w:br/>
            </w:r>
            <w:r>
              <w:rPr>
                <w:rFonts w:ascii="Times New Roman"/>
                <w:b w:val="false"/>
                <w:i w:val="false"/>
                <w:color w:val="000000"/>
                <w:sz w:val="20"/>
              </w:rPr>
              <w:t>
</w:t>
            </w:r>
            <w:r>
              <w:rPr>
                <w:rFonts w:ascii="Times New Roman"/>
                <w:b w:val="false"/>
                <w:i w:val="false"/>
                <w:color w:val="000000"/>
                <w:sz w:val="20"/>
              </w:rPr>
              <w:t>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Маис</w:t>
            </w:r>
            <w:r>
              <w:br/>
            </w:r>
            <w:r>
              <w:rPr>
                <w:rFonts w:ascii="Times New Roman"/>
                <w:b w:val="false"/>
                <w:i w:val="false"/>
                <w:color w:val="000000"/>
                <w:sz w:val="20"/>
              </w:rPr>
              <w:t>
</w:t>
            </w:r>
            <w:r>
              <w:rPr>
                <w:rFonts w:ascii="Times New Roman"/>
                <w:b w:val="false"/>
                <w:i w:val="false"/>
                <w:color w:val="000000"/>
                <w:sz w:val="20"/>
              </w:rPr>
              <w:t>Маис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класс құрама жем және жем</w:t>
            </w:r>
            <w:r>
              <w:br/>
            </w:r>
            <w:r>
              <w:rPr>
                <w:rFonts w:ascii="Times New Roman"/>
                <w:b w:val="false"/>
                <w:i w:val="false"/>
                <w:color w:val="000000"/>
                <w:sz w:val="20"/>
              </w:rPr>
              <w:t>
</w:t>
            </w:r>
            <w:r>
              <w:rPr>
                <w:rFonts w:ascii="Times New Roman"/>
                <w:b/>
                <w:i w:val="false"/>
                <w:color w:val="000000"/>
                <w:sz w:val="20"/>
              </w:rPr>
              <w:t>қоспаларына арналған</w:t>
            </w:r>
            <w:r>
              <w:br/>
            </w:r>
            <w:r>
              <w:rPr>
                <w:rFonts w:ascii="Times New Roman"/>
                <w:b w:val="false"/>
                <w:i w:val="false"/>
                <w:color w:val="000000"/>
                <w:sz w:val="20"/>
              </w:rPr>
              <w:t>
</w:t>
            </w:r>
            <w:r>
              <w:rPr>
                <w:rFonts w:ascii="Times New Roman"/>
                <w:b w:val="false"/>
                <w:i w:val="false"/>
                <w:color w:val="000000"/>
                <w:sz w:val="20"/>
              </w:rPr>
              <w:t>III класс для комбикормов и</w:t>
            </w:r>
            <w:r>
              <w:br/>
            </w:r>
            <w:r>
              <w:rPr>
                <w:rFonts w:ascii="Times New Roman"/>
                <w:b w:val="false"/>
                <w:i w:val="false"/>
                <w:color w:val="000000"/>
                <w:sz w:val="20"/>
              </w:rPr>
              <w:t>
</w:t>
            </w:r>
            <w:r>
              <w:rPr>
                <w:rFonts w:ascii="Times New Roman"/>
                <w:b w:val="false"/>
                <w:i w:val="false"/>
                <w:color w:val="000000"/>
                <w:sz w:val="20"/>
              </w:rPr>
              <w:t>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Арпа</w:t>
            </w:r>
            <w:r>
              <w:br/>
            </w:r>
            <w:r>
              <w:rPr>
                <w:rFonts w:ascii="Times New Roman"/>
                <w:b w:val="false"/>
                <w:i w:val="false"/>
                <w:color w:val="000000"/>
                <w:sz w:val="20"/>
              </w:rPr>
              <w:t>
</w:t>
            </w:r>
            <w:r>
              <w:rPr>
                <w:rFonts w:ascii="Times New Roman"/>
                <w:b w:val="false"/>
                <w:i w:val="false"/>
                <w:color w:val="000000"/>
                <w:sz w:val="20"/>
              </w:rPr>
              <w:t>Ячмень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класс құрама жем және жем</w:t>
            </w:r>
            <w:r>
              <w:br/>
            </w:r>
            <w:r>
              <w:rPr>
                <w:rFonts w:ascii="Times New Roman"/>
                <w:b w:val="false"/>
                <w:i w:val="false"/>
                <w:color w:val="000000"/>
                <w:sz w:val="20"/>
              </w:rPr>
              <w:t>
</w:t>
            </w:r>
            <w:r>
              <w:rPr>
                <w:rFonts w:ascii="Times New Roman"/>
                <w:b/>
                <w:i w:val="false"/>
                <w:color w:val="000000"/>
                <w:sz w:val="20"/>
              </w:rPr>
              <w:t>қоспаларына арналған</w:t>
            </w:r>
            <w:r>
              <w:br/>
            </w:r>
            <w:r>
              <w:rPr>
                <w:rFonts w:ascii="Times New Roman"/>
                <w:b w:val="false"/>
                <w:i w:val="false"/>
                <w:color w:val="000000"/>
                <w:sz w:val="20"/>
              </w:rPr>
              <w:t>
</w:t>
            </w:r>
            <w:r>
              <w:rPr>
                <w:rFonts w:ascii="Times New Roman"/>
                <w:b w:val="false"/>
                <w:i w:val="false"/>
                <w:color w:val="000000"/>
                <w:sz w:val="20"/>
              </w:rPr>
              <w:t>II класса для комбикормов и</w:t>
            </w:r>
            <w:r>
              <w:br/>
            </w:r>
            <w:r>
              <w:rPr>
                <w:rFonts w:ascii="Times New Roman"/>
                <w:b w:val="false"/>
                <w:i w:val="false"/>
                <w:color w:val="000000"/>
                <w:sz w:val="20"/>
              </w:rPr>
              <w:t>
</w:t>
            </w:r>
            <w:r>
              <w:rPr>
                <w:rFonts w:ascii="Times New Roman"/>
                <w:b w:val="false"/>
                <w:i w:val="false"/>
                <w:color w:val="000000"/>
                <w:sz w:val="20"/>
              </w:rPr>
              <w:t>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бидай</w:t>
            </w:r>
            <w:r>
              <w:br/>
            </w:r>
            <w:r>
              <w:rPr>
                <w:rFonts w:ascii="Times New Roman"/>
                <w:b w:val="false"/>
                <w:i w:val="false"/>
                <w:color w:val="000000"/>
                <w:sz w:val="20"/>
              </w:rPr>
              <w:t>
</w:t>
            </w:r>
            <w:r>
              <w:rPr>
                <w:rFonts w:ascii="Times New Roman"/>
                <w:b w:val="false"/>
                <w:i w:val="false"/>
                <w:color w:val="000000"/>
                <w:sz w:val="20"/>
              </w:rPr>
              <w:t>Рожь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w:t>
            </w:r>
            <w:r>
              <w:br/>
            </w:r>
            <w:r>
              <w:rPr>
                <w:rFonts w:ascii="Times New Roman"/>
                <w:b w:val="false"/>
                <w:i w:val="false"/>
                <w:color w:val="000000"/>
                <w:sz w:val="20"/>
              </w:rPr>
              <w:t>
</w:t>
            </w:r>
            <w:r>
              <w:rPr>
                <w:rFonts w:ascii="Times New Roman"/>
                <w:b/>
                <w:i w:val="false"/>
                <w:color w:val="000000"/>
                <w:sz w:val="20"/>
              </w:rPr>
              <w:t>қоспаларына арналған</w:t>
            </w:r>
            <w:r>
              <w:br/>
            </w:r>
            <w:r>
              <w:rPr>
                <w:rFonts w:ascii="Times New Roman"/>
                <w:b w:val="false"/>
                <w:i w:val="false"/>
                <w:color w:val="000000"/>
                <w:sz w:val="20"/>
              </w:rPr>
              <w:t>
</w:t>
            </w:r>
            <w:r>
              <w:rPr>
                <w:rFonts w:ascii="Times New Roman"/>
                <w:b w:val="false"/>
                <w:i w:val="false"/>
                <w:color w:val="000000"/>
                <w:sz w:val="20"/>
              </w:rPr>
              <w:t>ІV класса для комбикормов и</w:t>
            </w:r>
            <w:r>
              <w:br/>
            </w:r>
            <w:r>
              <w:rPr>
                <w:rFonts w:ascii="Times New Roman"/>
                <w:b w:val="false"/>
                <w:i w:val="false"/>
                <w:color w:val="000000"/>
                <w:sz w:val="20"/>
              </w:rPr>
              <w:t>
</w:t>
            </w:r>
            <w:r>
              <w:rPr>
                <w:rFonts w:ascii="Times New Roman"/>
                <w:b w:val="false"/>
                <w:i w:val="false"/>
                <w:color w:val="000000"/>
                <w:sz w:val="20"/>
              </w:rPr>
              <w:t>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r>
              <w:br/>
            </w:r>
            <w:r>
              <w:rPr>
                <w:rFonts w:ascii="Times New Roman"/>
                <w:b w:val="false"/>
                <w:i w:val="false"/>
                <w:color w:val="000000"/>
                <w:sz w:val="20"/>
              </w:rPr>
              <w:t>
</w:t>
            </w:r>
            <w:r>
              <w:rPr>
                <w:rFonts w:ascii="Times New Roman"/>
                <w:b w:val="false"/>
                <w:i w:val="false"/>
                <w:color w:val="000000"/>
                <w:sz w:val="20"/>
              </w:rPr>
              <w:t>Овес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w:t>
            </w:r>
            <w:r>
              <w:br/>
            </w:r>
            <w:r>
              <w:rPr>
                <w:rFonts w:ascii="Times New Roman"/>
                <w:b w:val="false"/>
                <w:i w:val="false"/>
                <w:color w:val="000000"/>
                <w:sz w:val="20"/>
              </w:rPr>
              <w:t>
</w:t>
            </w:r>
            <w:r>
              <w:rPr>
                <w:rFonts w:ascii="Times New Roman"/>
                <w:b/>
                <w:i w:val="false"/>
                <w:color w:val="000000"/>
                <w:sz w:val="20"/>
              </w:rPr>
              <w:t>қоспаларына арналған</w:t>
            </w:r>
            <w:r>
              <w:br/>
            </w:r>
            <w:r>
              <w:rPr>
                <w:rFonts w:ascii="Times New Roman"/>
                <w:b w:val="false"/>
                <w:i w:val="false"/>
                <w:color w:val="000000"/>
                <w:sz w:val="20"/>
              </w:rPr>
              <w:t>
</w:t>
            </w:r>
            <w:r>
              <w:rPr>
                <w:rFonts w:ascii="Times New Roman"/>
                <w:b w:val="false"/>
                <w:i w:val="false"/>
                <w:color w:val="000000"/>
                <w:sz w:val="20"/>
              </w:rPr>
              <w:t>ІV класса для комбикормов и</w:t>
            </w:r>
            <w:r>
              <w:br/>
            </w:r>
            <w:r>
              <w:rPr>
                <w:rFonts w:ascii="Times New Roman"/>
                <w:b w:val="false"/>
                <w:i w:val="false"/>
                <w:color w:val="000000"/>
                <w:sz w:val="20"/>
              </w:rPr>
              <w:t>
</w:t>
            </w:r>
            <w:r>
              <w:rPr>
                <w:rFonts w:ascii="Times New Roman"/>
                <w:b w:val="false"/>
                <w:i w:val="false"/>
                <w:color w:val="000000"/>
                <w:sz w:val="20"/>
              </w:rPr>
              <w:t>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Просо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 құрама жем және жем</w:t>
            </w:r>
            <w:r>
              <w:br/>
            </w:r>
            <w:r>
              <w:rPr>
                <w:rFonts w:ascii="Times New Roman"/>
                <w:b w:val="false"/>
                <w:i w:val="false"/>
                <w:color w:val="000000"/>
                <w:sz w:val="20"/>
              </w:rPr>
              <w:t>
</w:t>
            </w:r>
            <w:r>
              <w:rPr>
                <w:rFonts w:ascii="Times New Roman"/>
                <w:b/>
                <w:i w:val="false"/>
                <w:color w:val="000000"/>
                <w:sz w:val="20"/>
              </w:rPr>
              <w:t>қоспаларына арналған</w:t>
            </w:r>
            <w:r>
              <w:br/>
            </w:r>
            <w:r>
              <w:rPr>
                <w:rFonts w:ascii="Times New Roman"/>
                <w:b w:val="false"/>
                <w:i w:val="false"/>
                <w:color w:val="000000"/>
                <w:sz w:val="20"/>
              </w:rPr>
              <w:t>
</w:t>
            </w:r>
            <w:r>
              <w:rPr>
                <w:rFonts w:ascii="Times New Roman"/>
                <w:b w:val="false"/>
                <w:i w:val="false"/>
                <w:color w:val="000000"/>
                <w:sz w:val="20"/>
              </w:rPr>
              <w:t>IIІ класс для комбикормов и</w:t>
            </w:r>
            <w:r>
              <w:br/>
            </w:r>
            <w:r>
              <w:rPr>
                <w:rFonts w:ascii="Times New Roman"/>
                <w:b w:val="false"/>
                <w:i w:val="false"/>
                <w:color w:val="000000"/>
                <w:sz w:val="20"/>
              </w:rPr>
              <w:t>
</w:t>
            </w:r>
            <w:r>
              <w:rPr>
                <w:rFonts w:ascii="Times New Roman"/>
                <w:b w:val="false"/>
                <w:i w:val="false"/>
                <w:color w:val="000000"/>
                <w:sz w:val="20"/>
              </w:rPr>
              <w:t>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құ</w:t>
            </w:r>
            <w:r>
              <w:rPr>
                <w:rFonts w:ascii="Times New Roman"/>
                <w:b/>
                <w:i w:val="false"/>
                <w:color w:val="000000"/>
                <w:sz w:val="20"/>
              </w:rPr>
              <w:t>мы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Гречиха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 асб</w:t>
            </w:r>
            <w:r>
              <w:rPr>
                <w:rFonts w:ascii="Times New Roman"/>
                <w:b/>
                <w:i w:val="false"/>
                <w:color w:val="000000"/>
                <w:sz w:val="20"/>
              </w:rPr>
              <w:t>ұ</w:t>
            </w:r>
            <w:r>
              <w:rPr>
                <w:rFonts w:ascii="Times New Roman"/>
                <w:b/>
                <w:i w:val="false"/>
                <w:color w:val="000000"/>
                <w:sz w:val="20"/>
              </w:rPr>
              <w:t>рша</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Горох, сухой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Соя б</w:t>
            </w:r>
            <w:r>
              <w:rPr>
                <w:rFonts w:ascii="Times New Roman"/>
                <w:b/>
                <w:i w:val="false"/>
                <w:color w:val="000000"/>
                <w:sz w:val="20"/>
              </w:rPr>
              <w:t>ұ</w:t>
            </w:r>
            <w:r>
              <w:rPr>
                <w:rFonts w:ascii="Times New Roman"/>
                <w:b/>
                <w:i w:val="false"/>
                <w:color w:val="000000"/>
                <w:sz w:val="20"/>
              </w:rPr>
              <w:t>рша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Бобы соевые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Шаша</w:t>
            </w:r>
            <w:r>
              <w:rPr>
                <w:rFonts w:ascii="Times New Roman"/>
                <w:b/>
                <w:i w:val="false"/>
                <w:color w:val="000000"/>
                <w:sz w:val="20"/>
              </w:rPr>
              <w:t>қ</w:t>
            </w:r>
            <w:r>
              <w:rPr>
                <w:rFonts w:ascii="Times New Roman"/>
                <w:b/>
                <w:i w:val="false"/>
                <w:color w:val="000000"/>
                <w:sz w:val="20"/>
              </w:rPr>
              <w:t>ты зы</w:t>
            </w:r>
            <w:r>
              <w:rPr>
                <w:rFonts w:ascii="Times New Roman"/>
                <w:b/>
                <w:i w:val="false"/>
                <w:color w:val="000000"/>
                <w:sz w:val="20"/>
              </w:rPr>
              <w:t>ғ</w:t>
            </w:r>
            <w:r>
              <w:rPr>
                <w:rFonts w:ascii="Times New Roman"/>
                <w:b/>
                <w:i w:val="false"/>
                <w:color w:val="000000"/>
                <w:sz w:val="20"/>
              </w:rPr>
              <w:t>ырды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ұқ</w:t>
            </w:r>
            <w:r>
              <w:rPr>
                <w:rFonts w:ascii="Times New Roman"/>
                <w:b/>
                <w:i w:val="false"/>
                <w:color w:val="000000"/>
                <w:sz w:val="20"/>
              </w:rPr>
              <w:t>ымдары</w:t>
            </w:r>
            <w:r>
              <w:br/>
            </w:r>
            <w:r>
              <w:rPr>
                <w:rFonts w:ascii="Times New Roman"/>
                <w:b w:val="false"/>
                <w:i w:val="false"/>
                <w:color w:val="000000"/>
                <w:sz w:val="20"/>
              </w:rPr>
              <w:t>
</w:t>
            </w:r>
            <w:r>
              <w:rPr>
                <w:rFonts w:ascii="Times New Roman"/>
                <w:b w:val="false"/>
                <w:i w:val="false"/>
                <w:color w:val="000000"/>
                <w:sz w:val="20"/>
              </w:rPr>
              <w:t>Семена льна-кудряша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Рапс т</w:t>
            </w:r>
            <w:r>
              <w:rPr>
                <w:rFonts w:ascii="Times New Roman"/>
                <w:b/>
                <w:i w:val="false"/>
                <w:color w:val="000000"/>
                <w:sz w:val="20"/>
              </w:rPr>
              <w:t>ұқ</w:t>
            </w:r>
            <w:r>
              <w:rPr>
                <w:rFonts w:ascii="Times New Roman"/>
                <w:b/>
                <w:i w:val="false"/>
                <w:color w:val="000000"/>
                <w:sz w:val="20"/>
              </w:rPr>
              <w:t>ымдары</w:t>
            </w:r>
            <w:r>
              <w:br/>
            </w:r>
            <w:r>
              <w:rPr>
                <w:rFonts w:ascii="Times New Roman"/>
                <w:b w:val="false"/>
                <w:i w:val="false"/>
                <w:color w:val="000000"/>
                <w:sz w:val="20"/>
              </w:rPr>
              <w:t>
</w:t>
            </w:r>
            <w:r>
              <w:rPr>
                <w:rFonts w:ascii="Times New Roman"/>
                <w:b w:val="false"/>
                <w:i w:val="false"/>
                <w:color w:val="000000"/>
                <w:sz w:val="20"/>
              </w:rPr>
              <w:t>Семена рапса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нба</w:t>
            </w:r>
            <w:r>
              <w:rPr>
                <w:rFonts w:ascii="Times New Roman"/>
                <w:b/>
                <w:i w:val="false"/>
                <w:color w:val="000000"/>
                <w:sz w:val="20"/>
              </w:rPr>
              <w:t>ғ</w:t>
            </w:r>
            <w:r>
              <w:rPr>
                <w:rFonts w:ascii="Times New Roman"/>
                <w:b/>
                <w:i w:val="false"/>
                <w:color w:val="000000"/>
                <w:sz w:val="20"/>
              </w:rPr>
              <w:t>ыс т</w:t>
            </w:r>
            <w:r>
              <w:rPr>
                <w:rFonts w:ascii="Times New Roman"/>
                <w:b/>
                <w:i w:val="false"/>
                <w:color w:val="000000"/>
                <w:sz w:val="20"/>
              </w:rPr>
              <w:t>ұқ</w:t>
            </w:r>
            <w:r>
              <w:rPr>
                <w:rFonts w:ascii="Times New Roman"/>
                <w:b/>
                <w:i w:val="false"/>
                <w:color w:val="000000"/>
                <w:sz w:val="20"/>
              </w:rPr>
              <w:t>ымдары</w:t>
            </w:r>
            <w:r>
              <w:br/>
            </w:r>
            <w:r>
              <w:rPr>
                <w:rFonts w:ascii="Times New Roman"/>
                <w:b w:val="false"/>
                <w:i w:val="false"/>
                <w:color w:val="000000"/>
                <w:sz w:val="20"/>
              </w:rPr>
              <w:t>
</w:t>
            </w:r>
            <w:r>
              <w:rPr>
                <w:rFonts w:ascii="Times New Roman"/>
                <w:b w:val="false"/>
                <w:i w:val="false"/>
                <w:color w:val="000000"/>
                <w:sz w:val="20"/>
              </w:rPr>
              <w:t>Семена подсолнечника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w:t>
            </w:r>
            <w:r>
              <w:rPr>
                <w:rFonts w:ascii="Times New Roman"/>
                <w:b/>
                <w:i w:val="false"/>
                <w:color w:val="000000"/>
                <w:sz w:val="20"/>
              </w:rPr>
              <w:t>қ</w:t>
            </w:r>
            <w:r>
              <w:rPr>
                <w:rFonts w:ascii="Times New Roman"/>
                <w:b/>
                <w:i w:val="false"/>
                <w:color w:val="000000"/>
                <w:sz w:val="20"/>
              </w:rPr>
              <w:t>сары т</w:t>
            </w:r>
            <w:r>
              <w:rPr>
                <w:rFonts w:ascii="Times New Roman"/>
                <w:b/>
                <w:i w:val="false"/>
                <w:color w:val="000000"/>
                <w:sz w:val="20"/>
              </w:rPr>
              <w:t>ұқ</w:t>
            </w:r>
            <w:r>
              <w:rPr>
                <w:rFonts w:ascii="Times New Roman"/>
                <w:b/>
                <w:i w:val="false"/>
                <w:color w:val="000000"/>
                <w:sz w:val="20"/>
              </w:rPr>
              <w:t>ымдары</w:t>
            </w:r>
            <w:r>
              <w:br/>
            </w:r>
            <w:r>
              <w:rPr>
                <w:rFonts w:ascii="Times New Roman"/>
                <w:b w:val="false"/>
                <w:i w:val="false"/>
                <w:color w:val="000000"/>
                <w:sz w:val="20"/>
              </w:rPr>
              <w:t>
</w:t>
            </w:r>
            <w:r>
              <w:rPr>
                <w:rFonts w:ascii="Times New Roman"/>
                <w:b w:val="false"/>
                <w:i w:val="false"/>
                <w:color w:val="000000"/>
                <w:sz w:val="20"/>
              </w:rPr>
              <w:t>Семена сафлора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талма</w:t>
            </w:r>
            <w:r>
              <w:rPr>
                <w:rFonts w:ascii="Times New Roman"/>
                <w:b/>
                <w:i w:val="false"/>
                <w:color w:val="000000"/>
                <w:sz w:val="20"/>
              </w:rPr>
              <w:t>ғ</w:t>
            </w:r>
            <w:r>
              <w:rPr>
                <w:rFonts w:ascii="Times New Roman"/>
                <w:b/>
                <w:i w:val="false"/>
                <w:color w:val="000000"/>
                <w:sz w:val="20"/>
              </w:rPr>
              <w:t>ан к</w:t>
            </w:r>
            <w:r>
              <w:rPr>
                <w:rFonts w:ascii="Times New Roman"/>
                <w:b/>
                <w:i w:val="false"/>
                <w:color w:val="000000"/>
                <w:sz w:val="20"/>
              </w:rPr>
              <w:t>ү</w:t>
            </w:r>
            <w:r>
              <w:rPr>
                <w:rFonts w:ascii="Times New Roman"/>
                <w:b/>
                <w:i w:val="false"/>
                <w:color w:val="000000"/>
                <w:sz w:val="20"/>
              </w:rPr>
              <w:t>ріш</w:t>
            </w:r>
            <w:r>
              <w:br/>
            </w:r>
            <w:r>
              <w:rPr>
                <w:rFonts w:ascii="Times New Roman"/>
                <w:b w:val="false"/>
                <w:i w:val="false"/>
                <w:color w:val="000000"/>
                <w:sz w:val="20"/>
              </w:rPr>
              <w:t>
</w:t>
            </w:r>
            <w:r>
              <w:rPr>
                <w:rFonts w:ascii="Times New Roman"/>
                <w:b w:val="false"/>
                <w:i w:val="false"/>
                <w:color w:val="000000"/>
                <w:sz w:val="20"/>
              </w:rPr>
              <w:t>Рис, необрушенный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класс</w:t>
            </w:r>
            <w:r>
              <w:br/>
            </w:r>
            <w:r>
              <w:rPr>
                <w:rFonts w:ascii="Times New Roman"/>
                <w:b w:val="false"/>
                <w:i w:val="false"/>
                <w:color w:val="000000"/>
                <w:sz w:val="20"/>
              </w:rPr>
              <w:t>
</w:t>
            </w:r>
            <w:r>
              <w:rPr>
                <w:rFonts w:ascii="Times New Roman"/>
                <w:b w:val="false"/>
                <w:i w:val="false"/>
                <w:color w:val="000000"/>
                <w:sz w:val="20"/>
              </w:rPr>
              <w:t>высший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класс</w:t>
            </w:r>
            <w:r>
              <w:br/>
            </w:r>
            <w:r>
              <w:rPr>
                <w:rFonts w:ascii="Times New Roman"/>
                <w:b w:val="false"/>
                <w:i w:val="false"/>
                <w:color w:val="000000"/>
                <w:sz w:val="20"/>
              </w:rPr>
              <w:t>
</w:t>
            </w:r>
            <w:r>
              <w:rPr>
                <w:rFonts w:ascii="Times New Roman"/>
                <w:b w:val="false"/>
                <w:i w:val="false"/>
                <w:color w:val="000000"/>
                <w:sz w:val="20"/>
              </w:rPr>
              <w:t>III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ауданды </w:t>
            </w:r>
            <w:r>
              <w:rPr>
                <w:rFonts w:ascii="Times New Roman"/>
                <w:b/>
                <w:i w:val="false"/>
                <w:color w:val="000000"/>
                <w:sz w:val="20"/>
              </w:rPr>
              <w:t>қ</w:t>
            </w:r>
            <w:r>
              <w:rPr>
                <w:rFonts w:ascii="Times New Roman"/>
                <w:b/>
                <w:i w:val="false"/>
                <w:color w:val="000000"/>
                <w:sz w:val="20"/>
              </w:rPr>
              <w:t>ыры</w:t>
            </w:r>
            <w:r>
              <w:rPr>
                <w:rFonts w:ascii="Times New Roman"/>
                <w:b/>
                <w:i w:val="false"/>
                <w:color w:val="000000"/>
                <w:sz w:val="20"/>
              </w:rPr>
              <w:t>ққ</w:t>
            </w:r>
            <w:r>
              <w:rPr>
                <w:rFonts w:ascii="Times New Roman"/>
                <w:b/>
                <w:i w:val="false"/>
                <w:color w:val="000000"/>
                <w:sz w:val="20"/>
              </w:rPr>
              <w:t>абат</w:t>
            </w:r>
            <w:r>
              <w:br/>
            </w:r>
            <w:r>
              <w:rPr>
                <w:rFonts w:ascii="Times New Roman"/>
                <w:b w:val="false"/>
                <w:i w:val="false"/>
                <w:color w:val="000000"/>
                <w:sz w:val="20"/>
              </w:rPr>
              <w:t>
</w:t>
            </w:r>
            <w:r>
              <w:rPr>
                <w:rFonts w:ascii="Times New Roman"/>
                <w:b w:val="false"/>
                <w:i w:val="false"/>
                <w:color w:val="000000"/>
                <w:sz w:val="20"/>
              </w:rPr>
              <w:t>Капуста кочанная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арбыз</w:t>
            </w:r>
            <w:r>
              <w:br/>
            </w:r>
            <w:r>
              <w:rPr>
                <w:rFonts w:ascii="Times New Roman"/>
                <w:b w:val="false"/>
                <w:i w:val="false"/>
                <w:color w:val="000000"/>
                <w:sz w:val="20"/>
              </w:rPr>
              <w:t>
</w:t>
            </w:r>
            <w:r>
              <w:rPr>
                <w:rFonts w:ascii="Times New Roman"/>
                <w:b w:val="false"/>
                <w:i w:val="false"/>
                <w:color w:val="000000"/>
                <w:sz w:val="20"/>
              </w:rPr>
              <w:t>Арбузы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ауын</w:t>
            </w:r>
            <w:r>
              <w:br/>
            </w:r>
            <w:r>
              <w:rPr>
                <w:rFonts w:ascii="Times New Roman"/>
                <w:b w:val="false"/>
                <w:i w:val="false"/>
                <w:color w:val="000000"/>
                <w:sz w:val="20"/>
              </w:rPr>
              <w:t>
</w:t>
            </w:r>
            <w:r>
              <w:rPr>
                <w:rFonts w:ascii="Times New Roman"/>
                <w:b w:val="false"/>
                <w:i w:val="false"/>
                <w:color w:val="000000"/>
                <w:sz w:val="20"/>
              </w:rPr>
              <w:t>Дыни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 xml:space="preserve"> жерде </w:t>
            </w:r>
            <w:r>
              <w:rPr>
                <w:rFonts w:ascii="Times New Roman"/>
                <w:b/>
                <w:i w:val="false"/>
                <w:color w:val="000000"/>
                <w:sz w:val="20"/>
              </w:rPr>
              <w:t>ө</w:t>
            </w:r>
            <w:r>
              <w:rPr>
                <w:rFonts w:ascii="Times New Roman"/>
                <w:b/>
                <w:i w:val="false"/>
                <w:color w:val="000000"/>
                <w:sz w:val="20"/>
              </w:rPr>
              <w:t xml:space="preserve">сірілген </w:t>
            </w:r>
            <w:r>
              <w:rPr>
                <w:rFonts w:ascii="Times New Roman"/>
                <w:b/>
                <w:i w:val="false"/>
                <w:color w:val="000000"/>
                <w:sz w:val="20"/>
              </w:rPr>
              <w:t>қ</w:t>
            </w:r>
            <w:r>
              <w:rPr>
                <w:rFonts w:ascii="Times New Roman"/>
                <w:b/>
                <w:i w:val="false"/>
                <w:color w:val="000000"/>
                <w:sz w:val="20"/>
              </w:rPr>
              <w:t>ияр</w:t>
            </w:r>
            <w:r>
              <w:br/>
            </w:r>
            <w:r>
              <w:rPr>
                <w:rFonts w:ascii="Times New Roman"/>
                <w:b w:val="false"/>
                <w:i w:val="false"/>
                <w:color w:val="000000"/>
                <w:sz w:val="20"/>
              </w:rPr>
              <w:t>
</w:t>
            </w:r>
            <w:r>
              <w:rPr>
                <w:rFonts w:ascii="Times New Roman"/>
                <w:b w:val="false"/>
                <w:i w:val="false"/>
                <w:color w:val="000000"/>
                <w:sz w:val="20"/>
              </w:rPr>
              <w:t>Огурцы открытого грунта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w:t>
            </w:r>
            <w:r>
              <w:rPr>
                <w:rFonts w:ascii="Times New Roman"/>
                <w:b/>
                <w:i w:val="false"/>
                <w:color w:val="000000"/>
                <w:sz w:val="20"/>
              </w:rPr>
              <w:t>қ</w:t>
            </w:r>
            <w:r>
              <w:rPr>
                <w:rFonts w:ascii="Times New Roman"/>
                <w:b/>
                <w:i w:val="false"/>
                <w:color w:val="000000"/>
                <w:sz w:val="20"/>
              </w:rPr>
              <w:t xml:space="preserve"> жерде </w:t>
            </w:r>
            <w:r>
              <w:rPr>
                <w:rFonts w:ascii="Times New Roman"/>
                <w:b/>
                <w:i w:val="false"/>
                <w:color w:val="000000"/>
                <w:sz w:val="20"/>
              </w:rPr>
              <w:t>ө</w:t>
            </w:r>
            <w:r>
              <w:rPr>
                <w:rFonts w:ascii="Times New Roman"/>
                <w:b/>
                <w:i w:val="false"/>
                <w:color w:val="000000"/>
                <w:sz w:val="20"/>
              </w:rPr>
              <w:t xml:space="preserve">сірілген </w:t>
            </w:r>
            <w:r>
              <w:rPr>
                <w:rFonts w:ascii="Times New Roman"/>
                <w:b/>
                <w:i w:val="false"/>
                <w:color w:val="000000"/>
                <w:sz w:val="20"/>
              </w:rPr>
              <w:t>қ</w:t>
            </w:r>
            <w:r>
              <w:rPr>
                <w:rFonts w:ascii="Times New Roman"/>
                <w:b/>
                <w:i w:val="false"/>
                <w:color w:val="000000"/>
                <w:sz w:val="20"/>
              </w:rPr>
              <w:t>ияр</w:t>
            </w:r>
            <w:r>
              <w:br/>
            </w:r>
            <w:r>
              <w:rPr>
                <w:rFonts w:ascii="Times New Roman"/>
                <w:b w:val="false"/>
                <w:i w:val="false"/>
                <w:color w:val="000000"/>
                <w:sz w:val="20"/>
              </w:rPr>
              <w:t>
</w:t>
            </w:r>
            <w:r>
              <w:rPr>
                <w:rFonts w:ascii="Times New Roman"/>
                <w:b w:val="false"/>
                <w:i w:val="false"/>
                <w:color w:val="000000"/>
                <w:sz w:val="20"/>
              </w:rPr>
              <w:t>Огурцы закрытого грунта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 xml:space="preserve"> жерде </w:t>
            </w:r>
            <w:r>
              <w:rPr>
                <w:rFonts w:ascii="Times New Roman"/>
                <w:b/>
                <w:i w:val="false"/>
                <w:color w:val="000000"/>
                <w:sz w:val="20"/>
              </w:rPr>
              <w:t>ө</w:t>
            </w:r>
            <w:r>
              <w:rPr>
                <w:rFonts w:ascii="Times New Roman"/>
                <w:b/>
                <w:i w:val="false"/>
                <w:color w:val="000000"/>
                <w:sz w:val="20"/>
              </w:rPr>
              <w:t xml:space="preserve">сірілген </w:t>
            </w:r>
            <w:r>
              <w:rPr>
                <w:rFonts w:ascii="Times New Roman"/>
                <w:b/>
                <w:i w:val="false"/>
                <w:color w:val="000000"/>
                <w:sz w:val="20"/>
              </w:rPr>
              <w:t>қ</w:t>
            </w:r>
            <w:r>
              <w:rPr>
                <w:rFonts w:ascii="Times New Roman"/>
                <w:b/>
                <w:i w:val="false"/>
                <w:color w:val="000000"/>
                <w:sz w:val="20"/>
              </w:rPr>
              <w:t>ызана</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Помидоры открытого грунта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w:t>
            </w:r>
            <w:r>
              <w:rPr>
                <w:rFonts w:ascii="Times New Roman"/>
                <w:b/>
                <w:i w:val="false"/>
                <w:color w:val="000000"/>
                <w:sz w:val="20"/>
              </w:rPr>
              <w:t>қ</w:t>
            </w:r>
            <w:r>
              <w:rPr>
                <w:rFonts w:ascii="Times New Roman"/>
                <w:b/>
                <w:i w:val="false"/>
                <w:color w:val="000000"/>
                <w:sz w:val="20"/>
              </w:rPr>
              <w:t xml:space="preserve"> жерде </w:t>
            </w:r>
            <w:r>
              <w:rPr>
                <w:rFonts w:ascii="Times New Roman"/>
                <w:b/>
                <w:i w:val="false"/>
                <w:color w:val="000000"/>
                <w:sz w:val="20"/>
              </w:rPr>
              <w:t>ө</w:t>
            </w:r>
            <w:r>
              <w:rPr>
                <w:rFonts w:ascii="Times New Roman"/>
                <w:b/>
                <w:i w:val="false"/>
                <w:color w:val="000000"/>
                <w:sz w:val="20"/>
              </w:rPr>
              <w:t xml:space="preserve">сірілген </w:t>
            </w:r>
            <w:r>
              <w:rPr>
                <w:rFonts w:ascii="Times New Roman"/>
                <w:b/>
                <w:i w:val="false"/>
                <w:color w:val="000000"/>
                <w:sz w:val="20"/>
              </w:rPr>
              <w:t>қ</w:t>
            </w:r>
            <w:r>
              <w:rPr>
                <w:rFonts w:ascii="Times New Roman"/>
                <w:b/>
                <w:i w:val="false"/>
                <w:color w:val="000000"/>
                <w:sz w:val="20"/>
              </w:rPr>
              <w:t>ызана</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Помидоры закрытого грунта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w:t>
            </w:r>
            <w:r>
              <w:rPr>
                <w:rFonts w:ascii="Times New Roman"/>
                <w:b/>
                <w:i w:val="false"/>
                <w:color w:val="000000"/>
                <w:sz w:val="20"/>
              </w:rPr>
              <w:t>қ</w:t>
            </w:r>
            <w:r>
              <w:rPr>
                <w:rFonts w:ascii="Times New Roman"/>
                <w:b/>
                <w:i w:val="false"/>
                <w:color w:val="000000"/>
                <w:sz w:val="20"/>
              </w:rPr>
              <w:t xml:space="preserve"> с</w:t>
            </w:r>
            <w:r>
              <w:rPr>
                <w:rFonts w:ascii="Times New Roman"/>
                <w:b/>
                <w:i w:val="false"/>
                <w:color w:val="000000"/>
                <w:sz w:val="20"/>
              </w:rPr>
              <w:t>ә</w:t>
            </w:r>
            <w:r>
              <w:rPr>
                <w:rFonts w:ascii="Times New Roman"/>
                <w:b/>
                <w:i w:val="false"/>
                <w:color w:val="000000"/>
                <w:sz w:val="20"/>
              </w:rPr>
              <w:t>біз</w:t>
            </w:r>
            <w:r>
              <w:br/>
            </w:r>
            <w:r>
              <w:rPr>
                <w:rFonts w:ascii="Times New Roman"/>
                <w:b w:val="false"/>
                <w:i w:val="false"/>
                <w:color w:val="000000"/>
                <w:sz w:val="20"/>
              </w:rPr>
              <w:t>
</w:t>
            </w:r>
            <w:r>
              <w:rPr>
                <w:rFonts w:ascii="Times New Roman"/>
                <w:b w:val="false"/>
                <w:i w:val="false"/>
                <w:color w:val="000000"/>
                <w:sz w:val="20"/>
              </w:rPr>
              <w:t>Морковь столовая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пияз</w:t>
            </w:r>
            <w:r>
              <w:br/>
            </w:r>
            <w:r>
              <w:rPr>
                <w:rFonts w:ascii="Times New Roman"/>
                <w:b w:val="false"/>
                <w:i w:val="false"/>
                <w:color w:val="000000"/>
                <w:sz w:val="20"/>
              </w:rPr>
              <w:t>
</w:t>
            </w:r>
            <w:r>
              <w:rPr>
                <w:rFonts w:ascii="Times New Roman"/>
                <w:b w:val="false"/>
                <w:i w:val="false"/>
                <w:color w:val="000000"/>
                <w:sz w:val="20"/>
              </w:rPr>
              <w:t>Лук репчатый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w:t>
            </w:r>
            <w:r>
              <w:rPr>
                <w:rFonts w:ascii="Times New Roman"/>
                <w:b/>
                <w:i w:val="false"/>
                <w:color w:val="000000"/>
                <w:sz w:val="20"/>
              </w:rPr>
              <w:t>ғ</w:t>
            </w:r>
            <w:r>
              <w:rPr>
                <w:rFonts w:ascii="Times New Roman"/>
                <w:b/>
                <w:i w:val="false"/>
                <w:color w:val="000000"/>
                <w:sz w:val="20"/>
              </w:rPr>
              <w:t>ам</w:t>
            </w:r>
            <w:r>
              <w:br/>
            </w:r>
            <w:r>
              <w:rPr>
                <w:rFonts w:ascii="Times New Roman"/>
                <w:b w:val="false"/>
                <w:i w:val="false"/>
                <w:color w:val="000000"/>
                <w:sz w:val="20"/>
              </w:rPr>
              <w:t>
</w:t>
            </w:r>
            <w:r>
              <w:rPr>
                <w:rFonts w:ascii="Times New Roman"/>
                <w:b w:val="false"/>
                <w:i w:val="false"/>
                <w:color w:val="000000"/>
                <w:sz w:val="20"/>
              </w:rPr>
              <w:t>Редис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Шомыр</w:t>
            </w:r>
            <w:r>
              <w:br/>
            </w:r>
            <w:r>
              <w:rPr>
                <w:rFonts w:ascii="Times New Roman"/>
                <w:b w:val="false"/>
                <w:i w:val="false"/>
                <w:color w:val="000000"/>
                <w:sz w:val="20"/>
              </w:rPr>
              <w:t>
</w:t>
            </w:r>
            <w:r>
              <w:rPr>
                <w:rFonts w:ascii="Times New Roman"/>
                <w:b w:val="false"/>
                <w:i w:val="false"/>
                <w:color w:val="000000"/>
                <w:sz w:val="20"/>
              </w:rPr>
              <w:t>Редька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ызылша</w:t>
            </w:r>
            <w:r>
              <w:br/>
            </w:r>
            <w:r>
              <w:rPr>
                <w:rFonts w:ascii="Times New Roman"/>
                <w:b w:val="false"/>
                <w:i w:val="false"/>
                <w:color w:val="000000"/>
                <w:sz w:val="20"/>
              </w:rPr>
              <w:t>
</w:t>
            </w:r>
            <w:r>
              <w:rPr>
                <w:rFonts w:ascii="Times New Roman"/>
                <w:b w:val="false"/>
                <w:i w:val="false"/>
                <w:color w:val="000000"/>
                <w:sz w:val="20"/>
              </w:rPr>
              <w:t>Свекла столовая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Ерте піскен және орташа-ерте</w:t>
            </w:r>
            <w:r>
              <w:br/>
            </w:r>
            <w:r>
              <w:rPr>
                <w:rFonts w:ascii="Times New Roman"/>
                <w:b w:val="false"/>
                <w:i w:val="false"/>
                <w:color w:val="000000"/>
                <w:sz w:val="20"/>
              </w:rPr>
              <w:t>
</w:t>
            </w:r>
            <w:r>
              <w:rPr>
                <w:rFonts w:ascii="Times New Roman"/>
                <w:b/>
                <w:i w:val="false"/>
                <w:color w:val="000000"/>
                <w:sz w:val="20"/>
              </w:rPr>
              <w:t>піскен картоптың тұқымдық</w:t>
            </w:r>
            <w:r>
              <w:br/>
            </w:r>
            <w:r>
              <w:rPr>
                <w:rFonts w:ascii="Times New Roman"/>
                <w:b w:val="false"/>
                <w:i w:val="false"/>
                <w:color w:val="000000"/>
                <w:sz w:val="20"/>
              </w:rPr>
              <w:t>
</w:t>
            </w:r>
            <w:r>
              <w:rPr>
                <w:rFonts w:ascii="Times New Roman"/>
                <w:b/>
                <w:i w:val="false"/>
                <w:color w:val="000000"/>
                <w:sz w:val="20"/>
              </w:rPr>
              <w:t>түйнегі</w:t>
            </w:r>
            <w:r>
              <w:br/>
            </w:r>
            <w:r>
              <w:rPr>
                <w:rFonts w:ascii="Times New Roman"/>
                <w:b w:val="false"/>
                <w:i w:val="false"/>
                <w:color w:val="000000"/>
                <w:sz w:val="20"/>
              </w:rPr>
              <w:t>
</w:t>
            </w:r>
            <w:r>
              <w:rPr>
                <w:rFonts w:ascii="Times New Roman"/>
                <w:b w:val="false"/>
                <w:i w:val="false"/>
                <w:color w:val="000000"/>
                <w:sz w:val="20"/>
              </w:rPr>
              <w:t>Клубни картофеля раннеспелого и</w:t>
            </w:r>
            <w:r>
              <w:br/>
            </w:r>
            <w:r>
              <w:rPr>
                <w:rFonts w:ascii="Times New Roman"/>
                <w:b w:val="false"/>
                <w:i w:val="false"/>
                <w:color w:val="000000"/>
                <w:sz w:val="20"/>
              </w:rPr>
              <w:t>
</w:t>
            </w:r>
            <w:r>
              <w:rPr>
                <w:rFonts w:ascii="Times New Roman"/>
                <w:b w:val="false"/>
                <w:i w:val="false"/>
                <w:color w:val="000000"/>
                <w:sz w:val="20"/>
              </w:rPr>
              <w:t>среднераннего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Орташа-піскен, орташа-кеш және</w:t>
            </w:r>
            <w:r>
              <w:br/>
            </w:r>
            <w:r>
              <w:rPr>
                <w:rFonts w:ascii="Times New Roman"/>
                <w:b w:val="false"/>
                <w:i w:val="false"/>
                <w:color w:val="000000"/>
                <w:sz w:val="20"/>
              </w:rPr>
              <w:t>
</w:t>
            </w:r>
            <w:r>
              <w:rPr>
                <w:rFonts w:ascii="Times New Roman"/>
                <w:b/>
                <w:i w:val="false"/>
                <w:color w:val="000000"/>
                <w:sz w:val="20"/>
              </w:rPr>
              <w:t>кеш піскен картоптың тұқымдық</w:t>
            </w:r>
            <w:r>
              <w:br/>
            </w:r>
            <w:r>
              <w:rPr>
                <w:rFonts w:ascii="Times New Roman"/>
                <w:b w:val="false"/>
                <w:i w:val="false"/>
                <w:color w:val="000000"/>
                <w:sz w:val="20"/>
              </w:rPr>
              <w:t>
</w:t>
            </w:r>
            <w:r>
              <w:rPr>
                <w:rFonts w:ascii="Times New Roman"/>
                <w:b/>
                <w:i w:val="false"/>
                <w:color w:val="000000"/>
                <w:sz w:val="20"/>
              </w:rPr>
              <w:t>түйнегі</w:t>
            </w:r>
            <w:r>
              <w:br/>
            </w:r>
            <w:r>
              <w:rPr>
                <w:rFonts w:ascii="Times New Roman"/>
                <w:b w:val="false"/>
                <w:i w:val="false"/>
                <w:color w:val="000000"/>
                <w:sz w:val="20"/>
              </w:rPr>
              <w:t>
</w:t>
            </w:r>
            <w:r>
              <w:rPr>
                <w:rFonts w:ascii="Times New Roman"/>
                <w:b w:val="false"/>
                <w:i w:val="false"/>
                <w:color w:val="000000"/>
                <w:sz w:val="20"/>
              </w:rPr>
              <w:t>Клубни картофеля среднеспелого,</w:t>
            </w:r>
            <w:r>
              <w:br/>
            </w:r>
            <w:r>
              <w:rPr>
                <w:rFonts w:ascii="Times New Roman"/>
                <w:b w:val="false"/>
                <w:i w:val="false"/>
                <w:color w:val="000000"/>
                <w:sz w:val="20"/>
              </w:rPr>
              <w:t>
</w:t>
            </w:r>
            <w:r>
              <w:rPr>
                <w:rFonts w:ascii="Times New Roman"/>
                <w:b w:val="false"/>
                <w:i w:val="false"/>
                <w:color w:val="000000"/>
                <w:sz w:val="20"/>
              </w:rPr>
              <w:t>среднепозднего и позднеспелого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ант </w:t>
            </w:r>
            <w:r>
              <w:rPr>
                <w:rFonts w:ascii="Times New Roman"/>
                <w:b/>
                <w:i w:val="false"/>
                <w:color w:val="000000"/>
                <w:sz w:val="20"/>
              </w:rPr>
              <w:t>қ</w:t>
            </w:r>
            <w:r>
              <w:rPr>
                <w:rFonts w:ascii="Times New Roman"/>
                <w:b/>
                <w:i w:val="false"/>
                <w:color w:val="000000"/>
                <w:sz w:val="20"/>
              </w:rPr>
              <w:t>ызылшасы</w:t>
            </w:r>
            <w:r>
              <w:br/>
            </w:r>
            <w:r>
              <w:rPr>
                <w:rFonts w:ascii="Times New Roman"/>
                <w:b w:val="false"/>
                <w:i w:val="false"/>
                <w:color w:val="000000"/>
                <w:sz w:val="20"/>
              </w:rPr>
              <w:t>
</w:t>
            </w:r>
            <w:r>
              <w:rPr>
                <w:rFonts w:ascii="Times New Roman"/>
                <w:b w:val="false"/>
                <w:i w:val="false"/>
                <w:color w:val="000000"/>
                <w:sz w:val="20"/>
              </w:rPr>
              <w:t>Свекла сахарная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темекі-шикізат</w:t>
            </w:r>
            <w:r>
              <w:br/>
            </w:r>
            <w:r>
              <w:rPr>
                <w:rFonts w:ascii="Times New Roman"/>
                <w:b w:val="false"/>
                <w:i w:val="false"/>
                <w:color w:val="000000"/>
                <w:sz w:val="20"/>
              </w:rPr>
              <w:t>
</w:t>
            </w:r>
            <w:r>
              <w:rPr>
                <w:rFonts w:ascii="Times New Roman"/>
                <w:b w:val="false"/>
                <w:i w:val="false"/>
                <w:color w:val="000000"/>
                <w:sz w:val="20"/>
              </w:rPr>
              <w:t>Табак-сырье неферментированное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сигаралық</w:t>
            </w:r>
            <w:r>
              <w:br/>
            </w:r>
            <w:r>
              <w:rPr>
                <w:rFonts w:ascii="Times New Roman"/>
                <w:b w:val="false"/>
                <w:i w:val="false"/>
                <w:color w:val="000000"/>
                <w:sz w:val="20"/>
              </w:rPr>
              <w:t>
</w:t>
            </w:r>
            <w:r>
              <w:rPr>
                <w:rFonts w:ascii="Times New Roman"/>
                <w:b/>
                <w:i w:val="false"/>
                <w:color w:val="000000"/>
                <w:sz w:val="20"/>
              </w:rPr>
              <w:t>темекі-шикізат</w:t>
            </w:r>
            <w:r>
              <w:br/>
            </w:r>
            <w:r>
              <w:rPr>
                <w:rFonts w:ascii="Times New Roman"/>
                <w:b w:val="false"/>
                <w:i w:val="false"/>
                <w:color w:val="000000"/>
                <w:sz w:val="20"/>
              </w:rPr>
              <w:t>
</w:t>
            </w:r>
            <w:r>
              <w:rPr>
                <w:rFonts w:ascii="Times New Roman"/>
                <w:b w:val="false"/>
                <w:i w:val="false"/>
                <w:color w:val="000000"/>
                <w:sz w:val="20"/>
              </w:rPr>
              <w:t>Табак-сырье сигарное</w:t>
            </w:r>
            <w:r>
              <w:br/>
            </w:r>
            <w:r>
              <w:rPr>
                <w:rFonts w:ascii="Times New Roman"/>
                <w:b w:val="false"/>
                <w:i w:val="false"/>
                <w:color w:val="000000"/>
                <w:sz w:val="20"/>
              </w:rPr>
              <w:t>
</w:t>
            </w:r>
            <w:r>
              <w:rPr>
                <w:rFonts w:ascii="Times New Roman"/>
                <w:b w:val="false"/>
                <w:i w:val="false"/>
                <w:color w:val="000000"/>
                <w:sz w:val="20"/>
              </w:rPr>
              <w:t>неферментированное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 (дәндерінен</w:t>
            </w:r>
            <w:r>
              <w:br/>
            </w:r>
            <w:r>
              <w:rPr>
                <w:rFonts w:ascii="Times New Roman"/>
                <w:b w:val="false"/>
                <w:i w:val="false"/>
                <w:color w:val="000000"/>
                <w:sz w:val="20"/>
              </w:rPr>
              <w:t>
</w:t>
            </w:r>
            <w:r>
              <w:rPr>
                <w:rFonts w:ascii="Times New Roman"/>
                <w:b/>
                <w:i w:val="false"/>
                <w:color w:val="000000"/>
                <w:sz w:val="20"/>
              </w:rPr>
              <w:t>тазаланған немесе</w:t>
            </w:r>
            <w:r>
              <w:br/>
            </w:r>
            <w:r>
              <w:rPr>
                <w:rFonts w:ascii="Times New Roman"/>
                <w:b w:val="false"/>
                <w:i w:val="false"/>
                <w:color w:val="000000"/>
                <w:sz w:val="20"/>
              </w:rPr>
              <w:t>
</w:t>
            </w:r>
            <w:r>
              <w:rPr>
                <w:rFonts w:ascii="Times New Roman"/>
                <w:b/>
                <w:i w:val="false"/>
                <w:color w:val="000000"/>
                <w:sz w:val="20"/>
              </w:rPr>
              <w:t>тазаланбаған)</w:t>
            </w:r>
            <w:r>
              <w:br/>
            </w:r>
            <w:r>
              <w:rPr>
                <w:rFonts w:ascii="Times New Roman"/>
                <w:b w:val="false"/>
                <w:i w:val="false"/>
                <w:color w:val="000000"/>
                <w:sz w:val="20"/>
              </w:rPr>
              <w:t>
</w:t>
            </w:r>
            <w:r>
              <w:rPr>
                <w:rFonts w:ascii="Times New Roman"/>
                <w:b w:val="false"/>
                <w:i w:val="false"/>
                <w:color w:val="000000"/>
                <w:sz w:val="20"/>
              </w:rPr>
              <w:t>Хлопок-сырец (очищенный или</w:t>
            </w:r>
            <w:r>
              <w:br/>
            </w:r>
            <w:r>
              <w:rPr>
                <w:rFonts w:ascii="Times New Roman"/>
                <w:b w:val="false"/>
                <w:i w:val="false"/>
                <w:color w:val="000000"/>
                <w:sz w:val="20"/>
              </w:rPr>
              <w:t>
</w:t>
            </w:r>
            <w:r>
              <w:rPr>
                <w:rFonts w:ascii="Times New Roman"/>
                <w:b w:val="false"/>
                <w:i w:val="false"/>
                <w:color w:val="000000"/>
                <w:sz w:val="20"/>
              </w:rPr>
              <w:t>неочищенный от семян)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w:t>
            </w:r>
            <w:r>
              <w:rPr>
                <w:rFonts w:ascii="Times New Roman"/>
                <w:b/>
                <w:i w:val="false"/>
                <w:color w:val="000000"/>
                <w:sz w:val="20"/>
              </w:rPr>
              <w:t>ұ</w:t>
            </w:r>
            <w:r>
              <w:rPr>
                <w:rFonts w:ascii="Times New Roman"/>
                <w:b/>
                <w:i w:val="false"/>
                <w:color w:val="000000"/>
                <w:sz w:val="20"/>
              </w:rPr>
              <w:t>рыпты шитті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хлопок-сырец 1 сорта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w:t>
            </w:r>
            <w:r>
              <w:rPr>
                <w:rFonts w:ascii="Times New Roman"/>
                <w:b/>
                <w:i w:val="false"/>
                <w:color w:val="000000"/>
                <w:sz w:val="20"/>
              </w:rPr>
              <w:t>ұ</w:t>
            </w:r>
            <w:r>
              <w:rPr>
                <w:rFonts w:ascii="Times New Roman"/>
                <w:b/>
                <w:i w:val="false"/>
                <w:color w:val="000000"/>
                <w:sz w:val="20"/>
              </w:rPr>
              <w:t>рыпты шитті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хлопок-сырец  2 сорта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w:t>
            </w:r>
            <w:r>
              <w:rPr>
                <w:rFonts w:ascii="Times New Roman"/>
                <w:b/>
                <w:i w:val="false"/>
                <w:color w:val="000000"/>
                <w:sz w:val="20"/>
              </w:rPr>
              <w:t>ұ</w:t>
            </w:r>
            <w:r>
              <w:rPr>
                <w:rFonts w:ascii="Times New Roman"/>
                <w:b/>
                <w:i w:val="false"/>
                <w:color w:val="000000"/>
                <w:sz w:val="20"/>
              </w:rPr>
              <w:t>рыпты шитті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хлопок-сырец 3 сорта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01.16.11.300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w:t>
            </w:r>
            <w:r>
              <w:rPr>
                <w:rFonts w:ascii="Times New Roman"/>
                <w:b/>
                <w:i w:val="false"/>
                <w:color w:val="000000"/>
                <w:sz w:val="20"/>
              </w:rPr>
              <w:t>ұ</w:t>
            </w:r>
            <w:r>
              <w:rPr>
                <w:rFonts w:ascii="Times New Roman"/>
                <w:b/>
                <w:i w:val="false"/>
                <w:color w:val="000000"/>
                <w:sz w:val="20"/>
              </w:rPr>
              <w:t>рыпты шитті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хлопок-сырец 4 сорта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01.16.11.400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Раушан г</w:t>
            </w:r>
            <w:r>
              <w:rPr>
                <w:rFonts w:ascii="Times New Roman"/>
                <w:b/>
                <w:i w:val="false"/>
                <w:color w:val="000000"/>
                <w:sz w:val="20"/>
              </w:rPr>
              <w:t>ү</w:t>
            </w:r>
            <w:r>
              <w:rPr>
                <w:rFonts w:ascii="Times New Roman"/>
                <w:b/>
                <w:i w:val="false"/>
                <w:color w:val="000000"/>
                <w:sz w:val="20"/>
              </w:rPr>
              <w:t>л (мы</w:t>
            </w:r>
            <w:r>
              <w:rPr>
                <w:rFonts w:ascii="Times New Roman"/>
                <w:b/>
                <w:i w:val="false"/>
                <w:color w:val="000000"/>
                <w:sz w:val="20"/>
              </w:rPr>
              <w:t>ң</w:t>
            </w:r>
            <w:r>
              <w:rPr>
                <w:rFonts w:ascii="Times New Roman"/>
                <w:b/>
                <w:i w:val="false"/>
                <w:color w:val="000000"/>
                <w:sz w:val="20"/>
              </w:rPr>
              <w:t xml:space="preserve"> дана)</w:t>
            </w:r>
            <w:r>
              <w:br/>
            </w:r>
            <w:r>
              <w:rPr>
                <w:rFonts w:ascii="Times New Roman"/>
                <w:b w:val="false"/>
                <w:i w:val="false"/>
                <w:color w:val="000000"/>
                <w:sz w:val="20"/>
              </w:rPr>
              <w:t>
</w:t>
            </w:r>
            <w:r>
              <w:rPr>
                <w:rFonts w:ascii="Times New Roman"/>
                <w:b w:val="false"/>
                <w:i w:val="false"/>
                <w:color w:val="000000"/>
                <w:sz w:val="20"/>
              </w:rPr>
              <w:t>Розы (тыс. штук)</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алампыр (мы</w:t>
            </w:r>
            <w:r>
              <w:rPr>
                <w:rFonts w:ascii="Times New Roman"/>
                <w:b/>
                <w:i w:val="false"/>
                <w:color w:val="000000"/>
                <w:sz w:val="20"/>
              </w:rPr>
              <w:t>ң</w:t>
            </w:r>
            <w:r>
              <w:rPr>
                <w:rFonts w:ascii="Times New Roman"/>
                <w:b/>
                <w:i w:val="false"/>
                <w:color w:val="000000"/>
                <w:sz w:val="20"/>
              </w:rPr>
              <w:t xml:space="preserve"> дана)</w:t>
            </w:r>
            <w:r>
              <w:br/>
            </w:r>
            <w:r>
              <w:rPr>
                <w:rFonts w:ascii="Times New Roman"/>
                <w:b w:val="false"/>
                <w:i w:val="false"/>
                <w:color w:val="000000"/>
                <w:sz w:val="20"/>
              </w:rPr>
              <w:t>
</w:t>
            </w:r>
            <w:r>
              <w:rPr>
                <w:rFonts w:ascii="Times New Roman"/>
                <w:b w:val="false"/>
                <w:i w:val="false"/>
                <w:color w:val="000000"/>
                <w:sz w:val="20"/>
              </w:rPr>
              <w:t>Гвоздики (тыс. штук</w:t>
            </w:r>
            <w:r>
              <w:rPr>
                <w:rFonts w:ascii="Times New Roman"/>
                <w:b/>
                <w:i w:val="false"/>
                <w:color w:val="000000"/>
                <w:sz w:val="20"/>
              </w:rPr>
              <w:t>)</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қ</w:t>
            </w:r>
            <w:r>
              <w:rPr>
                <w:rFonts w:ascii="Times New Roman"/>
                <w:b/>
                <w:i w:val="false"/>
                <w:color w:val="000000"/>
                <w:sz w:val="20"/>
              </w:rPr>
              <w:t>ытг</w:t>
            </w:r>
            <w:r>
              <w:rPr>
                <w:rFonts w:ascii="Times New Roman"/>
                <w:b/>
                <w:i w:val="false"/>
                <w:color w:val="000000"/>
                <w:sz w:val="20"/>
              </w:rPr>
              <w:t>ү</w:t>
            </w:r>
            <w:r>
              <w:rPr>
                <w:rFonts w:ascii="Times New Roman"/>
                <w:b/>
                <w:i w:val="false"/>
                <w:color w:val="000000"/>
                <w:sz w:val="20"/>
              </w:rPr>
              <w:t>л</w:t>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дана)</w:t>
            </w:r>
            <w:r>
              <w:br/>
            </w:r>
            <w:r>
              <w:rPr>
                <w:rFonts w:ascii="Times New Roman"/>
                <w:b w:val="false"/>
                <w:i w:val="false"/>
                <w:color w:val="000000"/>
                <w:sz w:val="20"/>
              </w:rPr>
              <w:t>
</w:t>
            </w:r>
            <w:r>
              <w:rPr>
                <w:rFonts w:ascii="Times New Roman"/>
                <w:b w:val="false"/>
                <w:i w:val="false"/>
                <w:color w:val="000000"/>
                <w:sz w:val="20"/>
              </w:rPr>
              <w:t>Хризантемы (тыс. штук)</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 піскен ж</w:t>
            </w:r>
            <w:r>
              <w:rPr>
                <w:rFonts w:ascii="Times New Roman"/>
                <w:b/>
                <w:i w:val="false"/>
                <w:color w:val="000000"/>
                <w:sz w:val="20"/>
              </w:rPr>
              <w:t>ү</w:t>
            </w:r>
            <w:r>
              <w:rPr>
                <w:rFonts w:ascii="Times New Roman"/>
                <w:b/>
                <w:i w:val="false"/>
                <w:color w:val="000000"/>
                <w:sz w:val="20"/>
              </w:rPr>
              <w:t>зім</w:t>
            </w:r>
            <w:r>
              <w:br/>
            </w:r>
            <w:r>
              <w:rPr>
                <w:rFonts w:ascii="Times New Roman"/>
                <w:b w:val="false"/>
                <w:i w:val="false"/>
                <w:color w:val="000000"/>
                <w:sz w:val="20"/>
              </w:rPr>
              <w:t>
</w:t>
            </w:r>
            <w:r>
              <w:rPr>
                <w:rFonts w:ascii="Times New Roman"/>
                <w:b w:val="false"/>
                <w:i w:val="false"/>
                <w:color w:val="000000"/>
                <w:sz w:val="20"/>
              </w:rPr>
              <w:t>Виноград свежий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w:t>
            </w:r>
            <w:r>
              <w:rPr>
                <w:rFonts w:ascii="Times New Roman"/>
                <w:b/>
                <w:i w:val="false"/>
                <w:color w:val="000000"/>
                <w:sz w:val="20"/>
              </w:rPr>
              <w:t>ұ</w:t>
            </w:r>
            <w:r>
              <w:rPr>
                <w:rFonts w:ascii="Times New Roman"/>
                <w:b/>
                <w:i w:val="false"/>
                <w:color w:val="000000"/>
                <w:sz w:val="20"/>
              </w:rPr>
              <w:t>рт</w:t>
            </w:r>
            <w:r>
              <w:br/>
            </w:r>
            <w:r>
              <w:rPr>
                <w:rFonts w:ascii="Times New Roman"/>
                <w:b w:val="false"/>
                <w:i w:val="false"/>
                <w:color w:val="000000"/>
                <w:sz w:val="20"/>
              </w:rPr>
              <w:t>
</w:t>
            </w:r>
            <w:r>
              <w:rPr>
                <w:rFonts w:ascii="Times New Roman"/>
                <w:b w:val="false"/>
                <w:i w:val="false"/>
                <w:color w:val="000000"/>
                <w:sz w:val="20"/>
              </w:rPr>
              <w:t>Груши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рік</w:t>
            </w:r>
            <w:r>
              <w:br/>
            </w:r>
            <w:r>
              <w:rPr>
                <w:rFonts w:ascii="Times New Roman"/>
                <w:b w:val="false"/>
                <w:i w:val="false"/>
                <w:color w:val="000000"/>
                <w:sz w:val="20"/>
              </w:rPr>
              <w:t>
</w:t>
            </w:r>
            <w:r>
              <w:rPr>
                <w:rFonts w:ascii="Times New Roman"/>
                <w:b w:val="false"/>
                <w:i w:val="false"/>
                <w:color w:val="000000"/>
                <w:sz w:val="20"/>
              </w:rPr>
              <w:t>Абрикосы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Шие</w:t>
            </w:r>
            <w:r>
              <w:br/>
            </w:r>
            <w:r>
              <w:rPr>
                <w:rFonts w:ascii="Times New Roman"/>
                <w:b w:val="false"/>
                <w:i w:val="false"/>
                <w:color w:val="000000"/>
                <w:sz w:val="20"/>
              </w:rPr>
              <w:t>
</w:t>
            </w:r>
            <w:r>
              <w:rPr>
                <w:rFonts w:ascii="Times New Roman"/>
                <w:b w:val="false"/>
                <w:i w:val="false"/>
                <w:color w:val="000000"/>
                <w:sz w:val="20"/>
              </w:rPr>
              <w:t>Вишня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Шабдалы</w:t>
            </w:r>
            <w:r>
              <w:br/>
            </w:r>
            <w:r>
              <w:rPr>
                <w:rFonts w:ascii="Times New Roman"/>
                <w:b w:val="false"/>
                <w:i w:val="false"/>
                <w:color w:val="000000"/>
                <w:sz w:val="20"/>
              </w:rPr>
              <w:t>
</w:t>
            </w:r>
            <w:r>
              <w:rPr>
                <w:rFonts w:ascii="Times New Roman"/>
                <w:b w:val="false"/>
                <w:i w:val="false"/>
                <w:color w:val="000000"/>
                <w:sz w:val="20"/>
              </w:rPr>
              <w:t>Персики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ара </w:t>
            </w:r>
            <w:r>
              <w:rPr>
                <w:rFonts w:ascii="Times New Roman"/>
                <w:b/>
                <w:i w:val="false"/>
                <w:color w:val="000000"/>
                <w:sz w:val="20"/>
              </w:rPr>
              <w:t>ө</w:t>
            </w:r>
            <w:r>
              <w:rPr>
                <w:rFonts w:ascii="Times New Roman"/>
                <w:b/>
                <w:i w:val="false"/>
                <w:color w:val="000000"/>
                <w:sz w:val="20"/>
              </w:rPr>
              <w:t>рік</w:t>
            </w:r>
            <w:r>
              <w:br/>
            </w:r>
            <w:r>
              <w:rPr>
                <w:rFonts w:ascii="Times New Roman"/>
                <w:b w:val="false"/>
                <w:i w:val="false"/>
                <w:color w:val="000000"/>
                <w:sz w:val="20"/>
              </w:rPr>
              <w:t>
</w:t>
            </w:r>
            <w:r>
              <w:rPr>
                <w:rFonts w:ascii="Times New Roman"/>
                <w:b w:val="false"/>
                <w:i w:val="false"/>
                <w:color w:val="000000"/>
                <w:sz w:val="20"/>
              </w:rPr>
              <w:t>Сливы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ңқ</w:t>
            </w:r>
            <w:r>
              <w:rPr>
                <w:rFonts w:ascii="Times New Roman"/>
                <w:b/>
                <w:i w:val="false"/>
                <w:color w:val="000000"/>
                <w:sz w:val="20"/>
              </w:rPr>
              <w:t>урай</w:t>
            </w:r>
            <w:r>
              <w:br/>
            </w:r>
            <w:r>
              <w:rPr>
                <w:rFonts w:ascii="Times New Roman"/>
                <w:b w:val="false"/>
                <w:i w:val="false"/>
                <w:color w:val="000000"/>
                <w:sz w:val="20"/>
              </w:rPr>
              <w:t>
</w:t>
            </w:r>
            <w:r>
              <w:rPr>
                <w:rFonts w:ascii="Times New Roman"/>
                <w:b w:val="false"/>
                <w:i w:val="false"/>
                <w:color w:val="000000"/>
                <w:sz w:val="20"/>
              </w:rPr>
              <w:t>Малина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ү</w:t>
            </w:r>
            <w:r>
              <w:rPr>
                <w:rFonts w:ascii="Times New Roman"/>
                <w:b/>
                <w:i w:val="false"/>
                <w:color w:val="000000"/>
                <w:sz w:val="20"/>
              </w:rPr>
              <w:t>лдірген (</w:t>
            </w:r>
            <w:r>
              <w:rPr>
                <w:rFonts w:ascii="Times New Roman"/>
                <w:b/>
                <w:i w:val="false"/>
                <w:color w:val="000000"/>
                <w:sz w:val="20"/>
              </w:rPr>
              <w:t>құ</w:t>
            </w:r>
            <w:r>
              <w:rPr>
                <w:rFonts w:ascii="Times New Roman"/>
                <w:b/>
                <w:i w:val="false"/>
                <w:color w:val="000000"/>
                <w:sz w:val="20"/>
              </w:rPr>
              <w:t>лпынай)</w:t>
            </w:r>
            <w:r>
              <w:br/>
            </w:r>
            <w:r>
              <w:rPr>
                <w:rFonts w:ascii="Times New Roman"/>
                <w:b w:val="false"/>
                <w:i w:val="false"/>
                <w:color w:val="000000"/>
                <w:sz w:val="20"/>
              </w:rPr>
              <w:t>
</w:t>
            </w:r>
            <w:r>
              <w:rPr>
                <w:rFonts w:ascii="Times New Roman"/>
                <w:b w:val="false"/>
                <w:i w:val="false"/>
                <w:color w:val="000000"/>
                <w:sz w:val="20"/>
              </w:rPr>
              <w:t>Земляника (клубника)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қ</w:t>
            </w:r>
            <w:r>
              <w:rPr>
                <w:rFonts w:ascii="Times New Roman"/>
                <w:b/>
                <w:i w:val="false"/>
                <w:color w:val="000000"/>
                <w:sz w:val="20"/>
              </w:rPr>
              <w:t>ат</w:t>
            </w:r>
            <w:r>
              <w:br/>
            </w:r>
            <w:r>
              <w:rPr>
                <w:rFonts w:ascii="Times New Roman"/>
                <w:b w:val="false"/>
                <w:i w:val="false"/>
                <w:color w:val="000000"/>
                <w:sz w:val="20"/>
              </w:rPr>
              <w:t>
</w:t>
            </w:r>
            <w:r>
              <w:rPr>
                <w:rFonts w:ascii="Times New Roman"/>
                <w:b w:val="false"/>
                <w:i w:val="false"/>
                <w:color w:val="000000"/>
                <w:sz w:val="20"/>
              </w:rPr>
              <w:t>Смородина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үтті табынның ересек ірі қара</w:t>
            </w:r>
            <w:r>
              <w:br/>
            </w:r>
            <w:r>
              <w:rPr>
                <w:rFonts w:ascii="Times New Roman"/>
                <w:b w:val="false"/>
                <w:i w:val="false"/>
                <w:color w:val="000000"/>
                <w:sz w:val="20"/>
              </w:rPr>
              <w:t>
</w:t>
            </w:r>
            <w:r>
              <w:rPr>
                <w:rFonts w:ascii="Times New Roman"/>
                <w:b/>
                <w:i w:val="false"/>
                <w:color w:val="000000"/>
                <w:sz w:val="20"/>
              </w:rPr>
              <w:t>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взрослый</w:t>
            </w:r>
            <w:r>
              <w:br/>
            </w:r>
            <w:r>
              <w:rPr>
                <w:rFonts w:ascii="Times New Roman"/>
                <w:b w:val="false"/>
                <w:i w:val="false"/>
                <w:color w:val="000000"/>
                <w:sz w:val="20"/>
              </w:rPr>
              <w:t>
</w:t>
            </w:r>
            <w:r>
              <w:rPr>
                <w:rFonts w:ascii="Times New Roman"/>
                <w:b w:val="false"/>
                <w:i w:val="false"/>
                <w:color w:val="000000"/>
                <w:sz w:val="20"/>
              </w:rPr>
              <w:t>молочного стада, живой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үтті табынның 2 жасқа дейінгі</w:t>
            </w:r>
            <w:r>
              <w:br/>
            </w:r>
            <w:r>
              <w:rPr>
                <w:rFonts w:ascii="Times New Roman"/>
                <w:b w:val="false"/>
                <w:i w:val="false"/>
                <w:color w:val="000000"/>
                <w:sz w:val="20"/>
              </w:rPr>
              <w:t>
</w:t>
            </w:r>
            <w:r>
              <w:rPr>
                <w:rFonts w:ascii="Times New Roman"/>
                <w:b/>
                <w:i w:val="false"/>
                <w:color w:val="000000"/>
                <w:sz w:val="20"/>
              </w:rPr>
              <w:t>ірі қара малдарының төлдері</w:t>
            </w:r>
            <w:r>
              <w:br/>
            </w:r>
            <w:r>
              <w:rPr>
                <w:rFonts w:ascii="Times New Roman"/>
                <w:b w:val="false"/>
                <w:i w:val="false"/>
                <w:color w:val="000000"/>
                <w:sz w:val="20"/>
              </w:rPr>
              <w:t>
</w:t>
            </w:r>
            <w:r>
              <w:rPr>
                <w:rFonts w:ascii="Times New Roman"/>
                <w:b w:val="false"/>
                <w:i w:val="false"/>
                <w:color w:val="000000"/>
                <w:sz w:val="20"/>
              </w:rPr>
              <w:t>Молодняк скота крупного рогатого</w:t>
            </w:r>
            <w:r>
              <w:br/>
            </w:r>
            <w:r>
              <w:rPr>
                <w:rFonts w:ascii="Times New Roman"/>
                <w:b w:val="false"/>
                <w:i w:val="false"/>
                <w:color w:val="000000"/>
                <w:sz w:val="20"/>
              </w:rPr>
              <w:t>
</w:t>
            </w:r>
            <w:r>
              <w:rPr>
                <w:rFonts w:ascii="Times New Roman"/>
                <w:b w:val="false"/>
                <w:i w:val="false"/>
                <w:color w:val="000000"/>
                <w:sz w:val="20"/>
              </w:rPr>
              <w:t>молочного стада до 2 лет</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үтті малдың 1 жасқа дейінгі</w:t>
            </w:r>
            <w:r>
              <w:br/>
            </w:r>
            <w:r>
              <w:rPr>
                <w:rFonts w:ascii="Times New Roman"/>
                <w:b w:val="false"/>
                <w:i w:val="false"/>
                <w:color w:val="000000"/>
                <w:sz w:val="20"/>
              </w:rPr>
              <w:t>
</w:t>
            </w:r>
            <w:r>
              <w:rPr>
                <w:rFonts w:ascii="Times New Roman"/>
                <w:b/>
                <w:i w:val="false"/>
                <w:color w:val="000000"/>
                <w:sz w:val="20"/>
              </w:rPr>
              <w:t>бұзаулары</w:t>
            </w:r>
            <w:r>
              <w:br/>
            </w:r>
            <w:r>
              <w:rPr>
                <w:rFonts w:ascii="Times New Roman"/>
                <w:b w:val="false"/>
                <w:i w:val="false"/>
                <w:color w:val="000000"/>
                <w:sz w:val="20"/>
              </w:rPr>
              <w:t>
</w:t>
            </w:r>
            <w:r>
              <w:rPr>
                <w:rFonts w:ascii="Times New Roman"/>
                <w:b w:val="false"/>
                <w:i w:val="false"/>
                <w:color w:val="000000"/>
                <w:sz w:val="20"/>
              </w:rPr>
              <w:t>Телята до 1 года скота молочного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01.41.10.300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w:t>
            </w:r>
            <w:r>
              <w:rPr>
                <w:rFonts w:ascii="Times New Roman"/>
                <w:b/>
                <w:i w:val="false"/>
                <w:color w:val="000000"/>
                <w:sz w:val="20"/>
              </w:rPr>
              <w:t>ң</w:t>
            </w:r>
            <w:r>
              <w:rPr>
                <w:rFonts w:ascii="Times New Roman"/>
                <w:b/>
                <w:i w:val="false"/>
                <w:color w:val="000000"/>
                <w:sz w:val="20"/>
              </w:rPr>
              <w:t xml:space="preserve"> шикі с</w:t>
            </w:r>
            <w:r>
              <w:rPr>
                <w:rFonts w:ascii="Times New Roman"/>
                <w:b/>
                <w:i w:val="false"/>
                <w:color w:val="000000"/>
                <w:sz w:val="20"/>
              </w:rPr>
              <w:t>ү</w:t>
            </w:r>
            <w:r>
              <w:rPr>
                <w:rFonts w:ascii="Times New Roman"/>
                <w:b/>
                <w:i w:val="false"/>
                <w:color w:val="000000"/>
                <w:sz w:val="20"/>
              </w:rPr>
              <w:t>ті</w:t>
            </w:r>
            <w:r>
              <w:br/>
            </w:r>
            <w:r>
              <w:rPr>
                <w:rFonts w:ascii="Times New Roman"/>
                <w:b w:val="false"/>
                <w:i w:val="false"/>
                <w:color w:val="000000"/>
                <w:sz w:val="20"/>
              </w:rPr>
              <w:t>
</w:t>
            </w:r>
            <w:r>
              <w:rPr>
                <w:rFonts w:ascii="Times New Roman"/>
                <w:b w:val="false"/>
                <w:i w:val="false"/>
                <w:color w:val="000000"/>
                <w:sz w:val="20"/>
              </w:rPr>
              <w:t>Молоко сырое коровье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2,2%</w:t>
            </w:r>
            <w:r>
              <w:br/>
            </w:r>
            <w:r>
              <w:rPr>
                <w:rFonts w:ascii="Times New Roman"/>
                <w:b w:val="false"/>
                <w:i w:val="false"/>
                <w:color w:val="000000"/>
                <w:sz w:val="20"/>
              </w:rPr>
              <w:t>
</w:t>
            </w:r>
            <w:r>
              <w:rPr>
                <w:rFonts w:ascii="Times New Roman"/>
                <w:b w:val="false"/>
                <w:i w:val="false"/>
                <w:color w:val="000000"/>
                <w:sz w:val="20"/>
              </w:rPr>
              <w:t>2,2%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2,5%</w:t>
            </w:r>
            <w:r>
              <w:br/>
            </w:r>
            <w:r>
              <w:rPr>
                <w:rFonts w:ascii="Times New Roman"/>
                <w:b w:val="false"/>
                <w:i w:val="false"/>
                <w:color w:val="000000"/>
                <w:sz w:val="20"/>
              </w:rPr>
              <w:t>
</w:t>
            </w:r>
            <w:r>
              <w:rPr>
                <w:rFonts w:ascii="Times New Roman"/>
                <w:b w:val="false"/>
                <w:i w:val="false"/>
                <w:color w:val="000000"/>
                <w:sz w:val="20"/>
              </w:rPr>
              <w:t>2,5%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3,0%</w:t>
            </w:r>
            <w:r>
              <w:br/>
            </w:r>
            <w:r>
              <w:rPr>
                <w:rFonts w:ascii="Times New Roman"/>
                <w:b w:val="false"/>
                <w:i w:val="false"/>
                <w:color w:val="000000"/>
                <w:sz w:val="20"/>
              </w:rPr>
              <w:t>
</w:t>
            </w:r>
            <w:r>
              <w:rPr>
                <w:rFonts w:ascii="Times New Roman"/>
                <w:b w:val="false"/>
                <w:i w:val="false"/>
                <w:color w:val="000000"/>
                <w:sz w:val="20"/>
              </w:rPr>
              <w:t>3,0%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3,2%</w:t>
            </w:r>
            <w:r>
              <w:br/>
            </w:r>
            <w:r>
              <w:rPr>
                <w:rFonts w:ascii="Times New Roman"/>
                <w:b w:val="false"/>
                <w:i w:val="false"/>
                <w:color w:val="000000"/>
                <w:sz w:val="20"/>
              </w:rPr>
              <w:t>
</w:t>
            </w:r>
            <w:r>
              <w:rPr>
                <w:rFonts w:ascii="Times New Roman"/>
                <w:b w:val="false"/>
                <w:i w:val="false"/>
                <w:color w:val="000000"/>
                <w:sz w:val="20"/>
              </w:rPr>
              <w:t>3,2%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3,5%</w:t>
            </w:r>
            <w:r>
              <w:br/>
            </w:r>
            <w:r>
              <w:rPr>
                <w:rFonts w:ascii="Times New Roman"/>
                <w:b w:val="false"/>
                <w:i w:val="false"/>
                <w:color w:val="000000"/>
                <w:sz w:val="20"/>
              </w:rPr>
              <w:t>
</w:t>
            </w:r>
            <w:r>
              <w:rPr>
                <w:rFonts w:ascii="Times New Roman"/>
                <w:b w:val="false"/>
                <w:i w:val="false"/>
                <w:color w:val="000000"/>
                <w:sz w:val="20"/>
              </w:rPr>
              <w:t>3,5%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4,0%</w:t>
            </w:r>
            <w:r>
              <w:br/>
            </w:r>
            <w:r>
              <w:rPr>
                <w:rFonts w:ascii="Times New Roman"/>
                <w:b w:val="false"/>
                <w:i w:val="false"/>
                <w:color w:val="000000"/>
                <w:sz w:val="20"/>
              </w:rPr>
              <w:t>
</w:t>
            </w:r>
            <w:r>
              <w:rPr>
                <w:rFonts w:ascii="Times New Roman"/>
                <w:b w:val="false"/>
                <w:i w:val="false"/>
                <w:color w:val="000000"/>
                <w:sz w:val="20"/>
              </w:rPr>
              <w:t>4,0%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4,2%</w:t>
            </w:r>
            <w:r>
              <w:br/>
            </w:r>
            <w:r>
              <w:rPr>
                <w:rFonts w:ascii="Times New Roman"/>
                <w:b w:val="false"/>
                <w:i w:val="false"/>
                <w:color w:val="000000"/>
                <w:sz w:val="20"/>
              </w:rPr>
              <w:t>
</w:t>
            </w:r>
            <w:r>
              <w:rPr>
                <w:rFonts w:ascii="Times New Roman"/>
                <w:b w:val="false"/>
                <w:i w:val="false"/>
                <w:color w:val="000000"/>
                <w:sz w:val="20"/>
              </w:rPr>
              <w:t>4,2%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ересек ірі қара</w:t>
            </w:r>
            <w:r>
              <w:br/>
            </w:r>
            <w:r>
              <w:rPr>
                <w:rFonts w:ascii="Times New Roman"/>
                <w:b w:val="false"/>
                <w:i w:val="false"/>
                <w:color w:val="000000"/>
                <w:sz w:val="20"/>
              </w:rPr>
              <w:t>
</w:t>
            </w:r>
            <w:r>
              <w:rPr>
                <w:rFonts w:ascii="Times New Roman"/>
                <w:b/>
                <w:i w:val="false"/>
                <w:color w:val="000000"/>
                <w:sz w:val="20"/>
              </w:rPr>
              <w:t>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взрослый</w:t>
            </w:r>
            <w:r>
              <w:br/>
            </w:r>
            <w:r>
              <w:rPr>
                <w:rFonts w:ascii="Times New Roman"/>
                <w:b w:val="false"/>
                <w:i w:val="false"/>
                <w:color w:val="000000"/>
                <w:sz w:val="20"/>
              </w:rPr>
              <w:t>
</w:t>
            </w:r>
            <w:r>
              <w:rPr>
                <w:rFonts w:ascii="Times New Roman"/>
                <w:b w:val="false"/>
                <w:i w:val="false"/>
                <w:color w:val="000000"/>
                <w:sz w:val="20"/>
              </w:rPr>
              <w:t>мясного стада, живой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2 жасқа дейінгі</w:t>
            </w:r>
            <w:r>
              <w:br/>
            </w:r>
            <w:r>
              <w:rPr>
                <w:rFonts w:ascii="Times New Roman"/>
                <w:b w:val="false"/>
                <w:i w:val="false"/>
                <w:color w:val="000000"/>
                <w:sz w:val="20"/>
              </w:rPr>
              <w:t>
</w:t>
            </w:r>
            <w:r>
              <w:rPr>
                <w:rFonts w:ascii="Times New Roman"/>
                <w:b/>
                <w:i w:val="false"/>
                <w:color w:val="000000"/>
                <w:sz w:val="20"/>
              </w:rPr>
              <w:t>ірі қара малдарының төлдері</w:t>
            </w:r>
            <w:r>
              <w:br/>
            </w:r>
            <w:r>
              <w:rPr>
                <w:rFonts w:ascii="Times New Roman"/>
                <w:b w:val="false"/>
                <w:i w:val="false"/>
                <w:color w:val="000000"/>
                <w:sz w:val="20"/>
              </w:rPr>
              <w:t>
</w:t>
            </w:r>
            <w:r>
              <w:rPr>
                <w:rFonts w:ascii="Times New Roman"/>
                <w:b w:val="false"/>
                <w:i w:val="false"/>
                <w:color w:val="000000"/>
                <w:sz w:val="20"/>
              </w:rPr>
              <w:t>Молодняк скота крупного рогатого</w:t>
            </w:r>
            <w:r>
              <w:br/>
            </w:r>
            <w:r>
              <w:rPr>
                <w:rFonts w:ascii="Times New Roman"/>
                <w:b w:val="false"/>
                <w:i w:val="false"/>
                <w:color w:val="000000"/>
                <w:sz w:val="20"/>
              </w:rPr>
              <w:t>
</w:t>
            </w:r>
            <w:r>
              <w:rPr>
                <w:rFonts w:ascii="Times New Roman"/>
                <w:b w:val="false"/>
                <w:i w:val="false"/>
                <w:color w:val="000000"/>
                <w:sz w:val="20"/>
              </w:rPr>
              <w:t>мясного стада до 2 лет</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малдың 1 жасқа дейінгі</w:t>
            </w:r>
            <w:r>
              <w:br/>
            </w:r>
            <w:r>
              <w:rPr>
                <w:rFonts w:ascii="Times New Roman"/>
                <w:b w:val="false"/>
                <w:i w:val="false"/>
                <w:color w:val="000000"/>
                <w:sz w:val="20"/>
              </w:rPr>
              <w:t>
</w:t>
            </w:r>
            <w:r>
              <w:rPr>
                <w:rFonts w:ascii="Times New Roman"/>
                <w:b/>
                <w:i w:val="false"/>
                <w:color w:val="000000"/>
                <w:sz w:val="20"/>
              </w:rPr>
              <w:t>бұзаулары</w:t>
            </w:r>
            <w:r>
              <w:br/>
            </w:r>
            <w:r>
              <w:rPr>
                <w:rFonts w:ascii="Times New Roman"/>
                <w:b w:val="false"/>
                <w:i w:val="false"/>
                <w:color w:val="000000"/>
                <w:sz w:val="20"/>
              </w:rPr>
              <w:t>
</w:t>
            </w:r>
            <w:r>
              <w:rPr>
                <w:rFonts w:ascii="Times New Roman"/>
                <w:b w:val="false"/>
                <w:i w:val="false"/>
                <w:color w:val="000000"/>
                <w:sz w:val="20"/>
              </w:rPr>
              <w:t>Телята до 1 года скота мясного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01.42.12.100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rPr>
                <w:rFonts w:ascii="Times New Roman"/>
                <w:b/>
                <w:i w:val="false"/>
                <w:color w:val="000000"/>
                <w:sz w:val="20"/>
              </w:rPr>
              <w:t>қылар және өзге де жылқы</w:t>
            </w:r>
            <w:r>
              <w:br/>
            </w:r>
            <w:r>
              <w:rPr>
                <w:rFonts w:ascii="Times New Roman"/>
                <w:b w:val="false"/>
                <w:i w:val="false"/>
                <w:color w:val="000000"/>
                <w:sz w:val="20"/>
              </w:rPr>
              <w:t>
</w:t>
            </w:r>
            <w:r>
              <w:rPr>
                <w:rFonts w:ascii="Times New Roman"/>
                <w:b/>
                <w:i w:val="false"/>
                <w:color w:val="000000"/>
                <w:sz w:val="20"/>
              </w:rPr>
              <w:t>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w:t>
            </w:r>
            <w:r>
              <w:br/>
            </w:r>
            <w:r>
              <w:rPr>
                <w:rFonts w:ascii="Times New Roman"/>
                <w:b w:val="false"/>
                <w:i w:val="false"/>
                <w:color w:val="000000"/>
                <w:sz w:val="20"/>
              </w:rPr>
              <w:t>
</w:t>
            </w:r>
            <w:r>
              <w:rPr>
                <w:rFonts w:ascii="Times New Roman"/>
                <w:b w:val="false"/>
                <w:i w:val="false"/>
                <w:color w:val="000000"/>
                <w:sz w:val="20"/>
              </w:rPr>
              <w:t>лошадиных прочие, живые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жылқылардың</w:t>
            </w:r>
            <w:r>
              <w:br/>
            </w:r>
            <w:r>
              <w:rPr>
                <w:rFonts w:ascii="Times New Roman"/>
                <w:b w:val="false"/>
                <w:i w:val="false"/>
                <w:color w:val="000000"/>
                <w:sz w:val="20"/>
              </w:rPr>
              <w:t>
</w:t>
            </w:r>
            <w:r>
              <w:rPr>
                <w:rFonts w:ascii="Times New Roman"/>
                <w:b/>
                <w:i w:val="false"/>
                <w:color w:val="000000"/>
                <w:sz w:val="20"/>
              </w:rPr>
              <w:t>төлдері</w:t>
            </w:r>
            <w:r>
              <w:br/>
            </w:r>
            <w:r>
              <w:rPr>
                <w:rFonts w:ascii="Times New Roman"/>
                <w:b w:val="false"/>
                <w:i w:val="false"/>
                <w:color w:val="000000"/>
                <w:sz w:val="20"/>
              </w:rPr>
              <w:t>
</w:t>
            </w:r>
            <w:r>
              <w:rPr>
                <w:rFonts w:ascii="Times New Roman"/>
                <w:b w:val="false"/>
                <w:i w:val="false"/>
                <w:color w:val="000000"/>
                <w:sz w:val="20"/>
              </w:rPr>
              <w:t>Молодняк лошадей до 3 лет</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үйелер және түйе тәрізділер,</w:t>
            </w:r>
            <w:r>
              <w:br/>
            </w:r>
            <w:r>
              <w:rPr>
                <w:rFonts w:ascii="Times New Roman"/>
                <w:b w:val="false"/>
                <w:i w:val="false"/>
                <w:color w:val="000000"/>
                <w:sz w:val="20"/>
              </w:rPr>
              <w:t>
</w:t>
            </w:r>
            <w:r>
              <w:rPr>
                <w:rFonts w:ascii="Times New Roman"/>
                <w:b/>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w:t>
            </w:r>
            <w:r>
              <w:rPr>
                <w:rFonts w:ascii="Times New Roman"/>
                <w:b/>
                <w:i w:val="false"/>
                <w:color w:val="000000"/>
                <w:sz w:val="20"/>
              </w:rPr>
              <w:t>қ</w:t>
            </w:r>
            <w:r>
              <w:rPr>
                <w:rFonts w:ascii="Times New Roman"/>
                <w:b/>
                <w:i w:val="false"/>
                <w:color w:val="000000"/>
                <w:sz w:val="20"/>
              </w:rPr>
              <w:t>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ылшы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нді </w:t>
            </w:r>
            <w:r>
              <w:rPr>
                <w:rFonts w:ascii="Times New Roman"/>
                <w:b/>
                <w:i w:val="false"/>
                <w:color w:val="000000"/>
                <w:sz w:val="20"/>
              </w:rPr>
              <w:t>қ</w:t>
            </w:r>
            <w:r>
              <w:rPr>
                <w:rFonts w:ascii="Times New Roman"/>
                <w:b/>
                <w:i w:val="false"/>
                <w:color w:val="000000"/>
                <w:sz w:val="20"/>
              </w:rPr>
              <w:t>ойларды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ө</w:t>
            </w:r>
            <w:r>
              <w:rPr>
                <w:rFonts w:ascii="Times New Roman"/>
                <w:b/>
                <w:i w:val="false"/>
                <w:color w:val="000000"/>
                <w:sz w:val="20"/>
              </w:rPr>
              <w:t>лі</w:t>
            </w:r>
            <w:r>
              <w:br/>
            </w:r>
            <w:r>
              <w:rPr>
                <w:rFonts w:ascii="Times New Roman"/>
                <w:b w:val="false"/>
                <w:i w:val="false"/>
                <w:color w:val="000000"/>
                <w:sz w:val="20"/>
              </w:rPr>
              <w:t>
</w:t>
            </w:r>
            <w:r>
              <w:rPr>
                <w:rFonts w:ascii="Times New Roman"/>
                <w:b w:val="false"/>
                <w:i w:val="false"/>
                <w:color w:val="000000"/>
                <w:sz w:val="20"/>
              </w:rPr>
              <w:t>Молодняк овец грубошерстных пород</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01.45.11.800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w:t>
            </w:r>
            <w:r>
              <w:br/>
            </w:r>
            <w:r>
              <w:rPr>
                <w:rFonts w:ascii="Times New Roman"/>
                <w:b w:val="false"/>
                <w:i w:val="false"/>
                <w:color w:val="000000"/>
                <w:sz w:val="20"/>
              </w:rPr>
              <w:t>
</w:t>
            </w:r>
            <w:r>
              <w:rPr>
                <w:rFonts w:ascii="Times New Roman"/>
                <w:b/>
                <w:i w:val="false"/>
                <w:color w:val="000000"/>
                <w:sz w:val="20"/>
              </w:rPr>
              <w:t>жуылмаған (тобымен жуылғанды</w:t>
            </w:r>
            <w:r>
              <w:br/>
            </w:r>
            <w:r>
              <w:rPr>
                <w:rFonts w:ascii="Times New Roman"/>
                <w:b w:val="false"/>
                <w:i w:val="false"/>
                <w:color w:val="000000"/>
                <w:sz w:val="20"/>
              </w:rPr>
              <w:t>
</w:t>
            </w:r>
            <w:r>
              <w:rPr>
                <w:rFonts w:ascii="Times New Roman"/>
                <w:b/>
                <w:i w:val="false"/>
                <w:color w:val="000000"/>
                <w:sz w:val="20"/>
              </w:rPr>
              <w:t>қоса алғанда)</w:t>
            </w:r>
            <w:r>
              <w:br/>
            </w:r>
            <w:r>
              <w:rPr>
                <w:rFonts w:ascii="Times New Roman"/>
                <w:b w:val="false"/>
                <w:i w:val="false"/>
                <w:color w:val="000000"/>
                <w:sz w:val="20"/>
              </w:rPr>
              <w:t>
</w:t>
            </w:r>
            <w:r>
              <w:rPr>
                <w:rFonts w:ascii="Times New Roman"/>
                <w:b w:val="false"/>
                <w:i w:val="false"/>
                <w:color w:val="000000"/>
                <w:sz w:val="20"/>
              </w:rPr>
              <w:t>Шерсть стриженная с овцы живой,</w:t>
            </w:r>
            <w:r>
              <w:br/>
            </w:r>
            <w:r>
              <w:rPr>
                <w:rFonts w:ascii="Times New Roman"/>
                <w:b w:val="false"/>
                <w:i w:val="false"/>
                <w:color w:val="000000"/>
                <w:sz w:val="20"/>
              </w:rPr>
              <w:t>
</w:t>
            </w:r>
            <w:r>
              <w:rPr>
                <w:rFonts w:ascii="Times New Roman"/>
                <w:b w:val="false"/>
                <w:i w:val="false"/>
                <w:color w:val="000000"/>
                <w:sz w:val="20"/>
              </w:rPr>
              <w:t>немытая (включая промытую руном)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w:t>
            </w:r>
            <w:r>
              <w:br/>
            </w:r>
            <w:r>
              <w:rPr>
                <w:rFonts w:ascii="Times New Roman"/>
                <w:b w:val="false"/>
                <w:i w:val="false"/>
                <w:color w:val="000000"/>
                <w:sz w:val="20"/>
              </w:rPr>
              <w:t>
</w:t>
            </w:r>
            <w:r>
              <w:rPr>
                <w:rFonts w:ascii="Times New Roman"/>
                <w:b w:val="false"/>
                <w:i w:val="false"/>
                <w:color w:val="000000"/>
                <w:sz w:val="20"/>
              </w:rPr>
              <w:t>тонкая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биязылау</w:t>
            </w:r>
            <w:r>
              <w:br/>
            </w:r>
            <w:r>
              <w:rPr>
                <w:rFonts w:ascii="Times New Roman"/>
                <w:b w:val="false"/>
                <w:i w:val="false"/>
                <w:color w:val="000000"/>
                <w:sz w:val="20"/>
              </w:rPr>
              <w:t>
</w:t>
            </w:r>
            <w:r>
              <w:rPr>
                <w:rFonts w:ascii="Times New Roman"/>
                <w:b w:val="false"/>
                <w:i w:val="false"/>
                <w:color w:val="000000"/>
                <w:sz w:val="20"/>
              </w:rPr>
              <w:t>полутонкая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жартылай </w:t>
            </w:r>
            <w:r>
              <w:rPr>
                <w:rFonts w:ascii="Times New Roman"/>
                <w:b/>
                <w:i w:val="false"/>
                <w:color w:val="000000"/>
                <w:sz w:val="20"/>
              </w:rPr>
              <w:t>қ</w:t>
            </w:r>
            <w:r>
              <w:rPr>
                <w:rFonts w:ascii="Times New Roman"/>
                <w:b/>
                <w:i w:val="false"/>
                <w:color w:val="000000"/>
                <w:sz w:val="20"/>
              </w:rPr>
              <w:t>ылшы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полугрубая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ылшықты (қаракөл және елтірілі</w:t>
            </w:r>
            <w:r>
              <w:br/>
            </w:r>
            <w:r>
              <w:rPr>
                <w:rFonts w:ascii="Times New Roman"/>
                <w:b w:val="false"/>
                <w:i w:val="false"/>
                <w:color w:val="000000"/>
                <w:sz w:val="20"/>
              </w:rPr>
              <w:t>
</w:t>
            </w:r>
            <w:r>
              <w:rPr>
                <w:rFonts w:ascii="Times New Roman"/>
                <w:b/>
                <w:i w:val="false"/>
                <w:color w:val="000000"/>
                <w:sz w:val="20"/>
              </w:rPr>
              <w:t>қойлардан басқа)</w:t>
            </w:r>
            <w:r>
              <w:br/>
            </w:r>
            <w:r>
              <w:rPr>
                <w:rFonts w:ascii="Times New Roman"/>
                <w:b w:val="false"/>
                <w:i w:val="false"/>
                <w:color w:val="000000"/>
                <w:sz w:val="20"/>
              </w:rPr>
              <w:t>
</w:t>
            </w:r>
            <w:r>
              <w:rPr>
                <w:rFonts w:ascii="Times New Roman"/>
                <w:b w:val="false"/>
                <w:i w:val="false"/>
                <w:color w:val="000000"/>
                <w:sz w:val="20"/>
              </w:rPr>
              <w:t>грубая (кроме овец каракульских и</w:t>
            </w:r>
            <w:r>
              <w:br/>
            </w:r>
            <w:r>
              <w:rPr>
                <w:rFonts w:ascii="Times New Roman"/>
                <w:b w:val="false"/>
                <w:i w:val="false"/>
                <w:color w:val="000000"/>
                <w:sz w:val="20"/>
              </w:rPr>
              <w:t>
</w:t>
            </w:r>
            <w:r>
              <w:rPr>
                <w:rFonts w:ascii="Times New Roman"/>
                <w:b w:val="false"/>
                <w:i w:val="false"/>
                <w:color w:val="000000"/>
                <w:sz w:val="20"/>
              </w:rPr>
              <w:t>смушковых)</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және елтірілі қойлардың</w:t>
            </w:r>
            <w:r>
              <w:br/>
            </w:r>
            <w:r>
              <w:rPr>
                <w:rFonts w:ascii="Times New Roman"/>
                <w:b w:val="false"/>
                <w:i w:val="false"/>
                <w:color w:val="000000"/>
                <w:sz w:val="20"/>
              </w:rPr>
              <w:t>
</w:t>
            </w:r>
            <w:r>
              <w:rPr>
                <w:rFonts w:ascii="Times New Roman"/>
                <w:b/>
                <w:i w:val="false"/>
                <w:color w:val="000000"/>
                <w:sz w:val="20"/>
              </w:rPr>
              <w:t>қылшықты жүні</w:t>
            </w:r>
            <w:r>
              <w:br/>
            </w:r>
            <w:r>
              <w:rPr>
                <w:rFonts w:ascii="Times New Roman"/>
                <w:b w:val="false"/>
                <w:i w:val="false"/>
                <w:color w:val="000000"/>
                <w:sz w:val="20"/>
              </w:rPr>
              <w:t>
</w:t>
            </w:r>
            <w:r>
              <w:rPr>
                <w:rFonts w:ascii="Times New Roman"/>
                <w:b w:val="false"/>
                <w:i w:val="false"/>
                <w:color w:val="000000"/>
                <w:sz w:val="20"/>
              </w:rPr>
              <w:t>грубая овец каракульских и</w:t>
            </w:r>
            <w:r>
              <w:br/>
            </w:r>
            <w:r>
              <w:rPr>
                <w:rFonts w:ascii="Times New Roman"/>
                <w:b w:val="false"/>
                <w:i w:val="false"/>
                <w:color w:val="000000"/>
                <w:sz w:val="20"/>
              </w:rPr>
              <w:t>
</w:t>
            </w:r>
            <w:r>
              <w:rPr>
                <w:rFonts w:ascii="Times New Roman"/>
                <w:b w:val="false"/>
                <w:i w:val="false"/>
                <w:color w:val="000000"/>
                <w:sz w:val="20"/>
              </w:rPr>
              <w:t>смушковых</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табында</w:t>
            </w:r>
            <w:r>
              <w:rPr>
                <w:rFonts w:ascii="Times New Roman"/>
                <w:b/>
                <w:i w:val="false"/>
                <w:color w:val="000000"/>
                <w:sz w:val="20"/>
              </w:rPr>
              <w:t>ғ</w:t>
            </w:r>
            <w:r>
              <w:rPr>
                <w:rFonts w:ascii="Times New Roman"/>
                <w:b/>
                <w:i w:val="false"/>
                <w:color w:val="000000"/>
                <w:sz w:val="20"/>
              </w:rPr>
              <w:t>ы шош</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свиньи основного стада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w:t>
            </w:r>
            <w:r>
              <w:rPr>
                <w:rFonts w:ascii="Times New Roman"/>
                <w:b/>
                <w:i w:val="false"/>
                <w:color w:val="000000"/>
                <w:sz w:val="20"/>
              </w:rPr>
              <w:t>ғ</w:t>
            </w:r>
            <w:r>
              <w:rPr>
                <w:rFonts w:ascii="Times New Roman"/>
                <w:b/>
                <w:i w:val="false"/>
                <w:color w:val="000000"/>
                <w:sz w:val="20"/>
              </w:rPr>
              <w:t>а дейінгі торайлар</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w:t>
            </w:r>
            <w:r>
              <w:rPr>
                <w:rFonts w:ascii="Times New Roman"/>
                <w:b/>
                <w:i w:val="false"/>
                <w:color w:val="000000"/>
                <w:sz w:val="20"/>
              </w:rPr>
              <w:t>ғ</w:t>
            </w:r>
            <w:r>
              <w:rPr>
                <w:rFonts w:ascii="Times New Roman"/>
                <w:b/>
                <w:i w:val="false"/>
                <w:color w:val="000000"/>
                <w:sz w:val="20"/>
              </w:rPr>
              <w:t>а дейінгі торайлар</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w:t>
            </w:r>
            <w:r>
              <w:rPr>
                <w:rFonts w:ascii="Times New Roman"/>
                <w:b/>
                <w:i w:val="false"/>
                <w:color w:val="000000"/>
                <w:sz w:val="20"/>
              </w:rPr>
              <w:t>ү</w:t>
            </w:r>
            <w:r>
              <w:rPr>
                <w:rFonts w:ascii="Times New Roman"/>
                <w:b/>
                <w:i w:val="false"/>
                <w:color w:val="000000"/>
                <w:sz w:val="20"/>
              </w:rPr>
              <w:t xml:space="preserve">й </w:t>
            </w:r>
            <w:r>
              <w:rPr>
                <w:rFonts w:ascii="Times New Roman"/>
                <w:b/>
                <w:i w:val="false"/>
                <w:color w:val="000000"/>
                <w:sz w:val="20"/>
              </w:rPr>
              <w:t>құ</w:t>
            </w:r>
            <w:r>
              <w:rPr>
                <w:rFonts w:ascii="Times New Roman"/>
                <w:b/>
                <w:i w:val="false"/>
                <w:color w:val="000000"/>
                <w:sz w:val="20"/>
              </w:rPr>
              <w:t>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тауы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куры, живые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к</w:t>
            </w:r>
            <w:r>
              <w:rPr>
                <w:rFonts w:ascii="Times New Roman"/>
                <w:b/>
                <w:i w:val="false"/>
                <w:color w:val="000000"/>
                <w:sz w:val="20"/>
              </w:rPr>
              <w:t>ү</w:t>
            </w:r>
            <w:r>
              <w:rPr>
                <w:rFonts w:ascii="Times New Roman"/>
                <w:b/>
                <w:i w:val="false"/>
                <w:color w:val="000000"/>
                <w:sz w:val="20"/>
              </w:rPr>
              <w:t>рке тауы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индюки, живые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w:t>
            </w:r>
            <w:r>
              <w:rPr>
                <w:rFonts w:ascii="Times New Roman"/>
                <w:b/>
                <w:i w:val="false"/>
                <w:color w:val="000000"/>
                <w:sz w:val="20"/>
              </w:rPr>
              <w:t>қ</w:t>
            </w:r>
            <w:r>
              <w:rPr>
                <w:rFonts w:ascii="Times New Roman"/>
                <w:b/>
                <w:i w:val="false"/>
                <w:color w:val="000000"/>
                <w:sz w:val="20"/>
              </w:rPr>
              <w:t>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үйректер мен мысыр</w:t>
            </w:r>
            <w:r>
              <w:br/>
            </w:r>
            <w:r>
              <w:rPr>
                <w:rFonts w:ascii="Times New Roman"/>
                <w:b w:val="false"/>
                <w:i w:val="false"/>
                <w:color w:val="000000"/>
                <w:sz w:val="20"/>
              </w:rPr>
              <w:t>
</w:t>
            </w:r>
            <w:r>
              <w:rPr>
                <w:rFonts w:ascii="Times New Roman"/>
                <w:b/>
                <w:i w:val="false"/>
                <w:color w:val="000000"/>
                <w:sz w:val="20"/>
              </w:rPr>
              <w:t>тауықтары</w:t>
            </w:r>
            <w:r>
              <w:br/>
            </w:r>
            <w:r>
              <w:rPr>
                <w:rFonts w:ascii="Times New Roman"/>
                <w:b w:val="false"/>
                <w:i w:val="false"/>
                <w:color w:val="000000"/>
                <w:sz w:val="20"/>
              </w:rPr>
              <w:t>
</w:t>
            </w:r>
            <w:r>
              <w:rPr>
                <w:rFonts w:ascii="Times New Roman"/>
                <w:b w:val="false"/>
                <w:i w:val="false"/>
                <w:color w:val="000000"/>
                <w:sz w:val="20"/>
              </w:rPr>
              <w:t>утки и цесарки, живые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w:t>
            </w:r>
            <w:r>
              <w:rPr>
                <w:rFonts w:ascii="Times New Roman"/>
                <w:b/>
                <w:i w:val="false"/>
                <w:color w:val="000000"/>
                <w:sz w:val="20"/>
              </w:rPr>
              <w:t>қтың қабығындағы</w:t>
            </w:r>
            <w:r>
              <w:br/>
            </w:r>
            <w:r>
              <w:rPr>
                <w:rFonts w:ascii="Times New Roman"/>
                <w:b w:val="false"/>
                <w:i w:val="false"/>
                <w:color w:val="000000"/>
                <w:sz w:val="20"/>
              </w:rPr>
              <w:t>
</w:t>
            </w:r>
            <w:r>
              <w:rPr>
                <w:rFonts w:ascii="Times New Roman"/>
                <w:b/>
                <w:i w:val="false"/>
                <w:color w:val="000000"/>
                <w:sz w:val="20"/>
              </w:rPr>
              <w:t>жұмыртқасы, жаңа жиналып</w:t>
            </w:r>
            <w:r>
              <w:br/>
            </w:r>
            <w:r>
              <w:rPr>
                <w:rFonts w:ascii="Times New Roman"/>
                <w:b w:val="false"/>
                <w:i w:val="false"/>
                <w:color w:val="000000"/>
                <w:sz w:val="20"/>
              </w:rPr>
              <w:t>
</w:t>
            </w:r>
            <w:r>
              <w:rPr>
                <w:rFonts w:ascii="Times New Roman"/>
                <w:b/>
                <w:i w:val="false"/>
                <w:color w:val="000000"/>
                <w:sz w:val="20"/>
              </w:rPr>
              <w:t>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w:t>
            </w:r>
            <w:r>
              <w:br/>
            </w:r>
            <w:r>
              <w:rPr>
                <w:rFonts w:ascii="Times New Roman"/>
                <w:b w:val="false"/>
                <w:i w:val="false"/>
                <w:color w:val="000000"/>
                <w:sz w:val="20"/>
              </w:rPr>
              <w:t>
</w:t>
            </w:r>
            <w:r>
              <w:rPr>
                <w:rFonts w:ascii="Times New Roman"/>
                <w:b w:val="false"/>
                <w:i w:val="false"/>
                <w:color w:val="000000"/>
                <w:sz w:val="20"/>
              </w:rPr>
              <w:t>(тыс.штук)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 - жо</w:t>
            </w:r>
            <w:r>
              <w:rPr>
                <w:rFonts w:ascii="Times New Roman"/>
                <w:b/>
                <w:i w:val="false"/>
                <w:color w:val="000000"/>
                <w:sz w:val="20"/>
              </w:rPr>
              <w:t>ғ</w:t>
            </w:r>
            <w:r>
              <w:rPr>
                <w:rFonts w:ascii="Times New Roman"/>
                <w:b/>
                <w:i w:val="false"/>
                <w:color w:val="000000"/>
                <w:sz w:val="20"/>
              </w:rPr>
              <w:t>ар</w:t>
            </w:r>
            <w:r>
              <w:rPr>
                <w:rFonts w:ascii="Times New Roman"/>
                <w:b/>
                <w:i w:val="false"/>
                <w:color w:val="000000"/>
                <w:sz w:val="20"/>
              </w:rPr>
              <w:t>ғ</w:t>
            </w:r>
            <w:r>
              <w:rPr>
                <w:rFonts w:ascii="Times New Roman"/>
                <w:b/>
                <w:i w:val="false"/>
                <w:color w:val="000000"/>
                <w:sz w:val="20"/>
              </w:rPr>
              <w:t>ы санат</w:t>
            </w:r>
            <w:r>
              <w:br/>
            </w:r>
            <w:r>
              <w:rPr>
                <w:rFonts w:ascii="Times New Roman"/>
                <w:b w:val="false"/>
                <w:i w:val="false"/>
                <w:color w:val="000000"/>
                <w:sz w:val="20"/>
              </w:rPr>
              <w:t>
</w:t>
            </w:r>
            <w:r>
              <w:rPr>
                <w:rFonts w:ascii="Times New Roman"/>
                <w:b w:val="false"/>
                <w:i w:val="false"/>
                <w:color w:val="000000"/>
                <w:sz w:val="20"/>
              </w:rPr>
              <w:t>СВ - высшая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АІ - іріктелген ж</w:t>
            </w:r>
            <w:r>
              <w:rPr>
                <w:rFonts w:ascii="Times New Roman"/>
                <w:b/>
                <w:i w:val="false"/>
                <w:color w:val="000000"/>
                <w:sz w:val="20"/>
              </w:rPr>
              <w:t>ұ</w:t>
            </w:r>
            <w:r>
              <w:rPr>
                <w:rFonts w:ascii="Times New Roman"/>
                <w:b/>
                <w:i w:val="false"/>
                <w:color w:val="000000"/>
                <w:sz w:val="20"/>
              </w:rPr>
              <w:t>мырт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СО - отборное яйцо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 бірінші санат</w:t>
            </w:r>
            <w:r>
              <w:br/>
            </w:r>
            <w:r>
              <w:rPr>
                <w:rFonts w:ascii="Times New Roman"/>
                <w:b w:val="false"/>
                <w:i w:val="false"/>
                <w:color w:val="000000"/>
                <w:sz w:val="20"/>
              </w:rPr>
              <w:t>
</w:t>
            </w:r>
            <w:r>
              <w:rPr>
                <w:rFonts w:ascii="Times New Roman"/>
                <w:b w:val="false"/>
                <w:i w:val="false"/>
                <w:color w:val="000000"/>
                <w:sz w:val="20"/>
              </w:rPr>
              <w:t>С1 - первая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А2 - екінші санат</w:t>
            </w:r>
            <w:r>
              <w:br/>
            </w:r>
            <w:r>
              <w:rPr>
                <w:rFonts w:ascii="Times New Roman"/>
                <w:b w:val="false"/>
                <w:i w:val="false"/>
                <w:color w:val="000000"/>
                <w:sz w:val="20"/>
              </w:rPr>
              <w:t>
</w:t>
            </w:r>
            <w:r>
              <w:rPr>
                <w:rFonts w:ascii="Times New Roman"/>
                <w:b w:val="false"/>
                <w:i w:val="false"/>
                <w:color w:val="000000"/>
                <w:sz w:val="20"/>
              </w:rPr>
              <w:t>С2 - вторая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А3 - </w:t>
            </w:r>
            <w:r>
              <w:rPr>
                <w:rFonts w:ascii="Times New Roman"/>
                <w:b/>
                <w:i w:val="false"/>
                <w:color w:val="000000"/>
                <w:sz w:val="20"/>
              </w:rPr>
              <w:t>ү</w:t>
            </w:r>
            <w:r>
              <w:rPr>
                <w:rFonts w:ascii="Times New Roman"/>
                <w:b/>
                <w:i w:val="false"/>
                <w:color w:val="000000"/>
                <w:sz w:val="20"/>
              </w:rPr>
              <w:t>шінші санат</w:t>
            </w:r>
            <w:r>
              <w:br/>
            </w:r>
            <w:r>
              <w:rPr>
                <w:rFonts w:ascii="Times New Roman"/>
                <w:b w:val="false"/>
                <w:i w:val="false"/>
                <w:color w:val="000000"/>
                <w:sz w:val="20"/>
              </w:rPr>
              <w:t>
</w:t>
            </w:r>
            <w:r>
              <w:rPr>
                <w:rFonts w:ascii="Times New Roman"/>
                <w:b w:val="false"/>
                <w:i w:val="false"/>
                <w:color w:val="000000"/>
                <w:sz w:val="20"/>
              </w:rPr>
              <w:t>С3 - третья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бал</w:t>
            </w:r>
            <w:r>
              <w:br/>
            </w:r>
            <w:r>
              <w:rPr>
                <w:rFonts w:ascii="Times New Roman"/>
                <w:b w:val="false"/>
                <w:i w:val="false"/>
                <w:color w:val="000000"/>
                <w:sz w:val="20"/>
              </w:rPr>
              <w:t>
</w:t>
            </w:r>
            <w:r>
              <w:rPr>
                <w:rFonts w:ascii="Times New Roman"/>
                <w:b w:val="false"/>
                <w:i w:val="false"/>
                <w:color w:val="000000"/>
                <w:sz w:val="20"/>
              </w:rPr>
              <w:t>Мед натуральный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Биені</w:t>
            </w:r>
            <w:r>
              <w:rPr>
                <w:rFonts w:ascii="Times New Roman"/>
                <w:b/>
                <w:i w:val="false"/>
                <w:color w:val="000000"/>
                <w:sz w:val="20"/>
              </w:rPr>
              <w:t>ң</w:t>
            </w:r>
            <w:r>
              <w:rPr>
                <w:rFonts w:ascii="Times New Roman"/>
                <w:b/>
                <w:i w:val="false"/>
                <w:color w:val="000000"/>
                <w:sz w:val="20"/>
              </w:rPr>
              <w:t xml:space="preserve"> шикі с</w:t>
            </w:r>
            <w:r>
              <w:rPr>
                <w:rFonts w:ascii="Times New Roman"/>
                <w:b/>
                <w:i w:val="false"/>
                <w:color w:val="000000"/>
                <w:sz w:val="20"/>
              </w:rPr>
              <w:t>ү</w:t>
            </w:r>
            <w:r>
              <w:rPr>
                <w:rFonts w:ascii="Times New Roman"/>
                <w:b/>
                <w:i w:val="false"/>
                <w:color w:val="000000"/>
                <w:sz w:val="20"/>
              </w:rPr>
              <w:t>ті</w:t>
            </w:r>
            <w:r>
              <w:br/>
            </w:r>
            <w:r>
              <w:rPr>
                <w:rFonts w:ascii="Times New Roman"/>
                <w:b w:val="false"/>
                <w:i w:val="false"/>
                <w:color w:val="000000"/>
                <w:sz w:val="20"/>
              </w:rPr>
              <w:t>
</w:t>
            </w:r>
            <w:r>
              <w:rPr>
                <w:rFonts w:ascii="Times New Roman"/>
                <w:b w:val="false"/>
                <w:i w:val="false"/>
                <w:color w:val="000000"/>
                <w:sz w:val="20"/>
              </w:rPr>
              <w:t>Молоко сырое кобылье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йені</w:t>
            </w:r>
            <w:r>
              <w:rPr>
                <w:rFonts w:ascii="Times New Roman"/>
                <w:b/>
                <w:i w:val="false"/>
                <w:color w:val="000000"/>
                <w:sz w:val="20"/>
              </w:rPr>
              <w:t>ң</w:t>
            </w:r>
            <w:r>
              <w:rPr>
                <w:rFonts w:ascii="Times New Roman"/>
                <w:b/>
                <w:i w:val="false"/>
                <w:color w:val="000000"/>
                <w:sz w:val="20"/>
              </w:rPr>
              <w:t xml:space="preserve"> шикі с</w:t>
            </w:r>
            <w:r>
              <w:rPr>
                <w:rFonts w:ascii="Times New Roman"/>
                <w:b/>
                <w:i w:val="false"/>
                <w:color w:val="000000"/>
                <w:sz w:val="20"/>
              </w:rPr>
              <w:t>ү</w:t>
            </w:r>
            <w:r>
              <w:rPr>
                <w:rFonts w:ascii="Times New Roman"/>
                <w:b/>
                <w:i w:val="false"/>
                <w:color w:val="000000"/>
                <w:sz w:val="20"/>
              </w:rPr>
              <w:t>ті</w:t>
            </w:r>
            <w:r>
              <w:br/>
            </w:r>
            <w:r>
              <w:rPr>
                <w:rFonts w:ascii="Times New Roman"/>
                <w:b w:val="false"/>
                <w:i w:val="false"/>
                <w:color w:val="000000"/>
                <w:sz w:val="20"/>
              </w:rPr>
              <w:t>
</w:t>
            </w:r>
            <w:r>
              <w:rPr>
                <w:rFonts w:ascii="Times New Roman"/>
                <w:b w:val="false"/>
                <w:i w:val="false"/>
                <w:color w:val="000000"/>
                <w:sz w:val="20"/>
              </w:rPr>
              <w:t>Молоко сырое верблюжье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йе ж</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Шерсть верблюжья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санат</w:t>
            </w:r>
            <w:r>
              <w:br/>
            </w:r>
            <w:r>
              <w:rPr>
                <w:rFonts w:ascii="Times New Roman"/>
                <w:b w:val="false"/>
                <w:i w:val="false"/>
                <w:color w:val="000000"/>
                <w:sz w:val="20"/>
              </w:rPr>
              <w:t>
</w:t>
            </w:r>
            <w:r>
              <w:rPr>
                <w:rFonts w:ascii="Times New Roman"/>
                <w:b w:val="false"/>
                <w:i w:val="false"/>
                <w:color w:val="000000"/>
                <w:sz w:val="20"/>
              </w:rPr>
              <w:t>высшая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санат</w:t>
            </w:r>
            <w:r>
              <w:br/>
            </w:r>
            <w:r>
              <w:rPr>
                <w:rFonts w:ascii="Times New Roman"/>
                <w:b w:val="false"/>
                <w:i w:val="false"/>
                <w:color w:val="000000"/>
                <w:sz w:val="20"/>
              </w:rPr>
              <w:t>
</w:t>
            </w:r>
            <w:r>
              <w:rPr>
                <w:rFonts w:ascii="Times New Roman"/>
                <w:b w:val="false"/>
                <w:i w:val="false"/>
                <w:color w:val="000000"/>
                <w:sz w:val="20"/>
              </w:rPr>
              <w:t>средняя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мен санат</w:t>
            </w:r>
            <w:r>
              <w:br/>
            </w:r>
            <w:r>
              <w:rPr>
                <w:rFonts w:ascii="Times New Roman"/>
                <w:b w:val="false"/>
                <w:i w:val="false"/>
                <w:color w:val="000000"/>
                <w:sz w:val="20"/>
              </w:rPr>
              <w:t>
</w:t>
            </w:r>
            <w:r>
              <w:rPr>
                <w:rFonts w:ascii="Times New Roman"/>
                <w:b w:val="false"/>
                <w:i w:val="false"/>
                <w:color w:val="000000"/>
                <w:sz w:val="20"/>
              </w:rPr>
              <w:t>низкая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Тел.:</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       (Ф.И.О., подпись)___________________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363" w:id="81"/>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5 ноября 2012 года № 309</w:t>
      </w:r>
    </w:p>
    <w:bookmarkEnd w:id="81"/>
    <w:bookmarkStart w:name="z364" w:id="8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ценах</w:t>
      </w:r>
      <w:r>
        <w:br/>
      </w:r>
      <w:r>
        <w:rPr>
          <w:rFonts w:ascii="Times New Roman"/>
          <w:b/>
          <w:i w:val="false"/>
          <w:color w:val="000000"/>
        </w:rPr>
        <w:t>
на реализованную сельскохозяйственную продукцию», (код 0981101,</w:t>
      </w:r>
      <w:r>
        <w:br/>
      </w:r>
      <w:r>
        <w:rPr>
          <w:rFonts w:ascii="Times New Roman"/>
          <w:b/>
          <w:i w:val="false"/>
          <w:color w:val="000000"/>
        </w:rPr>
        <w:t>
индекс 1-ЦСХ, периодичность месячная)</w:t>
      </w:r>
    </w:p>
    <w:bookmarkEnd w:id="82"/>
    <w:bookmarkStart w:name="z365" w:id="8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реализованную сельскохозяйственную продукцию», (код 0981101, индекс 1-ЦСХ,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реализованную сельскохозяйственную продукцию» (код 0981101, индекс 1-ЦСХ,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товар представитель - совокупность определенных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w:t>
      </w:r>
      <w:r>
        <w:rPr>
          <w:rFonts w:ascii="Times New Roman"/>
          <w:b w:val="false"/>
          <w:i w:val="false"/>
          <w:color w:val="000000"/>
          <w:sz w:val="28"/>
        </w:rPr>
        <w:t>
      2) канал реализации -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r>
        <w:br/>
      </w:r>
      <w:r>
        <w:rPr>
          <w:rFonts w:ascii="Times New Roman"/>
          <w:b w:val="false"/>
          <w:i w:val="false"/>
          <w:color w:val="000000"/>
          <w:sz w:val="28"/>
        </w:rPr>
        <w:t>
</w:t>
      </w:r>
      <w:r>
        <w:rPr>
          <w:rFonts w:ascii="Times New Roman"/>
          <w:b w:val="false"/>
          <w:i w:val="false"/>
          <w:color w:val="000000"/>
          <w:sz w:val="28"/>
        </w:rPr>
        <w:t>
      3. В статистической форме указываются цены на сельскохозяйственную продукцию, реализованную в период с 1 по 15 число текущего (отчетного) месяца. Если в установленный период реализация продукции не производилась, приводятся данные о ценах, по которым продукция была реализована в конце второй половины предшествующего месяца.</w:t>
      </w:r>
      <w:r>
        <w:br/>
      </w:r>
      <w:r>
        <w:rPr>
          <w:rFonts w:ascii="Times New Roman"/>
          <w:b w:val="false"/>
          <w:i w:val="false"/>
          <w:color w:val="000000"/>
          <w:sz w:val="28"/>
        </w:rPr>
        <w:t>
</w:t>
      </w:r>
      <w:r>
        <w:rPr>
          <w:rFonts w:ascii="Times New Roman"/>
          <w:b w:val="false"/>
          <w:i w:val="false"/>
          <w:color w:val="000000"/>
          <w:sz w:val="28"/>
        </w:rPr>
        <w:t>
      4. Отобранные для регистрации цен товары-представители и их характеристики остаются неизменными на протяжении всего отчетного периода.</w:t>
      </w:r>
      <w:r>
        <w:br/>
      </w:r>
      <w:r>
        <w:rPr>
          <w:rFonts w:ascii="Times New Roman"/>
          <w:b w:val="false"/>
          <w:i w:val="false"/>
          <w:color w:val="000000"/>
          <w:sz w:val="28"/>
        </w:rPr>
        <w:t>
</w:t>
      </w:r>
      <w:r>
        <w:rPr>
          <w:rFonts w:ascii="Times New Roman"/>
          <w:b w:val="false"/>
          <w:i w:val="false"/>
          <w:color w:val="000000"/>
          <w:sz w:val="28"/>
        </w:rPr>
        <w:t>
      5. В графе «Код продукции» указаны коды в соответствии с Статистическим классификатором продукции сельского, лесного и рыбного хозяйства (СКПСХ), «Справочником классов зерновых культур (СКЗК)», «Справочником упитанности скота (СУС)», «Справочником массовых долей жирности продуктов (СМДЖП)», «Справочником категорий яиц (СКЯ)», «Справочником категорий шкурок смушковых (СКШС)».</w:t>
      </w:r>
      <w:r>
        <w:br/>
      </w:r>
      <w:r>
        <w:rPr>
          <w:rFonts w:ascii="Times New Roman"/>
          <w:b w:val="false"/>
          <w:i w:val="false"/>
          <w:color w:val="000000"/>
          <w:sz w:val="28"/>
        </w:rPr>
        <w:t>
</w:t>
      </w:r>
      <w:r>
        <w:rPr>
          <w:rFonts w:ascii="Times New Roman"/>
          <w:b w:val="false"/>
          <w:i w:val="false"/>
          <w:color w:val="000000"/>
          <w:sz w:val="28"/>
        </w:rPr>
        <w:t>
      6. Цена на один и тот же товар-представитель указывается по двум каналам реализации. Каналы реализации записываются согласно «Справочнику каналов реализации сельскохозяйственной продукции (СКРСП)»:</w:t>
      </w:r>
      <w:r>
        <w:br/>
      </w:r>
      <w:r>
        <w:rPr>
          <w:rFonts w:ascii="Times New Roman"/>
          <w:b w:val="false"/>
          <w:i w:val="false"/>
          <w:color w:val="000000"/>
          <w:sz w:val="28"/>
        </w:rPr>
        <w:t>
</w:t>
      </w:r>
      <w:r>
        <w:rPr>
          <w:rFonts w:ascii="Times New Roman"/>
          <w:b w:val="false"/>
          <w:i w:val="false"/>
          <w:color w:val="000000"/>
          <w:sz w:val="28"/>
        </w:rPr>
        <w:t>
      код 1 - заготовительным организациям;</w:t>
      </w:r>
      <w:r>
        <w:br/>
      </w:r>
      <w:r>
        <w:rPr>
          <w:rFonts w:ascii="Times New Roman"/>
          <w:b w:val="false"/>
          <w:i w:val="false"/>
          <w:color w:val="000000"/>
          <w:sz w:val="28"/>
        </w:rPr>
        <w:t>
</w:t>
      </w:r>
      <w:r>
        <w:rPr>
          <w:rFonts w:ascii="Times New Roman"/>
          <w:b w:val="false"/>
          <w:i w:val="false"/>
          <w:color w:val="000000"/>
          <w:sz w:val="28"/>
        </w:rPr>
        <w:t>
      код 2 - перерабатывающим предприятиям;</w:t>
      </w:r>
      <w:r>
        <w:br/>
      </w:r>
      <w:r>
        <w:rPr>
          <w:rFonts w:ascii="Times New Roman"/>
          <w:b w:val="false"/>
          <w:i w:val="false"/>
          <w:color w:val="000000"/>
          <w:sz w:val="28"/>
        </w:rPr>
        <w:t>
</w:t>
      </w:r>
      <w:r>
        <w:rPr>
          <w:rFonts w:ascii="Times New Roman"/>
          <w:b w:val="false"/>
          <w:i w:val="false"/>
          <w:color w:val="000000"/>
          <w:sz w:val="28"/>
        </w:rPr>
        <w:t>
      код 3.1 - на рынках;</w:t>
      </w:r>
      <w:r>
        <w:br/>
      </w:r>
      <w:r>
        <w:rPr>
          <w:rFonts w:ascii="Times New Roman"/>
          <w:b w:val="false"/>
          <w:i w:val="false"/>
          <w:color w:val="000000"/>
          <w:sz w:val="28"/>
        </w:rPr>
        <w:t>
</w:t>
      </w:r>
      <w:r>
        <w:rPr>
          <w:rFonts w:ascii="Times New Roman"/>
          <w:b w:val="false"/>
          <w:i w:val="false"/>
          <w:color w:val="000000"/>
          <w:sz w:val="28"/>
        </w:rPr>
        <w:t>
      код 3.2 - в магазинах, ларьках, палатках расположенных на территории предприятия;</w:t>
      </w:r>
      <w:r>
        <w:br/>
      </w:r>
      <w:r>
        <w:rPr>
          <w:rFonts w:ascii="Times New Roman"/>
          <w:b w:val="false"/>
          <w:i w:val="false"/>
          <w:color w:val="000000"/>
          <w:sz w:val="28"/>
        </w:rPr>
        <w:t>
</w:t>
      </w:r>
      <w:r>
        <w:rPr>
          <w:rFonts w:ascii="Times New Roman"/>
          <w:b w:val="false"/>
          <w:i w:val="false"/>
          <w:color w:val="000000"/>
          <w:sz w:val="28"/>
        </w:rPr>
        <w:t>
      код 3.3 - непосредственно предприятием населению;</w:t>
      </w:r>
      <w:r>
        <w:br/>
      </w:r>
      <w:r>
        <w:rPr>
          <w:rFonts w:ascii="Times New Roman"/>
          <w:b w:val="false"/>
          <w:i w:val="false"/>
          <w:color w:val="000000"/>
          <w:sz w:val="28"/>
        </w:rPr>
        <w:t>
</w:t>
      </w:r>
      <w:r>
        <w:rPr>
          <w:rFonts w:ascii="Times New Roman"/>
          <w:b w:val="false"/>
          <w:i w:val="false"/>
          <w:color w:val="000000"/>
          <w:sz w:val="28"/>
        </w:rPr>
        <w:t>
      код 4 - на экспорт;</w:t>
      </w:r>
      <w:r>
        <w:br/>
      </w:r>
      <w:r>
        <w:rPr>
          <w:rFonts w:ascii="Times New Roman"/>
          <w:b w:val="false"/>
          <w:i w:val="false"/>
          <w:color w:val="000000"/>
          <w:sz w:val="28"/>
        </w:rPr>
        <w:t>
</w:t>
      </w:r>
      <w:r>
        <w:rPr>
          <w:rFonts w:ascii="Times New Roman"/>
          <w:b w:val="false"/>
          <w:i w:val="false"/>
          <w:color w:val="000000"/>
          <w:sz w:val="28"/>
        </w:rPr>
        <w:t>
      код 6 - иное.</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заполнение графы «В» обязательно.</w:t>
      </w:r>
      <w:r>
        <w:br/>
      </w:r>
      <w:r>
        <w:rPr>
          <w:rFonts w:ascii="Times New Roman"/>
          <w:b w:val="false"/>
          <w:i w:val="false"/>
          <w:color w:val="000000"/>
          <w:sz w:val="28"/>
        </w:rPr>
        <w:t>
</w:t>
      </w:r>
      <w:r>
        <w:rPr>
          <w:rFonts w:ascii="Times New Roman"/>
          <w:b w:val="false"/>
          <w:i w:val="false"/>
          <w:color w:val="000000"/>
          <w:sz w:val="28"/>
        </w:rPr>
        <w:t>
      В отчетном месяце по одному и тому же товару-представителю графа 2 (цена предыдущего месяца) = графе 1 (цена отчетного месяца) отчета за предыдущий месяц.</w:t>
      </w:r>
      <w:r>
        <w:br/>
      </w:r>
      <w:r>
        <w:rPr>
          <w:rFonts w:ascii="Times New Roman"/>
          <w:b w:val="false"/>
          <w:i w:val="false"/>
          <w:color w:val="000000"/>
          <w:sz w:val="28"/>
        </w:rPr>
        <w:t>
</w:t>
      </w:r>
      <w:r>
        <w:rPr>
          <w:rFonts w:ascii="Times New Roman"/>
          <w:b w:val="false"/>
          <w:i w:val="false"/>
          <w:color w:val="000000"/>
          <w:sz w:val="28"/>
        </w:rPr>
        <w:t>
      8. Регистрации не подлежат цены на семенной и элитный материал, племенной скот и скот, проданный биофабрикам (биокомбинатам), суточный молодняк птицы, при обновлении поголовья основного стада, на подвиды сельскохозяйственной продукции, используемой как средства производства внутри хозяйства (например, молоко для кормления телят).</w:t>
      </w:r>
      <w:r>
        <w:br/>
      </w:r>
      <w:r>
        <w:rPr>
          <w:rFonts w:ascii="Times New Roman"/>
          <w:b w:val="false"/>
          <w:i w:val="false"/>
          <w:color w:val="000000"/>
          <w:sz w:val="28"/>
        </w:rPr>
        <w:t>
      Примечание: Х – данная позиция не подлежит заполнению.</w:t>
      </w:r>
    </w:p>
    <w:bookmarkEnd w:id="83"/>
    <w:bookmarkStart w:name="z384" w:id="84"/>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9"/>
        <w:gridCol w:w="533"/>
        <w:gridCol w:w="533"/>
        <w:gridCol w:w="533"/>
        <w:gridCol w:w="533"/>
        <w:gridCol w:w="9"/>
        <w:gridCol w:w="3530"/>
        <w:gridCol w:w="533"/>
        <w:gridCol w:w="533"/>
        <w:gridCol w:w="533"/>
        <w:gridCol w:w="533"/>
        <w:gridCol w:w="533"/>
        <w:gridCol w:w="533"/>
        <w:gridCol w:w="9"/>
        <w:gridCol w:w="8047"/>
        <w:gridCol w:w="293"/>
      </w:tblGrid>
      <w:tr>
        <w:trPr>
          <w:trHeight w:val="54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939800"/>
                          </a:xfrm>
                          <a:prstGeom prst="rect">
                            <a:avLst/>
                          </a:prstGeom>
                        </pic:spPr>
                      </pic:pic>
                    </a:graphicData>
                  </a:graphic>
                </wp:inline>
              </w:drawing>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33-қосымша</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8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886"/>
              <w:gridCol w:w="887"/>
              <w:gridCol w:w="887"/>
              <w:gridCol w:w="887"/>
              <w:gridCol w:w="25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 са</w:t>
                  </w:r>
                  <w:r>
                    <w:rPr>
                      <w:rFonts w:ascii="Times New Roman"/>
                      <w:b/>
                      <w:i w:val="false"/>
                      <w:color w:val="000000"/>
                      <w:sz w:val="20"/>
                    </w:rPr>
                    <w:t>ғ</w:t>
                  </w:r>
                  <w:r>
                    <w:rPr>
                      <w:rFonts w:ascii="Times New Roman"/>
                      <w:b/>
                      <w:i w:val="false"/>
                      <w:color w:val="000000"/>
                      <w:sz w:val="20"/>
                    </w:rPr>
                    <w:t>ат (</w:t>
                  </w:r>
                  <w:r>
                    <w:rPr>
                      <w:rFonts w:ascii="Times New Roman"/>
                      <w:b/>
                      <w:i w:val="false"/>
                      <w:color w:val="000000"/>
                      <w:sz w:val="20"/>
                    </w:rPr>
                    <w:t>қ</w:t>
                  </w:r>
                  <w:r>
                    <w:rPr>
                      <w:rFonts w:ascii="Times New Roman"/>
                      <w:b/>
                      <w:i w:val="false"/>
                      <w:color w:val="000000"/>
                      <w:sz w:val="20"/>
                    </w:rPr>
                    <w:t xml:space="preserve">ажеттiсiн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645"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 нысанды www.stat.gov.kz 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w:t>
            </w:r>
            <w:r>
              <w:br/>
            </w:r>
            <w:r>
              <w:rPr>
                <w:rFonts w:ascii="Times New Roman"/>
                <w:b w:val="false"/>
                <w:i w:val="false"/>
                <w:color w:val="000000"/>
                <w:sz w:val="20"/>
              </w:rPr>
              <w:t>
</w:t>
            </w:r>
            <w:r>
              <w:rPr>
                <w:rFonts w:ascii="Times New Roman"/>
                <w:b/>
                <w:i w:val="false"/>
                <w:color w:val="000000"/>
                <w:sz w:val="20"/>
              </w:rPr>
              <w:t>және дәйексіз деректерді беру «Әкімшілік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w:t>
            </w:r>
            <w:r>
              <w:br/>
            </w:r>
            <w:r>
              <w:rPr>
                <w:rFonts w:ascii="Times New Roman"/>
                <w:b w:val="false"/>
                <w:i w:val="false"/>
                <w:color w:val="000000"/>
                <w:sz w:val="20"/>
              </w:rPr>
              <w:t>
</w:t>
            </w:r>
            <w:r>
              <w:rPr>
                <w:rFonts w:ascii="Times New Roman"/>
                <w:b w:val="false"/>
                <w:i w:val="false"/>
                <w:color w:val="000000"/>
                <w:sz w:val="20"/>
              </w:rPr>
              <w:t xml:space="preserve">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w:t>
            </w:r>
            <w:r>
              <w:rPr>
                <w:rFonts w:ascii="Times New Roman"/>
                <w:b w:val="false"/>
                <w:i w:val="false"/>
                <w:color w:val="000000"/>
                <w:sz w:val="20"/>
              </w:rPr>
              <w:t>Кодекса Республики Казахстан «Об административных правонарушениях».</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w:t>
            </w:r>
            <w:r>
              <w:rPr>
                <w:rFonts w:ascii="Times New Roman"/>
                <w:b w:val="false"/>
                <w:i w:val="false"/>
                <w:color w:val="000000"/>
                <w:sz w:val="20"/>
              </w:rPr>
              <w:t> </w:t>
            </w:r>
            <w:r>
              <w:rPr>
                <w:rFonts w:ascii="Times New Roman"/>
                <w:b/>
                <w:i w:val="false"/>
                <w:color w:val="000000"/>
                <w:sz w:val="20"/>
              </w:rPr>
              <w:t>1051101</w:t>
            </w:r>
            <w:r>
              <w:br/>
            </w:r>
            <w:r>
              <w:rPr>
                <w:rFonts w:ascii="Times New Roman"/>
                <w:b w:val="false"/>
                <w:i w:val="false"/>
                <w:color w:val="000000"/>
                <w:sz w:val="20"/>
              </w:rPr>
              <w:t>
</w:t>
            </w:r>
            <w:r>
              <w:rPr>
                <w:rFonts w:ascii="Times New Roman"/>
                <w:b w:val="false"/>
                <w:i w:val="false"/>
                <w:color w:val="000000"/>
                <w:sz w:val="20"/>
              </w:rPr>
              <w:t>Код статистической формы 1051101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Өндірістік-техникалық мақсатта сатып алынған өнімдердің</w:t>
            </w:r>
            <w:r>
              <w:br/>
            </w:r>
            <w:r>
              <w:rPr>
                <w:rFonts w:ascii="Times New Roman"/>
                <w:b/>
                <w:i w:val="false"/>
                <w:color w:val="000000"/>
                <w:sz w:val="20"/>
              </w:rPr>
              <w:t>
(қызметтердің) орташа бағасы туралы есеп
</w:t>
            </w:r>
          </w:p>
        </w:tc>
      </w:tr>
      <w:tr>
        <w:trPr>
          <w:trHeight w:val="6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2-КБ</w:t>
            </w:r>
            <w:r>
              <w:br/>
            </w:r>
            <w:r>
              <w:rPr>
                <w:rFonts w:ascii="Times New Roman"/>
                <w:b w:val="false"/>
                <w:i w:val="false"/>
                <w:color w:val="000000"/>
                <w:sz w:val="20"/>
              </w:rPr>
              <w:t>
</w:t>
            </w:r>
            <w:r>
              <w:rPr>
                <w:rFonts w:ascii="Times New Roman"/>
                <w:b w:val="false"/>
                <w:i w:val="false"/>
                <w:color w:val="000000"/>
                <w:sz w:val="20"/>
              </w:rPr>
              <w:t>2-ЦП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средних ценах на приобретенную продукцию (услуги)</w:t>
            </w:r>
            <w:r>
              <w:br/>
            </w:r>
            <w:r>
              <w:rPr>
                <w:rFonts w:ascii="Times New Roman"/>
                <w:b w:val="false"/>
                <w:i w:val="false"/>
                <w:color w:val="000000"/>
                <w:sz w:val="20"/>
              </w:rPr>
              <w:t>
производственно-технического назначения</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негізгі қызмет түрі: B – Тау-кен өндіру</w:t>
            </w:r>
            <w:r>
              <w:br/>
            </w:r>
            <w:r>
              <w:rPr>
                <w:rFonts w:ascii="Times New Roman"/>
                <w:b w:val="false"/>
                <w:i w:val="false"/>
                <w:color w:val="000000"/>
                <w:sz w:val="20"/>
              </w:rPr>
              <w:t>
</w:t>
            </w:r>
            <w:r>
              <w:rPr>
                <w:rFonts w:ascii="Times New Roman"/>
                <w:b/>
                <w:i w:val="false"/>
                <w:color w:val="000000"/>
                <w:sz w:val="20"/>
              </w:rPr>
              <w:t>өнеркәсібі және карьерлерді қазу, C - Өңдеу өнеркәсібі, D - Электрмен жабдықтау, газ, бу беру және ауаны</w:t>
            </w:r>
            <w:r>
              <w:br/>
            </w:r>
            <w:r>
              <w:rPr>
                <w:rFonts w:ascii="Times New Roman"/>
                <w:b w:val="false"/>
                <w:i w:val="false"/>
                <w:color w:val="000000"/>
                <w:sz w:val="20"/>
              </w:rPr>
              <w:t>
</w:t>
            </w:r>
            <w:r>
              <w:rPr>
                <w:rFonts w:ascii="Times New Roman"/>
                <w:b/>
                <w:i w:val="false"/>
                <w:color w:val="000000"/>
                <w:sz w:val="20"/>
              </w:rPr>
              <w:t>баптау, E - Сумен жабдықтау; кәріз жүйесі, қалдықтардың жиналуына және таратылуына бақылау жасау болып</w:t>
            </w:r>
            <w:r>
              <w:br/>
            </w:r>
            <w:r>
              <w:rPr>
                <w:rFonts w:ascii="Times New Roman"/>
                <w:b w:val="false"/>
                <w:i w:val="false"/>
                <w:color w:val="000000"/>
                <w:sz w:val="20"/>
              </w:rPr>
              <w:t>
</w:t>
            </w:r>
            <w:r>
              <w:rPr>
                <w:rFonts w:ascii="Times New Roman"/>
                <w:b/>
                <w:i w:val="false"/>
                <w:color w:val="000000"/>
                <w:sz w:val="20"/>
              </w:rPr>
              <w:t>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w:t>
            </w:r>
            <w:r>
              <w:br/>
            </w:r>
            <w:r>
              <w:rPr>
                <w:rFonts w:ascii="Times New Roman"/>
                <w:b w:val="false"/>
                <w:i w:val="false"/>
                <w:color w:val="000000"/>
                <w:sz w:val="20"/>
              </w:rPr>
              <w:t>
</w:t>
            </w:r>
            <w:r>
              <w:rPr>
                <w:rFonts w:ascii="Times New Roman"/>
                <w:b w:val="false"/>
                <w:i w:val="false"/>
                <w:color w:val="000000"/>
                <w:sz w:val="20"/>
              </w:rPr>
              <w:t>кодам Общего классификатора видов экономической деятельности: B – Горнодобывающая промышленность и разработка карьеров,</w:t>
            </w:r>
            <w:r>
              <w:br/>
            </w:r>
            <w:r>
              <w:rPr>
                <w:rFonts w:ascii="Times New Roman"/>
                <w:b w:val="false"/>
                <w:i w:val="false"/>
                <w:color w:val="000000"/>
                <w:sz w:val="20"/>
              </w:rPr>
              <w:t>
</w:t>
            </w:r>
            <w:r>
              <w:rPr>
                <w:rFonts w:ascii="Times New Roman"/>
                <w:b w:val="false"/>
                <w:i w:val="false"/>
                <w:color w:val="000000"/>
                <w:sz w:val="20"/>
              </w:rPr>
              <w:t>C – Обрабатывающая промышленность, D - Электроснабжение, подача газа, пара и воздушное кондиционирование, E –</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r>
      <w:tr>
        <w:trPr>
          <w:trHeight w:val="43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w:t>
            </w:r>
            <w:r>
              <w:rPr>
                <w:rFonts w:ascii="Times New Roman"/>
                <w:b w:val="false"/>
                <w:i/>
                <w:color w:val="000000"/>
                <w:sz w:val="20"/>
              </w:rPr>
              <w:t>–</w:t>
            </w:r>
            <w:r>
              <w:rPr>
                <w:rFonts w:ascii="Times New Roman"/>
                <w:b/>
                <w:i w:val="false"/>
                <w:color w:val="000000"/>
                <w:sz w:val="20"/>
              </w:rPr>
              <w:t xml:space="preserve"> есепті айды</w:t>
            </w:r>
            <w:r>
              <w:rPr>
                <w:rFonts w:ascii="Times New Roman"/>
                <w:b/>
                <w:i w:val="false"/>
                <w:color w:val="000000"/>
                <w:sz w:val="20"/>
              </w:rPr>
              <w:t>ң</w:t>
            </w:r>
            <w:r>
              <w:rPr>
                <w:rFonts w:ascii="Times New Roman"/>
                <w:b/>
                <w:i w:val="false"/>
                <w:color w:val="000000"/>
                <w:sz w:val="20"/>
              </w:rPr>
              <w:t xml:space="preserve"> 15-к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val="false"/>
                <w:color w:val="000000"/>
                <w:sz w:val="20"/>
              </w:rPr>
              <w:t>–</w:t>
            </w:r>
            <w:r>
              <w:rPr>
                <w:rFonts w:ascii="Times New Roman"/>
                <w:b w:val="false"/>
                <w:i w:val="false"/>
                <w:color w:val="000000"/>
                <w:sz w:val="20"/>
              </w:rPr>
              <w:t xml:space="preserve"> 15-го числа отчетного месяца.</w:t>
            </w:r>
          </w:p>
        </w:tc>
      </w:tr>
      <w:tr>
        <w:trPr>
          <w:trHeight w:val="12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Өндірістік-техникалық мақсатта сатып алынған өнім (қызмет) саны (көлемі),</w:t>
      </w:r>
      <w:r>
        <w:br/>
      </w:r>
      <w:r>
        <w:rPr>
          <w:rFonts w:ascii="Times New Roman"/>
          <w:b w:val="false"/>
          <w:i w:val="false"/>
          <w:color w:val="000000"/>
          <w:sz w:val="28"/>
        </w:rPr>
        <w:t>
</w:t>
      </w:r>
      <w:r>
        <w:rPr>
          <w:rFonts w:ascii="Times New Roman"/>
          <w:b/>
          <w:i w:val="false"/>
          <w:color w:val="000000"/>
          <w:sz w:val="28"/>
        </w:rPr>
        <w:t>бағасы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Укажите сведения о количестве (объеме), цене приобретенной продукции (услуги)</w:t>
      </w:r>
      <w:r>
        <w:br/>
      </w:r>
      <w:r>
        <w:rPr>
          <w:rFonts w:ascii="Times New Roman"/>
          <w:b w:val="false"/>
          <w:i w:val="false"/>
          <w:color w:val="000000"/>
          <w:sz w:val="28"/>
        </w:rPr>
        <w:t>
</w:t>
      </w:r>
      <w:r>
        <w:rPr>
          <w:rFonts w:ascii="Times New Roman"/>
          <w:b w:val="false"/>
          <w:i w:val="false"/>
          <w:color w:val="000000"/>
          <w:sz w:val="28"/>
        </w:rPr>
        <w:t>производственно-технического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1521"/>
        <w:gridCol w:w="1527"/>
        <w:gridCol w:w="1697"/>
        <w:gridCol w:w="1894"/>
        <w:gridCol w:w="1877"/>
        <w:gridCol w:w="2068"/>
        <w:gridCol w:w="1897"/>
      </w:tblGrid>
      <w:tr>
        <w:trPr>
          <w:trHeight w:val="465" w:hRule="atLeast"/>
        </w:trPr>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(услуги)</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(услуги)</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w:t>
            </w:r>
            <w:r>
              <w:br/>
            </w:r>
            <w:r>
              <w:rPr>
                <w:rFonts w:ascii="Times New Roman"/>
                <w:b w:val="false"/>
                <w:i w:val="false"/>
                <w:color w:val="000000"/>
                <w:sz w:val="20"/>
              </w:rPr>
              <w:t>
</w:t>
            </w:r>
            <w:r>
              <w:rPr>
                <w:rFonts w:ascii="Times New Roman"/>
                <w:b/>
                <w:i w:val="false"/>
                <w:color w:val="000000"/>
                <w:sz w:val="20"/>
              </w:rPr>
              <w:t>алу</w:t>
            </w:r>
            <w:r>
              <w:br/>
            </w:r>
            <w:r>
              <w:rPr>
                <w:rFonts w:ascii="Times New Roman"/>
                <w:b w:val="false"/>
                <w:i w:val="false"/>
                <w:color w:val="000000"/>
                <w:sz w:val="20"/>
              </w:rPr>
              <w:t>
</w:t>
            </w:r>
            <w:r>
              <w:rPr>
                <w:rFonts w:ascii="Times New Roman"/>
                <w:b/>
                <w:i w:val="false"/>
                <w:color w:val="000000"/>
                <w:sz w:val="20"/>
              </w:rPr>
              <w:t>арнасы</w:t>
            </w:r>
            <w:r>
              <w:br/>
            </w:r>
            <w:r>
              <w:rPr>
                <w:rFonts w:ascii="Times New Roman"/>
                <w:b w:val="false"/>
                <w:i w:val="false"/>
                <w:color w:val="000000"/>
                <w:sz w:val="20"/>
              </w:rPr>
              <w:t>
</w:t>
            </w:r>
            <w:r>
              <w:rPr>
                <w:rFonts w:ascii="Times New Roman"/>
                <w:b w:val="false"/>
                <w:i w:val="false"/>
                <w:color w:val="000000"/>
                <w:sz w:val="20"/>
              </w:rPr>
              <w:t>Канал</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кезе</w:t>
            </w:r>
            <w:r>
              <w:rPr>
                <w:rFonts w:ascii="Times New Roman"/>
                <w:b/>
                <w:i w:val="false"/>
                <w:color w:val="000000"/>
                <w:sz w:val="20"/>
              </w:rPr>
              <w:t>ң</w:t>
            </w:r>
            <w:r>
              <w:rPr>
                <w:rFonts w:ascii="Times New Roman"/>
                <w:b/>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Предыдущий период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(услуги)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бірлігіні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тенге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(услуги)</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бірлігіні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тенге</w:t>
            </w:r>
          </w:p>
        </w:tc>
      </w:tr>
      <w:tr>
        <w:trPr>
          <w:trHeight w:val="16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соңғы рет өнімдерді (қызметтерді) сатып алған ай бойынша есепті жылдың</w:t>
      </w:r>
      <w:r>
        <w:br/>
      </w:r>
      <w:r>
        <w:rPr>
          <w:rFonts w:ascii="Times New Roman"/>
          <w:b w:val="false"/>
          <w:i w:val="false"/>
          <w:color w:val="000000"/>
          <w:sz w:val="28"/>
        </w:rPr>
        <w:t>
</w:t>
      </w:r>
      <w:r>
        <w:rPr>
          <w:rFonts w:ascii="Times New Roman"/>
          <w:b/>
          <w:i w:val="false"/>
          <w:color w:val="000000"/>
          <w:sz w:val="28"/>
        </w:rPr>
        <w:t>қаңтар айында ғана толтырылады</w:t>
      </w:r>
      <w:r>
        <w:br/>
      </w:r>
      <w:r>
        <w:rPr>
          <w:rFonts w:ascii="Times New Roman"/>
          <w:b w:val="false"/>
          <w:i w:val="false"/>
          <w:color w:val="000000"/>
          <w:sz w:val="28"/>
        </w:rPr>
        <w:t>
</w:t>
      </w:r>
      <w:r>
        <w:rPr>
          <w:rFonts w:ascii="Times New Roman"/>
          <w:b w:val="false"/>
          <w:i w:val="false"/>
          <w:color w:val="000000"/>
          <w:sz w:val="28"/>
        </w:rPr>
        <w:t>заполняется только в январе отчетного года за месяц, в котором было последнее</w:t>
      </w:r>
      <w:r>
        <w:br/>
      </w:r>
      <w:r>
        <w:rPr>
          <w:rFonts w:ascii="Times New Roman"/>
          <w:b w:val="false"/>
          <w:i w:val="false"/>
          <w:color w:val="000000"/>
          <w:sz w:val="28"/>
        </w:rPr>
        <w:t>
</w:t>
      </w:r>
      <w:r>
        <w:rPr>
          <w:rFonts w:ascii="Times New Roman"/>
          <w:b w:val="false"/>
          <w:i w:val="false"/>
          <w:color w:val="000000"/>
          <w:sz w:val="28"/>
        </w:rPr>
        <w:t>приобретение продукции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1525"/>
        <w:gridCol w:w="1525"/>
        <w:gridCol w:w="1700"/>
        <w:gridCol w:w="1894"/>
        <w:gridCol w:w="1874"/>
        <w:gridCol w:w="2068"/>
        <w:gridCol w:w="1894"/>
      </w:tblGrid>
      <w:tr>
        <w:trPr>
          <w:trHeight w:val="36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жет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 xml:space="preserve">дайда </w:t>
      </w:r>
      <w:r>
        <w:rPr>
          <w:rFonts w:ascii="Times New Roman"/>
          <w:b/>
          <w:i w:val="false"/>
          <w:color w:val="000000"/>
          <w:sz w:val="28"/>
        </w:rPr>
        <w:t>қ</w:t>
      </w:r>
      <w:r>
        <w:rPr>
          <w:rFonts w:ascii="Times New Roman"/>
          <w:b/>
          <w:i w:val="false"/>
          <w:color w:val="000000"/>
          <w:sz w:val="28"/>
        </w:rPr>
        <w:t>осымша беттерде жал</w:t>
      </w:r>
      <w:r>
        <w:rPr>
          <w:rFonts w:ascii="Times New Roman"/>
          <w:b/>
          <w:i w:val="false"/>
          <w:color w:val="000000"/>
          <w:sz w:val="28"/>
        </w:rPr>
        <w:t>ғ</w:t>
      </w:r>
      <w:r>
        <w:rPr>
          <w:rFonts w:ascii="Times New Roman"/>
          <w:b/>
          <w:i w:val="false"/>
          <w:color w:val="000000"/>
          <w:sz w:val="28"/>
        </w:rPr>
        <w:t>астыры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w:t>
      </w:r>
      <w:r>
        <w:rPr>
          <w:rFonts w:ascii="Times New Roman"/>
          <w:b w:val="false"/>
          <w:i w:val="false"/>
          <w:color w:val="000000"/>
          <w:sz w:val="28"/>
        </w:rPr>
        <w:t>При необходимости продолжить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                                      Электрондық мекенжайы</w:t>
      </w:r>
      <w:r>
        <w:br/>
      </w:r>
      <w:r>
        <w:rPr>
          <w:rFonts w:ascii="Times New Roman"/>
          <w:b w:val="false"/>
          <w:i w:val="false"/>
          <w:color w:val="000000"/>
          <w:sz w:val="28"/>
        </w:rPr>
        <w:t>
</w:t>
      </w:r>
      <w:r>
        <w:rPr>
          <w:rFonts w:ascii="Times New Roman"/>
          <w:b w:val="false"/>
          <w:i w:val="false"/>
          <w:color w:val="000000"/>
          <w:sz w:val="28"/>
        </w:rPr>
        <w:t>                                           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Тел.:</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       (Ф.И.О., подпись)___________________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385" w:id="85"/>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5 ноября 2012 года № 309</w:t>
      </w:r>
    </w:p>
    <w:bookmarkEnd w:id="85"/>
    <w:bookmarkStart w:name="z386" w:id="8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средних ценах на приобретенную продукцию (услуги)</w:t>
      </w:r>
      <w:r>
        <w:br/>
      </w:r>
      <w:r>
        <w:rPr>
          <w:rFonts w:ascii="Times New Roman"/>
          <w:b/>
          <w:i w:val="false"/>
          <w:color w:val="000000"/>
        </w:rPr>
        <w:t>
производственно-технического назначения»</w:t>
      </w:r>
      <w:r>
        <w:br/>
      </w:r>
      <w:r>
        <w:rPr>
          <w:rFonts w:ascii="Times New Roman"/>
          <w:b/>
          <w:i w:val="false"/>
          <w:color w:val="000000"/>
        </w:rPr>
        <w:t>
(код 1051101, индекс 2-ЦП, периодичность месячная)</w:t>
      </w:r>
    </w:p>
    <w:bookmarkEnd w:id="86"/>
    <w:bookmarkStart w:name="z387" w:id="8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средних ценах на приобретенную продукцию (услуги) производственно-технического назначения» (код 1051101, индекс 2-ЦП,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средних ценах на приобретенную продукцию (услуги) производственно-технического назначения» (код 1051101, индекс 2-ЦП,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цена приобретения - цена конкретного вида продукции (услуги) производственно-технического назначения с учетом налога на добавленную стоимость, транспортных, торгово-сбытовых, посреднических и других расходов;</w:t>
      </w:r>
      <w:r>
        <w:br/>
      </w:r>
      <w:r>
        <w:rPr>
          <w:rFonts w:ascii="Times New Roman"/>
          <w:b w:val="false"/>
          <w:i w:val="false"/>
          <w:color w:val="000000"/>
          <w:sz w:val="28"/>
        </w:rPr>
        <w:t>
</w:t>
      </w:r>
      <w:r>
        <w:rPr>
          <w:rFonts w:ascii="Times New Roman"/>
          <w:b w:val="false"/>
          <w:i w:val="false"/>
          <w:color w:val="000000"/>
          <w:sz w:val="28"/>
        </w:rPr>
        <w:t>
      2) продукция (услуга) производственно-технического назначения - набор ресурсов (услуг), приобретенных для производства продукции и выполнения работ (услуг): сырье, включая природные ресурсы, материалы, покупные полуфабрикаты, комплектующие изделия, конструкции и детали, топливо, энергию и прочие материалы.</w:t>
      </w:r>
      <w:r>
        <w:br/>
      </w:r>
      <w:r>
        <w:rPr>
          <w:rFonts w:ascii="Times New Roman"/>
          <w:b w:val="false"/>
          <w:i w:val="false"/>
          <w:color w:val="000000"/>
          <w:sz w:val="28"/>
        </w:rPr>
        <w:t>
</w:t>
      </w:r>
      <w:r>
        <w:rPr>
          <w:rFonts w:ascii="Times New Roman"/>
          <w:b w:val="false"/>
          <w:i w:val="false"/>
          <w:color w:val="000000"/>
          <w:sz w:val="28"/>
        </w:rPr>
        <w:t>
      3. В статистической форме указываются цены на продукцию и услуги производственно-технического назначения, приобретенные в период с 15 числа месяца, предшествующего отчетному, по 14 число текущего месяца включительно.</w:t>
      </w:r>
      <w:r>
        <w:br/>
      </w:r>
      <w:r>
        <w:rPr>
          <w:rFonts w:ascii="Times New Roman"/>
          <w:b w:val="false"/>
          <w:i w:val="false"/>
          <w:color w:val="000000"/>
          <w:sz w:val="28"/>
        </w:rPr>
        <w:t>
</w:t>
      </w:r>
      <w:r>
        <w:rPr>
          <w:rFonts w:ascii="Times New Roman"/>
          <w:b w:val="false"/>
          <w:i w:val="false"/>
          <w:color w:val="000000"/>
          <w:sz w:val="28"/>
        </w:rPr>
        <w:t>
      4. Для регистрации цен отбираются виды продукции и услуги, которые регулярно приобретаются у основных типов поставщиков, сгруппированы по каналам их приобретения и остаются неизменными в течение всего отчетного года.</w:t>
      </w:r>
      <w:r>
        <w:br/>
      </w:r>
      <w:r>
        <w:rPr>
          <w:rFonts w:ascii="Times New Roman"/>
          <w:b w:val="false"/>
          <w:i w:val="false"/>
          <w:color w:val="000000"/>
          <w:sz w:val="28"/>
        </w:rPr>
        <w:t>
</w:t>
      </w:r>
      <w:r>
        <w:rPr>
          <w:rFonts w:ascii="Times New Roman"/>
          <w:b w:val="false"/>
          <w:i w:val="false"/>
          <w:color w:val="000000"/>
          <w:sz w:val="28"/>
        </w:rPr>
        <w:t>
      5. В графе Г указывается канал приобретения отобранного вида продукции (услуги) согласно кодам: 398 – Казахстан, 1.2.1 – страны Содружества Независимых Государств (далее – СНГ), 1.2.2 – страны вне СНГ.</w:t>
      </w:r>
      <w:r>
        <w:br/>
      </w:r>
      <w:r>
        <w:rPr>
          <w:rFonts w:ascii="Times New Roman"/>
          <w:b w:val="false"/>
          <w:i w:val="false"/>
          <w:color w:val="000000"/>
          <w:sz w:val="28"/>
        </w:rPr>
        <w:t>
</w:t>
      </w:r>
      <w:r>
        <w:rPr>
          <w:rFonts w:ascii="Times New Roman"/>
          <w:b w:val="false"/>
          <w:i w:val="false"/>
          <w:color w:val="000000"/>
          <w:sz w:val="28"/>
        </w:rPr>
        <w:t>
      6. Цена и количество (объем) на одну и ту же приобретенную продукцию и услугу указываются по каждому каналу приобретения.</w:t>
      </w:r>
      <w:r>
        <w:br/>
      </w:r>
      <w:r>
        <w:rPr>
          <w:rFonts w:ascii="Times New Roman"/>
          <w:b w:val="false"/>
          <w:i w:val="false"/>
          <w:color w:val="000000"/>
          <w:sz w:val="28"/>
        </w:rPr>
        <w:t>
</w:t>
      </w:r>
      <w:r>
        <w:rPr>
          <w:rFonts w:ascii="Times New Roman"/>
          <w:b w:val="false"/>
          <w:i w:val="false"/>
          <w:color w:val="000000"/>
          <w:sz w:val="28"/>
        </w:rPr>
        <w:t>
      7. Регистрации не подлежат цены на продукцию (услуги), приобретенные по разовому заказу и бартерному обмену.</w:t>
      </w:r>
      <w:r>
        <w:br/>
      </w:r>
      <w:r>
        <w:rPr>
          <w:rFonts w:ascii="Times New Roman"/>
          <w:b w:val="false"/>
          <w:i w:val="false"/>
          <w:color w:val="000000"/>
          <w:sz w:val="28"/>
        </w:rPr>
        <w:t>
</w:t>
      </w:r>
      <w:r>
        <w:rPr>
          <w:rFonts w:ascii="Times New Roman"/>
          <w:b w:val="false"/>
          <w:i w:val="false"/>
          <w:color w:val="000000"/>
          <w:sz w:val="28"/>
        </w:rPr>
        <w:t>
      8. В графе 1:</w:t>
      </w:r>
      <w:r>
        <w:br/>
      </w:r>
      <w:r>
        <w:rPr>
          <w:rFonts w:ascii="Times New Roman"/>
          <w:b w:val="false"/>
          <w:i w:val="false"/>
          <w:color w:val="000000"/>
          <w:sz w:val="28"/>
        </w:rPr>
        <w:t>
</w:t>
      </w:r>
      <w:r>
        <w:rPr>
          <w:rFonts w:ascii="Times New Roman"/>
          <w:b w:val="false"/>
          <w:i w:val="false"/>
          <w:color w:val="000000"/>
          <w:sz w:val="28"/>
        </w:rPr>
        <w:t>
      1) по виду приобретенной продукции производственно-технического назначения указывается количество (объем) за соответствующую единицу измерения;</w:t>
      </w:r>
      <w:r>
        <w:br/>
      </w:r>
      <w:r>
        <w:rPr>
          <w:rFonts w:ascii="Times New Roman"/>
          <w:b w:val="false"/>
          <w:i w:val="false"/>
          <w:color w:val="000000"/>
          <w:sz w:val="28"/>
        </w:rPr>
        <w:t>
</w:t>
      </w:r>
      <w:r>
        <w:rPr>
          <w:rFonts w:ascii="Times New Roman"/>
          <w:b w:val="false"/>
          <w:i w:val="false"/>
          <w:color w:val="000000"/>
          <w:sz w:val="28"/>
        </w:rPr>
        <w:t>
      2) по виду приобретенной услуги производственного характера указывается стоимость всех приобретенных услуг за отчетный период в тысячах тенге.</w:t>
      </w:r>
      <w:r>
        <w:br/>
      </w:r>
      <w:r>
        <w:rPr>
          <w:rFonts w:ascii="Times New Roman"/>
          <w:b w:val="false"/>
          <w:i w:val="false"/>
          <w:color w:val="000000"/>
          <w:sz w:val="28"/>
        </w:rPr>
        <w:t>
</w:t>
      </w:r>
      <w:r>
        <w:rPr>
          <w:rFonts w:ascii="Times New Roman"/>
          <w:b w:val="false"/>
          <w:i w:val="false"/>
          <w:color w:val="000000"/>
          <w:sz w:val="28"/>
        </w:rPr>
        <w:t>
      9. В графе 2:</w:t>
      </w:r>
      <w:r>
        <w:br/>
      </w:r>
      <w:r>
        <w:rPr>
          <w:rFonts w:ascii="Times New Roman"/>
          <w:b w:val="false"/>
          <w:i w:val="false"/>
          <w:color w:val="000000"/>
          <w:sz w:val="28"/>
        </w:rPr>
        <w:t>
</w:t>
      </w:r>
      <w:r>
        <w:rPr>
          <w:rFonts w:ascii="Times New Roman"/>
          <w:b w:val="false"/>
          <w:i w:val="false"/>
          <w:color w:val="000000"/>
          <w:sz w:val="28"/>
        </w:rPr>
        <w:t>
      1) по виду приобретенной продукции производственно-технического назначения указывается цена единицы продукции в тенге;</w:t>
      </w:r>
      <w:r>
        <w:br/>
      </w:r>
      <w:r>
        <w:rPr>
          <w:rFonts w:ascii="Times New Roman"/>
          <w:b w:val="false"/>
          <w:i w:val="false"/>
          <w:color w:val="000000"/>
          <w:sz w:val="28"/>
        </w:rPr>
        <w:t>
</w:t>
      </w:r>
      <w:r>
        <w:rPr>
          <w:rFonts w:ascii="Times New Roman"/>
          <w:b w:val="false"/>
          <w:i w:val="false"/>
          <w:color w:val="000000"/>
          <w:sz w:val="28"/>
        </w:rPr>
        <w:t>
      2) по виду приобретенной услуги производственного характера указывается цена за одну услугу в тенге.</w:t>
      </w:r>
      <w:r>
        <w:br/>
      </w:r>
      <w:r>
        <w:rPr>
          <w:rFonts w:ascii="Times New Roman"/>
          <w:b w:val="false"/>
          <w:i w:val="false"/>
          <w:color w:val="000000"/>
          <w:sz w:val="28"/>
        </w:rPr>
        <w:t>
</w:t>
      </w:r>
      <w:r>
        <w:rPr>
          <w:rFonts w:ascii="Times New Roman"/>
          <w:b w:val="false"/>
          <w:i w:val="false"/>
          <w:color w:val="000000"/>
          <w:sz w:val="28"/>
        </w:rPr>
        <w:t>
      10. Графы 3, 4 «Предыдущий период»:</w:t>
      </w:r>
      <w:r>
        <w:br/>
      </w:r>
      <w:r>
        <w:rPr>
          <w:rFonts w:ascii="Times New Roman"/>
          <w:b w:val="false"/>
          <w:i w:val="false"/>
          <w:color w:val="000000"/>
          <w:sz w:val="28"/>
        </w:rPr>
        <w:t>
</w:t>
      </w:r>
      <w:r>
        <w:rPr>
          <w:rFonts w:ascii="Times New Roman"/>
          <w:b w:val="false"/>
          <w:i w:val="false"/>
          <w:color w:val="000000"/>
          <w:sz w:val="28"/>
        </w:rPr>
        <w:t>
      1) заполняются только в январе отчетного года за месяц, в котором было последнее приобретение продукции (услуги);</w:t>
      </w:r>
      <w:r>
        <w:br/>
      </w:r>
      <w:r>
        <w:rPr>
          <w:rFonts w:ascii="Times New Roman"/>
          <w:b w:val="false"/>
          <w:i w:val="false"/>
          <w:color w:val="000000"/>
          <w:sz w:val="28"/>
        </w:rPr>
        <w:t>
</w:t>
      </w:r>
      <w:r>
        <w:rPr>
          <w:rFonts w:ascii="Times New Roman"/>
          <w:b w:val="false"/>
          <w:i w:val="false"/>
          <w:color w:val="000000"/>
          <w:sz w:val="28"/>
        </w:rPr>
        <w:t>
      2) указываются сведения о количестве (объеме) и цене последнего приобретения по тем видам продукции (услуг), которые регулярно приобретались в течение предыдущего года и которые будут приобретаться в отчетном году.</w:t>
      </w:r>
      <w:r>
        <w:br/>
      </w:r>
      <w:r>
        <w:rPr>
          <w:rFonts w:ascii="Times New Roman"/>
          <w:b w:val="false"/>
          <w:i w:val="false"/>
          <w:color w:val="000000"/>
          <w:sz w:val="28"/>
        </w:rPr>
        <w:t>
</w:t>
      </w:r>
      <w:r>
        <w:rPr>
          <w:rFonts w:ascii="Times New Roman"/>
          <w:b w:val="false"/>
          <w:i w:val="false"/>
          <w:color w:val="000000"/>
          <w:sz w:val="28"/>
        </w:rPr>
        <w:t>
      11. В случае отсутствия приобретения по какому-либо виду продукции (услуги) в отчетном месяце, в графе 2 указывается цена предыдущего (последнего) приобретения, графа 1 - количество (объем) – не заполняется.</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если заполнена графа 1 «Количество (объем) продукции (услуги)» в отчетном месяце, то заполнение граф 2, А, Б, В, Г – обязательно;</w:t>
      </w:r>
      <w:r>
        <w:br/>
      </w:r>
      <w:r>
        <w:rPr>
          <w:rFonts w:ascii="Times New Roman"/>
          <w:b w:val="false"/>
          <w:i w:val="false"/>
          <w:color w:val="000000"/>
          <w:sz w:val="28"/>
        </w:rPr>
        <w:t>
</w:t>
      </w:r>
      <w:r>
        <w:rPr>
          <w:rFonts w:ascii="Times New Roman"/>
          <w:b w:val="false"/>
          <w:i w:val="false"/>
          <w:color w:val="000000"/>
          <w:sz w:val="28"/>
        </w:rPr>
        <w:t>
      2) если заполнена графа 2 «Цена единицы продукции (услуги)» в отчетном месяце, то заполнение граф А, Б, В, Г – обязательно.</w:t>
      </w:r>
    </w:p>
    <w:bookmarkEnd w:id="87"/>
    <w:bookmarkStart w:name="z409" w:id="88"/>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74"/>
        <w:gridCol w:w="27"/>
        <w:gridCol w:w="3499"/>
        <w:gridCol w:w="2814"/>
        <w:gridCol w:w="4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19200" cy="838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35-қосымша</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936"/>
              <w:gridCol w:w="937"/>
              <w:gridCol w:w="937"/>
              <w:gridCol w:w="937"/>
              <w:gridCol w:w="18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51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w:t>
            </w:r>
            <w:r>
              <w:br/>
            </w:r>
            <w:r>
              <w:rPr>
                <w:rFonts w:ascii="Times New Roman"/>
                <w:b w:val="false"/>
                <w:i w:val="false"/>
                <w:color w:val="000000"/>
                <w:sz w:val="20"/>
              </w:rPr>
              <w:t>
</w:t>
            </w:r>
            <w:r>
              <w:rPr>
                <w:rFonts w:ascii="Times New Roman"/>
                <w:b w:val="false"/>
                <w:i w:val="false"/>
                <w:color w:val="000000"/>
                <w:sz w:val="20"/>
              </w:rPr>
              <w:t xml:space="preserve">статистики является административным правонарушением, предусмотренным </w:t>
            </w:r>
            <w:r>
              <w:rPr>
                <w:rFonts w:ascii="Times New Roman"/>
                <w:b w:val="false"/>
                <w:i w:val="false"/>
                <w:color w:val="000000"/>
                <w:sz w:val="20"/>
                <w:u w:val="single"/>
              </w:rPr>
              <w:t>статьей</w:t>
            </w:r>
          </w:p>
          <w:p>
            <w:pPr>
              <w:spacing w:after="20"/>
              <w:ind w:left="20"/>
              <w:jc w:val="both"/>
            </w:pPr>
            <w:r>
              <w:rPr>
                <w:rFonts w:ascii="Times New Roman"/>
                <w:b w:val="false"/>
                <w:i w:val="false"/>
                <w:color w:val="000000"/>
                <w:sz w:val="20"/>
              </w:rPr>
              <w:t>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1931101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1931101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 көрсетілген курьерлік</w:t>
            </w:r>
            <w:r>
              <w:br/>
            </w:r>
            <w:r>
              <w:rPr>
                <w:rFonts w:ascii="Times New Roman"/>
                <w:b/>
                <w:i w:val="false"/>
                <w:color w:val="000000"/>
                <w:sz w:val="20"/>
              </w:rPr>
              <w:t>
қызметтердің тарифтері туралы есеп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w:t>
            </w:r>
            <w:r>
              <w:br/>
            </w:r>
            <w:r>
              <w:rPr>
                <w:rFonts w:ascii="Times New Roman"/>
                <w:b w:val="false"/>
                <w:i w:val="false"/>
                <w:color w:val="000000"/>
                <w:sz w:val="20"/>
              </w:rPr>
              <w:t>
</w:t>
            </w:r>
            <w:r>
              <w:rPr>
                <w:rFonts w:ascii="Times New Roman"/>
                <w:b/>
                <w:i w:val="false"/>
                <w:color w:val="000000"/>
                <w:sz w:val="20"/>
              </w:rPr>
              <w:t>(курьер)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курьерские услуги для</w:t>
            </w:r>
            <w:r>
              <w:br/>
            </w:r>
            <w:r>
              <w:rPr>
                <w:rFonts w:ascii="Times New Roman"/>
                <w:b w:val="false"/>
                <w:i w:val="false"/>
                <w:color w:val="000000"/>
                <w:sz w:val="20"/>
              </w:rPr>
              <w:t>
юридических лиц</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қызметкерлерінің санына қарамастан, 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 жіктеуішінің кодына сәйкес қызметінің негізгі түрі</w:t>
            </w:r>
            <w:r>
              <w:br/>
            </w:r>
            <w:r>
              <w:rPr>
                <w:rFonts w:ascii="Times New Roman"/>
                <w:b w:val="false"/>
                <w:i w:val="false"/>
                <w:color w:val="000000"/>
                <w:sz w:val="20"/>
              </w:rPr>
              <w:t>
</w:t>
            </w:r>
            <w:r>
              <w:rPr>
                <w:rFonts w:ascii="Times New Roman"/>
                <w:b/>
                <w:i w:val="false"/>
                <w:color w:val="000000"/>
                <w:sz w:val="20"/>
              </w:rPr>
              <w:t>53.2 – Өзге де почталық және курьерлік қызмет болып табылатын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подразделения, независимо</w:t>
            </w:r>
            <w:r>
              <w:br/>
            </w:r>
            <w:r>
              <w:rPr>
                <w:rFonts w:ascii="Times New Roman"/>
                <w:b w:val="false"/>
                <w:i w:val="false"/>
                <w:color w:val="000000"/>
                <w:sz w:val="20"/>
              </w:rPr>
              <w:t>
</w:t>
            </w:r>
            <w:r>
              <w:rPr>
                <w:rFonts w:ascii="Times New Roman"/>
                <w:b w:val="false"/>
                <w:i w:val="false"/>
                <w:color w:val="000000"/>
                <w:sz w:val="20"/>
              </w:rPr>
              <w:t>от численности работающих, с основным видом деятельности согласно коду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53.2 – Прочая почтовая и</w:t>
            </w:r>
            <w:r>
              <w:br/>
            </w:r>
            <w:r>
              <w:rPr>
                <w:rFonts w:ascii="Times New Roman"/>
                <w:b w:val="false"/>
                <w:i w:val="false"/>
                <w:color w:val="000000"/>
                <w:sz w:val="20"/>
              </w:rPr>
              <w:t>
</w:t>
            </w:r>
            <w:r>
              <w:rPr>
                <w:rFonts w:ascii="Times New Roman"/>
                <w:b w:val="false"/>
                <w:i w:val="false"/>
                <w:color w:val="000000"/>
                <w:sz w:val="20"/>
              </w:rPr>
              <w:t>курьерская деятельность.</w:t>
            </w:r>
          </w:p>
        </w:tc>
      </w:tr>
      <w:tr>
        <w:trPr>
          <w:trHeight w:val="7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21-ші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 – 21-го числа отчетного месяца.</w:t>
            </w:r>
          </w:p>
        </w:tc>
      </w:tr>
      <w:tr>
        <w:trPr>
          <w:trHeight w:val="9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Курьерлік қызмет түрлерінің бағытын және тарифін айдың 20-күніне, қосылған</w:t>
      </w:r>
      <w:r>
        <w:br/>
      </w:r>
      <w:r>
        <w:rPr>
          <w:rFonts w:ascii="Times New Roman"/>
          <w:b w:val="false"/>
          <w:i w:val="false"/>
          <w:color w:val="000000"/>
          <w:sz w:val="28"/>
        </w:rPr>
        <w:t>
</w:t>
      </w:r>
      <w:r>
        <w:rPr>
          <w:rFonts w:ascii="Times New Roman"/>
          <w:b/>
          <w:i w:val="false"/>
          <w:color w:val="000000"/>
          <w:sz w:val="28"/>
        </w:rPr>
        <w:t>құн 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направление и тариф на виды курьерских услуг на 20 число месяца, в тенге без</w:t>
      </w:r>
      <w:r>
        <w:br/>
      </w:r>
      <w:r>
        <w:rPr>
          <w:rFonts w:ascii="Times New Roman"/>
          <w:b w:val="false"/>
          <w:i w:val="false"/>
          <w:color w:val="000000"/>
          <w:sz w:val="28"/>
        </w:rPr>
        <w:t>
</w:t>
      </w:r>
      <w:r>
        <w:rPr>
          <w:rFonts w:ascii="Times New Roman"/>
          <w:b w:val="false"/>
          <w:i w:val="false"/>
          <w:color w:val="000000"/>
          <w:sz w:val="28"/>
        </w:rPr>
        <w:t>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2"/>
        <w:gridCol w:w="1708"/>
        <w:gridCol w:w="2077"/>
        <w:gridCol w:w="1741"/>
        <w:gridCol w:w="1682"/>
      </w:tblGrid>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услуги</w:t>
            </w:r>
            <w:r>
              <w:br/>
            </w:r>
            <w:r>
              <w:rPr>
                <w:rFonts w:ascii="Times New Roman"/>
                <w:b w:val="false"/>
                <w:i w:val="false"/>
                <w:color w:val="000000"/>
                <w:sz w:val="20"/>
              </w:rPr>
              <w:t>
</w:t>
            </w:r>
            <w:r>
              <w:rPr>
                <w:rFonts w:ascii="Times New Roman"/>
                <w:b w:val="false"/>
                <w:i w:val="false"/>
                <w:color w:val="000000"/>
                <w:sz w:val="20"/>
              </w:rPr>
              <w:t>и вида</w:t>
            </w:r>
            <w:r>
              <w:br/>
            </w:r>
            <w:r>
              <w:rPr>
                <w:rFonts w:ascii="Times New Roman"/>
                <w:b w:val="false"/>
                <w:i w:val="false"/>
                <w:color w:val="000000"/>
                <w:sz w:val="20"/>
              </w:rPr>
              <w:t>
</w:t>
            </w:r>
            <w:r>
              <w:rPr>
                <w:rFonts w:ascii="Times New Roman"/>
                <w:b w:val="false"/>
                <w:i w:val="false"/>
                <w:color w:val="000000"/>
                <w:sz w:val="20"/>
              </w:rPr>
              <w:t>сообщений</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айды</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0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w:t>
            </w:r>
            <w:r>
              <w:br/>
            </w:r>
            <w:r>
              <w:rPr>
                <w:rFonts w:ascii="Times New Roman"/>
                <w:b w:val="false"/>
                <w:i w:val="false"/>
                <w:color w:val="000000"/>
                <w:sz w:val="20"/>
              </w:rPr>
              <w:t>
</w:t>
            </w:r>
            <w:r>
              <w:rPr>
                <w:rFonts w:ascii="Times New Roman"/>
                <w:b/>
                <w:i w:val="false"/>
                <w:color w:val="000000"/>
                <w:sz w:val="20"/>
              </w:rPr>
              <w:t>хатты жер үсті көлігімен</w:t>
            </w:r>
            <w:r>
              <w:br/>
            </w:r>
            <w:r>
              <w:rPr>
                <w:rFonts w:ascii="Times New Roman"/>
                <w:b w:val="false"/>
                <w:i w:val="false"/>
                <w:color w:val="000000"/>
                <w:sz w:val="20"/>
              </w:rPr>
              <w:t>
</w:t>
            </w:r>
            <w:r>
              <w:rPr>
                <w:rFonts w:ascii="Times New Roman"/>
                <w:b/>
                <w:i w:val="false"/>
                <w:color w:val="000000"/>
                <w:sz w:val="20"/>
              </w:rPr>
              <w:t>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письма наземным</w:t>
            </w:r>
            <w:r>
              <w:br/>
            </w:r>
            <w:r>
              <w:rPr>
                <w:rFonts w:ascii="Times New Roman"/>
                <w:b w:val="false"/>
                <w:i w:val="false"/>
                <w:color w:val="000000"/>
                <w:sz w:val="20"/>
              </w:rPr>
              <w:t>
</w:t>
            </w:r>
            <w:r>
              <w:rPr>
                <w:rFonts w:ascii="Times New Roman"/>
                <w:b w:val="false"/>
                <w:i w:val="false"/>
                <w:color w:val="000000"/>
                <w:sz w:val="20"/>
              </w:rPr>
              <w:t>транспортом, массой до 300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w:t>
            </w:r>
            <w:r>
              <w:rPr>
                <w:rFonts w:ascii="Times New Roman"/>
                <w:b/>
                <w:i w:val="false"/>
                <w:color w:val="000000"/>
                <w:sz w:val="20"/>
              </w:rPr>
              <w:t xml:space="preserve">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 301-500 грамм хатты</w:t>
            </w:r>
            <w:r>
              <w:br/>
            </w:r>
            <w:r>
              <w:rPr>
                <w:rFonts w:ascii="Times New Roman"/>
                <w:b w:val="false"/>
                <w:i w:val="false"/>
                <w:color w:val="000000"/>
                <w:sz w:val="20"/>
              </w:rPr>
              <w:t>
</w:t>
            </w:r>
            <w:r>
              <w:rPr>
                <w:rFonts w:ascii="Times New Roman"/>
                <w:b/>
                <w:i w:val="false"/>
                <w:color w:val="000000"/>
                <w:sz w:val="20"/>
              </w:rPr>
              <w:t xml:space="preserve">жер </w:t>
            </w:r>
            <w:r>
              <w:rPr>
                <w:rFonts w:ascii="Times New Roman"/>
                <w:b/>
                <w:i w:val="false"/>
                <w:color w:val="000000"/>
                <w:sz w:val="20"/>
              </w:rPr>
              <w:t>ү</w:t>
            </w:r>
            <w:r>
              <w:rPr>
                <w:rFonts w:ascii="Times New Roman"/>
                <w:b/>
                <w:i w:val="false"/>
                <w:color w:val="000000"/>
                <w:sz w:val="20"/>
              </w:rPr>
              <w:t>сті к</w:t>
            </w:r>
            <w:r>
              <w:rPr>
                <w:rFonts w:ascii="Times New Roman"/>
                <w:b/>
                <w:i w:val="false"/>
                <w:color w:val="000000"/>
                <w:sz w:val="20"/>
              </w:rPr>
              <w:t>ө</w:t>
            </w:r>
            <w:r>
              <w:rPr>
                <w:rFonts w:ascii="Times New Roman"/>
                <w:b/>
                <w:i w:val="false"/>
                <w:color w:val="000000"/>
                <w:sz w:val="20"/>
              </w:rPr>
              <w:t>лігімен курьерлік</w:t>
            </w:r>
            <w:r>
              <w:br/>
            </w:r>
            <w:r>
              <w:rPr>
                <w:rFonts w:ascii="Times New Roman"/>
                <w:b w:val="false"/>
                <w:i w:val="false"/>
                <w:color w:val="000000"/>
                <w:sz w:val="20"/>
              </w:rPr>
              <w:t>
</w:t>
            </w:r>
            <w:r>
              <w:rPr>
                <w:rFonts w:ascii="Times New Roman"/>
                <w:b/>
                <w:i w:val="false"/>
                <w:color w:val="000000"/>
                <w:sz w:val="20"/>
              </w:rPr>
              <w:t>жеткізу</w:t>
            </w:r>
            <w:r>
              <w:br/>
            </w:r>
            <w:r>
              <w:rPr>
                <w:rFonts w:ascii="Times New Roman"/>
                <w:b w:val="false"/>
                <w:i w:val="false"/>
                <w:color w:val="000000"/>
                <w:sz w:val="20"/>
              </w:rPr>
              <w:t>
</w:t>
            </w:r>
            <w:r>
              <w:rPr>
                <w:rFonts w:ascii="Times New Roman"/>
                <w:b w:val="false"/>
                <w:i w:val="false"/>
                <w:color w:val="000000"/>
                <w:sz w:val="20"/>
              </w:rPr>
              <w:t>Курьерская доставке письма наземным</w:t>
            </w:r>
            <w:r>
              <w:br/>
            </w:r>
            <w:r>
              <w:rPr>
                <w:rFonts w:ascii="Times New Roman"/>
                <w:b w:val="false"/>
                <w:i w:val="false"/>
                <w:color w:val="000000"/>
                <w:sz w:val="20"/>
              </w:rPr>
              <w:t>
</w:t>
            </w:r>
            <w:r>
              <w:rPr>
                <w:rFonts w:ascii="Times New Roman"/>
                <w:b w:val="false"/>
                <w:i w:val="false"/>
                <w:color w:val="000000"/>
                <w:sz w:val="20"/>
              </w:rPr>
              <w:t>транспортом, массой 301-500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w:t>
            </w:r>
            <w:r>
              <w:br/>
            </w:r>
            <w:r>
              <w:rPr>
                <w:rFonts w:ascii="Times New Roman"/>
                <w:b w:val="false"/>
                <w:i w:val="false"/>
                <w:color w:val="000000"/>
                <w:sz w:val="20"/>
              </w:rPr>
              <w:t>
</w:t>
            </w:r>
            <w:r>
              <w:rPr>
                <w:rFonts w:ascii="Times New Roman"/>
                <w:b/>
                <w:i w:val="false"/>
                <w:color w:val="000000"/>
                <w:sz w:val="20"/>
              </w:rPr>
              <w:t>хатты әуе көлігімен курьерлік</w:t>
            </w:r>
            <w:r>
              <w:br/>
            </w:r>
            <w:r>
              <w:rPr>
                <w:rFonts w:ascii="Times New Roman"/>
                <w:b w:val="false"/>
                <w:i w:val="false"/>
                <w:color w:val="000000"/>
                <w:sz w:val="20"/>
              </w:rPr>
              <w:t>
</w:t>
            </w:r>
            <w:r>
              <w:rPr>
                <w:rFonts w:ascii="Times New Roman"/>
                <w:b/>
                <w:i w:val="false"/>
                <w:color w:val="000000"/>
                <w:sz w:val="20"/>
              </w:rPr>
              <w:t>жеткізу</w:t>
            </w:r>
            <w:r>
              <w:br/>
            </w:r>
            <w:r>
              <w:rPr>
                <w:rFonts w:ascii="Times New Roman"/>
                <w:b w:val="false"/>
                <w:i w:val="false"/>
                <w:color w:val="000000"/>
                <w:sz w:val="20"/>
              </w:rPr>
              <w:t>
</w:t>
            </w:r>
            <w:r>
              <w:rPr>
                <w:rFonts w:ascii="Times New Roman"/>
                <w:b w:val="false"/>
                <w:i w:val="false"/>
                <w:color w:val="000000"/>
                <w:sz w:val="20"/>
              </w:rPr>
              <w:t>Курьерская доставка письма</w:t>
            </w:r>
            <w:r>
              <w:br/>
            </w:r>
            <w:r>
              <w:rPr>
                <w:rFonts w:ascii="Times New Roman"/>
                <w:b w:val="false"/>
                <w:i w:val="false"/>
                <w:color w:val="000000"/>
                <w:sz w:val="20"/>
              </w:rPr>
              <w:t>
</w:t>
            </w:r>
            <w:r>
              <w:rPr>
                <w:rFonts w:ascii="Times New Roman"/>
                <w:b w:val="false"/>
                <w:i w:val="false"/>
                <w:color w:val="000000"/>
                <w:sz w:val="20"/>
              </w:rPr>
              <w:t>воздушным транспортом, массой до</w:t>
            </w:r>
            <w:r>
              <w:br/>
            </w:r>
            <w:r>
              <w:rPr>
                <w:rFonts w:ascii="Times New Roman"/>
                <w:b w:val="false"/>
                <w:i w:val="false"/>
                <w:color w:val="000000"/>
                <w:sz w:val="20"/>
              </w:rPr>
              <w:t>
</w:t>
            </w:r>
            <w:r>
              <w:rPr>
                <w:rFonts w:ascii="Times New Roman"/>
                <w:b w:val="false"/>
                <w:i w:val="false"/>
                <w:color w:val="000000"/>
                <w:sz w:val="20"/>
              </w:rPr>
              <w:t>300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хатты әуе</w:t>
            </w:r>
            <w:r>
              <w:br/>
            </w:r>
            <w:r>
              <w:rPr>
                <w:rFonts w:ascii="Times New Roman"/>
                <w:b w:val="false"/>
                <w:i w:val="false"/>
                <w:color w:val="000000"/>
                <w:sz w:val="20"/>
              </w:rPr>
              <w:t>
</w:t>
            </w:r>
            <w:r>
              <w:rPr>
                <w:rFonts w:ascii="Times New Roman"/>
                <w:b/>
                <w:i w:val="false"/>
                <w:color w:val="000000"/>
                <w:sz w:val="20"/>
              </w:rPr>
              <w:t>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письма</w:t>
            </w:r>
            <w:r>
              <w:br/>
            </w:r>
            <w:r>
              <w:rPr>
                <w:rFonts w:ascii="Times New Roman"/>
                <w:b w:val="false"/>
                <w:i w:val="false"/>
                <w:color w:val="000000"/>
                <w:sz w:val="20"/>
              </w:rPr>
              <w:t>
</w:t>
            </w:r>
            <w:r>
              <w:rPr>
                <w:rFonts w:ascii="Times New Roman"/>
                <w:b w:val="false"/>
                <w:i w:val="false"/>
                <w:color w:val="000000"/>
                <w:sz w:val="20"/>
              </w:rPr>
              <w:t>воздушным транспортом, массой</w:t>
            </w:r>
            <w:r>
              <w:br/>
            </w:r>
            <w:r>
              <w:rPr>
                <w:rFonts w:ascii="Times New Roman"/>
                <w:b w:val="false"/>
                <w:i w:val="false"/>
                <w:color w:val="000000"/>
                <w:sz w:val="20"/>
              </w:rPr>
              <w:t>
</w:t>
            </w:r>
            <w:r>
              <w:rPr>
                <w:rFonts w:ascii="Times New Roman"/>
                <w:b w:val="false"/>
                <w:i w:val="false"/>
                <w:color w:val="000000"/>
                <w:sz w:val="20"/>
              </w:rPr>
              <w:t>301-500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w:t>
            </w:r>
            <w:r>
              <w:br/>
            </w:r>
            <w:r>
              <w:rPr>
                <w:rFonts w:ascii="Times New Roman"/>
                <w:b w:val="false"/>
                <w:i w:val="false"/>
                <w:color w:val="000000"/>
                <w:sz w:val="20"/>
              </w:rPr>
              <w:t>
</w:t>
            </w:r>
            <w:r>
              <w:rPr>
                <w:rFonts w:ascii="Times New Roman"/>
                <w:b/>
                <w:i w:val="false"/>
                <w:color w:val="000000"/>
                <w:sz w:val="20"/>
              </w:rPr>
              <w:t>сәлемдемені жер үсті көлігімен</w:t>
            </w:r>
            <w:r>
              <w:br/>
            </w:r>
            <w:r>
              <w:rPr>
                <w:rFonts w:ascii="Times New Roman"/>
                <w:b w:val="false"/>
                <w:i w:val="false"/>
                <w:color w:val="000000"/>
                <w:sz w:val="20"/>
              </w:rPr>
              <w:t>
</w:t>
            </w:r>
            <w:r>
              <w:rPr>
                <w:rFonts w:ascii="Times New Roman"/>
                <w:b/>
                <w:i w:val="false"/>
                <w:color w:val="000000"/>
                <w:sz w:val="20"/>
              </w:rPr>
              <w:t>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w:t>
            </w:r>
            <w:r>
              <w:br/>
            </w:r>
            <w:r>
              <w:rPr>
                <w:rFonts w:ascii="Times New Roman"/>
                <w:b w:val="false"/>
                <w:i w:val="false"/>
                <w:color w:val="000000"/>
                <w:sz w:val="20"/>
              </w:rPr>
              <w:t>
</w:t>
            </w:r>
            <w:r>
              <w:rPr>
                <w:rFonts w:ascii="Times New Roman"/>
                <w:b w:val="false"/>
                <w:i w:val="false"/>
                <w:color w:val="000000"/>
                <w:sz w:val="20"/>
              </w:rPr>
              <w:t>наземным транспортом, массой до 0,5</w:t>
            </w:r>
            <w:r>
              <w:br/>
            </w:r>
            <w:r>
              <w:rPr>
                <w:rFonts w:ascii="Times New Roman"/>
                <w:b w:val="false"/>
                <w:i w:val="false"/>
                <w:color w:val="000000"/>
                <w:sz w:val="20"/>
              </w:rPr>
              <w:t>
</w:t>
            </w:r>
            <w:r>
              <w:rPr>
                <w:rFonts w:ascii="Times New Roman"/>
                <w:b w:val="false"/>
                <w:i w:val="false"/>
                <w:color w:val="000000"/>
                <w:sz w:val="20"/>
              </w:rPr>
              <w:t>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 1-1,5 килограмм</w:t>
            </w:r>
            <w:r>
              <w:br/>
            </w:r>
            <w:r>
              <w:rPr>
                <w:rFonts w:ascii="Times New Roman"/>
                <w:b w:val="false"/>
                <w:i w:val="false"/>
                <w:color w:val="000000"/>
                <w:sz w:val="20"/>
              </w:rPr>
              <w:t>
</w:t>
            </w:r>
            <w:r>
              <w:rPr>
                <w:rFonts w:ascii="Times New Roman"/>
                <w:b/>
                <w:i w:val="false"/>
                <w:color w:val="000000"/>
                <w:sz w:val="20"/>
              </w:rPr>
              <w:t>сәлемдемені жер үсті көлігімен</w:t>
            </w:r>
            <w:r>
              <w:br/>
            </w:r>
            <w:r>
              <w:rPr>
                <w:rFonts w:ascii="Times New Roman"/>
                <w:b w:val="false"/>
                <w:i w:val="false"/>
                <w:color w:val="000000"/>
                <w:sz w:val="20"/>
              </w:rPr>
              <w:t>
</w:t>
            </w:r>
            <w:r>
              <w:rPr>
                <w:rFonts w:ascii="Times New Roman"/>
                <w:b/>
                <w:i w:val="false"/>
                <w:color w:val="000000"/>
                <w:sz w:val="20"/>
              </w:rPr>
              <w:t>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w:t>
            </w:r>
            <w:r>
              <w:br/>
            </w:r>
            <w:r>
              <w:rPr>
                <w:rFonts w:ascii="Times New Roman"/>
                <w:b w:val="false"/>
                <w:i w:val="false"/>
                <w:color w:val="000000"/>
                <w:sz w:val="20"/>
              </w:rPr>
              <w:t>
</w:t>
            </w:r>
            <w:r>
              <w:rPr>
                <w:rFonts w:ascii="Times New Roman"/>
                <w:b w:val="false"/>
                <w:i w:val="false"/>
                <w:color w:val="000000"/>
                <w:sz w:val="20"/>
              </w:rPr>
              <w:t>наземным транспортом, массой свыше</w:t>
            </w:r>
            <w:r>
              <w:br/>
            </w:r>
            <w:r>
              <w:rPr>
                <w:rFonts w:ascii="Times New Roman"/>
                <w:b w:val="false"/>
                <w:i w:val="false"/>
                <w:color w:val="000000"/>
                <w:sz w:val="20"/>
              </w:rPr>
              <w:t>
</w:t>
            </w:r>
            <w:r>
              <w:rPr>
                <w:rFonts w:ascii="Times New Roman"/>
                <w:b w:val="false"/>
                <w:i w:val="false"/>
                <w:color w:val="000000"/>
                <w:sz w:val="20"/>
              </w:rPr>
              <w:t>1-1,5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w:t>
            </w:r>
            <w:r>
              <w:br/>
            </w:r>
            <w:r>
              <w:rPr>
                <w:rFonts w:ascii="Times New Roman"/>
                <w:b w:val="false"/>
                <w:i w:val="false"/>
                <w:color w:val="000000"/>
                <w:sz w:val="20"/>
              </w:rPr>
              <w:t>
</w:t>
            </w:r>
            <w:r>
              <w:rPr>
                <w:rFonts w:ascii="Times New Roman"/>
                <w:b/>
                <w:i w:val="false"/>
                <w:color w:val="000000"/>
                <w:sz w:val="20"/>
              </w:rPr>
              <w:t>сәлемдемені әуе көлігімен</w:t>
            </w:r>
            <w:r>
              <w:br/>
            </w:r>
            <w:r>
              <w:rPr>
                <w:rFonts w:ascii="Times New Roman"/>
                <w:b w:val="false"/>
                <w:i w:val="false"/>
                <w:color w:val="000000"/>
                <w:sz w:val="20"/>
              </w:rPr>
              <w:t>
</w:t>
            </w:r>
            <w:r>
              <w:rPr>
                <w:rFonts w:ascii="Times New Roman"/>
                <w:b/>
                <w:i w:val="false"/>
                <w:color w:val="000000"/>
                <w:sz w:val="20"/>
              </w:rPr>
              <w:t>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w:t>
            </w:r>
            <w:r>
              <w:br/>
            </w:r>
            <w:r>
              <w:rPr>
                <w:rFonts w:ascii="Times New Roman"/>
                <w:b w:val="false"/>
                <w:i w:val="false"/>
                <w:color w:val="000000"/>
                <w:sz w:val="20"/>
              </w:rPr>
              <w:t>
</w:t>
            </w:r>
            <w:r>
              <w:rPr>
                <w:rFonts w:ascii="Times New Roman"/>
                <w:b w:val="false"/>
                <w:i w:val="false"/>
                <w:color w:val="000000"/>
                <w:sz w:val="20"/>
              </w:rPr>
              <w:t>воздушным транспортом, массой до</w:t>
            </w:r>
            <w:r>
              <w:br/>
            </w:r>
            <w:r>
              <w:rPr>
                <w:rFonts w:ascii="Times New Roman"/>
                <w:b w:val="false"/>
                <w:i w:val="false"/>
                <w:color w:val="000000"/>
                <w:sz w:val="20"/>
              </w:rPr>
              <w:t>
</w:t>
            </w:r>
            <w:r>
              <w:rPr>
                <w:rFonts w:ascii="Times New Roman"/>
                <w:b w:val="false"/>
                <w:i w:val="false"/>
                <w:color w:val="000000"/>
                <w:sz w:val="20"/>
              </w:rPr>
              <w:t>0,5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w:t>
            </w:r>
            <w:r>
              <w:br/>
            </w:r>
            <w:r>
              <w:rPr>
                <w:rFonts w:ascii="Times New Roman"/>
                <w:b w:val="false"/>
                <w:i w:val="false"/>
                <w:color w:val="000000"/>
                <w:sz w:val="20"/>
              </w:rPr>
              <w:t>
</w:t>
            </w:r>
            <w:r>
              <w:rPr>
                <w:rFonts w:ascii="Times New Roman"/>
                <w:b/>
                <w:i w:val="false"/>
                <w:color w:val="000000"/>
                <w:sz w:val="20"/>
              </w:rPr>
              <w:t>сәлемдемені әуе көлігімен</w:t>
            </w:r>
            <w:r>
              <w:br/>
            </w:r>
            <w:r>
              <w:rPr>
                <w:rFonts w:ascii="Times New Roman"/>
                <w:b w:val="false"/>
                <w:i w:val="false"/>
                <w:color w:val="000000"/>
                <w:sz w:val="20"/>
              </w:rPr>
              <w:t>
</w:t>
            </w:r>
            <w:r>
              <w:rPr>
                <w:rFonts w:ascii="Times New Roman"/>
                <w:b/>
                <w:i w:val="false"/>
                <w:color w:val="000000"/>
                <w:sz w:val="20"/>
              </w:rPr>
              <w:t>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w:t>
            </w:r>
            <w:r>
              <w:br/>
            </w:r>
            <w:r>
              <w:rPr>
                <w:rFonts w:ascii="Times New Roman"/>
                <w:b w:val="false"/>
                <w:i w:val="false"/>
                <w:color w:val="000000"/>
                <w:sz w:val="20"/>
              </w:rPr>
              <w:t>
</w:t>
            </w:r>
            <w:r>
              <w:rPr>
                <w:rFonts w:ascii="Times New Roman"/>
                <w:b w:val="false"/>
                <w:i w:val="false"/>
                <w:color w:val="000000"/>
                <w:sz w:val="20"/>
              </w:rPr>
              <w:t>воздушным транспортом, массой свыше</w:t>
            </w:r>
            <w:r>
              <w:br/>
            </w:r>
            <w:r>
              <w:rPr>
                <w:rFonts w:ascii="Times New Roman"/>
                <w:b w:val="false"/>
                <w:i w:val="false"/>
                <w:color w:val="000000"/>
                <w:sz w:val="20"/>
              </w:rPr>
              <w:t>
</w:t>
            </w:r>
            <w:r>
              <w:rPr>
                <w:rFonts w:ascii="Times New Roman"/>
                <w:b w:val="false"/>
                <w:i w:val="false"/>
                <w:color w:val="000000"/>
                <w:sz w:val="20"/>
              </w:rPr>
              <w:t>1-1,5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 </w:t>
      </w:r>
      <w:r>
        <w:rPr>
          <w:rFonts w:ascii="Times New Roman"/>
          <w:b/>
          <w:i w:val="false"/>
          <w:color w:val="000000"/>
          <w:sz w:val="28"/>
        </w:rPr>
        <w:t>ТМД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Тел.:</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       (Ф.И.О., подпись)___________________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410" w:id="89"/>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89"/>
    <w:bookmarkStart w:name="z411" w:id="9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тарифах на курьерские услуги для юридических лиц»</w:t>
      </w:r>
      <w:r>
        <w:br/>
      </w:r>
      <w:r>
        <w:rPr>
          <w:rFonts w:ascii="Times New Roman"/>
          <w:b/>
          <w:i w:val="false"/>
          <w:color w:val="000000"/>
        </w:rPr>
        <w:t>
(код 1931101, индекс 1-тариф (курьер), периодичность месячная)</w:t>
      </w:r>
    </w:p>
    <w:bookmarkEnd w:id="90"/>
    <w:bookmarkStart w:name="z412" w:id="9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тариф – установленный размер оплаты услуг оператора почты;</w:t>
      </w:r>
      <w:r>
        <w:br/>
      </w:r>
      <w:r>
        <w:rPr>
          <w:rFonts w:ascii="Times New Roman"/>
          <w:b w:val="false"/>
          <w:i w:val="false"/>
          <w:color w:val="000000"/>
          <w:sz w:val="28"/>
        </w:rPr>
        <w:t>
</w:t>
      </w:r>
      <w:r>
        <w:rPr>
          <w:rFonts w:ascii="Times New Roman"/>
          <w:b w:val="false"/>
          <w:i w:val="false"/>
          <w:color w:val="000000"/>
          <w:sz w:val="28"/>
        </w:rPr>
        <w:t>
      2) услуги курьерские – услуги по перевозке и вручению почтовых отправлений, оказываемые с использованием курьера.</w:t>
      </w:r>
      <w:r>
        <w:br/>
      </w:r>
      <w:r>
        <w:rPr>
          <w:rFonts w:ascii="Times New Roman"/>
          <w:b w:val="false"/>
          <w:i w:val="false"/>
          <w:color w:val="000000"/>
          <w:sz w:val="28"/>
        </w:rPr>
        <w:t>
</w:t>
      </w:r>
      <w:r>
        <w:rPr>
          <w:rFonts w:ascii="Times New Roman"/>
          <w:b w:val="false"/>
          <w:i w:val="false"/>
          <w:color w:val="000000"/>
          <w:sz w:val="28"/>
        </w:rPr>
        <w:t>
      3. В статистической форме регистрируется тариф, установленный на 20 число месяца,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дифференциации тарифов. Отобранное направление остается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5.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если заполнены графы 1 и 2, то заполнение графы В – обязательно;</w:t>
      </w:r>
      <w:r>
        <w:br/>
      </w:r>
      <w:r>
        <w:rPr>
          <w:rFonts w:ascii="Times New Roman"/>
          <w:b w:val="false"/>
          <w:i w:val="false"/>
          <w:color w:val="000000"/>
          <w:sz w:val="28"/>
        </w:rPr>
        <w:t>
</w:t>
      </w:r>
      <w:r>
        <w:rPr>
          <w:rFonts w:ascii="Times New Roman"/>
          <w:b w:val="false"/>
          <w:i w:val="false"/>
          <w:color w:val="000000"/>
          <w:sz w:val="28"/>
        </w:rPr>
        <w:t>
      2) в отчетном месяце графа 2 равна графе 1 данной статистической формы в предыдущем месяце по соответствующей строке.</w:t>
      </w:r>
    </w:p>
    <w:bookmarkEnd w:id="91"/>
    <w:bookmarkStart w:name="z423" w:id="92"/>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5 ноября 2012 года № 309</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14"/>
        <w:gridCol w:w="42"/>
        <w:gridCol w:w="7356"/>
        <w:gridCol w:w="23"/>
        <w:gridCol w:w="978"/>
        <w:gridCol w:w="948"/>
        <w:gridCol w:w="197"/>
        <w:gridCol w:w="9101"/>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54100" cy="850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5 қарашадағы</w:t>
            </w:r>
            <w:r>
              <w:br/>
            </w:r>
            <w:r>
              <w:rPr>
                <w:rFonts w:ascii="Times New Roman"/>
                <w:b w:val="false"/>
                <w:i w:val="false"/>
                <w:color w:val="000000"/>
                <w:sz w:val="20"/>
              </w:rPr>
              <w:t>
</w:t>
            </w:r>
            <w:r>
              <w:rPr>
                <w:rFonts w:ascii="Times New Roman"/>
                <w:b/>
                <w:i w:val="false"/>
                <w:color w:val="000000"/>
                <w:sz w:val="20"/>
              </w:rPr>
              <w:t>№ 309 бұйрығына 37-қосымша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1438"/>
              <w:gridCol w:w="1438"/>
              <w:gridCol w:w="1438"/>
              <w:gridCol w:w="1438"/>
              <w:gridCol w:w="309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39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w:t>
            </w:r>
            <w:r>
              <w:br/>
            </w:r>
            <w:r>
              <w:rPr>
                <w:rFonts w:ascii="Times New Roman"/>
                <w:b w:val="false"/>
                <w:i w:val="false"/>
                <w:color w:val="000000"/>
                <w:sz w:val="20"/>
              </w:rPr>
              <w:t>
</w:t>
            </w:r>
            <w:r>
              <w:rPr>
                <w:rFonts w:ascii="Times New Roman"/>
                <w:b/>
                <w:i w:val="false"/>
                <w:color w:val="000000"/>
                <w:sz w:val="20"/>
              </w:rPr>
              <w:t>www.stat.gov.kz 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w:t>
            </w:r>
            <w:r>
              <w:br/>
            </w:r>
            <w:r>
              <w:rPr>
                <w:rFonts w:ascii="Times New Roman"/>
                <w:b w:val="false"/>
                <w:i w:val="false"/>
                <w:color w:val="000000"/>
                <w:sz w:val="20"/>
              </w:rPr>
              <w:t>
</w:t>
            </w:r>
            <w:r>
              <w:rPr>
                <w:rFonts w:ascii="Times New Roman"/>
                <w:b/>
                <w:i w:val="false"/>
                <w:color w:val="000000"/>
                <w:sz w:val="20"/>
              </w:rPr>
              <w:t>және дәйексіз деректерді беру «Әкімшілік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w:t>
            </w:r>
            <w:r>
              <w:br/>
            </w:r>
            <w:r>
              <w:rPr>
                <w:rFonts w:ascii="Times New Roman"/>
                <w:b w:val="false"/>
                <w:i w:val="false"/>
                <w:color w:val="000000"/>
                <w:sz w:val="20"/>
              </w:rPr>
              <w:t>
</w:t>
            </w:r>
            <w:r>
              <w:rPr>
                <w:rFonts w:ascii="Times New Roman"/>
                <w:b w:val="false"/>
                <w:i w:val="false"/>
                <w:color w:val="000000"/>
                <w:sz w:val="20"/>
              </w:rPr>
              <w:t xml:space="preserve">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«Об административных правонарушениях».</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w:t>
            </w:r>
            <w:r>
              <w:br/>
            </w:r>
            <w:r>
              <w:rPr>
                <w:rFonts w:ascii="Times New Roman"/>
                <w:b w:val="false"/>
                <w:i w:val="false"/>
                <w:color w:val="000000"/>
                <w:sz w:val="20"/>
              </w:rPr>
              <w:t>
</w:t>
            </w:r>
            <w:r>
              <w:rPr>
                <w:rFonts w:ascii="Times New Roman"/>
                <w:b/>
                <w:i w:val="false"/>
                <w:color w:val="000000"/>
                <w:sz w:val="20"/>
              </w:rPr>
              <w:t>1001101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1001101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 материалдарының, бөлшектер және конструкциялардың</w:t>
            </w:r>
            <w:r>
              <w:br/>
            </w:r>
            <w:r>
              <w:rPr>
                <w:rFonts w:ascii="Times New Roman"/>
                <w:b/>
                <w:i w:val="false"/>
                <w:color w:val="000000"/>
                <w:sz w:val="20"/>
              </w:rPr>
              <w:t>
бағасы туралы есеп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3-КҚБ</w:t>
            </w:r>
            <w:r>
              <w:br/>
            </w:r>
            <w:r>
              <w:rPr>
                <w:rFonts w:ascii="Times New Roman"/>
                <w:b w:val="false"/>
                <w:i w:val="false"/>
                <w:color w:val="000000"/>
                <w:sz w:val="20"/>
              </w:rPr>
              <w:t>
</w:t>
            </w:r>
            <w:r>
              <w:rPr>
                <w:rFonts w:ascii="Times New Roman"/>
                <w:b w:val="false"/>
                <w:i w:val="false"/>
                <w:color w:val="000000"/>
                <w:sz w:val="20"/>
              </w:rPr>
              <w:t>3-ЦКС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строительные материалы, детали и конструкции</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және негізгі емес экономикалық қызмет түрі «Құрылыс»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коды – 41-43) болып табылатын заңды тұлғалар</w:t>
            </w:r>
            <w:r>
              <w:rPr>
                <w:rFonts w:ascii="Times New Roman"/>
                <w:b w:val="false"/>
                <w:i w:val="false"/>
                <w:color w:val="000000"/>
                <w:sz w:val="20"/>
              </w:rPr>
              <w:t> </w:t>
            </w:r>
            <w:r>
              <w:rPr>
                <w:rFonts w:ascii="Times New Roman"/>
                <w:b/>
                <w:i w:val="false"/>
                <w:color w:val="000000"/>
                <w:sz w:val="20"/>
              </w:rPr>
              <w:t>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табыс етеді.</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неосновным видом</w:t>
            </w:r>
            <w:r>
              <w:br/>
            </w:r>
            <w:r>
              <w:rPr>
                <w:rFonts w:ascii="Times New Roman"/>
                <w:b w:val="false"/>
                <w:i w:val="false"/>
                <w:color w:val="000000"/>
                <w:sz w:val="20"/>
              </w:rPr>
              <w:t>
</w:t>
            </w:r>
            <w:r>
              <w:rPr>
                <w:rFonts w:ascii="Times New Roman"/>
                <w:b w:val="false"/>
                <w:i w:val="false"/>
                <w:color w:val="000000"/>
                <w:sz w:val="20"/>
              </w:rPr>
              <w:t>экономической деятельности «Строительство» (код Общего классификатора видов экономической деятельности – 41-43).</w:t>
            </w:r>
          </w:p>
        </w:tc>
      </w:tr>
      <w:tr>
        <w:trPr>
          <w:trHeight w:val="4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20-шы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 – 20-го числа отчетного месяца.</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626"/>
              <w:gridCol w:w="627"/>
              <w:gridCol w:w="627"/>
              <w:gridCol w:w="627"/>
              <w:gridCol w:w="627"/>
              <w:gridCol w:w="627"/>
              <w:gridCol w:w="627"/>
              <w:gridCol w:w="627"/>
              <w:gridCol w:w="627"/>
            </w:tblGrid>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Өкіл-тауар және оның өлшем бірлігінің бағасын, қосылған құн салығын және</w:t>
      </w:r>
      <w:r>
        <w:br/>
      </w:r>
      <w:r>
        <w:rPr>
          <w:rFonts w:ascii="Times New Roman"/>
          <w:b w:val="false"/>
          <w:i w:val="false"/>
          <w:color w:val="000000"/>
          <w:sz w:val="28"/>
        </w:rPr>
        <w:t>
</w:t>
      </w:r>
      <w:r>
        <w:rPr>
          <w:rFonts w:ascii="Times New Roman"/>
          <w:b/>
          <w:i w:val="false"/>
          <w:color w:val="000000"/>
          <w:sz w:val="28"/>
        </w:rPr>
        <w:t>басқа сатып алу бойынша шығыстарды қоса алғанда, теңгемен көрсетіңіз</w:t>
      </w:r>
      <w:r>
        <w:br/>
      </w:r>
      <w:r>
        <w:rPr>
          <w:rFonts w:ascii="Times New Roman"/>
          <w:b w:val="false"/>
          <w:i w:val="false"/>
          <w:color w:val="000000"/>
          <w:sz w:val="28"/>
        </w:rPr>
        <w:t>
</w:t>
      </w:r>
      <w:r>
        <w:rPr>
          <w:rFonts w:ascii="Times New Roman"/>
          <w:b w:val="false"/>
          <w:i w:val="false"/>
          <w:color w:val="000000"/>
          <w:sz w:val="28"/>
        </w:rPr>
        <w:t>Укажите товар-представитель и его цену за единицу измерения, в тенге, включая налог на</w:t>
      </w:r>
      <w:r>
        <w:br/>
      </w:r>
      <w:r>
        <w:rPr>
          <w:rFonts w:ascii="Times New Roman"/>
          <w:b w:val="false"/>
          <w:i w:val="false"/>
          <w:color w:val="000000"/>
          <w:sz w:val="28"/>
        </w:rPr>
        <w:t>
</w:t>
      </w:r>
      <w:r>
        <w:rPr>
          <w:rFonts w:ascii="Times New Roman"/>
          <w:b w:val="false"/>
          <w:i w:val="false"/>
          <w:color w:val="000000"/>
          <w:sz w:val="28"/>
        </w:rPr>
        <w:t>добавленную стоимость и другие расходы по приобретению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4"/>
        <w:gridCol w:w="3590"/>
        <w:gridCol w:w="2647"/>
        <w:gridCol w:w="3023"/>
        <w:gridCol w:w="2846"/>
      </w:tblGrid>
      <w:tr>
        <w:trPr>
          <w:trHeight w:val="8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кіл-тауарды</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товара-представителя</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ҮҚӨ</w:t>
            </w:r>
            <w:r>
              <w:rPr>
                <w:rFonts w:ascii="Times New Roman"/>
                <w:b/>
                <w:i w:val="false"/>
                <w:color w:val="000000"/>
                <w:sz w:val="20"/>
              </w:rPr>
              <w:t>А бойынша коды</w:t>
            </w:r>
            <w:r>
              <w:br/>
            </w:r>
            <w:r>
              <w:rPr>
                <w:rFonts w:ascii="Times New Roman"/>
                <w:b w:val="false"/>
                <w:i w:val="false"/>
                <w:color w:val="000000"/>
                <w:sz w:val="20"/>
              </w:rPr>
              <w:t>
</w:t>
            </w:r>
            <w:r>
              <w:rPr>
                <w:rFonts w:ascii="Times New Roman"/>
                <w:b w:val="false"/>
                <w:i w:val="false"/>
                <w:color w:val="000000"/>
                <w:sz w:val="20"/>
              </w:rPr>
              <w:t>Код по СВМСП</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 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бірлігіні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 за единицу в</w:t>
            </w:r>
            <w:r>
              <w:br/>
            </w:r>
            <w:r>
              <w:rPr>
                <w:rFonts w:ascii="Times New Roman"/>
                <w:b w:val="false"/>
                <w:i w:val="false"/>
                <w:color w:val="000000"/>
                <w:sz w:val="20"/>
              </w:rPr>
              <w:t>
</w:t>
            </w:r>
            <w:r>
              <w:rPr>
                <w:rFonts w:ascii="Times New Roman"/>
                <w:b w:val="false"/>
                <w:i w:val="false"/>
                <w:color w:val="000000"/>
                <w:sz w:val="20"/>
              </w:rPr>
              <w:t>отчетном месяце</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ткен айда </w:t>
            </w: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бірлігіні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 за единицу в</w:t>
            </w:r>
            <w:r>
              <w:br/>
            </w:r>
            <w:r>
              <w:rPr>
                <w:rFonts w:ascii="Times New Roman"/>
                <w:b w:val="false"/>
                <w:i w:val="false"/>
                <w:color w:val="000000"/>
                <w:sz w:val="20"/>
              </w:rPr>
              <w:t>
</w:t>
            </w:r>
            <w:r>
              <w:rPr>
                <w:rFonts w:ascii="Times New Roman"/>
                <w:b w:val="false"/>
                <w:i w:val="false"/>
                <w:color w:val="000000"/>
                <w:sz w:val="20"/>
              </w:rPr>
              <w:t>предыдущем месяце</w:t>
            </w:r>
          </w:p>
        </w:tc>
      </w:tr>
      <w:tr>
        <w:trPr>
          <w:trHeight w:val="285"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_______________________________</w:t>
      </w:r>
      <w:r>
        <w:br/>
      </w:r>
      <w:r>
        <w:rPr>
          <w:rFonts w:ascii="Times New Roman"/>
          <w:b w:val="false"/>
          <w:i w:val="false"/>
          <w:color w:val="000000"/>
          <w:sz w:val="28"/>
        </w:rPr>
        <w:t>
</w:t>
      </w:r>
      <w:r>
        <w:rPr>
          <w:rFonts w:ascii="Times New Roman"/>
          <w:b/>
          <w:i w:val="false"/>
          <w:color w:val="000000"/>
          <w:sz w:val="28"/>
        </w:rPr>
        <w:t>* Бағаларды байқау үшін құрылыс өндірісінде қолданылатын материалдар,</w:t>
      </w:r>
      <w:r>
        <w:br/>
      </w:r>
      <w:r>
        <w:rPr>
          <w:rFonts w:ascii="Times New Roman"/>
          <w:b w:val="false"/>
          <w:i w:val="false"/>
          <w:color w:val="000000"/>
          <w:sz w:val="28"/>
        </w:rPr>
        <w:t>
</w:t>
      </w:r>
      <w:r>
        <w:rPr>
          <w:rFonts w:ascii="Times New Roman"/>
          <w:b/>
          <w:i w:val="false"/>
          <w:color w:val="000000"/>
          <w:sz w:val="28"/>
        </w:rPr>
        <w:t>бөлшектер және конструкциялар түрлерінің анықтамалығы</w:t>
      </w:r>
      <w:r>
        <w:br/>
      </w:r>
      <w:r>
        <w:rPr>
          <w:rFonts w:ascii="Times New Roman"/>
          <w:b w:val="false"/>
          <w:i w:val="false"/>
          <w:color w:val="000000"/>
          <w:sz w:val="28"/>
        </w:rPr>
        <w:t>
</w:t>
      </w:r>
      <w:r>
        <w:rPr>
          <w:rFonts w:ascii="Times New Roman"/>
          <w:b w:val="false"/>
          <w:i w:val="false"/>
          <w:color w:val="000000"/>
          <w:sz w:val="28"/>
        </w:rPr>
        <w:t>Справочник видов материалов, деталей и конструкций, применяемых в строительном</w:t>
      </w:r>
      <w:r>
        <w:br/>
      </w:r>
      <w:r>
        <w:rPr>
          <w:rFonts w:ascii="Times New Roman"/>
          <w:b w:val="false"/>
          <w:i w:val="false"/>
          <w:color w:val="000000"/>
          <w:sz w:val="28"/>
        </w:rPr>
        <w:t>
</w:t>
      </w:r>
      <w:r>
        <w:rPr>
          <w:rFonts w:ascii="Times New Roman"/>
          <w:b w:val="false"/>
          <w:i w:val="false"/>
          <w:color w:val="000000"/>
          <w:sz w:val="28"/>
        </w:rPr>
        <w:t>производстве, для наблюдения за ценами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       </w:t>
      </w:r>
      <w:r>
        <w:rPr>
          <w:rFonts w:ascii="Times New Roman"/>
          <w:b w:val="false"/>
          <w:i w:val="false"/>
          <w:color w:val="000000"/>
          <w:sz w:val="28"/>
        </w:rPr>
        <w:t xml:space="preserve">Адрес   </w:t>
      </w: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i w:val="false"/>
          <w:color w:val="000000"/>
          <w:sz w:val="28"/>
        </w:rPr>
        <w:t>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 xml:space="preserve">Телефон: </w:t>
      </w:r>
      <w:r>
        <w:rPr>
          <w:rFonts w:ascii="Times New Roman"/>
          <w:b/>
          <w:i w:val="false"/>
          <w:color w:val="000000"/>
          <w:sz w:val="28"/>
        </w:rPr>
        <w:t>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Электронный адрес</w:t>
      </w:r>
      <w:r>
        <w:rPr>
          <w:rFonts w:ascii="Times New Roman"/>
          <w:b/>
          <w:i w:val="false"/>
          <w:color w:val="000000"/>
          <w:sz w:val="28"/>
        </w:rPr>
        <w:t>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исполнителя </w:t>
      </w:r>
      <w:r>
        <w:rPr>
          <w:rFonts w:ascii="Times New Roman"/>
          <w:b/>
          <w:i w:val="false"/>
          <w:color w:val="000000"/>
          <w:sz w:val="28"/>
        </w:rPr>
        <w:t xml:space="preserve">_____       </w:t>
      </w:r>
      <w:r>
        <w:rPr>
          <w:rFonts w:ascii="Times New Roman"/>
          <w:b w:val="false"/>
          <w:i w:val="false"/>
          <w:color w:val="000000"/>
          <w:sz w:val="28"/>
        </w:rPr>
        <w:t>Тел.:</w:t>
      </w:r>
      <w:r>
        <w:rPr>
          <w:rFonts w:ascii="Times New Roman"/>
          <w:b/>
          <w:i w:val="false"/>
          <w:color w:val="000000"/>
          <w:sz w:val="28"/>
        </w:rPr>
        <w:t>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       (Ф.И.О., подпись)___________________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        (Ф.И.О., подпись)</w:t>
      </w:r>
      <w:r>
        <w:rPr>
          <w:rFonts w:ascii="Times New Roman"/>
          <w:b/>
          <w:i w:val="false"/>
          <w:color w:val="000000"/>
          <w:sz w:val="28"/>
        </w:rPr>
        <w:t xml:space="preserve"> 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p>
    <w:bookmarkStart w:name="z424" w:id="93"/>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93"/>
    <w:bookmarkStart w:name="z425" w:id="9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ценах</w:t>
      </w:r>
      <w:r>
        <w:br/>
      </w:r>
      <w:r>
        <w:rPr>
          <w:rFonts w:ascii="Times New Roman"/>
          <w:b/>
          <w:i w:val="false"/>
          <w:color w:val="000000"/>
        </w:rPr>
        <w:t>
на строительные материалы, детали и конструкции» (код 1001101,</w:t>
      </w:r>
      <w:r>
        <w:br/>
      </w:r>
      <w:r>
        <w:rPr>
          <w:rFonts w:ascii="Times New Roman"/>
          <w:b/>
          <w:i w:val="false"/>
          <w:color w:val="000000"/>
        </w:rPr>
        <w:t>
индекс 3-ЦКС, периодичность месячная)</w:t>
      </w:r>
    </w:p>
    <w:bookmarkEnd w:id="94"/>
    <w:bookmarkStart w:name="z426" w:id="9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строительные материалы, детали и конструкции» (код 1001101, индекс 3-ЦКС,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строительные материалы, детали и конструкции» (код 1001101, индекс 3-ЦКС,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товар-представитель – совокупность определенных видов товара (продукции) в товарной группе, которые отличаются друг от друга незначительными особенностями, не влияющими на качество и основные потребительские свойства товаров (продукции) и однородны по своему назначению;</w:t>
      </w:r>
      <w:r>
        <w:br/>
      </w:r>
      <w:r>
        <w:rPr>
          <w:rFonts w:ascii="Times New Roman"/>
          <w:b w:val="false"/>
          <w:i w:val="false"/>
          <w:color w:val="000000"/>
          <w:sz w:val="28"/>
        </w:rPr>
        <w:t>
</w:t>
      </w:r>
      <w:r>
        <w:rPr>
          <w:rFonts w:ascii="Times New Roman"/>
          <w:b w:val="false"/>
          <w:i w:val="false"/>
          <w:color w:val="000000"/>
          <w:sz w:val="28"/>
        </w:rPr>
        <w:t>
      2) цена регистрации – количество денежных единиц, уплаченных за конкретный вид товара, продукции или услуги, качество, условия продажи и период времени для которых четко определены.</w:t>
      </w:r>
      <w:r>
        <w:br/>
      </w:r>
      <w:r>
        <w:rPr>
          <w:rFonts w:ascii="Times New Roman"/>
          <w:b w:val="false"/>
          <w:i w:val="false"/>
          <w:color w:val="000000"/>
          <w:sz w:val="28"/>
        </w:rPr>
        <w:t>
</w:t>
      </w:r>
      <w:r>
        <w:rPr>
          <w:rFonts w:ascii="Times New Roman"/>
          <w:b w:val="false"/>
          <w:i w:val="false"/>
          <w:color w:val="000000"/>
          <w:sz w:val="28"/>
        </w:rPr>
        <w:t>
      3. Наблюдение за ценами ведется по конкретным разновидностям строительных материалов, преобладающим в общем объеме использования при строительном производстве с неизменными в течение отчетного года технологическими характеристиками. Включаются как приобретаемые строительные материалы, детали и конструкции, так и изготавливаемые на месте.</w:t>
      </w:r>
      <w:r>
        <w:br/>
      </w:r>
      <w:r>
        <w:rPr>
          <w:rFonts w:ascii="Times New Roman"/>
          <w:b w:val="false"/>
          <w:i w:val="false"/>
          <w:color w:val="000000"/>
          <w:sz w:val="28"/>
        </w:rPr>
        <w:t>
</w:t>
      </w:r>
      <w:r>
        <w:rPr>
          <w:rFonts w:ascii="Times New Roman"/>
          <w:b w:val="false"/>
          <w:i w:val="false"/>
          <w:color w:val="000000"/>
          <w:sz w:val="28"/>
        </w:rPr>
        <w:t>
      4. В строках указываются наименование, код товара-представителя, единица измерения согласно «Справочнику видов материалов, деталей и конструкций, применяемых в строительном производстве, для наблюдения за ценами». Справочник доводится территориальными органами статистики.</w:t>
      </w:r>
      <w:r>
        <w:br/>
      </w:r>
      <w:r>
        <w:rPr>
          <w:rFonts w:ascii="Times New Roman"/>
          <w:b w:val="false"/>
          <w:i w:val="false"/>
          <w:color w:val="000000"/>
          <w:sz w:val="28"/>
        </w:rPr>
        <w:t>
</w:t>
      </w:r>
      <w:r>
        <w:rPr>
          <w:rFonts w:ascii="Times New Roman"/>
          <w:b w:val="false"/>
          <w:i w:val="false"/>
          <w:color w:val="000000"/>
          <w:sz w:val="28"/>
        </w:rPr>
        <w:t>
      5. Если приобретенный материал не соответствует ни одному из указанных в Справочнике, его показывают по строке «Прочие». В данной строке наблюдается один, но регулярно приобретаемый материал с конкретной характеристикой, который не изменяется в течение отчетного года.</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если заполнены графы 1 и 2, то заполнение граф А, Б, В – обязательно;</w:t>
      </w:r>
      <w:r>
        <w:br/>
      </w:r>
      <w:r>
        <w:rPr>
          <w:rFonts w:ascii="Times New Roman"/>
          <w:b w:val="false"/>
          <w:i w:val="false"/>
          <w:color w:val="000000"/>
          <w:sz w:val="28"/>
        </w:rPr>
        <w:t>
</w:t>
      </w:r>
      <w:r>
        <w:rPr>
          <w:rFonts w:ascii="Times New Roman"/>
          <w:b w:val="false"/>
          <w:i w:val="false"/>
          <w:color w:val="000000"/>
          <w:sz w:val="28"/>
        </w:rPr>
        <w:t>
      в отчетном месяце графа 2 равна графе 1 данной формы в предыдущем месяце по каждой заполненной строке.</w:t>
      </w:r>
    </w:p>
    <w:bookmarkEnd w:id="95"/>
    <w:bookmarkStart w:name="z436" w:id="96"/>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34"/>
        <w:gridCol w:w="67"/>
        <w:gridCol w:w="10152"/>
        <w:gridCol w:w="2"/>
        <w:gridCol w:w="2"/>
        <w:gridCol w:w="7233"/>
        <w:gridCol w:w="57"/>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68400" cy="8128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2012 жылғы 5 қарашадағы</w:t>
            </w:r>
            <w:r>
              <w:br/>
            </w:r>
            <w:r>
              <w:rPr>
                <w:rFonts w:ascii="Times New Roman"/>
                <w:b w:val="false"/>
                <w:i w:val="false"/>
                <w:color w:val="000000"/>
                <w:sz w:val="20"/>
              </w:rPr>
              <w:t>
</w:t>
            </w:r>
            <w:r>
              <w:rPr>
                <w:rFonts w:ascii="Times New Roman"/>
                <w:b/>
                <w:i w:val="false"/>
                <w:color w:val="000000"/>
                <w:sz w:val="20"/>
              </w:rPr>
              <w:t>№ 309 бұйрығына 39-қосымша</w:t>
            </w:r>
          </w:p>
        </w:tc>
        <w:tc>
          <w:tcPr>
            <w:tcW w:w="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826"/>
              <w:gridCol w:w="827"/>
              <w:gridCol w:w="827"/>
              <w:gridCol w:w="865"/>
              <w:gridCol w:w="1913"/>
            </w:tblGrid>
            <w:tr>
              <w:trPr>
                <w:trHeight w:val="8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39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уақытылы тапсырмау, дәйекті</w:t>
            </w:r>
            <w:r>
              <w:br/>
            </w:r>
            <w:r>
              <w:rPr>
                <w:rFonts w:ascii="Times New Roman"/>
                <w:b w:val="false"/>
                <w:i w:val="false"/>
                <w:color w:val="000000"/>
                <w:sz w:val="20"/>
              </w:rPr>
              <w:t>
</w:t>
            </w:r>
            <w:r>
              <w:rPr>
                <w:rFonts w:ascii="Times New Roman"/>
                <w:b/>
                <w:i w:val="false"/>
                <w:color w:val="000000"/>
                <w:sz w:val="20"/>
              </w:rPr>
              <w:t>емес деректерді беру әкімшілік құқық бұзушылық болып табылады жән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rPr>
                <w:rFonts w:ascii="Times New Roman"/>
                <w:b w:val="false"/>
                <w:i w:val="false"/>
                <w:color w:val="000000"/>
                <w:sz w:val="20"/>
              </w:rPr>
              <w:t>.</w:t>
            </w:r>
          </w:p>
          <w:p>
            <w:pPr>
              <w:spacing w:after="20"/>
              <w:ind w:left="20"/>
              <w:jc w:val="both"/>
            </w:pP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w:t>
            </w:r>
            <w:r>
              <w:br/>
            </w:r>
            <w:r>
              <w:rPr>
                <w:rFonts w:ascii="Times New Roman"/>
                <w:b w:val="false"/>
                <w:i w:val="false"/>
                <w:color w:val="000000"/>
                <w:sz w:val="20"/>
              </w:rPr>
              <w:t>
</w:t>
            </w:r>
            <w:r>
              <w:rPr>
                <w:rFonts w:ascii="Times New Roman"/>
                <w:b w:val="false"/>
                <w:i w:val="false"/>
                <w:color w:val="000000"/>
                <w:sz w:val="20"/>
              </w:rPr>
              <w:t>государственной статистики являются 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1011102</w:t>
            </w:r>
            <w:r>
              <w:br/>
            </w:r>
            <w:r>
              <w:rPr>
                <w:rFonts w:ascii="Times New Roman"/>
                <w:b w:val="false"/>
                <w:i w:val="false"/>
                <w:color w:val="000000"/>
                <w:sz w:val="20"/>
              </w:rPr>
              <w:t>
</w:t>
            </w:r>
            <w:r>
              <w:rPr>
                <w:rFonts w:ascii="Times New Roman"/>
                <w:b w:val="false"/>
                <w:i w:val="false"/>
                <w:color w:val="000000"/>
                <w:sz w:val="20"/>
              </w:rPr>
              <w:t>Код статистической формы 1011102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 жұмыстарының (қызметтерінің)</w:t>
            </w:r>
            <w:r>
              <w:br/>
            </w:r>
            <w:r>
              <w:rPr>
                <w:rFonts w:ascii="Times New Roman"/>
                <w:b/>
                <w:i w:val="false"/>
                <w:color w:val="000000"/>
                <w:sz w:val="20"/>
              </w:rPr>
              <w:t>
бағалары туралы есеп
</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3-ККБ (компоненттер)</w:t>
            </w:r>
          </w:p>
          <w:p>
            <w:pPr>
              <w:spacing w:after="20"/>
              <w:ind w:left="20"/>
              <w:jc w:val="both"/>
            </w:pPr>
            <w:r>
              <w:rPr>
                <w:rFonts w:ascii="Times New Roman"/>
                <w:b w:val="false"/>
                <w:i w:val="false"/>
                <w:color w:val="000000"/>
                <w:sz w:val="20"/>
              </w:rPr>
              <w:t>3-ЦКС (компоненты)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строительные работы (услуги)</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қ</w:t>
            </w:r>
            <w:r>
              <w:rPr>
                <w:rFonts w:ascii="Times New Roman"/>
                <w:b/>
                <w:i w:val="false"/>
                <w:color w:val="000000"/>
                <w:sz w:val="20"/>
              </w:rPr>
              <w:t>санды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Негiзгi және негізгі емес</w:t>
            </w:r>
            <w:r>
              <w:rPr>
                <w:rFonts w:ascii="Times New Roman"/>
                <w:b w:val="false"/>
                <w:i w:val="false"/>
                <w:color w:val="000000"/>
                <w:sz w:val="20"/>
              </w:rPr>
              <w:t> </w:t>
            </w:r>
            <w:r>
              <w:rPr>
                <w:rFonts w:ascii="Times New Roman"/>
                <w:b/>
                <w:i w:val="false"/>
                <w:color w:val="000000"/>
                <w:sz w:val="20"/>
              </w:rPr>
              <w:t>экономикалық қызмет түрі «Құрылыс»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жіктеушінін коды – 41- 43) болып табылатын занды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неосновным видом</w:t>
            </w:r>
            <w:r>
              <w:br/>
            </w:r>
            <w:r>
              <w:rPr>
                <w:rFonts w:ascii="Times New Roman"/>
                <w:b w:val="false"/>
                <w:i w:val="false"/>
                <w:color w:val="000000"/>
                <w:sz w:val="20"/>
              </w:rPr>
              <w:t>
</w:t>
            </w:r>
            <w:r>
              <w:rPr>
                <w:rFonts w:ascii="Times New Roman"/>
                <w:b w:val="false"/>
                <w:i w:val="false"/>
                <w:color w:val="000000"/>
                <w:sz w:val="20"/>
              </w:rPr>
              <w:t>экономической деятельности «Строительство» (код Общего классификатора экономической деятельности - 41- 43).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то</w:t>
            </w:r>
            <w:r>
              <w:rPr>
                <w:rFonts w:ascii="Times New Roman"/>
                <w:b/>
                <w:i w:val="false"/>
                <w:color w:val="000000"/>
                <w:sz w:val="20"/>
              </w:rPr>
              <w:t>қ</w:t>
            </w:r>
            <w:r>
              <w:rPr>
                <w:rFonts w:ascii="Times New Roman"/>
                <w:b/>
                <w:i w:val="false"/>
                <w:color w:val="000000"/>
                <w:sz w:val="20"/>
              </w:rPr>
              <w:t>саннан кейінгі екінші айды</w:t>
            </w:r>
            <w:r>
              <w:rPr>
                <w:rFonts w:ascii="Times New Roman"/>
                <w:b/>
                <w:i w:val="false"/>
                <w:color w:val="000000"/>
                <w:sz w:val="20"/>
              </w:rPr>
              <w:t>ң</w:t>
            </w:r>
            <w:r>
              <w:rPr>
                <w:rFonts w:ascii="Times New Roman"/>
                <w:b/>
                <w:i w:val="false"/>
                <w:color w:val="000000"/>
                <w:sz w:val="20"/>
              </w:rPr>
              <w:t xml:space="preserve"> 10-ші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Срок представления - 10-го числа второго месяца после отчетного квартала.</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675"/>
              <w:gridCol w:w="675"/>
              <w:gridCol w:w="675"/>
              <w:gridCol w:w="675"/>
              <w:gridCol w:w="675"/>
              <w:gridCol w:w="675"/>
              <w:gridCol w:w="675"/>
              <w:gridCol w:w="675"/>
              <w:gridCol w:w="675"/>
              <w:gridCol w:w="675"/>
            </w:tblGrid>
            <w:tr>
              <w:trPr>
                <w:trHeight w:val="5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97"/>
    <w:p>
      <w:pPr>
        <w:spacing w:after="0"/>
        <w:ind w:left="0"/>
        <w:jc w:val="both"/>
      </w:pPr>
      <w:r>
        <w:rPr>
          <w:rFonts w:ascii="Times New Roman"/>
          <w:b w:val="false"/>
          <w:i w:val="false"/>
          <w:color w:val="000000"/>
          <w:sz w:val="28"/>
        </w:rPr>
        <w:t>
</w:t>
      </w:r>
      <w:r>
        <w:rPr>
          <w:rFonts w:ascii="Times New Roman"/>
          <w:b/>
          <w:i w:val="false"/>
          <w:color w:val="000000"/>
          <w:sz w:val="28"/>
        </w:rPr>
        <w:t>1. Экскаваторлық және жер жұмысы түрлерінің бағаларын көрсетіңіз, қосылған</w:t>
      </w:r>
      <w:r>
        <w:br/>
      </w:r>
      <w:r>
        <w:rPr>
          <w:rFonts w:ascii="Times New Roman"/>
          <w:b w:val="false"/>
          <w:i w:val="false"/>
          <w:color w:val="000000"/>
          <w:sz w:val="28"/>
        </w:rPr>
        <w:t>
</w:t>
      </w:r>
      <w:r>
        <w:rPr>
          <w:rFonts w:ascii="Times New Roman"/>
          <w:b/>
          <w:i w:val="false"/>
          <w:color w:val="000000"/>
          <w:sz w:val="28"/>
        </w:rPr>
        <w:t>кұн салығыңсыз (бұдан әрі - 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экскаваторных и земляных, в тенге без налога на добавленную</w:t>
      </w:r>
      <w:r>
        <w:br/>
      </w:r>
      <w:r>
        <w:rPr>
          <w:rFonts w:ascii="Times New Roman"/>
          <w:b w:val="false"/>
          <w:i w:val="false"/>
          <w:color w:val="000000"/>
          <w:sz w:val="28"/>
        </w:rPr>
        <w:t>
</w:t>
      </w:r>
      <w:r>
        <w:rPr>
          <w:rFonts w:ascii="Times New Roman"/>
          <w:b w:val="false"/>
          <w:i w:val="false"/>
          <w:color w:val="000000"/>
          <w:sz w:val="28"/>
        </w:rPr>
        <w:t>стоимость (далее – НДС)</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1557"/>
        <w:gridCol w:w="1572"/>
        <w:gridCol w:w="1194"/>
        <w:gridCol w:w="1976"/>
        <w:gridCol w:w="886"/>
        <w:gridCol w:w="2129"/>
        <w:gridCol w:w="930"/>
        <w:gridCol w:w="1977"/>
        <w:gridCol w:w="887"/>
      </w:tblGrid>
      <w:tr>
        <w:trPr>
          <w:trHeight w:val="30" w:hRule="atLeast"/>
        </w:trPr>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Жұмыстың</w:t>
            </w:r>
            <w:r>
              <w:br/>
            </w:r>
            <w:r>
              <w:rPr>
                <w:rFonts w:ascii="Times New Roman"/>
                <w:b w:val="false"/>
                <w:i w:val="false"/>
                <w:color w:val="000000"/>
                <w:sz w:val="20"/>
              </w:rPr>
              <w:t>
</w:t>
            </w:r>
            <w:r>
              <w:rPr>
                <w:rFonts w:ascii="Times New Roman"/>
                <w:b/>
                <w:i w:val="false"/>
                <w:color w:val="000000"/>
                <w:sz w:val="20"/>
              </w:rPr>
              <w:t>атауы, коды</w:t>
            </w:r>
            <w:r>
              <w:br/>
            </w:r>
            <w:r>
              <w:rPr>
                <w:rFonts w:ascii="Times New Roman"/>
                <w:b w:val="false"/>
                <w:i w:val="false"/>
                <w:color w:val="000000"/>
                <w:sz w:val="20"/>
              </w:rPr>
              <w:t>
</w:t>
            </w:r>
            <w:r>
              <w:rPr>
                <w:rFonts w:ascii="Times New Roman"/>
                <w:b/>
                <w:i w:val="false"/>
                <w:color w:val="000000"/>
                <w:sz w:val="20"/>
              </w:rPr>
              <w:t>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ее</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указать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w:t>
            </w:r>
            <w:r>
              <w:br/>
            </w:r>
            <w:r>
              <w:rPr>
                <w:rFonts w:ascii="Times New Roman"/>
                <w:b w:val="false"/>
                <w:i w:val="false"/>
                <w:color w:val="000000"/>
                <w:sz w:val="20"/>
              </w:rPr>
              <w:t>
</w:t>
            </w:r>
            <w:r>
              <w:rPr>
                <w:rFonts w:ascii="Times New Roman"/>
                <w:b/>
                <w:i w:val="false"/>
                <w:color w:val="000000"/>
                <w:sz w:val="20"/>
              </w:rPr>
              <w:t>қазаншұңқыр</w:t>
            </w:r>
            <w:r>
              <w:br/>
            </w:r>
            <w:r>
              <w:rPr>
                <w:rFonts w:ascii="Times New Roman"/>
                <w:b w:val="false"/>
                <w:i w:val="false"/>
                <w:color w:val="000000"/>
                <w:sz w:val="20"/>
              </w:rPr>
              <w:t>
</w:t>
            </w:r>
            <w:r>
              <w:rPr>
                <w:rFonts w:ascii="Times New Roman"/>
                <w:b/>
                <w:i w:val="false"/>
                <w:color w:val="000000"/>
                <w:sz w:val="20"/>
              </w:rPr>
              <w:t>пішінінде</w:t>
            </w:r>
            <w:r>
              <w:br/>
            </w:r>
            <w:r>
              <w:rPr>
                <w:rFonts w:ascii="Times New Roman"/>
                <w:b w:val="false"/>
                <w:i w:val="false"/>
                <w:color w:val="000000"/>
                <w:sz w:val="20"/>
              </w:rPr>
              <w:t>
</w:t>
            </w:r>
            <w:r>
              <w:rPr>
                <w:rFonts w:ascii="Times New Roman"/>
                <w:b/>
                <w:i w:val="false"/>
                <w:color w:val="000000"/>
                <w:sz w:val="20"/>
              </w:rPr>
              <w:t>әзірлеу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грунта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профилем</w:t>
            </w:r>
            <w:r>
              <w:br/>
            </w:r>
            <w:r>
              <w:rPr>
                <w:rFonts w:ascii="Times New Roman"/>
                <w:b w:val="false"/>
                <w:i w:val="false"/>
                <w:color w:val="000000"/>
                <w:sz w:val="20"/>
              </w:rPr>
              <w:t>
</w:t>
            </w:r>
            <w:r>
              <w:rPr>
                <w:rFonts w:ascii="Times New Roman"/>
                <w:b w:val="false"/>
                <w:i w:val="false"/>
                <w:color w:val="000000"/>
                <w:sz w:val="20"/>
              </w:rPr>
              <w:t>котлована</w:t>
            </w:r>
            <w:r>
              <w:br/>
            </w:r>
            <w:r>
              <w:rPr>
                <w:rFonts w:ascii="Times New Roman"/>
                <w:b w:val="false"/>
                <w:i w:val="false"/>
                <w:color w:val="000000"/>
                <w:sz w:val="20"/>
              </w:rPr>
              <w:t>
</w:t>
            </w:r>
            <w:r>
              <w:rPr>
                <w:rFonts w:ascii="Times New Roman"/>
                <w:b w:val="false"/>
                <w:i w:val="false"/>
                <w:color w:val="000000"/>
                <w:sz w:val="20"/>
              </w:rPr>
              <w:t>43.12.12.110</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автотүсіргіш-</w:t>
            </w:r>
            <w:r>
              <w:br/>
            </w:r>
            <w:r>
              <w:rPr>
                <w:rFonts w:ascii="Times New Roman"/>
                <w:b w:val="false"/>
                <w:i w:val="false"/>
                <w:color w:val="000000"/>
                <w:sz w:val="20"/>
              </w:rPr>
              <w:t>
</w:t>
            </w:r>
            <w:r>
              <w:rPr>
                <w:rFonts w:ascii="Times New Roman"/>
                <w:b/>
                <w:i w:val="false"/>
                <w:color w:val="000000"/>
                <w:sz w:val="20"/>
              </w:rPr>
              <w:t>терге жүк</w:t>
            </w:r>
            <w:r>
              <w:br/>
            </w:r>
            <w:r>
              <w:rPr>
                <w:rFonts w:ascii="Times New Roman"/>
                <w:b w:val="false"/>
                <w:i w:val="false"/>
                <w:color w:val="000000"/>
                <w:sz w:val="20"/>
              </w:rPr>
              <w:t>
</w:t>
            </w:r>
            <w:r>
              <w:rPr>
                <w:rFonts w:ascii="Times New Roman"/>
                <w:b/>
                <w:i w:val="false"/>
                <w:color w:val="000000"/>
                <w:sz w:val="20"/>
              </w:rPr>
              <w:t>тиеумен</w:t>
            </w:r>
            <w:r>
              <w:br/>
            </w:r>
            <w:r>
              <w:rPr>
                <w:rFonts w:ascii="Times New Roman"/>
                <w:b w:val="false"/>
                <w:i w:val="false"/>
                <w:color w:val="000000"/>
                <w:sz w:val="20"/>
              </w:rPr>
              <w:t>
</w:t>
            </w:r>
            <w:r>
              <w:rPr>
                <w:rFonts w:ascii="Times New Roman"/>
                <w:b w:val="false"/>
                <w:i w:val="false"/>
                <w:color w:val="000000"/>
                <w:sz w:val="20"/>
              </w:rPr>
              <w:t>с погрузкой в</w:t>
            </w:r>
            <w:r>
              <w:br/>
            </w:r>
            <w:r>
              <w:rPr>
                <w:rFonts w:ascii="Times New Roman"/>
                <w:b w:val="false"/>
                <w:i w:val="false"/>
                <w:color w:val="000000"/>
                <w:sz w:val="20"/>
              </w:rPr>
              <w:t>
</w:t>
            </w:r>
            <w:r>
              <w:rPr>
                <w:rFonts w:ascii="Times New Roman"/>
                <w:b w:val="false"/>
                <w:i w:val="false"/>
                <w:color w:val="000000"/>
                <w:sz w:val="20"/>
              </w:rPr>
              <w:t>автосамосвалы</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үйіндіге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нелтумен</w:t>
            </w:r>
            <w:r>
              <w:br/>
            </w:r>
            <w:r>
              <w:rPr>
                <w:rFonts w:ascii="Times New Roman"/>
                <w:b w:val="false"/>
                <w:i w:val="false"/>
                <w:color w:val="000000"/>
                <w:sz w:val="20"/>
              </w:rPr>
              <w:t>
</w:t>
            </w:r>
            <w:r>
              <w:rPr>
                <w:rFonts w:ascii="Times New Roman"/>
                <w:b w:val="false"/>
                <w:i w:val="false"/>
                <w:color w:val="000000"/>
                <w:sz w:val="20"/>
              </w:rPr>
              <w:t>с отгрузкой в</w:t>
            </w:r>
            <w:r>
              <w:br/>
            </w:r>
            <w:r>
              <w:rPr>
                <w:rFonts w:ascii="Times New Roman"/>
                <w:b w:val="false"/>
                <w:i w:val="false"/>
                <w:color w:val="000000"/>
                <w:sz w:val="20"/>
              </w:rPr>
              <w:t>
</w:t>
            </w:r>
            <w:r>
              <w:rPr>
                <w:rFonts w:ascii="Times New Roman"/>
                <w:b w:val="false"/>
                <w:i w:val="false"/>
                <w:color w:val="000000"/>
                <w:sz w:val="20"/>
              </w:rPr>
              <w:t>отвал</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ойық</w:t>
            </w:r>
            <w:r>
              <w:br/>
            </w:r>
            <w:r>
              <w:rPr>
                <w:rFonts w:ascii="Times New Roman"/>
                <w:b w:val="false"/>
                <w:i w:val="false"/>
                <w:color w:val="000000"/>
                <w:sz w:val="20"/>
              </w:rPr>
              <w:t>
</w:t>
            </w:r>
            <w:r>
              <w:rPr>
                <w:rFonts w:ascii="Times New Roman"/>
                <w:b/>
                <w:i w:val="false"/>
                <w:color w:val="000000"/>
                <w:sz w:val="20"/>
              </w:rPr>
              <w:t>тере</w:t>
            </w:r>
            <w:r>
              <w:rPr>
                <w:rFonts w:ascii="Times New Roman"/>
                <w:b/>
                <w:i w:val="false"/>
                <w:color w:val="000000"/>
                <w:sz w:val="20"/>
              </w:rPr>
              <w:t>ң</w:t>
            </w:r>
            <w:r>
              <w:rPr>
                <w:rFonts w:ascii="Times New Roman"/>
                <w:b/>
                <w:i w:val="false"/>
                <w:color w:val="000000"/>
                <w:sz w:val="20"/>
              </w:rPr>
              <w:t>дігі</w:t>
            </w:r>
            <w:r>
              <w:br/>
            </w:r>
            <w:r>
              <w:rPr>
                <w:rFonts w:ascii="Times New Roman"/>
                <w:b w:val="false"/>
                <w:i w:val="false"/>
                <w:color w:val="000000"/>
                <w:sz w:val="20"/>
              </w:rPr>
              <w:t>
</w:t>
            </w:r>
            <w:r>
              <w:rPr>
                <w:rFonts w:ascii="Times New Roman"/>
                <w:b w:val="false"/>
                <w:i w:val="false"/>
                <w:color w:val="000000"/>
                <w:sz w:val="20"/>
              </w:rPr>
              <w:t>глубина выемки,</w:t>
            </w:r>
            <w:r>
              <w:br/>
            </w:r>
            <w:r>
              <w:rPr>
                <w:rFonts w:ascii="Times New Roman"/>
                <w:b w:val="false"/>
                <w:i w:val="false"/>
                <w:color w:val="000000"/>
                <w:sz w:val="20"/>
              </w:rPr>
              <w:t>
</w:t>
            </w:r>
            <w:r>
              <w:rPr>
                <w:rFonts w:ascii="Times New Roman"/>
                <w:b w:val="false"/>
                <w:i w:val="false"/>
                <w:color w:val="000000"/>
                <w:sz w:val="20"/>
              </w:rPr>
              <w:t>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экскаватор</w:t>
            </w:r>
            <w:r>
              <w:br/>
            </w: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ө</w:t>
            </w:r>
            <w:r>
              <w:rPr>
                <w:rFonts w:ascii="Times New Roman"/>
                <w:b/>
                <w:i w:val="false"/>
                <w:color w:val="000000"/>
                <w:sz w:val="20"/>
              </w:rPr>
              <w:t>мішіні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сыйымдылы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емкость ковша</w:t>
            </w:r>
            <w:r>
              <w:br/>
            </w:r>
            <w:r>
              <w:rPr>
                <w:rFonts w:ascii="Times New Roman"/>
                <w:b w:val="false"/>
                <w:i w:val="false"/>
                <w:color w:val="000000"/>
                <w:sz w:val="20"/>
              </w:rPr>
              <w:t>
</w:t>
            </w:r>
            <w:r>
              <w:rPr>
                <w:rFonts w:ascii="Times New Roman"/>
                <w:b w:val="false"/>
                <w:i w:val="false"/>
                <w:color w:val="000000"/>
                <w:sz w:val="20"/>
              </w:rPr>
              <w:t>экскаватора,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Тиелген</w:t>
            </w:r>
            <w:r>
              <w:br/>
            </w:r>
            <w:r>
              <w:rPr>
                <w:rFonts w:ascii="Times New Roman"/>
                <w:b w:val="false"/>
                <w:i w:val="false"/>
                <w:color w:val="000000"/>
                <w:sz w:val="20"/>
              </w:rPr>
              <w:t>
</w:t>
            </w:r>
            <w:r>
              <w:rPr>
                <w:rFonts w:ascii="Times New Roman"/>
                <w:b/>
                <w:i w:val="false"/>
                <w:color w:val="000000"/>
                <w:sz w:val="20"/>
              </w:rPr>
              <w:t>топырақты</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перевозке</w:t>
            </w:r>
            <w:r>
              <w:br/>
            </w:r>
            <w:r>
              <w:rPr>
                <w:rFonts w:ascii="Times New Roman"/>
                <w:b w:val="false"/>
                <w:i w:val="false"/>
                <w:color w:val="000000"/>
                <w:sz w:val="20"/>
              </w:rPr>
              <w:t>
</w:t>
            </w:r>
            <w:r>
              <w:rPr>
                <w:rFonts w:ascii="Times New Roman"/>
                <w:b w:val="false"/>
                <w:i w:val="false"/>
                <w:color w:val="000000"/>
                <w:sz w:val="20"/>
              </w:rPr>
              <w:t>выгруженного</w:t>
            </w:r>
            <w:r>
              <w:br/>
            </w:r>
            <w:r>
              <w:rPr>
                <w:rFonts w:ascii="Times New Roman"/>
                <w:b w:val="false"/>
                <w:i w:val="false"/>
                <w:color w:val="000000"/>
                <w:sz w:val="20"/>
              </w:rPr>
              <w:t>
</w:t>
            </w:r>
            <w:r>
              <w:rPr>
                <w:rFonts w:ascii="Times New Roman"/>
                <w:b w:val="false"/>
                <w:i w:val="false"/>
                <w:color w:val="000000"/>
                <w:sz w:val="20"/>
              </w:rPr>
              <w:t>грунта</w:t>
            </w:r>
            <w:r>
              <w:br/>
            </w:r>
            <w:r>
              <w:rPr>
                <w:rFonts w:ascii="Times New Roman"/>
                <w:b w:val="false"/>
                <w:i w:val="false"/>
                <w:color w:val="000000"/>
                <w:sz w:val="20"/>
              </w:rPr>
              <w:t>
</w:t>
            </w:r>
            <w:r>
              <w:rPr>
                <w:rFonts w:ascii="Times New Roman"/>
                <w:b w:val="false"/>
                <w:i w:val="false"/>
                <w:color w:val="000000"/>
                <w:sz w:val="20"/>
              </w:rPr>
              <w:t>43.12.12.532</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ғ</w:t>
            </w:r>
            <w:r>
              <w:rPr>
                <w:rFonts w:ascii="Times New Roman"/>
                <w:b/>
                <w:i w:val="false"/>
                <w:color w:val="000000"/>
                <w:sz w:val="20"/>
              </w:rPr>
              <w:t>ы, км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перевозки, км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w:t>
            </w:r>
            <w:r>
              <w:rPr>
                <w:rFonts w:ascii="Times New Roman"/>
                <w:b/>
                <w:i w:val="false"/>
                <w:color w:val="000000"/>
                <w:sz w:val="20"/>
              </w:rPr>
              <w:t xml:space="preserve">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ор</w:t>
            </w:r>
            <w:r>
              <w:br/>
            </w:r>
            <w:r>
              <w:rPr>
                <w:rFonts w:ascii="Times New Roman"/>
                <w:b w:val="false"/>
                <w:i w:val="false"/>
                <w:color w:val="000000"/>
                <w:sz w:val="20"/>
              </w:rPr>
              <w:t>
</w:t>
            </w:r>
            <w:r>
              <w:rPr>
                <w:rFonts w:ascii="Times New Roman"/>
                <w:b/>
                <w:i w:val="false"/>
                <w:color w:val="000000"/>
                <w:sz w:val="20"/>
              </w:rPr>
              <w:t>жол пішінінде</w:t>
            </w:r>
            <w:r>
              <w:br/>
            </w:r>
            <w:r>
              <w:rPr>
                <w:rFonts w:ascii="Times New Roman"/>
                <w:b w:val="false"/>
                <w:i w:val="false"/>
                <w:color w:val="000000"/>
                <w:sz w:val="20"/>
              </w:rPr>
              <w:t>
</w:t>
            </w:r>
            <w:r>
              <w:rPr>
                <w:rFonts w:ascii="Times New Roman"/>
                <w:b/>
                <w:i w:val="false"/>
                <w:color w:val="000000"/>
                <w:sz w:val="20"/>
              </w:rPr>
              <w:t>әзірлеу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грунта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профилем</w:t>
            </w:r>
            <w:r>
              <w:br/>
            </w:r>
            <w:r>
              <w:rPr>
                <w:rFonts w:ascii="Times New Roman"/>
                <w:b w:val="false"/>
                <w:i w:val="false"/>
                <w:color w:val="000000"/>
                <w:sz w:val="20"/>
              </w:rPr>
              <w:t>
</w:t>
            </w:r>
            <w:r>
              <w:rPr>
                <w:rFonts w:ascii="Times New Roman"/>
                <w:b w:val="false"/>
                <w:i w:val="false"/>
                <w:color w:val="000000"/>
                <w:sz w:val="20"/>
              </w:rPr>
              <w:t>траншеи</w:t>
            </w:r>
            <w:r>
              <w:br/>
            </w:r>
            <w:r>
              <w:rPr>
                <w:rFonts w:ascii="Times New Roman"/>
                <w:b w:val="false"/>
                <w:i w:val="false"/>
                <w:color w:val="000000"/>
                <w:sz w:val="20"/>
              </w:rPr>
              <w:t>
</w:t>
            </w:r>
            <w:r>
              <w:rPr>
                <w:rFonts w:ascii="Times New Roman"/>
                <w:b w:val="false"/>
                <w:i w:val="false"/>
                <w:color w:val="000000"/>
                <w:sz w:val="20"/>
              </w:rPr>
              <w:t>43.12.12.120</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r>
      <w:tr>
        <w:trPr>
          <w:trHeight w:val="39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w:t>
            </w:r>
            <w:r>
              <w:br/>
            </w:r>
            <w:r>
              <w:rPr>
                <w:rFonts w:ascii="Times New Roman"/>
                <w:b w:val="false"/>
                <w:i w:val="false"/>
                <w:color w:val="000000"/>
                <w:sz w:val="20"/>
              </w:rPr>
              <w:t>
</w:t>
            </w:r>
            <w:r>
              <w:rPr>
                <w:rFonts w:ascii="Times New Roman"/>
                <w:b/>
                <w:i w:val="false"/>
                <w:color w:val="000000"/>
                <w:sz w:val="20"/>
              </w:rPr>
              <w:t>автотүсіргіш-</w:t>
            </w:r>
            <w:r>
              <w:br/>
            </w:r>
            <w:r>
              <w:rPr>
                <w:rFonts w:ascii="Times New Roman"/>
                <w:b w:val="false"/>
                <w:i w:val="false"/>
                <w:color w:val="000000"/>
                <w:sz w:val="20"/>
              </w:rPr>
              <w:t>
</w:t>
            </w:r>
            <w:r>
              <w:rPr>
                <w:rFonts w:ascii="Times New Roman"/>
                <w:b/>
                <w:i w:val="false"/>
                <w:color w:val="000000"/>
                <w:sz w:val="20"/>
              </w:rPr>
              <w:t>терге</w:t>
            </w:r>
            <w:r>
              <w:br/>
            </w:r>
            <w:r>
              <w:rPr>
                <w:rFonts w:ascii="Times New Roman"/>
                <w:b w:val="false"/>
                <w:i w:val="false"/>
                <w:color w:val="000000"/>
                <w:sz w:val="20"/>
              </w:rPr>
              <w:t>
</w:t>
            </w:r>
            <w:r>
              <w:rPr>
                <w:rFonts w:ascii="Times New Roman"/>
                <w:b/>
                <w:i w:val="false"/>
                <w:color w:val="000000"/>
                <w:sz w:val="20"/>
              </w:rPr>
              <w:t>тиеумен</w:t>
            </w:r>
            <w:r>
              <w:br/>
            </w:r>
            <w:r>
              <w:rPr>
                <w:rFonts w:ascii="Times New Roman"/>
                <w:b w:val="false"/>
                <w:i w:val="false"/>
                <w:color w:val="000000"/>
                <w:sz w:val="20"/>
              </w:rPr>
              <w:t>
</w:t>
            </w:r>
            <w:r>
              <w:rPr>
                <w:rFonts w:ascii="Times New Roman"/>
                <w:b w:val="false"/>
                <w:i w:val="false"/>
                <w:color w:val="000000"/>
                <w:sz w:val="20"/>
              </w:rPr>
              <w:t>с погрузкой в</w:t>
            </w:r>
            <w:r>
              <w:br/>
            </w:r>
            <w:r>
              <w:rPr>
                <w:rFonts w:ascii="Times New Roman"/>
                <w:b w:val="false"/>
                <w:i w:val="false"/>
                <w:color w:val="000000"/>
                <w:sz w:val="20"/>
              </w:rPr>
              <w:t>
</w:t>
            </w:r>
            <w:r>
              <w:rPr>
                <w:rFonts w:ascii="Times New Roman"/>
                <w:b w:val="false"/>
                <w:i w:val="false"/>
                <w:color w:val="000000"/>
                <w:sz w:val="20"/>
              </w:rPr>
              <w:t>автосамосвалы</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үйіндіге</w:t>
            </w:r>
            <w:r>
              <w:br/>
            </w:r>
            <w:r>
              <w:rPr>
                <w:rFonts w:ascii="Times New Roman"/>
                <w:b w:val="false"/>
                <w:i w:val="false"/>
                <w:color w:val="000000"/>
                <w:sz w:val="20"/>
              </w:rPr>
              <w:t>
</w:t>
            </w:r>
            <w:r>
              <w:rPr>
                <w:rFonts w:ascii="Times New Roman"/>
                <w:b/>
                <w:i w:val="false"/>
                <w:color w:val="000000"/>
                <w:sz w:val="20"/>
              </w:rPr>
              <w:t>жөнелтумен</w:t>
            </w:r>
            <w:r>
              <w:br/>
            </w:r>
            <w:r>
              <w:rPr>
                <w:rFonts w:ascii="Times New Roman"/>
                <w:b w:val="false"/>
                <w:i w:val="false"/>
                <w:color w:val="000000"/>
                <w:sz w:val="20"/>
              </w:rPr>
              <w:t>
</w:t>
            </w:r>
            <w:r>
              <w:rPr>
                <w:rFonts w:ascii="Times New Roman"/>
                <w:b w:val="false"/>
                <w:i w:val="false"/>
                <w:color w:val="000000"/>
                <w:sz w:val="20"/>
              </w:rPr>
              <w:t>с отгрузкой в</w:t>
            </w:r>
            <w:r>
              <w:br/>
            </w:r>
            <w:r>
              <w:rPr>
                <w:rFonts w:ascii="Times New Roman"/>
                <w:b w:val="false"/>
                <w:i w:val="false"/>
                <w:color w:val="000000"/>
                <w:sz w:val="20"/>
              </w:rPr>
              <w:t>
</w:t>
            </w:r>
            <w:r>
              <w:rPr>
                <w:rFonts w:ascii="Times New Roman"/>
                <w:b w:val="false"/>
                <w:i w:val="false"/>
                <w:color w:val="000000"/>
                <w:sz w:val="20"/>
              </w:rPr>
              <w:t>отвал</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оржол ені, м</w:t>
            </w:r>
            <w:r>
              <w:br/>
            </w:r>
            <w:r>
              <w:rPr>
                <w:rFonts w:ascii="Times New Roman"/>
                <w:b w:val="false"/>
                <w:i w:val="false"/>
                <w:color w:val="000000"/>
                <w:sz w:val="20"/>
              </w:rPr>
              <w:t>
</w:t>
            </w:r>
            <w:r>
              <w:rPr>
                <w:rFonts w:ascii="Times New Roman"/>
                <w:b w:val="false"/>
                <w:i w:val="false"/>
                <w:color w:val="000000"/>
                <w:sz w:val="20"/>
              </w:rPr>
              <w:t>ширина траншеи,</w:t>
            </w:r>
            <w:r>
              <w:br/>
            </w:r>
            <w:r>
              <w:rPr>
                <w:rFonts w:ascii="Times New Roman"/>
                <w:b w:val="false"/>
                <w:i w:val="false"/>
                <w:color w:val="000000"/>
                <w:sz w:val="20"/>
              </w:rPr>
              <w:t>
</w:t>
            </w:r>
            <w:r>
              <w:rPr>
                <w:rFonts w:ascii="Times New Roman"/>
                <w:b w:val="false"/>
                <w:i w:val="false"/>
                <w:color w:val="000000"/>
                <w:sz w:val="20"/>
              </w:rPr>
              <w:t>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экскаватор</w:t>
            </w:r>
            <w:r>
              <w:br/>
            </w: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ө</w:t>
            </w:r>
            <w:r>
              <w:rPr>
                <w:rFonts w:ascii="Times New Roman"/>
                <w:b/>
                <w:i w:val="false"/>
                <w:color w:val="000000"/>
                <w:sz w:val="20"/>
              </w:rPr>
              <w:t>мішіні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сыйымдылы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емкость ковша</w:t>
            </w:r>
            <w:r>
              <w:br/>
            </w:r>
            <w:r>
              <w:rPr>
                <w:rFonts w:ascii="Times New Roman"/>
                <w:b w:val="false"/>
                <w:i w:val="false"/>
                <w:color w:val="000000"/>
                <w:sz w:val="20"/>
              </w:rPr>
              <w:t>
</w:t>
            </w:r>
            <w:r>
              <w:rPr>
                <w:rFonts w:ascii="Times New Roman"/>
                <w:b w:val="false"/>
                <w:i w:val="false"/>
                <w:color w:val="000000"/>
                <w:sz w:val="20"/>
              </w:rPr>
              <w:t>экскаватора,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w:t>
            </w:r>
            <w:r>
              <w:br/>
            </w:r>
            <w:r>
              <w:rPr>
                <w:rFonts w:ascii="Times New Roman"/>
                <w:b w:val="false"/>
                <w:i w:val="false"/>
                <w:color w:val="000000"/>
                <w:sz w:val="20"/>
              </w:rPr>
              <w:t>
</w:t>
            </w:r>
            <w:r>
              <w:rPr>
                <w:rFonts w:ascii="Times New Roman"/>
                <w:b/>
                <w:i w:val="false"/>
                <w:color w:val="000000"/>
                <w:sz w:val="20"/>
              </w:rPr>
              <w:t>нығыздау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уплотнению</w:t>
            </w:r>
            <w:r>
              <w:br/>
            </w:r>
            <w:r>
              <w:rPr>
                <w:rFonts w:ascii="Times New Roman"/>
                <w:b w:val="false"/>
                <w:i w:val="false"/>
                <w:color w:val="000000"/>
                <w:sz w:val="20"/>
              </w:rPr>
              <w:t>
</w:t>
            </w:r>
            <w:r>
              <w:rPr>
                <w:rFonts w:ascii="Times New Roman"/>
                <w:b w:val="false"/>
                <w:i w:val="false"/>
                <w:color w:val="000000"/>
                <w:sz w:val="20"/>
              </w:rPr>
              <w:t>грунта</w:t>
            </w:r>
            <w:r>
              <w:br/>
            </w:r>
            <w:r>
              <w:rPr>
                <w:rFonts w:ascii="Times New Roman"/>
                <w:b w:val="false"/>
                <w:i w:val="false"/>
                <w:color w:val="000000"/>
                <w:sz w:val="20"/>
              </w:rPr>
              <w:t>
</w:t>
            </w:r>
            <w:r>
              <w:rPr>
                <w:rFonts w:ascii="Times New Roman"/>
                <w:b w:val="false"/>
                <w:i w:val="false"/>
                <w:color w:val="000000"/>
                <w:sz w:val="20"/>
              </w:rPr>
              <w:t>43.12.12.512</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пневматикалы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таптау ар</w:t>
            </w:r>
            <w:r>
              <w:rPr>
                <w:rFonts w:ascii="Times New Roman"/>
                <w:b/>
                <w:i w:val="false"/>
                <w:color w:val="000000"/>
                <w:sz w:val="20"/>
              </w:rPr>
              <w:t>қ</w:t>
            </w:r>
            <w:r>
              <w:rPr>
                <w:rFonts w:ascii="Times New Roman"/>
                <w:b/>
                <w:i w:val="false"/>
                <w:color w:val="000000"/>
                <w:sz w:val="20"/>
              </w:rPr>
              <w:t>ылы</w:t>
            </w:r>
            <w:r>
              <w:rPr>
                <w:rFonts w:ascii="Times New Roman"/>
                <w:b w:val="false"/>
                <w:i w:val="false"/>
                <w:color w:val="000000"/>
                <w:sz w:val="20"/>
              </w:rPr>
              <w:t xml:space="preserve"> пневматическими</w:t>
            </w:r>
            <w:r>
              <w:br/>
            </w:r>
            <w:r>
              <w:rPr>
                <w:rFonts w:ascii="Times New Roman"/>
                <w:b w:val="false"/>
                <w:i w:val="false"/>
                <w:color w:val="000000"/>
                <w:sz w:val="20"/>
              </w:rPr>
              <w:t>
</w:t>
            </w:r>
            <w:r>
              <w:rPr>
                <w:rFonts w:ascii="Times New Roman"/>
                <w:b w:val="false"/>
                <w:i w:val="false"/>
                <w:color w:val="000000"/>
                <w:sz w:val="20"/>
              </w:rPr>
              <w:t>трамбовками</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тіркемелі</w:t>
            </w:r>
            <w:r>
              <w:br/>
            </w:r>
            <w:r>
              <w:rPr>
                <w:rFonts w:ascii="Times New Roman"/>
                <w:b w:val="false"/>
                <w:i w:val="false"/>
                <w:color w:val="000000"/>
                <w:sz w:val="20"/>
              </w:rPr>
              <w:t>
</w:t>
            </w:r>
            <w:r>
              <w:rPr>
                <w:rFonts w:ascii="Times New Roman"/>
                <w:b/>
                <w:i w:val="false"/>
                <w:color w:val="000000"/>
                <w:sz w:val="20"/>
              </w:rPr>
              <w:t>тығыздағыш</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катками</w:t>
            </w:r>
            <w:r>
              <w:br/>
            </w:r>
            <w:r>
              <w:rPr>
                <w:rFonts w:ascii="Times New Roman"/>
                <w:b w:val="false"/>
                <w:i w:val="false"/>
                <w:color w:val="000000"/>
                <w:sz w:val="20"/>
              </w:rPr>
              <w:t>
</w:t>
            </w:r>
            <w:r>
              <w:rPr>
                <w:rFonts w:ascii="Times New Roman"/>
                <w:b w:val="false"/>
                <w:i w:val="false"/>
                <w:color w:val="000000"/>
                <w:sz w:val="20"/>
              </w:rPr>
              <w:t>прицепными</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жүретін</w:t>
            </w:r>
            <w:r>
              <w:br/>
            </w:r>
            <w:r>
              <w:rPr>
                <w:rFonts w:ascii="Times New Roman"/>
                <w:b w:val="false"/>
                <w:i w:val="false"/>
                <w:color w:val="000000"/>
                <w:sz w:val="20"/>
              </w:rPr>
              <w:t>
</w:t>
            </w:r>
            <w:r>
              <w:rPr>
                <w:rFonts w:ascii="Times New Roman"/>
                <w:b/>
                <w:i w:val="false"/>
                <w:color w:val="000000"/>
                <w:sz w:val="20"/>
              </w:rPr>
              <w:t>тығыздағыш</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катками</w:t>
            </w:r>
            <w:r>
              <w:br/>
            </w:r>
            <w:r>
              <w:rPr>
                <w:rFonts w:ascii="Times New Roman"/>
                <w:b w:val="false"/>
                <w:i w:val="false"/>
                <w:color w:val="000000"/>
                <w:sz w:val="20"/>
              </w:rPr>
              <w:t>
</w:t>
            </w:r>
            <w:r>
              <w:rPr>
                <w:rFonts w:ascii="Times New Roman"/>
                <w:b w:val="false"/>
                <w:i w:val="false"/>
                <w:color w:val="000000"/>
                <w:sz w:val="20"/>
              </w:rPr>
              <w:t>самоходными</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қуаты, т</w:t>
            </w:r>
            <w:r>
              <w:br/>
            </w:r>
            <w:r>
              <w:rPr>
                <w:rFonts w:ascii="Times New Roman"/>
                <w:b w:val="false"/>
                <w:i w:val="false"/>
                <w:color w:val="000000"/>
                <w:sz w:val="20"/>
              </w:rPr>
              <w:t>
</w:t>
            </w:r>
            <w:r>
              <w:rPr>
                <w:rFonts w:ascii="Times New Roman"/>
                <w:b w:val="false"/>
                <w:i w:val="false"/>
                <w:color w:val="000000"/>
                <w:sz w:val="20"/>
              </w:rPr>
              <w:t>мощность, т</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абат</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см</w:t>
            </w:r>
            <w:r>
              <w:br/>
            </w:r>
            <w:r>
              <w:rPr>
                <w:rFonts w:ascii="Times New Roman"/>
                <w:b w:val="false"/>
                <w:i w:val="false"/>
                <w:color w:val="000000"/>
                <w:sz w:val="20"/>
              </w:rPr>
              <w:t>
</w:t>
            </w:r>
            <w:r>
              <w:rPr>
                <w:rFonts w:ascii="Times New Roman"/>
                <w:b w:val="false"/>
                <w:i w:val="false"/>
                <w:color w:val="000000"/>
                <w:sz w:val="20"/>
              </w:rPr>
              <w:t>толщина слоя,</w:t>
            </w:r>
            <w:r>
              <w:br/>
            </w:r>
            <w:r>
              <w:rPr>
                <w:rFonts w:ascii="Times New Roman"/>
                <w:b w:val="false"/>
                <w:i w:val="false"/>
                <w:color w:val="000000"/>
                <w:sz w:val="20"/>
              </w:rPr>
              <w:t>
</w:t>
            </w: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із</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i w:val="false"/>
                <w:color w:val="000000"/>
                <w:sz w:val="20"/>
              </w:rPr>
              <w:t>өтетін өткел</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проходов по</w:t>
            </w:r>
            <w:r>
              <w:br/>
            </w:r>
            <w:r>
              <w:rPr>
                <w:rFonts w:ascii="Times New Roman"/>
                <w:b w:val="false"/>
                <w:i w:val="false"/>
                <w:color w:val="000000"/>
                <w:sz w:val="20"/>
              </w:rPr>
              <w:t>
</w:t>
            </w:r>
            <w:r>
              <w:rPr>
                <w:rFonts w:ascii="Times New Roman"/>
                <w:b w:val="false"/>
                <w:i w:val="false"/>
                <w:color w:val="000000"/>
                <w:sz w:val="20"/>
              </w:rPr>
              <w:t>одному следу</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Ойық түбін</w:t>
            </w:r>
            <w:r>
              <w:br/>
            </w:r>
            <w:r>
              <w:rPr>
                <w:rFonts w:ascii="Times New Roman"/>
                <w:b w:val="false"/>
                <w:i w:val="false"/>
                <w:color w:val="000000"/>
                <w:sz w:val="20"/>
              </w:rPr>
              <w:t>
</w:t>
            </w:r>
            <w:r>
              <w:rPr>
                <w:rFonts w:ascii="Times New Roman"/>
                <w:b/>
                <w:i w:val="false"/>
                <w:color w:val="000000"/>
                <w:sz w:val="20"/>
              </w:rPr>
              <w:t>материал-</w:t>
            </w:r>
            <w:r>
              <w:br/>
            </w:r>
            <w:r>
              <w:rPr>
                <w:rFonts w:ascii="Times New Roman"/>
                <w:b w:val="false"/>
                <w:i w:val="false"/>
                <w:color w:val="000000"/>
                <w:sz w:val="20"/>
              </w:rPr>
              <w:t>
</w:t>
            </w:r>
            <w:r>
              <w:rPr>
                <w:rFonts w:ascii="Times New Roman"/>
                <w:b/>
                <w:i w:val="false"/>
                <w:color w:val="000000"/>
                <w:sz w:val="20"/>
              </w:rPr>
              <w:t>дармен</w:t>
            </w:r>
            <w:r>
              <w:br/>
            </w:r>
            <w:r>
              <w:rPr>
                <w:rFonts w:ascii="Times New Roman"/>
                <w:b w:val="false"/>
                <w:i w:val="false"/>
                <w:color w:val="000000"/>
                <w:sz w:val="20"/>
              </w:rPr>
              <w:t>
</w:t>
            </w:r>
            <w:r>
              <w:rPr>
                <w:rFonts w:ascii="Times New Roman"/>
                <w:b/>
                <w:i w:val="false"/>
                <w:color w:val="000000"/>
                <w:sz w:val="20"/>
              </w:rPr>
              <w:t>нығыздау</w:t>
            </w:r>
            <w:r>
              <w:br/>
            </w:r>
            <w:r>
              <w:rPr>
                <w:rFonts w:ascii="Times New Roman"/>
                <w:b w:val="false"/>
                <w:i w:val="false"/>
                <w:color w:val="000000"/>
                <w:sz w:val="20"/>
              </w:rPr>
              <w:t>
</w:t>
            </w:r>
            <w:r>
              <w:rPr>
                <w:rFonts w:ascii="Times New Roman"/>
                <w:b/>
                <w:i w:val="false"/>
                <w:color w:val="000000"/>
                <w:sz w:val="20"/>
              </w:rPr>
              <w:t>(жеткізу,</w:t>
            </w:r>
            <w:r>
              <w:br/>
            </w:r>
            <w:r>
              <w:rPr>
                <w:rFonts w:ascii="Times New Roman"/>
                <w:b w:val="false"/>
                <w:i w:val="false"/>
                <w:color w:val="000000"/>
                <w:sz w:val="20"/>
              </w:rPr>
              <w:t>
</w:t>
            </w:r>
            <w:r>
              <w:rPr>
                <w:rFonts w:ascii="Times New Roman"/>
                <w:b/>
                <w:i w:val="false"/>
                <w:color w:val="000000"/>
                <w:sz w:val="20"/>
              </w:rPr>
              <w:t>жайын салу,</w:t>
            </w:r>
            <w:r>
              <w:br/>
            </w:r>
            <w:r>
              <w:rPr>
                <w:rFonts w:ascii="Times New Roman"/>
                <w:b w:val="false"/>
                <w:i w:val="false"/>
                <w:color w:val="000000"/>
                <w:sz w:val="20"/>
              </w:rPr>
              <w:t>
</w:t>
            </w:r>
            <w:r>
              <w:rPr>
                <w:rFonts w:ascii="Times New Roman"/>
                <w:b/>
                <w:i w:val="false"/>
                <w:color w:val="000000"/>
                <w:sz w:val="20"/>
              </w:rPr>
              <w:t>нығыздау)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уплотнению дна</w:t>
            </w:r>
            <w:r>
              <w:br/>
            </w:r>
            <w:r>
              <w:rPr>
                <w:rFonts w:ascii="Times New Roman"/>
                <w:b w:val="false"/>
                <w:i w:val="false"/>
                <w:color w:val="000000"/>
                <w:sz w:val="20"/>
              </w:rPr>
              <w:t>
</w:t>
            </w:r>
            <w:r>
              <w:rPr>
                <w:rFonts w:ascii="Times New Roman"/>
                <w:b w:val="false"/>
                <w:i w:val="false"/>
                <w:color w:val="000000"/>
                <w:sz w:val="20"/>
              </w:rPr>
              <w:t>выемки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(поставка,</w:t>
            </w:r>
            <w:r>
              <w:br/>
            </w:r>
            <w:r>
              <w:rPr>
                <w:rFonts w:ascii="Times New Roman"/>
                <w:b w:val="false"/>
                <w:i w:val="false"/>
                <w:color w:val="000000"/>
                <w:sz w:val="20"/>
              </w:rPr>
              <w:t>
</w:t>
            </w:r>
            <w:r>
              <w:rPr>
                <w:rFonts w:ascii="Times New Roman"/>
                <w:b w:val="false"/>
                <w:i w:val="false"/>
                <w:color w:val="000000"/>
                <w:sz w:val="20"/>
              </w:rPr>
              <w:t>раскладка,</w:t>
            </w:r>
            <w:r>
              <w:br/>
            </w:r>
            <w:r>
              <w:rPr>
                <w:rFonts w:ascii="Times New Roman"/>
                <w:b w:val="false"/>
                <w:i w:val="false"/>
                <w:color w:val="000000"/>
                <w:sz w:val="20"/>
              </w:rPr>
              <w:t>
</w:t>
            </w:r>
            <w:r>
              <w:rPr>
                <w:rFonts w:ascii="Times New Roman"/>
                <w:b w:val="false"/>
                <w:i w:val="false"/>
                <w:color w:val="000000"/>
                <w:sz w:val="20"/>
              </w:rPr>
              <w:t>уплотнение)</w:t>
            </w:r>
            <w:r>
              <w:br/>
            </w:r>
            <w:r>
              <w:rPr>
                <w:rFonts w:ascii="Times New Roman"/>
                <w:b w:val="false"/>
                <w:i w:val="false"/>
                <w:color w:val="000000"/>
                <w:sz w:val="20"/>
              </w:rPr>
              <w:t>
</w:t>
            </w:r>
            <w:r>
              <w:rPr>
                <w:rFonts w:ascii="Times New Roman"/>
                <w:b w:val="false"/>
                <w:i w:val="false"/>
                <w:color w:val="000000"/>
                <w:sz w:val="20"/>
              </w:rPr>
              <w:t>43.12.12.591</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 xml:space="preserve"> тас</w:t>
            </w:r>
            <w:r>
              <w:br/>
            </w:r>
            <w:r>
              <w:rPr>
                <w:rFonts w:ascii="Times New Roman"/>
                <w:b w:val="false"/>
                <w:i w:val="false"/>
                <w:color w:val="000000"/>
                <w:sz w:val="20"/>
              </w:rPr>
              <w:t>
</w:t>
            </w:r>
            <w:r>
              <w:rPr>
                <w:rFonts w:ascii="Times New Roman"/>
                <w:b w:val="false"/>
                <w:i w:val="false"/>
                <w:color w:val="000000"/>
                <w:sz w:val="20"/>
              </w:rPr>
              <w:t>щебень</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малтатас</w:t>
            </w:r>
            <w:r>
              <w:br/>
            </w:r>
            <w:r>
              <w:rPr>
                <w:rFonts w:ascii="Times New Roman"/>
                <w:b w:val="false"/>
                <w:i w:val="false"/>
                <w:color w:val="000000"/>
                <w:sz w:val="20"/>
              </w:rPr>
              <w:t>
</w:t>
            </w:r>
            <w:r>
              <w:rPr>
                <w:rFonts w:ascii="Times New Roman"/>
                <w:b w:val="false"/>
                <w:i w:val="false"/>
                <w:color w:val="000000"/>
                <w:sz w:val="20"/>
              </w:rPr>
              <w:t>гравий</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фракция, мм</w:t>
            </w:r>
            <w:r>
              <w:br/>
            </w:r>
            <w:r>
              <w:rPr>
                <w:rFonts w:ascii="Times New Roman"/>
                <w:b w:val="false"/>
                <w:i w:val="false"/>
                <w:color w:val="000000"/>
                <w:sz w:val="20"/>
              </w:rPr>
              <w:t>
</w:t>
            </w:r>
            <w:r>
              <w:rPr>
                <w:rFonts w:ascii="Times New Roman"/>
                <w:b w:val="false"/>
                <w:i w:val="false"/>
                <w:color w:val="000000"/>
                <w:sz w:val="20"/>
              </w:rPr>
              <w:t>фракция, мм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w:t>
            </w:r>
            <w:r>
              <w:br/>
            </w:r>
            <w:r>
              <w:rPr>
                <w:rFonts w:ascii="Times New Roman"/>
                <w:b w:val="false"/>
                <w:i w:val="false"/>
                <w:color w:val="000000"/>
                <w:sz w:val="20"/>
              </w:rPr>
              <w:t>
</w:t>
            </w:r>
            <w:r>
              <w:rPr>
                <w:rFonts w:ascii="Times New Roman"/>
                <w:b/>
                <w:i w:val="false"/>
                <w:color w:val="000000"/>
                <w:sz w:val="20"/>
              </w:rPr>
              <w:t>қалыңдығы, см</w:t>
            </w:r>
            <w:r>
              <w:br/>
            </w:r>
            <w:r>
              <w:rPr>
                <w:rFonts w:ascii="Times New Roman"/>
                <w:b w:val="false"/>
                <w:i w:val="false"/>
                <w:color w:val="000000"/>
                <w:sz w:val="20"/>
              </w:rPr>
              <w:t>
</w:t>
            </w:r>
            <w:r>
              <w:rPr>
                <w:rFonts w:ascii="Times New Roman"/>
                <w:b w:val="false"/>
                <w:i w:val="false"/>
                <w:color w:val="000000"/>
                <w:sz w:val="20"/>
              </w:rPr>
              <w:t>толщина слоя,</w:t>
            </w:r>
            <w:r>
              <w:br/>
            </w:r>
            <w:r>
              <w:rPr>
                <w:rFonts w:ascii="Times New Roman"/>
                <w:b w:val="false"/>
                <w:i w:val="false"/>
                <w:color w:val="000000"/>
                <w:sz w:val="20"/>
              </w:rPr>
              <w:t>
</w:t>
            </w: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толтырып жабу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обратной</w:t>
            </w:r>
            <w:r>
              <w:br/>
            </w:r>
            <w:r>
              <w:rPr>
                <w:rFonts w:ascii="Times New Roman"/>
                <w:b w:val="false"/>
                <w:i w:val="false"/>
                <w:color w:val="000000"/>
                <w:sz w:val="20"/>
              </w:rPr>
              <w:t>
</w:t>
            </w:r>
            <w:r>
              <w:rPr>
                <w:rFonts w:ascii="Times New Roman"/>
                <w:b w:val="false"/>
                <w:i w:val="false"/>
                <w:color w:val="000000"/>
                <w:sz w:val="20"/>
              </w:rPr>
              <w:t>засыпке</w:t>
            </w:r>
            <w:r>
              <w:br/>
            </w:r>
            <w:r>
              <w:rPr>
                <w:rFonts w:ascii="Times New Roman"/>
                <w:b w:val="false"/>
                <w:i w:val="false"/>
                <w:color w:val="000000"/>
                <w:sz w:val="20"/>
              </w:rPr>
              <w:t>
</w:t>
            </w:r>
            <w:r>
              <w:rPr>
                <w:rFonts w:ascii="Times New Roman"/>
                <w:b w:val="false"/>
                <w:i w:val="false"/>
                <w:color w:val="000000"/>
                <w:sz w:val="20"/>
              </w:rPr>
              <w:t>грунта</w:t>
            </w:r>
            <w:r>
              <w:br/>
            </w:r>
            <w:r>
              <w:rPr>
                <w:rFonts w:ascii="Times New Roman"/>
                <w:b w:val="false"/>
                <w:i w:val="false"/>
                <w:color w:val="000000"/>
                <w:sz w:val="20"/>
              </w:rPr>
              <w:t>
</w:t>
            </w:r>
            <w:r>
              <w:rPr>
                <w:rFonts w:ascii="Times New Roman"/>
                <w:b w:val="false"/>
                <w:i w:val="false"/>
                <w:color w:val="000000"/>
                <w:sz w:val="20"/>
              </w:rPr>
              <w:t>43.12.12.511</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 жол мен</w:t>
            </w:r>
            <w:r>
              <w:br/>
            </w:r>
            <w:r>
              <w:rPr>
                <w:rFonts w:ascii="Times New Roman"/>
                <w:b w:val="false"/>
                <w:i w:val="false"/>
                <w:color w:val="000000"/>
                <w:sz w:val="20"/>
              </w:rPr>
              <w:t>
</w:t>
            </w:r>
            <w:r>
              <w:rPr>
                <w:rFonts w:ascii="Times New Roman"/>
                <w:b/>
                <w:i w:val="false"/>
                <w:color w:val="000000"/>
                <w:sz w:val="20"/>
              </w:rPr>
              <w:t>қазаншұңқыр-</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топырақпен</w:t>
            </w:r>
            <w:r>
              <w:br/>
            </w:r>
            <w:r>
              <w:rPr>
                <w:rFonts w:ascii="Times New Roman"/>
                <w:b w:val="false"/>
                <w:i w:val="false"/>
                <w:color w:val="000000"/>
                <w:sz w:val="20"/>
              </w:rPr>
              <w:t>
</w:t>
            </w:r>
            <w:r>
              <w:rPr>
                <w:rFonts w:ascii="Times New Roman"/>
                <w:b/>
                <w:i w:val="false"/>
                <w:color w:val="000000"/>
                <w:sz w:val="20"/>
              </w:rPr>
              <w:t>толтырып</w:t>
            </w:r>
            <w:r>
              <w:br/>
            </w:r>
            <w:r>
              <w:rPr>
                <w:rFonts w:ascii="Times New Roman"/>
                <w:b w:val="false"/>
                <w:i w:val="false"/>
                <w:color w:val="000000"/>
                <w:sz w:val="20"/>
              </w:rPr>
              <w:t>
</w:t>
            </w:r>
            <w:r>
              <w:rPr>
                <w:rFonts w:ascii="Times New Roman"/>
                <w:b/>
                <w:i w:val="false"/>
                <w:color w:val="000000"/>
                <w:sz w:val="20"/>
              </w:rPr>
              <w:t>жабу</w:t>
            </w:r>
            <w:r>
              <w:br/>
            </w:r>
            <w:r>
              <w:rPr>
                <w:rFonts w:ascii="Times New Roman"/>
                <w:b w:val="false"/>
                <w:i w:val="false"/>
                <w:color w:val="000000"/>
                <w:sz w:val="20"/>
              </w:rPr>
              <w:t>
</w:t>
            </w:r>
            <w:r>
              <w:rPr>
                <w:rFonts w:ascii="Times New Roman"/>
                <w:b w:val="false"/>
                <w:i w:val="false"/>
                <w:color w:val="000000"/>
                <w:sz w:val="20"/>
              </w:rPr>
              <w:t>засыпка траншей</w:t>
            </w:r>
            <w:r>
              <w:br/>
            </w:r>
            <w:r>
              <w:rPr>
                <w:rFonts w:ascii="Times New Roman"/>
                <w:b w:val="false"/>
                <w:i w:val="false"/>
                <w:color w:val="000000"/>
                <w:sz w:val="20"/>
              </w:rPr>
              <w:t>
</w:t>
            </w:r>
            <w:r>
              <w:rPr>
                <w:rFonts w:ascii="Times New Roman"/>
                <w:b w:val="false"/>
                <w:i w:val="false"/>
                <w:color w:val="000000"/>
                <w:sz w:val="20"/>
              </w:rPr>
              <w:t>и котлованов</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 астына</w:t>
            </w:r>
            <w:r>
              <w:br/>
            </w:r>
            <w:r>
              <w:rPr>
                <w:rFonts w:ascii="Times New Roman"/>
                <w:b w:val="false"/>
                <w:i w:val="false"/>
                <w:color w:val="000000"/>
                <w:sz w:val="20"/>
              </w:rPr>
              <w:t>
</w:t>
            </w:r>
            <w:r>
              <w:rPr>
                <w:rFonts w:ascii="Times New Roman"/>
                <w:b/>
                <w:i w:val="false"/>
                <w:color w:val="000000"/>
                <w:sz w:val="20"/>
              </w:rPr>
              <w:t>себелеп тө</w:t>
            </w:r>
            <w:r>
              <w:rPr>
                <w:rFonts w:ascii="Times New Roman"/>
                <w:b/>
                <w:i w:val="false"/>
                <w:color w:val="000000"/>
                <w:sz w:val="20"/>
              </w:rPr>
              <w:t>сеу</w:t>
            </w:r>
            <w:r>
              <w:br/>
            </w:r>
            <w:r>
              <w:rPr>
                <w:rFonts w:ascii="Times New Roman"/>
                <w:b w:val="false"/>
                <w:i w:val="false"/>
                <w:color w:val="000000"/>
                <w:sz w:val="20"/>
              </w:rPr>
              <w:t>
</w:t>
            </w:r>
            <w:r>
              <w:rPr>
                <w:rFonts w:ascii="Times New Roman"/>
                <w:b w:val="false"/>
                <w:i w:val="false"/>
                <w:color w:val="000000"/>
                <w:sz w:val="20"/>
              </w:rPr>
              <w:t>подсыпка под</w:t>
            </w:r>
            <w:r>
              <w:br/>
            </w:r>
            <w:r>
              <w:rPr>
                <w:rFonts w:ascii="Times New Roman"/>
                <w:b w:val="false"/>
                <w:i w:val="false"/>
                <w:color w:val="000000"/>
                <w:sz w:val="20"/>
              </w:rPr>
              <w:t>
</w:t>
            </w:r>
            <w:r>
              <w:rPr>
                <w:rFonts w:ascii="Times New Roman"/>
                <w:b w:val="false"/>
                <w:i w:val="false"/>
                <w:color w:val="000000"/>
                <w:sz w:val="20"/>
              </w:rPr>
              <w:t>полы</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қашықтығы, 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перемещения, 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26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Пайдаланылған</w:t>
            </w:r>
            <w:r>
              <w:br/>
            </w:r>
            <w:r>
              <w:rPr>
                <w:rFonts w:ascii="Times New Roman"/>
                <w:b w:val="false"/>
                <w:i w:val="false"/>
                <w:color w:val="000000"/>
                <w:sz w:val="20"/>
              </w:rPr>
              <w:t>
</w:t>
            </w:r>
            <w:r>
              <w:rPr>
                <w:rFonts w:ascii="Times New Roman"/>
                <w:b/>
                <w:i w:val="false"/>
                <w:color w:val="000000"/>
                <w:sz w:val="20"/>
              </w:rPr>
              <w:t>топырақты</w:t>
            </w:r>
            <w:r>
              <w:br/>
            </w:r>
            <w:r>
              <w:rPr>
                <w:rFonts w:ascii="Times New Roman"/>
                <w:b w:val="false"/>
                <w:i w:val="false"/>
                <w:color w:val="000000"/>
                <w:sz w:val="20"/>
              </w:rPr>
              <w:t>
</w:t>
            </w:r>
            <w:r>
              <w:rPr>
                <w:rFonts w:ascii="Times New Roman"/>
                <w:b/>
                <w:i w:val="false"/>
                <w:color w:val="000000"/>
                <w:sz w:val="20"/>
              </w:rPr>
              <w:t>қазынды ор</w:t>
            </w:r>
            <w:r>
              <w:br/>
            </w:r>
            <w:r>
              <w:rPr>
                <w:rFonts w:ascii="Times New Roman"/>
                <w:b w:val="false"/>
                <w:i w:val="false"/>
                <w:color w:val="000000"/>
                <w:sz w:val="20"/>
              </w:rPr>
              <w:t>
</w:t>
            </w:r>
            <w:r>
              <w:rPr>
                <w:rFonts w:ascii="Times New Roman"/>
                <w:b/>
                <w:i w:val="false"/>
                <w:color w:val="000000"/>
                <w:sz w:val="20"/>
              </w:rPr>
              <w:t>жиегінен</w:t>
            </w:r>
            <w:r>
              <w:br/>
            </w:r>
            <w:r>
              <w:rPr>
                <w:rFonts w:ascii="Times New Roman"/>
                <w:b w:val="false"/>
                <w:i w:val="false"/>
                <w:color w:val="000000"/>
                <w:sz w:val="20"/>
              </w:rPr>
              <w:t>
</w:t>
            </w:r>
            <w:r>
              <w:rPr>
                <w:rFonts w:ascii="Times New Roman"/>
                <w:b/>
                <w:i w:val="false"/>
                <w:color w:val="000000"/>
                <w:sz w:val="20"/>
              </w:rPr>
              <w:t>резервке</w:t>
            </w:r>
            <w:r>
              <w:br/>
            </w:r>
            <w:r>
              <w:rPr>
                <w:rFonts w:ascii="Times New Roman"/>
                <w:b w:val="false"/>
                <w:i w:val="false"/>
                <w:color w:val="000000"/>
                <w:sz w:val="20"/>
              </w:rPr>
              <w:t>
</w:t>
            </w:r>
            <w:r>
              <w:rPr>
                <w:rFonts w:ascii="Times New Roman"/>
                <w:b/>
                <w:i w:val="false"/>
                <w:color w:val="000000"/>
                <w:sz w:val="20"/>
              </w:rPr>
              <w:t>ауыстыру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перемещению</w:t>
            </w:r>
            <w:r>
              <w:br/>
            </w:r>
            <w:r>
              <w:rPr>
                <w:rFonts w:ascii="Times New Roman"/>
                <w:b w:val="false"/>
                <w:i w:val="false"/>
                <w:color w:val="000000"/>
                <w:sz w:val="20"/>
              </w:rPr>
              <w:t>
</w:t>
            </w:r>
            <w:r>
              <w:rPr>
                <w:rFonts w:ascii="Times New Roman"/>
                <w:b w:val="false"/>
                <w:i w:val="false"/>
                <w:color w:val="000000"/>
                <w:sz w:val="20"/>
              </w:rPr>
              <w:t>отработанного</w:t>
            </w:r>
            <w:r>
              <w:br/>
            </w:r>
            <w:r>
              <w:rPr>
                <w:rFonts w:ascii="Times New Roman"/>
                <w:b w:val="false"/>
                <w:i w:val="false"/>
                <w:color w:val="000000"/>
                <w:sz w:val="20"/>
              </w:rPr>
              <w:t>
</w:t>
            </w:r>
            <w:r>
              <w:rPr>
                <w:rFonts w:ascii="Times New Roman"/>
                <w:b w:val="false"/>
                <w:i w:val="false"/>
                <w:color w:val="000000"/>
                <w:sz w:val="20"/>
              </w:rPr>
              <w:t>грунта от</w:t>
            </w:r>
            <w:r>
              <w:br/>
            </w:r>
            <w:r>
              <w:rPr>
                <w:rFonts w:ascii="Times New Roman"/>
                <w:b w:val="false"/>
                <w:i w:val="false"/>
                <w:color w:val="000000"/>
                <w:sz w:val="20"/>
              </w:rPr>
              <w:t>
</w:t>
            </w:r>
            <w:r>
              <w:rPr>
                <w:rFonts w:ascii="Times New Roman"/>
                <w:b w:val="false"/>
                <w:i w:val="false"/>
                <w:color w:val="000000"/>
                <w:sz w:val="20"/>
              </w:rPr>
              <w:t>кромки выемки в</w:t>
            </w:r>
            <w:r>
              <w:br/>
            </w:r>
            <w:r>
              <w:rPr>
                <w:rFonts w:ascii="Times New Roman"/>
                <w:b w:val="false"/>
                <w:i w:val="false"/>
                <w:color w:val="000000"/>
                <w:sz w:val="20"/>
              </w:rPr>
              <w:t>
</w:t>
            </w: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43.12.12.410</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i w:val="false"/>
                <w:color w:val="000000"/>
                <w:sz w:val="20"/>
              </w:rPr>
              <w:t>асымал</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ғ</w:t>
            </w:r>
            <w:r>
              <w:rPr>
                <w:rFonts w:ascii="Times New Roman"/>
                <w:b/>
                <w:i w:val="false"/>
                <w:color w:val="000000"/>
                <w:sz w:val="20"/>
              </w:rPr>
              <w:t>ы, 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перевозки, 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w:t>
            </w:r>
            <w:r>
              <w:rPr>
                <w:rFonts w:ascii="Times New Roman"/>
                <w:b/>
                <w:i w:val="false"/>
                <w:color w:val="000000"/>
                <w:sz w:val="20"/>
              </w:rPr>
              <w:t>ңдікте</w:t>
            </w:r>
            <w:r>
              <w:br/>
            </w:r>
            <w:r>
              <w:rPr>
                <w:rFonts w:ascii="Times New Roman"/>
                <w:b w:val="false"/>
                <w:i w:val="false"/>
                <w:color w:val="000000"/>
                <w:sz w:val="20"/>
              </w:rPr>
              <w:t>
</w:t>
            </w:r>
            <w:r>
              <w:rPr>
                <w:rFonts w:ascii="Times New Roman"/>
                <w:b/>
                <w:i w:val="false"/>
                <w:color w:val="000000"/>
                <w:sz w:val="20"/>
              </w:rPr>
              <w:t>жинақталған</w:t>
            </w:r>
            <w:r>
              <w:br/>
            </w:r>
            <w:r>
              <w:rPr>
                <w:rFonts w:ascii="Times New Roman"/>
                <w:b w:val="false"/>
                <w:i w:val="false"/>
                <w:color w:val="000000"/>
                <w:sz w:val="20"/>
              </w:rPr>
              <w:t>
</w:t>
            </w:r>
            <w:r>
              <w:rPr>
                <w:rFonts w:ascii="Times New Roman"/>
                <w:b/>
                <w:i w:val="false"/>
                <w:color w:val="000000"/>
                <w:sz w:val="20"/>
              </w:rPr>
              <w:t>су деңгейін</w:t>
            </w:r>
            <w:r>
              <w:br/>
            </w:r>
            <w:r>
              <w:rPr>
                <w:rFonts w:ascii="Times New Roman"/>
                <w:b w:val="false"/>
                <w:i w:val="false"/>
                <w:color w:val="000000"/>
                <w:sz w:val="20"/>
              </w:rPr>
              <w:t>
</w:t>
            </w:r>
            <w:r>
              <w:rPr>
                <w:rFonts w:ascii="Times New Roman"/>
                <w:b/>
                <w:i w:val="false"/>
                <w:color w:val="000000"/>
                <w:sz w:val="20"/>
              </w:rPr>
              <w:t>азайту және</w:t>
            </w:r>
            <w:r>
              <w:br/>
            </w:r>
            <w:r>
              <w:rPr>
                <w:rFonts w:ascii="Times New Roman"/>
                <w:b w:val="false"/>
                <w:i w:val="false"/>
                <w:color w:val="000000"/>
                <w:sz w:val="20"/>
              </w:rPr>
              <w:t>
</w:t>
            </w:r>
            <w:r>
              <w:rPr>
                <w:rFonts w:ascii="Times New Roman"/>
                <w:b/>
                <w:i w:val="false"/>
                <w:color w:val="000000"/>
                <w:sz w:val="20"/>
              </w:rPr>
              <w:t>төгу үшін</w:t>
            </w:r>
            <w:r>
              <w:br/>
            </w:r>
            <w:r>
              <w:rPr>
                <w:rFonts w:ascii="Times New Roman"/>
                <w:b w:val="false"/>
                <w:i w:val="false"/>
                <w:color w:val="000000"/>
                <w:sz w:val="20"/>
              </w:rPr>
              <w:t>
</w:t>
            </w:r>
            <w:r>
              <w:rPr>
                <w:rFonts w:ascii="Times New Roman"/>
                <w:b/>
                <w:i w:val="false"/>
                <w:color w:val="000000"/>
                <w:sz w:val="20"/>
              </w:rPr>
              <w:t>ылғал топырақ</w:t>
            </w:r>
            <w:r>
              <w:br/>
            </w:r>
            <w:r>
              <w:rPr>
                <w:rFonts w:ascii="Times New Roman"/>
                <w:b w:val="false"/>
                <w:i w:val="false"/>
                <w:color w:val="000000"/>
                <w:sz w:val="20"/>
              </w:rPr>
              <w:t>
</w:t>
            </w:r>
            <w:r>
              <w:rPr>
                <w:rFonts w:ascii="Times New Roman"/>
                <w:b/>
                <w:i w:val="false"/>
                <w:color w:val="000000"/>
                <w:sz w:val="20"/>
              </w:rPr>
              <w:t>бойындағы</w:t>
            </w:r>
            <w:r>
              <w:br/>
            </w:r>
            <w:r>
              <w:rPr>
                <w:rFonts w:ascii="Times New Roman"/>
                <w:b w:val="false"/>
                <w:i w:val="false"/>
                <w:color w:val="000000"/>
                <w:sz w:val="20"/>
              </w:rPr>
              <w:t>
</w:t>
            </w:r>
            <w:r>
              <w:rPr>
                <w:rFonts w:ascii="Times New Roman"/>
                <w:b/>
                <w:i w:val="false"/>
                <w:color w:val="000000"/>
                <w:sz w:val="20"/>
              </w:rPr>
              <w:t>суды сорғымен</w:t>
            </w:r>
            <w:r>
              <w:br/>
            </w:r>
            <w:r>
              <w:rPr>
                <w:rFonts w:ascii="Times New Roman"/>
                <w:b w:val="false"/>
                <w:i w:val="false"/>
                <w:color w:val="000000"/>
                <w:sz w:val="20"/>
              </w:rPr>
              <w:t>
</w:t>
            </w:r>
            <w:r>
              <w:rPr>
                <w:rFonts w:ascii="Times New Roman"/>
                <w:b/>
                <w:i w:val="false"/>
                <w:color w:val="000000"/>
                <w:sz w:val="20"/>
              </w:rPr>
              <w:t>айдау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водоотлива в</w:t>
            </w:r>
            <w:r>
              <w:br/>
            </w:r>
            <w:r>
              <w:rPr>
                <w:rFonts w:ascii="Times New Roman"/>
                <w:b w:val="false"/>
                <w:i w:val="false"/>
                <w:color w:val="000000"/>
                <w:sz w:val="20"/>
              </w:rPr>
              <w:t>
</w:t>
            </w:r>
            <w:r>
              <w:rPr>
                <w:rFonts w:ascii="Times New Roman"/>
                <w:b w:val="false"/>
                <w:i w:val="false"/>
                <w:color w:val="000000"/>
                <w:sz w:val="20"/>
              </w:rPr>
              <w:t>мокрых грунтах</w:t>
            </w:r>
            <w:r>
              <w:br/>
            </w:r>
            <w:r>
              <w:rPr>
                <w:rFonts w:ascii="Times New Roman"/>
                <w:b w:val="false"/>
                <w:i w:val="false"/>
                <w:color w:val="000000"/>
                <w:sz w:val="20"/>
              </w:rPr>
              <w:t>
</w:t>
            </w:r>
            <w:r>
              <w:rPr>
                <w:rFonts w:ascii="Times New Roman"/>
                <w:b w:val="false"/>
                <w:i w:val="false"/>
                <w:color w:val="000000"/>
                <w:sz w:val="20"/>
              </w:rPr>
              <w:t>откачиванием</w:t>
            </w:r>
            <w:r>
              <w:br/>
            </w:r>
            <w:r>
              <w:rPr>
                <w:rFonts w:ascii="Times New Roman"/>
                <w:b w:val="false"/>
                <w:i w:val="false"/>
                <w:color w:val="000000"/>
                <w:sz w:val="20"/>
              </w:rPr>
              <w:t>
</w:t>
            </w:r>
            <w:r>
              <w:rPr>
                <w:rFonts w:ascii="Times New Roman"/>
                <w:b w:val="false"/>
                <w:i w:val="false"/>
                <w:color w:val="000000"/>
                <w:sz w:val="20"/>
              </w:rPr>
              <w:t>воды из</w:t>
            </w:r>
            <w:r>
              <w:br/>
            </w:r>
            <w:r>
              <w:rPr>
                <w:rFonts w:ascii="Times New Roman"/>
                <w:b w:val="false"/>
                <w:i w:val="false"/>
                <w:color w:val="000000"/>
                <w:sz w:val="20"/>
              </w:rPr>
              <w:t>
</w:t>
            </w:r>
            <w:r>
              <w:rPr>
                <w:rFonts w:ascii="Times New Roman"/>
                <w:b w:val="false"/>
                <w:i w:val="false"/>
                <w:color w:val="000000"/>
                <w:sz w:val="20"/>
              </w:rPr>
              <w:t>заглубленных</w:t>
            </w:r>
            <w:r>
              <w:br/>
            </w:r>
            <w:r>
              <w:rPr>
                <w:rFonts w:ascii="Times New Roman"/>
                <w:b w:val="false"/>
                <w:i w:val="false"/>
                <w:color w:val="000000"/>
                <w:sz w:val="20"/>
              </w:rPr>
              <w:t>
</w:t>
            </w:r>
            <w:r>
              <w:rPr>
                <w:rFonts w:ascii="Times New Roman"/>
                <w:b w:val="false"/>
                <w:i w:val="false"/>
                <w:color w:val="000000"/>
                <w:sz w:val="20"/>
              </w:rPr>
              <w:t>зумпфов</w:t>
            </w:r>
            <w:r>
              <w:br/>
            </w:r>
            <w:r>
              <w:rPr>
                <w:rFonts w:ascii="Times New Roman"/>
                <w:b w:val="false"/>
                <w:i w:val="false"/>
                <w:color w:val="000000"/>
                <w:sz w:val="20"/>
              </w:rPr>
              <w:t>
</w:t>
            </w:r>
            <w:r>
              <w:rPr>
                <w:rFonts w:ascii="Times New Roman"/>
                <w:b w:val="false"/>
                <w:i w:val="false"/>
                <w:color w:val="000000"/>
                <w:sz w:val="20"/>
              </w:rPr>
              <w:t>насосами для</w:t>
            </w:r>
            <w:r>
              <w:br/>
            </w:r>
            <w:r>
              <w:rPr>
                <w:rFonts w:ascii="Times New Roman"/>
                <w:b w:val="false"/>
                <w:i w:val="false"/>
                <w:color w:val="000000"/>
                <w:sz w:val="20"/>
              </w:rPr>
              <w:t>
</w:t>
            </w:r>
            <w:r>
              <w:rPr>
                <w:rFonts w:ascii="Times New Roman"/>
                <w:b w:val="false"/>
                <w:i w:val="false"/>
                <w:color w:val="000000"/>
                <w:sz w:val="20"/>
              </w:rPr>
              <w:t>водоотлива и</w:t>
            </w:r>
            <w:r>
              <w:br/>
            </w:r>
            <w:r>
              <w:rPr>
                <w:rFonts w:ascii="Times New Roman"/>
                <w:b w:val="false"/>
                <w:i w:val="false"/>
                <w:color w:val="000000"/>
                <w:sz w:val="20"/>
              </w:rPr>
              <w:t>
</w:t>
            </w:r>
            <w:r>
              <w:rPr>
                <w:rFonts w:ascii="Times New Roman"/>
                <w:b w:val="false"/>
                <w:i w:val="false"/>
                <w:color w:val="000000"/>
                <w:sz w:val="20"/>
              </w:rPr>
              <w:t>водопонижения</w:t>
            </w:r>
            <w:r>
              <w:br/>
            </w:r>
            <w:r>
              <w:rPr>
                <w:rFonts w:ascii="Times New Roman"/>
                <w:b w:val="false"/>
                <w:i w:val="false"/>
                <w:color w:val="000000"/>
                <w:sz w:val="20"/>
              </w:rPr>
              <w:t>
</w:t>
            </w:r>
            <w:r>
              <w:rPr>
                <w:rFonts w:ascii="Times New Roman"/>
                <w:b w:val="false"/>
                <w:i w:val="false"/>
                <w:color w:val="000000"/>
                <w:sz w:val="20"/>
              </w:rPr>
              <w:t>43.12.12.311</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w:t>
            </w:r>
            <w:r>
              <w:br/>
            </w:r>
            <w:r>
              <w:rPr>
                <w:rFonts w:ascii="Times New Roman"/>
                <w:b w:val="false"/>
                <w:i w:val="false"/>
                <w:color w:val="000000"/>
                <w:sz w:val="20"/>
              </w:rPr>
              <w:t>
</w:t>
            </w:r>
            <w:r>
              <w:rPr>
                <w:rFonts w:ascii="Times New Roman"/>
                <w:b/>
                <w:i w:val="false"/>
                <w:color w:val="000000"/>
                <w:sz w:val="20"/>
              </w:rPr>
              <w:t>сор</w:t>
            </w:r>
            <w:r>
              <w:rPr>
                <w:rFonts w:ascii="Times New Roman"/>
                <w:b/>
                <w:i w:val="false"/>
                <w:color w:val="000000"/>
                <w:sz w:val="20"/>
              </w:rPr>
              <w:t>ғ</w:t>
            </w:r>
            <w:r>
              <w:rPr>
                <w:rFonts w:ascii="Times New Roman"/>
                <w:b/>
                <w:i w:val="false"/>
                <w:color w:val="000000"/>
                <w:sz w:val="20"/>
              </w:rPr>
              <w:t>ылармен</w:t>
            </w:r>
            <w:r>
              <w:br/>
            </w:r>
            <w:r>
              <w:rPr>
                <w:rFonts w:ascii="Times New Roman"/>
                <w:b w:val="false"/>
                <w:i w:val="false"/>
                <w:color w:val="000000"/>
                <w:sz w:val="20"/>
              </w:rPr>
              <w:t>
</w:t>
            </w:r>
            <w:r>
              <w:rPr>
                <w:rFonts w:ascii="Times New Roman"/>
                <w:b w:val="false"/>
                <w:i w:val="false"/>
                <w:color w:val="000000"/>
                <w:sz w:val="20"/>
              </w:rPr>
              <w:t>насосом</w:t>
            </w:r>
            <w:r>
              <w:br/>
            </w:r>
            <w:r>
              <w:rPr>
                <w:rFonts w:ascii="Times New Roman"/>
                <w:b w:val="false"/>
                <w:i w:val="false"/>
                <w:color w:val="000000"/>
                <w:sz w:val="20"/>
              </w:rPr>
              <w:t>
</w:t>
            </w:r>
            <w:r>
              <w:rPr>
                <w:rFonts w:ascii="Times New Roman"/>
                <w:b w:val="false"/>
                <w:i w:val="false"/>
                <w:color w:val="000000"/>
                <w:sz w:val="20"/>
              </w:rPr>
              <w:t>поршневым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w:t>
            </w:r>
            <w:r>
              <w:br/>
            </w:r>
            <w:r>
              <w:rPr>
                <w:rFonts w:ascii="Times New Roman"/>
                <w:b w:val="false"/>
                <w:i w:val="false"/>
                <w:color w:val="000000"/>
                <w:sz w:val="20"/>
              </w:rPr>
              <w:t>
</w:t>
            </w:r>
            <w:r>
              <w:rPr>
                <w:rFonts w:ascii="Times New Roman"/>
                <w:b/>
                <w:i w:val="false"/>
                <w:color w:val="000000"/>
                <w:sz w:val="20"/>
              </w:rPr>
              <w:t>тепкіш</w:t>
            </w:r>
            <w:r>
              <w:br/>
            </w:r>
            <w:r>
              <w:rPr>
                <w:rFonts w:ascii="Times New Roman"/>
                <w:b w:val="false"/>
                <w:i w:val="false"/>
                <w:color w:val="000000"/>
                <w:sz w:val="20"/>
              </w:rPr>
              <w:t>
</w:t>
            </w:r>
            <w:r>
              <w:rPr>
                <w:rFonts w:ascii="Times New Roman"/>
                <w:b/>
                <w:i w:val="false"/>
                <w:color w:val="000000"/>
                <w:sz w:val="20"/>
              </w:rPr>
              <w:t>сорғылармен</w:t>
            </w:r>
            <w:r>
              <w:br/>
            </w:r>
            <w:r>
              <w:rPr>
                <w:rFonts w:ascii="Times New Roman"/>
                <w:b w:val="false"/>
                <w:i w:val="false"/>
                <w:color w:val="000000"/>
                <w:sz w:val="20"/>
              </w:rPr>
              <w:t>
</w:t>
            </w:r>
            <w:r>
              <w:rPr>
                <w:rFonts w:ascii="Times New Roman"/>
                <w:b w:val="false"/>
                <w:i w:val="false"/>
                <w:color w:val="000000"/>
                <w:sz w:val="20"/>
              </w:rPr>
              <w:t>насосом</w:t>
            </w:r>
            <w:r>
              <w:br/>
            </w:r>
            <w:r>
              <w:rPr>
                <w:rFonts w:ascii="Times New Roman"/>
                <w:b w:val="false"/>
                <w:i w:val="false"/>
                <w:color w:val="000000"/>
                <w:sz w:val="20"/>
              </w:rPr>
              <w:t>
</w:t>
            </w:r>
            <w:r>
              <w:rPr>
                <w:rFonts w:ascii="Times New Roman"/>
                <w:b w:val="false"/>
                <w:i w:val="false"/>
                <w:color w:val="000000"/>
                <w:sz w:val="20"/>
              </w:rPr>
              <w:t>центробежным</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қуаты, кВт</w:t>
            </w:r>
            <w:r>
              <w:br/>
            </w:r>
            <w:r>
              <w:rPr>
                <w:rFonts w:ascii="Times New Roman"/>
                <w:b w:val="false"/>
                <w:i w:val="false"/>
                <w:color w:val="000000"/>
                <w:sz w:val="20"/>
              </w:rPr>
              <w:t>
</w:t>
            </w:r>
            <w:r>
              <w:rPr>
                <w:rFonts w:ascii="Times New Roman"/>
                <w:b w:val="false"/>
                <w:i w:val="false"/>
                <w:color w:val="000000"/>
                <w:sz w:val="20"/>
              </w:rPr>
              <w:t>мощность, кВт</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қазаншұңқыр-</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из котлована</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 жолдан</w:t>
            </w:r>
            <w:r>
              <w:br/>
            </w:r>
            <w:r>
              <w:rPr>
                <w:rFonts w:ascii="Times New Roman"/>
                <w:b w:val="false"/>
                <w:i w:val="false"/>
                <w:color w:val="000000"/>
                <w:sz w:val="20"/>
              </w:rPr>
              <w:t>
</w:t>
            </w:r>
            <w:r>
              <w:rPr>
                <w:rFonts w:ascii="Times New Roman"/>
                <w:b w:val="false"/>
                <w:i w:val="false"/>
                <w:color w:val="000000"/>
                <w:sz w:val="20"/>
              </w:rPr>
              <w:t>из траншеи</w:t>
            </w: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Куб.м – кубический метр, кв.м – квадратный метр, мм – миллиметр, см – сантиметр, м –</w:t>
      </w:r>
      <w:r>
        <w:br/>
      </w:r>
      <w:r>
        <w:rPr>
          <w:rFonts w:ascii="Times New Roman"/>
          <w:b w:val="false"/>
          <w:i w:val="false"/>
          <w:color w:val="000000"/>
          <w:sz w:val="28"/>
        </w:rPr>
        <w:t>
</w:t>
      </w:r>
      <w:r>
        <w:rPr>
          <w:rFonts w:ascii="Times New Roman"/>
          <w:b w:val="false"/>
          <w:i w:val="false"/>
          <w:color w:val="000000"/>
          <w:sz w:val="28"/>
        </w:rPr>
        <w:t>метр, км – километр, т – тонна, кВт – киловатт в час</w:t>
      </w:r>
    </w:p>
    <w:bookmarkStart w:name="z440" w:id="98"/>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Құдықтардың іргетасын қалау мен бұрғылау жұмыстарының бағаларын</w:t>
      </w:r>
      <w:r>
        <w:br/>
      </w:r>
      <w:r>
        <w:rPr>
          <w:rFonts w:ascii="Times New Roman"/>
          <w:b w:val="false"/>
          <w:i w:val="false"/>
          <w:color w:val="000000"/>
          <w:sz w:val="28"/>
        </w:rPr>
        <w:t>
</w:t>
      </w:r>
      <w:r>
        <w:rPr>
          <w:rFonts w:ascii="Times New Roman"/>
          <w:b/>
          <w:i w:val="false"/>
          <w:color w:val="000000"/>
          <w:sz w:val="28"/>
        </w:rPr>
        <w:t>көрсетіңіз, 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по закладке фундамента и бурению колодцев, в тенге без НДС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353"/>
        <w:gridCol w:w="1333"/>
        <w:gridCol w:w="1109"/>
        <w:gridCol w:w="1733"/>
        <w:gridCol w:w="697"/>
        <w:gridCol w:w="813"/>
        <w:gridCol w:w="2053"/>
        <w:gridCol w:w="873"/>
        <w:gridCol w:w="1933"/>
        <w:gridCol w:w="697"/>
        <w:gridCol w:w="73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коды және</w:t>
            </w:r>
            <w:r>
              <w:br/>
            </w:r>
            <w:r>
              <w:rPr>
                <w:rFonts w:ascii="Times New Roman"/>
                <w:b w:val="false"/>
                <w:i w:val="false"/>
                <w:color w:val="000000"/>
                <w:sz w:val="20"/>
              </w:rPr>
              <w:t>
</w:t>
            </w: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код работы</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ее</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теристика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w:t>
            </w:r>
            <w:r>
              <w:br/>
            </w:r>
            <w:r>
              <w:rPr>
                <w:rFonts w:ascii="Times New Roman"/>
                <w:b w:val="false"/>
                <w:i w:val="false"/>
                <w:color w:val="000000"/>
                <w:sz w:val="20"/>
              </w:rPr>
              <w:t>
</w:t>
            </w:r>
            <w:r>
              <w:rPr>
                <w:rFonts w:ascii="Times New Roman"/>
                <w:b w:val="false"/>
                <w:i w:val="false"/>
                <w:color w:val="000000"/>
                <w:sz w:val="20"/>
              </w:rPr>
              <w:t>тить и</w:t>
            </w:r>
            <w:r>
              <w:br/>
            </w:r>
            <w:r>
              <w:rPr>
                <w:rFonts w:ascii="Times New Roman"/>
                <w:b w:val="false"/>
                <w:i w:val="false"/>
                <w:color w:val="000000"/>
                <w:sz w:val="20"/>
              </w:rPr>
              <w:t>
</w:t>
            </w:r>
            <w:r>
              <w:rPr>
                <w:rFonts w:ascii="Times New Roman"/>
                <w:b w:val="false"/>
                <w:i w:val="false"/>
                <w:color w:val="000000"/>
                <w:sz w:val="20"/>
              </w:rPr>
              <w:t>указать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8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Іргетас</w:t>
            </w:r>
            <w:r>
              <w:br/>
            </w:r>
            <w:r>
              <w:rPr>
                <w:rFonts w:ascii="Times New Roman"/>
                <w:b w:val="false"/>
                <w:i w:val="false"/>
                <w:color w:val="000000"/>
                <w:sz w:val="20"/>
              </w:rPr>
              <w:t>
</w:t>
            </w:r>
            <w:r>
              <w:rPr>
                <w:rFonts w:ascii="Times New Roman"/>
                <w:b/>
                <w:i w:val="false"/>
                <w:color w:val="000000"/>
                <w:sz w:val="20"/>
              </w:rPr>
              <w:t>құрылым-</w:t>
            </w:r>
            <w:r>
              <w:br/>
            </w:r>
            <w:r>
              <w:rPr>
                <w:rFonts w:ascii="Times New Roman"/>
                <w:b w:val="false"/>
                <w:i w:val="false"/>
                <w:color w:val="000000"/>
                <w:sz w:val="20"/>
              </w:rPr>
              <w:t>
</w:t>
            </w:r>
            <w:r>
              <w:rPr>
                <w:rFonts w:ascii="Times New Roman"/>
                <w:b/>
                <w:i w:val="false"/>
                <w:color w:val="000000"/>
                <w:sz w:val="20"/>
              </w:rPr>
              <w:t>дарың</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фундаментов</w:t>
            </w:r>
            <w:r>
              <w:br/>
            </w:r>
            <w:r>
              <w:rPr>
                <w:rFonts w:ascii="Times New Roman"/>
                <w:b w:val="false"/>
                <w:i w:val="false"/>
                <w:color w:val="000000"/>
                <w:sz w:val="20"/>
              </w:rPr>
              <w:t>
</w:t>
            </w:r>
            <w:r>
              <w:rPr>
                <w:rFonts w:ascii="Times New Roman"/>
                <w:b w:val="false"/>
                <w:i w:val="false"/>
                <w:color w:val="000000"/>
                <w:sz w:val="20"/>
              </w:rPr>
              <w:t>43.99.30.110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жалпақ</w:t>
            </w:r>
            <w:r>
              <w:br/>
            </w:r>
            <w:r>
              <w:rPr>
                <w:rFonts w:ascii="Times New Roman"/>
                <w:b w:val="false"/>
                <w:i w:val="false"/>
                <w:color w:val="000000"/>
                <w:sz w:val="20"/>
              </w:rPr>
              <w:t>
</w:t>
            </w:r>
            <w:r>
              <w:rPr>
                <w:rFonts w:ascii="Times New Roman"/>
                <w:b w:val="false"/>
                <w:i w:val="false"/>
                <w:color w:val="000000"/>
                <w:sz w:val="20"/>
              </w:rPr>
              <w:t>плоские</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стакан</w:t>
            </w:r>
            <w:r>
              <w:br/>
            </w:r>
            <w:r>
              <w:rPr>
                <w:rFonts w:ascii="Times New Roman"/>
                <w:b w:val="false"/>
                <w:i w:val="false"/>
                <w:color w:val="000000"/>
                <w:sz w:val="20"/>
              </w:rPr>
              <w:t>
</w:t>
            </w:r>
            <w:r>
              <w:rPr>
                <w:rFonts w:ascii="Times New Roman"/>
                <w:b/>
                <w:i w:val="false"/>
                <w:color w:val="000000"/>
                <w:sz w:val="20"/>
              </w:rPr>
              <w:t>тектес</w:t>
            </w:r>
            <w:r>
              <w:br/>
            </w:r>
            <w:r>
              <w:rPr>
                <w:rFonts w:ascii="Times New Roman"/>
                <w:b w:val="false"/>
                <w:i w:val="false"/>
                <w:color w:val="000000"/>
                <w:sz w:val="20"/>
              </w:rPr>
              <w:t>
</w:t>
            </w:r>
            <w:r>
              <w:rPr>
                <w:rFonts w:ascii="Times New Roman"/>
                <w:b w:val="false"/>
                <w:i w:val="false"/>
                <w:color w:val="000000"/>
                <w:sz w:val="20"/>
              </w:rPr>
              <w:t>стаканного</w:t>
            </w:r>
            <w:r>
              <w:br/>
            </w:r>
            <w:r>
              <w:rPr>
                <w:rFonts w:ascii="Times New Roman"/>
                <w:b w:val="false"/>
                <w:i w:val="false"/>
                <w:color w:val="000000"/>
                <w:sz w:val="20"/>
              </w:rPr>
              <w:t>
</w:t>
            </w:r>
            <w:r>
              <w:rPr>
                <w:rFonts w:ascii="Times New Roman"/>
                <w:b w:val="false"/>
                <w:i w:val="false"/>
                <w:color w:val="000000"/>
                <w:sz w:val="20"/>
              </w:rPr>
              <w:t>типа</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класы</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класса</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br/>
            </w:r>
            <w:r>
              <w:rPr>
                <w:rFonts w:ascii="Times New Roman"/>
                <w:b w:val="false"/>
                <w:i w:val="false"/>
                <w:color w:val="000000"/>
                <w:sz w:val="20"/>
              </w:rPr>
              <w:t>
</w:t>
            </w:r>
            <w:r>
              <w:rPr>
                <w:rFonts w:ascii="Times New Roman"/>
                <w:b/>
                <w:i w:val="false"/>
                <w:color w:val="000000"/>
                <w:sz w:val="20"/>
              </w:rPr>
              <w:t>өткіз-</w:t>
            </w:r>
            <w:r>
              <w:br/>
            </w:r>
            <w:r>
              <w:rPr>
                <w:rFonts w:ascii="Times New Roman"/>
                <w:b w:val="false"/>
                <w:i w:val="false"/>
                <w:color w:val="000000"/>
                <w:sz w:val="20"/>
              </w:rPr>
              <w:t>
</w:t>
            </w:r>
            <w:r>
              <w:rPr>
                <w:rFonts w:ascii="Times New Roman"/>
                <w:b/>
                <w:i w:val="false"/>
                <w:color w:val="000000"/>
                <w:sz w:val="20"/>
              </w:rPr>
              <w:t>бейтіндігі</w:t>
            </w:r>
            <w:r>
              <w:br/>
            </w:r>
            <w:r>
              <w:rPr>
                <w:rFonts w:ascii="Times New Roman"/>
                <w:b w:val="false"/>
                <w:i w:val="false"/>
                <w:color w:val="000000"/>
                <w:sz w:val="20"/>
              </w:rPr>
              <w:t>
</w:t>
            </w:r>
            <w:r>
              <w:rPr>
                <w:rFonts w:ascii="Times New Roman"/>
                <w:b w:val="false"/>
                <w:i w:val="false"/>
                <w:color w:val="000000"/>
                <w:sz w:val="20"/>
              </w:rPr>
              <w:t>водонепро-</w:t>
            </w:r>
            <w:r>
              <w:br/>
            </w:r>
            <w:r>
              <w:rPr>
                <w:rFonts w:ascii="Times New Roman"/>
                <w:b w:val="false"/>
                <w:i w:val="false"/>
                <w:color w:val="000000"/>
                <w:sz w:val="20"/>
              </w:rPr>
              <w:t>
</w:t>
            </w:r>
            <w:r>
              <w:rPr>
                <w:rFonts w:ascii="Times New Roman"/>
                <w:b w:val="false"/>
                <w:i w:val="false"/>
                <w:color w:val="000000"/>
                <w:sz w:val="20"/>
              </w:rPr>
              <w:t>ницаемость</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зімді-</w:t>
            </w:r>
            <w:r>
              <w:br/>
            </w:r>
            <w:r>
              <w:rPr>
                <w:rFonts w:ascii="Times New Roman"/>
                <w:b w:val="false"/>
                <w:i w:val="false"/>
                <w:color w:val="000000"/>
                <w:sz w:val="20"/>
              </w:rPr>
              <w:t>
</w:t>
            </w:r>
            <w:r>
              <w:rPr>
                <w:rFonts w:ascii="Times New Roman"/>
                <w:b/>
                <w:i w:val="false"/>
                <w:color w:val="000000"/>
                <w:sz w:val="20"/>
              </w:rPr>
              <w:t>лігі</w:t>
            </w:r>
            <w:r>
              <w:br/>
            </w:r>
            <w:r>
              <w:rPr>
                <w:rFonts w:ascii="Times New Roman"/>
                <w:b w:val="false"/>
                <w:i w:val="false"/>
                <w:color w:val="000000"/>
                <w:sz w:val="20"/>
              </w:rPr>
              <w:t>
</w:t>
            </w:r>
            <w:r>
              <w:rPr>
                <w:rFonts w:ascii="Times New Roman"/>
                <w:b w:val="false"/>
                <w:i w:val="false"/>
                <w:color w:val="000000"/>
                <w:sz w:val="20"/>
              </w:rPr>
              <w:t>сульфато-</w:t>
            </w:r>
            <w:r>
              <w:br/>
            </w:r>
            <w:r>
              <w:rPr>
                <w:rFonts w:ascii="Times New Roman"/>
                <w:b w:val="false"/>
                <w:i w:val="false"/>
                <w:color w:val="000000"/>
                <w:sz w:val="20"/>
              </w:rPr>
              <w:t>
</w:t>
            </w:r>
            <w:r>
              <w:rPr>
                <w:rFonts w:ascii="Times New Roman"/>
                <w:b w:val="false"/>
                <w:i w:val="false"/>
                <w:color w:val="000000"/>
                <w:sz w:val="20"/>
              </w:rPr>
              <w:t>стойкость</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w:t>
            </w:r>
            <w:r>
              <w:br/>
            </w:r>
            <w:r>
              <w:rPr>
                <w:rFonts w:ascii="Times New Roman"/>
                <w:b w:val="false"/>
                <w:i w:val="false"/>
                <w:color w:val="000000"/>
                <w:sz w:val="20"/>
              </w:rPr>
              <w:t>
</w:t>
            </w:r>
            <w:r>
              <w:rPr>
                <w:rFonts w:ascii="Times New Roman"/>
                <w:b w:val="false"/>
                <w:i w:val="false"/>
                <w:color w:val="000000"/>
                <w:sz w:val="20"/>
              </w:rPr>
              <w:t>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 және</w:t>
            </w:r>
            <w:r>
              <w:br/>
            </w:r>
            <w:r>
              <w:rPr>
                <w:rFonts w:ascii="Times New Roman"/>
                <w:b w:val="false"/>
                <w:i w:val="false"/>
                <w:color w:val="000000"/>
                <w:sz w:val="20"/>
              </w:rPr>
              <w:t>
</w:t>
            </w:r>
            <w:r>
              <w:rPr>
                <w:rFonts w:ascii="Times New Roman"/>
                <w:b/>
                <w:i w:val="false"/>
                <w:color w:val="000000"/>
                <w:sz w:val="20"/>
              </w:rPr>
              <w:t>арматура</w:t>
            </w:r>
            <w:r>
              <w:br/>
            </w:r>
            <w:r>
              <w:rPr>
                <w:rFonts w:ascii="Times New Roman"/>
                <w:b w:val="false"/>
                <w:i w:val="false"/>
                <w:color w:val="000000"/>
                <w:sz w:val="20"/>
              </w:rPr>
              <w:t>
</w:t>
            </w:r>
            <w:r>
              <w:rPr>
                <w:rFonts w:ascii="Times New Roman"/>
                <w:b/>
                <w:i w:val="false"/>
                <w:color w:val="000000"/>
                <w:sz w:val="20"/>
              </w:rPr>
              <w:t>жүргізу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темірбетон</w:t>
            </w:r>
            <w:r>
              <w:br/>
            </w:r>
            <w:r>
              <w:rPr>
                <w:rFonts w:ascii="Times New Roman"/>
                <w:b w:val="false"/>
                <w:i w:val="false"/>
                <w:color w:val="000000"/>
                <w:sz w:val="20"/>
              </w:rPr>
              <w:t>
</w:t>
            </w:r>
            <w:r>
              <w:rPr>
                <w:rFonts w:ascii="Times New Roman"/>
                <w:b/>
                <w:i w:val="false"/>
                <w:color w:val="000000"/>
                <w:sz w:val="20"/>
              </w:rPr>
              <w:t>іргетасын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(арматура</w:t>
            </w:r>
            <w:r>
              <w:br/>
            </w:r>
            <w:r>
              <w:rPr>
                <w:rFonts w:ascii="Times New Roman"/>
                <w:b w:val="false"/>
                <w:i w:val="false"/>
                <w:color w:val="000000"/>
                <w:sz w:val="20"/>
              </w:rPr>
              <w:t>
</w:t>
            </w:r>
            <w:r>
              <w:rPr>
                <w:rFonts w:ascii="Times New Roman"/>
                <w:b/>
                <w:i w:val="false"/>
                <w:color w:val="000000"/>
                <w:sz w:val="20"/>
              </w:rPr>
              <w:t>құнынсыз)</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бетонных</w:t>
            </w:r>
            <w:r>
              <w:br/>
            </w:r>
            <w:r>
              <w:rPr>
                <w:rFonts w:ascii="Times New Roman"/>
                <w:b w:val="false"/>
                <w:i w:val="false"/>
                <w:color w:val="000000"/>
                <w:sz w:val="20"/>
              </w:rPr>
              <w:t>
</w:t>
            </w:r>
            <w:r>
              <w:rPr>
                <w:rFonts w:ascii="Times New Roman"/>
                <w:b w:val="false"/>
                <w:i w:val="false"/>
                <w:color w:val="000000"/>
                <w:sz w:val="20"/>
              </w:rPr>
              <w:t>фундамен-</w:t>
            </w:r>
            <w:r>
              <w:br/>
            </w:r>
            <w:r>
              <w:rPr>
                <w:rFonts w:ascii="Times New Roman"/>
                <w:b w:val="false"/>
                <w:i w:val="false"/>
                <w:color w:val="000000"/>
                <w:sz w:val="20"/>
              </w:rPr>
              <w:t>
</w:t>
            </w:r>
            <w:r>
              <w:rPr>
                <w:rFonts w:ascii="Times New Roman"/>
                <w:b w:val="false"/>
                <w:i w:val="false"/>
                <w:color w:val="000000"/>
                <w:sz w:val="20"/>
              </w:rPr>
              <w:t>тов с</w:t>
            </w:r>
            <w:r>
              <w:br/>
            </w:r>
            <w:r>
              <w:rPr>
                <w:rFonts w:ascii="Times New Roman"/>
                <w:b w:val="false"/>
                <w:i w:val="false"/>
                <w:color w:val="000000"/>
                <w:sz w:val="20"/>
              </w:rPr>
              <w:t>
</w:t>
            </w:r>
            <w:r>
              <w:rPr>
                <w:rFonts w:ascii="Times New Roman"/>
                <w:b w:val="false"/>
                <w:i w:val="false"/>
                <w:color w:val="000000"/>
                <w:sz w:val="20"/>
              </w:rPr>
              <w:t>установкой</w:t>
            </w:r>
            <w:r>
              <w:br/>
            </w:r>
            <w:r>
              <w:rPr>
                <w:rFonts w:ascii="Times New Roman"/>
                <w:b w:val="false"/>
                <w:i w:val="false"/>
                <w:color w:val="000000"/>
                <w:sz w:val="20"/>
              </w:rPr>
              <w:t>
</w:t>
            </w:r>
            <w:r>
              <w:rPr>
                <w:rFonts w:ascii="Times New Roman"/>
                <w:b w:val="false"/>
                <w:i w:val="false"/>
                <w:color w:val="000000"/>
                <w:sz w:val="20"/>
              </w:rPr>
              <w:t>опалубки и</w:t>
            </w:r>
            <w:r>
              <w:br/>
            </w:r>
            <w:r>
              <w:rPr>
                <w:rFonts w:ascii="Times New Roman"/>
                <w:b w:val="false"/>
                <w:i w:val="false"/>
                <w:color w:val="000000"/>
                <w:sz w:val="20"/>
              </w:rPr>
              <w:t>
</w:t>
            </w:r>
            <w:r>
              <w:rPr>
                <w:rFonts w:ascii="Times New Roman"/>
                <w:b w:val="false"/>
                <w:i w:val="false"/>
                <w:color w:val="000000"/>
                <w:sz w:val="20"/>
              </w:rPr>
              <w:t>армирова-</w:t>
            </w:r>
            <w:r>
              <w:br/>
            </w:r>
            <w:r>
              <w:rPr>
                <w:rFonts w:ascii="Times New Roman"/>
                <w:b w:val="false"/>
                <w:i w:val="false"/>
                <w:color w:val="000000"/>
                <w:sz w:val="20"/>
              </w:rPr>
              <w:t>
</w:t>
            </w:r>
            <w:r>
              <w:rPr>
                <w:rFonts w:ascii="Times New Roman"/>
                <w:b w:val="false"/>
                <w:i w:val="false"/>
                <w:color w:val="000000"/>
                <w:sz w:val="20"/>
              </w:rPr>
              <w:t>нием (без</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43.99.30.</w:t>
            </w:r>
            <w:r>
              <w:br/>
            </w:r>
            <w:r>
              <w:rPr>
                <w:rFonts w:ascii="Times New Roman"/>
                <w:b w:val="false"/>
                <w:i w:val="false"/>
                <w:color w:val="000000"/>
                <w:sz w:val="20"/>
              </w:rPr>
              <w:t>
</w:t>
            </w:r>
            <w:r>
              <w:rPr>
                <w:rFonts w:ascii="Times New Roman"/>
                <w:b w:val="false"/>
                <w:i w:val="false"/>
                <w:color w:val="000000"/>
                <w:sz w:val="20"/>
              </w:rPr>
              <w:t>120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i w:val="false"/>
                <w:color w:val="000000"/>
                <w:sz w:val="20"/>
              </w:rPr>
              <w:t>куб.м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таспалы</w:t>
            </w:r>
            <w:r>
              <w:br/>
            </w:r>
            <w:r>
              <w:rPr>
                <w:rFonts w:ascii="Times New Roman"/>
                <w:b w:val="false"/>
                <w:i w:val="false"/>
                <w:color w:val="000000"/>
                <w:sz w:val="20"/>
              </w:rPr>
              <w:t>
</w:t>
            </w:r>
            <w:r>
              <w:rPr>
                <w:rFonts w:ascii="Times New Roman"/>
                <w:b w:val="false"/>
                <w:i w:val="false"/>
                <w:color w:val="000000"/>
                <w:sz w:val="20"/>
              </w:rPr>
              <w:t>ленточные</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аналы</w:t>
            </w:r>
            <w:r>
              <w:br/>
            </w:r>
            <w:r>
              <w:rPr>
                <w:rFonts w:ascii="Times New Roman"/>
                <w:b w:val="false"/>
                <w:i w:val="false"/>
                <w:color w:val="000000"/>
                <w:sz w:val="20"/>
              </w:rPr>
              <w:t>
</w:t>
            </w:r>
            <w:r>
              <w:rPr>
                <w:rFonts w:ascii="Times New Roman"/>
                <w:b w:val="false"/>
                <w:i w:val="false"/>
                <w:color w:val="000000"/>
                <w:sz w:val="20"/>
              </w:rPr>
              <w:t>столбчатые</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w:t>
            </w:r>
            <w:r>
              <w:rPr>
                <w:rFonts w:ascii="Times New Roman"/>
                <w:b/>
                <w:i w:val="false"/>
                <w:color w:val="000000"/>
                <w:sz w:val="20"/>
              </w:rPr>
              <w:t>талар</w:t>
            </w:r>
            <w:r>
              <w:br/>
            </w:r>
            <w:r>
              <w:rPr>
                <w:rFonts w:ascii="Times New Roman"/>
                <w:b w:val="false"/>
                <w:i w:val="false"/>
                <w:color w:val="000000"/>
                <w:sz w:val="20"/>
              </w:rPr>
              <w:t>
</w:t>
            </w:r>
            <w:r>
              <w:rPr>
                <w:rFonts w:ascii="Times New Roman"/>
                <w:b w:val="false"/>
                <w:i w:val="false"/>
                <w:color w:val="000000"/>
                <w:sz w:val="20"/>
              </w:rPr>
              <w:t>плиты</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класы</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класса</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ө</w:t>
            </w:r>
            <w:r>
              <w:rPr>
                <w:rFonts w:ascii="Times New Roman"/>
                <w:b/>
                <w:i w:val="false"/>
                <w:color w:val="000000"/>
                <w:sz w:val="20"/>
              </w:rPr>
              <w:t>ткіз-</w:t>
            </w:r>
            <w:r>
              <w:br/>
            </w:r>
            <w:r>
              <w:rPr>
                <w:rFonts w:ascii="Times New Roman"/>
                <w:b w:val="false"/>
                <w:i w:val="false"/>
                <w:color w:val="000000"/>
                <w:sz w:val="20"/>
              </w:rPr>
              <w:t>
</w:t>
            </w:r>
            <w:r>
              <w:rPr>
                <w:rFonts w:ascii="Times New Roman"/>
                <w:b/>
                <w:i w:val="false"/>
                <w:color w:val="000000"/>
                <w:sz w:val="20"/>
              </w:rPr>
              <w:t>бейтіндігі</w:t>
            </w:r>
            <w:r>
              <w:br/>
            </w:r>
            <w:r>
              <w:rPr>
                <w:rFonts w:ascii="Times New Roman"/>
                <w:b w:val="false"/>
                <w:i w:val="false"/>
                <w:color w:val="000000"/>
                <w:sz w:val="20"/>
              </w:rPr>
              <w:t>
</w:t>
            </w:r>
            <w:r>
              <w:rPr>
                <w:rFonts w:ascii="Times New Roman"/>
                <w:b w:val="false"/>
                <w:i w:val="false"/>
                <w:color w:val="000000"/>
                <w:sz w:val="20"/>
              </w:rPr>
              <w:t>водонепро-</w:t>
            </w:r>
            <w:r>
              <w:br/>
            </w:r>
            <w:r>
              <w:rPr>
                <w:rFonts w:ascii="Times New Roman"/>
                <w:b w:val="false"/>
                <w:i w:val="false"/>
                <w:color w:val="000000"/>
                <w:sz w:val="20"/>
              </w:rPr>
              <w:t>
</w:t>
            </w:r>
            <w:r>
              <w:rPr>
                <w:rFonts w:ascii="Times New Roman"/>
                <w:b w:val="false"/>
                <w:i w:val="false"/>
                <w:color w:val="000000"/>
                <w:sz w:val="20"/>
              </w:rPr>
              <w:t>ницаемость</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зім-</w:t>
            </w:r>
            <w:r>
              <w:br/>
            </w:r>
            <w:r>
              <w:rPr>
                <w:rFonts w:ascii="Times New Roman"/>
                <w:b w:val="false"/>
                <w:i w:val="false"/>
                <w:color w:val="000000"/>
                <w:sz w:val="20"/>
              </w:rPr>
              <w:t>
</w:t>
            </w:r>
            <w:r>
              <w:rPr>
                <w:rFonts w:ascii="Times New Roman"/>
                <w:b/>
                <w:i w:val="false"/>
                <w:color w:val="000000"/>
                <w:sz w:val="20"/>
              </w:rPr>
              <w:t>ділігі</w:t>
            </w:r>
            <w:r>
              <w:br/>
            </w:r>
            <w:r>
              <w:rPr>
                <w:rFonts w:ascii="Times New Roman"/>
                <w:b w:val="false"/>
                <w:i w:val="false"/>
                <w:color w:val="000000"/>
                <w:sz w:val="20"/>
              </w:rPr>
              <w:t>
</w:t>
            </w:r>
            <w:r>
              <w:rPr>
                <w:rFonts w:ascii="Times New Roman"/>
                <w:b w:val="false"/>
                <w:i w:val="false"/>
                <w:color w:val="000000"/>
                <w:sz w:val="20"/>
              </w:rPr>
              <w:t>сульфато-</w:t>
            </w:r>
            <w:r>
              <w:br/>
            </w:r>
            <w:r>
              <w:rPr>
                <w:rFonts w:ascii="Times New Roman"/>
                <w:b w:val="false"/>
                <w:i w:val="false"/>
                <w:color w:val="000000"/>
                <w:sz w:val="20"/>
              </w:rPr>
              <w:t>
</w:t>
            </w:r>
            <w:r>
              <w:rPr>
                <w:rFonts w:ascii="Times New Roman"/>
                <w:b w:val="false"/>
                <w:i w:val="false"/>
                <w:color w:val="000000"/>
                <w:sz w:val="20"/>
              </w:rPr>
              <w:t>стойкость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w:t>
            </w:r>
            <w:r>
              <w:br/>
            </w:r>
            <w:r>
              <w:rPr>
                <w:rFonts w:ascii="Times New Roman"/>
                <w:b w:val="false"/>
                <w:i w:val="false"/>
                <w:color w:val="000000"/>
                <w:sz w:val="20"/>
              </w:rPr>
              <w:t>
</w:t>
            </w:r>
            <w:r>
              <w:rPr>
                <w:rFonts w:ascii="Times New Roman"/>
                <w:b w:val="false"/>
                <w:i w:val="false"/>
                <w:color w:val="000000"/>
                <w:sz w:val="20"/>
              </w:rPr>
              <w:t>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8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тарымен</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іргетас-</w:t>
            </w:r>
            <w:r>
              <w:br/>
            </w:r>
            <w:r>
              <w:rPr>
                <w:rFonts w:ascii="Times New Roman"/>
                <w:b w:val="false"/>
                <w:i w:val="false"/>
                <w:color w:val="000000"/>
                <w:sz w:val="20"/>
              </w:rPr>
              <w:t>
</w:t>
            </w:r>
            <w:r>
              <w:rPr>
                <w:rFonts w:ascii="Times New Roman"/>
                <w:b/>
                <w:i w:val="false"/>
                <w:color w:val="000000"/>
                <w:sz w:val="20"/>
              </w:rPr>
              <w:t>тарын</w:t>
            </w:r>
            <w:r>
              <w:br/>
            </w:r>
            <w:r>
              <w:rPr>
                <w:rFonts w:ascii="Times New Roman"/>
                <w:b w:val="false"/>
                <w:i w:val="false"/>
                <w:color w:val="000000"/>
                <w:sz w:val="20"/>
              </w:rPr>
              <w:t>
</w:t>
            </w:r>
            <w:r>
              <w:rPr>
                <w:rFonts w:ascii="Times New Roman"/>
                <w:b/>
                <w:i w:val="false"/>
                <w:color w:val="000000"/>
                <w:sz w:val="20"/>
              </w:rPr>
              <w:t>тұрғызу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бетонных</w:t>
            </w:r>
            <w:r>
              <w:br/>
            </w:r>
            <w:r>
              <w:rPr>
                <w:rFonts w:ascii="Times New Roman"/>
                <w:b w:val="false"/>
                <w:i w:val="false"/>
                <w:color w:val="000000"/>
                <w:sz w:val="20"/>
              </w:rPr>
              <w:t>
</w:t>
            </w:r>
            <w:r>
              <w:rPr>
                <w:rFonts w:ascii="Times New Roman"/>
                <w:b w:val="false"/>
                <w:i w:val="false"/>
                <w:color w:val="000000"/>
                <w:sz w:val="20"/>
              </w:rPr>
              <w:t>фундаментов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установкой</w:t>
            </w:r>
            <w:r>
              <w:br/>
            </w:r>
            <w:r>
              <w:rPr>
                <w:rFonts w:ascii="Times New Roman"/>
                <w:b w:val="false"/>
                <w:i w:val="false"/>
                <w:color w:val="000000"/>
                <w:sz w:val="20"/>
              </w:rPr>
              <w:t>
</w:t>
            </w:r>
            <w:r>
              <w:rPr>
                <w:rFonts w:ascii="Times New Roman"/>
                <w:b w:val="false"/>
                <w:i w:val="false"/>
                <w:color w:val="000000"/>
                <w:sz w:val="20"/>
              </w:rPr>
              <w:t>опалубки</w:t>
            </w:r>
            <w:r>
              <w:br/>
            </w:r>
            <w:r>
              <w:rPr>
                <w:rFonts w:ascii="Times New Roman"/>
                <w:b w:val="false"/>
                <w:i w:val="false"/>
                <w:color w:val="000000"/>
                <w:sz w:val="20"/>
              </w:rPr>
              <w:t>
</w:t>
            </w:r>
            <w:r>
              <w:rPr>
                <w:rFonts w:ascii="Times New Roman"/>
                <w:b w:val="false"/>
                <w:i w:val="false"/>
                <w:color w:val="000000"/>
                <w:sz w:val="20"/>
              </w:rPr>
              <w:t>43.99.30.</w:t>
            </w:r>
            <w:r>
              <w:br/>
            </w:r>
            <w:r>
              <w:rPr>
                <w:rFonts w:ascii="Times New Roman"/>
                <w:b w:val="false"/>
                <w:i w:val="false"/>
                <w:color w:val="000000"/>
                <w:sz w:val="20"/>
              </w:rPr>
              <w:t>
</w:t>
            </w:r>
            <w:r>
              <w:rPr>
                <w:rFonts w:ascii="Times New Roman"/>
                <w:b w:val="false"/>
                <w:i w:val="false"/>
                <w:color w:val="000000"/>
                <w:sz w:val="20"/>
              </w:rPr>
              <w:t>130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таспалы</w:t>
            </w:r>
            <w:r>
              <w:br/>
            </w:r>
            <w:r>
              <w:rPr>
                <w:rFonts w:ascii="Times New Roman"/>
                <w:b w:val="false"/>
                <w:i w:val="false"/>
                <w:color w:val="000000"/>
                <w:sz w:val="20"/>
              </w:rPr>
              <w:t>
</w:t>
            </w:r>
            <w:r>
              <w:rPr>
                <w:rFonts w:ascii="Times New Roman"/>
                <w:b w:val="false"/>
                <w:i w:val="false"/>
                <w:color w:val="000000"/>
                <w:sz w:val="20"/>
              </w:rPr>
              <w:t>ленточные</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rPr>
                <w:rFonts w:ascii="Times New Roman"/>
                <w:b/>
                <w:i w:val="false"/>
                <w:color w:val="000000"/>
                <w:sz w:val="20"/>
              </w:rPr>
              <w:t>аналы</w:t>
            </w:r>
            <w:r>
              <w:br/>
            </w:r>
            <w:r>
              <w:rPr>
                <w:rFonts w:ascii="Times New Roman"/>
                <w:b w:val="false"/>
                <w:i w:val="false"/>
                <w:color w:val="000000"/>
                <w:sz w:val="20"/>
              </w:rPr>
              <w:t>
</w:t>
            </w:r>
            <w:r>
              <w:rPr>
                <w:rFonts w:ascii="Times New Roman"/>
                <w:b w:val="false"/>
                <w:i w:val="false"/>
                <w:color w:val="000000"/>
                <w:sz w:val="20"/>
              </w:rPr>
              <w:t>столбчатые</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w:t>
            </w:r>
            <w:r>
              <w:rPr>
                <w:rFonts w:ascii="Times New Roman"/>
                <w:b/>
                <w:i w:val="false"/>
                <w:color w:val="000000"/>
                <w:sz w:val="20"/>
              </w:rPr>
              <w:t>талар</w:t>
            </w:r>
            <w:r>
              <w:br/>
            </w:r>
            <w:r>
              <w:rPr>
                <w:rFonts w:ascii="Times New Roman"/>
                <w:b w:val="false"/>
                <w:i w:val="false"/>
                <w:color w:val="000000"/>
                <w:sz w:val="20"/>
              </w:rPr>
              <w:t>
</w:t>
            </w:r>
            <w:r>
              <w:rPr>
                <w:rFonts w:ascii="Times New Roman"/>
                <w:b w:val="false"/>
                <w:i w:val="false"/>
                <w:color w:val="000000"/>
                <w:sz w:val="20"/>
              </w:rPr>
              <w:t>плиты</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класы</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класса</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ө</w:t>
            </w:r>
            <w:r>
              <w:rPr>
                <w:rFonts w:ascii="Times New Roman"/>
                <w:b/>
                <w:i w:val="false"/>
                <w:color w:val="000000"/>
                <w:sz w:val="20"/>
              </w:rPr>
              <w:t>ткіз-</w:t>
            </w:r>
            <w:r>
              <w:br/>
            </w:r>
            <w:r>
              <w:rPr>
                <w:rFonts w:ascii="Times New Roman"/>
                <w:b w:val="false"/>
                <w:i w:val="false"/>
                <w:color w:val="000000"/>
                <w:sz w:val="20"/>
              </w:rPr>
              <w:t>
</w:t>
            </w:r>
            <w:r>
              <w:rPr>
                <w:rFonts w:ascii="Times New Roman"/>
                <w:b/>
                <w:i w:val="false"/>
                <w:color w:val="000000"/>
                <w:sz w:val="20"/>
              </w:rPr>
              <w:t>бейтіндігі</w:t>
            </w:r>
            <w:r>
              <w:br/>
            </w:r>
            <w:r>
              <w:rPr>
                <w:rFonts w:ascii="Times New Roman"/>
                <w:b w:val="false"/>
                <w:i w:val="false"/>
                <w:color w:val="000000"/>
                <w:sz w:val="20"/>
              </w:rPr>
              <w:t>
</w:t>
            </w:r>
            <w:r>
              <w:rPr>
                <w:rFonts w:ascii="Times New Roman"/>
                <w:b w:val="false"/>
                <w:i w:val="false"/>
                <w:color w:val="000000"/>
                <w:sz w:val="20"/>
              </w:rPr>
              <w:t>водонепро-</w:t>
            </w:r>
            <w:r>
              <w:br/>
            </w:r>
            <w:r>
              <w:rPr>
                <w:rFonts w:ascii="Times New Roman"/>
                <w:b w:val="false"/>
                <w:i w:val="false"/>
                <w:color w:val="000000"/>
                <w:sz w:val="20"/>
              </w:rPr>
              <w:t>
</w:t>
            </w:r>
            <w:r>
              <w:rPr>
                <w:rFonts w:ascii="Times New Roman"/>
                <w:b w:val="false"/>
                <w:i w:val="false"/>
                <w:color w:val="000000"/>
                <w:sz w:val="20"/>
              </w:rPr>
              <w:t>ницаемость</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зімді-</w:t>
            </w:r>
            <w:r>
              <w:br/>
            </w:r>
            <w:r>
              <w:rPr>
                <w:rFonts w:ascii="Times New Roman"/>
                <w:b w:val="false"/>
                <w:i w:val="false"/>
                <w:color w:val="000000"/>
                <w:sz w:val="20"/>
              </w:rPr>
              <w:t>
</w:t>
            </w:r>
            <w:r>
              <w:rPr>
                <w:rFonts w:ascii="Times New Roman"/>
                <w:b/>
                <w:i w:val="false"/>
                <w:color w:val="000000"/>
                <w:sz w:val="20"/>
              </w:rPr>
              <w:t>лігі</w:t>
            </w:r>
            <w:r>
              <w:br/>
            </w:r>
            <w:r>
              <w:rPr>
                <w:rFonts w:ascii="Times New Roman"/>
                <w:b w:val="false"/>
                <w:i w:val="false"/>
                <w:color w:val="000000"/>
                <w:sz w:val="20"/>
              </w:rPr>
              <w:t>
</w:t>
            </w:r>
            <w:r>
              <w:rPr>
                <w:rFonts w:ascii="Times New Roman"/>
                <w:b w:val="false"/>
                <w:i w:val="false"/>
                <w:color w:val="000000"/>
                <w:sz w:val="20"/>
              </w:rPr>
              <w:t>сульфато-</w:t>
            </w:r>
            <w:r>
              <w:br/>
            </w:r>
            <w:r>
              <w:rPr>
                <w:rFonts w:ascii="Times New Roman"/>
                <w:b w:val="false"/>
                <w:i w:val="false"/>
                <w:color w:val="000000"/>
                <w:sz w:val="20"/>
              </w:rPr>
              <w:t>
</w:t>
            </w:r>
            <w:r>
              <w:rPr>
                <w:rFonts w:ascii="Times New Roman"/>
                <w:b w:val="false"/>
                <w:i w:val="false"/>
                <w:color w:val="000000"/>
                <w:sz w:val="20"/>
              </w:rPr>
              <w:t>стойкость</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w:t>
            </w:r>
            <w:r>
              <w:br/>
            </w:r>
            <w:r>
              <w:rPr>
                <w:rFonts w:ascii="Times New Roman"/>
                <w:b w:val="false"/>
                <w:i w:val="false"/>
                <w:color w:val="000000"/>
                <w:sz w:val="20"/>
              </w:rPr>
              <w:t>
</w:t>
            </w:r>
            <w:r>
              <w:rPr>
                <w:rFonts w:ascii="Times New Roman"/>
                <w:b w:val="false"/>
                <w:i w:val="false"/>
                <w:color w:val="000000"/>
                <w:sz w:val="20"/>
              </w:rPr>
              <w:t>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Топыраққа</w:t>
            </w:r>
            <w:r>
              <w:br/>
            </w:r>
            <w:r>
              <w:rPr>
                <w:rFonts w:ascii="Times New Roman"/>
                <w:b w:val="false"/>
                <w:i w:val="false"/>
                <w:color w:val="000000"/>
                <w:sz w:val="20"/>
              </w:rPr>
              <w:t>
</w:t>
            </w:r>
            <w:r>
              <w:rPr>
                <w:rFonts w:ascii="Times New Roman"/>
                <w:b/>
                <w:i w:val="false"/>
                <w:color w:val="000000"/>
                <w:sz w:val="20"/>
              </w:rPr>
              <w:t>қада қағу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забиванию</w:t>
            </w:r>
            <w:r>
              <w:br/>
            </w:r>
            <w:r>
              <w:rPr>
                <w:rFonts w:ascii="Times New Roman"/>
                <w:b w:val="false"/>
                <w:i w:val="false"/>
                <w:color w:val="000000"/>
                <w:sz w:val="20"/>
              </w:rPr>
              <w:t>
</w:t>
            </w:r>
            <w:r>
              <w:rPr>
                <w:rFonts w:ascii="Times New Roman"/>
                <w:b w:val="false"/>
                <w:i w:val="false"/>
                <w:color w:val="000000"/>
                <w:sz w:val="20"/>
              </w:rPr>
              <w:t>свай в</w:t>
            </w:r>
            <w:r>
              <w:br/>
            </w:r>
            <w:r>
              <w:rPr>
                <w:rFonts w:ascii="Times New Roman"/>
                <w:b w:val="false"/>
                <w:i w:val="false"/>
                <w:color w:val="000000"/>
                <w:sz w:val="20"/>
              </w:rPr>
              <w:t>
</w:t>
            </w:r>
            <w:r>
              <w:rPr>
                <w:rFonts w:ascii="Times New Roman"/>
                <w:b w:val="false"/>
                <w:i w:val="false"/>
                <w:color w:val="000000"/>
                <w:sz w:val="20"/>
              </w:rPr>
              <w:t>грунт</w:t>
            </w:r>
            <w:r>
              <w:br/>
            </w:r>
            <w:r>
              <w:rPr>
                <w:rFonts w:ascii="Times New Roman"/>
                <w:b w:val="false"/>
                <w:i w:val="false"/>
                <w:color w:val="000000"/>
                <w:sz w:val="20"/>
              </w:rPr>
              <w:t>
</w:t>
            </w:r>
            <w:r>
              <w:rPr>
                <w:rFonts w:ascii="Times New Roman"/>
                <w:b w:val="false"/>
                <w:i w:val="false"/>
                <w:color w:val="000000"/>
                <w:sz w:val="20"/>
              </w:rPr>
              <w:t>43.99.30.</w:t>
            </w:r>
            <w:r>
              <w:br/>
            </w:r>
            <w:r>
              <w:rPr>
                <w:rFonts w:ascii="Times New Roman"/>
                <w:b w:val="false"/>
                <w:i w:val="false"/>
                <w:color w:val="000000"/>
                <w:sz w:val="20"/>
              </w:rPr>
              <w:t>
</w:t>
            </w:r>
            <w:r>
              <w:rPr>
                <w:rFonts w:ascii="Times New Roman"/>
                <w:b w:val="false"/>
                <w:i w:val="false"/>
                <w:color w:val="000000"/>
                <w:sz w:val="20"/>
              </w:rPr>
              <w:t>300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_____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қаданы</w:t>
            </w:r>
            <w:r>
              <w:br/>
            </w:r>
            <w:r>
              <w:rPr>
                <w:rFonts w:ascii="Times New Roman"/>
                <w:b w:val="false"/>
                <w:i w:val="false"/>
                <w:color w:val="000000"/>
                <w:sz w:val="20"/>
              </w:rPr>
              <w:t>
</w:t>
            </w:r>
            <w:r>
              <w:rPr>
                <w:rFonts w:ascii="Times New Roman"/>
                <w:b/>
                <w:i w:val="false"/>
                <w:color w:val="000000"/>
                <w:sz w:val="20"/>
              </w:rPr>
              <w:t>тереңге</w:t>
            </w:r>
            <w:r>
              <w:br/>
            </w:r>
            <w:r>
              <w:rPr>
                <w:rFonts w:ascii="Times New Roman"/>
                <w:b w:val="false"/>
                <w:i w:val="false"/>
                <w:color w:val="000000"/>
                <w:sz w:val="20"/>
              </w:rPr>
              <w:t>
</w:t>
            </w:r>
            <w:r>
              <w:rPr>
                <w:rFonts w:ascii="Times New Roman"/>
                <w:b/>
                <w:i w:val="false"/>
                <w:color w:val="000000"/>
                <w:sz w:val="20"/>
              </w:rPr>
              <w:t>бойлата</w:t>
            </w:r>
            <w:r>
              <w:br/>
            </w:r>
            <w:r>
              <w:rPr>
                <w:rFonts w:ascii="Times New Roman"/>
                <w:b w:val="false"/>
                <w:i w:val="false"/>
                <w:color w:val="000000"/>
                <w:sz w:val="20"/>
              </w:rPr>
              <w:t>
</w:t>
            </w:r>
            <w:r>
              <w:rPr>
                <w:rFonts w:ascii="Times New Roman"/>
                <w:b/>
                <w:i w:val="false"/>
                <w:color w:val="000000"/>
                <w:sz w:val="20"/>
              </w:rPr>
              <w:t>қағатын</w:t>
            </w:r>
            <w:r>
              <w:br/>
            </w:r>
            <w:r>
              <w:rPr>
                <w:rFonts w:ascii="Times New Roman"/>
                <w:b w:val="false"/>
                <w:i w:val="false"/>
                <w:color w:val="000000"/>
                <w:sz w:val="20"/>
              </w:rPr>
              <w:t>
</w:t>
            </w:r>
            <w:r>
              <w:rPr>
                <w:rFonts w:ascii="Times New Roman"/>
                <w:b/>
                <w:i w:val="false"/>
                <w:color w:val="000000"/>
                <w:sz w:val="20"/>
              </w:rPr>
              <w:t>агрегат:</w:t>
            </w:r>
            <w:r>
              <w:br/>
            </w:r>
            <w:r>
              <w:rPr>
                <w:rFonts w:ascii="Times New Roman"/>
                <w:b w:val="false"/>
                <w:i w:val="false"/>
                <w:color w:val="000000"/>
                <w:sz w:val="20"/>
              </w:rPr>
              <w:t>
</w:t>
            </w:r>
            <w:r>
              <w:rPr>
                <w:rFonts w:ascii="Times New Roman"/>
                <w:b w:val="false"/>
                <w:i w:val="false"/>
                <w:color w:val="000000"/>
                <w:sz w:val="20"/>
              </w:rPr>
              <w:t>агрегат для</w:t>
            </w:r>
            <w:r>
              <w:br/>
            </w:r>
            <w:r>
              <w:rPr>
                <w:rFonts w:ascii="Times New Roman"/>
                <w:b w:val="false"/>
                <w:i w:val="false"/>
                <w:color w:val="000000"/>
                <w:sz w:val="20"/>
              </w:rPr>
              <w:t>
</w:t>
            </w:r>
            <w:r>
              <w:rPr>
                <w:rFonts w:ascii="Times New Roman"/>
                <w:b w:val="false"/>
                <w:i w:val="false"/>
                <w:color w:val="000000"/>
                <w:sz w:val="20"/>
              </w:rPr>
              <w:t>погружения</w:t>
            </w:r>
            <w:r>
              <w:br/>
            </w:r>
            <w:r>
              <w:rPr>
                <w:rFonts w:ascii="Times New Roman"/>
                <w:b w:val="false"/>
                <w:i w:val="false"/>
                <w:color w:val="000000"/>
                <w:sz w:val="20"/>
              </w:rPr>
              <w:t>
</w:t>
            </w:r>
            <w:r>
              <w:rPr>
                <w:rFonts w:ascii="Times New Roman"/>
                <w:b w:val="false"/>
                <w:i w:val="false"/>
                <w:color w:val="000000"/>
                <w:sz w:val="20"/>
              </w:rPr>
              <w:t>свай:</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w:t>
            </w:r>
            <w:r>
              <w:br/>
            </w:r>
            <w:r>
              <w:rPr>
                <w:rFonts w:ascii="Times New Roman"/>
                <w:b w:val="false"/>
                <w:i w:val="false"/>
                <w:color w:val="000000"/>
                <w:sz w:val="20"/>
              </w:rPr>
              <w:t>
</w:t>
            </w:r>
            <w:r>
              <w:rPr>
                <w:rFonts w:ascii="Times New Roman"/>
                <w:b/>
                <w:i w:val="false"/>
                <w:color w:val="000000"/>
                <w:sz w:val="20"/>
              </w:rPr>
              <w:t>балғ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дизель</w:t>
            </w:r>
            <w:r>
              <w:br/>
            </w:r>
            <w:r>
              <w:rPr>
                <w:rFonts w:ascii="Times New Roman"/>
                <w:b w:val="false"/>
                <w:i w:val="false"/>
                <w:color w:val="000000"/>
                <w:sz w:val="20"/>
              </w:rPr>
              <w:t>
</w:t>
            </w:r>
            <w:r>
              <w:rPr>
                <w:rFonts w:ascii="Times New Roman"/>
                <w:b w:val="false"/>
                <w:i w:val="false"/>
                <w:color w:val="000000"/>
                <w:sz w:val="20"/>
              </w:rPr>
              <w:t>молот</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w:t>
            </w:r>
            <w:r>
              <w:br/>
            </w: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на тракторе</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экскава-</w:t>
            </w:r>
            <w:r>
              <w:br/>
            </w:r>
            <w:r>
              <w:rPr>
                <w:rFonts w:ascii="Times New Roman"/>
                <w:b w:val="false"/>
                <w:i w:val="false"/>
                <w:color w:val="000000"/>
                <w:sz w:val="20"/>
              </w:rPr>
              <w:t>
</w:t>
            </w:r>
            <w:r>
              <w:rPr>
                <w:rFonts w:ascii="Times New Roman"/>
                <w:b/>
                <w:i w:val="false"/>
                <w:color w:val="000000"/>
                <w:sz w:val="20"/>
              </w:rPr>
              <w:t>торда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экскаваторе</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тістабан-</w:t>
            </w:r>
            <w:r>
              <w:br/>
            </w:r>
            <w:r>
              <w:rPr>
                <w:rFonts w:ascii="Times New Roman"/>
                <w:b w:val="false"/>
                <w:i w:val="false"/>
                <w:color w:val="000000"/>
                <w:sz w:val="20"/>
              </w:rPr>
              <w:t>
</w:t>
            </w:r>
            <w:r>
              <w:rPr>
                <w:rFonts w:ascii="Times New Roman"/>
                <w:b/>
                <w:i w:val="false"/>
                <w:color w:val="000000"/>
                <w:sz w:val="20"/>
              </w:rPr>
              <w:t>ды ді</w:t>
            </w:r>
            <w:r>
              <w:rPr>
                <w:rFonts w:ascii="Times New Roman"/>
                <w:b/>
                <w:i w:val="false"/>
                <w:color w:val="000000"/>
                <w:sz w:val="20"/>
              </w:rPr>
              <w:t>ң</w:t>
            </w:r>
            <w:r>
              <w:rPr>
                <w:rFonts w:ascii="Times New Roman"/>
                <w:b/>
                <w:i w:val="false"/>
                <w:color w:val="000000"/>
                <w:sz w:val="20"/>
              </w:rPr>
              <w:t>дегі</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гусеничном</w:t>
            </w:r>
            <w:r>
              <w:br/>
            </w:r>
            <w:r>
              <w:rPr>
                <w:rFonts w:ascii="Times New Roman"/>
                <w:b w:val="false"/>
                <w:i w:val="false"/>
                <w:color w:val="000000"/>
                <w:sz w:val="20"/>
              </w:rPr>
              <w:t>
</w:t>
            </w:r>
            <w:r>
              <w:rPr>
                <w:rFonts w:ascii="Times New Roman"/>
                <w:b w:val="false"/>
                <w:i w:val="false"/>
                <w:color w:val="000000"/>
                <w:sz w:val="20"/>
              </w:rPr>
              <w:t>копре</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дірілдеме</w:t>
            </w:r>
            <w:r>
              <w:br/>
            </w:r>
            <w:r>
              <w:rPr>
                <w:rFonts w:ascii="Times New Roman"/>
                <w:b w:val="false"/>
                <w:i w:val="false"/>
                <w:color w:val="000000"/>
                <w:sz w:val="20"/>
              </w:rPr>
              <w:t>
</w:t>
            </w:r>
            <w:r>
              <w:rPr>
                <w:rFonts w:ascii="Times New Roman"/>
                <w:b/>
                <w:i w:val="false"/>
                <w:color w:val="000000"/>
                <w:sz w:val="20"/>
              </w:rPr>
              <w:t>бойлатушы</w:t>
            </w:r>
            <w:r>
              <w:br/>
            </w:r>
            <w:r>
              <w:rPr>
                <w:rFonts w:ascii="Times New Roman"/>
                <w:b w:val="false"/>
                <w:i w:val="false"/>
                <w:color w:val="000000"/>
                <w:sz w:val="20"/>
              </w:rPr>
              <w:t>
</w:t>
            </w:r>
            <w:r>
              <w:rPr>
                <w:rFonts w:ascii="Times New Roman"/>
                <w:b/>
                <w:i w:val="false"/>
                <w:color w:val="000000"/>
                <w:sz w:val="20"/>
              </w:rPr>
              <w:t>қада</w:t>
            </w:r>
            <w:r>
              <w:br/>
            </w:r>
            <w:r>
              <w:rPr>
                <w:rFonts w:ascii="Times New Roman"/>
                <w:b w:val="false"/>
                <w:i w:val="false"/>
                <w:color w:val="000000"/>
                <w:sz w:val="20"/>
              </w:rPr>
              <w:t>
</w:t>
            </w:r>
            <w:r>
              <w:rPr>
                <w:rFonts w:ascii="Times New Roman"/>
                <w:b/>
                <w:i w:val="false"/>
                <w:color w:val="000000"/>
                <w:sz w:val="20"/>
              </w:rPr>
              <w:t>қағатын</w:t>
            </w:r>
            <w:r>
              <w:br/>
            </w:r>
            <w:r>
              <w:rPr>
                <w:rFonts w:ascii="Times New Roman"/>
                <w:b w:val="false"/>
                <w:i w:val="false"/>
                <w:color w:val="000000"/>
                <w:sz w:val="20"/>
              </w:rPr>
              <w:t>
</w:t>
            </w:r>
            <w:r>
              <w:rPr>
                <w:rFonts w:ascii="Times New Roman"/>
                <w:b/>
                <w:i w:val="false"/>
                <w:color w:val="000000"/>
                <w:sz w:val="20"/>
              </w:rPr>
              <w:t>құрал</w:t>
            </w:r>
            <w:r>
              <w:br/>
            </w:r>
            <w:r>
              <w:rPr>
                <w:rFonts w:ascii="Times New Roman"/>
                <w:b w:val="false"/>
                <w:i w:val="false"/>
                <w:color w:val="000000"/>
                <w:sz w:val="20"/>
              </w:rPr>
              <w:t>
</w:t>
            </w:r>
            <w:r>
              <w:rPr>
                <w:rFonts w:ascii="Times New Roman"/>
                <w:b w:val="false"/>
                <w:i w:val="false"/>
                <w:color w:val="000000"/>
                <w:sz w:val="20"/>
              </w:rPr>
              <w:t>вибропогру-</w:t>
            </w:r>
            <w:r>
              <w:br/>
            </w:r>
            <w:r>
              <w:rPr>
                <w:rFonts w:ascii="Times New Roman"/>
                <w:b w:val="false"/>
                <w:i w:val="false"/>
                <w:color w:val="000000"/>
                <w:sz w:val="20"/>
              </w:rPr>
              <w:t>
</w:t>
            </w:r>
            <w:r>
              <w:rPr>
                <w:rFonts w:ascii="Times New Roman"/>
                <w:b w:val="false"/>
                <w:i w:val="false"/>
                <w:color w:val="000000"/>
                <w:sz w:val="20"/>
              </w:rPr>
              <w:t>жатель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адалар:</w:t>
            </w:r>
            <w:r>
              <w:br/>
            </w:r>
            <w:r>
              <w:rPr>
                <w:rFonts w:ascii="Times New Roman"/>
                <w:b w:val="false"/>
                <w:i w:val="false"/>
                <w:color w:val="000000"/>
                <w:sz w:val="20"/>
              </w:rPr>
              <w:t>
</w:t>
            </w:r>
            <w:r>
              <w:rPr>
                <w:rFonts w:ascii="Times New Roman"/>
                <w:b w:val="false"/>
                <w:i w:val="false"/>
                <w:color w:val="000000"/>
                <w:sz w:val="20"/>
              </w:rPr>
              <w:t>сваи: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длина, 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периметрі,</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периметр,</w:t>
            </w:r>
            <w:r>
              <w:br/>
            </w:r>
            <w:r>
              <w:rPr>
                <w:rFonts w:ascii="Times New Roman"/>
                <w:b w:val="false"/>
                <w:i w:val="false"/>
                <w:color w:val="000000"/>
                <w:sz w:val="20"/>
              </w:rPr>
              <w:t>
</w:t>
            </w:r>
            <w:r>
              <w:rPr>
                <w:rFonts w:ascii="Times New Roman"/>
                <w:b w:val="false"/>
                <w:i w:val="false"/>
                <w:color w:val="000000"/>
                <w:sz w:val="20"/>
              </w:rPr>
              <w:t>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тобы</w:t>
            </w:r>
            <w:r>
              <w:br/>
            </w:r>
            <w:r>
              <w:rPr>
                <w:rFonts w:ascii="Times New Roman"/>
                <w:b w:val="false"/>
                <w:i w:val="false"/>
                <w:color w:val="000000"/>
                <w:sz w:val="20"/>
              </w:rPr>
              <w:t>
</w:t>
            </w: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грунтов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класы</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класса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ткіз-</w:t>
            </w:r>
            <w:r>
              <w:br/>
            </w:r>
            <w:r>
              <w:rPr>
                <w:rFonts w:ascii="Times New Roman"/>
                <w:b w:val="false"/>
                <w:i w:val="false"/>
                <w:color w:val="000000"/>
                <w:sz w:val="20"/>
              </w:rPr>
              <w:t>
</w:t>
            </w:r>
            <w:r>
              <w:rPr>
                <w:rFonts w:ascii="Times New Roman"/>
                <w:b/>
                <w:i w:val="false"/>
                <w:color w:val="000000"/>
                <w:sz w:val="20"/>
              </w:rPr>
              <w:t>бейтіндігі</w:t>
            </w:r>
            <w:r>
              <w:br/>
            </w:r>
            <w:r>
              <w:rPr>
                <w:rFonts w:ascii="Times New Roman"/>
                <w:b w:val="false"/>
                <w:i w:val="false"/>
                <w:color w:val="000000"/>
                <w:sz w:val="20"/>
              </w:rPr>
              <w:t>
</w:t>
            </w:r>
            <w:r>
              <w:rPr>
                <w:rFonts w:ascii="Times New Roman"/>
                <w:b w:val="false"/>
                <w:i w:val="false"/>
                <w:color w:val="000000"/>
                <w:sz w:val="20"/>
              </w:rPr>
              <w:t>водонепро-</w:t>
            </w:r>
            <w:r>
              <w:br/>
            </w:r>
            <w:r>
              <w:rPr>
                <w:rFonts w:ascii="Times New Roman"/>
                <w:b w:val="false"/>
                <w:i w:val="false"/>
                <w:color w:val="000000"/>
                <w:sz w:val="20"/>
              </w:rPr>
              <w:t>
</w:t>
            </w:r>
            <w:r>
              <w:rPr>
                <w:rFonts w:ascii="Times New Roman"/>
                <w:b w:val="false"/>
                <w:i w:val="false"/>
                <w:color w:val="000000"/>
                <w:sz w:val="20"/>
              </w:rPr>
              <w:t>ницаемость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зімді-</w:t>
            </w:r>
            <w:r>
              <w:br/>
            </w:r>
            <w:r>
              <w:rPr>
                <w:rFonts w:ascii="Times New Roman"/>
                <w:b w:val="false"/>
                <w:i w:val="false"/>
                <w:color w:val="000000"/>
                <w:sz w:val="20"/>
              </w:rPr>
              <w:t>
</w:t>
            </w:r>
            <w:r>
              <w:rPr>
                <w:rFonts w:ascii="Times New Roman"/>
                <w:b/>
                <w:i w:val="false"/>
                <w:color w:val="000000"/>
                <w:sz w:val="20"/>
              </w:rPr>
              <w:t>лігі</w:t>
            </w:r>
            <w:r>
              <w:br/>
            </w:r>
            <w:r>
              <w:rPr>
                <w:rFonts w:ascii="Times New Roman"/>
                <w:b w:val="false"/>
                <w:i w:val="false"/>
                <w:color w:val="000000"/>
                <w:sz w:val="20"/>
              </w:rPr>
              <w:t>
</w:t>
            </w:r>
            <w:r>
              <w:rPr>
                <w:rFonts w:ascii="Times New Roman"/>
                <w:b w:val="false"/>
                <w:i w:val="false"/>
                <w:color w:val="000000"/>
                <w:sz w:val="20"/>
              </w:rPr>
              <w:t>сульфато-</w:t>
            </w:r>
            <w:r>
              <w:br/>
            </w:r>
            <w:r>
              <w:rPr>
                <w:rFonts w:ascii="Times New Roman"/>
                <w:b w:val="false"/>
                <w:i w:val="false"/>
                <w:color w:val="000000"/>
                <w:sz w:val="20"/>
              </w:rPr>
              <w:t>
</w:t>
            </w:r>
            <w:r>
              <w:rPr>
                <w:rFonts w:ascii="Times New Roman"/>
                <w:b w:val="false"/>
                <w:i w:val="false"/>
                <w:color w:val="000000"/>
                <w:sz w:val="20"/>
              </w:rPr>
              <w:t>стойкость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w:t>
            </w:r>
            <w:r>
              <w:br/>
            </w:r>
            <w:r>
              <w:rPr>
                <w:rFonts w:ascii="Times New Roman"/>
                <w:b w:val="false"/>
                <w:i w:val="false"/>
                <w:color w:val="000000"/>
                <w:sz w:val="20"/>
              </w:rPr>
              <w:t>
</w:t>
            </w:r>
            <w:r>
              <w:rPr>
                <w:rFonts w:ascii="Times New Roman"/>
                <w:b w:val="false"/>
                <w:i w:val="false"/>
                <w:color w:val="000000"/>
                <w:sz w:val="20"/>
              </w:rPr>
              <w:t>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41" w:id="99"/>
    <w:p>
      <w:pPr>
        <w:spacing w:after="0"/>
        <w:ind w:left="0"/>
        <w:jc w:val="both"/>
      </w:pPr>
      <w:r>
        <w:rPr>
          <w:rFonts w:ascii="Times New Roman"/>
          <w:b w:val="false"/>
          <w:i w:val="false"/>
          <w:color w:val="000000"/>
          <w:sz w:val="28"/>
        </w:rPr>
        <w:t>
</w:t>
      </w:r>
      <w:r>
        <w:rPr>
          <w:rFonts w:ascii="Times New Roman"/>
          <w:b/>
          <w:i w:val="false"/>
          <w:color w:val="000000"/>
          <w:sz w:val="28"/>
        </w:rPr>
        <w:t>3. Бетон ж</w:t>
      </w:r>
      <w:r>
        <w:rPr>
          <w:rFonts w:ascii="Times New Roman"/>
          <w:b/>
          <w:i w:val="false"/>
          <w:color w:val="000000"/>
          <w:sz w:val="28"/>
        </w:rPr>
        <w:t>ұ</w:t>
      </w:r>
      <w:r>
        <w:rPr>
          <w:rFonts w:ascii="Times New Roman"/>
          <w:b/>
          <w:i w:val="false"/>
          <w:color w:val="000000"/>
          <w:sz w:val="28"/>
        </w:rPr>
        <w:t>мыстары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асын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w:t>
      </w:r>
      <w:r>
        <w:rPr>
          <w:rFonts w:ascii="Times New Roman"/>
          <w:b/>
          <w:i w:val="false"/>
          <w:color w:val="000000"/>
          <w:sz w:val="28"/>
        </w:rPr>
        <w:t>ҚҚ</w:t>
      </w:r>
      <w:r>
        <w:rPr>
          <w:rFonts w:ascii="Times New Roman"/>
          <w:b/>
          <w:i w:val="false"/>
          <w:color w:val="000000"/>
          <w:sz w:val="28"/>
        </w:rPr>
        <w:t>С-сыз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бетонных, в тенге без НДС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333"/>
        <w:gridCol w:w="1533"/>
        <w:gridCol w:w="955"/>
        <w:gridCol w:w="955"/>
        <w:gridCol w:w="1093"/>
        <w:gridCol w:w="1333"/>
        <w:gridCol w:w="893"/>
        <w:gridCol w:w="2353"/>
        <w:gridCol w:w="833"/>
        <w:gridCol w:w="2153"/>
        <w:gridCol w:w="103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коды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код работы и</w:t>
            </w:r>
            <w:r>
              <w:br/>
            </w:r>
            <w:r>
              <w:rPr>
                <w:rFonts w:ascii="Times New Roman"/>
                <w:b w:val="false"/>
                <w:i w:val="false"/>
                <w:color w:val="000000"/>
                <w:sz w:val="20"/>
              </w:rPr>
              <w:t>
</w:t>
            </w:r>
            <w:r>
              <w:rPr>
                <w:rFonts w:ascii="Times New Roman"/>
                <w:b w:val="false"/>
                <w:i w:val="false"/>
                <w:color w:val="000000"/>
                <w:sz w:val="20"/>
              </w:rPr>
              <w:t>ее</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указать</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арақабыр-</w:t>
            </w:r>
            <w:r>
              <w:br/>
            </w:r>
            <w:r>
              <w:rPr>
                <w:rFonts w:ascii="Times New Roman"/>
                <w:b w:val="false"/>
                <w:i w:val="false"/>
                <w:color w:val="000000"/>
                <w:sz w:val="20"/>
              </w:rPr>
              <w:t>
</w:t>
            </w:r>
            <w:r>
              <w:rPr>
                <w:rFonts w:ascii="Times New Roman"/>
                <w:b/>
                <w:i w:val="false"/>
                <w:color w:val="000000"/>
                <w:sz w:val="20"/>
              </w:rPr>
              <w:t>ғаларды</w:t>
            </w:r>
            <w:r>
              <w:br/>
            </w:r>
            <w:r>
              <w:rPr>
                <w:rFonts w:ascii="Times New Roman"/>
                <w:b w:val="false"/>
                <w:i w:val="false"/>
                <w:color w:val="000000"/>
                <w:sz w:val="20"/>
              </w:rPr>
              <w:t>
</w:t>
            </w:r>
            <w:r>
              <w:rPr>
                <w:rFonts w:ascii="Times New Roman"/>
                <w:b/>
                <w:i w:val="false"/>
                <w:color w:val="000000"/>
                <w:sz w:val="20"/>
              </w:rPr>
              <w:t>қалып және</w:t>
            </w:r>
            <w:r>
              <w:br/>
            </w:r>
            <w:r>
              <w:rPr>
                <w:rFonts w:ascii="Times New Roman"/>
                <w:b w:val="false"/>
                <w:i w:val="false"/>
                <w:color w:val="000000"/>
                <w:sz w:val="20"/>
              </w:rPr>
              <w:t>
</w:t>
            </w:r>
            <w:r>
              <w:rPr>
                <w:rFonts w:ascii="Times New Roman"/>
                <w:b/>
                <w:i w:val="false"/>
                <w:color w:val="000000"/>
                <w:sz w:val="20"/>
              </w:rPr>
              <w:t>арматура</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i w:val="false"/>
                <w:color w:val="000000"/>
                <w:sz w:val="20"/>
              </w:rPr>
              <w:t>тұрғызу</w:t>
            </w:r>
            <w:r>
              <w:br/>
            </w:r>
            <w:r>
              <w:rPr>
                <w:rFonts w:ascii="Times New Roman"/>
                <w:b w:val="false"/>
                <w:i w:val="false"/>
                <w:color w:val="000000"/>
                <w:sz w:val="20"/>
              </w:rPr>
              <w:t>
</w:t>
            </w:r>
            <w:r>
              <w:rPr>
                <w:rFonts w:ascii="Times New Roman"/>
                <w:b/>
                <w:i w:val="false"/>
                <w:color w:val="000000"/>
                <w:sz w:val="20"/>
              </w:rPr>
              <w:t>(арматура</w:t>
            </w:r>
            <w:r>
              <w:br/>
            </w:r>
            <w:r>
              <w:rPr>
                <w:rFonts w:ascii="Times New Roman"/>
                <w:b w:val="false"/>
                <w:i w:val="false"/>
                <w:color w:val="000000"/>
                <w:sz w:val="20"/>
              </w:rPr>
              <w:t>
</w:t>
            </w:r>
            <w:r>
              <w:rPr>
                <w:rFonts w:ascii="Times New Roman"/>
                <w:b/>
                <w:i w:val="false"/>
                <w:color w:val="000000"/>
                <w:sz w:val="20"/>
              </w:rPr>
              <w:t>құнынсыз)</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стен и</w:t>
            </w:r>
            <w:r>
              <w:br/>
            </w:r>
            <w:r>
              <w:rPr>
                <w:rFonts w:ascii="Times New Roman"/>
                <w:b w:val="false"/>
                <w:i w:val="false"/>
                <w:color w:val="000000"/>
                <w:sz w:val="20"/>
              </w:rPr>
              <w:t>
</w:t>
            </w:r>
            <w:r>
              <w:rPr>
                <w:rFonts w:ascii="Times New Roman"/>
                <w:b w:val="false"/>
                <w:i w:val="false"/>
                <w:color w:val="000000"/>
                <w:sz w:val="20"/>
              </w:rPr>
              <w:t>перегородок</w:t>
            </w:r>
            <w:r>
              <w:br/>
            </w:r>
            <w:r>
              <w:rPr>
                <w:rFonts w:ascii="Times New Roman"/>
                <w:b w:val="false"/>
                <w:i w:val="false"/>
                <w:color w:val="000000"/>
                <w:sz w:val="20"/>
              </w:rPr>
              <w:t>
</w:t>
            </w:r>
            <w:r>
              <w:rPr>
                <w:rFonts w:ascii="Times New Roman"/>
                <w:b w:val="false"/>
                <w:i w:val="false"/>
                <w:color w:val="000000"/>
                <w:sz w:val="20"/>
              </w:rPr>
              <w:t>с установкой</w:t>
            </w:r>
            <w:r>
              <w:br/>
            </w:r>
            <w:r>
              <w:rPr>
                <w:rFonts w:ascii="Times New Roman"/>
                <w:b w:val="false"/>
                <w:i w:val="false"/>
                <w:color w:val="000000"/>
                <w:sz w:val="20"/>
              </w:rPr>
              <w:t>
</w:t>
            </w:r>
            <w:r>
              <w:rPr>
                <w:rFonts w:ascii="Times New Roman"/>
                <w:b w:val="false"/>
                <w:i w:val="false"/>
                <w:color w:val="000000"/>
                <w:sz w:val="20"/>
              </w:rPr>
              <w:t>опалубки и</w:t>
            </w:r>
            <w:r>
              <w:br/>
            </w:r>
            <w:r>
              <w:rPr>
                <w:rFonts w:ascii="Times New Roman"/>
                <w:b w:val="false"/>
                <w:i w:val="false"/>
                <w:color w:val="000000"/>
                <w:sz w:val="20"/>
              </w:rPr>
              <w:t>
</w:t>
            </w:r>
            <w:r>
              <w:rPr>
                <w:rFonts w:ascii="Times New Roman"/>
                <w:b w:val="false"/>
                <w:i w:val="false"/>
                <w:color w:val="000000"/>
                <w:sz w:val="20"/>
              </w:rPr>
              <w:t>армированием</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43.99.40.121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ше м</w:t>
            </w:r>
            <w:r>
              <w:br/>
            </w:r>
            <w:r>
              <w:rPr>
                <w:rFonts w:ascii="Times New Roman"/>
                <w:b w:val="false"/>
                <w:i w:val="false"/>
                <w:color w:val="000000"/>
                <w:sz w:val="20"/>
              </w:rPr>
              <w:t>
</w:t>
            </w:r>
            <w:r>
              <w:rPr>
                <w:rFonts w:ascii="Times New Roman"/>
                <w:b w:val="false"/>
                <w:i w:val="false"/>
                <w:color w:val="000000"/>
                <w:sz w:val="20"/>
              </w:rPr>
              <w:t>куб.м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құрылымдың</w:t>
            </w:r>
            <w:r>
              <w:br/>
            </w:r>
            <w:r>
              <w:rPr>
                <w:rFonts w:ascii="Times New Roman"/>
                <w:b w:val="false"/>
                <w:i w:val="false"/>
                <w:color w:val="000000"/>
                <w:sz w:val="20"/>
              </w:rPr>
              <w:t>
</w:t>
            </w:r>
            <w:r>
              <w:rPr>
                <w:rFonts w:ascii="Times New Roman"/>
                <w:b/>
                <w:i w:val="false"/>
                <w:color w:val="000000"/>
                <w:sz w:val="20"/>
              </w:rPr>
              <w:t>қалыңдығы,</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толщина</w:t>
            </w:r>
            <w:r>
              <w:br/>
            </w:r>
            <w:r>
              <w:rPr>
                <w:rFonts w:ascii="Times New Roman"/>
                <w:b w:val="false"/>
                <w:i w:val="false"/>
                <w:color w:val="000000"/>
                <w:sz w:val="20"/>
              </w:rPr>
              <w:t>
</w:t>
            </w:r>
            <w:r>
              <w:rPr>
                <w:rFonts w:ascii="Times New Roman"/>
                <w:b w:val="false"/>
                <w:i w:val="false"/>
                <w:color w:val="000000"/>
                <w:sz w:val="20"/>
              </w:rPr>
              <w:t>конструкции,</w:t>
            </w:r>
            <w:r>
              <w:br/>
            </w:r>
            <w:r>
              <w:rPr>
                <w:rFonts w:ascii="Times New Roman"/>
                <w:b w:val="false"/>
                <w:i w:val="false"/>
                <w:color w:val="000000"/>
                <w:sz w:val="20"/>
              </w:rPr>
              <w:t>
</w:t>
            </w:r>
            <w:r>
              <w:rPr>
                <w:rFonts w:ascii="Times New Roman"/>
                <w:b w:val="false"/>
                <w:i w:val="false"/>
                <w:color w:val="000000"/>
                <w:sz w:val="20"/>
              </w:rPr>
              <w:t>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ауыр бетон</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тяжелый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w:t>
            </w:r>
            <w:r>
              <w:rPr>
                <w:rFonts w:ascii="Times New Roman"/>
                <w:b/>
                <w:i w:val="false"/>
                <w:color w:val="000000"/>
                <w:sz w:val="20"/>
              </w:rPr>
              <w:t>іл</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бетон легкий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қабырғалар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арақабыр-</w:t>
            </w:r>
            <w:r>
              <w:br/>
            </w:r>
            <w:r>
              <w:rPr>
                <w:rFonts w:ascii="Times New Roman"/>
                <w:b w:val="false"/>
                <w:i w:val="false"/>
                <w:color w:val="000000"/>
                <w:sz w:val="20"/>
              </w:rPr>
              <w:t>
</w:t>
            </w:r>
            <w:r>
              <w:rPr>
                <w:rFonts w:ascii="Times New Roman"/>
                <w:b/>
                <w:i w:val="false"/>
                <w:color w:val="000000"/>
                <w:sz w:val="20"/>
              </w:rPr>
              <w:t>ғаларды</w:t>
            </w:r>
            <w:r>
              <w:br/>
            </w:r>
            <w:r>
              <w:rPr>
                <w:rFonts w:ascii="Times New Roman"/>
                <w:b w:val="false"/>
                <w:i w:val="false"/>
                <w:color w:val="000000"/>
                <w:sz w:val="20"/>
              </w:rPr>
              <w:t>
</w:t>
            </w:r>
            <w:r>
              <w:rPr>
                <w:rFonts w:ascii="Times New Roman"/>
                <w:b/>
                <w:i w:val="false"/>
                <w:color w:val="000000"/>
                <w:sz w:val="20"/>
              </w:rPr>
              <w:t>қалып</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бетонных</w:t>
            </w:r>
            <w:r>
              <w:br/>
            </w:r>
            <w:r>
              <w:rPr>
                <w:rFonts w:ascii="Times New Roman"/>
                <w:b w:val="false"/>
                <w:i w:val="false"/>
                <w:color w:val="000000"/>
                <w:sz w:val="20"/>
              </w:rPr>
              <w:t>
</w:t>
            </w:r>
            <w:r>
              <w:rPr>
                <w:rFonts w:ascii="Times New Roman"/>
                <w:b w:val="false"/>
                <w:i w:val="false"/>
                <w:color w:val="000000"/>
                <w:sz w:val="20"/>
              </w:rPr>
              <w:t>стен и</w:t>
            </w:r>
            <w:r>
              <w:br/>
            </w:r>
            <w:r>
              <w:rPr>
                <w:rFonts w:ascii="Times New Roman"/>
                <w:b w:val="false"/>
                <w:i w:val="false"/>
                <w:color w:val="000000"/>
                <w:sz w:val="20"/>
              </w:rPr>
              <w:t>
</w:t>
            </w:r>
            <w:r>
              <w:rPr>
                <w:rFonts w:ascii="Times New Roman"/>
                <w:b w:val="false"/>
                <w:i w:val="false"/>
                <w:color w:val="000000"/>
                <w:sz w:val="20"/>
              </w:rPr>
              <w:t>перегородок</w:t>
            </w:r>
            <w:r>
              <w:br/>
            </w:r>
            <w:r>
              <w:rPr>
                <w:rFonts w:ascii="Times New Roman"/>
                <w:b w:val="false"/>
                <w:i w:val="false"/>
                <w:color w:val="000000"/>
                <w:sz w:val="20"/>
              </w:rPr>
              <w:t>
</w:t>
            </w:r>
            <w:r>
              <w:rPr>
                <w:rFonts w:ascii="Times New Roman"/>
                <w:b w:val="false"/>
                <w:i w:val="false"/>
                <w:color w:val="000000"/>
                <w:sz w:val="20"/>
              </w:rPr>
              <w:t>с установ-</w:t>
            </w:r>
            <w:r>
              <w:br/>
            </w:r>
            <w:r>
              <w:rPr>
                <w:rFonts w:ascii="Times New Roman"/>
                <w:b w:val="false"/>
                <w:i w:val="false"/>
                <w:color w:val="000000"/>
                <w:sz w:val="20"/>
              </w:rPr>
              <w:t>
</w:t>
            </w:r>
            <w:r>
              <w:rPr>
                <w:rFonts w:ascii="Times New Roman"/>
                <w:b w:val="false"/>
                <w:i w:val="false"/>
                <w:color w:val="000000"/>
                <w:sz w:val="20"/>
              </w:rPr>
              <w:t>лением</w:t>
            </w:r>
            <w:r>
              <w:br/>
            </w:r>
            <w:r>
              <w:rPr>
                <w:rFonts w:ascii="Times New Roman"/>
                <w:b w:val="false"/>
                <w:i w:val="false"/>
                <w:color w:val="000000"/>
                <w:sz w:val="20"/>
              </w:rPr>
              <w:t>
</w:t>
            </w:r>
            <w:r>
              <w:rPr>
                <w:rFonts w:ascii="Times New Roman"/>
                <w:b w:val="false"/>
                <w:i w:val="false"/>
                <w:color w:val="000000"/>
                <w:sz w:val="20"/>
              </w:rPr>
              <w:t>опалубки</w:t>
            </w:r>
            <w:r>
              <w:br/>
            </w:r>
            <w:r>
              <w:rPr>
                <w:rFonts w:ascii="Times New Roman"/>
                <w:b w:val="false"/>
                <w:i w:val="false"/>
                <w:color w:val="000000"/>
                <w:sz w:val="20"/>
              </w:rPr>
              <w:t>
</w:t>
            </w:r>
            <w:r>
              <w:rPr>
                <w:rFonts w:ascii="Times New Roman"/>
                <w:b w:val="false"/>
                <w:i w:val="false"/>
                <w:color w:val="000000"/>
                <w:sz w:val="20"/>
              </w:rPr>
              <w:t>43.99.40.410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ше м</w:t>
            </w:r>
            <w:r>
              <w:br/>
            </w:r>
            <w:r>
              <w:rPr>
                <w:rFonts w:ascii="Times New Roman"/>
                <w:b w:val="false"/>
                <w:i w:val="false"/>
                <w:color w:val="000000"/>
                <w:sz w:val="20"/>
              </w:rPr>
              <w:t>
</w:t>
            </w:r>
            <w:r>
              <w:rPr>
                <w:rFonts w:ascii="Times New Roman"/>
                <w:b w:val="false"/>
                <w:i w:val="false"/>
                <w:color w:val="000000"/>
                <w:sz w:val="20"/>
              </w:rPr>
              <w:t>куб.м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құрылымдың</w:t>
            </w:r>
            <w:r>
              <w:br/>
            </w:r>
            <w:r>
              <w:rPr>
                <w:rFonts w:ascii="Times New Roman"/>
                <w:b w:val="false"/>
                <w:i w:val="false"/>
                <w:color w:val="000000"/>
                <w:sz w:val="20"/>
              </w:rPr>
              <w:t>
</w:t>
            </w:r>
            <w:r>
              <w:rPr>
                <w:rFonts w:ascii="Times New Roman"/>
                <w:b/>
                <w:i w:val="false"/>
                <w:color w:val="000000"/>
                <w:sz w:val="20"/>
              </w:rPr>
              <w:t>қалыңдығы,</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толщина</w:t>
            </w:r>
            <w:r>
              <w:br/>
            </w:r>
            <w:r>
              <w:rPr>
                <w:rFonts w:ascii="Times New Roman"/>
                <w:b w:val="false"/>
                <w:i w:val="false"/>
                <w:color w:val="000000"/>
                <w:sz w:val="20"/>
              </w:rPr>
              <w:t>
</w:t>
            </w:r>
            <w:r>
              <w:rPr>
                <w:rFonts w:ascii="Times New Roman"/>
                <w:b w:val="false"/>
                <w:i w:val="false"/>
                <w:color w:val="000000"/>
                <w:sz w:val="20"/>
              </w:rPr>
              <w:t>конструкции,</w:t>
            </w:r>
            <w:r>
              <w:br/>
            </w:r>
            <w:r>
              <w:rPr>
                <w:rFonts w:ascii="Times New Roman"/>
                <w:b w:val="false"/>
                <w:i w:val="false"/>
                <w:color w:val="000000"/>
                <w:sz w:val="20"/>
              </w:rPr>
              <w:t>
</w:t>
            </w:r>
            <w:r>
              <w:rPr>
                <w:rFonts w:ascii="Times New Roman"/>
                <w:b w:val="false"/>
                <w:i w:val="false"/>
                <w:color w:val="000000"/>
                <w:sz w:val="20"/>
              </w:rPr>
              <w:t>мм</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ауыр бетон</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тяжелый</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w:t>
            </w:r>
            <w:r>
              <w:rPr>
                <w:rFonts w:ascii="Times New Roman"/>
                <w:b/>
                <w:i w:val="false"/>
                <w:color w:val="000000"/>
                <w:sz w:val="20"/>
              </w:rPr>
              <w:t>іл</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бетон легкий</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 және</w:t>
            </w:r>
            <w:r>
              <w:br/>
            </w:r>
            <w:r>
              <w:rPr>
                <w:rFonts w:ascii="Times New Roman"/>
                <w:b w:val="false"/>
                <w:i w:val="false"/>
                <w:color w:val="000000"/>
                <w:sz w:val="20"/>
              </w:rPr>
              <w:t>
</w:t>
            </w:r>
            <w:r>
              <w:rPr>
                <w:rFonts w:ascii="Times New Roman"/>
                <w:b/>
                <w:i w:val="false"/>
                <w:color w:val="000000"/>
                <w:sz w:val="20"/>
              </w:rPr>
              <w:t>арматура</w:t>
            </w:r>
            <w:r>
              <w:br/>
            </w:r>
            <w:r>
              <w:rPr>
                <w:rFonts w:ascii="Times New Roman"/>
                <w:b w:val="false"/>
                <w:i w:val="false"/>
                <w:color w:val="000000"/>
                <w:sz w:val="20"/>
              </w:rPr>
              <w:t>
</w:t>
            </w:r>
            <w:r>
              <w:rPr>
                <w:rFonts w:ascii="Times New Roman"/>
                <w:b/>
                <w:i w:val="false"/>
                <w:color w:val="000000"/>
                <w:sz w:val="20"/>
              </w:rPr>
              <w:t>жүрғізу</w:t>
            </w:r>
            <w:r>
              <w:br/>
            </w:r>
            <w:r>
              <w:rPr>
                <w:rFonts w:ascii="Times New Roman"/>
                <w:b w:val="false"/>
                <w:i w:val="false"/>
                <w:color w:val="000000"/>
                <w:sz w:val="20"/>
              </w:rPr>
              <w:t>
</w:t>
            </w:r>
            <w:r>
              <w:rPr>
                <w:rFonts w:ascii="Times New Roman"/>
                <w:b/>
                <w:i w:val="false"/>
                <w:color w:val="000000"/>
                <w:sz w:val="20"/>
              </w:rPr>
              <w:t>жұмыста-</w:t>
            </w:r>
            <w:r>
              <w:br/>
            </w:r>
            <w:r>
              <w:rPr>
                <w:rFonts w:ascii="Times New Roman"/>
                <w:b w:val="false"/>
                <w:i w:val="false"/>
                <w:color w:val="000000"/>
                <w:sz w:val="20"/>
              </w:rPr>
              <w:t>
</w:t>
            </w:r>
            <w:r>
              <w:rPr>
                <w:rFonts w:ascii="Times New Roman"/>
                <w:b/>
                <w:i w:val="false"/>
                <w:color w:val="000000"/>
                <w:sz w:val="20"/>
              </w:rPr>
              <w:t>рымен</w:t>
            </w:r>
            <w:r>
              <w:br/>
            </w:r>
            <w:r>
              <w:rPr>
                <w:rFonts w:ascii="Times New Roman"/>
                <w:b w:val="false"/>
                <w:i w:val="false"/>
                <w:color w:val="000000"/>
                <w:sz w:val="20"/>
              </w:rPr>
              <w:t>
</w:t>
            </w:r>
            <w:r>
              <w:rPr>
                <w:rFonts w:ascii="Times New Roman"/>
                <w:b/>
                <w:i w:val="false"/>
                <w:color w:val="000000"/>
                <w:sz w:val="20"/>
              </w:rPr>
              <w:t>қаңқаның</w:t>
            </w:r>
            <w:r>
              <w:br/>
            </w:r>
            <w:r>
              <w:rPr>
                <w:rFonts w:ascii="Times New Roman"/>
                <w:b w:val="false"/>
                <w:i w:val="false"/>
                <w:color w:val="000000"/>
                <w:sz w:val="20"/>
              </w:rPr>
              <w:t>
</w:t>
            </w:r>
            <w:r>
              <w:rPr>
                <w:rFonts w:ascii="Times New Roman"/>
                <w:b/>
                <w:i w:val="false"/>
                <w:color w:val="000000"/>
                <w:sz w:val="20"/>
              </w:rPr>
              <w:t>темірбетон</w:t>
            </w:r>
            <w:r>
              <w:br/>
            </w:r>
            <w:r>
              <w:rPr>
                <w:rFonts w:ascii="Times New Roman"/>
                <w:b w:val="false"/>
                <w:i w:val="false"/>
                <w:color w:val="000000"/>
                <w:sz w:val="20"/>
              </w:rPr>
              <w:t>
</w:t>
            </w:r>
            <w:r>
              <w:rPr>
                <w:rFonts w:ascii="Times New Roman"/>
                <w:b/>
                <w:i w:val="false"/>
                <w:color w:val="000000"/>
                <w:sz w:val="20"/>
              </w:rPr>
              <w:t>элемент-</w:t>
            </w:r>
            <w:r>
              <w:br/>
            </w:r>
            <w:r>
              <w:rPr>
                <w:rFonts w:ascii="Times New Roman"/>
                <w:b w:val="false"/>
                <w:i w:val="false"/>
                <w:color w:val="000000"/>
                <w:sz w:val="20"/>
              </w:rPr>
              <w:t>
</w:t>
            </w:r>
            <w:r>
              <w:rPr>
                <w:rFonts w:ascii="Times New Roman"/>
                <w:b/>
                <w:i w:val="false"/>
                <w:color w:val="000000"/>
                <w:sz w:val="20"/>
              </w:rPr>
              <w:t>терін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(арматура</w:t>
            </w:r>
            <w:r>
              <w:br/>
            </w:r>
            <w:r>
              <w:rPr>
                <w:rFonts w:ascii="Times New Roman"/>
                <w:b w:val="false"/>
                <w:i w:val="false"/>
                <w:color w:val="000000"/>
                <w:sz w:val="20"/>
              </w:rPr>
              <w:t>
</w:t>
            </w:r>
            <w:r>
              <w:rPr>
                <w:rFonts w:ascii="Times New Roman"/>
                <w:b/>
                <w:i w:val="false"/>
                <w:color w:val="000000"/>
                <w:sz w:val="20"/>
              </w:rPr>
              <w:t>құнынсыз)</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бетонных</w:t>
            </w:r>
            <w:r>
              <w:br/>
            </w:r>
            <w:r>
              <w:rPr>
                <w:rFonts w:ascii="Times New Roman"/>
                <w:b w:val="false"/>
                <w:i w:val="false"/>
                <w:color w:val="000000"/>
                <w:sz w:val="20"/>
              </w:rPr>
              <w:t>
</w:t>
            </w:r>
            <w:r>
              <w:rPr>
                <w:rFonts w:ascii="Times New Roman"/>
                <w:b w:val="false"/>
                <w:i w:val="false"/>
                <w:color w:val="000000"/>
                <w:sz w:val="20"/>
              </w:rPr>
              <w:t>элементов</w:t>
            </w:r>
            <w:r>
              <w:br/>
            </w:r>
            <w:r>
              <w:rPr>
                <w:rFonts w:ascii="Times New Roman"/>
                <w:b w:val="false"/>
                <w:i w:val="false"/>
                <w:color w:val="000000"/>
                <w:sz w:val="20"/>
              </w:rPr>
              <w:t>
</w:t>
            </w:r>
            <w:r>
              <w:rPr>
                <w:rFonts w:ascii="Times New Roman"/>
                <w:b w:val="false"/>
                <w:i w:val="false"/>
                <w:color w:val="000000"/>
                <w:sz w:val="20"/>
              </w:rPr>
              <w:t>каркаса с</w:t>
            </w:r>
            <w:r>
              <w:br/>
            </w:r>
            <w:r>
              <w:rPr>
                <w:rFonts w:ascii="Times New Roman"/>
                <w:b w:val="false"/>
                <w:i w:val="false"/>
                <w:color w:val="000000"/>
                <w:sz w:val="20"/>
              </w:rPr>
              <w:t>
</w:t>
            </w:r>
            <w:r>
              <w:rPr>
                <w:rFonts w:ascii="Times New Roman"/>
                <w:b w:val="false"/>
                <w:i w:val="false"/>
                <w:color w:val="000000"/>
                <w:sz w:val="20"/>
              </w:rPr>
              <w:t>установкой</w:t>
            </w:r>
            <w:r>
              <w:br/>
            </w:r>
            <w:r>
              <w:rPr>
                <w:rFonts w:ascii="Times New Roman"/>
                <w:b w:val="false"/>
                <w:i w:val="false"/>
                <w:color w:val="000000"/>
                <w:sz w:val="20"/>
              </w:rPr>
              <w:t>
</w:t>
            </w:r>
            <w:r>
              <w:rPr>
                <w:rFonts w:ascii="Times New Roman"/>
                <w:b w:val="false"/>
                <w:i w:val="false"/>
                <w:color w:val="000000"/>
                <w:sz w:val="20"/>
              </w:rPr>
              <w:t>опалубки и</w:t>
            </w:r>
            <w:r>
              <w:br/>
            </w:r>
            <w:r>
              <w:rPr>
                <w:rFonts w:ascii="Times New Roman"/>
                <w:b w:val="false"/>
                <w:i w:val="false"/>
                <w:color w:val="000000"/>
                <w:sz w:val="20"/>
              </w:rPr>
              <w:t>
</w:t>
            </w:r>
            <w:r>
              <w:rPr>
                <w:rFonts w:ascii="Times New Roman"/>
                <w:b w:val="false"/>
                <w:i w:val="false"/>
                <w:color w:val="000000"/>
                <w:sz w:val="20"/>
              </w:rPr>
              <w:t>армированием</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43.99.40.111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rPr>
                <w:rFonts w:ascii="Times New Roman"/>
                <w:b/>
                <w:i w:val="false"/>
                <w:color w:val="000000"/>
                <w:sz w:val="20"/>
              </w:rPr>
              <w:t>андар,</w:t>
            </w:r>
            <w:r>
              <w:br/>
            </w:r>
            <w:r>
              <w:rPr>
                <w:rFonts w:ascii="Times New Roman"/>
                <w:b w:val="false"/>
                <w:i w:val="false"/>
                <w:color w:val="000000"/>
                <w:sz w:val="20"/>
              </w:rPr>
              <w:t>
</w:t>
            </w:r>
            <w:r>
              <w:rPr>
                <w:rFonts w:ascii="Times New Roman"/>
                <w:b/>
                <w:i w:val="false"/>
                <w:color w:val="000000"/>
                <w:sz w:val="20"/>
              </w:rPr>
              <w:t>тіреулер</w:t>
            </w:r>
            <w:r>
              <w:br/>
            </w:r>
            <w:r>
              <w:rPr>
                <w:rFonts w:ascii="Times New Roman"/>
                <w:b w:val="false"/>
                <w:i w:val="false"/>
                <w:color w:val="000000"/>
                <w:sz w:val="20"/>
              </w:rPr>
              <w:t>
</w:t>
            </w:r>
            <w:r>
              <w:rPr>
                <w:rFonts w:ascii="Times New Roman"/>
                <w:b w:val="false"/>
                <w:i w:val="false"/>
                <w:color w:val="000000"/>
                <w:sz w:val="20"/>
              </w:rPr>
              <w:t>колонны,</w:t>
            </w:r>
            <w:r>
              <w:br/>
            </w:r>
            <w:r>
              <w:rPr>
                <w:rFonts w:ascii="Times New Roman"/>
                <w:b w:val="false"/>
                <w:i w:val="false"/>
                <w:color w:val="000000"/>
                <w:sz w:val="20"/>
              </w:rPr>
              <w:t>
</w:t>
            </w:r>
            <w:r>
              <w:rPr>
                <w:rFonts w:ascii="Times New Roman"/>
                <w:b w:val="false"/>
                <w:i w:val="false"/>
                <w:color w:val="000000"/>
                <w:sz w:val="20"/>
              </w:rPr>
              <w:t>стойки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арқалық-</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беларқа-</w:t>
            </w:r>
            <w:r>
              <w:br/>
            </w:r>
            <w:r>
              <w:rPr>
                <w:rFonts w:ascii="Times New Roman"/>
                <w:b w:val="false"/>
                <w:i w:val="false"/>
                <w:color w:val="000000"/>
                <w:sz w:val="20"/>
              </w:rPr>
              <w:t>
</w:t>
            </w:r>
            <w:r>
              <w:rPr>
                <w:rFonts w:ascii="Times New Roman"/>
                <w:b/>
                <w:i w:val="false"/>
                <w:color w:val="000000"/>
                <w:sz w:val="20"/>
              </w:rPr>
              <w:t>лықтар</w:t>
            </w:r>
            <w:r>
              <w:br/>
            </w:r>
            <w:r>
              <w:rPr>
                <w:rFonts w:ascii="Times New Roman"/>
                <w:b w:val="false"/>
                <w:i w:val="false"/>
                <w:color w:val="000000"/>
                <w:sz w:val="20"/>
              </w:rPr>
              <w:t>
</w:t>
            </w:r>
            <w:r>
              <w:rPr>
                <w:rFonts w:ascii="Times New Roman"/>
                <w:b w:val="false"/>
                <w:i w:val="false"/>
                <w:color w:val="000000"/>
                <w:sz w:val="20"/>
              </w:rPr>
              <w:t>балки,</w:t>
            </w:r>
            <w:r>
              <w:br/>
            </w:r>
            <w:r>
              <w:rPr>
                <w:rFonts w:ascii="Times New Roman"/>
                <w:b w:val="false"/>
                <w:i w:val="false"/>
                <w:color w:val="000000"/>
                <w:sz w:val="20"/>
              </w:rPr>
              <w:t>
</w:t>
            </w:r>
            <w:r>
              <w:rPr>
                <w:rFonts w:ascii="Times New Roman"/>
                <w:b w:val="false"/>
                <w:i w:val="false"/>
                <w:color w:val="000000"/>
                <w:sz w:val="20"/>
              </w:rPr>
              <w:t>ригели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21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Көлемді-</w:t>
            </w:r>
            <w:r>
              <w:br/>
            </w:r>
            <w:r>
              <w:rPr>
                <w:rFonts w:ascii="Times New Roman"/>
                <w:b w:val="false"/>
                <w:i w:val="false"/>
                <w:color w:val="000000"/>
                <w:sz w:val="20"/>
              </w:rPr>
              <w:t>
</w:t>
            </w:r>
            <w:r>
              <w:rPr>
                <w:rFonts w:ascii="Times New Roman"/>
                <w:b/>
                <w:i w:val="false"/>
                <w:color w:val="000000"/>
                <w:sz w:val="20"/>
              </w:rPr>
              <w:t>ауыстыр-</w:t>
            </w:r>
            <w:r>
              <w:br/>
            </w:r>
            <w:r>
              <w:rPr>
                <w:rFonts w:ascii="Times New Roman"/>
                <w:b w:val="false"/>
                <w:i w:val="false"/>
                <w:color w:val="000000"/>
                <w:sz w:val="20"/>
              </w:rPr>
              <w:t>
</w:t>
            </w:r>
            <w:r>
              <w:rPr>
                <w:rFonts w:ascii="Times New Roman"/>
                <w:b/>
                <w:i w:val="false"/>
                <w:color w:val="000000"/>
                <w:sz w:val="20"/>
              </w:rPr>
              <w:t>малы</w:t>
            </w:r>
            <w:r>
              <w:br/>
            </w:r>
            <w:r>
              <w:rPr>
                <w:rFonts w:ascii="Times New Roman"/>
                <w:b w:val="false"/>
                <w:i w:val="false"/>
                <w:color w:val="000000"/>
                <w:sz w:val="20"/>
              </w:rPr>
              <w:t>
</w:t>
            </w:r>
            <w:r>
              <w:rPr>
                <w:rFonts w:ascii="Times New Roman"/>
                <w:b/>
                <w:i w:val="false"/>
                <w:color w:val="000000"/>
                <w:sz w:val="20"/>
              </w:rPr>
              <w:t>қалыптағы</w:t>
            </w:r>
            <w:r>
              <w:br/>
            </w:r>
            <w:r>
              <w:rPr>
                <w:rFonts w:ascii="Times New Roman"/>
                <w:b w:val="false"/>
                <w:i w:val="false"/>
                <w:color w:val="000000"/>
                <w:sz w:val="20"/>
              </w:rPr>
              <w:t>
</w:t>
            </w: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бетондау</w:t>
            </w:r>
            <w:r>
              <w:br/>
            </w:r>
            <w:r>
              <w:rPr>
                <w:rFonts w:ascii="Times New Roman"/>
                <w:b w:val="false"/>
                <w:i w:val="false"/>
                <w:color w:val="000000"/>
                <w:sz w:val="20"/>
              </w:rPr>
              <w:t>
</w:t>
            </w:r>
            <w:r>
              <w:rPr>
                <w:rFonts w:ascii="Times New Roman"/>
                <w:b/>
                <w:i w:val="false"/>
                <w:color w:val="000000"/>
                <w:sz w:val="20"/>
              </w:rPr>
              <w:t>оларды</w:t>
            </w:r>
            <w:r>
              <w:br/>
            </w:r>
            <w:r>
              <w:rPr>
                <w:rFonts w:ascii="Times New Roman"/>
                <w:b w:val="false"/>
                <w:i w:val="false"/>
                <w:color w:val="000000"/>
                <w:sz w:val="20"/>
              </w:rPr>
              <w:t>
</w:t>
            </w:r>
            <w:r>
              <w:rPr>
                <w:rFonts w:ascii="Times New Roman"/>
                <w:b/>
                <w:i w:val="false"/>
                <w:color w:val="000000"/>
                <w:sz w:val="20"/>
              </w:rPr>
              <w:t>жинақтау</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бөлшектеу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бетониро-</w:t>
            </w:r>
            <w:r>
              <w:br/>
            </w:r>
            <w:r>
              <w:rPr>
                <w:rFonts w:ascii="Times New Roman"/>
                <w:b w:val="false"/>
                <w:i w:val="false"/>
                <w:color w:val="000000"/>
                <w:sz w:val="20"/>
              </w:rPr>
              <w:t>
</w:t>
            </w:r>
            <w:r>
              <w:rPr>
                <w:rFonts w:ascii="Times New Roman"/>
                <w:b w:val="false"/>
                <w:i w:val="false"/>
                <w:color w:val="000000"/>
                <w:sz w:val="20"/>
              </w:rPr>
              <w:t>ванию стен в</w:t>
            </w:r>
            <w:r>
              <w:br/>
            </w:r>
            <w:r>
              <w:rPr>
                <w:rFonts w:ascii="Times New Roman"/>
                <w:b w:val="false"/>
                <w:i w:val="false"/>
                <w:color w:val="000000"/>
                <w:sz w:val="20"/>
              </w:rPr>
              <w:t>
</w:t>
            </w:r>
            <w:r>
              <w:rPr>
                <w:rFonts w:ascii="Times New Roman"/>
                <w:b w:val="false"/>
                <w:i w:val="false"/>
                <w:color w:val="000000"/>
                <w:sz w:val="20"/>
              </w:rPr>
              <w:t>объемно-</w:t>
            </w:r>
            <w:r>
              <w:br/>
            </w:r>
            <w:r>
              <w:rPr>
                <w:rFonts w:ascii="Times New Roman"/>
                <w:b w:val="false"/>
                <w:i w:val="false"/>
                <w:color w:val="000000"/>
                <w:sz w:val="20"/>
              </w:rPr>
              <w:t>
</w:t>
            </w:r>
            <w:r>
              <w:rPr>
                <w:rFonts w:ascii="Times New Roman"/>
                <w:b w:val="false"/>
                <w:i w:val="false"/>
                <w:color w:val="000000"/>
                <w:sz w:val="20"/>
              </w:rPr>
              <w:t>переставной</w:t>
            </w:r>
            <w:r>
              <w:br/>
            </w:r>
            <w:r>
              <w:rPr>
                <w:rFonts w:ascii="Times New Roman"/>
                <w:b w:val="false"/>
                <w:i w:val="false"/>
                <w:color w:val="000000"/>
                <w:sz w:val="20"/>
              </w:rPr>
              <w:t>
</w:t>
            </w:r>
            <w:r>
              <w:rPr>
                <w:rFonts w:ascii="Times New Roman"/>
                <w:b w:val="false"/>
                <w:i w:val="false"/>
                <w:color w:val="000000"/>
                <w:sz w:val="20"/>
              </w:rPr>
              <w:t>опалубке,</w:t>
            </w:r>
            <w:r>
              <w:br/>
            </w:r>
            <w:r>
              <w:rPr>
                <w:rFonts w:ascii="Times New Roman"/>
                <w:b w:val="false"/>
                <w:i w:val="false"/>
                <w:color w:val="000000"/>
                <w:sz w:val="20"/>
              </w:rPr>
              <w:t>
</w:t>
            </w:r>
            <w:r>
              <w:rPr>
                <w:rFonts w:ascii="Times New Roman"/>
                <w:b w:val="false"/>
                <w:i w:val="false"/>
                <w:color w:val="000000"/>
                <w:sz w:val="20"/>
              </w:rPr>
              <w:t>включая ее</w:t>
            </w:r>
            <w:r>
              <w:br/>
            </w:r>
            <w:r>
              <w:rPr>
                <w:rFonts w:ascii="Times New Roman"/>
                <w:b w:val="false"/>
                <w:i w:val="false"/>
                <w:color w:val="000000"/>
                <w:sz w:val="20"/>
              </w:rPr>
              <w:t>
</w:t>
            </w:r>
            <w:r>
              <w:rPr>
                <w:rFonts w:ascii="Times New Roman"/>
                <w:b w:val="false"/>
                <w:i w:val="false"/>
                <w:color w:val="000000"/>
                <w:sz w:val="20"/>
              </w:rPr>
              <w:t>монтаж и</w:t>
            </w:r>
            <w:r>
              <w:br/>
            </w:r>
            <w:r>
              <w:rPr>
                <w:rFonts w:ascii="Times New Roman"/>
                <w:b w:val="false"/>
                <w:i w:val="false"/>
                <w:color w:val="000000"/>
                <w:sz w:val="20"/>
              </w:rPr>
              <w:t>
</w:t>
            </w:r>
            <w:r>
              <w:rPr>
                <w:rFonts w:ascii="Times New Roman"/>
                <w:b w:val="false"/>
                <w:i w:val="false"/>
                <w:color w:val="000000"/>
                <w:sz w:val="20"/>
              </w:rPr>
              <w:t>демонтаж</w:t>
            </w:r>
            <w:r>
              <w:br/>
            </w:r>
            <w:r>
              <w:rPr>
                <w:rFonts w:ascii="Times New Roman"/>
                <w:b w:val="false"/>
                <w:i w:val="false"/>
                <w:color w:val="000000"/>
                <w:sz w:val="20"/>
              </w:rPr>
              <w:t>
</w:t>
            </w:r>
            <w:r>
              <w:rPr>
                <w:rFonts w:ascii="Times New Roman"/>
                <w:b w:val="false"/>
                <w:i w:val="false"/>
                <w:color w:val="000000"/>
                <w:sz w:val="20"/>
              </w:rPr>
              <w:t>43.99.40.420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құрылым-</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конструкции: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w:t>
            </w:r>
            <w:r>
              <w:br/>
            </w:r>
            <w:r>
              <w:rPr>
                <w:rFonts w:ascii="Times New Roman"/>
                <w:b w:val="false"/>
                <w:i w:val="false"/>
                <w:color w:val="000000"/>
                <w:sz w:val="20"/>
              </w:rPr>
              <w:t>
</w:t>
            </w:r>
            <w:r>
              <w:rPr>
                <w:rFonts w:ascii="Times New Roman"/>
                <w:b w:val="false"/>
                <w:i w:val="false"/>
                <w:color w:val="000000"/>
                <w:sz w:val="20"/>
              </w:rPr>
              <w:t>высота м</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ауыр</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класы</w:t>
            </w:r>
            <w:r>
              <w:br/>
            </w:r>
            <w:r>
              <w:rPr>
                <w:rFonts w:ascii="Times New Roman"/>
                <w:b w:val="false"/>
                <w:i w:val="false"/>
                <w:color w:val="000000"/>
                <w:sz w:val="20"/>
              </w:rPr>
              <w:t>
</w:t>
            </w: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тяжелый</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w:t>
            </w:r>
            <w:r>
              <w:rPr>
                <w:rFonts w:ascii="Times New Roman"/>
                <w:b/>
                <w:i w:val="false"/>
                <w:color w:val="000000"/>
                <w:sz w:val="20"/>
              </w:rPr>
              <w:t>іл</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классы</w:t>
            </w:r>
            <w:r>
              <w:br/>
            </w:r>
            <w:r>
              <w:rPr>
                <w:rFonts w:ascii="Times New Roman"/>
                <w:b w:val="false"/>
                <w:i w:val="false"/>
                <w:color w:val="000000"/>
                <w:sz w:val="20"/>
              </w:rPr>
              <w:t>
</w:t>
            </w:r>
            <w:r>
              <w:rPr>
                <w:rFonts w:ascii="Times New Roman"/>
                <w:b w:val="false"/>
                <w:i w:val="false"/>
                <w:color w:val="000000"/>
                <w:sz w:val="20"/>
              </w:rPr>
              <w:t>бетон легкий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 және</w:t>
            </w:r>
            <w:r>
              <w:br/>
            </w:r>
            <w:r>
              <w:rPr>
                <w:rFonts w:ascii="Times New Roman"/>
                <w:b w:val="false"/>
                <w:i w:val="false"/>
                <w:color w:val="000000"/>
                <w:sz w:val="20"/>
              </w:rPr>
              <w:t>
</w:t>
            </w:r>
            <w:r>
              <w:rPr>
                <w:rFonts w:ascii="Times New Roman"/>
                <w:b/>
                <w:i w:val="false"/>
                <w:color w:val="000000"/>
                <w:sz w:val="20"/>
              </w:rPr>
              <w:t>арматура</w:t>
            </w:r>
            <w:r>
              <w:br/>
            </w:r>
            <w:r>
              <w:rPr>
                <w:rFonts w:ascii="Times New Roman"/>
                <w:b w:val="false"/>
                <w:i w:val="false"/>
                <w:color w:val="000000"/>
                <w:sz w:val="20"/>
              </w:rPr>
              <w:t>
</w:t>
            </w:r>
            <w:r>
              <w:rPr>
                <w:rFonts w:ascii="Times New Roman"/>
                <w:b/>
                <w:i w:val="false"/>
                <w:color w:val="000000"/>
                <w:sz w:val="20"/>
              </w:rPr>
              <w:t>жүргізу</w:t>
            </w:r>
            <w:r>
              <w:br/>
            </w:r>
            <w:r>
              <w:rPr>
                <w:rFonts w:ascii="Times New Roman"/>
                <w:b w:val="false"/>
                <w:i w:val="false"/>
                <w:color w:val="000000"/>
                <w:sz w:val="20"/>
              </w:rPr>
              <w:t>
</w:t>
            </w: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тарымен</w:t>
            </w:r>
            <w:r>
              <w:br/>
            </w:r>
            <w:r>
              <w:rPr>
                <w:rFonts w:ascii="Times New Roman"/>
                <w:b w:val="false"/>
                <w:i w:val="false"/>
                <w:color w:val="000000"/>
                <w:sz w:val="20"/>
              </w:rPr>
              <w:t>
</w:t>
            </w:r>
            <w:r>
              <w:rPr>
                <w:rFonts w:ascii="Times New Roman"/>
                <w:b/>
                <w:i w:val="false"/>
                <w:color w:val="000000"/>
                <w:sz w:val="20"/>
              </w:rPr>
              <w:t>темірбетон</w:t>
            </w:r>
            <w:r>
              <w:br/>
            </w:r>
            <w:r>
              <w:rPr>
                <w:rFonts w:ascii="Times New Roman"/>
                <w:b w:val="false"/>
                <w:i w:val="false"/>
                <w:color w:val="000000"/>
                <w:sz w:val="20"/>
              </w:rPr>
              <w:t>
</w:t>
            </w:r>
            <w:r>
              <w:rPr>
                <w:rFonts w:ascii="Times New Roman"/>
                <w:b/>
                <w:i w:val="false"/>
                <w:color w:val="000000"/>
                <w:sz w:val="20"/>
              </w:rPr>
              <w:t>арақабыр-</w:t>
            </w:r>
            <w:r>
              <w:br/>
            </w:r>
            <w:r>
              <w:rPr>
                <w:rFonts w:ascii="Times New Roman"/>
                <w:b w:val="false"/>
                <w:i w:val="false"/>
                <w:color w:val="000000"/>
                <w:sz w:val="20"/>
              </w:rPr>
              <w:t>
</w:t>
            </w:r>
            <w:r>
              <w:rPr>
                <w:rFonts w:ascii="Times New Roman"/>
                <w:b/>
                <w:i w:val="false"/>
                <w:color w:val="000000"/>
                <w:sz w:val="20"/>
              </w:rPr>
              <w:t>ғаларын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(арматура</w:t>
            </w:r>
            <w:r>
              <w:br/>
            </w:r>
            <w:r>
              <w:rPr>
                <w:rFonts w:ascii="Times New Roman"/>
                <w:b w:val="false"/>
                <w:i w:val="false"/>
                <w:color w:val="000000"/>
                <w:sz w:val="20"/>
              </w:rPr>
              <w:t>
</w:t>
            </w:r>
            <w:r>
              <w:rPr>
                <w:rFonts w:ascii="Times New Roman"/>
                <w:b/>
                <w:i w:val="false"/>
                <w:color w:val="000000"/>
                <w:sz w:val="20"/>
              </w:rPr>
              <w:t>құнынсыз)</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бетонных</w:t>
            </w:r>
            <w:r>
              <w:br/>
            </w:r>
            <w:r>
              <w:rPr>
                <w:rFonts w:ascii="Times New Roman"/>
                <w:b w:val="false"/>
                <w:i w:val="false"/>
                <w:color w:val="000000"/>
                <w:sz w:val="20"/>
              </w:rPr>
              <w:t>
</w:t>
            </w:r>
            <w:r>
              <w:rPr>
                <w:rFonts w:ascii="Times New Roman"/>
                <w:b w:val="false"/>
                <w:i w:val="false"/>
                <w:color w:val="000000"/>
                <w:sz w:val="20"/>
              </w:rPr>
              <w:t>перекрытий с</w:t>
            </w:r>
            <w:r>
              <w:br/>
            </w:r>
            <w:r>
              <w:rPr>
                <w:rFonts w:ascii="Times New Roman"/>
                <w:b w:val="false"/>
                <w:i w:val="false"/>
                <w:color w:val="000000"/>
                <w:sz w:val="20"/>
              </w:rPr>
              <w:t>
</w:t>
            </w:r>
            <w:r>
              <w:rPr>
                <w:rFonts w:ascii="Times New Roman"/>
                <w:b w:val="false"/>
                <w:i w:val="false"/>
                <w:color w:val="000000"/>
                <w:sz w:val="20"/>
              </w:rPr>
              <w:t>установкой</w:t>
            </w:r>
            <w:r>
              <w:br/>
            </w:r>
            <w:r>
              <w:rPr>
                <w:rFonts w:ascii="Times New Roman"/>
                <w:b w:val="false"/>
                <w:i w:val="false"/>
                <w:color w:val="000000"/>
                <w:sz w:val="20"/>
              </w:rPr>
              <w:t>
</w:t>
            </w:r>
            <w:r>
              <w:rPr>
                <w:rFonts w:ascii="Times New Roman"/>
                <w:b w:val="false"/>
                <w:i w:val="false"/>
                <w:color w:val="000000"/>
                <w:sz w:val="20"/>
              </w:rPr>
              <w:t>опалубки и</w:t>
            </w:r>
            <w:r>
              <w:br/>
            </w:r>
            <w:r>
              <w:rPr>
                <w:rFonts w:ascii="Times New Roman"/>
                <w:b w:val="false"/>
                <w:i w:val="false"/>
                <w:color w:val="000000"/>
                <w:sz w:val="20"/>
              </w:rPr>
              <w:t>
</w:t>
            </w:r>
            <w:r>
              <w:rPr>
                <w:rFonts w:ascii="Times New Roman"/>
                <w:b w:val="false"/>
                <w:i w:val="false"/>
                <w:color w:val="000000"/>
                <w:sz w:val="20"/>
              </w:rPr>
              <w:t>армированием</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43.99.40.122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арқ</w:t>
            </w:r>
            <w:r>
              <w:rPr>
                <w:rFonts w:ascii="Times New Roman"/>
                <w:b/>
                <w:i w:val="false"/>
                <w:color w:val="000000"/>
                <w:sz w:val="20"/>
              </w:rPr>
              <w:t>алы</w:t>
            </w:r>
            <w:r>
              <w:rPr>
                <w:rFonts w:ascii="Times New Roman"/>
                <w:b/>
                <w:i w:val="false"/>
                <w:color w:val="000000"/>
                <w:sz w:val="20"/>
              </w:rPr>
              <w:t>қ</w:t>
            </w:r>
            <w:r>
              <w:rPr>
                <w:rFonts w:ascii="Times New Roman"/>
                <w:b/>
                <w:i w:val="false"/>
                <w:color w:val="000000"/>
                <w:sz w:val="20"/>
              </w:rPr>
              <w:t>сыз</w:t>
            </w:r>
            <w:r>
              <w:br/>
            </w:r>
            <w:r>
              <w:rPr>
                <w:rFonts w:ascii="Times New Roman"/>
                <w:b w:val="false"/>
                <w:i w:val="false"/>
                <w:color w:val="000000"/>
                <w:sz w:val="20"/>
              </w:rPr>
              <w:t>
</w:t>
            </w:r>
            <w:r>
              <w:rPr>
                <w:rFonts w:ascii="Times New Roman"/>
                <w:b w:val="false"/>
                <w:i w:val="false"/>
                <w:color w:val="000000"/>
                <w:sz w:val="20"/>
              </w:rPr>
              <w:t>безбалочные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иректелген</w:t>
            </w:r>
            <w:r>
              <w:br/>
            </w:r>
            <w:r>
              <w:rPr>
                <w:rFonts w:ascii="Times New Roman"/>
                <w:b w:val="false"/>
                <w:i w:val="false"/>
                <w:color w:val="000000"/>
                <w:sz w:val="20"/>
              </w:rPr>
              <w:t>
</w:t>
            </w:r>
            <w:r>
              <w:rPr>
                <w:rFonts w:ascii="Times New Roman"/>
                <w:b w:val="false"/>
                <w:i w:val="false"/>
                <w:color w:val="000000"/>
                <w:sz w:val="20"/>
              </w:rPr>
              <w:t>ребристые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темірбетон</w:t>
            </w:r>
            <w:r>
              <w:br/>
            </w:r>
            <w:r>
              <w:rPr>
                <w:rFonts w:ascii="Times New Roman"/>
                <w:b w:val="false"/>
                <w:i w:val="false"/>
                <w:color w:val="000000"/>
                <w:sz w:val="20"/>
              </w:rPr>
              <w:t>
</w:t>
            </w:r>
            <w:r>
              <w:rPr>
                <w:rFonts w:ascii="Times New Roman"/>
                <w:b/>
                <w:i w:val="false"/>
                <w:color w:val="000000"/>
                <w:sz w:val="20"/>
              </w:rPr>
              <w:t>аражабынын</w:t>
            </w:r>
            <w:r>
              <w:br/>
            </w:r>
            <w:r>
              <w:rPr>
                <w:rFonts w:ascii="Times New Roman"/>
                <w:b w:val="false"/>
                <w:i w:val="false"/>
                <w:color w:val="000000"/>
                <w:sz w:val="20"/>
              </w:rPr>
              <w:t>
</w:t>
            </w:r>
            <w:r>
              <w:rPr>
                <w:rFonts w:ascii="Times New Roman"/>
                <w:b/>
                <w:i w:val="false"/>
                <w:color w:val="000000"/>
                <w:sz w:val="20"/>
              </w:rPr>
              <w:t>жинақтау</w:t>
            </w:r>
            <w:r>
              <w:br/>
            </w:r>
            <w:r>
              <w:rPr>
                <w:rFonts w:ascii="Times New Roman"/>
                <w:b w:val="false"/>
                <w:i w:val="false"/>
                <w:color w:val="000000"/>
                <w:sz w:val="20"/>
              </w:rPr>
              <w:t>
</w:t>
            </w:r>
            <w:r>
              <w:rPr>
                <w:rFonts w:ascii="Times New Roman"/>
                <w:b/>
                <w:i w:val="false"/>
                <w:color w:val="000000"/>
                <w:sz w:val="20"/>
              </w:rPr>
              <w:t>барысында</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i w:val="false"/>
                <w:color w:val="000000"/>
                <w:sz w:val="20"/>
              </w:rPr>
              <w:t>және құйма</w:t>
            </w:r>
            <w:r>
              <w:br/>
            </w:r>
            <w:r>
              <w:rPr>
                <w:rFonts w:ascii="Times New Roman"/>
                <w:b w:val="false"/>
                <w:i w:val="false"/>
                <w:color w:val="000000"/>
                <w:sz w:val="20"/>
              </w:rPr>
              <w:t>
</w:t>
            </w:r>
            <w:r>
              <w:rPr>
                <w:rFonts w:ascii="Times New Roman"/>
                <w:b/>
                <w:i w:val="false"/>
                <w:color w:val="000000"/>
                <w:sz w:val="20"/>
              </w:rPr>
              <w:t>учаске-</w:t>
            </w:r>
            <w:r>
              <w:br/>
            </w:r>
            <w:r>
              <w:rPr>
                <w:rFonts w:ascii="Times New Roman"/>
                <w:b w:val="false"/>
                <w:i w:val="false"/>
                <w:color w:val="000000"/>
                <w:sz w:val="20"/>
              </w:rPr>
              <w:t>
</w:t>
            </w:r>
            <w:r>
              <w:rPr>
                <w:rFonts w:ascii="Times New Roman"/>
                <w:b/>
                <w:i w:val="false"/>
                <w:color w:val="000000"/>
                <w:sz w:val="20"/>
              </w:rPr>
              <w:t>лерінің</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стальным</w:t>
            </w:r>
            <w:r>
              <w:br/>
            </w:r>
            <w:r>
              <w:rPr>
                <w:rFonts w:ascii="Times New Roman"/>
                <w:b w:val="false"/>
                <w:i w:val="false"/>
                <w:color w:val="000000"/>
                <w:sz w:val="20"/>
              </w:rPr>
              <w:t>
</w:t>
            </w:r>
            <w:r>
              <w:rPr>
                <w:rFonts w:ascii="Times New Roman"/>
                <w:b w:val="false"/>
                <w:i w:val="false"/>
                <w:color w:val="000000"/>
                <w:sz w:val="20"/>
              </w:rPr>
              <w:t>балкам и</w:t>
            </w:r>
            <w:r>
              <w:br/>
            </w:r>
            <w:r>
              <w:rPr>
                <w:rFonts w:ascii="Times New Roman"/>
                <w:b w:val="false"/>
                <w:i w:val="false"/>
                <w:color w:val="000000"/>
                <w:sz w:val="20"/>
              </w:rPr>
              <w:t>
</w:t>
            </w:r>
            <w:r>
              <w:rPr>
                <w:rFonts w:ascii="Times New Roman"/>
                <w:b w:val="false"/>
                <w:i w:val="false"/>
                <w:color w:val="000000"/>
                <w:sz w:val="20"/>
              </w:rPr>
              <w:t>монолитные</w:t>
            </w:r>
            <w:r>
              <w:br/>
            </w:r>
            <w:r>
              <w:rPr>
                <w:rFonts w:ascii="Times New Roman"/>
                <w:b w:val="false"/>
                <w:i w:val="false"/>
                <w:color w:val="000000"/>
                <w:sz w:val="20"/>
              </w:rPr>
              <w:t>
</w:t>
            </w:r>
            <w:r>
              <w:rPr>
                <w:rFonts w:ascii="Times New Roman"/>
                <w:b w:val="false"/>
                <w:i w:val="false"/>
                <w:color w:val="000000"/>
                <w:sz w:val="20"/>
              </w:rPr>
              <w:t>участки при</w:t>
            </w:r>
            <w:r>
              <w:br/>
            </w:r>
            <w:r>
              <w:rPr>
                <w:rFonts w:ascii="Times New Roman"/>
                <w:b w:val="false"/>
                <w:i w:val="false"/>
                <w:color w:val="000000"/>
                <w:sz w:val="20"/>
              </w:rPr>
              <w:t>
</w:t>
            </w:r>
            <w:r>
              <w:rPr>
                <w:rFonts w:ascii="Times New Roman"/>
                <w:b w:val="false"/>
                <w:i w:val="false"/>
                <w:color w:val="000000"/>
                <w:sz w:val="20"/>
              </w:rPr>
              <w:t>сборном</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бетонном</w:t>
            </w:r>
            <w:r>
              <w:br/>
            </w:r>
            <w:r>
              <w:rPr>
                <w:rFonts w:ascii="Times New Roman"/>
                <w:b w:val="false"/>
                <w:i w:val="false"/>
                <w:color w:val="000000"/>
                <w:sz w:val="20"/>
              </w:rPr>
              <w:t>
</w:t>
            </w:r>
            <w:r>
              <w:rPr>
                <w:rFonts w:ascii="Times New Roman"/>
                <w:b w:val="false"/>
                <w:i w:val="false"/>
                <w:color w:val="000000"/>
                <w:sz w:val="20"/>
              </w:rPr>
              <w:t>перекрытии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құрылымдың</w:t>
            </w:r>
            <w:r>
              <w:br/>
            </w:r>
            <w:r>
              <w:rPr>
                <w:rFonts w:ascii="Times New Roman"/>
                <w:b w:val="false"/>
                <w:i w:val="false"/>
                <w:color w:val="000000"/>
                <w:sz w:val="20"/>
              </w:rPr>
              <w:t>
</w:t>
            </w:r>
            <w:r>
              <w:rPr>
                <w:rFonts w:ascii="Times New Roman"/>
                <w:b/>
                <w:i w:val="false"/>
                <w:color w:val="000000"/>
                <w:sz w:val="20"/>
              </w:rPr>
              <w:t>қалыңдығы,</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толщина</w:t>
            </w:r>
            <w:r>
              <w:br/>
            </w:r>
            <w:r>
              <w:rPr>
                <w:rFonts w:ascii="Times New Roman"/>
                <w:b w:val="false"/>
                <w:i w:val="false"/>
                <w:color w:val="000000"/>
                <w:sz w:val="20"/>
              </w:rPr>
              <w:t>
</w:t>
            </w:r>
            <w:r>
              <w:rPr>
                <w:rFonts w:ascii="Times New Roman"/>
                <w:b w:val="false"/>
                <w:i w:val="false"/>
                <w:color w:val="000000"/>
                <w:sz w:val="20"/>
              </w:rPr>
              <w:t>конструкции,</w:t>
            </w:r>
            <w:r>
              <w:br/>
            </w:r>
            <w:r>
              <w:rPr>
                <w:rFonts w:ascii="Times New Roman"/>
                <w:b w:val="false"/>
                <w:i w:val="false"/>
                <w:color w:val="000000"/>
                <w:sz w:val="20"/>
              </w:rPr>
              <w:t>
</w:t>
            </w:r>
            <w:r>
              <w:rPr>
                <w:rFonts w:ascii="Times New Roman"/>
                <w:b w:val="false"/>
                <w:i w:val="false"/>
                <w:color w:val="000000"/>
                <w:sz w:val="20"/>
              </w:rPr>
              <w:t>мм</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Құрама</w:t>
            </w:r>
            <w:r>
              <w:br/>
            </w:r>
            <w:r>
              <w:rPr>
                <w:rFonts w:ascii="Times New Roman"/>
                <w:b w:val="false"/>
                <w:i w:val="false"/>
                <w:color w:val="000000"/>
                <w:sz w:val="20"/>
              </w:rPr>
              <w:t>
</w:t>
            </w:r>
            <w:r>
              <w:rPr>
                <w:rFonts w:ascii="Times New Roman"/>
                <w:b/>
                <w:i w:val="false"/>
                <w:color w:val="000000"/>
                <w:sz w:val="20"/>
              </w:rPr>
              <w:t>құрылым-</w:t>
            </w:r>
            <w:r>
              <w:br/>
            </w:r>
            <w:r>
              <w:rPr>
                <w:rFonts w:ascii="Times New Roman"/>
                <w:b w:val="false"/>
                <w:i w:val="false"/>
                <w:color w:val="000000"/>
                <w:sz w:val="20"/>
              </w:rPr>
              <w:t>
</w:t>
            </w:r>
            <w:r>
              <w:rPr>
                <w:rFonts w:ascii="Times New Roman"/>
                <w:b/>
                <w:i w:val="false"/>
                <w:color w:val="000000"/>
                <w:sz w:val="20"/>
              </w:rPr>
              <w:t>дарды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сборных</w:t>
            </w:r>
            <w:r>
              <w:br/>
            </w:r>
            <w:r>
              <w:rPr>
                <w:rFonts w:ascii="Times New Roman"/>
                <w:b w:val="false"/>
                <w:i w:val="false"/>
                <w:color w:val="000000"/>
                <w:sz w:val="20"/>
              </w:rPr>
              <w:t>
</w:t>
            </w:r>
            <w:r>
              <w:rPr>
                <w:rFonts w:ascii="Times New Roman"/>
                <w:b w:val="false"/>
                <w:i w:val="false"/>
                <w:color w:val="000000"/>
                <w:sz w:val="20"/>
              </w:rPr>
              <w:t>43.99.40.112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бағандар,</w:t>
            </w:r>
            <w:r>
              <w:br/>
            </w:r>
            <w:r>
              <w:rPr>
                <w:rFonts w:ascii="Times New Roman"/>
                <w:b w:val="false"/>
                <w:i w:val="false"/>
                <w:color w:val="000000"/>
                <w:sz w:val="20"/>
              </w:rPr>
              <w:t>
</w:t>
            </w:r>
            <w:r>
              <w:rPr>
                <w:rFonts w:ascii="Times New Roman"/>
                <w:b/>
                <w:i w:val="false"/>
                <w:color w:val="000000"/>
                <w:sz w:val="20"/>
              </w:rPr>
              <w:t>тіреулер,</w:t>
            </w:r>
            <w:r>
              <w:br/>
            </w:r>
            <w:r>
              <w:rPr>
                <w:rFonts w:ascii="Times New Roman"/>
                <w:b w:val="false"/>
                <w:i w:val="false"/>
                <w:color w:val="000000"/>
                <w:sz w:val="20"/>
              </w:rPr>
              <w:t>
</w:t>
            </w:r>
            <w:r>
              <w:rPr>
                <w:rFonts w:ascii="Times New Roman"/>
                <w:b/>
                <w:i w:val="false"/>
                <w:color w:val="000000"/>
                <w:sz w:val="20"/>
              </w:rPr>
              <w:t>тіректер,</w:t>
            </w:r>
            <w:r>
              <w:br/>
            </w:r>
            <w:r>
              <w:rPr>
                <w:rFonts w:ascii="Times New Roman"/>
                <w:b w:val="false"/>
                <w:i w:val="false"/>
                <w:color w:val="000000"/>
                <w:sz w:val="20"/>
              </w:rPr>
              <w:t>
</w:t>
            </w:r>
            <w:r>
              <w:rPr>
                <w:rFonts w:ascii="Times New Roman"/>
                <w:b/>
                <w:i w:val="false"/>
                <w:color w:val="000000"/>
                <w:sz w:val="20"/>
              </w:rPr>
              <w:t>жақтаулар</w:t>
            </w:r>
            <w:r>
              <w:br/>
            </w:r>
            <w:r>
              <w:rPr>
                <w:rFonts w:ascii="Times New Roman"/>
                <w:b w:val="false"/>
                <w:i w:val="false"/>
                <w:color w:val="000000"/>
                <w:sz w:val="20"/>
              </w:rPr>
              <w:t>
</w:t>
            </w:r>
            <w:r>
              <w:rPr>
                <w:rFonts w:ascii="Times New Roman"/>
                <w:b w:val="false"/>
                <w:i w:val="false"/>
                <w:color w:val="000000"/>
                <w:sz w:val="20"/>
              </w:rPr>
              <w:t>колонны,</w:t>
            </w:r>
            <w:r>
              <w:br/>
            </w:r>
            <w:r>
              <w:rPr>
                <w:rFonts w:ascii="Times New Roman"/>
                <w:b w:val="false"/>
                <w:i w:val="false"/>
                <w:color w:val="000000"/>
                <w:sz w:val="20"/>
              </w:rPr>
              <w:t>
</w:t>
            </w:r>
            <w:r>
              <w:rPr>
                <w:rFonts w:ascii="Times New Roman"/>
                <w:b w:val="false"/>
                <w:i w:val="false"/>
                <w:color w:val="000000"/>
                <w:sz w:val="20"/>
              </w:rPr>
              <w:t>стойки,</w:t>
            </w:r>
            <w:r>
              <w:br/>
            </w:r>
            <w:r>
              <w:rPr>
                <w:rFonts w:ascii="Times New Roman"/>
                <w:b w:val="false"/>
                <w:i w:val="false"/>
                <w:color w:val="000000"/>
                <w:sz w:val="20"/>
              </w:rPr>
              <w:t>
</w:t>
            </w:r>
            <w:r>
              <w:rPr>
                <w:rFonts w:ascii="Times New Roman"/>
                <w:b w:val="false"/>
                <w:i w:val="false"/>
                <w:color w:val="000000"/>
                <w:sz w:val="20"/>
              </w:rPr>
              <w:t>опоры, рамы</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беларқа-</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арқалық-</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сырғауыл-</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ригели,</w:t>
            </w:r>
            <w:r>
              <w:br/>
            </w:r>
            <w:r>
              <w:rPr>
                <w:rFonts w:ascii="Times New Roman"/>
                <w:b w:val="false"/>
                <w:i w:val="false"/>
                <w:color w:val="000000"/>
                <w:sz w:val="20"/>
              </w:rPr>
              <w:t>
</w:t>
            </w:r>
            <w:r>
              <w:rPr>
                <w:rFonts w:ascii="Times New Roman"/>
                <w:b w:val="false"/>
                <w:i w:val="false"/>
                <w:color w:val="000000"/>
                <w:sz w:val="20"/>
              </w:rPr>
              <w:t>балки,</w:t>
            </w:r>
            <w:r>
              <w:br/>
            </w:r>
            <w:r>
              <w:rPr>
                <w:rFonts w:ascii="Times New Roman"/>
                <w:b w:val="false"/>
                <w:i w:val="false"/>
                <w:color w:val="000000"/>
                <w:sz w:val="20"/>
              </w:rPr>
              <w:t>
</w:t>
            </w:r>
            <w:r>
              <w:rPr>
                <w:rFonts w:ascii="Times New Roman"/>
                <w:b w:val="false"/>
                <w:i w:val="false"/>
                <w:color w:val="000000"/>
                <w:sz w:val="20"/>
              </w:rPr>
              <w:t>прогоны</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br/>
            </w:r>
            <w:r>
              <w:rPr>
                <w:rFonts w:ascii="Times New Roman"/>
                <w:b w:val="false"/>
                <w:i w:val="false"/>
                <w:color w:val="000000"/>
                <w:sz w:val="20"/>
              </w:rPr>
              <w:t>
</w:t>
            </w:r>
            <w:r>
              <w:rPr>
                <w:rFonts w:ascii="Times New Roman"/>
                <w:b/>
                <w:i w:val="false"/>
                <w:color w:val="000000"/>
                <w:sz w:val="20"/>
              </w:rPr>
              <w:t>өткізбей-</w:t>
            </w:r>
            <w:r>
              <w:br/>
            </w:r>
            <w:r>
              <w:rPr>
                <w:rFonts w:ascii="Times New Roman"/>
                <w:b w:val="false"/>
                <w:i w:val="false"/>
                <w:color w:val="000000"/>
                <w:sz w:val="20"/>
              </w:rPr>
              <w:t>
</w:t>
            </w:r>
            <w:r>
              <w:rPr>
                <w:rFonts w:ascii="Times New Roman"/>
                <w:b/>
                <w:i w:val="false"/>
                <w:color w:val="000000"/>
                <w:sz w:val="20"/>
              </w:rPr>
              <w:t>тіндігі</w:t>
            </w:r>
            <w:r>
              <w:br/>
            </w:r>
            <w:r>
              <w:rPr>
                <w:rFonts w:ascii="Times New Roman"/>
                <w:b w:val="false"/>
                <w:i w:val="false"/>
                <w:color w:val="000000"/>
                <w:sz w:val="20"/>
              </w:rPr>
              <w:t>
</w:t>
            </w:r>
            <w:r>
              <w:rPr>
                <w:rFonts w:ascii="Times New Roman"/>
                <w:b w:val="false"/>
                <w:i w:val="false"/>
                <w:color w:val="000000"/>
                <w:sz w:val="20"/>
              </w:rPr>
              <w:t>водонепро-</w:t>
            </w:r>
            <w:r>
              <w:br/>
            </w:r>
            <w:r>
              <w:rPr>
                <w:rFonts w:ascii="Times New Roman"/>
                <w:b w:val="false"/>
                <w:i w:val="false"/>
                <w:color w:val="000000"/>
                <w:sz w:val="20"/>
              </w:rPr>
              <w:t>
</w:t>
            </w:r>
            <w:r>
              <w:rPr>
                <w:rFonts w:ascii="Times New Roman"/>
                <w:b w:val="false"/>
                <w:i w:val="false"/>
                <w:color w:val="000000"/>
                <w:sz w:val="20"/>
              </w:rPr>
              <w:t>ницаемость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зімді-</w:t>
            </w:r>
            <w:r>
              <w:br/>
            </w:r>
            <w:r>
              <w:rPr>
                <w:rFonts w:ascii="Times New Roman"/>
                <w:b w:val="false"/>
                <w:i w:val="false"/>
                <w:color w:val="000000"/>
                <w:sz w:val="20"/>
              </w:rPr>
              <w:t>
</w:t>
            </w:r>
            <w:r>
              <w:rPr>
                <w:rFonts w:ascii="Times New Roman"/>
                <w:b/>
                <w:i w:val="false"/>
                <w:color w:val="000000"/>
                <w:sz w:val="20"/>
              </w:rPr>
              <w:t>лігі</w:t>
            </w:r>
            <w:r>
              <w:br/>
            </w:r>
            <w:r>
              <w:rPr>
                <w:rFonts w:ascii="Times New Roman"/>
                <w:b w:val="false"/>
                <w:i w:val="false"/>
                <w:color w:val="000000"/>
                <w:sz w:val="20"/>
              </w:rPr>
              <w:t>
</w:t>
            </w:r>
            <w:r>
              <w:rPr>
                <w:rFonts w:ascii="Times New Roman"/>
                <w:b w:val="false"/>
                <w:i w:val="false"/>
                <w:color w:val="000000"/>
                <w:sz w:val="20"/>
              </w:rPr>
              <w:t>сульфато-</w:t>
            </w:r>
            <w:r>
              <w:br/>
            </w:r>
            <w:r>
              <w:rPr>
                <w:rFonts w:ascii="Times New Roman"/>
                <w:b w:val="false"/>
                <w:i w:val="false"/>
                <w:color w:val="000000"/>
                <w:sz w:val="20"/>
              </w:rPr>
              <w:t>
</w:t>
            </w:r>
            <w:r>
              <w:rPr>
                <w:rFonts w:ascii="Times New Roman"/>
                <w:b w:val="false"/>
                <w:i w:val="false"/>
                <w:color w:val="000000"/>
                <w:sz w:val="20"/>
              </w:rPr>
              <w:t>стойкость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 ала</w:t>
            </w:r>
            <w:r>
              <w:br/>
            </w:r>
            <w:r>
              <w:rPr>
                <w:rFonts w:ascii="Times New Roman"/>
                <w:b w:val="false"/>
                <w:i w:val="false"/>
                <w:color w:val="000000"/>
                <w:sz w:val="20"/>
              </w:rPr>
              <w:t>
</w:t>
            </w:r>
            <w:r>
              <w:rPr>
                <w:rFonts w:ascii="Times New Roman"/>
                <w:b/>
                <w:i w:val="false"/>
                <w:color w:val="000000"/>
                <w:sz w:val="20"/>
              </w:rPr>
              <w:t>күштелген</w:t>
            </w:r>
            <w:r>
              <w:br/>
            </w:r>
            <w:r>
              <w:rPr>
                <w:rFonts w:ascii="Times New Roman"/>
                <w:b w:val="false"/>
                <w:i w:val="false"/>
                <w:color w:val="000000"/>
                <w:sz w:val="20"/>
              </w:rPr>
              <w:t>
</w:t>
            </w:r>
            <w:r>
              <w:rPr>
                <w:rFonts w:ascii="Times New Roman"/>
                <w:b/>
                <w:i w:val="false"/>
                <w:color w:val="000000"/>
                <w:sz w:val="20"/>
              </w:rPr>
              <w:t>құрылым-</w:t>
            </w:r>
            <w:r>
              <w:br/>
            </w:r>
            <w:r>
              <w:rPr>
                <w:rFonts w:ascii="Times New Roman"/>
                <w:b w:val="false"/>
                <w:i w:val="false"/>
                <w:color w:val="000000"/>
                <w:sz w:val="20"/>
              </w:rPr>
              <w:t>
</w:t>
            </w:r>
            <w:r>
              <w:rPr>
                <w:rFonts w:ascii="Times New Roman"/>
                <w:b/>
                <w:i w:val="false"/>
                <w:color w:val="000000"/>
                <w:sz w:val="20"/>
              </w:rPr>
              <w:t>дардан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предвари-</w:t>
            </w:r>
            <w:r>
              <w:br/>
            </w:r>
            <w:r>
              <w:rPr>
                <w:rFonts w:ascii="Times New Roman"/>
                <w:b w:val="false"/>
                <w:i w:val="false"/>
                <w:color w:val="000000"/>
                <w:sz w:val="20"/>
              </w:rPr>
              <w:t>
</w:t>
            </w:r>
            <w:r>
              <w:rPr>
                <w:rFonts w:ascii="Times New Roman"/>
                <w:b w:val="false"/>
                <w:i w:val="false"/>
                <w:color w:val="000000"/>
                <w:sz w:val="20"/>
              </w:rPr>
              <w:t>тельно-</w:t>
            </w:r>
            <w:r>
              <w:br/>
            </w:r>
            <w:r>
              <w:rPr>
                <w:rFonts w:ascii="Times New Roman"/>
                <w:b w:val="false"/>
                <w:i w:val="false"/>
                <w:color w:val="000000"/>
                <w:sz w:val="20"/>
              </w:rPr>
              <w:t>
</w:t>
            </w:r>
            <w:r>
              <w:rPr>
                <w:rFonts w:ascii="Times New Roman"/>
                <w:b w:val="false"/>
                <w:i w:val="false"/>
                <w:color w:val="000000"/>
                <w:sz w:val="20"/>
              </w:rPr>
              <w:t>напряженных</w:t>
            </w:r>
            <w:r>
              <w:br/>
            </w:r>
            <w:r>
              <w:rPr>
                <w:rFonts w:ascii="Times New Roman"/>
                <w:b w:val="false"/>
                <w:i w:val="false"/>
                <w:color w:val="000000"/>
                <w:sz w:val="20"/>
              </w:rPr>
              <w:t>
</w:t>
            </w:r>
            <w:r>
              <w:rPr>
                <w:rFonts w:ascii="Times New Roman"/>
                <w:b w:val="false"/>
                <w:i w:val="false"/>
                <w:color w:val="000000"/>
                <w:sz w:val="20"/>
              </w:rPr>
              <w:t>конструкций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w:t>
            </w:r>
            <w:r>
              <w:br/>
            </w:r>
            <w:r>
              <w:rPr>
                <w:rFonts w:ascii="Times New Roman"/>
                <w:b w:val="false"/>
                <w:i w:val="false"/>
                <w:color w:val="000000"/>
                <w:sz w:val="20"/>
              </w:rPr>
              <w:t>
</w:t>
            </w:r>
            <w:r>
              <w:rPr>
                <w:rFonts w:ascii="Times New Roman"/>
                <w:b/>
                <w:i w:val="false"/>
                <w:color w:val="000000"/>
                <w:sz w:val="20"/>
              </w:rPr>
              <w:t>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Көлемді-</w:t>
            </w:r>
            <w:r>
              <w:br/>
            </w:r>
            <w:r>
              <w:rPr>
                <w:rFonts w:ascii="Times New Roman"/>
                <w:b w:val="false"/>
                <w:i w:val="false"/>
                <w:color w:val="000000"/>
                <w:sz w:val="20"/>
              </w:rPr>
              <w:t>
</w:t>
            </w:r>
            <w:r>
              <w:rPr>
                <w:rFonts w:ascii="Times New Roman"/>
                <w:b/>
                <w:i w:val="false"/>
                <w:color w:val="000000"/>
                <w:sz w:val="20"/>
              </w:rPr>
              <w:t>ауыстыр-</w:t>
            </w:r>
            <w:r>
              <w:br/>
            </w:r>
            <w:r>
              <w:rPr>
                <w:rFonts w:ascii="Times New Roman"/>
                <w:b w:val="false"/>
                <w:i w:val="false"/>
                <w:color w:val="000000"/>
                <w:sz w:val="20"/>
              </w:rPr>
              <w:t>
</w:t>
            </w:r>
            <w:r>
              <w:rPr>
                <w:rFonts w:ascii="Times New Roman"/>
                <w:b/>
                <w:i w:val="false"/>
                <w:color w:val="000000"/>
                <w:sz w:val="20"/>
              </w:rPr>
              <w:t>малы</w:t>
            </w:r>
            <w:r>
              <w:br/>
            </w:r>
            <w:r>
              <w:rPr>
                <w:rFonts w:ascii="Times New Roman"/>
                <w:b w:val="false"/>
                <w:i w:val="false"/>
                <w:color w:val="000000"/>
                <w:sz w:val="20"/>
              </w:rPr>
              <w:t>
</w:t>
            </w:r>
            <w:r>
              <w:rPr>
                <w:rFonts w:ascii="Times New Roman"/>
                <w:b/>
                <w:i w:val="false"/>
                <w:color w:val="000000"/>
                <w:sz w:val="20"/>
              </w:rPr>
              <w:t>қалыптағы</w:t>
            </w:r>
            <w:r>
              <w:br/>
            </w:r>
            <w:r>
              <w:rPr>
                <w:rFonts w:ascii="Times New Roman"/>
                <w:b w:val="false"/>
                <w:i w:val="false"/>
                <w:color w:val="000000"/>
                <w:sz w:val="20"/>
              </w:rPr>
              <w:t>
</w:t>
            </w: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тұрғызу</w:t>
            </w:r>
            <w:r>
              <w:br/>
            </w:r>
            <w:r>
              <w:rPr>
                <w:rFonts w:ascii="Times New Roman"/>
                <w:b w:val="false"/>
                <w:i w:val="false"/>
                <w:color w:val="000000"/>
                <w:sz w:val="20"/>
              </w:rPr>
              <w:t>
</w:t>
            </w:r>
            <w:r>
              <w:rPr>
                <w:rFonts w:ascii="Times New Roman"/>
                <w:b/>
                <w:i w:val="false"/>
                <w:color w:val="000000"/>
                <w:sz w:val="20"/>
              </w:rPr>
              <w:t>барысында</w:t>
            </w:r>
            <w:r>
              <w:br/>
            </w:r>
            <w:r>
              <w:rPr>
                <w:rFonts w:ascii="Times New Roman"/>
                <w:b w:val="false"/>
                <w:i w:val="false"/>
                <w:color w:val="000000"/>
                <w:sz w:val="20"/>
              </w:rPr>
              <w:t>
</w:t>
            </w:r>
            <w:r>
              <w:rPr>
                <w:rFonts w:ascii="Times New Roman"/>
                <w:b/>
                <w:i w:val="false"/>
                <w:color w:val="000000"/>
                <w:sz w:val="20"/>
              </w:rPr>
              <w:t>арматура</w:t>
            </w:r>
            <w:r>
              <w:br/>
            </w:r>
            <w:r>
              <w:rPr>
                <w:rFonts w:ascii="Times New Roman"/>
                <w:b w:val="false"/>
                <w:i w:val="false"/>
                <w:color w:val="000000"/>
                <w:sz w:val="20"/>
              </w:rPr>
              <w:t>
</w:t>
            </w:r>
            <w:r>
              <w:rPr>
                <w:rFonts w:ascii="Times New Roman"/>
                <w:b/>
                <w:i w:val="false"/>
                <w:color w:val="000000"/>
                <w:sz w:val="20"/>
              </w:rPr>
              <w:t>жүргізу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арматуры при</w:t>
            </w:r>
            <w:r>
              <w:br/>
            </w:r>
            <w:r>
              <w:rPr>
                <w:rFonts w:ascii="Times New Roman"/>
                <w:b w:val="false"/>
                <w:i w:val="false"/>
                <w:color w:val="000000"/>
                <w:sz w:val="20"/>
              </w:rPr>
              <w:t>
</w:t>
            </w:r>
            <w:r>
              <w:rPr>
                <w:rFonts w:ascii="Times New Roman"/>
                <w:b w:val="false"/>
                <w:i w:val="false"/>
                <w:color w:val="000000"/>
                <w:sz w:val="20"/>
              </w:rPr>
              <w:t>устройстве</w:t>
            </w:r>
            <w:r>
              <w:br/>
            </w:r>
            <w:r>
              <w:rPr>
                <w:rFonts w:ascii="Times New Roman"/>
                <w:b w:val="false"/>
                <w:i w:val="false"/>
                <w:color w:val="000000"/>
                <w:sz w:val="20"/>
              </w:rPr>
              <w:t>
</w:t>
            </w:r>
            <w:r>
              <w:rPr>
                <w:rFonts w:ascii="Times New Roman"/>
                <w:b w:val="false"/>
                <w:i w:val="false"/>
                <w:color w:val="000000"/>
                <w:sz w:val="20"/>
              </w:rPr>
              <w:t>стен в</w:t>
            </w:r>
            <w:r>
              <w:br/>
            </w:r>
            <w:r>
              <w:rPr>
                <w:rFonts w:ascii="Times New Roman"/>
                <w:b w:val="false"/>
                <w:i w:val="false"/>
                <w:color w:val="000000"/>
                <w:sz w:val="20"/>
              </w:rPr>
              <w:t>
</w:t>
            </w:r>
            <w:r>
              <w:rPr>
                <w:rFonts w:ascii="Times New Roman"/>
                <w:b w:val="false"/>
                <w:i w:val="false"/>
                <w:color w:val="000000"/>
                <w:sz w:val="20"/>
              </w:rPr>
              <w:t>объемно-</w:t>
            </w:r>
            <w:r>
              <w:br/>
            </w:r>
            <w:r>
              <w:rPr>
                <w:rFonts w:ascii="Times New Roman"/>
                <w:b w:val="false"/>
                <w:i w:val="false"/>
                <w:color w:val="000000"/>
                <w:sz w:val="20"/>
              </w:rPr>
              <w:t>
</w:t>
            </w:r>
            <w:r>
              <w:rPr>
                <w:rFonts w:ascii="Times New Roman"/>
                <w:b w:val="false"/>
                <w:i w:val="false"/>
                <w:color w:val="000000"/>
                <w:sz w:val="20"/>
              </w:rPr>
              <w:t>переставной</w:t>
            </w:r>
            <w:r>
              <w:br/>
            </w:r>
            <w:r>
              <w:rPr>
                <w:rFonts w:ascii="Times New Roman"/>
                <w:b w:val="false"/>
                <w:i w:val="false"/>
                <w:color w:val="000000"/>
                <w:sz w:val="20"/>
              </w:rPr>
              <w:t>
</w:t>
            </w:r>
            <w:r>
              <w:rPr>
                <w:rFonts w:ascii="Times New Roman"/>
                <w:b w:val="false"/>
                <w:i w:val="false"/>
                <w:color w:val="000000"/>
                <w:sz w:val="20"/>
              </w:rPr>
              <w:t>опалубке</w:t>
            </w:r>
            <w:r>
              <w:br/>
            </w:r>
            <w:r>
              <w:rPr>
                <w:rFonts w:ascii="Times New Roman"/>
                <w:b w:val="false"/>
                <w:i w:val="false"/>
                <w:color w:val="000000"/>
                <w:sz w:val="20"/>
              </w:rPr>
              <w:t>
</w:t>
            </w:r>
            <w:r>
              <w:rPr>
                <w:rFonts w:ascii="Times New Roman"/>
                <w:b w:val="false"/>
                <w:i w:val="false"/>
                <w:color w:val="000000"/>
                <w:sz w:val="20"/>
              </w:rPr>
              <w:t>43.99.40.131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w:t>
            </w:r>
            <w:r>
              <w:br/>
            </w:r>
            <w:r>
              <w:rPr>
                <w:rFonts w:ascii="Times New Roman"/>
                <w:b w:val="false"/>
                <w:i w:val="false"/>
                <w:color w:val="000000"/>
                <w:sz w:val="20"/>
              </w:rPr>
              <w:t>
</w:t>
            </w:r>
            <w:r>
              <w:rPr>
                <w:rFonts w:ascii="Times New Roman"/>
                <w:b/>
                <w:i w:val="false"/>
                <w:color w:val="000000"/>
                <w:sz w:val="20"/>
              </w:rPr>
              <w:t>шыбықша-</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отделочные</w:t>
            </w:r>
            <w:r>
              <w:br/>
            </w:r>
            <w:r>
              <w:rPr>
                <w:rFonts w:ascii="Times New Roman"/>
                <w:b w:val="false"/>
                <w:i w:val="false"/>
                <w:color w:val="000000"/>
                <w:sz w:val="20"/>
              </w:rPr>
              <w:t>
</w:t>
            </w:r>
            <w:r>
              <w:rPr>
                <w:rFonts w:ascii="Times New Roman"/>
                <w:b w:val="false"/>
                <w:i w:val="false"/>
                <w:color w:val="000000"/>
                <w:sz w:val="20"/>
              </w:rPr>
              <w:t>стержни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торлар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каркасы и</w:t>
            </w:r>
            <w:r>
              <w:br/>
            </w:r>
            <w:r>
              <w:rPr>
                <w:rFonts w:ascii="Times New Roman"/>
                <w:b w:val="false"/>
                <w:i w:val="false"/>
                <w:color w:val="000000"/>
                <w:sz w:val="20"/>
              </w:rPr>
              <w:t>
</w:t>
            </w:r>
            <w:r>
              <w:rPr>
                <w:rFonts w:ascii="Times New Roman"/>
                <w:b w:val="false"/>
                <w:i w:val="false"/>
                <w:color w:val="000000"/>
                <w:sz w:val="20"/>
              </w:rPr>
              <w:t>сетки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br/>
            </w:r>
            <w:r>
              <w:rPr>
                <w:rFonts w:ascii="Times New Roman"/>
                <w:b w:val="false"/>
                <w:i w:val="false"/>
                <w:color w:val="000000"/>
                <w:sz w:val="20"/>
              </w:rPr>
              <w:t>
</w:t>
            </w:r>
            <w:r>
              <w:rPr>
                <w:rFonts w:ascii="Times New Roman"/>
                <w:b/>
                <w:i w:val="false"/>
                <w:color w:val="000000"/>
                <w:sz w:val="20"/>
              </w:rPr>
              <w:t>бөлшектер</w:t>
            </w:r>
            <w:r>
              <w:br/>
            </w:r>
            <w:r>
              <w:rPr>
                <w:rFonts w:ascii="Times New Roman"/>
                <w:b w:val="false"/>
                <w:i w:val="false"/>
                <w:color w:val="000000"/>
                <w:sz w:val="20"/>
              </w:rPr>
              <w:t>
</w:t>
            </w:r>
            <w:r>
              <w:rPr>
                <w:rFonts w:ascii="Times New Roman"/>
                <w:b w:val="false"/>
                <w:i w:val="false"/>
                <w:color w:val="000000"/>
                <w:sz w:val="20"/>
              </w:rPr>
              <w:t>закладные</w:t>
            </w:r>
            <w:r>
              <w:br/>
            </w:r>
            <w:r>
              <w:rPr>
                <w:rFonts w:ascii="Times New Roman"/>
                <w:b w:val="false"/>
                <w:i w:val="false"/>
                <w:color w:val="000000"/>
                <w:sz w:val="20"/>
              </w:rPr>
              <w:t>
</w:t>
            </w:r>
            <w:r>
              <w:rPr>
                <w:rFonts w:ascii="Times New Roman"/>
                <w:b w:val="false"/>
                <w:i w:val="false"/>
                <w:color w:val="000000"/>
                <w:sz w:val="20"/>
              </w:rPr>
              <w:t>детали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жалпақ</w:t>
            </w:r>
            <w:r>
              <w:br/>
            </w:r>
            <w:r>
              <w:rPr>
                <w:rFonts w:ascii="Times New Roman"/>
                <w:b w:val="false"/>
                <w:i w:val="false"/>
                <w:color w:val="000000"/>
                <w:sz w:val="20"/>
              </w:rPr>
              <w:t>
</w:t>
            </w:r>
            <w:r>
              <w:rPr>
                <w:rFonts w:ascii="Times New Roman"/>
                <w:b w:val="false"/>
                <w:i w:val="false"/>
                <w:color w:val="000000"/>
                <w:sz w:val="20"/>
              </w:rPr>
              <w:t>плоские</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кеңістікті</w:t>
            </w:r>
            <w:r>
              <w:br/>
            </w:r>
            <w:r>
              <w:rPr>
                <w:rFonts w:ascii="Times New Roman"/>
                <w:b w:val="false"/>
                <w:i w:val="false"/>
                <w:color w:val="000000"/>
                <w:sz w:val="20"/>
              </w:rPr>
              <w:t>
</w:t>
            </w:r>
            <w:r>
              <w:rPr>
                <w:rFonts w:ascii="Times New Roman"/>
                <w:b w:val="false"/>
                <w:i w:val="false"/>
                <w:color w:val="000000"/>
                <w:sz w:val="20"/>
              </w:rPr>
              <w:t>пространст-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i w:val="false"/>
                <w:color w:val="000000"/>
                <w:sz w:val="20"/>
              </w:rPr>
              <w:t>класы</w:t>
            </w:r>
            <w:r>
              <w:br/>
            </w:r>
            <w:r>
              <w:rPr>
                <w:rFonts w:ascii="Times New Roman"/>
                <w:b w:val="false"/>
                <w:i w:val="false"/>
                <w:color w:val="000000"/>
                <w:sz w:val="20"/>
              </w:rPr>
              <w:t>
</w:t>
            </w:r>
            <w:r>
              <w:rPr>
                <w:rFonts w:ascii="Times New Roman"/>
                <w:b w:val="false"/>
                <w:i w:val="false"/>
                <w:color w:val="000000"/>
                <w:sz w:val="20"/>
              </w:rPr>
              <w:t>класс стали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диаметрі</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диаметр мм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r>
              <w:br/>
            </w:r>
            <w:r>
              <w:rPr>
                <w:rFonts w:ascii="Times New Roman"/>
                <w:b w:val="false"/>
                <w:i w:val="false"/>
                <w:color w:val="000000"/>
                <w:sz w:val="20"/>
              </w:rPr>
              <w:t>
</w:t>
            </w: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панельдері</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панелей</w:t>
            </w:r>
            <w:r>
              <w:br/>
            </w:r>
            <w:r>
              <w:rPr>
                <w:rFonts w:ascii="Times New Roman"/>
                <w:b w:val="false"/>
                <w:i w:val="false"/>
                <w:color w:val="000000"/>
                <w:sz w:val="20"/>
              </w:rPr>
              <w:t>
</w:t>
            </w:r>
            <w:r>
              <w:rPr>
                <w:rFonts w:ascii="Times New Roman"/>
                <w:b w:val="false"/>
                <w:i w:val="false"/>
                <w:color w:val="000000"/>
                <w:sz w:val="20"/>
              </w:rPr>
              <w:t>наружных</w:t>
            </w:r>
            <w:r>
              <w:br/>
            </w:r>
            <w:r>
              <w:rPr>
                <w:rFonts w:ascii="Times New Roman"/>
                <w:b w:val="false"/>
                <w:i w:val="false"/>
                <w:color w:val="000000"/>
                <w:sz w:val="20"/>
              </w:rPr>
              <w:t>
</w:t>
            </w:r>
            <w:r>
              <w:rPr>
                <w:rFonts w:ascii="Times New Roman"/>
                <w:b w:val="false"/>
                <w:i w:val="false"/>
                <w:color w:val="000000"/>
                <w:sz w:val="20"/>
              </w:rPr>
              <w:t>стен</w:t>
            </w:r>
            <w:r>
              <w:br/>
            </w:r>
            <w:r>
              <w:rPr>
                <w:rFonts w:ascii="Times New Roman"/>
                <w:b w:val="false"/>
                <w:i w:val="false"/>
                <w:color w:val="000000"/>
                <w:sz w:val="20"/>
              </w:rPr>
              <w:t>
</w:t>
            </w:r>
            <w:r>
              <w:rPr>
                <w:rFonts w:ascii="Times New Roman"/>
                <w:b w:val="false"/>
                <w:i w:val="false"/>
                <w:color w:val="000000"/>
                <w:sz w:val="20"/>
              </w:rPr>
              <w:t>43.99.40.191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w:t>
            </w:r>
            <w:r>
              <w:rPr>
                <w:rFonts w:ascii="Times New Roman"/>
                <w:b w:val="false"/>
                <w:i w:val="false"/>
                <w:color w:val="000000"/>
                <w:sz w:val="20"/>
              </w:rPr>
              <w:t>і</w:t>
            </w:r>
            <w:r>
              <w:br/>
            </w:r>
            <w:r>
              <w:rPr>
                <w:rFonts w:ascii="Times New Roman"/>
                <w:b w:val="false"/>
                <w:i w:val="false"/>
                <w:color w:val="000000"/>
                <w:sz w:val="20"/>
              </w:rPr>
              <w:t>
</w:t>
            </w:r>
            <w:r>
              <w:rPr>
                <w:rFonts w:ascii="Times New Roman"/>
                <w:b/>
                <w:i w:val="false"/>
                <w:color w:val="000000"/>
                <w:sz w:val="20"/>
              </w:rPr>
              <w:t>көтергіш</w:t>
            </w:r>
            <w:r>
              <w:br/>
            </w:r>
            <w:r>
              <w:rPr>
                <w:rFonts w:ascii="Times New Roman"/>
                <w:b w:val="false"/>
                <w:i w:val="false"/>
                <w:color w:val="000000"/>
                <w:sz w:val="20"/>
              </w:rPr>
              <w:t>
</w:t>
            </w:r>
            <w:r>
              <w:rPr>
                <w:rFonts w:ascii="Times New Roman"/>
                <w:b w:val="false"/>
                <w:i w:val="false"/>
                <w:color w:val="000000"/>
                <w:sz w:val="20"/>
              </w:rPr>
              <w:t>несущие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көтергіш</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ненесущие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w:t>
            </w:r>
            <w:r>
              <w:br/>
            </w:r>
            <w:r>
              <w:rPr>
                <w:rFonts w:ascii="Times New Roman"/>
                <w:b w:val="false"/>
                <w:i w:val="false"/>
                <w:color w:val="000000"/>
                <w:sz w:val="20"/>
              </w:rPr>
              <w:t>
</w:t>
            </w:r>
            <w:r>
              <w:rPr>
                <w:rFonts w:ascii="Times New Roman"/>
                <w:b/>
                <w:i w:val="false"/>
                <w:color w:val="000000"/>
                <w:sz w:val="20"/>
              </w:rPr>
              <w:t>бір қабат</w:t>
            </w:r>
            <w:r>
              <w:br/>
            </w:r>
            <w:r>
              <w:rPr>
                <w:rFonts w:ascii="Times New Roman"/>
                <w:b w:val="false"/>
                <w:i w:val="false"/>
                <w:color w:val="000000"/>
                <w:sz w:val="20"/>
              </w:rPr>
              <w:t>
</w:t>
            </w:r>
            <w:r>
              <w:rPr>
                <w:rFonts w:ascii="Times New Roman"/>
                <w:b w:val="false"/>
                <w:i w:val="false"/>
                <w:color w:val="000000"/>
                <w:sz w:val="20"/>
              </w:rPr>
              <w:t>высотой на</w:t>
            </w:r>
            <w:r>
              <w:br/>
            </w:r>
            <w:r>
              <w:rPr>
                <w:rFonts w:ascii="Times New Roman"/>
                <w:b w:val="false"/>
                <w:i w:val="false"/>
                <w:color w:val="000000"/>
                <w:sz w:val="20"/>
              </w:rPr>
              <w:t>
</w:t>
            </w:r>
            <w:r>
              <w:rPr>
                <w:rFonts w:ascii="Times New Roman"/>
                <w:b w:val="false"/>
                <w:i w:val="false"/>
                <w:color w:val="000000"/>
                <w:sz w:val="20"/>
              </w:rPr>
              <w:t>этаж</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таспалы</w:t>
            </w:r>
            <w:r>
              <w:br/>
            </w:r>
            <w:r>
              <w:rPr>
                <w:rFonts w:ascii="Times New Roman"/>
                <w:b w:val="false"/>
                <w:i w:val="false"/>
                <w:color w:val="000000"/>
                <w:sz w:val="20"/>
              </w:rPr>
              <w:t>
</w:t>
            </w:r>
            <w:r>
              <w:rPr>
                <w:rFonts w:ascii="Times New Roman"/>
                <w:b/>
                <w:i w:val="false"/>
                <w:color w:val="000000"/>
                <w:sz w:val="20"/>
              </w:rPr>
              <w:t>қиықтар</w:t>
            </w:r>
            <w:r>
              <w:br/>
            </w:r>
            <w:r>
              <w:rPr>
                <w:rFonts w:ascii="Times New Roman"/>
                <w:b w:val="false"/>
                <w:i w:val="false"/>
                <w:color w:val="000000"/>
                <w:sz w:val="20"/>
              </w:rPr>
              <w:t>
</w:t>
            </w:r>
            <w:r>
              <w:rPr>
                <w:rFonts w:ascii="Times New Roman"/>
                <w:b w:val="false"/>
                <w:i w:val="false"/>
                <w:color w:val="000000"/>
                <w:sz w:val="20"/>
              </w:rPr>
              <w:t>ленточной</w:t>
            </w:r>
            <w:r>
              <w:br/>
            </w:r>
            <w:r>
              <w:rPr>
                <w:rFonts w:ascii="Times New Roman"/>
                <w:b w:val="false"/>
                <w:i w:val="false"/>
                <w:color w:val="000000"/>
                <w:sz w:val="20"/>
              </w:rPr>
              <w:t>
</w:t>
            </w:r>
            <w:r>
              <w:rPr>
                <w:rFonts w:ascii="Times New Roman"/>
                <w:b w:val="false"/>
                <w:i w:val="false"/>
                <w:color w:val="000000"/>
                <w:sz w:val="20"/>
              </w:rPr>
              <w:t>разрезки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ауыр</w:t>
            </w:r>
            <w:r>
              <w:br/>
            </w:r>
            <w:r>
              <w:rPr>
                <w:rFonts w:ascii="Times New Roman"/>
                <w:b w:val="false"/>
                <w:i w:val="false"/>
                <w:color w:val="000000"/>
                <w:sz w:val="20"/>
              </w:rPr>
              <w:t>
</w:t>
            </w:r>
            <w:r>
              <w:rPr>
                <w:rFonts w:ascii="Times New Roman"/>
                <w:b/>
                <w:i w:val="false"/>
                <w:color w:val="000000"/>
                <w:sz w:val="20"/>
              </w:rPr>
              <w:t>бетоннан</w:t>
            </w:r>
            <w:r>
              <w:br/>
            </w:r>
            <w:r>
              <w:rPr>
                <w:rFonts w:ascii="Times New Roman"/>
                <w:b w:val="false"/>
                <w:i w:val="false"/>
                <w:color w:val="000000"/>
                <w:sz w:val="20"/>
              </w:rPr>
              <w:t>
</w:t>
            </w:r>
            <w:r>
              <w:rPr>
                <w:rFonts w:ascii="Times New Roman"/>
                <w:b w:val="false"/>
                <w:i w:val="false"/>
                <w:color w:val="000000"/>
                <w:sz w:val="20"/>
              </w:rPr>
              <w:t>из тяжелого</w:t>
            </w:r>
            <w:r>
              <w:br/>
            </w:r>
            <w:r>
              <w:rPr>
                <w:rFonts w:ascii="Times New Roman"/>
                <w:b w:val="false"/>
                <w:i w:val="false"/>
                <w:color w:val="000000"/>
                <w:sz w:val="20"/>
              </w:rPr>
              <w:t>
</w:t>
            </w:r>
            <w:r>
              <w:rPr>
                <w:rFonts w:ascii="Times New Roman"/>
                <w:b w:val="false"/>
                <w:i w:val="false"/>
                <w:color w:val="000000"/>
                <w:sz w:val="20"/>
              </w:rPr>
              <w:t>бетона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w:t>
            </w:r>
            <w:r>
              <w:br/>
            </w:r>
            <w:r>
              <w:rPr>
                <w:rFonts w:ascii="Times New Roman"/>
                <w:b w:val="false"/>
                <w:i w:val="false"/>
                <w:color w:val="000000"/>
                <w:sz w:val="20"/>
              </w:rPr>
              <w:t>
</w:t>
            </w:r>
            <w:r>
              <w:rPr>
                <w:rFonts w:ascii="Times New Roman"/>
                <w:b/>
                <w:i w:val="false"/>
                <w:color w:val="000000"/>
                <w:sz w:val="20"/>
              </w:rPr>
              <w:t>бетоннан</w:t>
            </w:r>
            <w:r>
              <w:br/>
            </w:r>
            <w:r>
              <w:rPr>
                <w:rFonts w:ascii="Times New Roman"/>
                <w:b w:val="false"/>
                <w:i w:val="false"/>
                <w:color w:val="000000"/>
                <w:sz w:val="20"/>
              </w:rPr>
              <w:t>
</w:t>
            </w:r>
            <w:r>
              <w:rPr>
                <w:rFonts w:ascii="Times New Roman"/>
                <w:b w:val="false"/>
                <w:i w:val="false"/>
                <w:color w:val="000000"/>
                <w:sz w:val="20"/>
              </w:rPr>
              <w:t>из легкого</w:t>
            </w:r>
            <w:r>
              <w:br/>
            </w:r>
            <w:r>
              <w:rPr>
                <w:rFonts w:ascii="Times New Roman"/>
                <w:b w:val="false"/>
                <w:i w:val="false"/>
                <w:color w:val="000000"/>
                <w:sz w:val="20"/>
              </w:rPr>
              <w:t>
</w:t>
            </w:r>
            <w:r>
              <w:rPr>
                <w:rFonts w:ascii="Times New Roman"/>
                <w:b w:val="false"/>
                <w:i w:val="false"/>
                <w:color w:val="000000"/>
                <w:sz w:val="20"/>
              </w:rPr>
              <w:t>бетона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қабатты,</w:t>
            </w:r>
            <w:r>
              <w:br/>
            </w:r>
            <w:r>
              <w:rPr>
                <w:rFonts w:ascii="Times New Roman"/>
                <w:b w:val="false"/>
                <w:i w:val="false"/>
                <w:color w:val="000000"/>
                <w:sz w:val="20"/>
              </w:rPr>
              <w:t>
</w:t>
            </w:r>
            <w:r>
              <w:rPr>
                <w:rFonts w:ascii="Times New Roman"/>
                <w:b/>
                <w:i w:val="false"/>
                <w:color w:val="000000"/>
                <w:sz w:val="20"/>
              </w:rPr>
              <w:t>қалыңдығы,</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однослойные,</w:t>
            </w:r>
            <w:r>
              <w:br/>
            </w:r>
            <w:r>
              <w:rPr>
                <w:rFonts w:ascii="Times New Roman"/>
                <w:b w:val="false"/>
                <w:i w:val="false"/>
                <w:color w:val="000000"/>
                <w:sz w:val="20"/>
              </w:rPr>
              <w:t>
</w:t>
            </w:r>
            <w:r>
              <w:rPr>
                <w:rFonts w:ascii="Times New Roman"/>
                <w:b w:val="false"/>
                <w:i w:val="false"/>
                <w:color w:val="000000"/>
                <w:sz w:val="20"/>
              </w:rPr>
              <w:t>толщиной, см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w:t>
            </w:r>
            <w:r>
              <w:br/>
            </w:r>
            <w:r>
              <w:rPr>
                <w:rFonts w:ascii="Times New Roman"/>
                <w:b w:val="false"/>
                <w:i w:val="false"/>
                <w:color w:val="000000"/>
                <w:sz w:val="20"/>
              </w:rPr>
              <w:t>
</w:t>
            </w:r>
            <w:r>
              <w:rPr>
                <w:rFonts w:ascii="Times New Roman"/>
                <w:b/>
                <w:i w:val="false"/>
                <w:color w:val="000000"/>
                <w:sz w:val="20"/>
              </w:rPr>
              <w:t>қабатты,</w:t>
            </w:r>
            <w:r>
              <w:br/>
            </w:r>
            <w:r>
              <w:rPr>
                <w:rFonts w:ascii="Times New Roman"/>
                <w:b w:val="false"/>
                <w:i w:val="false"/>
                <w:color w:val="000000"/>
                <w:sz w:val="20"/>
              </w:rPr>
              <w:t>
</w:t>
            </w:r>
            <w:r>
              <w:rPr>
                <w:rFonts w:ascii="Times New Roman"/>
                <w:b/>
                <w:i w:val="false"/>
                <w:color w:val="000000"/>
                <w:sz w:val="20"/>
              </w:rPr>
              <w:t>қалыңдығы,</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многослой-</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толщиной, см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жылылық</w:t>
            </w:r>
            <w:r>
              <w:br/>
            </w:r>
            <w:r>
              <w:rPr>
                <w:rFonts w:ascii="Times New Roman"/>
                <w:b w:val="false"/>
                <w:i w:val="false"/>
                <w:color w:val="000000"/>
                <w:sz w:val="20"/>
              </w:rPr>
              <w:t>
</w:t>
            </w:r>
            <w:r>
              <w:rPr>
                <w:rFonts w:ascii="Times New Roman"/>
                <w:b/>
                <w:i w:val="false"/>
                <w:color w:val="000000"/>
                <w:sz w:val="20"/>
              </w:rPr>
              <w:t>қабаты, см</w:t>
            </w:r>
            <w:r>
              <w:br/>
            </w:r>
            <w:r>
              <w:rPr>
                <w:rFonts w:ascii="Times New Roman"/>
                <w:b w:val="false"/>
                <w:i w:val="false"/>
                <w:color w:val="000000"/>
                <w:sz w:val="20"/>
              </w:rPr>
              <w:t>
</w:t>
            </w: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утепляющий</w:t>
            </w:r>
            <w:r>
              <w:br/>
            </w:r>
            <w:r>
              <w:rPr>
                <w:rFonts w:ascii="Times New Roman"/>
                <w:b w:val="false"/>
                <w:i w:val="false"/>
                <w:color w:val="000000"/>
                <w:sz w:val="20"/>
              </w:rPr>
              <w:t>
</w:t>
            </w:r>
            <w:r>
              <w:rPr>
                <w:rFonts w:ascii="Times New Roman"/>
                <w:b w:val="false"/>
                <w:i w:val="false"/>
                <w:color w:val="000000"/>
                <w:sz w:val="20"/>
              </w:rPr>
              <w:t>слой, см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w:t>
            </w:r>
            <w:r>
              <w:rPr>
                <w:rFonts w:ascii="Times New Roman"/>
                <w:b/>
                <w:i w:val="false"/>
                <w:color w:val="000000"/>
                <w:sz w:val="20"/>
              </w:rPr>
              <w:t>ғ</w:t>
            </w:r>
            <w:r>
              <w:rPr>
                <w:rFonts w:ascii="Times New Roman"/>
                <w:b/>
                <w:i w:val="false"/>
                <w:color w:val="000000"/>
                <w:sz w:val="20"/>
              </w:rPr>
              <w:t>ызды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плотность,</w:t>
            </w:r>
            <w:r>
              <w:br/>
            </w:r>
            <w:r>
              <w:rPr>
                <w:rFonts w:ascii="Times New Roman"/>
                <w:b w:val="false"/>
                <w:i w:val="false"/>
                <w:color w:val="000000"/>
                <w:sz w:val="20"/>
              </w:rPr>
              <w:t>
</w:t>
            </w:r>
            <w:r>
              <w:rPr>
                <w:rFonts w:ascii="Times New Roman"/>
                <w:b w:val="false"/>
                <w:i w:val="false"/>
                <w:color w:val="000000"/>
                <w:sz w:val="20"/>
              </w:rPr>
              <w:t>см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r>
              <w:br/>
            </w:r>
            <w:r>
              <w:rPr>
                <w:rFonts w:ascii="Times New Roman"/>
                <w:b w:val="false"/>
                <w:i w:val="false"/>
                <w:color w:val="000000"/>
                <w:sz w:val="20"/>
              </w:rPr>
              <w:t>
</w:t>
            </w:r>
            <w:r>
              <w:rPr>
                <w:rFonts w:ascii="Times New Roman"/>
                <w:b/>
                <w:i w:val="false"/>
                <w:color w:val="000000"/>
                <w:sz w:val="20"/>
              </w:rPr>
              <w:t>үстіңгі</w:t>
            </w:r>
            <w:r>
              <w:br/>
            </w:r>
            <w:r>
              <w:rPr>
                <w:rFonts w:ascii="Times New Roman"/>
                <w:b w:val="false"/>
                <w:i w:val="false"/>
                <w:color w:val="000000"/>
                <w:sz w:val="20"/>
              </w:rPr>
              <w:t>
</w:t>
            </w:r>
            <w:r>
              <w:rPr>
                <w:rFonts w:ascii="Times New Roman"/>
                <w:b/>
                <w:i w:val="false"/>
                <w:color w:val="000000"/>
                <w:sz w:val="20"/>
              </w:rPr>
              <w:t>бетінің</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val="false"/>
                <w:i w:val="false"/>
                <w:color w:val="000000"/>
                <w:sz w:val="20"/>
              </w:rPr>
              <w:t>внешняя</w:t>
            </w:r>
            <w:r>
              <w:br/>
            </w:r>
            <w:r>
              <w:rPr>
                <w:rFonts w:ascii="Times New Roman"/>
                <w:b w:val="false"/>
                <w:i w:val="false"/>
                <w:color w:val="000000"/>
                <w:sz w:val="20"/>
              </w:rPr>
              <w:t>
</w:t>
            </w:r>
            <w:r>
              <w:rPr>
                <w:rFonts w:ascii="Times New Roman"/>
                <w:b w:val="false"/>
                <w:i w:val="false"/>
                <w:color w:val="000000"/>
                <w:sz w:val="20"/>
              </w:rPr>
              <w:t>поверхность: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үстіңгі</w:t>
            </w:r>
            <w:r>
              <w:br/>
            </w:r>
            <w:r>
              <w:rPr>
                <w:rFonts w:ascii="Times New Roman"/>
                <w:b w:val="false"/>
                <w:i w:val="false"/>
                <w:color w:val="000000"/>
                <w:sz w:val="20"/>
              </w:rPr>
              <w:t>
</w:t>
            </w:r>
            <w:r>
              <w:rPr>
                <w:rFonts w:ascii="Times New Roman"/>
                <w:b/>
                <w:i w:val="false"/>
                <w:color w:val="000000"/>
                <w:sz w:val="20"/>
              </w:rPr>
              <w:t>қабаттарға</w:t>
            </w:r>
            <w:r>
              <w:br/>
            </w:r>
            <w:r>
              <w:rPr>
                <w:rFonts w:ascii="Times New Roman"/>
                <w:b w:val="false"/>
                <w:i w:val="false"/>
                <w:color w:val="000000"/>
                <w:sz w:val="20"/>
              </w:rPr>
              <w:t>
</w:t>
            </w:r>
            <w:r>
              <w:rPr>
                <w:rFonts w:ascii="Times New Roman"/>
                <w:b/>
                <w:i w:val="false"/>
                <w:color w:val="000000"/>
                <w:sz w:val="20"/>
              </w:rPr>
              <w:t>әрлік</w:t>
            </w:r>
            <w:r>
              <w:br/>
            </w:r>
            <w:r>
              <w:rPr>
                <w:rFonts w:ascii="Times New Roman"/>
                <w:b w:val="false"/>
                <w:i w:val="false"/>
                <w:color w:val="000000"/>
                <w:sz w:val="20"/>
              </w:rPr>
              <w:t>
</w:t>
            </w:r>
            <w:r>
              <w:rPr>
                <w:rFonts w:ascii="Times New Roman"/>
                <w:b/>
                <w:i w:val="false"/>
                <w:color w:val="000000"/>
                <w:sz w:val="20"/>
              </w:rPr>
              <w:t>полимер</w:t>
            </w:r>
            <w:r>
              <w:br/>
            </w:r>
            <w:r>
              <w:rPr>
                <w:rFonts w:ascii="Times New Roman"/>
                <w:b w:val="false"/>
                <w:i w:val="false"/>
                <w:color w:val="000000"/>
                <w:sz w:val="20"/>
              </w:rPr>
              <w:t>
</w:t>
            </w:r>
            <w:r>
              <w:rPr>
                <w:rFonts w:ascii="Times New Roman"/>
                <w:b/>
                <w:i w:val="false"/>
                <w:color w:val="000000"/>
                <w:sz w:val="20"/>
              </w:rPr>
              <w:t>бояуларын</w:t>
            </w:r>
            <w:r>
              <w:br/>
            </w:r>
            <w:r>
              <w:rPr>
                <w:rFonts w:ascii="Times New Roman"/>
                <w:b w:val="false"/>
                <w:i w:val="false"/>
                <w:color w:val="000000"/>
                <w:sz w:val="20"/>
              </w:rPr>
              <w:t>
</w:t>
            </w:r>
            <w:r>
              <w:rPr>
                <w:rFonts w:ascii="Times New Roman"/>
                <w:b/>
                <w:i w:val="false"/>
                <w:color w:val="000000"/>
                <w:sz w:val="20"/>
              </w:rPr>
              <w:t>жалату</w:t>
            </w:r>
            <w:r>
              <w:br/>
            </w:r>
            <w:r>
              <w:rPr>
                <w:rFonts w:ascii="Times New Roman"/>
                <w:b w:val="false"/>
                <w:i w:val="false"/>
                <w:color w:val="000000"/>
                <w:sz w:val="20"/>
              </w:rPr>
              <w:t>
</w:t>
            </w:r>
            <w:r>
              <w:rPr>
                <w:rFonts w:ascii="Times New Roman"/>
                <w:b w:val="false"/>
                <w:i w:val="false"/>
                <w:color w:val="000000"/>
                <w:sz w:val="20"/>
              </w:rPr>
              <w:t>декоративное</w:t>
            </w:r>
            <w:r>
              <w:br/>
            </w:r>
            <w:r>
              <w:rPr>
                <w:rFonts w:ascii="Times New Roman"/>
                <w:b w:val="false"/>
                <w:i w:val="false"/>
                <w:color w:val="000000"/>
                <w:sz w:val="20"/>
              </w:rPr>
              <w:t>
</w:t>
            </w:r>
            <w:r>
              <w:rPr>
                <w:rFonts w:ascii="Times New Roman"/>
                <w:b w:val="false"/>
                <w:i w:val="false"/>
                <w:color w:val="000000"/>
                <w:sz w:val="20"/>
              </w:rPr>
              <w:t>покрытие</w:t>
            </w:r>
            <w:r>
              <w:br/>
            </w:r>
            <w:r>
              <w:rPr>
                <w:rFonts w:ascii="Times New Roman"/>
                <w:b w:val="false"/>
                <w:i w:val="false"/>
                <w:color w:val="000000"/>
                <w:sz w:val="20"/>
              </w:rPr>
              <w:t>
</w:t>
            </w:r>
            <w:r>
              <w:rPr>
                <w:rFonts w:ascii="Times New Roman"/>
                <w:b w:val="false"/>
                <w:i w:val="false"/>
                <w:color w:val="000000"/>
                <w:sz w:val="20"/>
              </w:rPr>
              <w:t>полимерными</w:t>
            </w:r>
            <w:r>
              <w:br/>
            </w:r>
            <w:r>
              <w:rPr>
                <w:rFonts w:ascii="Times New Roman"/>
                <w:b w:val="false"/>
                <w:i w:val="false"/>
                <w:color w:val="000000"/>
                <w:sz w:val="20"/>
              </w:rPr>
              <w:t>
</w:t>
            </w:r>
            <w:r>
              <w:rPr>
                <w:rFonts w:ascii="Times New Roman"/>
                <w:b w:val="false"/>
                <w:i w:val="false"/>
                <w:color w:val="000000"/>
                <w:sz w:val="20"/>
              </w:rPr>
              <w:t>красками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w:t>
            </w:r>
            <w:r>
              <w:br/>
            </w:r>
            <w:r>
              <w:rPr>
                <w:rFonts w:ascii="Times New Roman"/>
                <w:b w:val="false"/>
                <w:i w:val="false"/>
                <w:color w:val="000000"/>
                <w:sz w:val="20"/>
              </w:rPr>
              <w:t>
</w:t>
            </w:r>
            <w:r>
              <w:rPr>
                <w:rFonts w:ascii="Times New Roman"/>
                <w:b/>
                <w:i w:val="false"/>
                <w:color w:val="000000"/>
                <w:sz w:val="20"/>
              </w:rPr>
              <w:t>қиыршық-</w:t>
            </w:r>
            <w:r>
              <w:br/>
            </w:r>
            <w:r>
              <w:rPr>
                <w:rFonts w:ascii="Times New Roman"/>
                <w:b w:val="false"/>
                <w:i w:val="false"/>
                <w:color w:val="000000"/>
                <w:sz w:val="20"/>
              </w:rPr>
              <w:t>
</w:t>
            </w:r>
            <w:r>
              <w:rPr>
                <w:rFonts w:ascii="Times New Roman"/>
                <w:b/>
                <w:i w:val="false"/>
                <w:color w:val="000000"/>
                <w:sz w:val="20"/>
              </w:rPr>
              <w:t>тары</w:t>
            </w:r>
            <w:r>
              <w:br/>
            </w:r>
            <w:r>
              <w:rPr>
                <w:rFonts w:ascii="Times New Roman"/>
                <w:b w:val="false"/>
                <w:i w:val="false"/>
                <w:color w:val="000000"/>
                <w:sz w:val="20"/>
              </w:rPr>
              <w:t>
</w:t>
            </w:r>
            <w:r>
              <w:rPr>
                <w:rFonts w:ascii="Times New Roman"/>
                <w:b/>
                <w:i w:val="false"/>
                <w:color w:val="000000"/>
                <w:sz w:val="20"/>
              </w:rPr>
              <w:t>батырылған</w:t>
            </w:r>
            <w:r>
              <w:br/>
            </w:r>
            <w:r>
              <w:rPr>
                <w:rFonts w:ascii="Times New Roman"/>
                <w:b w:val="false"/>
                <w:i w:val="false"/>
                <w:color w:val="000000"/>
                <w:sz w:val="20"/>
              </w:rPr>
              <w:t>
</w:t>
            </w:r>
            <w:r>
              <w:rPr>
                <w:rFonts w:ascii="Times New Roman"/>
                <w:b/>
                <w:i w:val="false"/>
                <w:color w:val="000000"/>
                <w:sz w:val="20"/>
              </w:rPr>
              <w:t>фактуралық</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қабаты</w:t>
            </w:r>
            <w:r>
              <w:br/>
            </w:r>
            <w:r>
              <w:rPr>
                <w:rFonts w:ascii="Times New Roman"/>
                <w:b w:val="false"/>
                <w:i w:val="false"/>
                <w:color w:val="000000"/>
                <w:sz w:val="20"/>
              </w:rPr>
              <w:t>
</w:t>
            </w:r>
            <w:r>
              <w:rPr>
                <w:rFonts w:ascii="Times New Roman"/>
                <w:b w:val="false"/>
                <w:i w:val="false"/>
                <w:color w:val="000000"/>
                <w:sz w:val="20"/>
              </w:rPr>
              <w:t>фактурный</w:t>
            </w:r>
            <w:r>
              <w:br/>
            </w:r>
            <w:r>
              <w:rPr>
                <w:rFonts w:ascii="Times New Roman"/>
                <w:b w:val="false"/>
                <w:i w:val="false"/>
                <w:color w:val="000000"/>
                <w:sz w:val="20"/>
              </w:rPr>
              <w:t>
</w:t>
            </w:r>
            <w:r>
              <w:rPr>
                <w:rFonts w:ascii="Times New Roman"/>
                <w:b w:val="false"/>
                <w:i w:val="false"/>
                <w:color w:val="000000"/>
                <w:sz w:val="20"/>
              </w:rPr>
              <w:t>слой из</w:t>
            </w:r>
            <w:r>
              <w:br/>
            </w:r>
            <w:r>
              <w:rPr>
                <w:rFonts w:ascii="Times New Roman"/>
                <w:b w:val="false"/>
                <w:i w:val="false"/>
                <w:color w:val="000000"/>
                <w:sz w:val="20"/>
              </w:rPr>
              <w:t>
</w:t>
            </w:r>
            <w:r>
              <w:rPr>
                <w:rFonts w:ascii="Times New Roman"/>
                <w:b w:val="false"/>
                <w:i w:val="false"/>
                <w:color w:val="000000"/>
                <w:sz w:val="20"/>
              </w:rPr>
              <w:t>бетона</w:t>
            </w:r>
            <w:r>
              <w:br/>
            </w:r>
            <w:r>
              <w:rPr>
                <w:rFonts w:ascii="Times New Roman"/>
                <w:b w:val="false"/>
                <w:i w:val="false"/>
                <w:color w:val="000000"/>
                <w:sz w:val="20"/>
              </w:rPr>
              <w:t>
</w:t>
            </w:r>
            <w:r>
              <w:rPr>
                <w:rFonts w:ascii="Times New Roman"/>
                <w:b w:val="false"/>
                <w:i w:val="false"/>
                <w:color w:val="000000"/>
                <w:sz w:val="20"/>
              </w:rPr>
              <w:t>с втопленной</w:t>
            </w:r>
            <w:r>
              <w:br/>
            </w:r>
            <w:r>
              <w:rPr>
                <w:rFonts w:ascii="Times New Roman"/>
                <w:b w:val="false"/>
                <w:i w:val="false"/>
                <w:color w:val="000000"/>
                <w:sz w:val="20"/>
              </w:rPr>
              <w:t>
</w:t>
            </w:r>
            <w:r>
              <w:rPr>
                <w:rFonts w:ascii="Times New Roman"/>
                <w:b w:val="false"/>
                <w:i w:val="false"/>
                <w:color w:val="000000"/>
                <w:sz w:val="20"/>
              </w:rPr>
              <w:t>каменной</w:t>
            </w:r>
            <w:r>
              <w:br/>
            </w:r>
            <w:r>
              <w:rPr>
                <w:rFonts w:ascii="Times New Roman"/>
                <w:b w:val="false"/>
                <w:i w:val="false"/>
                <w:color w:val="000000"/>
                <w:sz w:val="20"/>
              </w:rPr>
              <w:t>
</w:t>
            </w:r>
            <w:r>
              <w:rPr>
                <w:rFonts w:ascii="Times New Roman"/>
                <w:b w:val="false"/>
                <w:i w:val="false"/>
                <w:color w:val="000000"/>
                <w:sz w:val="20"/>
              </w:rPr>
              <w:t>крошкой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0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арақабыр-</w:t>
            </w:r>
            <w:r>
              <w:br/>
            </w:r>
            <w:r>
              <w:rPr>
                <w:rFonts w:ascii="Times New Roman"/>
                <w:b w:val="false"/>
                <w:i w:val="false"/>
                <w:color w:val="000000"/>
                <w:sz w:val="20"/>
              </w:rPr>
              <w:t>
</w:t>
            </w:r>
            <w:r>
              <w:rPr>
                <w:rFonts w:ascii="Times New Roman"/>
                <w:b/>
                <w:i w:val="false"/>
                <w:color w:val="000000"/>
                <w:sz w:val="20"/>
              </w:rPr>
              <w:t>ғалардың</w:t>
            </w:r>
            <w:r>
              <w:br/>
            </w:r>
            <w:r>
              <w:rPr>
                <w:rFonts w:ascii="Times New Roman"/>
                <w:b w:val="false"/>
                <w:i w:val="false"/>
                <w:color w:val="000000"/>
                <w:sz w:val="20"/>
              </w:rPr>
              <w:t>
</w:t>
            </w:r>
            <w:r>
              <w:rPr>
                <w:rFonts w:ascii="Times New Roman"/>
                <w:b/>
                <w:i w:val="false"/>
                <w:color w:val="000000"/>
                <w:sz w:val="20"/>
              </w:rPr>
              <w:t>панель-</w:t>
            </w:r>
            <w:r>
              <w:br/>
            </w:r>
            <w:r>
              <w:rPr>
                <w:rFonts w:ascii="Times New Roman"/>
                <w:b w:val="false"/>
                <w:i w:val="false"/>
                <w:color w:val="000000"/>
                <w:sz w:val="20"/>
              </w:rPr>
              <w:t>
</w:t>
            </w:r>
            <w:r>
              <w:rPr>
                <w:rFonts w:ascii="Times New Roman"/>
                <w:b/>
                <w:i w:val="false"/>
                <w:color w:val="000000"/>
                <w:sz w:val="20"/>
              </w:rPr>
              <w:t>дерін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панелей</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стен,</w:t>
            </w:r>
            <w:r>
              <w:br/>
            </w:r>
            <w:r>
              <w:rPr>
                <w:rFonts w:ascii="Times New Roman"/>
                <w:b w:val="false"/>
                <w:i w:val="false"/>
                <w:color w:val="000000"/>
                <w:sz w:val="20"/>
              </w:rPr>
              <w:t>
</w:t>
            </w:r>
            <w:r>
              <w:rPr>
                <w:rFonts w:ascii="Times New Roman"/>
                <w:b w:val="false"/>
                <w:i w:val="false"/>
                <w:color w:val="000000"/>
                <w:sz w:val="20"/>
              </w:rPr>
              <w:t>перегородок</w:t>
            </w:r>
            <w:r>
              <w:br/>
            </w:r>
            <w:r>
              <w:rPr>
                <w:rFonts w:ascii="Times New Roman"/>
                <w:b w:val="false"/>
                <w:i w:val="false"/>
                <w:color w:val="000000"/>
                <w:sz w:val="20"/>
              </w:rPr>
              <w:t>
</w:t>
            </w:r>
            <w:r>
              <w:rPr>
                <w:rFonts w:ascii="Times New Roman"/>
                <w:b w:val="false"/>
                <w:i w:val="false"/>
                <w:color w:val="000000"/>
                <w:sz w:val="20"/>
              </w:rPr>
              <w:t>43.99.40.192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ауыр</w:t>
            </w:r>
            <w:r>
              <w:br/>
            </w:r>
            <w:r>
              <w:rPr>
                <w:rFonts w:ascii="Times New Roman"/>
                <w:b w:val="false"/>
                <w:i w:val="false"/>
                <w:color w:val="000000"/>
                <w:sz w:val="20"/>
              </w:rPr>
              <w:t>
</w:t>
            </w:r>
            <w:r>
              <w:rPr>
                <w:rFonts w:ascii="Times New Roman"/>
                <w:b/>
                <w:i w:val="false"/>
                <w:color w:val="000000"/>
                <w:sz w:val="20"/>
              </w:rPr>
              <w:t>бетоннан</w:t>
            </w:r>
            <w:r>
              <w:br/>
            </w:r>
            <w:r>
              <w:rPr>
                <w:rFonts w:ascii="Times New Roman"/>
                <w:b w:val="false"/>
                <w:i w:val="false"/>
                <w:color w:val="000000"/>
                <w:sz w:val="20"/>
              </w:rPr>
              <w:t>
</w:t>
            </w:r>
            <w:r>
              <w:rPr>
                <w:rFonts w:ascii="Times New Roman"/>
                <w:b w:val="false"/>
                <w:i w:val="false"/>
                <w:color w:val="000000"/>
                <w:sz w:val="20"/>
              </w:rPr>
              <w:t>из тяжелого</w:t>
            </w:r>
            <w:r>
              <w:br/>
            </w:r>
            <w:r>
              <w:rPr>
                <w:rFonts w:ascii="Times New Roman"/>
                <w:b w:val="false"/>
                <w:i w:val="false"/>
                <w:color w:val="000000"/>
                <w:sz w:val="20"/>
              </w:rPr>
              <w:t>
</w:t>
            </w:r>
            <w:r>
              <w:rPr>
                <w:rFonts w:ascii="Times New Roman"/>
                <w:b w:val="false"/>
                <w:i w:val="false"/>
                <w:color w:val="000000"/>
                <w:sz w:val="20"/>
              </w:rPr>
              <w:t>бетона</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w:t>
            </w:r>
            <w:r>
              <w:rPr>
                <w:rFonts w:ascii="Times New Roman"/>
                <w:b/>
                <w:i w:val="false"/>
                <w:color w:val="000000"/>
                <w:sz w:val="20"/>
              </w:rPr>
              <w:t>іл</w:t>
            </w:r>
            <w:r>
              <w:br/>
            </w:r>
            <w:r>
              <w:rPr>
                <w:rFonts w:ascii="Times New Roman"/>
                <w:b w:val="false"/>
                <w:i w:val="false"/>
                <w:color w:val="000000"/>
                <w:sz w:val="20"/>
              </w:rPr>
              <w:t>
</w:t>
            </w:r>
            <w:r>
              <w:rPr>
                <w:rFonts w:ascii="Times New Roman"/>
                <w:b/>
                <w:i w:val="false"/>
                <w:color w:val="000000"/>
                <w:sz w:val="20"/>
              </w:rPr>
              <w:t>бетоннан</w:t>
            </w:r>
            <w:r>
              <w:br/>
            </w:r>
            <w:r>
              <w:rPr>
                <w:rFonts w:ascii="Times New Roman"/>
                <w:b w:val="false"/>
                <w:i w:val="false"/>
                <w:color w:val="000000"/>
                <w:sz w:val="20"/>
              </w:rPr>
              <w:t>
</w:t>
            </w:r>
            <w:r>
              <w:rPr>
                <w:rFonts w:ascii="Times New Roman"/>
                <w:b w:val="false"/>
                <w:i w:val="false"/>
                <w:color w:val="000000"/>
                <w:sz w:val="20"/>
              </w:rPr>
              <w:t>из легкого</w:t>
            </w:r>
            <w:r>
              <w:br/>
            </w:r>
            <w:r>
              <w:rPr>
                <w:rFonts w:ascii="Times New Roman"/>
                <w:b w:val="false"/>
                <w:i w:val="false"/>
                <w:color w:val="000000"/>
                <w:sz w:val="20"/>
              </w:rPr>
              <w:t>
</w:t>
            </w:r>
            <w:r>
              <w:rPr>
                <w:rFonts w:ascii="Times New Roman"/>
                <w:b w:val="false"/>
                <w:i w:val="false"/>
                <w:color w:val="000000"/>
                <w:sz w:val="20"/>
              </w:rPr>
              <w:t>бетона</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ғанышты</w:t>
            </w:r>
            <w:r>
              <w:br/>
            </w:r>
            <w:r>
              <w:rPr>
                <w:rFonts w:ascii="Times New Roman"/>
                <w:b w:val="false"/>
                <w:i w:val="false"/>
                <w:color w:val="000000"/>
                <w:sz w:val="20"/>
              </w:rPr>
              <w:t>
</w:t>
            </w:r>
            <w:r>
              <w:rPr>
                <w:rFonts w:ascii="Times New Roman"/>
                <w:b/>
                <w:i w:val="false"/>
                <w:color w:val="000000"/>
                <w:sz w:val="20"/>
              </w:rPr>
              <w:t>бетоннан</w:t>
            </w:r>
            <w:r>
              <w:br/>
            </w:r>
            <w:r>
              <w:rPr>
                <w:rFonts w:ascii="Times New Roman"/>
                <w:b w:val="false"/>
                <w:i w:val="false"/>
                <w:color w:val="000000"/>
                <w:sz w:val="20"/>
              </w:rPr>
              <w:t>
</w:t>
            </w:r>
            <w:r>
              <w:rPr>
                <w:rFonts w:ascii="Times New Roman"/>
                <w:b w:val="false"/>
                <w:i w:val="false"/>
                <w:color w:val="000000"/>
                <w:sz w:val="20"/>
              </w:rPr>
              <w:t>гипсобетон-</w:t>
            </w:r>
            <w:r>
              <w:br/>
            </w: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желдеткіш</w:t>
            </w:r>
            <w:r>
              <w:br/>
            </w:r>
            <w:r>
              <w:rPr>
                <w:rFonts w:ascii="Times New Roman"/>
                <w:b w:val="false"/>
                <w:i w:val="false"/>
                <w:color w:val="000000"/>
                <w:sz w:val="20"/>
              </w:rPr>
              <w:t>
</w:t>
            </w:r>
            <w:r>
              <w:rPr>
                <w:rFonts w:ascii="Times New Roman"/>
                <w:b/>
                <w:i w:val="false"/>
                <w:color w:val="000000"/>
                <w:sz w:val="20"/>
              </w:rPr>
              <w:t>арналары-</w:t>
            </w:r>
            <w:r>
              <w:br/>
            </w:r>
            <w:r>
              <w:rPr>
                <w:rFonts w:ascii="Times New Roman"/>
                <w:b w:val="false"/>
                <w:i w:val="false"/>
                <w:color w:val="000000"/>
                <w:sz w:val="20"/>
              </w:rPr>
              <w:t>
</w:t>
            </w:r>
            <w:r>
              <w:rPr>
                <w:rFonts w:ascii="Times New Roman"/>
                <w:b/>
                <w:i w:val="false"/>
                <w:color w:val="000000"/>
                <w:sz w:val="20"/>
              </w:rPr>
              <w:t xml:space="preserve">мен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вентиля-</w:t>
            </w:r>
            <w:r>
              <w:br/>
            </w:r>
            <w:r>
              <w:rPr>
                <w:rFonts w:ascii="Times New Roman"/>
                <w:b w:val="false"/>
                <w:i w:val="false"/>
                <w:color w:val="000000"/>
                <w:sz w:val="20"/>
              </w:rPr>
              <w:t>
</w:t>
            </w:r>
            <w:r>
              <w:rPr>
                <w:rFonts w:ascii="Times New Roman"/>
                <w:b w:val="false"/>
                <w:i w:val="false"/>
                <w:color w:val="000000"/>
                <w:sz w:val="20"/>
              </w:rPr>
              <w:t>ционными</w:t>
            </w:r>
            <w:r>
              <w:br/>
            </w:r>
            <w:r>
              <w:rPr>
                <w:rFonts w:ascii="Times New Roman"/>
                <w:b w:val="false"/>
                <w:i w:val="false"/>
                <w:color w:val="000000"/>
                <w:sz w:val="20"/>
              </w:rPr>
              <w:t>
</w:t>
            </w:r>
            <w:r>
              <w:rPr>
                <w:rFonts w:ascii="Times New Roman"/>
                <w:b w:val="false"/>
                <w:i w:val="false"/>
                <w:color w:val="000000"/>
                <w:sz w:val="20"/>
              </w:rPr>
              <w:t>каналами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аспап-</w:t>
            </w:r>
            <w:r>
              <w:br/>
            </w:r>
            <w:r>
              <w:rPr>
                <w:rFonts w:ascii="Times New Roman"/>
                <w:b w:val="false"/>
                <w:i w:val="false"/>
                <w:color w:val="000000"/>
                <w:sz w:val="20"/>
              </w:rPr>
              <w:t>
</w:t>
            </w:r>
            <w:r>
              <w:rPr>
                <w:rFonts w:ascii="Times New Roman"/>
                <w:b/>
                <w:i w:val="false"/>
                <w:color w:val="000000"/>
                <w:sz w:val="20"/>
              </w:rPr>
              <w:t>тарын</w:t>
            </w:r>
            <w:r>
              <w:br/>
            </w:r>
            <w:r>
              <w:rPr>
                <w:rFonts w:ascii="Times New Roman"/>
                <w:b w:val="false"/>
                <w:i w:val="false"/>
                <w:color w:val="000000"/>
                <w:sz w:val="20"/>
              </w:rPr>
              <w:t>
</w:t>
            </w:r>
            <w:r>
              <w:rPr>
                <w:rFonts w:ascii="Times New Roman"/>
                <w:b/>
                <w:i w:val="false"/>
                <w:color w:val="000000"/>
                <w:sz w:val="20"/>
              </w:rPr>
              <w:t>орнатуға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ойық-</w:t>
            </w:r>
            <w:r>
              <w:br/>
            </w:r>
            <w:r>
              <w:rPr>
                <w:rFonts w:ascii="Times New Roman"/>
                <w:b w:val="false"/>
                <w:i w:val="false"/>
                <w:color w:val="000000"/>
                <w:sz w:val="20"/>
              </w:rPr>
              <w:t>
</w:t>
            </w:r>
            <w:r>
              <w:rPr>
                <w:rFonts w:ascii="Times New Roman"/>
                <w:b/>
                <w:i w:val="false"/>
                <w:color w:val="000000"/>
                <w:sz w:val="20"/>
              </w:rPr>
              <w:t>тарымен</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панельдер)</w:t>
            </w:r>
            <w:r>
              <w:br/>
            </w:r>
            <w:r>
              <w:rPr>
                <w:rFonts w:ascii="Times New Roman"/>
                <w:b w:val="false"/>
                <w:i w:val="false"/>
                <w:color w:val="000000"/>
                <w:sz w:val="20"/>
              </w:rPr>
              <w:t>
</w:t>
            </w:r>
            <w:r>
              <w:rPr>
                <w:rFonts w:ascii="Times New Roman"/>
                <w:b w:val="false"/>
                <w:i w:val="false"/>
                <w:color w:val="000000"/>
                <w:sz w:val="20"/>
              </w:rPr>
              <w:t>с нишами для</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приборов</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панели)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толщина, см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w:t>
            </w:r>
            <w:r>
              <w:br/>
            </w:r>
            <w:r>
              <w:rPr>
                <w:rFonts w:ascii="Times New Roman"/>
                <w:b w:val="false"/>
                <w:i w:val="false"/>
                <w:color w:val="000000"/>
                <w:sz w:val="20"/>
              </w:rPr>
              <w:t>
</w:t>
            </w:r>
            <w:r>
              <w:rPr>
                <w:rFonts w:ascii="Times New Roman"/>
                <w:b/>
                <w:i w:val="false"/>
                <w:color w:val="000000"/>
                <w:sz w:val="20"/>
              </w:rPr>
              <w:t>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Аражабын,</w:t>
            </w:r>
            <w:r>
              <w:br/>
            </w:r>
            <w:r>
              <w:rPr>
                <w:rFonts w:ascii="Times New Roman"/>
                <w:b w:val="false"/>
                <w:i w:val="false"/>
                <w:color w:val="000000"/>
                <w:sz w:val="20"/>
              </w:rPr>
              <w:t>
</w:t>
            </w:r>
            <w:r>
              <w:rPr>
                <w:rFonts w:ascii="Times New Roman"/>
                <w:b/>
                <w:i w:val="false"/>
                <w:color w:val="000000"/>
                <w:sz w:val="20"/>
              </w:rPr>
              <w:t>жабынды</w:t>
            </w:r>
            <w:r>
              <w:br/>
            </w:r>
            <w:r>
              <w:rPr>
                <w:rFonts w:ascii="Times New Roman"/>
                <w:b w:val="false"/>
                <w:i w:val="false"/>
                <w:color w:val="000000"/>
                <w:sz w:val="20"/>
              </w:rPr>
              <w:t>
</w:t>
            </w:r>
            <w:r>
              <w:rPr>
                <w:rFonts w:ascii="Times New Roman"/>
                <w:b/>
                <w:i w:val="false"/>
                <w:color w:val="000000"/>
                <w:sz w:val="20"/>
              </w:rPr>
              <w:t>тақталарын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плит</w:t>
            </w:r>
            <w:r>
              <w:br/>
            </w:r>
            <w:r>
              <w:rPr>
                <w:rFonts w:ascii="Times New Roman"/>
                <w:b w:val="false"/>
                <w:i w:val="false"/>
                <w:color w:val="000000"/>
                <w:sz w:val="20"/>
              </w:rPr>
              <w:t>
</w:t>
            </w:r>
            <w:r>
              <w:rPr>
                <w:rFonts w:ascii="Times New Roman"/>
                <w:b w:val="false"/>
                <w:i w:val="false"/>
                <w:color w:val="000000"/>
                <w:sz w:val="20"/>
              </w:rPr>
              <w:t>перекрытий,</w:t>
            </w:r>
            <w:r>
              <w:br/>
            </w:r>
            <w:r>
              <w:rPr>
                <w:rFonts w:ascii="Times New Roman"/>
                <w:b w:val="false"/>
                <w:i w:val="false"/>
                <w:color w:val="000000"/>
                <w:sz w:val="20"/>
              </w:rPr>
              <w:t>
</w:t>
            </w:r>
            <w:r>
              <w:rPr>
                <w:rFonts w:ascii="Times New Roman"/>
                <w:b w:val="false"/>
                <w:i w:val="false"/>
                <w:color w:val="000000"/>
                <w:sz w:val="20"/>
              </w:rPr>
              <w:t>покрытий</w:t>
            </w:r>
            <w:r>
              <w:br/>
            </w:r>
            <w:r>
              <w:rPr>
                <w:rFonts w:ascii="Times New Roman"/>
                <w:b w:val="false"/>
                <w:i w:val="false"/>
                <w:color w:val="000000"/>
                <w:sz w:val="20"/>
              </w:rPr>
              <w:t>
</w:t>
            </w:r>
            <w:r>
              <w:rPr>
                <w:rFonts w:ascii="Times New Roman"/>
                <w:b w:val="false"/>
                <w:i w:val="false"/>
                <w:color w:val="000000"/>
                <w:sz w:val="20"/>
              </w:rPr>
              <w:t>43.99.40.194</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қуысты</w:t>
            </w:r>
            <w:r>
              <w:br/>
            </w:r>
            <w:r>
              <w:rPr>
                <w:rFonts w:ascii="Times New Roman"/>
                <w:b w:val="false"/>
                <w:i w:val="false"/>
                <w:color w:val="000000"/>
                <w:sz w:val="20"/>
              </w:rPr>
              <w:t>
</w:t>
            </w:r>
            <w:r>
              <w:rPr>
                <w:rFonts w:ascii="Times New Roman"/>
                <w:b w:val="false"/>
                <w:i w:val="false"/>
                <w:color w:val="000000"/>
                <w:sz w:val="20"/>
              </w:rPr>
              <w:t>многопус-</w:t>
            </w:r>
            <w:r>
              <w:br/>
            </w:r>
            <w:r>
              <w:rPr>
                <w:rFonts w:ascii="Times New Roman"/>
                <w:b w:val="false"/>
                <w:i w:val="false"/>
                <w:color w:val="000000"/>
                <w:sz w:val="20"/>
              </w:rPr>
              <w:t>
</w:t>
            </w:r>
            <w:r>
              <w:rPr>
                <w:rFonts w:ascii="Times New Roman"/>
                <w:b w:val="false"/>
                <w:i w:val="false"/>
                <w:color w:val="000000"/>
                <w:sz w:val="20"/>
              </w:rPr>
              <w:t>тотные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тас</w:t>
            </w:r>
            <w:r>
              <w:br/>
            </w:r>
            <w:r>
              <w:rPr>
                <w:rFonts w:ascii="Times New Roman"/>
                <w:b w:val="false"/>
                <w:i w:val="false"/>
                <w:color w:val="000000"/>
                <w:sz w:val="20"/>
              </w:rPr>
              <w:t>
</w:t>
            </w:r>
            <w:r>
              <w:rPr>
                <w:rFonts w:ascii="Times New Roman"/>
                <w:b w:val="false"/>
                <w:i w:val="false"/>
                <w:color w:val="000000"/>
                <w:sz w:val="20"/>
              </w:rPr>
              <w:t>сплошные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алдын-ала</w:t>
            </w:r>
            <w:r>
              <w:br/>
            </w:r>
            <w:r>
              <w:rPr>
                <w:rFonts w:ascii="Times New Roman"/>
                <w:b w:val="false"/>
                <w:i w:val="false"/>
                <w:color w:val="000000"/>
                <w:sz w:val="20"/>
              </w:rPr>
              <w:t>
</w:t>
            </w:r>
            <w:r>
              <w:rPr>
                <w:rFonts w:ascii="Times New Roman"/>
                <w:b/>
                <w:i w:val="false"/>
                <w:color w:val="000000"/>
                <w:sz w:val="20"/>
              </w:rPr>
              <w:t>күштелген</w:t>
            </w:r>
            <w:r>
              <w:br/>
            </w:r>
            <w:r>
              <w:rPr>
                <w:rFonts w:ascii="Times New Roman"/>
                <w:b w:val="false"/>
                <w:i w:val="false"/>
                <w:color w:val="000000"/>
                <w:sz w:val="20"/>
              </w:rPr>
              <w:t>
</w:t>
            </w:r>
            <w:r>
              <w:rPr>
                <w:rFonts w:ascii="Times New Roman"/>
                <w:b/>
                <w:i w:val="false"/>
                <w:color w:val="000000"/>
                <w:sz w:val="20"/>
              </w:rPr>
              <w:t>құрылым-</w:t>
            </w:r>
            <w:r>
              <w:br/>
            </w:r>
            <w:r>
              <w:rPr>
                <w:rFonts w:ascii="Times New Roman"/>
                <w:b w:val="false"/>
                <w:i w:val="false"/>
                <w:color w:val="000000"/>
                <w:sz w:val="20"/>
              </w:rPr>
              <w:t>
</w:t>
            </w:r>
            <w:r>
              <w:rPr>
                <w:rFonts w:ascii="Times New Roman"/>
                <w:b/>
                <w:i w:val="false"/>
                <w:color w:val="000000"/>
                <w:sz w:val="20"/>
              </w:rPr>
              <w:t>дардан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предва-</w:t>
            </w:r>
            <w:r>
              <w:br/>
            </w:r>
            <w:r>
              <w:rPr>
                <w:rFonts w:ascii="Times New Roman"/>
                <w:b w:val="false"/>
                <w:i w:val="false"/>
                <w:color w:val="000000"/>
                <w:sz w:val="20"/>
              </w:rPr>
              <w:t>
</w:t>
            </w:r>
            <w:r>
              <w:rPr>
                <w:rFonts w:ascii="Times New Roman"/>
                <w:b w:val="false"/>
                <w:i w:val="false"/>
                <w:color w:val="000000"/>
                <w:sz w:val="20"/>
              </w:rPr>
              <w:t>рительно</w:t>
            </w:r>
            <w:r>
              <w:br/>
            </w:r>
            <w:r>
              <w:rPr>
                <w:rFonts w:ascii="Times New Roman"/>
                <w:b w:val="false"/>
                <w:i w:val="false"/>
                <w:color w:val="000000"/>
                <w:sz w:val="20"/>
              </w:rPr>
              <w:t>
</w:t>
            </w:r>
            <w:r>
              <w:rPr>
                <w:rFonts w:ascii="Times New Roman"/>
                <w:b w:val="false"/>
                <w:i w:val="false"/>
                <w:color w:val="000000"/>
                <w:sz w:val="20"/>
              </w:rPr>
              <w:t>напряженных</w:t>
            </w:r>
            <w:r>
              <w:br/>
            </w:r>
            <w:r>
              <w:rPr>
                <w:rFonts w:ascii="Times New Roman"/>
                <w:b w:val="false"/>
                <w:i w:val="false"/>
                <w:color w:val="000000"/>
                <w:sz w:val="20"/>
              </w:rPr>
              <w:t>
</w:t>
            </w:r>
            <w:r>
              <w:rPr>
                <w:rFonts w:ascii="Times New Roman"/>
                <w:b w:val="false"/>
                <w:i w:val="false"/>
                <w:color w:val="000000"/>
                <w:sz w:val="20"/>
              </w:rPr>
              <w:t>конструкций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келті-</w:t>
            </w:r>
            <w:r>
              <w:br/>
            </w:r>
            <w:r>
              <w:rPr>
                <w:rFonts w:ascii="Times New Roman"/>
                <w:b w:val="false"/>
                <w:i w:val="false"/>
                <w:color w:val="000000"/>
                <w:sz w:val="20"/>
              </w:rPr>
              <w:t>
</w:t>
            </w:r>
            <w:r>
              <w:rPr>
                <w:rFonts w:ascii="Times New Roman"/>
                <w:b/>
                <w:i w:val="false"/>
                <w:color w:val="000000"/>
                <w:sz w:val="20"/>
              </w:rPr>
              <w:t>рілген</w:t>
            </w:r>
            <w:r>
              <w:br/>
            </w:r>
            <w:r>
              <w:rPr>
                <w:rFonts w:ascii="Times New Roman"/>
                <w:b w:val="false"/>
                <w:i w:val="false"/>
                <w:color w:val="000000"/>
                <w:sz w:val="20"/>
              </w:rPr>
              <w:t>
</w:t>
            </w:r>
            <w:r>
              <w:rPr>
                <w:rFonts w:ascii="Times New Roman"/>
                <w:b/>
                <w:i w:val="false"/>
                <w:color w:val="000000"/>
                <w:sz w:val="20"/>
              </w:rPr>
              <w:t>қалыңдық,</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приведенная</w:t>
            </w:r>
            <w:r>
              <w:br/>
            </w:r>
            <w:r>
              <w:rPr>
                <w:rFonts w:ascii="Times New Roman"/>
                <w:b w:val="false"/>
                <w:i w:val="false"/>
                <w:color w:val="000000"/>
                <w:sz w:val="20"/>
              </w:rPr>
              <w:t>
</w:t>
            </w:r>
            <w:r>
              <w:rPr>
                <w:rFonts w:ascii="Times New Roman"/>
                <w:b w:val="false"/>
                <w:i w:val="false"/>
                <w:color w:val="000000"/>
                <w:sz w:val="20"/>
              </w:rPr>
              <w:t>толщина, см</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нормативті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ктеме,</w:t>
            </w:r>
            <w:r>
              <w:br/>
            </w:r>
            <w:r>
              <w:rPr>
                <w:rFonts w:ascii="Times New Roman"/>
                <w:b w:val="false"/>
                <w:i w:val="false"/>
                <w:color w:val="000000"/>
                <w:sz w:val="20"/>
              </w:rPr>
              <w:t>
</w:t>
            </w:r>
            <w:r>
              <w:rPr>
                <w:rFonts w:ascii="Times New Roman"/>
                <w:b/>
                <w:i w:val="false"/>
                <w:color w:val="000000"/>
                <w:sz w:val="20"/>
              </w:rPr>
              <w:t>кг/ш.м</w:t>
            </w:r>
            <w:r>
              <w:br/>
            </w:r>
            <w:r>
              <w:rPr>
                <w:rFonts w:ascii="Times New Roman"/>
                <w:b w:val="false"/>
                <w:i w:val="false"/>
                <w:color w:val="000000"/>
                <w:sz w:val="20"/>
              </w:rPr>
              <w:t>
</w:t>
            </w:r>
            <w:r>
              <w:rPr>
                <w:rFonts w:ascii="Times New Roman"/>
                <w:b w:val="false"/>
                <w:i w:val="false"/>
                <w:color w:val="000000"/>
                <w:sz w:val="20"/>
              </w:rPr>
              <w:t>нормативная</w:t>
            </w:r>
            <w:r>
              <w:br/>
            </w:r>
            <w:r>
              <w:rPr>
                <w:rFonts w:ascii="Times New Roman"/>
                <w:b w:val="false"/>
                <w:i w:val="false"/>
                <w:color w:val="000000"/>
                <w:sz w:val="20"/>
              </w:rPr>
              <w:t>
</w:t>
            </w:r>
            <w:r>
              <w:rPr>
                <w:rFonts w:ascii="Times New Roman"/>
                <w:b w:val="false"/>
                <w:i w:val="false"/>
                <w:color w:val="000000"/>
                <w:sz w:val="20"/>
              </w:rPr>
              <w:t>нагрузка,</w:t>
            </w:r>
            <w:r>
              <w:br/>
            </w:r>
            <w:r>
              <w:rPr>
                <w:rFonts w:ascii="Times New Roman"/>
                <w:b w:val="false"/>
                <w:i w:val="false"/>
                <w:color w:val="000000"/>
                <w:sz w:val="20"/>
              </w:rPr>
              <w:t>
</w:t>
            </w:r>
            <w:r>
              <w:rPr>
                <w:rFonts w:ascii="Times New Roman"/>
                <w:b w:val="false"/>
                <w:i w:val="false"/>
                <w:color w:val="000000"/>
                <w:sz w:val="20"/>
              </w:rPr>
              <w:t>кг/м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баспалдақ</w:t>
            </w:r>
            <w:r>
              <w:br/>
            </w:r>
            <w:r>
              <w:rPr>
                <w:rFonts w:ascii="Times New Roman"/>
                <w:b w:val="false"/>
                <w:i w:val="false"/>
                <w:color w:val="000000"/>
                <w:sz w:val="20"/>
              </w:rPr>
              <w:t>
</w:t>
            </w:r>
            <w:r>
              <w:rPr>
                <w:rFonts w:ascii="Times New Roman"/>
                <w:b/>
                <w:i w:val="false"/>
                <w:color w:val="000000"/>
                <w:sz w:val="20"/>
              </w:rPr>
              <w:t>аралығының</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длина</w:t>
            </w:r>
            <w:r>
              <w:br/>
            </w:r>
            <w:r>
              <w:rPr>
                <w:rFonts w:ascii="Times New Roman"/>
                <w:b w:val="false"/>
                <w:i w:val="false"/>
                <w:color w:val="000000"/>
                <w:sz w:val="20"/>
              </w:rPr>
              <w:t>
</w:t>
            </w:r>
            <w:r>
              <w:rPr>
                <w:rFonts w:ascii="Times New Roman"/>
                <w:b w:val="false"/>
                <w:i w:val="false"/>
                <w:color w:val="000000"/>
                <w:sz w:val="20"/>
              </w:rPr>
              <w:t>пролета, 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тики 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Баспалдақ-</w:t>
            </w:r>
            <w:r>
              <w:br/>
            </w:r>
            <w:r>
              <w:rPr>
                <w:rFonts w:ascii="Times New Roman"/>
                <w:b w:val="false"/>
                <w:i w:val="false"/>
                <w:color w:val="000000"/>
                <w:sz w:val="20"/>
              </w:rPr>
              <w:t>
</w:t>
            </w:r>
            <w:r>
              <w:rPr>
                <w:rFonts w:ascii="Times New Roman"/>
                <w:b/>
                <w:i w:val="false"/>
                <w:color w:val="000000"/>
                <w:sz w:val="20"/>
              </w:rPr>
              <w:t>тардың</w:t>
            </w:r>
            <w:r>
              <w:br/>
            </w:r>
            <w:r>
              <w:rPr>
                <w:rFonts w:ascii="Times New Roman"/>
                <w:b w:val="false"/>
                <w:i w:val="false"/>
                <w:color w:val="000000"/>
                <w:sz w:val="20"/>
              </w:rPr>
              <w:t>
</w:t>
            </w:r>
            <w:r>
              <w:rPr>
                <w:rFonts w:ascii="Times New Roman"/>
                <w:b/>
                <w:i w:val="false"/>
                <w:color w:val="000000"/>
                <w:sz w:val="20"/>
              </w:rPr>
              <w:t>құрама</w:t>
            </w:r>
            <w:r>
              <w:br/>
            </w:r>
            <w:r>
              <w:rPr>
                <w:rFonts w:ascii="Times New Roman"/>
                <w:b w:val="false"/>
                <w:i w:val="false"/>
                <w:color w:val="000000"/>
                <w:sz w:val="20"/>
              </w:rPr>
              <w:t>
</w:t>
            </w:r>
            <w:r>
              <w:rPr>
                <w:rFonts w:ascii="Times New Roman"/>
                <w:b/>
                <w:i w:val="false"/>
                <w:color w:val="000000"/>
                <w:sz w:val="20"/>
              </w:rPr>
              <w:t>элемент-</w:t>
            </w:r>
            <w:r>
              <w:br/>
            </w:r>
            <w:r>
              <w:rPr>
                <w:rFonts w:ascii="Times New Roman"/>
                <w:b w:val="false"/>
                <w:i w:val="false"/>
                <w:color w:val="000000"/>
                <w:sz w:val="20"/>
              </w:rPr>
              <w:t>
</w:t>
            </w:r>
            <w:r>
              <w:rPr>
                <w:rFonts w:ascii="Times New Roman"/>
                <w:b/>
                <w:i w:val="false"/>
                <w:color w:val="000000"/>
                <w:sz w:val="20"/>
              </w:rPr>
              <w:t>терін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сборных</w:t>
            </w:r>
            <w:r>
              <w:br/>
            </w:r>
            <w:r>
              <w:rPr>
                <w:rFonts w:ascii="Times New Roman"/>
                <w:b w:val="false"/>
                <w:i w:val="false"/>
                <w:color w:val="000000"/>
                <w:sz w:val="20"/>
              </w:rPr>
              <w:t>
</w:t>
            </w:r>
            <w:r>
              <w:rPr>
                <w:rFonts w:ascii="Times New Roman"/>
                <w:b w:val="false"/>
                <w:i w:val="false"/>
                <w:color w:val="000000"/>
                <w:sz w:val="20"/>
              </w:rPr>
              <w:t>элементов</w:t>
            </w:r>
            <w:r>
              <w:br/>
            </w:r>
            <w:r>
              <w:rPr>
                <w:rFonts w:ascii="Times New Roman"/>
                <w:b w:val="false"/>
                <w:i w:val="false"/>
                <w:color w:val="000000"/>
                <w:sz w:val="20"/>
              </w:rPr>
              <w:t>
</w:t>
            </w:r>
            <w:r>
              <w:rPr>
                <w:rFonts w:ascii="Times New Roman"/>
                <w:b w:val="false"/>
                <w:i w:val="false"/>
                <w:color w:val="000000"/>
                <w:sz w:val="20"/>
              </w:rPr>
              <w:t>лестниц</w:t>
            </w:r>
            <w:r>
              <w:br/>
            </w:r>
            <w:r>
              <w:rPr>
                <w:rFonts w:ascii="Times New Roman"/>
                <w:b w:val="false"/>
                <w:i w:val="false"/>
                <w:color w:val="000000"/>
                <w:sz w:val="20"/>
              </w:rPr>
              <w:t>
</w:t>
            </w:r>
            <w:r>
              <w:rPr>
                <w:rFonts w:ascii="Times New Roman"/>
                <w:b w:val="false"/>
                <w:i w:val="false"/>
                <w:color w:val="000000"/>
                <w:sz w:val="20"/>
              </w:rPr>
              <w:t>43.99.40.193</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w:t>
            </w:r>
            <w:r>
              <w:br/>
            </w:r>
            <w:r>
              <w:rPr>
                <w:rFonts w:ascii="Times New Roman"/>
                <w:b w:val="false"/>
                <w:i w:val="false"/>
                <w:color w:val="000000"/>
                <w:sz w:val="20"/>
              </w:rPr>
              <w:t>
</w:t>
            </w:r>
            <w:r>
              <w:rPr>
                <w:rFonts w:ascii="Times New Roman"/>
                <w:b w:val="false"/>
                <w:i w:val="false"/>
                <w:color w:val="000000"/>
                <w:sz w:val="20"/>
              </w:rPr>
              <w:t>шт.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адымды</w:t>
            </w:r>
            <w:r>
              <w:br/>
            </w:r>
            <w:r>
              <w:rPr>
                <w:rFonts w:ascii="Times New Roman"/>
                <w:b w:val="false"/>
                <w:i w:val="false"/>
                <w:color w:val="000000"/>
                <w:sz w:val="20"/>
              </w:rPr>
              <w:t>
</w:t>
            </w:r>
            <w:r>
              <w:rPr>
                <w:rFonts w:ascii="Times New Roman"/>
                <w:b/>
                <w:i w:val="false"/>
                <w:color w:val="000000"/>
                <w:sz w:val="20"/>
              </w:rPr>
              <w:t>баспал-</w:t>
            </w:r>
            <w:r>
              <w:br/>
            </w:r>
            <w:r>
              <w:rPr>
                <w:rFonts w:ascii="Times New Roman"/>
                <w:b w:val="false"/>
                <w:i w:val="false"/>
                <w:color w:val="000000"/>
                <w:sz w:val="20"/>
              </w:rPr>
              <w:t>
</w:t>
            </w:r>
            <w:r>
              <w:rPr>
                <w:rFonts w:ascii="Times New Roman"/>
                <w:b/>
                <w:i w:val="false"/>
                <w:color w:val="000000"/>
                <w:sz w:val="20"/>
              </w:rPr>
              <w:t>дақ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лестничные</w:t>
            </w:r>
            <w:r>
              <w:br/>
            </w:r>
            <w:r>
              <w:rPr>
                <w:rFonts w:ascii="Times New Roman"/>
                <w:b w:val="false"/>
                <w:i w:val="false"/>
                <w:color w:val="000000"/>
                <w:sz w:val="20"/>
              </w:rPr>
              <w:t>
</w:t>
            </w:r>
            <w:r>
              <w:rPr>
                <w:rFonts w:ascii="Times New Roman"/>
                <w:b w:val="false"/>
                <w:i w:val="false"/>
                <w:color w:val="000000"/>
                <w:sz w:val="20"/>
              </w:rPr>
              <w:t>марши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алаңқайлы</w:t>
            </w:r>
            <w:r>
              <w:br/>
            </w:r>
            <w:r>
              <w:rPr>
                <w:rFonts w:ascii="Times New Roman"/>
                <w:b w:val="false"/>
                <w:i w:val="false"/>
                <w:color w:val="000000"/>
                <w:sz w:val="20"/>
              </w:rPr>
              <w:t>
</w:t>
            </w:r>
            <w:r>
              <w:rPr>
                <w:rFonts w:ascii="Times New Roman"/>
                <w:b/>
                <w:i w:val="false"/>
                <w:color w:val="000000"/>
                <w:sz w:val="20"/>
              </w:rPr>
              <w:t>адымды</w:t>
            </w:r>
            <w:r>
              <w:br/>
            </w:r>
            <w:r>
              <w:rPr>
                <w:rFonts w:ascii="Times New Roman"/>
                <w:b w:val="false"/>
                <w:i w:val="false"/>
                <w:color w:val="000000"/>
                <w:sz w:val="20"/>
              </w:rPr>
              <w:t>
</w:t>
            </w:r>
            <w:r>
              <w:rPr>
                <w:rFonts w:ascii="Times New Roman"/>
                <w:b/>
                <w:i w:val="false"/>
                <w:color w:val="000000"/>
                <w:sz w:val="20"/>
              </w:rPr>
              <w:t>баспалдақ-</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лестничные</w:t>
            </w:r>
            <w:r>
              <w:br/>
            </w:r>
            <w:r>
              <w:rPr>
                <w:rFonts w:ascii="Times New Roman"/>
                <w:b w:val="false"/>
                <w:i w:val="false"/>
                <w:color w:val="000000"/>
                <w:sz w:val="20"/>
              </w:rPr>
              <w:t>
</w:t>
            </w:r>
            <w:r>
              <w:rPr>
                <w:rFonts w:ascii="Times New Roman"/>
                <w:b w:val="false"/>
                <w:i w:val="false"/>
                <w:color w:val="000000"/>
                <w:sz w:val="20"/>
              </w:rPr>
              <w:t>марши с</w:t>
            </w:r>
            <w:r>
              <w:br/>
            </w:r>
            <w:r>
              <w:rPr>
                <w:rFonts w:ascii="Times New Roman"/>
                <w:b w:val="false"/>
                <w:i w:val="false"/>
                <w:color w:val="000000"/>
                <w:sz w:val="20"/>
              </w:rPr>
              <w:t>
</w:t>
            </w:r>
            <w:r>
              <w:rPr>
                <w:rFonts w:ascii="Times New Roman"/>
                <w:b w:val="false"/>
                <w:i w:val="false"/>
                <w:color w:val="000000"/>
                <w:sz w:val="20"/>
              </w:rPr>
              <w:t>полупло-</w:t>
            </w:r>
            <w:r>
              <w:br/>
            </w:r>
            <w:r>
              <w:rPr>
                <w:rFonts w:ascii="Times New Roman"/>
                <w:b w:val="false"/>
                <w:i w:val="false"/>
                <w:color w:val="000000"/>
                <w:sz w:val="20"/>
              </w:rPr>
              <w:t>
</w:t>
            </w:r>
            <w:r>
              <w:rPr>
                <w:rFonts w:ascii="Times New Roman"/>
                <w:b w:val="false"/>
                <w:i w:val="false"/>
                <w:color w:val="000000"/>
                <w:sz w:val="20"/>
              </w:rPr>
              <w:t>щадками</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адым ені,</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ширина</w:t>
            </w:r>
            <w:r>
              <w:br/>
            </w:r>
            <w:r>
              <w:rPr>
                <w:rFonts w:ascii="Times New Roman"/>
                <w:b w:val="false"/>
                <w:i w:val="false"/>
                <w:color w:val="000000"/>
                <w:sz w:val="20"/>
              </w:rPr>
              <w:t>
</w:t>
            </w:r>
            <w:r>
              <w:rPr>
                <w:rFonts w:ascii="Times New Roman"/>
                <w:b w:val="false"/>
                <w:i w:val="false"/>
                <w:color w:val="000000"/>
                <w:sz w:val="20"/>
              </w:rPr>
              <w:t>марша, м</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баспалдақ</w:t>
            </w:r>
            <w:r>
              <w:br/>
            </w:r>
            <w:r>
              <w:rPr>
                <w:rFonts w:ascii="Times New Roman"/>
                <w:b w:val="false"/>
                <w:i w:val="false"/>
                <w:color w:val="000000"/>
                <w:sz w:val="20"/>
              </w:rPr>
              <w:t>
</w:t>
            </w:r>
            <w:r>
              <w:rPr>
                <w:rFonts w:ascii="Times New Roman"/>
                <w:b/>
                <w:i w:val="false"/>
                <w:color w:val="000000"/>
                <w:sz w:val="20"/>
              </w:rPr>
              <w:t>саны, дана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ступеней,</w:t>
            </w:r>
            <w:r>
              <w:br/>
            </w:r>
            <w:r>
              <w:rPr>
                <w:rFonts w:ascii="Times New Roman"/>
                <w:b w:val="false"/>
                <w:i w:val="false"/>
                <w:color w:val="000000"/>
                <w:sz w:val="20"/>
              </w:rPr>
              <w:t>
</w:t>
            </w:r>
            <w:r>
              <w:rPr>
                <w:rFonts w:ascii="Times New Roman"/>
                <w:b w:val="false"/>
                <w:i w:val="false"/>
                <w:color w:val="000000"/>
                <w:sz w:val="20"/>
              </w:rPr>
              <w:t>шт.</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кг/ш.м</w:t>
            </w:r>
            <w:r>
              <w:br/>
            </w:r>
            <w:r>
              <w:rPr>
                <w:rFonts w:ascii="Times New Roman"/>
                <w:b w:val="false"/>
                <w:i w:val="false"/>
                <w:color w:val="000000"/>
                <w:sz w:val="20"/>
              </w:rPr>
              <w:t>
</w:t>
            </w:r>
            <w:r>
              <w:rPr>
                <w:rFonts w:ascii="Times New Roman"/>
                <w:b/>
                <w:i w:val="false"/>
                <w:color w:val="000000"/>
                <w:sz w:val="20"/>
              </w:rPr>
              <w:t>салмағына</w:t>
            </w:r>
            <w:r>
              <w:br/>
            </w:r>
            <w:r>
              <w:rPr>
                <w:rFonts w:ascii="Times New Roman"/>
                <w:b w:val="false"/>
                <w:i w:val="false"/>
                <w:color w:val="000000"/>
                <w:sz w:val="20"/>
              </w:rPr>
              <w:t>
</w:t>
            </w:r>
            <w:r>
              <w:rPr>
                <w:rFonts w:ascii="Times New Roman"/>
                <w:b/>
                <w:i w:val="false"/>
                <w:color w:val="000000"/>
                <w:sz w:val="20"/>
              </w:rPr>
              <w:t>сәйкес-</w:t>
            </w:r>
            <w:r>
              <w:br/>
            </w:r>
            <w:r>
              <w:rPr>
                <w:rFonts w:ascii="Times New Roman"/>
                <w:b w:val="false"/>
                <w:i w:val="false"/>
                <w:color w:val="000000"/>
                <w:sz w:val="20"/>
              </w:rPr>
              <w:t>
</w:t>
            </w:r>
            <w:r>
              <w:rPr>
                <w:rFonts w:ascii="Times New Roman"/>
                <w:b/>
                <w:i w:val="false"/>
                <w:color w:val="000000"/>
                <w:sz w:val="20"/>
              </w:rPr>
              <w:t>тендіріл-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нагрузку,</w:t>
            </w:r>
            <w:r>
              <w:br/>
            </w:r>
            <w:r>
              <w:rPr>
                <w:rFonts w:ascii="Times New Roman"/>
                <w:b w:val="false"/>
                <w:i w:val="false"/>
                <w:color w:val="000000"/>
                <w:sz w:val="20"/>
              </w:rPr>
              <w:t>
</w:t>
            </w:r>
            <w:r>
              <w:rPr>
                <w:rFonts w:ascii="Times New Roman"/>
                <w:b w:val="false"/>
                <w:i w:val="false"/>
                <w:color w:val="000000"/>
                <w:sz w:val="20"/>
              </w:rPr>
              <w:t>кг/м</w:t>
            </w:r>
            <w:r>
              <w:rPr>
                <w:rFonts w:ascii="Times New Roman"/>
                <w:b w:val="false"/>
                <w:i w:val="false"/>
                <w:color w:val="000000"/>
                <w:vertAlign w:val="superscript"/>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үстіңгі</w:t>
            </w:r>
            <w:r>
              <w:br/>
            </w:r>
            <w:r>
              <w:rPr>
                <w:rFonts w:ascii="Times New Roman"/>
                <w:b w:val="false"/>
                <w:i w:val="false"/>
                <w:color w:val="000000"/>
                <w:sz w:val="20"/>
              </w:rPr>
              <w:t>
</w:t>
            </w:r>
            <w:r>
              <w:rPr>
                <w:rFonts w:ascii="Times New Roman"/>
                <w:b/>
                <w:i w:val="false"/>
                <w:color w:val="000000"/>
                <w:sz w:val="20"/>
              </w:rPr>
              <w:t>оңқай</w:t>
            </w:r>
            <w:r>
              <w:br/>
            </w:r>
            <w:r>
              <w:rPr>
                <w:rFonts w:ascii="Times New Roman"/>
                <w:b w:val="false"/>
                <w:i w:val="false"/>
                <w:color w:val="000000"/>
                <w:sz w:val="20"/>
              </w:rPr>
              <w:t>
</w:t>
            </w:r>
            <w:r>
              <w:rPr>
                <w:rFonts w:ascii="Times New Roman"/>
                <w:b/>
                <w:i w:val="false"/>
                <w:color w:val="000000"/>
                <w:sz w:val="20"/>
              </w:rPr>
              <w:t>бетонды</w:t>
            </w:r>
            <w:r>
              <w:br/>
            </w:r>
            <w:r>
              <w:rPr>
                <w:rFonts w:ascii="Times New Roman"/>
                <w:b w:val="false"/>
                <w:i w:val="false"/>
                <w:color w:val="000000"/>
                <w:sz w:val="20"/>
              </w:rPr>
              <w:t>
</w:t>
            </w:r>
            <w:r>
              <w:rPr>
                <w:rFonts w:ascii="Times New Roman"/>
                <w:b/>
                <w:i w:val="false"/>
                <w:color w:val="000000"/>
                <w:sz w:val="20"/>
              </w:rPr>
              <w:t>беті</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лицевая</w:t>
            </w:r>
            <w:r>
              <w:br/>
            </w:r>
            <w:r>
              <w:rPr>
                <w:rFonts w:ascii="Times New Roman"/>
                <w:b w:val="false"/>
                <w:i w:val="false"/>
                <w:color w:val="000000"/>
                <w:sz w:val="20"/>
              </w:rPr>
              <w:t>
</w:t>
            </w:r>
            <w:r>
              <w:rPr>
                <w:rFonts w:ascii="Times New Roman"/>
                <w:b w:val="false"/>
                <w:i w:val="false"/>
                <w:color w:val="000000"/>
                <w:sz w:val="20"/>
              </w:rPr>
              <w:t>бетонная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әрленген</w:t>
            </w:r>
            <w:r>
              <w:br/>
            </w:r>
            <w:r>
              <w:rPr>
                <w:rFonts w:ascii="Times New Roman"/>
                <w:b w:val="false"/>
                <w:i w:val="false"/>
                <w:color w:val="000000"/>
                <w:sz w:val="20"/>
              </w:rPr>
              <w:t>
</w:t>
            </w:r>
            <w:r>
              <w:rPr>
                <w:rFonts w:ascii="Times New Roman"/>
                <w:b/>
                <w:i w:val="false"/>
                <w:color w:val="000000"/>
                <w:sz w:val="20"/>
              </w:rPr>
              <w:t>таскесте-</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келтіріл-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үстіңгі</w:t>
            </w:r>
            <w:r>
              <w:br/>
            </w:r>
            <w:r>
              <w:rPr>
                <w:rFonts w:ascii="Times New Roman"/>
                <w:b w:val="false"/>
                <w:i w:val="false"/>
                <w:color w:val="000000"/>
                <w:sz w:val="20"/>
              </w:rPr>
              <w:t>
</w:t>
            </w:r>
            <w:r>
              <w:rPr>
                <w:rFonts w:ascii="Times New Roman"/>
                <w:b/>
                <w:i w:val="false"/>
                <w:color w:val="000000"/>
                <w:sz w:val="20"/>
              </w:rPr>
              <w:t>беті</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мозаичная</w:t>
            </w:r>
            <w:r>
              <w:br/>
            </w:r>
            <w:r>
              <w:rPr>
                <w:rFonts w:ascii="Times New Roman"/>
                <w:b w:val="false"/>
                <w:i w:val="false"/>
                <w:color w:val="000000"/>
                <w:sz w:val="20"/>
              </w:rPr>
              <w:t>
</w:t>
            </w:r>
            <w:r>
              <w:rPr>
                <w:rFonts w:ascii="Times New Roman"/>
                <w:b w:val="false"/>
                <w:i w:val="false"/>
                <w:color w:val="000000"/>
                <w:sz w:val="20"/>
              </w:rPr>
              <w:t>шлифованная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“брекчия”</w:t>
            </w:r>
            <w:r>
              <w:br/>
            </w:r>
            <w:r>
              <w:rPr>
                <w:rFonts w:ascii="Times New Roman"/>
                <w:b w:val="false"/>
                <w:i w:val="false"/>
                <w:color w:val="000000"/>
                <w:sz w:val="20"/>
              </w:rPr>
              <w:t>
</w:t>
            </w:r>
            <w:r>
              <w:rPr>
                <w:rFonts w:ascii="Times New Roman"/>
                <w:b/>
                <w:i w:val="false"/>
                <w:color w:val="000000"/>
                <w:sz w:val="20"/>
              </w:rPr>
              <w:t>тектес</w:t>
            </w:r>
            <w:r>
              <w:br/>
            </w:r>
            <w:r>
              <w:rPr>
                <w:rFonts w:ascii="Times New Roman"/>
                <w:b w:val="false"/>
                <w:i w:val="false"/>
                <w:color w:val="000000"/>
                <w:sz w:val="20"/>
              </w:rPr>
              <w:t>
</w:t>
            </w:r>
            <w:r>
              <w:rPr>
                <w:rFonts w:ascii="Times New Roman"/>
                <w:b/>
                <w:i w:val="false"/>
                <w:color w:val="000000"/>
                <w:sz w:val="20"/>
              </w:rPr>
              <w:t>кілемдер-</w:t>
            </w:r>
            <w:r>
              <w:br/>
            </w:r>
            <w:r>
              <w:rPr>
                <w:rFonts w:ascii="Times New Roman"/>
                <w:b w:val="false"/>
                <w:i w:val="false"/>
                <w:color w:val="000000"/>
                <w:sz w:val="20"/>
              </w:rPr>
              <w:t>
</w:t>
            </w:r>
            <w:r>
              <w:rPr>
                <w:rFonts w:ascii="Times New Roman"/>
                <w:b/>
                <w:i w:val="false"/>
                <w:color w:val="000000"/>
                <w:sz w:val="20"/>
              </w:rPr>
              <w:t>мен қаптау</w:t>
            </w:r>
            <w:r>
              <w:br/>
            </w:r>
            <w:r>
              <w:rPr>
                <w:rFonts w:ascii="Times New Roman"/>
                <w:b w:val="false"/>
                <w:i w:val="false"/>
                <w:color w:val="000000"/>
                <w:sz w:val="20"/>
              </w:rPr>
              <w:t>
</w:t>
            </w:r>
            <w:r>
              <w:rPr>
                <w:rFonts w:ascii="Times New Roman"/>
                <w:b w:val="false"/>
                <w:i w:val="false"/>
                <w:color w:val="000000"/>
                <w:sz w:val="20"/>
              </w:rPr>
              <w:t>облицовка</w:t>
            </w:r>
            <w:r>
              <w:br/>
            </w:r>
            <w:r>
              <w:rPr>
                <w:rFonts w:ascii="Times New Roman"/>
                <w:b w:val="false"/>
                <w:i w:val="false"/>
                <w:color w:val="000000"/>
                <w:sz w:val="20"/>
              </w:rPr>
              <w:t>
</w:t>
            </w:r>
            <w:r>
              <w:rPr>
                <w:rFonts w:ascii="Times New Roman"/>
                <w:b w:val="false"/>
                <w:i w:val="false"/>
                <w:color w:val="000000"/>
                <w:sz w:val="20"/>
              </w:rPr>
              <w:t>коврами типа</w:t>
            </w:r>
            <w:r>
              <w:br/>
            </w:r>
            <w:r>
              <w:rPr>
                <w:rFonts w:ascii="Times New Roman"/>
                <w:b w:val="false"/>
                <w:i w:val="false"/>
                <w:color w:val="000000"/>
                <w:sz w:val="20"/>
              </w:rPr>
              <w:t>
</w:t>
            </w:r>
            <w:r>
              <w:rPr>
                <w:rFonts w:ascii="Times New Roman"/>
                <w:b w:val="false"/>
                <w:i w:val="false"/>
                <w:color w:val="000000"/>
                <w:sz w:val="20"/>
              </w:rPr>
              <w:t>“брекчия"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тики 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тақта-</w:t>
            </w:r>
            <w:r>
              <w:br/>
            </w:r>
            <w:r>
              <w:rPr>
                <w:rFonts w:ascii="Times New Roman"/>
                <w:b w:val="false"/>
                <w:i w:val="false"/>
                <w:color w:val="000000"/>
                <w:sz w:val="20"/>
              </w:rPr>
              <w:t>
</w:t>
            </w:r>
            <w:r>
              <w:rPr>
                <w:rFonts w:ascii="Times New Roman"/>
                <w:b/>
                <w:i w:val="false"/>
                <w:color w:val="000000"/>
                <w:sz w:val="20"/>
              </w:rPr>
              <w:t>ларын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стеновых</w:t>
            </w:r>
            <w:r>
              <w:br/>
            </w:r>
            <w:r>
              <w:rPr>
                <w:rFonts w:ascii="Times New Roman"/>
                <w:b w:val="false"/>
                <w:i w:val="false"/>
                <w:color w:val="000000"/>
                <w:sz w:val="20"/>
              </w:rPr>
              <w:t>
</w:t>
            </w:r>
            <w:r>
              <w:rPr>
                <w:rFonts w:ascii="Times New Roman"/>
                <w:b w:val="false"/>
                <w:i w:val="false"/>
                <w:color w:val="000000"/>
                <w:sz w:val="20"/>
              </w:rPr>
              <w:t>плит</w:t>
            </w:r>
            <w:r>
              <w:br/>
            </w:r>
            <w:r>
              <w:rPr>
                <w:rFonts w:ascii="Times New Roman"/>
                <w:b w:val="false"/>
                <w:i w:val="false"/>
                <w:color w:val="000000"/>
                <w:sz w:val="20"/>
              </w:rPr>
              <w:t>
</w:t>
            </w:r>
            <w:r>
              <w:rPr>
                <w:rFonts w:ascii="Times New Roman"/>
                <w:b w:val="false"/>
                <w:i w:val="false"/>
                <w:color w:val="000000"/>
                <w:sz w:val="20"/>
              </w:rPr>
              <w:t>43.99.40.195</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бетонные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құмды-</w:t>
            </w:r>
            <w:r>
              <w:br/>
            </w:r>
            <w:r>
              <w:rPr>
                <w:rFonts w:ascii="Times New Roman"/>
                <w:b w:val="false"/>
                <w:i w:val="false"/>
                <w:color w:val="000000"/>
                <w:sz w:val="20"/>
              </w:rPr>
              <w:t>
</w:t>
            </w:r>
            <w:r>
              <w:rPr>
                <w:rFonts w:ascii="Times New Roman"/>
                <w:b/>
                <w:i w:val="false"/>
                <w:color w:val="000000"/>
                <w:sz w:val="20"/>
              </w:rPr>
              <w:t>цемент</w:t>
            </w:r>
            <w:r>
              <w:br/>
            </w:r>
            <w:r>
              <w:rPr>
                <w:rFonts w:ascii="Times New Roman"/>
                <w:b w:val="false"/>
                <w:i w:val="false"/>
                <w:color w:val="000000"/>
                <w:sz w:val="20"/>
              </w:rPr>
              <w:t>
</w:t>
            </w:r>
            <w:r>
              <w:rPr>
                <w:rFonts w:ascii="Times New Roman"/>
                <w:b w:val="false"/>
                <w:i w:val="false"/>
                <w:color w:val="000000"/>
                <w:sz w:val="20"/>
              </w:rPr>
              <w:t>цементно-</w:t>
            </w:r>
            <w:r>
              <w:br/>
            </w:r>
            <w:r>
              <w:rPr>
                <w:rFonts w:ascii="Times New Roman"/>
                <w:b w:val="false"/>
                <w:i w:val="false"/>
                <w:color w:val="000000"/>
                <w:sz w:val="20"/>
              </w:rPr>
              <w:t>
</w:t>
            </w:r>
            <w:r>
              <w:rPr>
                <w:rFonts w:ascii="Times New Roman"/>
                <w:b w:val="false"/>
                <w:i w:val="false"/>
                <w:color w:val="000000"/>
                <w:sz w:val="20"/>
              </w:rPr>
              <w:t>песчаные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w:t>
            </w:r>
            <w:r>
              <w:br/>
            </w:r>
            <w:r>
              <w:rPr>
                <w:rFonts w:ascii="Times New Roman"/>
                <w:b w:val="false"/>
                <w:i w:val="false"/>
                <w:color w:val="000000"/>
                <w:sz w:val="20"/>
              </w:rPr>
              <w:t>
</w:t>
            </w:r>
            <w:r>
              <w:rPr>
                <w:rFonts w:ascii="Times New Roman"/>
                <w:b/>
                <w:i w:val="false"/>
                <w:color w:val="000000"/>
                <w:sz w:val="20"/>
              </w:rPr>
              <w:t>ұзындығы х</w:t>
            </w:r>
            <w:r>
              <w:br/>
            </w:r>
            <w:r>
              <w:rPr>
                <w:rFonts w:ascii="Times New Roman"/>
                <w:b w:val="false"/>
                <w:i w:val="false"/>
                <w:color w:val="000000"/>
                <w:sz w:val="20"/>
              </w:rPr>
              <w:t>
</w:t>
            </w: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длина х</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толщина, мм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тегіс</w:t>
            </w:r>
            <w:r>
              <w:br/>
            </w:r>
            <w:r>
              <w:rPr>
                <w:rFonts w:ascii="Times New Roman"/>
                <w:b w:val="false"/>
                <w:i w:val="false"/>
                <w:color w:val="000000"/>
                <w:sz w:val="20"/>
              </w:rPr>
              <w:t>
</w:t>
            </w:r>
            <w:r>
              <w:rPr>
                <w:rFonts w:ascii="Times New Roman"/>
                <w:b/>
                <w:i w:val="false"/>
                <w:color w:val="000000"/>
                <w:sz w:val="20"/>
              </w:rPr>
              <w:t>үстіңгі</w:t>
            </w:r>
            <w:r>
              <w:br/>
            </w:r>
            <w:r>
              <w:rPr>
                <w:rFonts w:ascii="Times New Roman"/>
                <w:b w:val="false"/>
                <w:i w:val="false"/>
                <w:color w:val="000000"/>
                <w:sz w:val="20"/>
              </w:rPr>
              <w:t>
</w:t>
            </w:r>
            <w:r>
              <w:rPr>
                <w:rFonts w:ascii="Times New Roman"/>
                <w:b/>
                <w:i w:val="false"/>
                <w:color w:val="000000"/>
                <w:sz w:val="20"/>
              </w:rPr>
              <w:t>беті</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гладкая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үстіңгі</w:t>
            </w:r>
            <w:r>
              <w:br/>
            </w:r>
            <w:r>
              <w:rPr>
                <w:rFonts w:ascii="Times New Roman"/>
                <w:b w:val="false"/>
                <w:i w:val="false"/>
                <w:color w:val="000000"/>
                <w:sz w:val="20"/>
              </w:rPr>
              <w:t>
</w:t>
            </w:r>
            <w:r>
              <w:rPr>
                <w:rFonts w:ascii="Times New Roman"/>
                <w:b/>
                <w:i w:val="false"/>
                <w:color w:val="000000"/>
                <w:sz w:val="20"/>
              </w:rPr>
              <w:t>бедерлі</w:t>
            </w:r>
            <w:r>
              <w:br/>
            </w:r>
            <w:r>
              <w:rPr>
                <w:rFonts w:ascii="Times New Roman"/>
                <w:b w:val="false"/>
                <w:i w:val="false"/>
                <w:color w:val="000000"/>
                <w:sz w:val="20"/>
              </w:rPr>
              <w:t>
</w:t>
            </w:r>
            <w:r>
              <w:rPr>
                <w:rFonts w:ascii="Times New Roman"/>
                <w:b/>
                <w:i w:val="false"/>
                <w:color w:val="000000"/>
                <w:sz w:val="20"/>
              </w:rPr>
              <w:t>беті</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рельефная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қаптау</w:t>
            </w:r>
            <w:r>
              <w:br/>
            </w:r>
            <w:r>
              <w:rPr>
                <w:rFonts w:ascii="Times New Roman"/>
                <w:b w:val="false"/>
                <w:i w:val="false"/>
                <w:color w:val="000000"/>
                <w:sz w:val="20"/>
              </w:rPr>
              <w:t>
</w:t>
            </w:r>
            <w:r>
              <w:rPr>
                <w:rFonts w:ascii="Times New Roman"/>
                <w:b/>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облицовки</w:t>
            </w:r>
            <w:r>
              <w:br/>
            </w:r>
            <w:r>
              <w:rPr>
                <w:rFonts w:ascii="Times New Roman"/>
                <w:b w:val="false"/>
                <w:i w:val="false"/>
                <w:color w:val="000000"/>
                <w:sz w:val="20"/>
              </w:rPr>
              <w:t>
</w:t>
            </w:r>
            <w:r>
              <w:rPr>
                <w:rFonts w:ascii="Times New Roman"/>
                <w:b w:val="false"/>
                <w:i w:val="false"/>
                <w:color w:val="000000"/>
                <w:sz w:val="20"/>
              </w:rPr>
              <w:t>стен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лоджиялар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балкондар</w:t>
            </w:r>
            <w:r>
              <w:br/>
            </w:r>
            <w:r>
              <w:rPr>
                <w:rFonts w:ascii="Times New Roman"/>
                <w:b w:val="false"/>
                <w:i w:val="false"/>
                <w:color w:val="000000"/>
                <w:sz w:val="20"/>
              </w:rPr>
              <w:t>
</w:t>
            </w:r>
            <w:r>
              <w:rPr>
                <w:rFonts w:ascii="Times New Roman"/>
                <w:b/>
                <w:i w:val="false"/>
                <w:color w:val="000000"/>
                <w:sz w:val="20"/>
              </w:rPr>
              <w:t>қоршаулары</w:t>
            </w:r>
            <w:r>
              <w:br/>
            </w:r>
            <w:r>
              <w:rPr>
                <w:rFonts w:ascii="Times New Roman"/>
                <w:b w:val="false"/>
                <w:i w:val="false"/>
                <w:color w:val="000000"/>
                <w:sz w:val="20"/>
              </w:rPr>
              <w:t>
</w:t>
            </w:r>
            <w:r>
              <w:rPr>
                <w:rFonts w:ascii="Times New Roman"/>
                <w:b/>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ограждений</w:t>
            </w:r>
            <w:r>
              <w:br/>
            </w:r>
            <w:r>
              <w:rPr>
                <w:rFonts w:ascii="Times New Roman"/>
                <w:b w:val="false"/>
                <w:i w:val="false"/>
                <w:color w:val="000000"/>
                <w:sz w:val="20"/>
              </w:rPr>
              <w:t>
</w:t>
            </w:r>
            <w:r>
              <w:rPr>
                <w:rFonts w:ascii="Times New Roman"/>
                <w:b w:val="false"/>
                <w:i w:val="false"/>
                <w:color w:val="000000"/>
                <w:sz w:val="20"/>
              </w:rPr>
              <w:t>лоджий и</w:t>
            </w:r>
            <w:r>
              <w:br/>
            </w:r>
            <w:r>
              <w:rPr>
                <w:rFonts w:ascii="Times New Roman"/>
                <w:b w:val="false"/>
                <w:i w:val="false"/>
                <w:color w:val="000000"/>
                <w:sz w:val="20"/>
              </w:rPr>
              <w:t>
</w:t>
            </w:r>
            <w:r>
              <w:rPr>
                <w:rFonts w:ascii="Times New Roman"/>
                <w:b w:val="false"/>
                <w:i w:val="false"/>
                <w:color w:val="000000"/>
                <w:sz w:val="20"/>
              </w:rPr>
              <w:t>балконов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w:t>
            </w:r>
            <w:r>
              <w:br/>
            </w:r>
            <w:r>
              <w:rPr>
                <w:rFonts w:ascii="Times New Roman"/>
                <w:b w:val="false"/>
                <w:i w:val="false"/>
                <w:color w:val="000000"/>
                <w:sz w:val="20"/>
              </w:rPr>
              <w:t>
</w:t>
            </w:r>
            <w:r>
              <w:rPr>
                <w:rFonts w:ascii="Times New Roman"/>
                <w:b/>
                <w:i w:val="false"/>
                <w:color w:val="000000"/>
                <w:sz w:val="20"/>
              </w:rPr>
              <w:t>металл</w:t>
            </w:r>
            <w:r>
              <w:br/>
            </w:r>
            <w:r>
              <w:rPr>
                <w:rFonts w:ascii="Times New Roman"/>
                <w:b w:val="false"/>
                <w:i w:val="false"/>
                <w:color w:val="000000"/>
                <w:sz w:val="20"/>
              </w:rPr>
              <w:t>
</w:t>
            </w:r>
            <w:r>
              <w:rPr>
                <w:rFonts w:ascii="Times New Roman"/>
                <w:b/>
                <w:i w:val="false"/>
                <w:color w:val="000000"/>
                <w:sz w:val="20"/>
              </w:rPr>
              <w:t>қаңқасы</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 по</w:t>
            </w:r>
            <w:r>
              <w:br/>
            </w:r>
            <w:r>
              <w:rPr>
                <w:rFonts w:ascii="Times New Roman"/>
                <w:b w:val="false"/>
                <w:i w:val="false"/>
                <w:color w:val="000000"/>
                <w:sz w:val="20"/>
              </w:rPr>
              <w:t>
</w:t>
            </w:r>
            <w:r>
              <w:rPr>
                <w:rFonts w:ascii="Times New Roman"/>
                <w:b w:val="false"/>
                <w:i w:val="false"/>
                <w:color w:val="000000"/>
                <w:sz w:val="20"/>
              </w:rPr>
              <w:t>готовому</w:t>
            </w:r>
            <w:r>
              <w:br/>
            </w:r>
            <w:r>
              <w:rPr>
                <w:rFonts w:ascii="Times New Roman"/>
                <w:b w:val="false"/>
                <w:i w:val="false"/>
                <w:color w:val="000000"/>
                <w:sz w:val="20"/>
              </w:rPr>
              <w:t>
</w:t>
            </w:r>
            <w:r>
              <w:rPr>
                <w:rFonts w:ascii="Times New Roman"/>
                <w:b w:val="false"/>
                <w:i w:val="false"/>
                <w:color w:val="000000"/>
                <w:sz w:val="20"/>
              </w:rPr>
              <w:t>металличес-</w:t>
            </w:r>
            <w:r>
              <w:br/>
            </w:r>
            <w:r>
              <w:rPr>
                <w:rFonts w:ascii="Times New Roman"/>
                <w:b w:val="false"/>
                <w:i w:val="false"/>
                <w:color w:val="000000"/>
                <w:sz w:val="20"/>
              </w:rPr>
              <w:t>
</w:t>
            </w:r>
            <w:r>
              <w:rPr>
                <w:rFonts w:ascii="Times New Roman"/>
                <w:b w:val="false"/>
                <w:i w:val="false"/>
                <w:color w:val="000000"/>
                <w:sz w:val="20"/>
              </w:rPr>
              <w:t>кому каркасу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ерітіндіге</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 на</w:t>
            </w:r>
            <w:r>
              <w:br/>
            </w:r>
            <w:r>
              <w:rPr>
                <w:rFonts w:ascii="Times New Roman"/>
                <w:b w:val="false"/>
                <w:i w:val="false"/>
                <w:color w:val="000000"/>
                <w:sz w:val="20"/>
              </w:rPr>
              <w:t>
</w:t>
            </w:r>
            <w:r>
              <w:rPr>
                <w:rFonts w:ascii="Times New Roman"/>
                <w:b w:val="false"/>
                <w:i w:val="false"/>
                <w:color w:val="000000"/>
                <w:sz w:val="20"/>
              </w:rPr>
              <w:t>растворе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w:t>
            </w:r>
            <w:r>
              <w:br/>
            </w:r>
            <w:r>
              <w:rPr>
                <w:rFonts w:ascii="Times New Roman"/>
                <w:b w:val="false"/>
                <w:i w:val="false"/>
                <w:color w:val="000000"/>
                <w:sz w:val="20"/>
              </w:rPr>
              <w:t>
</w:t>
            </w:r>
            <w:r>
              <w:rPr>
                <w:rFonts w:ascii="Times New Roman"/>
                <w:b/>
                <w:i w:val="false"/>
                <w:color w:val="000000"/>
                <w:sz w:val="20"/>
              </w:rPr>
              <w:t>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тики 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w:t>
            </w:r>
            <w:r>
              <w:br/>
            </w: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i w:val="false"/>
                <w:color w:val="000000"/>
                <w:sz w:val="20"/>
              </w:rPr>
              <w:t>жеке</w:t>
            </w:r>
            <w:r>
              <w:br/>
            </w:r>
            <w:r>
              <w:rPr>
                <w:rFonts w:ascii="Times New Roman"/>
                <w:b w:val="false"/>
                <w:i w:val="false"/>
                <w:color w:val="000000"/>
                <w:sz w:val="20"/>
              </w:rPr>
              <w:t>
</w:t>
            </w:r>
            <w:r>
              <w:rPr>
                <w:rFonts w:ascii="Times New Roman"/>
                <w:b/>
                <w:i w:val="false"/>
                <w:color w:val="000000"/>
                <w:sz w:val="20"/>
              </w:rPr>
              <w:t>баспал-</w:t>
            </w:r>
            <w:r>
              <w:br/>
            </w:r>
            <w:r>
              <w:rPr>
                <w:rFonts w:ascii="Times New Roman"/>
                <w:b w:val="false"/>
                <w:i w:val="false"/>
                <w:color w:val="000000"/>
                <w:sz w:val="20"/>
              </w:rPr>
              <w:t>
</w:t>
            </w:r>
            <w:r>
              <w:rPr>
                <w:rFonts w:ascii="Times New Roman"/>
                <w:b/>
                <w:i w:val="false"/>
                <w:color w:val="000000"/>
                <w:sz w:val="20"/>
              </w:rPr>
              <w:t>дақтардан</w:t>
            </w:r>
            <w:r>
              <w:br/>
            </w:r>
            <w:r>
              <w:rPr>
                <w:rFonts w:ascii="Times New Roman"/>
                <w:b w:val="false"/>
                <w:i w:val="false"/>
                <w:color w:val="000000"/>
                <w:sz w:val="20"/>
              </w:rPr>
              <w:t>
</w:t>
            </w:r>
            <w:r>
              <w:rPr>
                <w:rFonts w:ascii="Times New Roman"/>
                <w:b/>
                <w:i w:val="false"/>
                <w:color w:val="000000"/>
                <w:sz w:val="20"/>
              </w:rPr>
              <w:t>тұтас саты</w:t>
            </w:r>
            <w:r>
              <w:br/>
            </w:r>
            <w:r>
              <w:rPr>
                <w:rFonts w:ascii="Times New Roman"/>
                <w:b w:val="false"/>
                <w:i w:val="false"/>
                <w:color w:val="000000"/>
                <w:sz w:val="20"/>
              </w:rPr>
              <w:t>
</w:t>
            </w:r>
            <w:r>
              <w:rPr>
                <w:rFonts w:ascii="Times New Roman"/>
                <w:b/>
                <w:i w:val="false"/>
                <w:color w:val="000000"/>
                <w:sz w:val="20"/>
              </w:rPr>
              <w:t>құрау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лестниц из</w:t>
            </w:r>
            <w:r>
              <w:br/>
            </w:r>
            <w:r>
              <w:rPr>
                <w:rFonts w:ascii="Times New Roman"/>
                <w:b w:val="false"/>
                <w:i w:val="false"/>
                <w:color w:val="000000"/>
                <w:sz w:val="20"/>
              </w:rPr>
              <w:t>
</w:t>
            </w:r>
            <w:r>
              <w:rPr>
                <w:rFonts w:ascii="Times New Roman"/>
                <w:b w:val="false"/>
                <w:i w:val="false"/>
                <w:color w:val="000000"/>
                <w:sz w:val="20"/>
              </w:rPr>
              <w:t>отдельных</w:t>
            </w:r>
            <w:r>
              <w:br/>
            </w:r>
            <w:r>
              <w:rPr>
                <w:rFonts w:ascii="Times New Roman"/>
                <w:b w:val="false"/>
                <w:i w:val="false"/>
                <w:color w:val="000000"/>
                <w:sz w:val="20"/>
              </w:rPr>
              <w:t>
</w:t>
            </w:r>
            <w:r>
              <w:rPr>
                <w:rFonts w:ascii="Times New Roman"/>
                <w:b w:val="false"/>
                <w:i w:val="false"/>
                <w:color w:val="000000"/>
                <w:sz w:val="20"/>
              </w:rPr>
              <w:t>ступеней по</w:t>
            </w:r>
            <w:r>
              <w:br/>
            </w:r>
            <w:r>
              <w:rPr>
                <w:rFonts w:ascii="Times New Roman"/>
                <w:b w:val="false"/>
                <w:i w:val="false"/>
                <w:color w:val="000000"/>
                <w:sz w:val="20"/>
              </w:rPr>
              <w:t>
</w:t>
            </w:r>
            <w:r>
              <w:rPr>
                <w:rFonts w:ascii="Times New Roman"/>
                <w:b w:val="false"/>
                <w:i w:val="false"/>
                <w:color w:val="000000"/>
                <w:sz w:val="20"/>
              </w:rPr>
              <w:t>готовому</w:t>
            </w:r>
            <w:r>
              <w:br/>
            </w:r>
            <w:r>
              <w:rPr>
                <w:rFonts w:ascii="Times New Roman"/>
                <w:b w:val="false"/>
                <w:i w:val="false"/>
                <w:color w:val="000000"/>
                <w:sz w:val="20"/>
              </w:rPr>
              <w:t>
</w:t>
            </w:r>
            <w:r>
              <w:rPr>
                <w:rFonts w:ascii="Times New Roman"/>
                <w:b w:val="false"/>
                <w:i w:val="false"/>
                <w:color w:val="000000"/>
                <w:sz w:val="20"/>
              </w:rPr>
              <w:t>основанию</w:t>
            </w:r>
            <w:r>
              <w:br/>
            </w:r>
            <w:r>
              <w:rPr>
                <w:rFonts w:ascii="Times New Roman"/>
                <w:b w:val="false"/>
                <w:i w:val="false"/>
                <w:color w:val="000000"/>
                <w:sz w:val="20"/>
              </w:rPr>
              <w:t>
</w:t>
            </w:r>
            <w:r>
              <w:rPr>
                <w:rFonts w:ascii="Times New Roman"/>
                <w:b w:val="false"/>
                <w:i w:val="false"/>
                <w:color w:val="000000"/>
                <w:sz w:val="20"/>
              </w:rPr>
              <w:t>43.99.40.910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көтергіш</w:t>
            </w:r>
            <w:r>
              <w:br/>
            </w:r>
            <w:r>
              <w:rPr>
                <w:rFonts w:ascii="Times New Roman"/>
                <w:b w:val="false"/>
                <w:i w:val="false"/>
                <w:color w:val="000000"/>
                <w:sz w:val="20"/>
              </w:rPr>
              <w:t>
</w:t>
            </w:r>
            <w:r>
              <w:rPr>
                <w:rFonts w:ascii="Times New Roman"/>
                <w:b/>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несущая</w:t>
            </w:r>
            <w:r>
              <w:br/>
            </w:r>
            <w:r>
              <w:rPr>
                <w:rFonts w:ascii="Times New Roman"/>
                <w:b w:val="false"/>
                <w:i w:val="false"/>
                <w:color w:val="000000"/>
                <w:sz w:val="20"/>
              </w:rPr>
              <w:t>
</w:t>
            </w:r>
            <w:r>
              <w:rPr>
                <w:rFonts w:ascii="Times New Roman"/>
                <w:b w:val="false"/>
                <w:i w:val="false"/>
                <w:color w:val="000000"/>
                <w:sz w:val="20"/>
              </w:rPr>
              <w:t>конструкция:</w:t>
            </w:r>
            <w:r>
              <w:br/>
            </w:r>
            <w:r>
              <w:rPr>
                <w:rFonts w:ascii="Times New Roman"/>
                <w:b w:val="false"/>
                <w:i w:val="false"/>
                <w:color w:val="000000"/>
                <w:sz w:val="20"/>
              </w:rPr>
              <w:t>
</w:t>
            </w:r>
            <w:r>
              <w:rPr>
                <w:rFonts w:ascii="Times New Roman"/>
                <w:b/>
                <w:i w:val="false"/>
                <w:color w:val="000000"/>
                <w:sz w:val="20"/>
              </w:rPr>
              <w:t>темірбетон</w:t>
            </w:r>
            <w:r>
              <w:br/>
            </w:r>
            <w:r>
              <w:rPr>
                <w:rFonts w:ascii="Times New Roman"/>
                <w:b w:val="false"/>
                <w:i w:val="false"/>
                <w:color w:val="000000"/>
                <w:sz w:val="20"/>
              </w:rPr>
              <w:t>
</w:t>
            </w:r>
            <w:r>
              <w:rPr>
                <w:rFonts w:ascii="Times New Roman"/>
                <w:b/>
                <w:i w:val="false"/>
                <w:color w:val="000000"/>
                <w:sz w:val="20"/>
              </w:rPr>
              <w:t>арқалық-</w:t>
            </w:r>
            <w:r>
              <w:br/>
            </w:r>
            <w:r>
              <w:rPr>
                <w:rFonts w:ascii="Times New Roman"/>
                <w:b w:val="false"/>
                <w:i w:val="false"/>
                <w:color w:val="000000"/>
                <w:sz w:val="20"/>
              </w:rPr>
              <w:t>
</w:t>
            </w:r>
            <w:r>
              <w:rPr>
                <w:rFonts w:ascii="Times New Roman"/>
                <w:b/>
                <w:i w:val="false"/>
                <w:color w:val="000000"/>
                <w:sz w:val="20"/>
              </w:rPr>
              <w:t>тарының</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бетонным</w:t>
            </w:r>
            <w:r>
              <w:br/>
            </w:r>
            <w:r>
              <w:rPr>
                <w:rFonts w:ascii="Times New Roman"/>
                <w:b w:val="false"/>
                <w:i w:val="false"/>
                <w:color w:val="000000"/>
                <w:sz w:val="20"/>
              </w:rPr>
              <w:t>
</w:t>
            </w:r>
            <w:r>
              <w:rPr>
                <w:rFonts w:ascii="Times New Roman"/>
                <w:b w:val="false"/>
                <w:i w:val="false"/>
                <w:color w:val="000000"/>
                <w:sz w:val="20"/>
              </w:rPr>
              <w:t>балкам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w:t>
            </w:r>
            <w:r>
              <w:br/>
            </w:r>
            <w:r>
              <w:rPr>
                <w:rFonts w:ascii="Times New Roman"/>
                <w:b w:val="false"/>
                <w:i w:val="false"/>
                <w:color w:val="000000"/>
                <w:sz w:val="20"/>
              </w:rPr>
              <w:t>
</w:t>
            </w:r>
            <w:r>
              <w:rPr>
                <w:rFonts w:ascii="Times New Roman"/>
                <w:b/>
                <w:i w:val="false"/>
                <w:color w:val="000000"/>
                <w:sz w:val="20"/>
              </w:rPr>
              <w:t>косоур-</w:t>
            </w:r>
            <w:r>
              <w:br/>
            </w:r>
            <w:r>
              <w:rPr>
                <w:rFonts w:ascii="Times New Roman"/>
                <w:b w:val="false"/>
                <w:i w:val="false"/>
                <w:color w:val="000000"/>
                <w:sz w:val="20"/>
              </w:rPr>
              <w:t>
</w:t>
            </w:r>
            <w:r>
              <w:rPr>
                <w:rFonts w:ascii="Times New Roman"/>
                <w:b/>
                <w:i w:val="false"/>
                <w:color w:val="000000"/>
                <w:sz w:val="20"/>
              </w:rPr>
              <w:t>лармен</w:t>
            </w:r>
            <w:r>
              <w:br/>
            </w:r>
            <w:r>
              <w:rPr>
                <w:rFonts w:ascii="Times New Roman"/>
                <w:b w:val="false"/>
                <w:i w:val="false"/>
                <w:color w:val="000000"/>
                <w:sz w:val="20"/>
              </w:rPr>
              <w:t>
</w:t>
            </w:r>
            <w:r>
              <w:rPr>
                <w:rFonts w:ascii="Times New Roman"/>
                <w:b w:val="false"/>
                <w:i w:val="false"/>
                <w:color w:val="000000"/>
                <w:sz w:val="20"/>
              </w:rPr>
              <w:t>металличес-</w:t>
            </w:r>
            <w:r>
              <w:br/>
            </w:r>
            <w:r>
              <w:rPr>
                <w:rFonts w:ascii="Times New Roman"/>
                <w:b w:val="false"/>
                <w:i w:val="false"/>
                <w:color w:val="000000"/>
                <w:sz w:val="20"/>
              </w:rPr>
              <w:t>
</w:t>
            </w:r>
            <w:r>
              <w:rPr>
                <w:rFonts w:ascii="Times New Roman"/>
                <w:b w:val="false"/>
                <w:i w:val="false"/>
                <w:color w:val="000000"/>
                <w:sz w:val="20"/>
              </w:rPr>
              <w:t>ким косоурам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w:t>
            </w:r>
            <w:r>
              <w:br/>
            </w:r>
            <w:r>
              <w:rPr>
                <w:rFonts w:ascii="Times New Roman"/>
                <w:b w:val="false"/>
                <w:i w:val="false"/>
                <w:color w:val="000000"/>
                <w:sz w:val="20"/>
              </w:rPr>
              <w:t>
</w:t>
            </w:r>
            <w:r>
              <w:rPr>
                <w:rFonts w:ascii="Times New Roman"/>
                <w:b/>
                <w:i w:val="false"/>
                <w:color w:val="000000"/>
                <w:sz w:val="20"/>
              </w:rPr>
              <w:t>қалыңдығы,</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толщина</w:t>
            </w:r>
            <w:r>
              <w:br/>
            </w:r>
            <w:r>
              <w:rPr>
                <w:rFonts w:ascii="Times New Roman"/>
                <w:b w:val="false"/>
                <w:i w:val="false"/>
                <w:color w:val="000000"/>
                <w:sz w:val="20"/>
              </w:rPr>
              <w:t>
</w:t>
            </w:r>
            <w:r>
              <w:rPr>
                <w:rFonts w:ascii="Times New Roman"/>
                <w:b w:val="false"/>
                <w:i w:val="false"/>
                <w:color w:val="000000"/>
                <w:sz w:val="20"/>
              </w:rPr>
              <w:t>ступени, мм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w:t>
            </w:r>
            <w:r>
              <w:br/>
            </w:r>
            <w:r>
              <w:rPr>
                <w:rFonts w:ascii="Times New Roman"/>
                <w:b w:val="false"/>
                <w:i w:val="false"/>
                <w:color w:val="000000"/>
                <w:sz w:val="20"/>
              </w:rPr>
              <w:t>
</w:t>
            </w:r>
            <w:r>
              <w:rPr>
                <w:rFonts w:ascii="Times New Roman"/>
                <w:b/>
                <w:i w:val="false"/>
                <w:color w:val="000000"/>
                <w:sz w:val="20"/>
              </w:rPr>
              <w:t>ұзындығы х</w:t>
            </w:r>
            <w:r>
              <w:br/>
            </w:r>
            <w:r>
              <w:rPr>
                <w:rFonts w:ascii="Times New Roman"/>
                <w:b w:val="false"/>
                <w:i w:val="false"/>
                <w:color w:val="000000"/>
                <w:sz w:val="20"/>
              </w:rPr>
              <w:t>
</w:t>
            </w: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длина х</w:t>
            </w:r>
            <w:r>
              <w:br/>
            </w:r>
            <w:r>
              <w:rPr>
                <w:rFonts w:ascii="Times New Roman"/>
                <w:b w:val="false"/>
                <w:i w:val="false"/>
                <w:color w:val="000000"/>
                <w:sz w:val="20"/>
              </w:rPr>
              <w:t>
</w:t>
            </w:r>
            <w:r>
              <w:rPr>
                <w:rFonts w:ascii="Times New Roman"/>
                <w:b w:val="false"/>
                <w:i w:val="false"/>
                <w:color w:val="000000"/>
                <w:sz w:val="20"/>
              </w:rPr>
              <w:t>ширина, мм</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үстіңгі</w:t>
            </w:r>
            <w:r>
              <w:br/>
            </w:r>
            <w:r>
              <w:rPr>
                <w:rFonts w:ascii="Times New Roman"/>
                <w:b w:val="false"/>
                <w:i w:val="false"/>
                <w:color w:val="000000"/>
                <w:sz w:val="20"/>
              </w:rPr>
              <w:t>
</w:t>
            </w:r>
            <w:r>
              <w:rPr>
                <w:rFonts w:ascii="Times New Roman"/>
                <w:b/>
                <w:i w:val="false"/>
                <w:color w:val="000000"/>
                <w:sz w:val="20"/>
              </w:rPr>
              <w:t>бетонды</w:t>
            </w:r>
            <w:r>
              <w:br/>
            </w:r>
            <w:r>
              <w:rPr>
                <w:rFonts w:ascii="Times New Roman"/>
                <w:b w:val="false"/>
                <w:i w:val="false"/>
                <w:color w:val="000000"/>
                <w:sz w:val="20"/>
              </w:rPr>
              <w:t>
</w:t>
            </w:r>
            <w:r>
              <w:rPr>
                <w:rFonts w:ascii="Times New Roman"/>
                <w:b/>
                <w:i w:val="false"/>
                <w:color w:val="000000"/>
                <w:sz w:val="20"/>
              </w:rPr>
              <w:t>беті</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бетонная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таскес-</w:t>
            </w:r>
            <w:r>
              <w:br/>
            </w:r>
            <w:r>
              <w:rPr>
                <w:rFonts w:ascii="Times New Roman"/>
                <w:b w:val="false"/>
                <w:i w:val="false"/>
                <w:color w:val="000000"/>
                <w:sz w:val="20"/>
              </w:rPr>
              <w:t>
</w:t>
            </w:r>
            <w:r>
              <w:rPr>
                <w:rFonts w:ascii="Times New Roman"/>
                <w:b/>
                <w:i w:val="false"/>
                <w:color w:val="000000"/>
                <w:sz w:val="20"/>
              </w:rPr>
              <w:t>темен</w:t>
            </w:r>
            <w:r>
              <w:br/>
            </w:r>
            <w:r>
              <w:rPr>
                <w:rFonts w:ascii="Times New Roman"/>
                <w:b w:val="false"/>
                <w:i w:val="false"/>
                <w:color w:val="000000"/>
                <w:sz w:val="20"/>
              </w:rPr>
              <w:t>
</w:t>
            </w:r>
            <w:r>
              <w:rPr>
                <w:rFonts w:ascii="Times New Roman"/>
                <w:b/>
                <w:i w:val="false"/>
                <w:color w:val="000000"/>
                <w:sz w:val="20"/>
              </w:rPr>
              <w:t>әрленген</w:t>
            </w:r>
            <w:r>
              <w:br/>
            </w:r>
            <w:r>
              <w:rPr>
                <w:rFonts w:ascii="Times New Roman"/>
                <w:b w:val="false"/>
                <w:i w:val="false"/>
                <w:color w:val="000000"/>
                <w:sz w:val="20"/>
              </w:rPr>
              <w:t>
</w:t>
            </w:r>
            <w:r>
              <w:rPr>
                <w:rFonts w:ascii="Times New Roman"/>
                <w:b/>
                <w:i w:val="false"/>
                <w:color w:val="000000"/>
                <w:sz w:val="20"/>
              </w:rPr>
              <w:t>үстіңгі</w:t>
            </w:r>
            <w:r>
              <w:br/>
            </w:r>
            <w:r>
              <w:rPr>
                <w:rFonts w:ascii="Times New Roman"/>
                <w:b w:val="false"/>
                <w:i w:val="false"/>
                <w:color w:val="000000"/>
                <w:sz w:val="20"/>
              </w:rPr>
              <w:t>
</w:t>
            </w:r>
            <w:r>
              <w:rPr>
                <w:rFonts w:ascii="Times New Roman"/>
                <w:b/>
                <w:i w:val="false"/>
                <w:color w:val="000000"/>
                <w:sz w:val="20"/>
              </w:rPr>
              <w:t>беті</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мозаичная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үстіңгі</w:t>
            </w:r>
            <w:r>
              <w:br/>
            </w:r>
            <w:r>
              <w:rPr>
                <w:rFonts w:ascii="Times New Roman"/>
                <w:b w:val="false"/>
                <w:i w:val="false"/>
                <w:color w:val="000000"/>
                <w:sz w:val="20"/>
              </w:rPr>
              <w:t>
</w:t>
            </w:r>
            <w:r>
              <w:rPr>
                <w:rFonts w:ascii="Times New Roman"/>
                <w:b/>
                <w:i w:val="false"/>
                <w:color w:val="000000"/>
                <w:sz w:val="20"/>
              </w:rPr>
              <w:t>беті</w:t>
            </w:r>
            <w:r>
              <w:br/>
            </w:r>
            <w:r>
              <w:rPr>
                <w:rFonts w:ascii="Times New Roman"/>
                <w:b w:val="false"/>
                <w:i w:val="false"/>
                <w:color w:val="000000"/>
                <w:sz w:val="20"/>
              </w:rPr>
              <w:t>
</w:t>
            </w:r>
            <w:r>
              <w:rPr>
                <w:rFonts w:ascii="Times New Roman"/>
                <w:b w:val="false"/>
                <w:i w:val="false"/>
                <w:color w:val="000000"/>
                <w:sz w:val="20"/>
              </w:rPr>
              <w:t>другая</w:t>
            </w:r>
            <w:r>
              <w:br/>
            </w:r>
            <w:r>
              <w:rPr>
                <w:rFonts w:ascii="Times New Roman"/>
                <w:b w:val="false"/>
                <w:i w:val="false"/>
                <w:color w:val="000000"/>
                <w:sz w:val="20"/>
              </w:rPr>
              <w:t>
</w:t>
            </w:r>
            <w:r>
              <w:rPr>
                <w:rFonts w:ascii="Times New Roman"/>
                <w:b w:val="false"/>
                <w:i w:val="false"/>
                <w:color w:val="000000"/>
                <w:sz w:val="20"/>
              </w:rPr>
              <w:t>поверхность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1294"/>
        <w:gridCol w:w="1704"/>
        <w:gridCol w:w="976"/>
        <w:gridCol w:w="2472"/>
        <w:gridCol w:w="975"/>
        <w:gridCol w:w="2516"/>
        <w:gridCol w:w="891"/>
        <w:gridCol w:w="2303"/>
        <w:gridCol w:w="1105"/>
      </w:tblGrid>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Жіктерді</w:t>
            </w:r>
            <w:r>
              <w:br/>
            </w:r>
            <w:r>
              <w:rPr>
                <w:rFonts w:ascii="Times New Roman"/>
                <w:b w:val="false"/>
                <w:i w:val="false"/>
                <w:color w:val="000000"/>
                <w:sz w:val="20"/>
              </w:rPr>
              <w:t>
</w:t>
            </w:r>
            <w:r>
              <w:rPr>
                <w:rFonts w:ascii="Times New Roman"/>
                <w:b/>
                <w:i w:val="false"/>
                <w:color w:val="000000"/>
                <w:sz w:val="20"/>
              </w:rPr>
              <w:t>гермети-</w:t>
            </w:r>
            <w:r>
              <w:br/>
            </w:r>
            <w:r>
              <w:rPr>
                <w:rFonts w:ascii="Times New Roman"/>
                <w:b w:val="false"/>
                <w:i w:val="false"/>
                <w:color w:val="000000"/>
                <w:sz w:val="20"/>
              </w:rPr>
              <w:t>
</w:t>
            </w:r>
            <w:r>
              <w:rPr>
                <w:rFonts w:ascii="Times New Roman"/>
                <w:b/>
                <w:i w:val="false"/>
                <w:color w:val="000000"/>
                <w:sz w:val="20"/>
              </w:rPr>
              <w:t>калау</w:t>
            </w:r>
            <w:r>
              <w:br/>
            </w:r>
            <w:r>
              <w:rPr>
                <w:rFonts w:ascii="Times New Roman"/>
                <w:b w:val="false"/>
                <w:i w:val="false"/>
                <w:color w:val="000000"/>
                <w:sz w:val="20"/>
              </w:rPr>
              <w:t>
</w:t>
            </w:r>
            <w:r>
              <w:rPr>
                <w:rFonts w:ascii="Times New Roman"/>
                <w:b/>
                <w:i w:val="false"/>
                <w:color w:val="000000"/>
                <w:sz w:val="20"/>
              </w:rPr>
              <w:t>құрылғысы</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герметизации</w:t>
            </w:r>
            <w:r>
              <w:br/>
            </w:r>
            <w:r>
              <w:rPr>
                <w:rFonts w:ascii="Times New Roman"/>
                <w:b w:val="false"/>
                <w:i w:val="false"/>
                <w:color w:val="000000"/>
                <w:sz w:val="20"/>
              </w:rPr>
              <w:t>
</w:t>
            </w:r>
            <w:r>
              <w:rPr>
                <w:rFonts w:ascii="Times New Roman"/>
                <w:b w:val="false"/>
                <w:i w:val="false"/>
                <w:color w:val="000000"/>
                <w:sz w:val="20"/>
              </w:rPr>
              <w:t>швов</w:t>
            </w:r>
            <w:r>
              <w:br/>
            </w:r>
            <w:r>
              <w:rPr>
                <w:rFonts w:ascii="Times New Roman"/>
                <w:b w:val="false"/>
                <w:i w:val="false"/>
                <w:color w:val="000000"/>
                <w:sz w:val="20"/>
              </w:rPr>
              <w:t>
</w:t>
            </w:r>
            <w:r>
              <w:rPr>
                <w:rFonts w:ascii="Times New Roman"/>
                <w:b w:val="false"/>
                <w:i w:val="false"/>
                <w:color w:val="000000"/>
                <w:sz w:val="20"/>
              </w:rPr>
              <w:t>43.99.40.920</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қабырғалық</w:t>
            </w:r>
            <w:r>
              <w:br/>
            </w:r>
            <w:r>
              <w:rPr>
                <w:rFonts w:ascii="Times New Roman"/>
                <w:b w:val="false"/>
                <w:i w:val="false"/>
                <w:color w:val="000000"/>
                <w:sz w:val="20"/>
              </w:rPr>
              <w:t>
</w:t>
            </w:r>
            <w:r>
              <w:rPr>
                <w:rFonts w:ascii="Times New Roman"/>
                <w:b/>
                <w:i w:val="false"/>
                <w:color w:val="000000"/>
                <w:sz w:val="20"/>
              </w:rPr>
              <w:t>панель-</w:t>
            </w:r>
            <w:r>
              <w:br/>
            </w:r>
            <w:r>
              <w:rPr>
                <w:rFonts w:ascii="Times New Roman"/>
                <w:b w:val="false"/>
                <w:i w:val="false"/>
                <w:color w:val="000000"/>
                <w:sz w:val="20"/>
              </w:rPr>
              <w:t>
</w:t>
            </w:r>
            <w:r>
              <w:rPr>
                <w:rFonts w:ascii="Times New Roman"/>
                <w:b/>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стеновых</w:t>
            </w:r>
            <w:r>
              <w:br/>
            </w:r>
            <w:r>
              <w:rPr>
                <w:rFonts w:ascii="Times New Roman"/>
                <w:b w:val="false"/>
                <w:i w:val="false"/>
                <w:color w:val="000000"/>
                <w:sz w:val="20"/>
              </w:rPr>
              <w:t>
</w:t>
            </w:r>
            <w:r>
              <w:rPr>
                <w:rFonts w:ascii="Times New Roman"/>
                <w:b w:val="false"/>
                <w:i w:val="false"/>
                <w:color w:val="000000"/>
                <w:sz w:val="20"/>
              </w:rPr>
              <w:t>панелей</w:t>
            </w: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 мен</w:t>
            </w:r>
            <w:r>
              <w:br/>
            </w:r>
            <w:r>
              <w:rPr>
                <w:rFonts w:ascii="Times New Roman"/>
                <w:b w:val="false"/>
                <w:i w:val="false"/>
                <w:color w:val="000000"/>
                <w:sz w:val="20"/>
              </w:rPr>
              <w:t>
</w:t>
            </w:r>
            <w:r>
              <w:rPr>
                <w:rFonts w:ascii="Times New Roman"/>
                <w:b/>
                <w:i w:val="false"/>
                <w:color w:val="000000"/>
                <w:sz w:val="20"/>
              </w:rPr>
              <w:t>балкон</w:t>
            </w:r>
            <w:r>
              <w:br/>
            </w:r>
            <w:r>
              <w:rPr>
                <w:rFonts w:ascii="Times New Roman"/>
                <w:b w:val="false"/>
                <w:i w:val="false"/>
                <w:color w:val="000000"/>
                <w:sz w:val="20"/>
              </w:rPr>
              <w:t>
</w:t>
            </w:r>
            <w:r>
              <w:rPr>
                <w:rFonts w:ascii="Times New Roman"/>
                <w:b/>
                <w:i w:val="false"/>
                <w:color w:val="000000"/>
                <w:sz w:val="20"/>
              </w:rPr>
              <w:t>есіктері-</w:t>
            </w:r>
            <w:r>
              <w:br/>
            </w:r>
            <w:r>
              <w:rPr>
                <w:rFonts w:ascii="Times New Roman"/>
                <w:b w:val="false"/>
                <w:i w:val="false"/>
                <w:color w:val="000000"/>
                <w:sz w:val="20"/>
              </w:rPr>
              <w:t>
</w:t>
            </w:r>
            <w:r>
              <w:rPr>
                <w:rFonts w:ascii="Times New Roman"/>
                <w:b/>
                <w:i w:val="false"/>
                <w:color w:val="000000"/>
                <w:sz w:val="20"/>
              </w:rPr>
              <w:t xml:space="preserve">нің </w:t>
            </w:r>
            <w:r>
              <w:br/>
            </w:r>
            <w:r>
              <w:rPr>
                <w:rFonts w:ascii="Times New Roman"/>
                <w:b w:val="false"/>
                <w:i w:val="false"/>
                <w:color w:val="000000"/>
                <w:sz w:val="20"/>
              </w:rPr>
              <w:t>
</w:t>
            </w:r>
            <w:r>
              <w:rPr>
                <w:rFonts w:ascii="Times New Roman"/>
                <w:b/>
                <w:i w:val="false"/>
                <w:color w:val="000000"/>
                <w:sz w:val="20"/>
              </w:rPr>
              <w:t>қораптарын</w:t>
            </w:r>
            <w:r>
              <w:br/>
            </w:r>
            <w:r>
              <w:rPr>
                <w:rFonts w:ascii="Times New Roman"/>
                <w:b w:val="false"/>
                <w:i w:val="false"/>
                <w:color w:val="000000"/>
                <w:sz w:val="20"/>
              </w:rPr>
              <w:t>
</w:t>
            </w:r>
            <w:r>
              <w:rPr>
                <w:rFonts w:ascii="Times New Roman"/>
                <w:b w:val="false"/>
                <w:i w:val="false"/>
                <w:color w:val="000000"/>
                <w:sz w:val="20"/>
              </w:rPr>
              <w:t>коробок окон</w:t>
            </w:r>
            <w:r>
              <w:br/>
            </w:r>
            <w:r>
              <w:rPr>
                <w:rFonts w:ascii="Times New Roman"/>
                <w:b w:val="false"/>
                <w:i w:val="false"/>
                <w:color w:val="000000"/>
                <w:sz w:val="20"/>
              </w:rPr>
              <w:t>
</w:t>
            </w:r>
            <w:r>
              <w:rPr>
                <w:rFonts w:ascii="Times New Roman"/>
                <w:b w:val="false"/>
                <w:i w:val="false"/>
                <w:color w:val="000000"/>
                <w:sz w:val="20"/>
              </w:rPr>
              <w:t>и балконных</w:t>
            </w:r>
            <w:r>
              <w:br/>
            </w:r>
            <w:r>
              <w:rPr>
                <w:rFonts w:ascii="Times New Roman"/>
                <w:b w:val="false"/>
                <w:i w:val="false"/>
                <w:color w:val="000000"/>
                <w:sz w:val="20"/>
              </w:rPr>
              <w:t>
</w:t>
            </w:r>
            <w:r>
              <w:rPr>
                <w:rFonts w:ascii="Times New Roman"/>
                <w:b w:val="false"/>
                <w:i w:val="false"/>
                <w:color w:val="000000"/>
                <w:sz w:val="20"/>
              </w:rPr>
              <w:t>дверей</w:t>
            </w: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аражабын</w:t>
            </w:r>
            <w:r>
              <w:br/>
            </w:r>
            <w:r>
              <w:rPr>
                <w:rFonts w:ascii="Times New Roman"/>
                <w:b w:val="false"/>
                <w:i w:val="false"/>
                <w:color w:val="000000"/>
                <w:sz w:val="20"/>
              </w:rPr>
              <w:t>
</w:t>
            </w:r>
            <w:r>
              <w:rPr>
                <w:rFonts w:ascii="Times New Roman"/>
                <w:b/>
                <w:i w:val="false"/>
                <w:color w:val="000000"/>
                <w:sz w:val="20"/>
              </w:rPr>
              <w:t>панель-</w:t>
            </w:r>
            <w:r>
              <w:br/>
            </w:r>
            <w:r>
              <w:rPr>
                <w:rFonts w:ascii="Times New Roman"/>
                <w:b w:val="false"/>
                <w:i w:val="false"/>
                <w:color w:val="000000"/>
                <w:sz w:val="20"/>
              </w:rPr>
              <w:t>
</w:t>
            </w:r>
            <w:r>
              <w:rPr>
                <w:rFonts w:ascii="Times New Roman"/>
                <w:b/>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панелей</w:t>
            </w:r>
            <w:r>
              <w:br/>
            </w:r>
            <w:r>
              <w:rPr>
                <w:rFonts w:ascii="Times New Roman"/>
                <w:b w:val="false"/>
                <w:i w:val="false"/>
                <w:color w:val="000000"/>
                <w:sz w:val="20"/>
              </w:rPr>
              <w:t>
</w:t>
            </w:r>
            <w:r>
              <w:rPr>
                <w:rFonts w:ascii="Times New Roman"/>
                <w:b w:val="false"/>
                <w:i w:val="false"/>
                <w:color w:val="000000"/>
                <w:sz w:val="20"/>
              </w:rPr>
              <w:t>перекрытия</w:t>
            </w: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гермиттік</w:t>
            </w:r>
            <w:r>
              <w:br/>
            </w:r>
            <w:r>
              <w:rPr>
                <w:rFonts w:ascii="Times New Roman"/>
                <w:b w:val="false"/>
                <w:i w:val="false"/>
                <w:color w:val="000000"/>
                <w:sz w:val="20"/>
              </w:rPr>
              <w:t>
</w:t>
            </w:r>
            <w:r>
              <w:rPr>
                <w:rFonts w:ascii="Times New Roman"/>
                <w:b/>
                <w:i w:val="false"/>
                <w:color w:val="000000"/>
                <w:sz w:val="20"/>
              </w:rPr>
              <w:t>аратөсем-</w:t>
            </w:r>
            <w:r>
              <w:br/>
            </w:r>
            <w:r>
              <w:rPr>
                <w:rFonts w:ascii="Times New Roman"/>
                <w:b w:val="false"/>
                <w:i w:val="false"/>
                <w:color w:val="000000"/>
                <w:sz w:val="20"/>
              </w:rPr>
              <w:t>
</w:t>
            </w:r>
            <w:r>
              <w:rPr>
                <w:rFonts w:ascii="Times New Roman"/>
                <w:b/>
                <w:i w:val="false"/>
                <w:color w:val="000000"/>
                <w:sz w:val="20"/>
              </w:rPr>
              <w:t>дермен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прокладками</w:t>
            </w:r>
            <w:r>
              <w:br/>
            </w:r>
            <w:r>
              <w:rPr>
                <w:rFonts w:ascii="Times New Roman"/>
                <w:b w:val="false"/>
                <w:i w:val="false"/>
                <w:color w:val="000000"/>
                <w:sz w:val="20"/>
              </w:rPr>
              <w:t>
</w:t>
            </w:r>
            <w:r>
              <w:rPr>
                <w:rFonts w:ascii="Times New Roman"/>
                <w:b w:val="false"/>
                <w:i w:val="false"/>
                <w:color w:val="000000"/>
                <w:sz w:val="20"/>
              </w:rPr>
              <w:t>из гермита</w:t>
            </w: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көбік</w:t>
            </w:r>
            <w:r>
              <w:br/>
            </w:r>
            <w:r>
              <w:rPr>
                <w:rFonts w:ascii="Times New Roman"/>
                <w:b w:val="false"/>
                <w:i w:val="false"/>
                <w:color w:val="000000"/>
                <w:sz w:val="20"/>
              </w:rPr>
              <w:t>
</w:t>
            </w:r>
            <w:r>
              <w:rPr>
                <w:rFonts w:ascii="Times New Roman"/>
                <w:b/>
                <w:i w:val="false"/>
                <w:color w:val="000000"/>
                <w:sz w:val="20"/>
              </w:rPr>
              <w:t>полистирол</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с пенопо-</w:t>
            </w:r>
            <w:r>
              <w:br/>
            </w:r>
            <w:r>
              <w:rPr>
                <w:rFonts w:ascii="Times New Roman"/>
                <w:b w:val="false"/>
                <w:i w:val="false"/>
                <w:color w:val="000000"/>
                <w:sz w:val="20"/>
              </w:rPr>
              <w:t>
</w:t>
            </w:r>
            <w:r>
              <w:rPr>
                <w:rFonts w:ascii="Times New Roman"/>
                <w:b w:val="false"/>
                <w:i w:val="false"/>
                <w:color w:val="000000"/>
                <w:sz w:val="20"/>
              </w:rPr>
              <w:t>листиролом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w:t>
            </w:r>
            <w:r>
              <w:br/>
            </w:r>
            <w:r>
              <w:rPr>
                <w:rFonts w:ascii="Times New Roman"/>
                <w:b w:val="false"/>
                <w:i w:val="false"/>
                <w:color w:val="000000"/>
                <w:sz w:val="20"/>
              </w:rPr>
              <w:t>
</w:t>
            </w:r>
            <w:r>
              <w:rPr>
                <w:rFonts w:ascii="Times New Roman"/>
                <w:b/>
                <w:i w:val="false"/>
                <w:color w:val="000000"/>
                <w:sz w:val="20"/>
              </w:rPr>
              <w:t>қабат</w:t>
            </w:r>
            <w:r>
              <w:br/>
            </w:r>
            <w:r>
              <w:rPr>
                <w:rFonts w:ascii="Times New Roman"/>
                <w:b w:val="false"/>
                <w:i w:val="false"/>
                <w:color w:val="000000"/>
                <w:sz w:val="20"/>
              </w:rPr>
              <w:t>
</w:t>
            </w:r>
            <w:r>
              <w:rPr>
                <w:rFonts w:ascii="Times New Roman"/>
                <w:b/>
                <w:i w:val="false"/>
                <w:color w:val="000000"/>
                <w:sz w:val="20"/>
              </w:rPr>
              <w:t>мастикамен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прокладками</w:t>
            </w:r>
            <w:r>
              <w:br/>
            </w:r>
            <w:r>
              <w:rPr>
                <w:rFonts w:ascii="Times New Roman"/>
                <w:b w:val="false"/>
                <w:i w:val="false"/>
                <w:color w:val="000000"/>
                <w:sz w:val="20"/>
              </w:rPr>
              <w:t>
</w:t>
            </w:r>
            <w:r>
              <w:rPr>
                <w:rFonts w:ascii="Times New Roman"/>
                <w:b w:val="false"/>
                <w:i w:val="false"/>
                <w:color w:val="000000"/>
                <w:sz w:val="20"/>
              </w:rPr>
              <w:t>мастикой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w:t>
            </w:r>
            <w:r>
              <w:br/>
            </w:r>
            <w:r>
              <w:rPr>
                <w:rFonts w:ascii="Times New Roman"/>
                <w:b w:val="false"/>
                <w:i w:val="false"/>
                <w:color w:val="000000"/>
                <w:sz w:val="20"/>
              </w:rPr>
              <w:t>
</w:t>
            </w:r>
            <w:r>
              <w:rPr>
                <w:rFonts w:ascii="Times New Roman"/>
                <w:b/>
                <w:i w:val="false"/>
                <w:color w:val="000000"/>
                <w:sz w:val="20"/>
              </w:rPr>
              <w:t>қабат</w:t>
            </w:r>
            <w:r>
              <w:br/>
            </w:r>
            <w:r>
              <w:rPr>
                <w:rFonts w:ascii="Times New Roman"/>
                <w:b w:val="false"/>
                <w:i w:val="false"/>
                <w:color w:val="000000"/>
                <w:sz w:val="20"/>
              </w:rPr>
              <w:t>
</w:t>
            </w:r>
            <w:r>
              <w:rPr>
                <w:rFonts w:ascii="Times New Roman"/>
                <w:b/>
                <w:i w:val="false"/>
                <w:color w:val="000000"/>
                <w:sz w:val="20"/>
              </w:rPr>
              <w:t>ерітін-</w:t>
            </w:r>
            <w:r>
              <w:br/>
            </w:r>
            <w:r>
              <w:rPr>
                <w:rFonts w:ascii="Times New Roman"/>
                <w:b w:val="false"/>
                <w:i w:val="false"/>
                <w:color w:val="000000"/>
                <w:sz w:val="20"/>
              </w:rPr>
              <w:t>
</w:t>
            </w:r>
            <w:r>
              <w:rPr>
                <w:rFonts w:ascii="Times New Roman"/>
                <w:b/>
                <w:i w:val="false"/>
                <w:color w:val="000000"/>
                <w:sz w:val="20"/>
              </w:rPr>
              <w:t>дімен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прокладками</w:t>
            </w:r>
            <w:r>
              <w:br/>
            </w:r>
            <w:r>
              <w:rPr>
                <w:rFonts w:ascii="Times New Roman"/>
                <w:b w:val="false"/>
                <w:i w:val="false"/>
                <w:color w:val="000000"/>
                <w:sz w:val="20"/>
              </w:rPr>
              <w:t>
</w:t>
            </w:r>
            <w:r>
              <w:rPr>
                <w:rFonts w:ascii="Times New Roman"/>
                <w:b w:val="false"/>
                <w:i w:val="false"/>
                <w:color w:val="000000"/>
                <w:sz w:val="20"/>
              </w:rPr>
              <w:t>раствором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w:t>
            </w:r>
            <w:r>
              <w:br/>
            </w:r>
            <w:r>
              <w:rPr>
                <w:rFonts w:ascii="Times New Roman"/>
                <w:b w:val="false"/>
                <w:i w:val="false"/>
                <w:color w:val="000000"/>
                <w:sz w:val="20"/>
              </w:rPr>
              <w:t>
</w:t>
            </w:r>
            <w:r>
              <w:rPr>
                <w:rFonts w:ascii="Times New Roman"/>
                <w:b/>
                <w:i w:val="false"/>
                <w:color w:val="000000"/>
                <w:sz w:val="20"/>
              </w:rPr>
              <w:t>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w:t>
            </w:r>
            <w:r>
              <w:br/>
            </w:r>
            <w:r>
              <w:rPr>
                <w:rFonts w:ascii="Times New Roman"/>
                <w:b w:val="false"/>
                <w:i w:val="false"/>
                <w:color w:val="000000"/>
                <w:sz w:val="20"/>
              </w:rPr>
              <w:t>
</w:t>
            </w:r>
            <w:r>
              <w:rPr>
                <w:rFonts w:ascii="Times New Roman"/>
                <w:b/>
                <w:i w:val="false"/>
                <w:color w:val="000000"/>
                <w:sz w:val="20"/>
              </w:rPr>
              <w:t>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тики работы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210"/>
        <w:gridCol w:w="1052"/>
        <w:gridCol w:w="1053"/>
        <w:gridCol w:w="1739"/>
        <w:gridCol w:w="909"/>
        <w:gridCol w:w="1738"/>
        <w:gridCol w:w="1324"/>
        <w:gridCol w:w="2348"/>
        <w:gridCol w:w="1542"/>
      </w:tblGrid>
      <w:tr>
        <w:trPr>
          <w:trHeight w:val="945"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класты</w:t>
            </w:r>
            <w:r>
              <w:br/>
            </w:r>
            <w:r>
              <w:rPr>
                <w:rFonts w:ascii="Times New Roman"/>
                <w:b w:val="false"/>
                <w:i w:val="false"/>
                <w:color w:val="000000"/>
                <w:sz w:val="20"/>
              </w:rPr>
              <w:t>
</w:t>
            </w:r>
            <w:r>
              <w:rPr>
                <w:rFonts w:ascii="Times New Roman"/>
                <w:b/>
                <w:i w:val="false"/>
                <w:color w:val="000000"/>
                <w:sz w:val="20"/>
              </w:rPr>
              <w:t>арматуралық</w:t>
            </w:r>
            <w:r>
              <w:br/>
            </w:r>
            <w:r>
              <w:rPr>
                <w:rFonts w:ascii="Times New Roman"/>
                <w:b w:val="false"/>
                <w:i w:val="false"/>
                <w:color w:val="000000"/>
                <w:sz w:val="20"/>
              </w:rPr>
              <w:t>
</w:t>
            </w:r>
            <w:r>
              <w:rPr>
                <w:rFonts w:ascii="Times New Roman"/>
                <w:b/>
                <w:i w:val="false"/>
                <w:color w:val="000000"/>
                <w:sz w:val="20"/>
              </w:rPr>
              <w:t>болаттан</w:t>
            </w:r>
            <w:r>
              <w:br/>
            </w:r>
            <w:r>
              <w:rPr>
                <w:rFonts w:ascii="Times New Roman"/>
                <w:b w:val="false"/>
                <w:i w:val="false"/>
                <w:color w:val="000000"/>
                <w:sz w:val="20"/>
              </w:rPr>
              <w:t>
</w:t>
            </w:r>
            <w:r>
              <w:rPr>
                <w:rFonts w:ascii="Times New Roman"/>
                <w:b/>
                <w:i w:val="false"/>
                <w:color w:val="000000"/>
                <w:sz w:val="20"/>
              </w:rPr>
              <w:t>жиналған</w:t>
            </w:r>
            <w:r>
              <w:br/>
            </w:r>
            <w:r>
              <w:rPr>
                <w:rFonts w:ascii="Times New Roman"/>
                <w:b w:val="false"/>
                <w:i w:val="false"/>
                <w:color w:val="000000"/>
                <w:sz w:val="20"/>
              </w:rPr>
              <w:t>
</w:t>
            </w:r>
            <w:r>
              <w:rPr>
                <w:rFonts w:ascii="Times New Roman"/>
                <w:b/>
                <w:i w:val="false"/>
                <w:color w:val="000000"/>
                <w:sz w:val="20"/>
              </w:rPr>
              <w:t>металл</w:t>
            </w:r>
            <w:r>
              <w:br/>
            </w:r>
            <w:r>
              <w:rPr>
                <w:rFonts w:ascii="Times New Roman"/>
                <w:b w:val="false"/>
                <w:i w:val="false"/>
                <w:color w:val="000000"/>
                <w:sz w:val="20"/>
              </w:rPr>
              <w:t>
</w:t>
            </w:r>
            <w:r>
              <w:rPr>
                <w:rFonts w:ascii="Times New Roman"/>
                <w:b/>
                <w:i w:val="false"/>
                <w:color w:val="000000"/>
                <w:sz w:val="20"/>
              </w:rPr>
              <w:t>қаңқаны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металличес-</w:t>
            </w:r>
            <w:r>
              <w:br/>
            </w:r>
            <w:r>
              <w:rPr>
                <w:rFonts w:ascii="Times New Roman"/>
                <w:b w:val="false"/>
                <w:i w:val="false"/>
                <w:color w:val="000000"/>
                <w:sz w:val="20"/>
              </w:rPr>
              <w:t>
</w:t>
            </w:r>
            <w:r>
              <w:rPr>
                <w:rFonts w:ascii="Times New Roman"/>
                <w:b w:val="false"/>
                <w:i w:val="false"/>
                <w:color w:val="000000"/>
                <w:sz w:val="20"/>
              </w:rPr>
              <w:t>кого каркаса,</w:t>
            </w:r>
            <w:r>
              <w:br/>
            </w:r>
            <w:r>
              <w:rPr>
                <w:rFonts w:ascii="Times New Roman"/>
                <w:b w:val="false"/>
                <w:i w:val="false"/>
                <w:color w:val="000000"/>
                <w:sz w:val="20"/>
              </w:rPr>
              <w:t>
</w:t>
            </w:r>
            <w:r>
              <w:rPr>
                <w:rFonts w:ascii="Times New Roman"/>
                <w:b w:val="false"/>
                <w:i w:val="false"/>
                <w:color w:val="000000"/>
                <w:sz w:val="20"/>
              </w:rPr>
              <w:t>собранного из</w:t>
            </w:r>
            <w:r>
              <w:br/>
            </w:r>
            <w:r>
              <w:rPr>
                <w:rFonts w:ascii="Times New Roman"/>
                <w:b w:val="false"/>
                <w:i w:val="false"/>
                <w:color w:val="000000"/>
                <w:sz w:val="20"/>
              </w:rPr>
              <w:t>
</w:t>
            </w:r>
            <w:r>
              <w:rPr>
                <w:rFonts w:ascii="Times New Roman"/>
                <w:b w:val="false"/>
                <w:i w:val="false"/>
                <w:color w:val="000000"/>
                <w:sz w:val="20"/>
              </w:rPr>
              <w:t>арматурной</w:t>
            </w:r>
            <w:r>
              <w:br/>
            </w:r>
            <w:r>
              <w:rPr>
                <w:rFonts w:ascii="Times New Roman"/>
                <w:b w:val="false"/>
                <w:i w:val="false"/>
                <w:color w:val="000000"/>
                <w:sz w:val="20"/>
              </w:rPr>
              <w:t>
</w:t>
            </w:r>
            <w:r>
              <w:rPr>
                <w:rFonts w:ascii="Times New Roman"/>
                <w:b w:val="false"/>
                <w:i w:val="false"/>
                <w:color w:val="000000"/>
                <w:sz w:val="20"/>
              </w:rPr>
              <w:t>стали класса</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43.99.50.160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Іргетас-</w:t>
            </w:r>
            <w:r>
              <w:br/>
            </w:r>
            <w:r>
              <w:rPr>
                <w:rFonts w:ascii="Times New Roman"/>
                <w:b w:val="false"/>
                <w:i w:val="false"/>
                <w:color w:val="000000"/>
                <w:sz w:val="20"/>
              </w:rPr>
              <w:t>
</w:t>
            </w:r>
            <w:r>
              <w:rPr>
                <w:rFonts w:ascii="Times New Roman"/>
                <w:b/>
                <w:i w:val="false"/>
                <w:color w:val="000000"/>
                <w:sz w:val="20"/>
              </w:rPr>
              <w:t>тарға</w:t>
            </w:r>
            <w:r>
              <w:br/>
            </w:r>
            <w:r>
              <w:rPr>
                <w:rFonts w:ascii="Times New Roman"/>
                <w:b w:val="false"/>
                <w:i w:val="false"/>
                <w:color w:val="000000"/>
                <w:sz w:val="20"/>
              </w:rPr>
              <w:t>
</w:t>
            </w:r>
            <w:r>
              <w:rPr>
                <w:rFonts w:ascii="Times New Roman"/>
                <w:b/>
                <w:i w:val="false"/>
                <w:color w:val="000000"/>
                <w:sz w:val="20"/>
              </w:rPr>
              <w:t>арналаған</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фундаментов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тірегіш,</w:t>
            </w:r>
            <w:r>
              <w:br/>
            </w:r>
            <w:r>
              <w:rPr>
                <w:rFonts w:ascii="Times New Roman"/>
                <w:b w:val="false"/>
                <w:i w:val="false"/>
                <w:color w:val="000000"/>
                <w:sz w:val="20"/>
              </w:rPr>
              <w:t>
</w:t>
            </w:r>
            <w:r>
              <w:rPr>
                <w:rFonts w:ascii="Times New Roman"/>
                <w:b/>
                <w:i w:val="false"/>
                <w:color w:val="000000"/>
                <w:sz w:val="20"/>
              </w:rPr>
              <w:t>бағандарға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для опор,</w:t>
            </w:r>
            <w:r>
              <w:br/>
            </w:r>
            <w:r>
              <w:rPr>
                <w:rFonts w:ascii="Times New Roman"/>
                <w:b w:val="false"/>
                <w:i w:val="false"/>
                <w:color w:val="000000"/>
                <w:sz w:val="20"/>
              </w:rPr>
              <w:t>
</w:t>
            </w:r>
            <w:r>
              <w:rPr>
                <w:rFonts w:ascii="Times New Roman"/>
                <w:b w:val="false"/>
                <w:i w:val="false"/>
                <w:color w:val="000000"/>
                <w:sz w:val="20"/>
              </w:rPr>
              <w:t>колонн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арқалық-</w:t>
            </w:r>
            <w:r>
              <w:br/>
            </w:r>
            <w:r>
              <w:rPr>
                <w:rFonts w:ascii="Times New Roman"/>
                <w:b w:val="false"/>
                <w:i w:val="false"/>
                <w:color w:val="000000"/>
                <w:sz w:val="20"/>
              </w:rPr>
              <w:t>
</w:t>
            </w:r>
            <w:r>
              <w:rPr>
                <w:rFonts w:ascii="Times New Roman"/>
                <w:b/>
                <w:i w:val="false"/>
                <w:color w:val="000000"/>
                <w:sz w:val="20"/>
              </w:rPr>
              <w:t>тарға,</w:t>
            </w:r>
            <w:r>
              <w:br/>
            </w:r>
            <w:r>
              <w:rPr>
                <w:rFonts w:ascii="Times New Roman"/>
                <w:b w:val="false"/>
                <w:i w:val="false"/>
                <w:color w:val="000000"/>
                <w:sz w:val="20"/>
              </w:rPr>
              <w:t>
</w:t>
            </w:r>
            <w:r>
              <w:rPr>
                <w:rFonts w:ascii="Times New Roman"/>
                <w:b/>
                <w:i w:val="false"/>
                <w:color w:val="000000"/>
                <w:sz w:val="20"/>
              </w:rPr>
              <w:t>беларқалық-</w:t>
            </w:r>
            <w:r>
              <w:br/>
            </w:r>
            <w:r>
              <w:rPr>
                <w:rFonts w:ascii="Times New Roman"/>
                <w:b w:val="false"/>
                <w:i w:val="false"/>
                <w:color w:val="000000"/>
                <w:sz w:val="20"/>
              </w:rPr>
              <w:t>
</w:t>
            </w:r>
            <w:r>
              <w:rPr>
                <w:rFonts w:ascii="Times New Roman"/>
                <w:b/>
                <w:i w:val="false"/>
                <w:color w:val="000000"/>
                <w:sz w:val="20"/>
              </w:rPr>
              <w:t>тарға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для балок,</w:t>
            </w:r>
            <w:r>
              <w:br/>
            </w:r>
            <w:r>
              <w:rPr>
                <w:rFonts w:ascii="Times New Roman"/>
                <w:b w:val="false"/>
                <w:i w:val="false"/>
                <w:color w:val="000000"/>
                <w:sz w:val="20"/>
              </w:rPr>
              <w:t>
</w:t>
            </w:r>
            <w:r>
              <w:rPr>
                <w:rFonts w:ascii="Times New Roman"/>
                <w:b w:val="false"/>
                <w:i w:val="false"/>
                <w:color w:val="000000"/>
                <w:sz w:val="20"/>
              </w:rPr>
              <w:t>ригелей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арнал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для стен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аражабын-</w:t>
            </w:r>
            <w:r>
              <w:br/>
            </w:r>
            <w:r>
              <w:rPr>
                <w:rFonts w:ascii="Times New Roman"/>
                <w:b w:val="false"/>
                <w:i w:val="false"/>
                <w:color w:val="000000"/>
                <w:sz w:val="20"/>
              </w:rPr>
              <w:t>
</w:t>
            </w:r>
            <w:r>
              <w:rPr>
                <w:rFonts w:ascii="Times New Roman"/>
                <w:b/>
                <w:i w:val="false"/>
                <w:color w:val="000000"/>
                <w:sz w:val="20"/>
              </w:rPr>
              <w:t>дар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арналан</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перекрытий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жалпақ</w:t>
            </w:r>
            <w:r>
              <w:br/>
            </w:r>
            <w:r>
              <w:rPr>
                <w:rFonts w:ascii="Times New Roman"/>
                <w:b w:val="false"/>
                <w:i w:val="false"/>
                <w:color w:val="000000"/>
                <w:sz w:val="20"/>
              </w:rPr>
              <w:t>
</w:t>
            </w:r>
            <w:r>
              <w:rPr>
                <w:rFonts w:ascii="Times New Roman"/>
                <w:b w:val="false"/>
                <w:i w:val="false"/>
                <w:color w:val="000000"/>
                <w:sz w:val="20"/>
              </w:rPr>
              <w:t>плоские</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кеңістіктік</w:t>
            </w:r>
            <w:r>
              <w:br/>
            </w:r>
            <w:r>
              <w:rPr>
                <w:rFonts w:ascii="Times New Roman"/>
                <w:b w:val="false"/>
                <w:i w:val="false"/>
                <w:color w:val="000000"/>
                <w:sz w:val="20"/>
              </w:rPr>
              <w:t>
</w:t>
            </w:r>
            <w:r>
              <w:rPr>
                <w:rFonts w:ascii="Times New Roman"/>
                <w:b w:val="false"/>
                <w:i w:val="false"/>
                <w:color w:val="000000"/>
                <w:sz w:val="20"/>
              </w:rPr>
              <w:t>пространст-</w:t>
            </w:r>
            <w:r>
              <w:br/>
            </w:r>
            <w:r>
              <w:rPr>
                <w:rFonts w:ascii="Times New Roman"/>
                <w:b w:val="false"/>
                <w:i w:val="false"/>
                <w:color w:val="000000"/>
                <w:sz w:val="20"/>
              </w:rPr>
              <w:t>
</w:t>
            </w:r>
            <w:r>
              <w:rPr>
                <w:rFonts w:ascii="Times New Roman"/>
                <w:b w:val="false"/>
                <w:i w:val="false"/>
                <w:color w:val="000000"/>
                <w:sz w:val="20"/>
              </w:rPr>
              <w:t>венные</w:t>
            </w: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шыбық</w:t>
            </w:r>
            <w:r>
              <w:br/>
            </w:r>
            <w:r>
              <w:rPr>
                <w:rFonts w:ascii="Times New Roman"/>
                <w:b w:val="false"/>
                <w:i w:val="false"/>
                <w:color w:val="000000"/>
                <w:sz w:val="20"/>
              </w:rPr>
              <w:t>
</w:t>
            </w:r>
            <w:r>
              <w:rPr>
                <w:rFonts w:ascii="Times New Roman"/>
                <w:b/>
                <w:i w:val="false"/>
                <w:color w:val="000000"/>
                <w:sz w:val="20"/>
              </w:rPr>
              <w:t>шалардан</w:t>
            </w:r>
            <w:r>
              <w:br/>
            </w:r>
            <w:r>
              <w:rPr>
                <w:rFonts w:ascii="Times New Roman"/>
                <w:b w:val="false"/>
                <w:i w:val="false"/>
                <w:color w:val="000000"/>
                <w:sz w:val="20"/>
              </w:rPr>
              <w:t>
</w:t>
            </w:r>
            <w:r>
              <w:rPr>
                <w:rFonts w:ascii="Times New Roman"/>
                <w:b w:val="false"/>
                <w:i w:val="false"/>
                <w:color w:val="000000"/>
                <w:sz w:val="20"/>
              </w:rPr>
              <w:t>из отдельных</w:t>
            </w:r>
            <w:r>
              <w:br/>
            </w:r>
            <w:r>
              <w:rPr>
                <w:rFonts w:ascii="Times New Roman"/>
                <w:b w:val="false"/>
                <w:i w:val="false"/>
                <w:color w:val="000000"/>
                <w:sz w:val="20"/>
              </w:rPr>
              <w:t>
</w:t>
            </w:r>
            <w:r>
              <w:rPr>
                <w:rFonts w:ascii="Times New Roman"/>
                <w:b w:val="false"/>
                <w:i w:val="false"/>
                <w:color w:val="000000"/>
                <w:sz w:val="20"/>
              </w:rPr>
              <w:t>стержней</w:t>
            </w: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w:t>
            </w:r>
            <w:r>
              <w:br/>
            </w:r>
            <w:r>
              <w:rPr>
                <w:rFonts w:ascii="Times New Roman"/>
                <w:b w:val="false"/>
                <w:i w:val="false"/>
                <w:color w:val="000000"/>
                <w:sz w:val="20"/>
              </w:rPr>
              <w:t>
</w:t>
            </w:r>
            <w:r>
              <w:rPr>
                <w:rFonts w:ascii="Times New Roman"/>
                <w:b/>
                <w:i w:val="false"/>
                <w:color w:val="000000"/>
                <w:sz w:val="20"/>
              </w:rPr>
              <w:t>малы 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тики работы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Торға</w:t>
            </w:r>
            <w:r>
              <w:br/>
            </w:r>
            <w:r>
              <w:rPr>
                <w:rFonts w:ascii="Times New Roman"/>
                <w:b w:val="false"/>
                <w:i w:val="false"/>
                <w:color w:val="000000"/>
                <w:sz w:val="20"/>
              </w:rPr>
              <w:t>
</w:t>
            </w:r>
            <w:r>
              <w:rPr>
                <w:rFonts w:ascii="Times New Roman"/>
                <w:b/>
                <w:i w:val="false"/>
                <w:color w:val="000000"/>
                <w:sz w:val="20"/>
              </w:rPr>
              <w:t>жинақ-</w:t>
            </w:r>
            <w:r>
              <w:br/>
            </w:r>
            <w:r>
              <w:rPr>
                <w:rFonts w:ascii="Times New Roman"/>
                <w:b w:val="false"/>
                <w:i w:val="false"/>
                <w:color w:val="000000"/>
                <w:sz w:val="20"/>
              </w:rPr>
              <w:t>
</w:t>
            </w:r>
            <w:r>
              <w:rPr>
                <w:rFonts w:ascii="Times New Roman"/>
                <w:b/>
                <w:i w:val="false"/>
                <w:color w:val="000000"/>
                <w:sz w:val="20"/>
              </w:rPr>
              <w:t>талған, В</w:t>
            </w:r>
            <w:r>
              <w:br/>
            </w:r>
            <w:r>
              <w:rPr>
                <w:rFonts w:ascii="Times New Roman"/>
                <w:b w:val="false"/>
                <w:i w:val="false"/>
                <w:color w:val="000000"/>
                <w:sz w:val="20"/>
              </w:rPr>
              <w:t>
</w:t>
            </w:r>
            <w:r>
              <w:rPr>
                <w:rFonts w:ascii="Times New Roman"/>
                <w:b/>
                <w:i w:val="false"/>
                <w:color w:val="000000"/>
                <w:sz w:val="20"/>
              </w:rPr>
              <w:t>класты</w:t>
            </w:r>
            <w:r>
              <w:br/>
            </w:r>
            <w:r>
              <w:rPr>
                <w:rFonts w:ascii="Times New Roman"/>
                <w:b w:val="false"/>
                <w:i w:val="false"/>
                <w:color w:val="000000"/>
                <w:sz w:val="20"/>
              </w:rPr>
              <w:t>
</w:t>
            </w:r>
            <w:r>
              <w:rPr>
                <w:rFonts w:ascii="Times New Roman"/>
                <w:b/>
                <w:i w:val="false"/>
                <w:color w:val="000000"/>
                <w:sz w:val="20"/>
              </w:rPr>
              <w:t>арматураны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класса В,</w:t>
            </w:r>
            <w:r>
              <w:br/>
            </w:r>
            <w:r>
              <w:rPr>
                <w:rFonts w:ascii="Times New Roman"/>
                <w:b w:val="false"/>
                <w:i w:val="false"/>
                <w:color w:val="000000"/>
                <w:sz w:val="20"/>
              </w:rPr>
              <w:t>
</w:t>
            </w:r>
            <w:r>
              <w:rPr>
                <w:rFonts w:ascii="Times New Roman"/>
                <w:b w:val="false"/>
                <w:i w:val="false"/>
                <w:color w:val="000000"/>
                <w:sz w:val="20"/>
              </w:rPr>
              <w:t>собранной в</w:t>
            </w:r>
            <w:r>
              <w:br/>
            </w:r>
            <w:r>
              <w:rPr>
                <w:rFonts w:ascii="Times New Roman"/>
                <w:b w:val="false"/>
                <w:i w:val="false"/>
                <w:color w:val="000000"/>
                <w:sz w:val="20"/>
              </w:rPr>
              <w:t>
</w:t>
            </w:r>
            <w:r>
              <w:rPr>
                <w:rFonts w:ascii="Times New Roman"/>
                <w:b w:val="false"/>
                <w:i w:val="false"/>
                <w:color w:val="000000"/>
                <w:sz w:val="20"/>
              </w:rPr>
              <w:t>сетки</w:t>
            </w:r>
            <w:r>
              <w:br/>
            </w:r>
            <w:r>
              <w:rPr>
                <w:rFonts w:ascii="Times New Roman"/>
                <w:b w:val="false"/>
                <w:i w:val="false"/>
                <w:color w:val="000000"/>
                <w:sz w:val="20"/>
              </w:rPr>
              <w:t>
</w:t>
            </w:r>
            <w:r>
              <w:rPr>
                <w:rFonts w:ascii="Times New Roman"/>
                <w:b w:val="false"/>
                <w:i w:val="false"/>
                <w:color w:val="000000"/>
                <w:sz w:val="20"/>
              </w:rPr>
              <w:t>43.99.50.170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іргетас-</w:t>
            </w:r>
            <w:r>
              <w:br/>
            </w:r>
            <w:r>
              <w:rPr>
                <w:rFonts w:ascii="Times New Roman"/>
                <w:b w:val="false"/>
                <w:i w:val="false"/>
                <w:color w:val="000000"/>
                <w:sz w:val="20"/>
              </w:rPr>
              <w:t>
</w:t>
            </w:r>
            <w:r>
              <w:rPr>
                <w:rFonts w:ascii="Times New Roman"/>
                <w:b/>
                <w:i w:val="false"/>
                <w:color w:val="000000"/>
                <w:sz w:val="20"/>
              </w:rPr>
              <w:t>тарға</w:t>
            </w:r>
            <w:r>
              <w:br/>
            </w:r>
            <w:r>
              <w:rPr>
                <w:rFonts w:ascii="Times New Roman"/>
                <w:b w:val="false"/>
                <w:i w:val="false"/>
                <w:color w:val="000000"/>
                <w:sz w:val="20"/>
              </w:rPr>
              <w:t>
</w:t>
            </w:r>
            <w:r>
              <w:rPr>
                <w:rFonts w:ascii="Times New Roman"/>
                <w:b/>
                <w:i w:val="false"/>
                <w:color w:val="000000"/>
                <w:sz w:val="20"/>
              </w:rPr>
              <w:t>арналаған</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фундаментов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ларға</w:t>
            </w:r>
            <w:r>
              <w:br/>
            </w:r>
            <w:r>
              <w:rPr>
                <w:rFonts w:ascii="Times New Roman"/>
                <w:b w:val="false"/>
                <w:i w:val="false"/>
                <w:color w:val="000000"/>
                <w:sz w:val="20"/>
              </w:rPr>
              <w:t>
</w:t>
            </w:r>
            <w:r>
              <w:rPr>
                <w:rFonts w:ascii="Times New Roman"/>
                <w:b/>
                <w:i w:val="false"/>
                <w:color w:val="000000"/>
                <w:sz w:val="20"/>
              </w:rPr>
              <w:t>арналаған</w:t>
            </w:r>
            <w:r>
              <w:br/>
            </w:r>
            <w:r>
              <w:rPr>
                <w:rFonts w:ascii="Times New Roman"/>
                <w:b w:val="false"/>
                <w:i w:val="false"/>
                <w:color w:val="000000"/>
                <w:sz w:val="20"/>
              </w:rPr>
              <w:t>
</w:t>
            </w:r>
            <w:r>
              <w:rPr>
                <w:rFonts w:ascii="Times New Roman"/>
                <w:b w:val="false"/>
                <w:i w:val="false"/>
                <w:color w:val="000000"/>
                <w:sz w:val="20"/>
              </w:rPr>
              <w:t>для стен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аражабын-</w:t>
            </w:r>
            <w:r>
              <w:br/>
            </w:r>
            <w:r>
              <w:rPr>
                <w:rFonts w:ascii="Times New Roman"/>
                <w:b w:val="false"/>
                <w:i w:val="false"/>
                <w:color w:val="000000"/>
                <w:sz w:val="20"/>
              </w:rPr>
              <w:t>
</w:t>
            </w:r>
            <w:r>
              <w:rPr>
                <w:rFonts w:ascii="Times New Roman"/>
                <w:b/>
                <w:i w:val="false"/>
                <w:color w:val="000000"/>
                <w:sz w:val="20"/>
              </w:rPr>
              <w:t>дарға</w:t>
            </w:r>
            <w:r>
              <w:br/>
            </w:r>
            <w:r>
              <w:rPr>
                <w:rFonts w:ascii="Times New Roman"/>
                <w:b w:val="false"/>
                <w:i w:val="false"/>
                <w:color w:val="000000"/>
                <w:sz w:val="20"/>
              </w:rPr>
              <w:t>
</w:t>
            </w:r>
            <w:r>
              <w:rPr>
                <w:rFonts w:ascii="Times New Roman"/>
                <w:b/>
                <w:i w:val="false"/>
                <w:color w:val="000000"/>
                <w:sz w:val="20"/>
              </w:rPr>
              <w:t>арналаған</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перекрытий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өрме</w:t>
            </w:r>
            <w:r>
              <w:br/>
            </w:r>
            <w:r>
              <w:rPr>
                <w:rFonts w:ascii="Times New Roman"/>
                <w:b w:val="false"/>
                <w:i w:val="false"/>
                <w:color w:val="000000"/>
                <w:sz w:val="20"/>
              </w:rPr>
              <w:t>
</w:t>
            </w:r>
            <w:r>
              <w:rPr>
                <w:rFonts w:ascii="Times New Roman"/>
                <w:b w:val="false"/>
                <w:i w:val="false"/>
                <w:color w:val="000000"/>
                <w:sz w:val="20"/>
              </w:rPr>
              <w:t>плетеная</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w:t>
            </w:r>
            <w:r>
              <w:rPr>
                <w:rFonts w:ascii="Times New Roman"/>
                <w:b/>
                <w:i w:val="false"/>
                <w:color w:val="000000"/>
                <w:sz w:val="20"/>
              </w:rPr>
              <w:t>некерлік</w:t>
            </w:r>
            <w:r>
              <w:br/>
            </w:r>
            <w:r>
              <w:rPr>
                <w:rFonts w:ascii="Times New Roman"/>
                <w:b w:val="false"/>
                <w:i w:val="false"/>
                <w:color w:val="000000"/>
                <w:sz w:val="20"/>
              </w:rPr>
              <w:t>
</w:t>
            </w:r>
            <w:r>
              <w:rPr>
                <w:rFonts w:ascii="Times New Roman"/>
                <w:b w:val="false"/>
                <w:i w:val="false"/>
                <w:color w:val="000000"/>
                <w:sz w:val="20"/>
              </w:rPr>
              <w:t>сварная</w:t>
            </w: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w:t>
            </w:r>
            <w:r>
              <w:br/>
            </w:r>
            <w:r>
              <w:rPr>
                <w:rFonts w:ascii="Times New Roman"/>
                <w:b w:val="false"/>
                <w:i w:val="false"/>
                <w:color w:val="000000"/>
                <w:sz w:val="20"/>
              </w:rPr>
              <w:t>
</w:t>
            </w:r>
            <w:r>
              <w:rPr>
                <w:rFonts w:ascii="Times New Roman"/>
                <w:b/>
                <w:i w:val="false"/>
                <w:color w:val="000000"/>
                <w:sz w:val="20"/>
              </w:rPr>
              <w:t>малы 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тики работы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ы IV</w:t>
            </w:r>
            <w:r>
              <w:br/>
            </w:r>
            <w:r>
              <w:rPr>
                <w:rFonts w:ascii="Times New Roman"/>
                <w:b w:val="false"/>
                <w:i w:val="false"/>
                <w:color w:val="000000"/>
                <w:sz w:val="20"/>
              </w:rPr>
              <w:t>
</w:t>
            </w:r>
            <w:r>
              <w:rPr>
                <w:rFonts w:ascii="Times New Roman"/>
                <w:b/>
                <w:i w:val="false"/>
                <w:color w:val="000000"/>
                <w:sz w:val="20"/>
              </w:rPr>
              <w:t>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42" w:id="100"/>
    <w:p>
      <w:pPr>
        <w:spacing w:after="0"/>
        <w:ind w:left="0"/>
        <w:jc w:val="both"/>
      </w:pPr>
      <w:r>
        <w:rPr>
          <w:rFonts w:ascii="Times New Roman"/>
          <w:b w:val="false"/>
          <w:i w:val="false"/>
          <w:color w:val="000000"/>
          <w:sz w:val="28"/>
        </w:rPr>
        <w:t>
</w:t>
      </w:r>
      <w:r>
        <w:rPr>
          <w:rFonts w:ascii="Times New Roman"/>
          <w:b/>
          <w:i w:val="false"/>
          <w:color w:val="000000"/>
          <w:sz w:val="28"/>
        </w:rPr>
        <w:t>4. Ғимараттарға арналған құрылыстық болат құрылымдарды тұрғызу бойынша жұмысы</w:t>
      </w:r>
      <w:r>
        <w:br/>
      </w:r>
      <w:r>
        <w:rPr>
          <w:rFonts w:ascii="Times New Roman"/>
          <w:b w:val="false"/>
          <w:i w:val="false"/>
          <w:color w:val="000000"/>
          <w:sz w:val="28"/>
        </w:rPr>
        <w:t>
</w:t>
      </w:r>
      <w:r>
        <w:rPr>
          <w:rFonts w:ascii="Times New Roman"/>
          <w:b/>
          <w:i w:val="false"/>
          <w:color w:val="000000"/>
          <w:sz w:val="28"/>
        </w:rPr>
        <w:t>түрлерінің бағасын көрсетіңіз, 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по возведению строительных стальных конструкций для зданий,</w:t>
      </w:r>
      <w:r>
        <w:br/>
      </w:r>
      <w:r>
        <w:rPr>
          <w:rFonts w:ascii="Times New Roman"/>
          <w:b w:val="false"/>
          <w:i w:val="false"/>
          <w:color w:val="000000"/>
          <w:sz w:val="28"/>
        </w:rPr>
        <w:t>
</w:t>
      </w:r>
      <w:r>
        <w:rPr>
          <w:rFonts w:ascii="Times New Roman"/>
          <w:b w:val="false"/>
          <w:i w:val="false"/>
          <w:color w:val="000000"/>
          <w:sz w:val="28"/>
        </w:rPr>
        <w:t>в тенге без НДС</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213"/>
        <w:gridCol w:w="1733"/>
        <w:gridCol w:w="1250"/>
        <w:gridCol w:w="813"/>
        <w:gridCol w:w="2053"/>
        <w:gridCol w:w="793"/>
        <w:gridCol w:w="1813"/>
        <w:gridCol w:w="1033"/>
        <w:gridCol w:w="2213"/>
        <w:gridCol w:w="1353"/>
      </w:tblGrid>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Жұмыстың</w:t>
            </w:r>
            <w:r>
              <w:br/>
            </w:r>
            <w:r>
              <w:rPr>
                <w:rFonts w:ascii="Times New Roman"/>
                <w:b w:val="false"/>
                <w:i w:val="false"/>
                <w:color w:val="000000"/>
                <w:sz w:val="20"/>
              </w:rPr>
              <w:t>
</w:t>
            </w:r>
            <w:r>
              <w:rPr>
                <w:rFonts w:ascii="Times New Roman"/>
                <w:b/>
                <w:i w:val="false"/>
                <w:color w:val="000000"/>
                <w:sz w:val="20"/>
              </w:rPr>
              <w:t>атауы, коды</w:t>
            </w:r>
            <w:r>
              <w:br/>
            </w:r>
            <w:r>
              <w:rPr>
                <w:rFonts w:ascii="Times New Roman"/>
                <w:b w:val="false"/>
                <w:i w:val="false"/>
                <w:color w:val="000000"/>
                <w:sz w:val="20"/>
              </w:rPr>
              <w:t>
</w:t>
            </w:r>
            <w:r>
              <w:rPr>
                <w:rFonts w:ascii="Times New Roman"/>
                <w:b/>
                <w:i w:val="false"/>
                <w:color w:val="000000"/>
                <w:sz w:val="20"/>
              </w:rPr>
              <w:t>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w:t>
            </w:r>
            <w:r>
              <w:br/>
            </w:r>
            <w:r>
              <w:rPr>
                <w:rFonts w:ascii="Times New Roman"/>
                <w:b w:val="false"/>
                <w:i w:val="false"/>
                <w:color w:val="000000"/>
                <w:sz w:val="20"/>
              </w:rPr>
              <w:t>
</w:t>
            </w:r>
            <w:r>
              <w:rPr>
                <w:rFonts w:ascii="Times New Roman"/>
                <w:b w:val="false"/>
                <w:i w:val="false"/>
                <w:color w:val="000000"/>
                <w:sz w:val="20"/>
              </w:rPr>
              <w:t>работы и ее</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өрсетіл-</w:t>
            </w:r>
            <w:r>
              <w:br/>
            </w:r>
            <w:r>
              <w:rPr>
                <w:rFonts w:ascii="Times New Roman"/>
                <w:b w:val="false"/>
                <w:i w:val="false"/>
                <w:color w:val="000000"/>
                <w:sz w:val="20"/>
              </w:rPr>
              <w:t>
</w:t>
            </w:r>
            <w:r>
              <w:rPr>
                <w:rFonts w:ascii="Times New Roman"/>
                <w:b/>
                <w:i w:val="false"/>
                <w:color w:val="000000"/>
                <w:sz w:val="20"/>
              </w:rPr>
              <w:t>сін және</w:t>
            </w:r>
            <w:r>
              <w:br/>
            </w:r>
            <w:r>
              <w:rPr>
                <w:rFonts w:ascii="Times New Roman"/>
                <w:b w:val="false"/>
                <w:i w:val="false"/>
                <w:color w:val="000000"/>
                <w:sz w:val="20"/>
              </w:rPr>
              <w:t>
</w:t>
            </w:r>
            <w:r>
              <w:rPr>
                <w:rFonts w:ascii="Times New Roman"/>
                <w:b/>
                <w:i w:val="false"/>
                <w:color w:val="000000"/>
                <w:sz w:val="20"/>
              </w:rPr>
              <w:t>белгілен-</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val="false"/>
                <w:i w:val="false"/>
                <w:color w:val="000000"/>
                <w:sz w:val="20"/>
              </w:rPr>
              <w:t>отметить и</w:t>
            </w:r>
            <w:r>
              <w:br/>
            </w:r>
            <w:r>
              <w:rPr>
                <w:rFonts w:ascii="Times New Roman"/>
                <w:b w:val="false"/>
                <w:i w:val="false"/>
                <w:color w:val="000000"/>
                <w:sz w:val="20"/>
              </w:rPr>
              <w:t>
</w:t>
            </w:r>
            <w:r>
              <w:rPr>
                <w:rFonts w:ascii="Times New Roman"/>
                <w:b w:val="false"/>
                <w:i w:val="false"/>
                <w:color w:val="000000"/>
                <w:sz w:val="20"/>
              </w:rPr>
              <w:t>указать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w:t>
            </w:r>
            <w:r>
              <w:br/>
            </w:r>
            <w:r>
              <w:rPr>
                <w:rFonts w:ascii="Times New Roman"/>
                <w:b w:val="false"/>
                <w:i w:val="false"/>
                <w:color w:val="000000"/>
                <w:sz w:val="20"/>
              </w:rPr>
              <w:t>
</w:t>
            </w:r>
            <w:r>
              <w:rPr>
                <w:rFonts w:ascii="Times New Roman"/>
                <w:b/>
                <w:i w:val="false"/>
                <w:color w:val="000000"/>
                <w:sz w:val="20"/>
              </w:rPr>
              <w:t>сін және</w:t>
            </w:r>
            <w:r>
              <w:br/>
            </w:r>
            <w:r>
              <w:rPr>
                <w:rFonts w:ascii="Times New Roman"/>
                <w:b w:val="false"/>
                <w:i w:val="false"/>
                <w:color w:val="000000"/>
                <w:sz w:val="20"/>
              </w:rPr>
              <w:t>
</w:t>
            </w:r>
            <w:r>
              <w:rPr>
                <w:rFonts w:ascii="Times New Roman"/>
                <w:b/>
                <w:i w:val="false"/>
                <w:color w:val="000000"/>
                <w:sz w:val="20"/>
              </w:rPr>
              <w:t>белгілен-</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val="false"/>
                <w:i w:val="false"/>
                <w:color w:val="000000"/>
                <w:sz w:val="20"/>
              </w:rPr>
              <w:t>отметить и</w:t>
            </w:r>
            <w:r>
              <w:br/>
            </w:r>
            <w:r>
              <w:rPr>
                <w:rFonts w:ascii="Times New Roman"/>
                <w:b w:val="false"/>
                <w:i w:val="false"/>
                <w:color w:val="000000"/>
                <w:sz w:val="20"/>
              </w:rPr>
              <w:t>
</w:t>
            </w:r>
            <w:r>
              <w:rPr>
                <w:rFonts w:ascii="Times New Roman"/>
                <w:b w:val="false"/>
                <w:i w:val="false"/>
                <w:color w:val="000000"/>
                <w:sz w:val="20"/>
              </w:rPr>
              <w:t>указать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w:t>
            </w:r>
            <w:r>
              <w:br/>
            </w:r>
            <w:r>
              <w:rPr>
                <w:rFonts w:ascii="Times New Roman"/>
                <w:b w:val="false"/>
                <w:i w:val="false"/>
                <w:color w:val="000000"/>
                <w:sz w:val="20"/>
              </w:rPr>
              <w:t>
</w:t>
            </w:r>
            <w:r>
              <w:rPr>
                <w:rFonts w:ascii="Times New Roman"/>
                <w:b/>
                <w:i w:val="false"/>
                <w:color w:val="000000"/>
                <w:sz w:val="20"/>
              </w:rPr>
              <w:t>сін және</w:t>
            </w:r>
            <w:r>
              <w:br/>
            </w:r>
            <w:r>
              <w:rPr>
                <w:rFonts w:ascii="Times New Roman"/>
                <w:b w:val="false"/>
                <w:i w:val="false"/>
                <w:color w:val="000000"/>
                <w:sz w:val="20"/>
              </w:rPr>
              <w:t>
</w:t>
            </w:r>
            <w:r>
              <w:rPr>
                <w:rFonts w:ascii="Times New Roman"/>
                <w:b/>
                <w:i w:val="false"/>
                <w:color w:val="000000"/>
                <w:sz w:val="20"/>
              </w:rPr>
              <w:t>белгілен-</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val="false"/>
                <w:i w:val="false"/>
                <w:color w:val="000000"/>
                <w:sz w:val="20"/>
              </w:rPr>
              <w:t>отметить и</w:t>
            </w:r>
            <w:r>
              <w:br/>
            </w:r>
            <w:r>
              <w:rPr>
                <w:rFonts w:ascii="Times New Roman"/>
                <w:b w:val="false"/>
                <w:i w:val="false"/>
                <w:color w:val="000000"/>
                <w:sz w:val="20"/>
              </w:rPr>
              <w:t>
</w:t>
            </w:r>
            <w:r>
              <w:rPr>
                <w:rFonts w:ascii="Times New Roman"/>
                <w:b w:val="false"/>
                <w:i w:val="false"/>
                <w:color w:val="000000"/>
                <w:sz w:val="20"/>
              </w:rPr>
              <w:t>указать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көрсетілсін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отметить и</w:t>
            </w:r>
            <w:r>
              <w:br/>
            </w:r>
            <w:r>
              <w:rPr>
                <w:rFonts w:ascii="Times New Roman"/>
                <w:b w:val="false"/>
                <w:i w:val="false"/>
                <w:color w:val="000000"/>
                <w:sz w:val="20"/>
              </w:rPr>
              <w:t>
</w:t>
            </w:r>
            <w:r>
              <w:rPr>
                <w:rFonts w:ascii="Times New Roman"/>
                <w:b w:val="false"/>
                <w:i w:val="false"/>
                <w:color w:val="000000"/>
                <w:sz w:val="20"/>
              </w:rPr>
              <w:t>указать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Қабырғалардың</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i w:val="false"/>
                <w:color w:val="000000"/>
                <w:sz w:val="20"/>
              </w:rPr>
              <w:t>құрылымдарың</w:t>
            </w:r>
            <w:r>
              <w:br/>
            </w:r>
            <w:r>
              <w:rPr>
                <w:rFonts w:ascii="Times New Roman"/>
                <w:b w:val="false"/>
                <w:i w:val="false"/>
                <w:color w:val="000000"/>
                <w:sz w:val="20"/>
              </w:rPr>
              <w:t>
</w:t>
            </w:r>
            <w:r>
              <w:rPr>
                <w:rFonts w:ascii="Times New Roman"/>
                <w:b/>
                <w:i w:val="false"/>
                <w:color w:val="000000"/>
                <w:sz w:val="20"/>
              </w:rPr>
              <w:t>жинақтау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монтажу</w:t>
            </w:r>
            <w:r>
              <w:br/>
            </w:r>
            <w:r>
              <w:rPr>
                <w:rFonts w:ascii="Times New Roman"/>
                <w:b w:val="false"/>
                <w:i w:val="false"/>
                <w:color w:val="000000"/>
                <w:sz w:val="20"/>
              </w:rPr>
              <w:t>
</w:t>
            </w:r>
            <w:r>
              <w:rPr>
                <w:rFonts w:ascii="Times New Roman"/>
                <w:b w:val="false"/>
                <w:i w:val="false"/>
                <w:color w:val="000000"/>
                <w:sz w:val="20"/>
              </w:rPr>
              <w:t>стальных</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стен</w:t>
            </w:r>
            <w:r>
              <w:br/>
            </w:r>
            <w:r>
              <w:rPr>
                <w:rFonts w:ascii="Times New Roman"/>
                <w:b w:val="false"/>
                <w:i w:val="false"/>
                <w:color w:val="000000"/>
                <w:sz w:val="20"/>
              </w:rPr>
              <w:t>
</w:t>
            </w:r>
            <w:r>
              <w:rPr>
                <w:rFonts w:ascii="Times New Roman"/>
                <w:b w:val="false"/>
                <w:i w:val="false"/>
                <w:color w:val="000000"/>
                <w:sz w:val="20"/>
              </w:rPr>
              <w:t>43.99.50.110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ыстықтай</w:t>
            </w:r>
            <w:r>
              <w:br/>
            </w:r>
            <w:r>
              <w:rPr>
                <w:rFonts w:ascii="Times New Roman"/>
                <w:b w:val="false"/>
                <w:i w:val="false"/>
                <w:color w:val="000000"/>
                <w:sz w:val="20"/>
              </w:rPr>
              <w:t>
</w:t>
            </w:r>
            <w:r>
              <w:rPr>
                <w:rFonts w:ascii="Times New Roman"/>
                <w:b/>
                <w:i w:val="false"/>
                <w:color w:val="000000"/>
                <w:sz w:val="20"/>
              </w:rPr>
              <w:t>илектелген</w:t>
            </w:r>
            <w:r>
              <w:br/>
            </w:r>
            <w:r>
              <w:rPr>
                <w:rFonts w:ascii="Times New Roman"/>
                <w:b w:val="false"/>
                <w:i w:val="false"/>
                <w:color w:val="000000"/>
                <w:sz w:val="20"/>
              </w:rPr>
              <w:t>
</w:t>
            </w:r>
            <w:r>
              <w:rPr>
                <w:rFonts w:ascii="Times New Roman"/>
                <w:b/>
                <w:i w:val="false"/>
                <w:color w:val="000000"/>
                <w:sz w:val="20"/>
              </w:rPr>
              <w:t>пішіндерден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горячекатаных</w:t>
            </w:r>
            <w:r>
              <w:br/>
            </w:r>
            <w:r>
              <w:rPr>
                <w:rFonts w:ascii="Times New Roman"/>
                <w:b w:val="false"/>
                <w:i w:val="false"/>
                <w:color w:val="000000"/>
                <w:sz w:val="20"/>
              </w:rPr>
              <w:t>
</w:t>
            </w:r>
            <w:r>
              <w:rPr>
                <w:rFonts w:ascii="Times New Roman"/>
                <w:b w:val="false"/>
                <w:i w:val="false"/>
                <w:color w:val="000000"/>
                <w:sz w:val="20"/>
              </w:rPr>
              <w:t>профилей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 табақты</w:t>
            </w:r>
            <w:r>
              <w:br/>
            </w:r>
            <w:r>
              <w:rPr>
                <w:rFonts w:ascii="Times New Roman"/>
                <w:b w:val="false"/>
                <w:i w:val="false"/>
                <w:color w:val="000000"/>
                <w:sz w:val="20"/>
              </w:rPr>
              <w:t>
</w:t>
            </w:r>
            <w:r>
              <w:rPr>
                <w:rFonts w:ascii="Times New Roman"/>
                <w:b/>
                <w:i w:val="false"/>
                <w:color w:val="000000"/>
                <w:sz w:val="20"/>
              </w:rPr>
              <w:t>болаттан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толстолистовой</w:t>
            </w:r>
            <w:r>
              <w:br/>
            </w:r>
            <w:r>
              <w:rPr>
                <w:rFonts w:ascii="Times New Roman"/>
                <w:b w:val="false"/>
                <w:i w:val="false"/>
                <w:color w:val="000000"/>
                <w:sz w:val="20"/>
              </w:rPr>
              <w:t>
</w:t>
            </w:r>
            <w:r>
              <w:rPr>
                <w:rFonts w:ascii="Times New Roman"/>
                <w:b w:val="false"/>
                <w:i w:val="false"/>
                <w:color w:val="000000"/>
                <w:sz w:val="20"/>
              </w:rPr>
              <w:t>стали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майыстырып</w:t>
            </w:r>
            <w:r>
              <w:br/>
            </w:r>
            <w:r>
              <w:rPr>
                <w:rFonts w:ascii="Times New Roman"/>
                <w:b w:val="false"/>
                <w:i w:val="false"/>
                <w:color w:val="000000"/>
                <w:sz w:val="20"/>
              </w:rPr>
              <w:t>
</w:t>
            </w:r>
            <w:r>
              <w:rPr>
                <w:rFonts w:ascii="Times New Roman"/>
                <w:b/>
                <w:i w:val="false"/>
                <w:color w:val="000000"/>
                <w:sz w:val="20"/>
              </w:rPr>
              <w:t>пісірілген</w:t>
            </w:r>
            <w:r>
              <w:br/>
            </w:r>
            <w:r>
              <w:rPr>
                <w:rFonts w:ascii="Times New Roman"/>
                <w:b w:val="false"/>
                <w:i w:val="false"/>
                <w:color w:val="000000"/>
                <w:sz w:val="20"/>
              </w:rPr>
              <w:t>
</w:t>
            </w:r>
            <w:r>
              <w:rPr>
                <w:rFonts w:ascii="Times New Roman"/>
                <w:b/>
                <w:i w:val="false"/>
                <w:color w:val="000000"/>
                <w:sz w:val="20"/>
              </w:rPr>
              <w:t>пішіндерден</w:t>
            </w:r>
            <w:r>
              <w:br/>
            </w:r>
            <w:r>
              <w:rPr>
                <w:rFonts w:ascii="Times New Roman"/>
                <w:b w:val="false"/>
                <w:i w:val="false"/>
                <w:color w:val="000000"/>
                <w:sz w:val="20"/>
              </w:rPr>
              <w:t>
</w:t>
            </w:r>
            <w:r>
              <w:rPr>
                <w:rFonts w:ascii="Times New Roman"/>
                <w:b w:val="false"/>
                <w:i w:val="false"/>
                <w:color w:val="000000"/>
                <w:sz w:val="20"/>
              </w:rPr>
              <w:t>из гнутосварных</w:t>
            </w:r>
            <w:r>
              <w:br/>
            </w:r>
            <w:r>
              <w:rPr>
                <w:rFonts w:ascii="Times New Roman"/>
                <w:b w:val="false"/>
                <w:i w:val="false"/>
                <w:color w:val="000000"/>
                <w:sz w:val="20"/>
              </w:rPr>
              <w:t>
</w:t>
            </w:r>
            <w:r>
              <w:rPr>
                <w:rFonts w:ascii="Times New Roman"/>
                <w:b w:val="false"/>
                <w:i w:val="false"/>
                <w:color w:val="000000"/>
                <w:sz w:val="20"/>
              </w:rPr>
              <w:t>профилей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пішінді</w:t>
            </w:r>
            <w:r>
              <w:br/>
            </w:r>
            <w:r>
              <w:rPr>
                <w:rFonts w:ascii="Times New Roman"/>
                <w:b w:val="false"/>
                <w:i w:val="false"/>
                <w:color w:val="000000"/>
                <w:sz w:val="20"/>
              </w:rPr>
              <w:t>
</w:t>
            </w:r>
            <w:r>
              <w:rPr>
                <w:rFonts w:ascii="Times New Roman"/>
                <w:b/>
                <w:i w:val="false"/>
                <w:color w:val="000000"/>
                <w:sz w:val="20"/>
              </w:rPr>
              <w:t>сортталған</w:t>
            </w:r>
            <w:r>
              <w:br/>
            </w:r>
            <w:r>
              <w:rPr>
                <w:rFonts w:ascii="Times New Roman"/>
                <w:b w:val="false"/>
                <w:i w:val="false"/>
                <w:color w:val="000000"/>
                <w:sz w:val="20"/>
              </w:rPr>
              <w:t>
</w:t>
            </w:r>
            <w:r>
              <w:rPr>
                <w:rFonts w:ascii="Times New Roman"/>
                <w:b/>
                <w:i w:val="false"/>
                <w:color w:val="000000"/>
                <w:sz w:val="20"/>
              </w:rPr>
              <w:t>болаттан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құрылымдық</w:t>
            </w:r>
            <w:r>
              <w:br/>
            </w:r>
            <w:r>
              <w:rPr>
                <w:rFonts w:ascii="Times New Roman"/>
                <w:b w:val="false"/>
                <w:i w:val="false"/>
                <w:color w:val="000000"/>
                <w:sz w:val="20"/>
              </w:rPr>
              <w:t>
</w:t>
            </w:r>
            <w:r>
              <w:rPr>
                <w:rFonts w:ascii="Times New Roman"/>
                <w:b/>
                <w:i w:val="false"/>
                <w:color w:val="000000"/>
                <w:sz w:val="20"/>
              </w:rPr>
              <w:t>элементтерді</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конструктивных</w:t>
            </w:r>
            <w:r>
              <w:br/>
            </w:r>
            <w:r>
              <w:rPr>
                <w:rFonts w:ascii="Times New Roman"/>
                <w:b w:val="false"/>
                <w:i w:val="false"/>
                <w:color w:val="000000"/>
                <w:sz w:val="20"/>
              </w:rPr>
              <w:t>
</w:t>
            </w:r>
            <w:r>
              <w:rPr>
                <w:rFonts w:ascii="Times New Roman"/>
                <w:b w:val="false"/>
                <w:i w:val="false"/>
                <w:color w:val="000000"/>
                <w:sz w:val="20"/>
              </w:rPr>
              <w:t>элементов из</w:t>
            </w:r>
            <w:r>
              <w:br/>
            </w:r>
            <w:r>
              <w:rPr>
                <w:rFonts w:ascii="Times New Roman"/>
                <w:b w:val="false"/>
                <w:i w:val="false"/>
                <w:color w:val="000000"/>
                <w:sz w:val="20"/>
              </w:rPr>
              <w:t>
</w:t>
            </w:r>
            <w:r>
              <w:rPr>
                <w:rFonts w:ascii="Times New Roman"/>
                <w:b w:val="false"/>
                <w:i w:val="false"/>
                <w:color w:val="000000"/>
                <w:sz w:val="20"/>
              </w:rPr>
              <w:t>сортовой стали</w:t>
            </w:r>
            <w:r>
              <w:br/>
            </w:r>
            <w:r>
              <w:rPr>
                <w:rFonts w:ascii="Times New Roman"/>
                <w:b w:val="false"/>
                <w:i w:val="false"/>
                <w:color w:val="000000"/>
                <w:sz w:val="20"/>
              </w:rPr>
              <w:t>
</w:t>
            </w:r>
            <w:r>
              <w:rPr>
                <w:rFonts w:ascii="Times New Roman"/>
                <w:b w:val="false"/>
                <w:i w:val="false"/>
                <w:color w:val="000000"/>
                <w:sz w:val="20"/>
              </w:rPr>
              <w:t>мелких профилей</w:t>
            </w:r>
            <w:r>
              <w:br/>
            </w:r>
            <w:r>
              <w:rPr>
                <w:rFonts w:ascii="Times New Roman"/>
                <w:b w:val="false"/>
                <w:i w:val="false"/>
                <w:color w:val="000000"/>
                <w:sz w:val="20"/>
              </w:rPr>
              <w:t>
</w:t>
            </w:r>
            <w:r>
              <w:rPr>
                <w:rFonts w:ascii="Times New Roman"/>
                <w:b w:val="false"/>
                <w:i w:val="false"/>
                <w:color w:val="000000"/>
                <w:sz w:val="20"/>
              </w:rPr>
              <w:t>43.99.50.130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ыстықтай</w:t>
            </w:r>
            <w:r>
              <w:br/>
            </w:r>
            <w:r>
              <w:rPr>
                <w:rFonts w:ascii="Times New Roman"/>
                <w:b w:val="false"/>
                <w:i w:val="false"/>
                <w:color w:val="000000"/>
                <w:sz w:val="20"/>
              </w:rPr>
              <w:t>
</w:t>
            </w:r>
            <w:r>
              <w:rPr>
                <w:rFonts w:ascii="Times New Roman"/>
                <w:b/>
                <w:i w:val="false"/>
                <w:color w:val="000000"/>
                <w:sz w:val="20"/>
              </w:rPr>
              <w:t>илектелген</w:t>
            </w:r>
            <w:r>
              <w:br/>
            </w:r>
            <w:r>
              <w:rPr>
                <w:rFonts w:ascii="Times New Roman"/>
                <w:b w:val="false"/>
                <w:i w:val="false"/>
                <w:color w:val="000000"/>
                <w:sz w:val="20"/>
              </w:rPr>
              <w:t>
</w:t>
            </w:r>
            <w:r>
              <w:rPr>
                <w:rFonts w:ascii="Times New Roman"/>
                <w:b/>
                <w:i w:val="false"/>
                <w:color w:val="000000"/>
                <w:sz w:val="20"/>
              </w:rPr>
              <w:t>пішіндерден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горячекатаных</w:t>
            </w:r>
            <w:r>
              <w:br/>
            </w:r>
            <w:r>
              <w:rPr>
                <w:rFonts w:ascii="Times New Roman"/>
                <w:b w:val="false"/>
                <w:i w:val="false"/>
                <w:color w:val="000000"/>
                <w:sz w:val="20"/>
              </w:rPr>
              <w:t>
</w:t>
            </w:r>
            <w:r>
              <w:rPr>
                <w:rFonts w:ascii="Times New Roman"/>
                <w:b w:val="false"/>
                <w:i w:val="false"/>
                <w:color w:val="000000"/>
                <w:sz w:val="20"/>
              </w:rPr>
              <w:t>прокатных</w:t>
            </w:r>
            <w:r>
              <w:br/>
            </w:r>
            <w:r>
              <w:rPr>
                <w:rFonts w:ascii="Times New Roman"/>
                <w:b w:val="false"/>
                <w:i w:val="false"/>
                <w:color w:val="000000"/>
                <w:sz w:val="20"/>
              </w:rPr>
              <w:t>
</w:t>
            </w:r>
            <w:r>
              <w:rPr>
                <w:rFonts w:ascii="Times New Roman"/>
                <w:b w:val="false"/>
                <w:i w:val="false"/>
                <w:color w:val="000000"/>
                <w:sz w:val="20"/>
              </w:rPr>
              <w:t>профилей</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 табақты</w:t>
            </w:r>
            <w:r>
              <w:br/>
            </w:r>
            <w:r>
              <w:rPr>
                <w:rFonts w:ascii="Times New Roman"/>
                <w:b w:val="false"/>
                <w:i w:val="false"/>
                <w:color w:val="000000"/>
                <w:sz w:val="20"/>
              </w:rPr>
              <w:t>
</w:t>
            </w:r>
            <w:r>
              <w:rPr>
                <w:rFonts w:ascii="Times New Roman"/>
                <w:b/>
                <w:i w:val="false"/>
                <w:color w:val="000000"/>
                <w:sz w:val="20"/>
              </w:rPr>
              <w:t>болаттан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толстолистовой</w:t>
            </w:r>
            <w:r>
              <w:br/>
            </w:r>
            <w:r>
              <w:rPr>
                <w:rFonts w:ascii="Times New Roman"/>
                <w:b w:val="false"/>
                <w:i w:val="false"/>
                <w:color w:val="000000"/>
                <w:sz w:val="20"/>
              </w:rPr>
              <w:t>
</w:t>
            </w:r>
            <w:r>
              <w:rPr>
                <w:rFonts w:ascii="Times New Roman"/>
                <w:b w:val="false"/>
                <w:i w:val="false"/>
                <w:color w:val="000000"/>
                <w:sz w:val="20"/>
              </w:rPr>
              <w:t>стали</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Қабырғаны</w:t>
            </w:r>
            <w:r>
              <w:br/>
            </w:r>
            <w:r>
              <w:rPr>
                <w:rFonts w:ascii="Times New Roman"/>
                <w:b w:val="false"/>
                <w:i w:val="false"/>
                <w:color w:val="000000"/>
                <w:sz w:val="20"/>
              </w:rPr>
              <w:t>
</w:t>
            </w:r>
            <w:r>
              <w:rPr>
                <w:rFonts w:ascii="Times New Roman"/>
                <w:b/>
                <w:i w:val="false"/>
                <w:color w:val="000000"/>
                <w:sz w:val="20"/>
              </w:rPr>
              <w:t>қоршайтын</w:t>
            </w:r>
            <w:r>
              <w:br/>
            </w:r>
            <w:r>
              <w:rPr>
                <w:rFonts w:ascii="Times New Roman"/>
                <w:b w:val="false"/>
                <w:i w:val="false"/>
                <w:color w:val="000000"/>
                <w:sz w:val="20"/>
              </w:rPr>
              <w:t>
</w:t>
            </w:r>
            <w:r>
              <w:rPr>
                <w:rFonts w:ascii="Times New Roman"/>
                <w:b/>
                <w:i w:val="false"/>
                <w:color w:val="000000"/>
                <w:sz w:val="20"/>
              </w:rPr>
              <w:t>құрылымдарды</w:t>
            </w:r>
            <w:r>
              <w:br/>
            </w:r>
            <w:r>
              <w:rPr>
                <w:rFonts w:ascii="Times New Roman"/>
                <w:b w:val="false"/>
                <w:i w:val="false"/>
                <w:color w:val="000000"/>
                <w:sz w:val="20"/>
              </w:rPr>
              <w:t>
</w:t>
            </w:r>
            <w:r>
              <w:rPr>
                <w:rFonts w:ascii="Times New Roman"/>
                <w:b/>
                <w:i w:val="false"/>
                <w:color w:val="000000"/>
                <w:sz w:val="20"/>
              </w:rPr>
              <w:t>жинақтау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монтажу</w:t>
            </w:r>
            <w:r>
              <w:br/>
            </w:r>
            <w:r>
              <w:rPr>
                <w:rFonts w:ascii="Times New Roman"/>
                <w:b w:val="false"/>
                <w:i w:val="false"/>
                <w:color w:val="000000"/>
                <w:sz w:val="20"/>
              </w:rPr>
              <w:t>
</w:t>
            </w:r>
            <w:r>
              <w:rPr>
                <w:rFonts w:ascii="Times New Roman"/>
                <w:b w:val="false"/>
                <w:i w:val="false"/>
                <w:color w:val="000000"/>
                <w:sz w:val="20"/>
              </w:rPr>
              <w:t>ограждающих</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стен</w:t>
            </w:r>
            <w:r>
              <w:br/>
            </w:r>
            <w:r>
              <w:rPr>
                <w:rFonts w:ascii="Times New Roman"/>
                <w:b w:val="false"/>
                <w:i w:val="false"/>
                <w:color w:val="000000"/>
                <w:sz w:val="20"/>
              </w:rPr>
              <w:t>
</w:t>
            </w:r>
            <w:r>
              <w:rPr>
                <w:rFonts w:ascii="Times New Roman"/>
                <w:b w:val="false"/>
                <w:i w:val="false"/>
                <w:color w:val="000000"/>
                <w:sz w:val="20"/>
              </w:rPr>
              <w:t>43.99.50.120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қабатты</w:t>
            </w:r>
            <w:r>
              <w:br/>
            </w:r>
            <w:r>
              <w:rPr>
                <w:rFonts w:ascii="Times New Roman"/>
                <w:b w:val="false"/>
                <w:i w:val="false"/>
                <w:color w:val="000000"/>
                <w:sz w:val="20"/>
              </w:rPr>
              <w:t>
</w:t>
            </w: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панельдерінен</w:t>
            </w:r>
            <w:r>
              <w:br/>
            </w:r>
            <w:r>
              <w:rPr>
                <w:rFonts w:ascii="Times New Roman"/>
                <w:b w:val="false"/>
                <w:i w:val="false"/>
                <w:color w:val="000000"/>
                <w:sz w:val="20"/>
              </w:rPr>
              <w:t>
</w:t>
            </w:r>
            <w:r>
              <w:rPr>
                <w:rFonts w:ascii="Times New Roman"/>
                <w:b w:val="false"/>
                <w:i w:val="false"/>
                <w:color w:val="000000"/>
                <w:sz w:val="20"/>
              </w:rPr>
              <w:t>из многослойных</w:t>
            </w:r>
            <w:r>
              <w:br/>
            </w:r>
            <w:r>
              <w:rPr>
                <w:rFonts w:ascii="Times New Roman"/>
                <w:b w:val="false"/>
                <w:i w:val="false"/>
                <w:color w:val="000000"/>
                <w:sz w:val="20"/>
              </w:rPr>
              <w:t>
</w:t>
            </w:r>
            <w:r>
              <w:rPr>
                <w:rFonts w:ascii="Times New Roman"/>
                <w:b w:val="false"/>
                <w:i w:val="false"/>
                <w:color w:val="000000"/>
                <w:sz w:val="20"/>
              </w:rPr>
              <w:t>стеновых</w:t>
            </w:r>
            <w:r>
              <w:br/>
            </w:r>
            <w:r>
              <w:rPr>
                <w:rFonts w:ascii="Times New Roman"/>
                <w:b w:val="false"/>
                <w:i w:val="false"/>
                <w:color w:val="000000"/>
                <w:sz w:val="20"/>
              </w:rPr>
              <w:t>
</w:t>
            </w:r>
            <w:r>
              <w:rPr>
                <w:rFonts w:ascii="Times New Roman"/>
                <w:b w:val="false"/>
                <w:i w:val="false"/>
                <w:color w:val="000000"/>
                <w:sz w:val="20"/>
              </w:rPr>
              <w:t>панелей</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w:t>
            </w:r>
            <w:r>
              <w:rPr>
                <w:rFonts w:ascii="Times New Roman"/>
                <w:b/>
                <w:i w:val="false"/>
                <w:color w:val="000000"/>
                <w:sz w:val="20"/>
              </w:rPr>
              <w:t>қ</w:t>
            </w:r>
            <w:r>
              <w:rPr>
                <w:rFonts w:ascii="Times New Roman"/>
                <w:b/>
                <w:i w:val="false"/>
                <w:color w:val="000000"/>
                <w:sz w:val="20"/>
              </w:rPr>
              <w:t>ыш</w:t>
            </w:r>
            <w:r>
              <w:br/>
            </w:r>
            <w:r>
              <w:rPr>
                <w:rFonts w:ascii="Times New Roman"/>
                <w:b w:val="false"/>
                <w:i w:val="false"/>
                <w:color w:val="000000"/>
                <w:sz w:val="20"/>
              </w:rPr>
              <w:t>
</w:t>
            </w:r>
            <w:r>
              <w:rPr>
                <w:rFonts w:ascii="Times New Roman"/>
                <w:b w:val="false"/>
                <w:i w:val="false"/>
                <w:color w:val="000000"/>
                <w:sz w:val="20"/>
              </w:rPr>
              <w:t>утеплитель</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табақты</w:t>
            </w:r>
            <w:r>
              <w:br/>
            </w:r>
            <w:r>
              <w:rPr>
                <w:rFonts w:ascii="Times New Roman"/>
                <w:b w:val="false"/>
                <w:i w:val="false"/>
                <w:color w:val="000000"/>
                <w:sz w:val="20"/>
              </w:rPr>
              <w:t>
</w:t>
            </w:r>
            <w:r>
              <w:rPr>
                <w:rFonts w:ascii="Times New Roman"/>
                <w:b/>
                <w:i w:val="false"/>
                <w:color w:val="000000"/>
                <w:sz w:val="20"/>
              </w:rPr>
              <w:t>мырышталған</w:t>
            </w:r>
            <w:r>
              <w:br/>
            </w:r>
            <w:r>
              <w:rPr>
                <w:rFonts w:ascii="Times New Roman"/>
                <w:b w:val="false"/>
                <w:i w:val="false"/>
                <w:color w:val="000000"/>
                <w:sz w:val="20"/>
              </w:rPr>
              <w:t>
</w:t>
            </w:r>
            <w:r>
              <w:rPr>
                <w:rFonts w:ascii="Times New Roman"/>
                <w:b/>
                <w:i w:val="false"/>
                <w:color w:val="000000"/>
                <w:sz w:val="20"/>
              </w:rPr>
              <w:t>болаттан</w:t>
            </w:r>
            <w:r>
              <w:br/>
            </w:r>
            <w:r>
              <w:rPr>
                <w:rFonts w:ascii="Times New Roman"/>
                <w:b w:val="false"/>
                <w:i w:val="false"/>
                <w:color w:val="000000"/>
                <w:sz w:val="20"/>
              </w:rPr>
              <w:t>
</w:t>
            </w:r>
            <w:r>
              <w:rPr>
                <w:rFonts w:ascii="Times New Roman"/>
                <w:b w:val="false"/>
                <w:i w:val="false"/>
                <w:color w:val="000000"/>
                <w:sz w:val="20"/>
              </w:rPr>
              <w:t>из листовой</w:t>
            </w:r>
            <w:r>
              <w:br/>
            </w:r>
            <w:r>
              <w:rPr>
                <w:rFonts w:ascii="Times New Roman"/>
                <w:b w:val="false"/>
                <w:i w:val="false"/>
                <w:color w:val="000000"/>
                <w:sz w:val="20"/>
              </w:rPr>
              <w:t>
</w:t>
            </w:r>
            <w:r>
              <w:rPr>
                <w:rFonts w:ascii="Times New Roman"/>
                <w:b w:val="false"/>
                <w:i w:val="false"/>
                <w:color w:val="000000"/>
                <w:sz w:val="20"/>
              </w:rPr>
              <w:t>оцинкованной</w:t>
            </w:r>
            <w:r>
              <w:br/>
            </w:r>
            <w:r>
              <w:rPr>
                <w:rFonts w:ascii="Times New Roman"/>
                <w:b w:val="false"/>
                <w:i w:val="false"/>
                <w:color w:val="000000"/>
                <w:sz w:val="20"/>
              </w:rPr>
              <w:t>
</w:t>
            </w:r>
            <w:r>
              <w:rPr>
                <w:rFonts w:ascii="Times New Roman"/>
                <w:b w:val="false"/>
                <w:i w:val="false"/>
                <w:color w:val="000000"/>
                <w:sz w:val="20"/>
              </w:rPr>
              <w:t xml:space="preserve">стали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қалыпқа</w:t>
            </w:r>
            <w:r>
              <w:br/>
            </w:r>
            <w:r>
              <w:rPr>
                <w:rFonts w:ascii="Times New Roman"/>
                <w:b w:val="false"/>
                <w:i w:val="false"/>
                <w:color w:val="000000"/>
                <w:sz w:val="20"/>
              </w:rPr>
              <w:t>
</w:t>
            </w:r>
            <w:r>
              <w:rPr>
                <w:rFonts w:ascii="Times New Roman"/>
                <w:b/>
                <w:i w:val="false"/>
                <w:color w:val="000000"/>
                <w:sz w:val="20"/>
              </w:rPr>
              <w:t>келтірілген</w:t>
            </w:r>
            <w:r>
              <w:br/>
            </w:r>
            <w:r>
              <w:rPr>
                <w:rFonts w:ascii="Times New Roman"/>
                <w:b w:val="false"/>
                <w:i w:val="false"/>
                <w:color w:val="000000"/>
                <w:sz w:val="20"/>
              </w:rPr>
              <w:t>
</w:t>
            </w:r>
            <w:r>
              <w:rPr>
                <w:rFonts w:ascii="Times New Roman"/>
                <w:b/>
                <w:i w:val="false"/>
                <w:color w:val="000000"/>
                <w:sz w:val="20"/>
              </w:rPr>
              <w:t>мырышталған</w:t>
            </w:r>
            <w:r>
              <w:br/>
            </w:r>
            <w:r>
              <w:rPr>
                <w:rFonts w:ascii="Times New Roman"/>
                <w:b w:val="false"/>
                <w:i w:val="false"/>
                <w:color w:val="000000"/>
                <w:sz w:val="20"/>
              </w:rPr>
              <w:t>
</w:t>
            </w:r>
            <w:r>
              <w:rPr>
                <w:rFonts w:ascii="Times New Roman"/>
                <w:b/>
                <w:i w:val="false"/>
                <w:color w:val="000000"/>
                <w:sz w:val="20"/>
              </w:rPr>
              <w:t>болаттан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профилированной</w:t>
            </w:r>
            <w:r>
              <w:br/>
            </w:r>
            <w:r>
              <w:rPr>
                <w:rFonts w:ascii="Times New Roman"/>
                <w:b w:val="false"/>
                <w:i w:val="false"/>
                <w:color w:val="000000"/>
                <w:sz w:val="20"/>
              </w:rPr>
              <w:t>
</w:t>
            </w:r>
            <w:r>
              <w:rPr>
                <w:rFonts w:ascii="Times New Roman"/>
                <w:b w:val="false"/>
                <w:i w:val="false"/>
                <w:color w:val="000000"/>
                <w:sz w:val="20"/>
              </w:rPr>
              <w:t>оцинкованной</w:t>
            </w:r>
            <w:r>
              <w:br/>
            </w:r>
            <w:r>
              <w:rPr>
                <w:rFonts w:ascii="Times New Roman"/>
                <w:b w:val="false"/>
                <w:i w:val="false"/>
                <w:color w:val="000000"/>
                <w:sz w:val="20"/>
              </w:rPr>
              <w:t>
</w:t>
            </w:r>
            <w:r>
              <w:rPr>
                <w:rFonts w:ascii="Times New Roman"/>
                <w:b w:val="false"/>
                <w:i w:val="false"/>
                <w:color w:val="000000"/>
                <w:sz w:val="20"/>
              </w:rPr>
              <w:t>стали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i w:val="false"/>
                <w:color w:val="000000"/>
                <w:sz w:val="20"/>
              </w:rPr>
              <w:t>элементтерге</w:t>
            </w:r>
            <w:r>
              <w:br/>
            </w:r>
            <w:r>
              <w:rPr>
                <w:rFonts w:ascii="Times New Roman"/>
                <w:b w:val="false"/>
                <w:i w:val="false"/>
                <w:color w:val="000000"/>
                <w:sz w:val="20"/>
              </w:rPr>
              <w:t>
</w:t>
            </w:r>
            <w:r>
              <w:rPr>
                <w:rFonts w:ascii="Times New Roman"/>
                <w:b/>
                <w:i w:val="false"/>
                <w:color w:val="000000"/>
                <w:sz w:val="20"/>
              </w:rPr>
              <w:t>тотығуға</w:t>
            </w:r>
            <w:r>
              <w:br/>
            </w:r>
            <w:r>
              <w:rPr>
                <w:rFonts w:ascii="Times New Roman"/>
                <w:b w:val="false"/>
                <w:i w:val="false"/>
                <w:color w:val="000000"/>
                <w:sz w:val="20"/>
              </w:rPr>
              <w:t>
</w:t>
            </w:r>
            <w:r>
              <w:rPr>
                <w:rFonts w:ascii="Times New Roman"/>
                <w:b/>
                <w:i w:val="false"/>
                <w:color w:val="000000"/>
                <w:sz w:val="20"/>
              </w:rPr>
              <w:t>қарсы</w:t>
            </w:r>
            <w:r>
              <w:br/>
            </w:r>
            <w:r>
              <w:rPr>
                <w:rFonts w:ascii="Times New Roman"/>
                <w:b w:val="false"/>
                <w:i w:val="false"/>
                <w:color w:val="000000"/>
                <w:sz w:val="20"/>
              </w:rPr>
              <w:t>
</w:t>
            </w:r>
            <w:r>
              <w:rPr>
                <w:rFonts w:ascii="Times New Roman"/>
                <w:b/>
                <w:i w:val="false"/>
                <w:color w:val="000000"/>
                <w:sz w:val="20"/>
              </w:rPr>
              <w:t>жабындарды</w:t>
            </w:r>
            <w:r>
              <w:br/>
            </w:r>
            <w:r>
              <w:rPr>
                <w:rFonts w:ascii="Times New Roman"/>
                <w:b w:val="false"/>
                <w:i w:val="false"/>
                <w:color w:val="000000"/>
                <w:sz w:val="20"/>
              </w:rPr>
              <w:t>
</w:t>
            </w:r>
            <w:r>
              <w:rPr>
                <w:rFonts w:ascii="Times New Roman"/>
                <w:b/>
                <w:i w:val="false"/>
                <w:color w:val="000000"/>
                <w:sz w:val="20"/>
              </w:rPr>
              <w:t>жағу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нанесению</w:t>
            </w:r>
            <w:r>
              <w:br/>
            </w:r>
            <w:r>
              <w:rPr>
                <w:rFonts w:ascii="Times New Roman"/>
                <w:b w:val="false"/>
                <w:i w:val="false"/>
                <w:color w:val="000000"/>
                <w:sz w:val="20"/>
              </w:rPr>
              <w:t>
</w:t>
            </w:r>
            <w:r>
              <w:rPr>
                <w:rFonts w:ascii="Times New Roman"/>
                <w:b w:val="false"/>
                <w:i w:val="false"/>
                <w:color w:val="000000"/>
                <w:sz w:val="20"/>
              </w:rPr>
              <w:t>антикорро-</w:t>
            </w:r>
            <w:r>
              <w:br/>
            </w:r>
            <w:r>
              <w:rPr>
                <w:rFonts w:ascii="Times New Roman"/>
                <w:b w:val="false"/>
                <w:i w:val="false"/>
                <w:color w:val="000000"/>
                <w:sz w:val="20"/>
              </w:rPr>
              <w:t>
</w:t>
            </w:r>
            <w:r>
              <w:rPr>
                <w:rFonts w:ascii="Times New Roman"/>
                <w:b w:val="false"/>
                <w:i w:val="false"/>
                <w:color w:val="000000"/>
                <w:sz w:val="20"/>
              </w:rPr>
              <w:t>зийного</w:t>
            </w:r>
            <w:r>
              <w:br/>
            </w:r>
            <w:r>
              <w:rPr>
                <w:rFonts w:ascii="Times New Roman"/>
                <w:b w:val="false"/>
                <w:i w:val="false"/>
                <w:color w:val="000000"/>
                <w:sz w:val="20"/>
              </w:rPr>
              <w:t>
</w:t>
            </w:r>
            <w:r>
              <w:rPr>
                <w:rFonts w:ascii="Times New Roman"/>
                <w:b w:val="false"/>
                <w:i w:val="false"/>
                <w:color w:val="000000"/>
                <w:sz w:val="20"/>
              </w:rPr>
              <w:t>покрытия на</w:t>
            </w:r>
            <w:r>
              <w:br/>
            </w:r>
            <w:r>
              <w:rPr>
                <w:rFonts w:ascii="Times New Roman"/>
                <w:b w:val="false"/>
                <w:i w:val="false"/>
                <w:color w:val="000000"/>
                <w:sz w:val="20"/>
              </w:rPr>
              <w:t>
</w:t>
            </w:r>
            <w:r>
              <w:rPr>
                <w:rFonts w:ascii="Times New Roman"/>
                <w:b w:val="false"/>
                <w:i w:val="false"/>
                <w:color w:val="000000"/>
                <w:sz w:val="20"/>
              </w:rPr>
              <w:t>металлические</w:t>
            </w:r>
            <w:r>
              <w:br/>
            </w:r>
            <w:r>
              <w:rPr>
                <w:rFonts w:ascii="Times New Roman"/>
                <w:b w:val="false"/>
                <w:i w:val="false"/>
                <w:color w:val="000000"/>
                <w:sz w:val="20"/>
              </w:rPr>
              <w:t>
</w:t>
            </w:r>
            <w:r>
              <w:rPr>
                <w:rFonts w:ascii="Times New Roman"/>
                <w:b w:val="false"/>
                <w:i w:val="false"/>
                <w:color w:val="000000"/>
                <w:sz w:val="20"/>
              </w:rPr>
              <w:t>элементы</w:t>
            </w:r>
            <w:r>
              <w:br/>
            </w:r>
            <w:r>
              <w:rPr>
                <w:rFonts w:ascii="Times New Roman"/>
                <w:b w:val="false"/>
                <w:i w:val="false"/>
                <w:color w:val="000000"/>
                <w:sz w:val="20"/>
              </w:rPr>
              <w:t>
</w:t>
            </w:r>
            <w:r>
              <w:rPr>
                <w:rFonts w:ascii="Times New Roman"/>
                <w:b w:val="false"/>
                <w:i w:val="false"/>
                <w:color w:val="000000"/>
                <w:sz w:val="20"/>
              </w:rPr>
              <w:t>43.99.50.150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лакты бояу</w:t>
            </w:r>
            <w:r>
              <w:br/>
            </w:r>
            <w:r>
              <w:rPr>
                <w:rFonts w:ascii="Times New Roman"/>
                <w:b w:val="false"/>
                <w:i w:val="false"/>
                <w:color w:val="000000"/>
                <w:sz w:val="20"/>
              </w:rPr>
              <w:t>
</w:t>
            </w:r>
            <w:r>
              <w:rPr>
                <w:rFonts w:ascii="Times New Roman"/>
                <w:b/>
                <w:i w:val="false"/>
                <w:color w:val="000000"/>
                <w:sz w:val="20"/>
              </w:rPr>
              <w:t>құрамдармен</w:t>
            </w:r>
            <w:r>
              <w:br/>
            </w:r>
            <w:r>
              <w:rPr>
                <w:rFonts w:ascii="Times New Roman"/>
                <w:b w:val="false"/>
                <w:i w:val="false"/>
                <w:color w:val="000000"/>
                <w:sz w:val="20"/>
              </w:rPr>
              <w:t>
</w:t>
            </w:r>
            <w:r>
              <w:rPr>
                <w:rFonts w:ascii="Times New Roman"/>
                <w:b w:val="false"/>
                <w:i w:val="false"/>
                <w:color w:val="000000"/>
                <w:sz w:val="20"/>
              </w:rPr>
              <w:t>лакокрасочными</w:t>
            </w:r>
            <w:r>
              <w:br/>
            </w:r>
            <w:r>
              <w:rPr>
                <w:rFonts w:ascii="Times New Roman"/>
                <w:b w:val="false"/>
                <w:i w:val="false"/>
                <w:color w:val="000000"/>
                <w:sz w:val="20"/>
              </w:rPr>
              <w:t>
</w:t>
            </w:r>
            <w:r>
              <w:rPr>
                <w:rFonts w:ascii="Times New Roman"/>
                <w:b w:val="false"/>
                <w:i w:val="false"/>
                <w:color w:val="000000"/>
                <w:sz w:val="20"/>
              </w:rPr>
              <w:t>составами</w:t>
            </w:r>
          </w:p>
        </w:tc>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мәрте/</w:t>
            </w:r>
            <w:r>
              <w:br/>
            </w:r>
            <w:r>
              <w:rPr>
                <w:rFonts w:ascii="Times New Roman"/>
                <w:b w:val="false"/>
                <w:i w:val="false"/>
                <w:color w:val="000000"/>
                <w:sz w:val="20"/>
              </w:rPr>
              <w:t>
</w:t>
            </w:r>
            <w:r>
              <w:rPr>
                <w:rFonts w:ascii="Times New Roman"/>
                <w:b w:val="false"/>
                <w:i w:val="false"/>
                <w:color w:val="000000"/>
                <w:sz w:val="20"/>
              </w:rPr>
              <w:t>за 1 раз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мә</w:t>
            </w:r>
            <w:r>
              <w:rPr>
                <w:rFonts w:ascii="Times New Roman"/>
                <w:b/>
                <w:i w:val="false"/>
                <w:color w:val="000000"/>
                <w:sz w:val="20"/>
              </w:rPr>
              <w:t>рте/</w:t>
            </w:r>
            <w:r>
              <w:br/>
            </w:r>
            <w:r>
              <w:rPr>
                <w:rFonts w:ascii="Times New Roman"/>
                <w:b w:val="false"/>
                <w:i w:val="false"/>
                <w:color w:val="000000"/>
                <w:sz w:val="20"/>
              </w:rPr>
              <w:t>
</w:t>
            </w:r>
            <w:r>
              <w:rPr>
                <w:rFonts w:ascii="Times New Roman"/>
                <w:b w:val="false"/>
                <w:i w:val="false"/>
                <w:color w:val="000000"/>
                <w:sz w:val="20"/>
              </w:rPr>
              <w:t>за 2 раза</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w:t>
            </w:r>
            <w:r>
              <w:br/>
            </w:r>
            <w:r>
              <w:rPr>
                <w:rFonts w:ascii="Times New Roman"/>
                <w:b w:val="false"/>
                <w:i w:val="false"/>
                <w:color w:val="000000"/>
                <w:sz w:val="20"/>
              </w:rPr>
              <w:t>
</w:t>
            </w:r>
            <w:r>
              <w:rPr>
                <w:rFonts w:ascii="Times New Roman"/>
                <w:b/>
                <w:i w:val="false"/>
                <w:color w:val="000000"/>
                <w:sz w:val="20"/>
              </w:rPr>
              <w:t>мырыштау</w:t>
            </w:r>
            <w:r>
              <w:br/>
            </w:r>
            <w:r>
              <w:rPr>
                <w:rFonts w:ascii="Times New Roman"/>
                <w:b w:val="false"/>
                <w:i w:val="false"/>
                <w:color w:val="000000"/>
                <w:sz w:val="20"/>
              </w:rPr>
              <w:t>
</w:t>
            </w:r>
            <w:r>
              <w:rPr>
                <w:rFonts w:ascii="Times New Roman"/>
                <w:b/>
                <w:i w:val="false"/>
                <w:color w:val="000000"/>
                <w:sz w:val="20"/>
              </w:rPr>
              <w:t>тәсілімен</w:t>
            </w:r>
            <w:r>
              <w:br/>
            </w:r>
            <w:r>
              <w:rPr>
                <w:rFonts w:ascii="Times New Roman"/>
                <w:b w:val="false"/>
                <w:i w:val="false"/>
                <w:color w:val="000000"/>
                <w:sz w:val="20"/>
              </w:rPr>
              <w:t>
</w:t>
            </w:r>
            <w:r>
              <w:rPr>
                <w:rFonts w:ascii="Times New Roman"/>
                <w:b w:val="false"/>
                <w:i w:val="false"/>
                <w:color w:val="000000"/>
                <w:sz w:val="20"/>
              </w:rPr>
              <w:t>горячим</w:t>
            </w:r>
            <w:r>
              <w:br/>
            </w:r>
            <w:r>
              <w:rPr>
                <w:rFonts w:ascii="Times New Roman"/>
                <w:b w:val="false"/>
                <w:i w:val="false"/>
                <w:color w:val="000000"/>
                <w:sz w:val="20"/>
              </w:rPr>
              <w:t>
</w:t>
            </w:r>
            <w:r>
              <w:rPr>
                <w:rFonts w:ascii="Times New Roman"/>
                <w:b w:val="false"/>
                <w:i w:val="false"/>
                <w:color w:val="000000"/>
                <w:sz w:val="20"/>
              </w:rPr>
              <w:t>цинкованием</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стіңгі</w:t>
            </w:r>
            <w:r>
              <w:br/>
            </w:r>
            <w:r>
              <w:rPr>
                <w:rFonts w:ascii="Times New Roman"/>
                <w:b w:val="false"/>
                <w:i w:val="false"/>
                <w:color w:val="000000"/>
                <w:sz w:val="20"/>
              </w:rPr>
              <w:t>
</w:t>
            </w:r>
            <w:r>
              <w:rPr>
                <w:rFonts w:ascii="Times New Roman"/>
                <w:b/>
                <w:i w:val="false"/>
                <w:color w:val="000000"/>
                <w:sz w:val="20"/>
              </w:rPr>
              <w:t>қабатты</w:t>
            </w:r>
            <w:r>
              <w:br/>
            </w:r>
            <w:r>
              <w:rPr>
                <w:rFonts w:ascii="Times New Roman"/>
                <w:b w:val="false"/>
                <w:i w:val="false"/>
                <w:color w:val="000000"/>
                <w:sz w:val="20"/>
              </w:rPr>
              <w:t>
</w:t>
            </w:r>
            <w:r>
              <w:rPr>
                <w:rFonts w:ascii="Times New Roman"/>
                <w:b/>
                <w:i w:val="false"/>
                <w:color w:val="000000"/>
                <w:sz w:val="20"/>
              </w:rPr>
              <w:t>тегістеу</w:t>
            </w:r>
            <w:r>
              <w:br/>
            </w:r>
            <w:r>
              <w:rPr>
                <w:rFonts w:ascii="Times New Roman"/>
                <w:b w:val="false"/>
                <w:i w:val="false"/>
                <w:color w:val="000000"/>
                <w:sz w:val="20"/>
              </w:rPr>
              <w:t>
</w:t>
            </w:r>
            <w:r>
              <w:rPr>
                <w:rFonts w:ascii="Times New Roman"/>
                <w:b w:val="false"/>
                <w:i w:val="false"/>
                <w:color w:val="000000"/>
                <w:sz w:val="20"/>
              </w:rPr>
              <w:t>грунтованием</w:t>
            </w:r>
            <w:r>
              <w:br/>
            </w:r>
            <w:r>
              <w:rPr>
                <w:rFonts w:ascii="Times New Roman"/>
                <w:b w:val="false"/>
                <w:i w:val="false"/>
                <w:color w:val="000000"/>
                <w:sz w:val="20"/>
              </w:rPr>
              <w:t>
</w:t>
            </w:r>
            <w:r>
              <w:rPr>
                <w:rFonts w:ascii="Times New Roman"/>
                <w:b w:val="false"/>
                <w:i w:val="false"/>
                <w:color w:val="000000"/>
                <w:sz w:val="20"/>
              </w:rPr>
              <w:t>поверхности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тегістеу</w:t>
            </w:r>
            <w:r>
              <w:br/>
            </w:r>
            <w:r>
              <w:rPr>
                <w:rFonts w:ascii="Times New Roman"/>
                <w:b w:val="false"/>
                <w:i w:val="false"/>
                <w:color w:val="000000"/>
                <w:sz w:val="20"/>
              </w:rPr>
              <w:t>
</w:t>
            </w:r>
            <w:r>
              <w:rPr>
                <w:rFonts w:ascii="Times New Roman"/>
                <w:b/>
                <w:i w:val="false"/>
                <w:color w:val="000000"/>
                <w:sz w:val="20"/>
              </w:rPr>
              <w:t>қабаттарының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слоев</w:t>
            </w:r>
            <w:r>
              <w:br/>
            </w:r>
            <w:r>
              <w:rPr>
                <w:rFonts w:ascii="Times New Roman"/>
                <w:b w:val="false"/>
                <w:i w:val="false"/>
                <w:color w:val="000000"/>
                <w:sz w:val="20"/>
              </w:rPr>
              <w:t>
</w:t>
            </w:r>
            <w:r>
              <w:rPr>
                <w:rFonts w:ascii="Times New Roman"/>
                <w:b w:val="false"/>
                <w:i w:val="false"/>
                <w:color w:val="000000"/>
                <w:sz w:val="20"/>
              </w:rPr>
              <w:t>грунтовки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Баспалдақ</w:t>
            </w:r>
            <w:r>
              <w:br/>
            </w:r>
            <w:r>
              <w:rPr>
                <w:rFonts w:ascii="Times New Roman"/>
                <w:b w:val="false"/>
                <w:i w:val="false"/>
                <w:color w:val="000000"/>
                <w:sz w:val="20"/>
              </w:rPr>
              <w:t>
</w:t>
            </w:r>
            <w:r>
              <w:rPr>
                <w:rFonts w:ascii="Times New Roman"/>
                <w:b/>
                <w:i w:val="false"/>
                <w:color w:val="000000"/>
                <w:sz w:val="20"/>
              </w:rPr>
              <w:t>қоршауларын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лестничных</w:t>
            </w:r>
            <w:r>
              <w:br/>
            </w:r>
            <w:r>
              <w:rPr>
                <w:rFonts w:ascii="Times New Roman"/>
                <w:b w:val="false"/>
                <w:i w:val="false"/>
                <w:color w:val="000000"/>
                <w:sz w:val="20"/>
              </w:rPr>
              <w:t>
</w:t>
            </w:r>
            <w:r>
              <w:rPr>
                <w:rFonts w:ascii="Times New Roman"/>
                <w:b w:val="false"/>
                <w:i w:val="false"/>
                <w:color w:val="000000"/>
                <w:sz w:val="20"/>
              </w:rPr>
              <w:t>ограждений</w:t>
            </w:r>
            <w:r>
              <w:br/>
            </w:r>
            <w:r>
              <w:rPr>
                <w:rFonts w:ascii="Times New Roman"/>
                <w:b w:val="false"/>
                <w:i w:val="false"/>
                <w:color w:val="000000"/>
                <w:sz w:val="20"/>
              </w:rPr>
              <w:t>
</w:t>
            </w:r>
            <w:r>
              <w:rPr>
                <w:rFonts w:ascii="Times New Roman"/>
                <w:b w:val="false"/>
                <w:i w:val="false"/>
                <w:color w:val="000000"/>
                <w:sz w:val="20"/>
              </w:rPr>
              <w:t>43.99.50.140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тор</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металлическая</w:t>
            </w:r>
            <w:r>
              <w:br/>
            </w:r>
            <w:r>
              <w:rPr>
                <w:rFonts w:ascii="Times New Roman"/>
                <w:b w:val="false"/>
                <w:i w:val="false"/>
                <w:color w:val="000000"/>
                <w:sz w:val="20"/>
              </w:rPr>
              <w:t>
</w:t>
            </w:r>
            <w:r>
              <w:rPr>
                <w:rFonts w:ascii="Times New Roman"/>
                <w:b w:val="false"/>
                <w:i w:val="false"/>
                <w:color w:val="000000"/>
                <w:sz w:val="20"/>
              </w:rPr>
              <w:t>решетка</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бойына тура</w:t>
            </w:r>
            <w:r>
              <w:br/>
            </w:r>
            <w:r>
              <w:rPr>
                <w:rFonts w:ascii="Times New Roman"/>
                <w:b w:val="false"/>
                <w:i w:val="false"/>
                <w:color w:val="000000"/>
                <w:sz w:val="20"/>
              </w:rPr>
              <w:t>
</w:t>
            </w:r>
            <w:r>
              <w:rPr>
                <w:rFonts w:ascii="Times New Roman"/>
                <w:b/>
                <w:i w:val="false"/>
                <w:color w:val="000000"/>
                <w:sz w:val="20"/>
              </w:rPr>
              <w:t>тартылатын</w:t>
            </w:r>
            <w:r>
              <w:br/>
            </w:r>
            <w:r>
              <w:rPr>
                <w:rFonts w:ascii="Times New Roman"/>
                <w:b w:val="false"/>
                <w:i w:val="false"/>
                <w:color w:val="000000"/>
                <w:sz w:val="20"/>
              </w:rPr>
              <w:t>
</w:t>
            </w:r>
            <w:r>
              <w:rPr>
                <w:rFonts w:ascii="Times New Roman"/>
                <w:b/>
                <w:i w:val="false"/>
                <w:color w:val="000000"/>
                <w:sz w:val="20"/>
              </w:rPr>
              <w:t>белдемшелер</w:t>
            </w:r>
            <w:r>
              <w:br/>
            </w:r>
            <w:r>
              <w:rPr>
                <w:rFonts w:ascii="Times New Roman"/>
                <w:b w:val="false"/>
                <w:i w:val="false"/>
                <w:color w:val="000000"/>
                <w:sz w:val="20"/>
              </w:rPr>
              <w:t>
</w:t>
            </w:r>
            <w:r>
              <w:rPr>
                <w:rFonts w:ascii="Times New Roman"/>
                <w:b w:val="false"/>
                <w:i w:val="false"/>
                <w:color w:val="000000"/>
                <w:sz w:val="20"/>
              </w:rPr>
              <w:t>продольные</w:t>
            </w:r>
            <w:r>
              <w:br/>
            </w:r>
            <w:r>
              <w:rPr>
                <w:rFonts w:ascii="Times New Roman"/>
                <w:b w:val="false"/>
                <w:i w:val="false"/>
                <w:color w:val="000000"/>
                <w:sz w:val="20"/>
              </w:rPr>
              <w:t>
</w:t>
            </w:r>
            <w:r>
              <w:rPr>
                <w:rFonts w:ascii="Times New Roman"/>
                <w:b w:val="false"/>
                <w:i w:val="false"/>
                <w:color w:val="000000"/>
                <w:sz w:val="20"/>
              </w:rPr>
              <w:t>пояса по стенам</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w:t>
            </w:r>
            <w:r>
              <w:rPr>
                <w:rFonts w:ascii="Times New Roman"/>
                <w:b/>
                <w:i w:val="false"/>
                <w:color w:val="000000"/>
                <w:sz w:val="20"/>
              </w:rPr>
              <w:t>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орнатуынсыз</w:t>
            </w:r>
            <w:r>
              <w:br/>
            </w:r>
            <w:r>
              <w:rPr>
                <w:rFonts w:ascii="Times New Roman"/>
                <w:b w:val="false"/>
                <w:i w:val="false"/>
                <w:color w:val="000000"/>
                <w:sz w:val="20"/>
              </w:rPr>
              <w:t>
</w:t>
            </w:r>
            <w:r>
              <w:rPr>
                <w:rFonts w:ascii="Times New Roman"/>
                <w:b w:val="false"/>
                <w:i w:val="false"/>
                <w:color w:val="000000"/>
                <w:sz w:val="20"/>
              </w:rPr>
              <w:t>без установки</w:t>
            </w:r>
            <w:r>
              <w:br/>
            </w:r>
            <w:r>
              <w:rPr>
                <w:rFonts w:ascii="Times New Roman"/>
                <w:b w:val="false"/>
                <w:i w:val="false"/>
                <w:color w:val="000000"/>
                <w:sz w:val="20"/>
              </w:rPr>
              <w:t>
</w:t>
            </w:r>
            <w:r>
              <w:rPr>
                <w:rFonts w:ascii="Times New Roman"/>
                <w:b w:val="false"/>
                <w:i w:val="false"/>
                <w:color w:val="000000"/>
                <w:sz w:val="20"/>
              </w:rPr>
              <w:t>поручня</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w:t>
            </w:r>
            <w:r>
              <w:rPr>
                <w:rFonts w:ascii="Times New Roman"/>
                <w:b/>
                <w:i w:val="false"/>
                <w:color w:val="000000"/>
                <w:sz w:val="20"/>
              </w:rPr>
              <w:t>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орнатуымен</w:t>
            </w:r>
            <w:r>
              <w:br/>
            </w:r>
            <w:r>
              <w:rPr>
                <w:rFonts w:ascii="Times New Roman"/>
                <w:b w:val="false"/>
                <w:i w:val="false"/>
                <w:color w:val="000000"/>
                <w:sz w:val="20"/>
              </w:rPr>
              <w:t>
</w:t>
            </w:r>
            <w:r>
              <w:rPr>
                <w:rFonts w:ascii="Times New Roman"/>
                <w:b w:val="false"/>
                <w:i w:val="false"/>
                <w:color w:val="000000"/>
                <w:sz w:val="20"/>
              </w:rPr>
              <w:t>с установкой</w:t>
            </w:r>
            <w:r>
              <w:br/>
            </w:r>
            <w:r>
              <w:rPr>
                <w:rFonts w:ascii="Times New Roman"/>
                <w:b w:val="false"/>
                <w:i w:val="false"/>
                <w:color w:val="000000"/>
                <w:sz w:val="20"/>
              </w:rPr>
              <w:t>
</w:t>
            </w:r>
            <w:r>
              <w:rPr>
                <w:rFonts w:ascii="Times New Roman"/>
                <w:b w:val="false"/>
                <w:i w:val="false"/>
                <w:color w:val="000000"/>
                <w:sz w:val="20"/>
              </w:rPr>
              <w:t>поручня</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Поручень: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перхлор-</w:t>
            </w:r>
            <w:r>
              <w:br/>
            </w:r>
            <w:r>
              <w:rPr>
                <w:rFonts w:ascii="Times New Roman"/>
                <w:b w:val="false"/>
                <w:i w:val="false"/>
                <w:color w:val="000000"/>
                <w:sz w:val="20"/>
              </w:rPr>
              <w:t>
</w:t>
            </w:r>
            <w:r>
              <w:rPr>
                <w:rFonts w:ascii="Times New Roman"/>
                <w:b/>
                <w:i w:val="false"/>
                <w:color w:val="000000"/>
                <w:sz w:val="20"/>
              </w:rPr>
              <w:t>винилд</w:t>
            </w:r>
            <w:r>
              <w:rPr>
                <w:rFonts w:ascii="Times New Roman"/>
                <w:b w:val="false"/>
                <w:i w:val="false"/>
                <w:color w:val="000000"/>
                <w:sz w:val="20"/>
              </w:rPr>
              <w:t xml:space="preserve">і </w:t>
            </w:r>
            <w:r>
              <w:br/>
            </w:r>
            <w:r>
              <w:rPr>
                <w:rFonts w:ascii="Times New Roman"/>
                <w:b w:val="false"/>
                <w:i w:val="false"/>
                <w:color w:val="000000"/>
                <w:sz w:val="20"/>
              </w:rPr>
              <w:t>
</w:t>
            </w:r>
            <w:r>
              <w:rPr>
                <w:rFonts w:ascii="Times New Roman"/>
                <w:b w:val="false"/>
                <w:i w:val="false"/>
                <w:color w:val="000000"/>
                <w:sz w:val="20"/>
              </w:rPr>
              <w:t>перхлорви-</w:t>
            </w:r>
            <w:r>
              <w:br/>
            </w:r>
            <w:r>
              <w:rPr>
                <w:rFonts w:ascii="Times New Roman"/>
                <w:b w:val="false"/>
                <w:i w:val="false"/>
                <w:color w:val="000000"/>
                <w:sz w:val="20"/>
              </w:rPr>
              <w:t>
</w:t>
            </w:r>
            <w:r>
              <w:rPr>
                <w:rFonts w:ascii="Times New Roman"/>
                <w:b w:val="false"/>
                <w:i w:val="false"/>
                <w:color w:val="000000"/>
                <w:sz w:val="20"/>
              </w:rPr>
              <w:t>ниловый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аштан</w:t>
            </w:r>
            <w:r>
              <w:br/>
            </w:r>
            <w:r>
              <w:rPr>
                <w:rFonts w:ascii="Times New Roman"/>
                <w:b w:val="false"/>
                <w:i w:val="false"/>
                <w:color w:val="000000"/>
                <w:sz w:val="20"/>
              </w:rPr>
              <w:t>
</w:t>
            </w:r>
            <w:r>
              <w:rPr>
                <w:rFonts w:ascii="Times New Roman"/>
                <w:b/>
                <w:i w:val="false"/>
                <w:color w:val="000000"/>
                <w:sz w:val="20"/>
              </w:rPr>
              <w:t>жасал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деревянный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w:t>
            </w:r>
            <w:r>
              <w:br/>
            </w:r>
            <w:r>
              <w:rPr>
                <w:rFonts w:ascii="Times New Roman"/>
                <w:b w:val="false"/>
                <w:i w:val="false"/>
                <w:color w:val="000000"/>
                <w:sz w:val="20"/>
              </w:rPr>
              <w:t>
</w:t>
            </w:r>
            <w:r>
              <w:rPr>
                <w:rFonts w:ascii="Times New Roman"/>
                <w:b/>
                <w:i w:val="false"/>
                <w:color w:val="000000"/>
                <w:sz w:val="20"/>
              </w:rPr>
              <w:t>жапырақты</w:t>
            </w:r>
            <w:r>
              <w:br/>
            </w:r>
            <w:r>
              <w:rPr>
                <w:rFonts w:ascii="Times New Roman"/>
                <w:b w:val="false"/>
                <w:i w:val="false"/>
                <w:color w:val="000000"/>
                <w:sz w:val="20"/>
              </w:rPr>
              <w:t>
</w:t>
            </w:r>
            <w:r>
              <w:rPr>
                <w:rFonts w:ascii="Times New Roman"/>
                <w:b/>
                <w:i w:val="false"/>
                <w:color w:val="000000"/>
                <w:sz w:val="20"/>
              </w:rPr>
              <w:t>тұқымдас</w:t>
            </w:r>
            <w:r>
              <w:br/>
            </w:r>
            <w:r>
              <w:rPr>
                <w:rFonts w:ascii="Times New Roman"/>
                <w:b w:val="false"/>
                <w:i w:val="false"/>
                <w:color w:val="000000"/>
                <w:sz w:val="20"/>
              </w:rPr>
              <w:t>
</w:t>
            </w:r>
            <w:r>
              <w:rPr>
                <w:rFonts w:ascii="Times New Roman"/>
                <w:b/>
                <w:i w:val="false"/>
                <w:color w:val="000000"/>
                <w:sz w:val="20"/>
              </w:rPr>
              <w:t>ағаштардан</w:t>
            </w:r>
            <w:r>
              <w:br/>
            </w:r>
            <w:r>
              <w:rPr>
                <w:rFonts w:ascii="Times New Roman"/>
                <w:b w:val="false"/>
                <w:i w:val="false"/>
                <w:color w:val="000000"/>
                <w:sz w:val="20"/>
              </w:rPr>
              <w:t>
</w:t>
            </w:r>
            <w:r>
              <w:rPr>
                <w:rFonts w:ascii="Times New Roman"/>
                <w:b w:val="false"/>
                <w:i w:val="false"/>
                <w:color w:val="000000"/>
                <w:sz w:val="20"/>
              </w:rPr>
              <w:t>из хвойных</w:t>
            </w:r>
            <w:r>
              <w:br/>
            </w:r>
            <w:r>
              <w:rPr>
                <w:rFonts w:ascii="Times New Roman"/>
                <w:b w:val="false"/>
                <w:i w:val="false"/>
                <w:color w:val="000000"/>
                <w:sz w:val="20"/>
              </w:rPr>
              <w:t>
</w:t>
            </w:r>
            <w:r>
              <w:rPr>
                <w:rFonts w:ascii="Times New Roman"/>
                <w:b w:val="false"/>
                <w:i w:val="false"/>
                <w:color w:val="000000"/>
                <w:sz w:val="20"/>
              </w:rPr>
              <w:t>пород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w:t>
            </w:r>
            <w:r>
              <w:br/>
            </w:r>
            <w:r>
              <w:rPr>
                <w:rFonts w:ascii="Times New Roman"/>
                <w:b w:val="false"/>
                <w:i w:val="false"/>
                <w:color w:val="000000"/>
                <w:sz w:val="20"/>
              </w:rPr>
              <w:t>
</w:t>
            </w:r>
            <w:r>
              <w:rPr>
                <w:rFonts w:ascii="Times New Roman"/>
                <w:b/>
                <w:i w:val="false"/>
                <w:color w:val="000000"/>
                <w:sz w:val="20"/>
              </w:rPr>
              <w:t>жапырақты</w:t>
            </w:r>
            <w:r>
              <w:br/>
            </w:r>
            <w:r>
              <w:rPr>
                <w:rFonts w:ascii="Times New Roman"/>
                <w:b w:val="false"/>
                <w:i w:val="false"/>
                <w:color w:val="000000"/>
                <w:sz w:val="20"/>
              </w:rPr>
              <w:t>
</w:t>
            </w:r>
            <w:r>
              <w:rPr>
                <w:rFonts w:ascii="Times New Roman"/>
                <w:b/>
                <w:i w:val="false"/>
                <w:color w:val="000000"/>
                <w:sz w:val="20"/>
              </w:rPr>
              <w:t>тұқымдас</w:t>
            </w:r>
            <w:r>
              <w:br/>
            </w:r>
            <w:r>
              <w:rPr>
                <w:rFonts w:ascii="Times New Roman"/>
                <w:b w:val="false"/>
                <w:i w:val="false"/>
                <w:color w:val="000000"/>
                <w:sz w:val="20"/>
              </w:rPr>
              <w:t>
</w:t>
            </w:r>
            <w:r>
              <w:rPr>
                <w:rFonts w:ascii="Times New Roman"/>
                <w:b/>
                <w:i w:val="false"/>
                <w:color w:val="000000"/>
                <w:sz w:val="20"/>
              </w:rPr>
              <w:t>ағаштардан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твердолист-</w:t>
            </w:r>
            <w:r>
              <w:br/>
            </w:r>
            <w:r>
              <w:rPr>
                <w:rFonts w:ascii="Times New Roman"/>
                <w:b w:val="false"/>
                <w:i w:val="false"/>
                <w:color w:val="000000"/>
                <w:sz w:val="20"/>
              </w:rPr>
              <w:t>
</w:t>
            </w:r>
            <w:r>
              <w:rPr>
                <w:rFonts w:ascii="Times New Roman"/>
                <w:b w:val="false"/>
                <w:i w:val="false"/>
                <w:color w:val="000000"/>
                <w:sz w:val="20"/>
              </w:rPr>
              <w:t>венных пород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w:t>
            </w:r>
            <w:r>
              <w:rPr>
                <w:rFonts w:ascii="Times New Roman"/>
                <w:b/>
                <w:i w:val="false"/>
                <w:color w:val="000000"/>
                <w:sz w:val="20"/>
              </w:rPr>
              <w:t>қ</w:t>
            </w:r>
            <w:r>
              <w:rPr>
                <w:rFonts w:ascii="Times New Roman"/>
                <w:b/>
                <w:i w:val="false"/>
                <w:color w:val="000000"/>
                <w:sz w:val="20"/>
              </w:rPr>
              <w:t>а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 поручня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43" w:id="101"/>
    <w:p>
      <w:pPr>
        <w:spacing w:after="0"/>
        <w:ind w:left="0"/>
        <w:jc w:val="both"/>
      </w:pPr>
      <w:r>
        <w:rPr>
          <w:rFonts w:ascii="Times New Roman"/>
          <w:b w:val="false"/>
          <w:i w:val="false"/>
          <w:color w:val="000000"/>
          <w:sz w:val="28"/>
        </w:rPr>
        <w:t>
</w:t>
      </w:r>
      <w:r>
        <w:rPr>
          <w:rFonts w:ascii="Times New Roman"/>
          <w:b/>
          <w:i w:val="false"/>
          <w:color w:val="000000"/>
          <w:sz w:val="28"/>
        </w:rPr>
        <w:t>5. Тас қалау және кірпіш жұмыстары түрлерінің бағаларын көрсетіңіз, ҚҚС-сыз</w:t>
      </w:r>
      <w:r>
        <w:br/>
      </w:r>
      <w:r>
        <w:rPr>
          <w:rFonts w:ascii="Times New Roman"/>
          <w:b w:val="false"/>
          <w:i w:val="false"/>
          <w:color w:val="000000"/>
          <w:sz w:val="28"/>
        </w:rPr>
        <w:t>
</w:t>
      </w:r>
      <w:r>
        <w:rPr>
          <w:rFonts w:ascii="Times New Roman"/>
          <w:b/>
          <w:i w:val="false"/>
          <w:color w:val="000000"/>
          <w:sz w:val="28"/>
        </w:rPr>
        <w:t>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кирпичных и каменных, в тенге без НДС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313"/>
        <w:gridCol w:w="1573"/>
        <w:gridCol w:w="993"/>
        <w:gridCol w:w="1573"/>
        <w:gridCol w:w="482"/>
        <w:gridCol w:w="873"/>
        <w:gridCol w:w="1733"/>
        <w:gridCol w:w="482"/>
        <w:gridCol w:w="482"/>
        <w:gridCol w:w="795"/>
        <w:gridCol w:w="1733"/>
        <w:gridCol w:w="482"/>
        <w:gridCol w:w="101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ұмыстың атауы,</w:t>
            </w:r>
            <w:r>
              <w:br/>
            </w:r>
            <w:r>
              <w:rPr>
                <w:rFonts w:ascii="Times New Roman"/>
                <w:b w:val="false"/>
                <w:i w:val="false"/>
                <w:color w:val="000000"/>
                <w:sz w:val="20"/>
              </w:rPr>
              <w:t>
</w:t>
            </w:r>
            <w:r>
              <w:rPr>
                <w:rFonts w:ascii="Times New Roman"/>
                <w:b/>
                <w:i w:val="false"/>
                <w:color w:val="000000"/>
                <w:sz w:val="20"/>
              </w:rPr>
              <w:t>коды 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белгілен-</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r>
              <w:br/>
            </w:r>
            <w:r>
              <w:rPr>
                <w:rFonts w:ascii="Times New Roman"/>
                <w:b w:val="false"/>
                <w:i w:val="false"/>
                <w:color w:val="000000"/>
                <w:sz w:val="20"/>
              </w:rPr>
              <w:t>
</w:t>
            </w:r>
            <w:r>
              <w:rPr>
                <w:rFonts w:ascii="Times New Roman"/>
                <w:b/>
                <w:i w:val="false"/>
                <w:color w:val="000000"/>
                <w:sz w:val="20"/>
              </w:rPr>
              <w:t>қабырғаларды</w:t>
            </w:r>
            <w:r>
              <w:br/>
            </w:r>
            <w:r>
              <w:rPr>
                <w:rFonts w:ascii="Times New Roman"/>
                <w:b w:val="false"/>
                <w:i w:val="false"/>
                <w:color w:val="000000"/>
                <w:sz w:val="20"/>
              </w:rPr>
              <w:t>
</w:t>
            </w:r>
            <w:r>
              <w:rPr>
                <w:rFonts w:ascii="Times New Roman"/>
                <w:b/>
                <w:i w:val="false"/>
                <w:color w:val="000000"/>
                <w:sz w:val="20"/>
              </w:rPr>
              <w:t>кірпішпен қалау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кладке</w:t>
            </w:r>
            <w:r>
              <w:br/>
            </w:r>
            <w:r>
              <w:rPr>
                <w:rFonts w:ascii="Times New Roman"/>
                <w:b w:val="false"/>
                <w:i w:val="false"/>
                <w:color w:val="000000"/>
                <w:sz w:val="20"/>
              </w:rPr>
              <w:t>
</w:t>
            </w:r>
            <w:r>
              <w:rPr>
                <w:rFonts w:ascii="Times New Roman"/>
                <w:b w:val="false"/>
                <w:i w:val="false"/>
                <w:color w:val="000000"/>
                <w:sz w:val="20"/>
              </w:rPr>
              <w:t>кирпичной</w:t>
            </w:r>
            <w:r>
              <w:br/>
            </w:r>
            <w:r>
              <w:rPr>
                <w:rFonts w:ascii="Times New Roman"/>
                <w:b w:val="false"/>
                <w:i w:val="false"/>
                <w:color w:val="000000"/>
                <w:sz w:val="20"/>
              </w:rPr>
              <w:t>
</w:t>
            </w:r>
            <w:r>
              <w:rPr>
                <w:rFonts w:ascii="Times New Roman"/>
                <w:b w:val="false"/>
                <w:i w:val="false"/>
                <w:color w:val="000000"/>
                <w:sz w:val="20"/>
              </w:rPr>
              <w:t>наружных стен</w:t>
            </w:r>
            <w:r>
              <w:br/>
            </w:r>
            <w:r>
              <w:rPr>
                <w:rFonts w:ascii="Times New Roman"/>
                <w:b w:val="false"/>
                <w:i w:val="false"/>
                <w:color w:val="000000"/>
                <w:sz w:val="20"/>
              </w:rPr>
              <w:t>
</w:t>
            </w:r>
            <w:r>
              <w:rPr>
                <w:rFonts w:ascii="Times New Roman"/>
                <w:b w:val="false"/>
                <w:i w:val="false"/>
                <w:color w:val="000000"/>
                <w:sz w:val="20"/>
              </w:rPr>
              <w:t>43.99.60.110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қарапайым</w:t>
            </w:r>
            <w:r>
              <w:br/>
            </w:r>
            <w:r>
              <w:rPr>
                <w:rFonts w:ascii="Times New Roman"/>
                <w:b w:val="false"/>
                <w:i w:val="false"/>
                <w:color w:val="000000"/>
                <w:sz w:val="20"/>
              </w:rPr>
              <w:t>
</w:t>
            </w:r>
            <w:r>
              <w:rPr>
                <w:rFonts w:ascii="Times New Roman"/>
                <w:b w:val="false"/>
                <w:i w:val="false"/>
                <w:color w:val="000000"/>
                <w:sz w:val="20"/>
              </w:rPr>
              <w:t>простая</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күрделілігі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средней сложности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ауа</w:t>
            </w:r>
            <w:r>
              <w:br/>
            </w:r>
            <w:r>
              <w:rPr>
                <w:rFonts w:ascii="Times New Roman"/>
                <w:b w:val="false"/>
                <w:i w:val="false"/>
                <w:color w:val="000000"/>
                <w:sz w:val="20"/>
              </w:rPr>
              <w:t>
</w:t>
            </w:r>
            <w:r>
              <w:rPr>
                <w:rFonts w:ascii="Times New Roman"/>
                <w:b/>
                <w:i w:val="false"/>
                <w:color w:val="000000"/>
                <w:sz w:val="20"/>
              </w:rPr>
              <w:t>қабатымен</w:t>
            </w:r>
            <w:r>
              <w:br/>
            </w:r>
            <w:r>
              <w:rPr>
                <w:rFonts w:ascii="Times New Roman"/>
                <w:b w:val="false"/>
                <w:i w:val="false"/>
                <w:color w:val="000000"/>
                <w:sz w:val="20"/>
              </w:rPr>
              <w:t>
</w:t>
            </w:r>
            <w:r>
              <w:rPr>
                <w:rFonts w:ascii="Times New Roman"/>
                <w:b w:val="false"/>
                <w:i w:val="false"/>
                <w:color w:val="000000"/>
                <w:sz w:val="20"/>
              </w:rPr>
              <w:t>с воздушной</w:t>
            </w:r>
            <w:r>
              <w:br/>
            </w:r>
            <w:r>
              <w:rPr>
                <w:rFonts w:ascii="Times New Roman"/>
                <w:b w:val="false"/>
                <w:i w:val="false"/>
                <w:color w:val="000000"/>
                <w:sz w:val="20"/>
              </w:rPr>
              <w:t>
</w:t>
            </w:r>
            <w:r>
              <w:rPr>
                <w:rFonts w:ascii="Times New Roman"/>
                <w:b w:val="false"/>
                <w:i w:val="false"/>
                <w:color w:val="000000"/>
                <w:sz w:val="20"/>
              </w:rPr>
              <w:t>прослойкой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қаңқалардың</w:t>
            </w:r>
            <w:r>
              <w:br/>
            </w:r>
            <w:r>
              <w:rPr>
                <w:rFonts w:ascii="Times New Roman"/>
                <w:b w:val="false"/>
                <w:i w:val="false"/>
                <w:color w:val="000000"/>
                <w:sz w:val="20"/>
              </w:rPr>
              <w:t>
</w:t>
            </w:r>
            <w:r>
              <w:rPr>
                <w:rFonts w:ascii="Times New Roman"/>
                <w:b/>
                <w:i w:val="false"/>
                <w:color w:val="000000"/>
                <w:sz w:val="20"/>
              </w:rPr>
              <w:t>толтырылуымен</w:t>
            </w:r>
            <w:r>
              <w:br/>
            </w:r>
            <w:r>
              <w:rPr>
                <w:rFonts w:ascii="Times New Roman"/>
                <w:b w:val="false"/>
                <w:i w:val="false"/>
                <w:color w:val="000000"/>
                <w:sz w:val="20"/>
              </w:rPr>
              <w:t>
</w:t>
            </w:r>
            <w:r>
              <w:rPr>
                <w:rFonts w:ascii="Times New Roman"/>
                <w:b w:val="false"/>
                <w:i w:val="false"/>
                <w:color w:val="000000"/>
                <w:sz w:val="20"/>
              </w:rPr>
              <w:t>с заполнением</w:t>
            </w:r>
            <w:r>
              <w:br/>
            </w:r>
            <w:r>
              <w:rPr>
                <w:rFonts w:ascii="Times New Roman"/>
                <w:b w:val="false"/>
                <w:i w:val="false"/>
                <w:color w:val="000000"/>
                <w:sz w:val="20"/>
              </w:rPr>
              <w:t>
</w:t>
            </w:r>
            <w:r>
              <w:rPr>
                <w:rFonts w:ascii="Times New Roman"/>
                <w:b w:val="false"/>
                <w:i w:val="false"/>
                <w:color w:val="000000"/>
                <w:sz w:val="20"/>
              </w:rPr>
              <w:t>каркасов</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арматураланған</w:t>
            </w:r>
            <w:r>
              <w:br/>
            </w:r>
            <w:r>
              <w:rPr>
                <w:rFonts w:ascii="Times New Roman"/>
                <w:b w:val="false"/>
                <w:i w:val="false"/>
                <w:color w:val="000000"/>
                <w:sz w:val="20"/>
              </w:rPr>
              <w:t>
</w:t>
            </w:r>
            <w:r>
              <w:rPr>
                <w:rFonts w:ascii="Times New Roman"/>
                <w:b w:val="false"/>
                <w:i w:val="false"/>
                <w:color w:val="000000"/>
                <w:sz w:val="20"/>
              </w:rPr>
              <w:t>армированная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 кірпіші</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керамический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силикат кірпіші</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силикатный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маркасы</w:t>
            </w:r>
            <w:r>
              <w:br/>
            </w:r>
            <w:r>
              <w:rPr>
                <w:rFonts w:ascii="Times New Roman"/>
                <w:b w:val="false"/>
                <w:i w:val="false"/>
                <w:color w:val="000000"/>
                <w:sz w:val="20"/>
              </w:rPr>
              <w:t>
</w:t>
            </w:r>
            <w:r>
              <w:rPr>
                <w:rFonts w:ascii="Times New Roman"/>
                <w:b w:val="false"/>
                <w:i w:val="false"/>
                <w:color w:val="000000"/>
                <w:sz w:val="20"/>
              </w:rPr>
              <w:t>марка кирпича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w:t>
            </w:r>
            <w:r>
              <w:rPr>
                <w:rFonts w:ascii="Times New Roman"/>
                <w:b w:val="false"/>
                <w:i w:val="false"/>
                <w:color w:val="000000"/>
                <w:sz w:val="20"/>
              </w:rPr>
              <w:t> </w:t>
            </w: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раствор марки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 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w:t>
            </w:r>
            <w:r>
              <w:br/>
            </w:r>
            <w:r>
              <w:rPr>
                <w:rFonts w:ascii="Times New Roman"/>
                <w:b w:val="false"/>
                <w:i w:val="false"/>
                <w:color w:val="000000"/>
                <w:sz w:val="20"/>
              </w:rPr>
              <w:t>
</w:t>
            </w:r>
            <w:r>
              <w:rPr>
                <w:rFonts w:ascii="Times New Roman"/>
                <w:b/>
                <w:i w:val="false"/>
                <w:color w:val="000000"/>
                <w:sz w:val="20"/>
              </w:rPr>
              <w:t>кірпіштермен</w:t>
            </w:r>
            <w:r>
              <w:br/>
            </w:r>
            <w:r>
              <w:rPr>
                <w:rFonts w:ascii="Times New Roman"/>
                <w:b w:val="false"/>
                <w:i w:val="false"/>
                <w:color w:val="000000"/>
                <w:sz w:val="20"/>
              </w:rPr>
              <w:t>
</w:t>
            </w:r>
            <w:r>
              <w:rPr>
                <w:rFonts w:ascii="Times New Roman"/>
                <w:b/>
                <w:i w:val="false"/>
                <w:color w:val="000000"/>
                <w:sz w:val="20"/>
              </w:rPr>
              <w:t>қалау барысында</w:t>
            </w:r>
            <w:r>
              <w:br/>
            </w:r>
            <w:r>
              <w:rPr>
                <w:rFonts w:ascii="Times New Roman"/>
                <w:b w:val="false"/>
                <w:i w:val="false"/>
                <w:color w:val="000000"/>
                <w:sz w:val="20"/>
              </w:rPr>
              <w:t>
</w:t>
            </w:r>
            <w:r>
              <w:rPr>
                <w:rFonts w:ascii="Times New Roman"/>
                <w:b/>
                <w:i w:val="false"/>
                <w:color w:val="000000"/>
                <w:sz w:val="20"/>
              </w:rPr>
              <w:t>сыртқы</w:t>
            </w:r>
            <w:r>
              <w:br/>
            </w:r>
            <w:r>
              <w:rPr>
                <w:rFonts w:ascii="Times New Roman"/>
                <w:b w:val="false"/>
                <w:i w:val="false"/>
                <w:color w:val="000000"/>
                <w:sz w:val="20"/>
              </w:rPr>
              <w:t>
</w:t>
            </w:r>
            <w:r>
              <w:rPr>
                <w:rFonts w:ascii="Times New Roman"/>
                <w:b/>
                <w:i w:val="false"/>
                <w:color w:val="000000"/>
                <w:sz w:val="20"/>
              </w:rPr>
              <w:t>қабырғаларды</w:t>
            </w:r>
            <w:r>
              <w:br/>
            </w:r>
            <w:r>
              <w:rPr>
                <w:rFonts w:ascii="Times New Roman"/>
                <w:b w:val="false"/>
                <w:i w:val="false"/>
                <w:color w:val="000000"/>
                <w:sz w:val="20"/>
              </w:rPr>
              <w:t>
</w:t>
            </w:r>
            <w:r>
              <w:rPr>
                <w:rFonts w:ascii="Times New Roman"/>
                <w:b/>
                <w:i w:val="false"/>
                <w:color w:val="000000"/>
                <w:sz w:val="20"/>
              </w:rPr>
              <w:t>беттік</w:t>
            </w:r>
            <w:r>
              <w:br/>
            </w:r>
            <w:r>
              <w:rPr>
                <w:rFonts w:ascii="Times New Roman"/>
                <w:b w:val="false"/>
                <w:i w:val="false"/>
                <w:color w:val="000000"/>
                <w:sz w:val="20"/>
              </w:rPr>
              <w:t>
</w:t>
            </w:r>
            <w:r>
              <w:rPr>
                <w:rFonts w:ascii="Times New Roman"/>
                <w:b/>
                <w:i w:val="false"/>
                <w:color w:val="000000"/>
                <w:sz w:val="20"/>
              </w:rPr>
              <w:t>кірпішпен қалау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кладке</w:t>
            </w:r>
            <w:r>
              <w:br/>
            </w:r>
            <w:r>
              <w:rPr>
                <w:rFonts w:ascii="Times New Roman"/>
                <w:b w:val="false"/>
                <w:i w:val="false"/>
                <w:color w:val="000000"/>
                <w:sz w:val="20"/>
              </w:rPr>
              <w:t>
</w:t>
            </w:r>
            <w:r>
              <w:rPr>
                <w:rFonts w:ascii="Times New Roman"/>
                <w:b w:val="false"/>
                <w:i w:val="false"/>
                <w:color w:val="000000"/>
                <w:sz w:val="20"/>
              </w:rPr>
              <w:t>кирпичной</w:t>
            </w:r>
            <w:r>
              <w:br/>
            </w:r>
            <w:r>
              <w:rPr>
                <w:rFonts w:ascii="Times New Roman"/>
                <w:b w:val="false"/>
                <w:i w:val="false"/>
                <w:color w:val="000000"/>
                <w:sz w:val="20"/>
              </w:rPr>
              <w:t>
</w:t>
            </w:r>
            <w:r>
              <w:rPr>
                <w:rFonts w:ascii="Times New Roman"/>
                <w:b w:val="false"/>
                <w:i w:val="false"/>
                <w:color w:val="000000"/>
                <w:sz w:val="20"/>
              </w:rPr>
              <w:t>наружных стен с</w:t>
            </w:r>
            <w:r>
              <w:br/>
            </w:r>
            <w:r>
              <w:rPr>
                <w:rFonts w:ascii="Times New Roman"/>
                <w:b w:val="false"/>
                <w:i w:val="false"/>
                <w:color w:val="000000"/>
                <w:sz w:val="20"/>
              </w:rPr>
              <w:t>
</w:t>
            </w:r>
            <w:r>
              <w:rPr>
                <w:rFonts w:ascii="Times New Roman"/>
                <w:b w:val="false"/>
                <w:i w:val="false"/>
                <w:color w:val="000000"/>
                <w:sz w:val="20"/>
              </w:rPr>
              <w:t>облицовкой в</w:t>
            </w:r>
            <w:r>
              <w:br/>
            </w:r>
            <w:r>
              <w:rPr>
                <w:rFonts w:ascii="Times New Roman"/>
                <w:b w:val="false"/>
                <w:i w:val="false"/>
                <w:color w:val="000000"/>
                <w:sz w:val="20"/>
              </w:rPr>
              <w:t>
</w:t>
            </w:r>
            <w:r>
              <w:rPr>
                <w:rFonts w:ascii="Times New Roman"/>
                <w:b w:val="false"/>
                <w:i w:val="false"/>
                <w:color w:val="000000"/>
                <w:sz w:val="20"/>
              </w:rPr>
              <w:t>процессе кладки</w:t>
            </w:r>
            <w:r>
              <w:br/>
            </w:r>
            <w:r>
              <w:rPr>
                <w:rFonts w:ascii="Times New Roman"/>
                <w:b w:val="false"/>
                <w:i w:val="false"/>
                <w:color w:val="000000"/>
                <w:sz w:val="20"/>
              </w:rPr>
              <w:t>
</w:t>
            </w:r>
            <w:r>
              <w:rPr>
                <w:rFonts w:ascii="Times New Roman"/>
                <w:b w:val="false"/>
                <w:i w:val="false"/>
                <w:color w:val="000000"/>
                <w:sz w:val="20"/>
              </w:rPr>
              <w:t>лицевым кирпичом</w:t>
            </w:r>
            <w:r>
              <w:br/>
            </w:r>
            <w:r>
              <w:rPr>
                <w:rFonts w:ascii="Times New Roman"/>
                <w:b w:val="false"/>
                <w:i w:val="false"/>
                <w:color w:val="000000"/>
                <w:sz w:val="20"/>
              </w:rPr>
              <w:t>
</w:t>
            </w:r>
            <w:r>
              <w:rPr>
                <w:rFonts w:ascii="Times New Roman"/>
                <w:b w:val="false"/>
                <w:i w:val="false"/>
                <w:color w:val="000000"/>
                <w:sz w:val="20"/>
              </w:rPr>
              <w:t>43.99. 60.120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қабырға</w:t>
            </w:r>
            <w:r>
              <w:br/>
            </w:r>
            <w:r>
              <w:rPr>
                <w:rFonts w:ascii="Times New Roman"/>
                <w:b w:val="false"/>
                <w:i w:val="false"/>
                <w:color w:val="000000"/>
                <w:sz w:val="20"/>
              </w:rPr>
              <w:t>
</w:t>
            </w:r>
            <w:r>
              <w:rPr>
                <w:rFonts w:ascii="Times New Roman"/>
                <w:b/>
                <w:i w:val="false"/>
                <w:color w:val="000000"/>
                <w:sz w:val="20"/>
              </w:rPr>
              <w:t>кірпіштері:</w:t>
            </w:r>
            <w:r>
              <w:br/>
            </w:r>
            <w:r>
              <w:rPr>
                <w:rFonts w:ascii="Times New Roman"/>
                <w:b w:val="false"/>
                <w:i w:val="false"/>
                <w:color w:val="000000"/>
                <w:sz w:val="20"/>
              </w:rPr>
              <w:t>
</w:t>
            </w:r>
            <w:r>
              <w:rPr>
                <w:rFonts w:ascii="Times New Roman"/>
                <w:b w:val="false"/>
                <w:i w:val="false"/>
                <w:color w:val="000000"/>
                <w:sz w:val="20"/>
              </w:rPr>
              <w:t>кирпич несущей</w:t>
            </w:r>
            <w:r>
              <w:br/>
            </w:r>
            <w:r>
              <w:rPr>
                <w:rFonts w:ascii="Times New Roman"/>
                <w:b w:val="false"/>
                <w:i w:val="false"/>
                <w:color w:val="000000"/>
                <w:sz w:val="20"/>
              </w:rPr>
              <w:t>
</w:t>
            </w:r>
            <w:r>
              <w:rPr>
                <w:rFonts w:ascii="Times New Roman"/>
                <w:b w:val="false"/>
                <w:i w:val="false"/>
                <w:color w:val="000000"/>
                <w:sz w:val="20"/>
              </w:rPr>
              <w:t>стены:</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қыштан жасалған</w:t>
            </w:r>
            <w:r>
              <w:br/>
            </w:r>
            <w:r>
              <w:rPr>
                <w:rFonts w:ascii="Times New Roman"/>
                <w:b w:val="false"/>
                <w:i w:val="false"/>
                <w:color w:val="000000"/>
                <w:sz w:val="20"/>
              </w:rPr>
              <w:t>
</w:t>
            </w:r>
            <w:r>
              <w:rPr>
                <w:rFonts w:ascii="Times New Roman"/>
                <w:b w:val="false"/>
                <w:i w:val="false"/>
                <w:color w:val="000000"/>
                <w:sz w:val="20"/>
              </w:rPr>
              <w:t>керамический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силикаттан</w:t>
            </w:r>
            <w:r>
              <w:br/>
            </w:r>
            <w:r>
              <w:rPr>
                <w:rFonts w:ascii="Times New Roman"/>
                <w:b w:val="false"/>
                <w:i w:val="false"/>
                <w:color w:val="000000"/>
                <w:sz w:val="20"/>
              </w:rPr>
              <w:t>
</w:t>
            </w:r>
            <w:r>
              <w:rPr>
                <w:rFonts w:ascii="Times New Roman"/>
                <w:b/>
                <w:i w:val="false"/>
                <w:color w:val="000000"/>
                <w:sz w:val="20"/>
              </w:rPr>
              <w:t>жасалғ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силикатный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w:t>
            </w:r>
            <w:r>
              <w:br/>
            </w:r>
            <w:r>
              <w:rPr>
                <w:rFonts w:ascii="Times New Roman"/>
                <w:b w:val="false"/>
                <w:i w:val="false"/>
                <w:color w:val="000000"/>
                <w:sz w:val="20"/>
              </w:rPr>
              <w:t>
</w:t>
            </w:r>
            <w:r>
              <w:rPr>
                <w:rFonts w:ascii="Times New Roman"/>
                <w:b w:val="false"/>
                <w:i w:val="false"/>
                <w:color w:val="000000"/>
                <w:sz w:val="20"/>
              </w:rPr>
              <w:t>эффективный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маркасы</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беттік кірпіш:</w:t>
            </w:r>
            <w:r>
              <w:br/>
            </w:r>
            <w:r>
              <w:rPr>
                <w:rFonts w:ascii="Times New Roman"/>
                <w:b w:val="false"/>
                <w:i w:val="false"/>
                <w:color w:val="000000"/>
                <w:sz w:val="20"/>
              </w:rPr>
              <w:t>
</w:t>
            </w:r>
            <w:r>
              <w:rPr>
                <w:rFonts w:ascii="Times New Roman"/>
                <w:b w:val="false"/>
                <w:i w:val="false"/>
                <w:color w:val="000000"/>
                <w:sz w:val="20"/>
              </w:rPr>
              <w:t>лицевой кирпич</w:t>
            </w:r>
            <w:r>
              <w:br/>
            </w:r>
            <w:r>
              <w:rPr>
                <w:rFonts w:ascii="Times New Roman"/>
                <w:b w:val="false"/>
                <w:i w:val="false"/>
                <w:color w:val="000000"/>
                <w:sz w:val="20"/>
              </w:rPr>
              <w:t>
</w:t>
            </w:r>
            <w:r>
              <w:rPr>
                <w:rFonts w:ascii="Times New Roman"/>
                <w:b/>
                <w:i w:val="false"/>
                <w:color w:val="000000"/>
                <w:sz w:val="20"/>
              </w:rPr>
              <w:t>қыштан жасал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керамический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силикаттан</w:t>
            </w:r>
            <w:r>
              <w:br/>
            </w:r>
            <w:r>
              <w:rPr>
                <w:rFonts w:ascii="Times New Roman"/>
                <w:b w:val="false"/>
                <w:i w:val="false"/>
                <w:color w:val="000000"/>
                <w:sz w:val="20"/>
              </w:rPr>
              <w:t>
</w:t>
            </w:r>
            <w:r>
              <w:rPr>
                <w:rFonts w:ascii="Times New Roman"/>
                <w:b/>
                <w:i w:val="false"/>
                <w:color w:val="000000"/>
                <w:sz w:val="20"/>
              </w:rPr>
              <w:t>жасалғ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силикатный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маркасы</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w:t>
            </w:r>
            <w:r>
              <w:br/>
            </w:r>
            <w:r>
              <w:rPr>
                <w:rFonts w:ascii="Times New Roman"/>
                <w:b w:val="false"/>
                <w:i w:val="false"/>
                <w:color w:val="000000"/>
                <w:sz w:val="20"/>
              </w:rPr>
              <w:t>
</w:t>
            </w: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 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Тақтамен қалау</w:t>
            </w:r>
            <w:r>
              <w:br/>
            </w:r>
            <w:r>
              <w:rPr>
                <w:rFonts w:ascii="Times New Roman"/>
                <w:b w:val="false"/>
                <w:i w:val="false"/>
                <w:color w:val="000000"/>
                <w:sz w:val="20"/>
              </w:rPr>
              <w:t>
</w:t>
            </w:r>
            <w:r>
              <w:rPr>
                <w:rFonts w:ascii="Times New Roman"/>
                <w:b/>
                <w:i w:val="false"/>
                <w:color w:val="000000"/>
                <w:sz w:val="20"/>
              </w:rPr>
              <w:t>барысында</w:t>
            </w:r>
            <w:r>
              <w:br/>
            </w:r>
            <w:r>
              <w:rPr>
                <w:rFonts w:ascii="Times New Roman"/>
                <w:b w:val="false"/>
                <w:i w:val="false"/>
                <w:color w:val="000000"/>
                <w:sz w:val="20"/>
              </w:rPr>
              <w:t>
</w:t>
            </w:r>
            <w:r>
              <w:rPr>
                <w:rFonts w:ascii="Times New Roman"/>
                <w:b/>
                <w:i w:val="false"/>
                <w:color w:val="000000"/>
                <w:sz w:val="20"/>
              </w:rPr>
              <w:t>сыртқы</w:t>
            </w:r>
            <w:r>
              <w:br/>
            </w:r>
            <w:r>
              <w:rPr>
                <w:rFonts w:ascii="Times New Roman"/>
                <w:b w:val="false"/>
                <w:i w:val="false"/>
                <w:color w:val="000000"/>
                <w:sz w:val="20"/>
              </w:rPr>
              <w:t>
</w:t>
            </w:r>
            <w:r>
              <w:rPr>
                <w:rFonts w:ascii="Times New Roman"/>
                <w:b/>
                <w:i w:val="false"/>
                <w:color w:val="000000"/>
                <w:sz w:val="20"/>
              </w:rPr>
              <w:t>қабырғаларды</w:t>
            </w:r>
            <w:r>
              <w:br/>
            </w:r>
            <w:r>
              <w:rPr>
                <w:rFonts w:ascii="Times New Roman"/>
                <w:b w:val="false"/>
                <w:i w:val="false"/>
                <w:color w:val="000000"/>
                <w:sz w:val="20"/>
              </w:rPr>
              <w:t>
</w:t>
            </w:r>
            <w:r>
              <w:rPr>
                <w:rFonts w:ascii="Times New Roman"/>
                <w:b/>
                <w:i w:val="false"/>
                <w:color w:val="000000"/>
                <w:sz w:val="20"/>
              </w:rPr>
              <w:t>кірпішпен</w:t>
            </w:r>
            <w:r>
              <w:br/>
            </w:r>
            <w:r>
              <w:rPr>
                <w:rFonts w:ascii="Times New Roman"/>
                <w:b w:val="false"/>
                <w:i w:val="false"/>
                <w:color w:val="000000"/>
                <w:sz w:val="20"/>
              </w:rPr>
              <w:t>
</w:t>
            </w:r>
            <w:r>
              <w:rPr>
                <w:rFonts w:ascii="Times New Roman"/>
                <w:b/>
                <w:i w:val="false"/>
                <w:color w:val="000000"/>
                <w:sz w:val="20"/>
              </w:rPr>
              <w:t>қаптап қалау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кладке</w:t>
            </w:r>
            <w:r>
              <w:br/>
            </w:r>
            <w:r>
              <w:rPr>
                <w:rFonts w:ascii="Times New Roman"/>
                <w:b w:val="false"/>
                <w:i w:val="false"/>
                <w:color w:val="000000"/>
                <w:sz w:val="20"/>
              </w:rPr>
              <w:t>
</w:t>
            </w:r>
            <w:r>
              <w:rPr>
                <w:rFonts w:ascii="Times New Roman"/>
                <w:b w:val="false"/>
                <w:i w:val="false"/>
                <w:color w:val="000000"/>
                <w:sz w:val="20"/>
              </w:rPr>
              <w:t>кирпичной</w:t>
            </w:r>
            <w:r>
              <w:br/>
            </w:r>
            <w:r>
              <w:rPr>
                <w:rFonts w:ascii="Times New Roman"/>
                <w:b w:val="false"/>
                <w:i w:val="false"/>
                <w:color w:val="000000"/>
                <w:sz w:val="20"/>
              </w:rPr>
              <w:t>
</w:t>
            </w:r>
            <w:r>
              <w:rPr>
                <w:rFonts w:ascii="Times New Roman"/>
                <w:b w:val="false"/>
                <w:i w:val="false"/>
                <w:color w:val="000000"/>
                <w:sz w:val="20"/>
              </w:rPr>
              <w:t>наружных стен с</w:t>
            </w:r>
            <w:r>
              <w:br/>
            </w:r>
            <w:r>
              <w:rPr>
                <w:rFonts w:ascii="Times New Roman"/>
                <w:b w:val="false"/>
                <w:i w:val="false"/>
                <w:color w:val="000000"/>
                <w:sz w:val="20"/>
              </w:rPr>
              <w:t>
</w:t>
            </w:r>
            <w:r>
              <w:rPr>
                <w:rFonts w:ascii="Times New Roman"/>
                <w:b w:val="false"/>
                <w:i w:val="false"/>
                <w:color w:val="000000"/>
                <w:sz w:val="20"/>
              </w:rPr>
              <w:t>облицовкой в</w:t>
            </w:r>
            <w:r>
              <w:br/>
            </w:r>
            <w:r>
              <w:rPr>
                <w:rFonts w:ascii="Times New Roman"/>
                <w:b w:val="false"/>
                <w:i w:val="false"/>
                <w:color w:val="000000"/>
                <w:sz w:val="20"/>
              </w:rPr>
              <w:t>
</w:t>
            </w:r>
            <w:r>
              <w:rPr>
                <w:rFonts w:ascii="Times New Roman"/>
                <w:b w:val="false"/>
                <w:i w:val="false"/>
                <w:color w:val="000000"/>
                <w:sz w:val="20"/>
              </w:rPr>
              <w:t>процессе кладки</w:t>
            </w:r>
            <w:r>
              <w:br/>
            </w:r>
            <w:r>
              <w:rPr>
                <w:rFonts w:ascii="Times New Roman"/>
                <w:b w:val="false"/>
                <w:i w:val="false"/>
                <w:color w:val="000000"/>
                <w:sz w:val="20"/>
              </w:rPr>
              <w:t>
</w:t>
            </w:r>
            <w:r>
              <w:rPr>
                <w:rFonts w:ascii="Times New Roman"/>
                <w:b w:val="false"/>
                <w:i w:val="false"/>
                <w:color w:val="000000"/>
                <w:sz w:val="20"/>
              </w:rPr>
              <w:t>плитами</w:t>
            </w:r>
            <w:r>
              <w:br/>
            </w:r>
            <w:r>
              <w:rPr>
                <w:rFonts w:ascii="Times New Roman"/>
                <w:b w:val="false"/>
                <w:i w:val="false"/>
                <w:color w:val="000000"/>
                <w:sz w:val="20"/>
              </w:rPr>
              <w:t>
</w:t>
            </w:r>
            <w:r>
              <w:rPr>
                <w:rFonts w:ascii="Times New Roman"/>
                <w:b w:val="false"/>
                <w:i w:val="false"/>
                <w:color w:val="000000"/>
                <w:sz w:val="20"/>
              </w:rPr>
              <w:t>43.99.60.130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w:t>
            </w:r>
            <w:r>
              <w:br/>
            </w:r>
            <w:r>
              <w:rPr>
                <w:rFonts w:ascii="Times New Roman"/>
                <w:b w:val="false"/>
                <w:i w:val="false"/>
                <w:color w:val="000000"/>
                <w:sz w:val="20"/>
              </w:rPr>
              <w:t>
</w:t>
            </w: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 кірпіші</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керамический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силикат кірпіші</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силикатный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маркасы</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талар:</w:t>
            </w:r>
            <w:r>
              <w:br/>
            </w:r>
            <w:r>
              <w:rPr>
                <w:rFonts w:ascii="Times New Roman"/>
                <w:b w:val="false"/>
                <w:i w:val="false"/>
                <w:color w:val="000000"/>
                <w:sz w:val="20"/>
              </w:rPr>
              <w:t>
</w:t>
            </w:r>
            <w:r>
              <w:rPr>
                <w:rFonts w:ascii="Times New Roman"/>
                <w:b w:val="false"/>
                <w:i w:val="false"/>
                <w:color w:val="000000"/>
                <w:sz w:val="20"/>
              </w:rPr>
              <w:t>плиты:</w:t>
            </w:r>
            <w:r>
              <w:br/>
            </w:r>
            <w:r>
              <w:rPr>
                <w:rFonts w:ascii="Times New Roman"/>
                <w:b w:val="false"/>
                <w:i w:val="false"/>
                <w:color w:val="000000"/>
                <w:sz w:val="20"/>
              </w:rPr>
              <w:t>
</w:t>
            </w:r>
            <w:r>
              <w:rPr>
                <w:rFonts w:ascii="Times New Roman"/>
                <w:b/>
                <w:i w:val="false"/>
                <w:color w:val="000000"/>
                <w:sz w:val="20"/>
              </w:rPr>
              <w:t>бетоннан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бетонные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цементті-құ</w:t>
            </w:r>
            <w:r>
              <w:rPr>
                <w:rFonts w:ascii="Times New Roman"/>
                <w:b/>
                <w:i w:val="false"/>
                <w:color w:val="000000"/>
                <w:sz w:val="20"/>
              </w:rPr>
              <w:t>мды</w:t>
            </w:r>
            <w:r>
              <w:br/>
            </w:r>
            <w:r>
              <w:rPr>
                <w:rFonts w:ascii="Times New Roman"/>
                <w:b w:val="false"/>
                <w:i w:val="false"/>
                <w:color w:val="000000"/>
                <w:sz w:val="20"/>
              </w:rPr>
              <w:t>
</w:t>
            </w:r>
            <w:r>
              <w:rPr>
                <w:rFonts w:ascii="Times New Roman"/>
                <w:b w:val="false"/>
                <w:i w:val="false"/>
                <w:color w:val="000000"/>
                <w:sz w:val="20"/>
              </w:rPr>
              <w:t>цементно-песчаные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ұлутастан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из ракушечника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габариттер, мм</w:t>
            </w:r>
            <w:r>
              <w:br/>
            </w:r>
            <w:r>
              <w:rPr>
                <w:rFonts w:ascii="Times New Roman"/>
                <w:b w:val="false"/>
                <w:i w:val="false"/>
                <w:color w:val="000000"/>
                <w:sz w:val="20"/>
              </w:rPr>
              <w:t>
</w:t>
            </w:r>
            <w:r>
              <w:rPr>
                <w:rFonts w:ascii="Times New Roman"/>
                <w:b w:val="false"/>
                <w:i w:val="false"/>
                <w:color w:val="000000"/>
                <w:sz w:val="20"/>
              </w:rPr>
              <w:t>габариты,  мм</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длина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4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w:t>
            </w:r>
            <w:r>
              <w:br/>
            </w:r>
            <w:r>
              <w:rPr>
                <w:rFonts w:ascii="Times New Roman"/>
                <w:b w:val="false"/>
                <w:i w:val="false"/>
                <w:color w:val="000000"/>
                <w:sz w:val="20"/>
              </w:rPr>
              <w:t>
</w:t>
            </w: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толщина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 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i w:val="false"/>
                <w:color w:val="000000"/>
                <w:sz w:val="20"/>
              </w:rPr>
              <w:t>қабырғаларды</w:t>
            </w:r>
            <w:r>
              <w:br/>
            </w:r>
            <w:r>
              <w:rPr>
                <w:rFonts w:ascii="Times New Roman"/>
                <w:b w:val="false"/>
                <w:i w:val="false"/>
                <w:color w:val="000000"/>
                <w:sz w:val="20"/>
              </w:rPr>
              <w:t>
</w:t>
            </w:r>
            <w:r>
              <w:rPr>
                <w:rFonts w:ascii="Times New Roman"/>
                <w:b/>
                <w:i w:val="false"/>
                <w:color w:val="000000"/>
                <w:sz w:val="20"/>
              </w:rPr>
              <w:t>кірпішпен қалау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кладке</w:t>
            </w:r>
            <w:r>
              <w:br/>
            </w:r>
            <w:r>
              <w:rPr>
                <w:rFonts w:ascii="Times New Roman"/>
                <w:b w:val="false"/>
                <w:i w:val="false"/>
                <w:color w:val="000000"/>
                <w:sz w:val="20"/>
              </w:rPr>
              <w:t>
</w:t>
            </w:r>
            <w:r>
              <w:rPr>
                <w:rFonts w:ascii="Times New Roman"/>
                <w:b w:val="false"/>
                <w:i w:val="false"/>
                <w:color w:val="000000"/>
                <w:sz w:val="20"/>
              </w:rPr>
              <w:t>кирпичной</w:t>
            </w:r>
            <w:r>
              <w:br/>
            </w:r>
            <w:r>
              <w:rPr>
                <w:rFonts w:ascii="Times New Roman"/>
                <w:b w:val="false"/>
                <w:i w:val="false"/>
                <w:color w:val="000000"/>
                <w:sz w:val="20"/>
              </w:rPr>
              <w:t>
</w:t>
            </w:r>
            <w:r>
              <w:rPr>
                <w:rFonts w:ascii="Times New Roman"/>
                <w:b w:val="false"/>
                <w:i w:val="false"/>
                <w:color w:val="000000"/>
                <w:sz w:val="20"/>
              </w:rPr>
              <w:t>внутренних стен</w:t>
            </w:r>
            <w:r>
              <w:br/>
            </w:r>
            <w:r>
              <w:rPr>
                <w:rFonts w:ascii="Times New Roman"/>
                <w:b w:val="false"/>
                <w:i w:val="false"/>
                <w:color w:val="000000"/>
                <w:sz w:val="20"/>
              </w:rPr>
              <w:t>
</w:t>
            </w:r>
            <w:r>
              <w:rPr>
                <w:rFonts w:ascii="Times New Roman"/>
                <w:b w:val="false"/>
                <w:i w:val="false"/>
                <w:color w:val="000000"/>
                <w:sz w:val="20"/>
              </w:rPr>
              <w:t>43.99.60.140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w:t>
            </w:r>
            <w:r>
              <w:br/>
            </w:r>
            <w:r>
              <w:rPr>
                <w:rFonts w:ascii="Times New Roman"/>
                <w:b w:val="false"/>
                <w:i w:val="false"/>
                <w:color w:val="000000"/>
                <w:sz w:val="20"/>
              </w:rPr>
              <w:t>
</w:t>
            </w: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ыш кірпіші</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керамический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силикат кірпіші</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 xml:space="preserve">силикатный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маркасы</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 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w:t>
            </w:r>
            <w:r>
              <w:rPr>
                <w:rFonts w:ascii="Times New Roman"/>
                <w:b/>
                <w:i w:val="false"/>
                <w:color w:val="000000"/>
                <w:sz w:val="20"/>
              </w:rPr>
              <w:t>қабырғаларды</w:t>
            </w:r>
            <w:r>
              <w:br/>
            </w:r>
            <w:r>
              <w:rPr>
                <w:rFonts w:ascii="Times New Roman"/>
                <w:b w:val="false"/>
                <w:i w:val="false"/>
                <w:color w:val="000000"/>
                <w:sz w:val="20"/>
              </w:rPr>
              <w:t>
</w:t>
            </w:r>
            <w:r>
              <w:rPr>
                <w:rFonts w:ascii="Times New Roman"/>
                <w:b/>
                <w:i w:val="false"/>
                <w:color w:val="000000"/>
                <w:sz w:val="20"/>
              </w:rPr>
              <w:t>кірпішпен қалау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кладке</w:t>
            </w:r>
            <w:r>
              <w:br/>
            </w:r>
            <w:r>
              <w:rPr>
                <w:rFonts w:ascii="Times New Roman"/>
                <w:b w:val="false"/>
                <w:i w:val="false"/>
                <w:color w:val="000000"/>
                <w:sz w:val="20"/>
              </w:rPr>
              <w:t>
</w:t>
            </w:r>
            <w:r>
              <w:rPr>
                <w:rFonts w:ascii="Times New Roman"/>
                <w:b w:val="false"/>
                <w:i w:val="false"/>
                <w:color w:val="000000"/>
                <w:sz w:val="20"/>
              </w:rPr>
              <w:t>кирпичной</w:t>
            </w:r>
            <w:r>
              <w:br/>
            </w:r>
            <w:r>
              <w:rPr>
                <w:rFonts w:ascii="Times New Roman"/>
                <w:b w:val="false"/>
                <w:i w:val="false"/>
                <w:color w:val="000000"/>
                <w:sz w:val="20"/>
              </w:rPr>
              <w:t>
</w:t>
            </w:r>
            <w:r>
              <w:rPr>
                <w:rFonts w:ascii="Times New Roman"/>
                <w:b w:val="false"/>
                <w:i w:val="false"/>
                <w:color w:val="000000"/>
                <w:sz w:val="20"/>
              </w:rPr>
              <w:t>перегородок</w:t>
            </w:r>
            <w:r>
              <w:br/>
            </w:r>
            <w:r>
              <w:rPr>
                <w:rFonts w:ascii="Times New Roman"/>
                <w:b w:val="false"/>
                <w:i w:val="false"/>
                <w:color w:val="000000"/>
                <w:sz w:val="20"/>
              </w:rPr>
              <w:t>
</w:t>
            </w:r>
            <w:r>
              <w:rPr>
                <w:rFonts w:ascii="Times New Roman"/>
                <w:b w:val="false"/>
                <w:i w:val="false"/>
                <w:color w:val="000000"/>
                <w:sz w:val="20"/>
              </w:rPr>
              <w:t>43.99.60.150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 маркасы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арматуралан-</w:t>
            </w:r>
            <w:r>
              <w:br/>
            </w:r>
            <w:r>
              <w:rPr>
                <w:rFonts w:ascii="Times New Roman"/>
                <w:b w:val="false"/>
                <w:i w:val="false"/>
                <w:color w:val="000000"/>
                <w:sz w:val="20"/>
              </w:rPr>
              <w:t>
</w:t>
            </w:r>
            <w:r>
              <w:rPr>
                <w:rFonts w:ascii="Times New Roman"/>
                <w:b/>
                <w:i w:val="false"/>
                <w:color w:val="000000"/>
                <w:sz w:val="20"/>
              </w:rPr>
              <w:t>баған</w:t>
            </w:r>
            <w:r>
              <w:br/>
            </w:r>
            <w:r>
              <w:rPr>
                <w:rFonts w:ascii="Times New Roman"/>
                <w:b w:val="false"/>
                <w:i w:val="false"/>
                <w:color w:val="000000"/>
                <w:sz w:val="20"/>
              </w:rPr>
              <w:t>
</w:t>
            </w:r>
            <w:r>
              <w:rPr>
                <w:rFonts w:ascii="Times New Roman"/>
                <w:b w:val="false"/>
                <w:i w:val="false"/>
                <w:color w:val="000000"/>
                <w:sz w:val="20"/>
              </w:rPr>
              <w:t>неармированные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арматураланғ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армированные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 кірпіші</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керамический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силикат кірпіші</w:t>
            </w:r>
            <w:r>
              <w:br/>
            </w:r>
            <w:r>
              <w:rPr>
                <w:rFonts w:ascii="Times New Roman"/>
                <w:b w:val="false"/>
                <w:i w:val="false"/>
                <w:color w:val="000000"/>
                <w:sz w:val="20"/>
              </w:rPr>
              <w:t>
</w:t>
            </w:r>
            <w:r>
              <w:rPr>
                <w:rFonts w:ascii="Times New Roman"/>
                <w:b w:val="false"/>
                <w:i w:val="false"/>
                <w:color w:val="000000"/>
                <w:sz w:val="20"/>
              </w:rPr>
              <w:t>кирпич</w:t>
            </w:r>
            <w:r>
              <w:br/>
            </w:r>
            <w:r>
              <w:rPr>
                <w:rFonts w:ascii="Times New Roman"/>
                <w:b w:val="false"/>
                <w:i w:val="false"/>
                <w:color w:val="000000"/>
                <w:sz w:val="20"/>
              </w:rPr>
              <w:t>
</w:t>
            </w:r>
            <w:r>
              <w:rPr>
                <w:rFonts w:ascii="Times New Roman"/>
                <w:b w:val="false"/>
                <w:i w:val="false"/>
                <w:color w:val="000000"/>
                <w:sz w:val="20"/>
              </w:rPr>
              <w:t>силикатный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маркасы</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 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са</w:t>
            </w:r>
            <w:r>
              <w:rPr>
                <w:rFonts w:ascii="Times New Roman"/>
                <w:b/>
                <w:i w:val="false"/>
                <w:color w:val="000000"/>
                <w:sz w:val="20"/>
              </w:rPr>
              <w:t>қталған</w:t>
            </w:r>
            <w:r>
              <w:br/>
            </w:r>
            <w:r>
              <w:rPr>
                <w:rFonts w:ascii="Times New Roman"/>
                <w:b w:val="false"/>
                <w:i w:val="false"/>
                <w:color w:val="000000"/>
                <w:sz w:val="20"/>
              </w:rPr>
              <w:t>
</w:t>
            </w:r>
            <w:r>
              <w:rPr>
                <w:rFonts w:ascii="Times New Roman"/>
                <w:b/>
                <w:i w:val="false"/>
                <w:color w:val="000000"/>
                <w:sz w:val="20"/>
              </w:rPr>
              <w:t>блоктардан</w:t>
            </w:r>
            <w:r>
              <w:br/>
            </w:r>
            <w:r>
              <w:rPr>
                <w:rFonts w:ascii="Times New Roman"/>
                <w:b w:val="false"/>
                <w:i w:val="false"/>
                <w:color w:val="000000"/>
                <w:sz w:val="20"/>
              </w:rPr>
              <w:t>
</w:t>
            </w:r>
            <w:r>
              <w:rPr>
                <w:rFonts w:ascii="Times New Roman"/>
                <w:b/>
                <w:i w:val="false"/>
                <w:color w:val="000000"/>
                <w:sz w:val="20"/>
              </w:rPr>
              <w:t>қабырғаларды</w:t>
            </w:r>
            <w:r>
              <w:br/>
            </w:r>
            <w:r>
              <w:rPr>
                <w:rFonts w:ascii="Times New Roman"/>
                <w:b w:val="false"/>
                <w:i w:val="false"/>
                <w:color w:val="000000"/>
                <w:sz w:val="20"/>
              </w:rPr>
              <w:t>
</w:t>
            </w:r>
            <w:r>
              <w:rPr>
                <w:rFonts w:ascii="Times New Roman"/>
                <w:b/>
                <w:i w:val="false"/>
                <w:color w:val="000000"/>
                <w:sz w:val="20"/>
              </w:rPr>
              <w:t>қалау жұмыстары</w:t>
            </w:r>
            <w:r>
              <w:br/>
            </w:r>
            <w:r>
              <w:rPr>
                <w:rFonts w:ascii="Times New Roman"/>
                <w:b w:val="false"/>
                <w:i w:val="false"/>
                <w:color w:val="000000"/>
                <w:sz w:val="20"/>
              </w:rPr>
              <w:t>
</w:t>
            </w:r>
            <w:r>
              <w:rPr>
                <w:rFonts w:ascii="Times New Roman"/>
                <w:b w:val="false"/>
                <w:i w:val="false"/>
                <w:color w:val="000000"/>
                <w:sz w:val="20"/>
              </w:rPr>
              <w:t>Работы по кладке</w:t>
            </w:r>
            <w:r>
              <w:br/>
            </w:r>
            <w:r>
              <w:rPr>
                <w:rFonts w:ascii="Times New Roman"/>
                <w:b w:val="false"/>
                <w:i w:val="false"/>
                <w:color w:val="000000"/>
                <w:sz w:val="20"/>
              </w:rPr>
              <w:t>
</w:t>
            </w:r>
            <w:r>
              <w:rPr>
                <w:rFonts w:ascii="Times New Roman"/>
                <w:b w:val="false"/>
                <w:i w:val="false"/>
                <w:color w:val="000000"/>
                <w:sz w:val="20"/>
              </w:rPr>
              <w:t>стен из блоков</w:t>
            </w:r>
            <w:r>
              <w:br/>
            </w:r>
            <w:r>
              <w:rPr>
                <w:rFonts w:ascii="Times New Roman"/>
                <w:b w:val="false"/>
                <w:i w:val="false"/>
                <w:color w:val="000000"/>
                <w:sz w:val="20"/>
              </w:rPr>
              <w:t>
</w:t>
            </w:r>
            <w:r>
              <w:rPr>
                <w:rFonts w:ascii="Times New Roman"/>
                <w:b w:val="false"/>
                <w:i w:val="false"/>
                <w:color w:val="000000"/>
                <w:sz w:val="20"/>
              </w:rPr>
              <w:t>мелкоштучных</w:t>
            </w:r>
            <w:r>
              <w:br/>
            </w:r>
            <w:r>
              <w:rPr>
                <w:rFonts w:ascii="Times New Roman"/>
                <w:b w:val="false"/>
                <w:i w:val="false"/>
                <w:color w:val="000000"/>
                <w:sz w:val="20"/>
              </w:rPr>
              <w:t>
</w:t>
            </w:r>
            <w:r>
              <w:rPr>
                <w:rFonts w:ascii="Times New Roman"/>
                <w:b w:val="false"/>
                <w:i w:val="false"/>
                <w:color w:val="000000"/>
                <w:sz w:val="20"/>
              </w:rPr>
              <w:t>43.99.60.210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w:t>
            </w:r>
            <w:r>
              <w:br/>
            </w:r>
            <w:r>
              <w:rPr>
                <w:rFonts w:ascii="Times New Roman"/>
                <w:b w:val="false"/>
                <w:i w:val="false"/>
                <w:color w:val="000000"/>
                <w:sz w:val="20"/>
              </w:rPr>
              <w:t>
</w:t>
            </w: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блоктар:</w:t>
            </w:r>
            <w:r>
              <w:br/>
            </w:r>
            <w:r>
              <w:rPr>
                <w:rFonts w:ascii="Times New Roman"/>
                <w:b w:val="false"/>
                <w:i w:val="false"/>
                <w:color w:val="000000"/>
                <w:sz w:val="20"/>
              </w:rPr>
              <w:t>
</w:t>
            </w:r>
            <w:r>
              <w:rPr>
                <w:rFonts w:ascii="Times New Roman"/>
                <w:b w:val="false"/>
                <w:i w:val="false"/>
                <w:color w:val="000000"/>
                <w:sz w:val="20"/>
              </w:rPr>
              <w:t>блоки из:</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көбікполи-</w:t>
            </w:r>
            <w:r>
              <w:br/>
            </w:r>
            <w:r>
              <w:rPr>
                <w:rFonts w:ascii="Times New Roman"/>
                <w:b w:val="false"/>
                <w:i w:val="false"/>
                <w:color w:val="000000"/>
                <w:sz w:val="20"/>
              </w:rPr>
              <w:t>
</w:t>
            </w:r>
            <w:r>
              <w:rPr>
                <w:rFonts w:ascii="Times New Roman"/>
                <w:b/>
                <w:i w:val="false"/>
                <w:color w:val="000000"/>
                <w:sz w:val="20"/>
              </w:rPr>
              <w:t>стиролды</w:t>
            </w:r>
            <w:r>
              <w:br/>
            </w:r>
            <w:r>
              <w:rPr>
                <w:rFonts w:ascii="Times New Roman"/>
                <w:b w:val="false"/>
                <w:i w:val="false"/>
                <w:color w:val="000000"/>
                <w:sz w:val="20"/>
              </w:rPr>
              <w:t>
</w:t>
            </w:r>
            <w:r>
              <w:rPr>
                <w:rFonts w:ascii="Times New Roman"/>
                <w:b/>
                <w:i w:val="false"/>
                <w:color w:val="000000"/>
                <w:sz w:val="20"/>
              </w:rPr>
              <w:t>бетоннан</w:t>
            </w:r>
            <w:r>
              <w:br/>
            </w:r>
            <w:r>
              <w:rPr>
                <w:rFonts w:ascii="Times New Roman"/>
                <w:b w:val="false"/>
                <w:i w:val="false"/>
                <w:color w:val="000000"/>
                <w:sz w:val="20"/>
              </w:rPr>
              <w:t>
</w:t>
            </w:r>
            <w:r>
              <w:rPr>
                <w:rFonts w:ascii="Times New Roman"/>
                <w:b w:val="false"/>
                <w:i w:val="false"/>
                <w:color w:val="000000"/>
                <w:sz w:val="20"/>
              </w:rPr>
              <w:t>пенополи-</w:t>
            </w:r>
            <w:r>
              <w:br/>
            </w:r>
            <w:r>
              <w:rPr>
                <w:rFonts w:ascii="Times New Roman"/>
                <w:b w:val="false"/>
                <w:i w:val="false"/>
                <w:color w:val="000000"/>
                <w:sz w:val="20"/>
              </w:rPr>
              <w:t>
</w:t>
            </w:r>
            <w:r>
              <w:rPr>
                <w:rFonts w:ascii="Times New Roman"/>
                <w:b w:val="false"/>
                <w:i w:val="false"/>
                <w:color w:val="000000"/>
                <w:sz w:val="20"/>
              </w:rPr>
              <w:t>стирольного</w:t>
            </w:r>
            <w:r>
              <w:br/>
            </w:r>
            <w:r>
              <w:rPr>
                <w:rFonts w:ascii="Times New Roman"/>
                <w:b w:val="false"/>
                <w:i w:val="false"/>
                <w:color w:val="000000"/>
                <w:sz w:val="20"/>
              </w:rPr>
              <w:t>
</w:t>
            </w:r>
            <w:r>
              <w:rPr>
                <w:rFonts w:ascii="Times New Roman"/>
                <w:b w:val="false"/>
                <w:i w:val="false"/>
                <w:color w:val="000000"/>
                <w:sz w:val="20"/>
              </w:rPr>
              <w:t>бетона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бетоннан</w:t>
            </w:r>
            <w:r>
              <w:br/>
            </w:r>
            <w:r>
              <w:rPr>
                <w:rFonts w:ascii="Times New Roman"/>
                <w:b w:val="false"/>
                <w:i w:val="false"/>
                <w:color w:val="000000"/>
                <w:sz w:val="20"/>
              </w:rPr>
              <w:t>
</w:t>
            </w:r>
            <w:r>
              <w:rPr>
                <w:rFonts w:ascii="Times New Roman"/>
                <w:b w:val="false"/>
                <w:i w:val="false"/>
                <w:color w:val="000000"/>
                <w:sz w:val="20"/>
              </w:rPr>
              <w:t>легкого бетона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габариттер, мм</w:t>
            </w:r>
            <w:r>
              <w:br/>
            </w:r>
            <w:r>
              <w:rPr>
                <w:rFonts w:ascii="Times New Roman"/>
                <w:b w:val="false"/>
                <w:i w:val="false"/>
                <w:color w:val="000000"/>
                <w:sz w:val="20"/>
              </w:rPr>
              <w:t>
</w:t>
            </w:r>
            <w:r>
              <w:rPr>
                <w:rFonts w:ascii="Times New Roman"/>
                <w:b w:val="false"/>
                <w:i w:val="false"/>
                <w:color w:val="000000"/>
                <w:sz w:val="20"/>
              </w:rPr>
              <w:t>габариты, мм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длина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w:t>
            </w:r>
            <w:r>
              <w:br/>
            </w:r>
            <w:r>
              <w:rPr>
                <w:rFonts w:ascii="Times New Roman"/>
                <w:b w:val="false"/>
                <w:i w:val="false"/>
                <w:color w:val="000000"/>
                <w:sz w:val="20"/>
              </w:rPr>
              <w:t>
</w:t>
            </w: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толщина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 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Ғаныш</w:t>
            </w:r>
            <w:r>
              <w:br/>
            </w:r>
            <w:r>
              <w:rPr>
                <w:rFonts w:ascii="Times New Roman"/>
                <w:b w:val="false"/>
                <w:i w:val="false"/>
                <w:color w:val="000000"/>
                <w:sz w:val="20"/>
              </w:rPr>
              <w:t>
</w:t>
            </w:r>
            <w:r>
              <w:rPr>
                <w:rFonts w:ascii="Times New Roman"/>
                <w:b/>
                <w:i w:val="false"/>
                <w:color w:val="000000"/>
                <w:sz w:val="20"/>
              </w:rPr>
              <w:t>тақталармен</w:t>
            </w:r>
            <w:r>
              <w:br/>
            </w:r>
            <w:r>
              <w:rPr>
                <w:rFonts w:ascii="Times New Roman"/>
                <w:b w:val="false"/>
                <w:i w:val="false"/>
                <w:color w:val="000000"/>
                <w:sz w:val="20"/>
              </w:rPr>
              <w:t>
</w:t>
            </w:r>
            <w:r>
              <w:rPr>
                <w:rFonts w:ascii="Times New Roman"/>
                <w:b/>
                <w:i w:val="false"/>
                <w:color w:val="000000"/>
                <w:sz w:val="20"/>
              </w:rPr>
              <w:t>толтырылған</w:t>
            </w:r>
            <w:r>
              <w:br/>
            </w:r>
            <w:r>
              <w:rPr>
                <w:rFonts w:ascii="Times New Roman"/>
                <w:b w:val="false"/>
                <w:i w:val="false"/>
                <w:color w:val="000000"/>
                <w:sz w:val="20"/>
              </w:rPr>
              <w:t>
</w:t>
            </w:r>
            <w:r>
              <w:rPr>
                <w:rFonts w:ascii="Times New Roman"/>
                <w:b/>
                <w:i w:val="false"/>
                <w:color w:val="000000"/>
                <w:sz w:val="20"/>
              </w:rPr>
              <w:t>қаңқалық</w:t>
            </w:r>
            <w:r>
              <w:br/>
            </w:r>
            <w:r>
              <w:rPr>
                <w:rFonts w:ascii="Times New Roman"/>
                <w:b w:val="false"/>
                <w:i w:val="false"/>
                <w:color w:val="000000"/>
                <w:sz w:val="20"/>
              </w:rPr>
              <w:t>
</w:t>
            </w:r>
            <w:r>
              <w:rPr>
                <w:rFonts w:ascii="Times New Roman"/>
                <w:b/>
                <w:i w:val="false"/>
                <w:color w:val="000000"/>
                <w:sz w:val="20"/>
              </w:rPr>
              <w:t>арақабырғаларды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перегородок</w:t>
            </w:r>
            <w:r>
              <w:br/>
            </w:r>
            <w:r>
              <w:rPr>
                <w:rFonts w:ascii="Times New Roman"/>
                <w:b w:val="false"/>
                <w:i w:val="false"/>
                <w:color w:val="000000"/>
                <w:sz w:val="20"/>
              </w:rPr>
              <w:t>
</w:t>
            </w:r>
            <w:r>
              <w:rPr>
                <w:rFonts w:ascii="Times New Roman"/>
                <w:b w:val="false"/>
                <w:i w:val="false"/>
                <w:color w:val="000000"/>
                <w:sz w:val="20"/>
              </w:rPr>
              <w:t>каркасных с</w:t>
            </w:r>
            <w:r>
              <w:br/>
            </w:r>
            <w:r>
              <w:rPr>
                <w:rFonts w:ascii="Times New Roman"/>
                <w:b w:val="false"/>
                <w:i w:val="false"/>
                <w:color w:val="000000"/>
                <w:sz w:val="20"/>
              </w:rPr>
              <w:t>
</w:t>
            </w:r>
            <w:r>
              <w:rPr>
                <w:rFonts w:ascii="Times New Roman"/>
                <w:b w:val="false"/>
                <w:i w:val="false"/>
                <w:color w:val="000000"/>
                <w:sz w:val="20"/>
              </w:rPr>
              <w:t>заполнением</w:t>
            </w:r>
            <w:r>
              <w:br/>
            </w:r>
            <w:r>
              <w:rPr>
                <w:rFonts w:ascii="Times New Roman"/>
                <w:b w:val="false"/>
                <w:i w:val="false"/>
                <w:color w:val="000000"/>
                <w:sz w:val="20"/>
              </w:rPr>
              <w:t>
</w:t>
            </w:r>
            <w:r>
              <w:rPr>
                <w:rFonts w:ascii="Times New Roman"/>
                <w:b w:val="false"/>
                <w:i w:val="false"/>
                <w:color w:val="000000"/>
                <w:sz w:val="20"/>
              </w:rPr>
              <w:t>плитами гипсовыми</w:t>
            </w:r>
            <w:r>
              <w:br/>
            </w:r>
            <w:r>
              <w:rPr>
                <w:rFonts w:ascii="Times New Roman"/>
                <w:b w:val="false"/>
                <w:i w:val="false"/>
                <w:color w:val="000000"/>
                <w:sz w:val="20"/>
              </w:rPr>
              <w:t>
</w:t>
            </w:r>
            <w:r>
              <w:rPr>
                <w:rFonts w:ascii="Times New Roman"/>
                <w:b w:val="false"/>
                <w:i w:val="false"/>
                <w:color w:val="000000"/>
                <w:sz w:val="20"/>
              </w:rPr>
              <w:t>43.99.40.440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қабатты</w:t>
            </w:r>
            <w:r>
              <w:br/>
            </w:r>
            <w:r>
              <w:rPr>
                <w:rFonts w:ascii="Times New Roman"/>
                <w:b w:val="false"/>
                <w:i w:val="false"/>
                <w:color w:val="000000"/>
                <w:sz w:val="20"/>
              </w:rPr>
              <w:t>
</w:t>
            </w:r>
            <w:r>
              <w:rPr>
                <w:rFonts w:ascii="Times New Roman"/>
                <w:b w:val="false"/>
                <w:i w:val="false"/>
                <w:color w:val="000000"/>
                <w:sz w:val="20"/>
              </w:rPr>
              <w:t>однослойные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қабатты</w:t>
            </w:r>
            <w:r>
              <w:br/>
            </w:r>
            <w:r>
              <w:rPr>
                <w:rFonts w:ascii="Times New Roman"/>
                <w:b w:val="false"/>
                <w:i w:val="false"/>
                <w:color w:val="000000"/>
                <w:sz w:val="20"/>
              </w:rPr>
              <w:t>
</w:t>
            </w:r>
            <w:r>
              <w:rPr>
                <w:rFonts w:ascii="Times New Roman"/>
                <w:b w:val="false"/>
                <w:i w:val="false"/>
                <w:color w:val="000000"/>
                <w:sz w:val="20"/>
              </w:rPr>
              <w:t>двухслойные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қталардың</w:t>
            </w:r>
            <w:r>
              <w:br/>
            </w:r>
            <w:r>
              <w:rPr>
                <w:rFonts w:ascii="Times New Roman"/>
                <w:b w:val="false"/>
                <w:i w:val="false"/>
                <w:color w:val="000000"/>
                <w:sz w:val="20"/>
              </w:rPr>
              <w:t>
</w:t>
            </w:r>
            <w:r>
              <w:rPr>
                <w:rFonts w:ascii="Times New Roman"/>
                <w:b/>
                <w:i w:val="false"/>
                <w:color w:val="000000"/>
                <w:sz w:val="20"/>
              </w:rPr>
              <w:t>өлшемі, мм:</w:t>
            </w:r>
            <w:r>
              <w:br/>
            </w:r>
            <w:r>
              <w:rPr>
                <w:rFonts w:ascii="Times New Roman"/>
                <w:b w:val="false"/>
                <w:i w:val="false"/>
                <w:color w:val="000000"/>
                <w:sz w:val="20"/>
              </w:rPr>
              <w:t>
</w:t>
            </w:r>
            <w:r>
              <w:rPr>
                <w:rFonts w:ascii="Times New Roman"/>
                <w:b w:val="false"/>
                <w:i w:val="false"/>
                <w:color w:val="000000"/>
                <w:sz w:val="20"/>
              </w:rPr>
              <w:t>размеры плиты,</w:t>
            </w:r>
            <w:r>
              <w:br/>
            </w:r>
            <w:r>
              <w:rPr>
                <w:rFonts w:ascii="Times New Roman"/>
                <w:b w:val="false"/>
                <w:i w:val="false"/>
                <w:color w:val="000000"/>
                <w:sz w:val="20"/>
              </w:rPr>
              <w:t>
</w:t>
            </w:r>
            <w:r>
              <w:rPr>
                <w:rFonts w:ascii="Times New Roman"/>
                <w:b w:val="false"/>
                <w:i w:val="false"/>
                <w:color w:val="000000"/>
                <w:sz w:val="20"/>
              </w:rPr>
              <w:t>мм:</w:t>
            </w:r>
            <w:r>
              <w:br/>
            </w:r>
            <w:r>
              <w:rPr>
                <w:rFonts w:ascii="Times New Roman"/>
                <w:b w:val="false"/>
                <w:i w:val="false"/>
                <w:color w:val="000000"/>
                <w:sz w:val="20"/>
              </w:rPr>
              <w:t>
</w:t>
            </w:r>
            <w:r>
              <w:rPr>
                <w:rFonts w:ascii="Times New Roman"/>
                <w:b/>
                <w:i w:val="false"/>
                <w:color w:val="000000"/>
                <w:sz w:val="20"/>
              </w:rPr>
              <w:t>ұзынды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длина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w:t>
            </w:r>
            <w:r>
              <w:br/>
            </w:r>
            <w:r>
              <w:rPr>
                <w:rFonts w:ascii="Times New Roman"/>
                <w:b w:val="false"/>
                <w:i w:val="false"/>
                <w:color w:val="000000"/>
                <w:sz w:val="20"/>
              </w:rPr>
              <w:t>
</w:t>
            </w: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қалыңдығы</w:t>
            </w:r>
            <w:r>
              <w:br/>
            </w:r>
            <w:r>
              <w:rPr>
                <w:rFonts w:ascii="Times New Roman"/>
                <w:b w:val="false"/>
                <w:i w:val="false"/>
                <w:color w:val="000000"/>
                <w:sz w:val="20"/>
              </w:rPr>
              <w:t>
</w:t>
            </w:r>
            <w:r>
              <w:rPr>
                <w:rFonts w:ascii="Times New Roman"/>
                <w:b w:val="false"/>
                <w:i w:val="false"/>
                <w:color w:val="000000"/>
                <w:sz w:val="20"/>
              </w:rPr>
              <w:t>толщина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 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Қаланатын</w:t>
            </w:r>
            <w:r>
              <w:br/>
            </w:r>
            <w:r>
              <w:rPr>
                <w:rFonts w:ascii="Times New Roman"/>
                <w:b w:val="false"/>
                <w:i w:val="false"/>
                <w:color w:val="000000"/>
                <w:sz w:val="20"/>
              </w:rPr>
              <w:t>
</w:t>
            </w:r>
            <w:r>
              <w:rPr>
                <w:rFonts w:ascii="Times New Roman"/>
                <w:b/>
                <w:i w:val="false"/>
                <w:color w:val="000000"/>
                <w:sz w:val="20"/>
              </w:rPr>
              <w:t>кірпішті</w:t>
            </w:r>
            <w:r>
              <w:br/>
            </w:r>
            <w:r>
              <w:rPr>
                <w:rFonts w:ascii="Times New Roman"/>
                <w:b w:val="false"/>
                <w:i w:val="false"/>
                <w:color w:val="000000"/>
                <w:sz w:val="20"/>
              </w:rPr>
              <w:t>
</w:t>
            </w:r>
            <w:r>
              <w:rPr>
                <w:rFonts w:ascii="Times New Roman"/>
                <w:b/>
                <w:i w:val="false"/>
                <w:color w:val="000000"/>
                <w:sz w:val="20"/>
              </w:rPr>
              <w:t>арматуралауға</w:t>
            </w:r>
            <w:r>
              <w:br/>
            </w:r>
            <w:r>
              <w:rPr>
                <w:rFonts w:ascii="Times New Roman"/>
                <w:b w:val="false"/>
                <w:i w:val="false"/>
                <w:color w:val="000000"/>
                <w:sz w:val="20"/>
              </w:rPr>
              <w:t>
</w:t>
            </w:r>
            <w:r>
              <w:rPr>
                <w:rFonts w:ascii="Times New Roman"/>
                <w:b/>
                <w:i w:val="false"/>
                <w:color w:val="000000"/>
                <w:sz w:val="20"/>
              </w:rPr>
              <w:t>арналған металл</w:t>
            </w:r>
            <w:r>
              <w:br/>
            </w:r>
            <w:r>
              <w:rPr>
                <w:rFonts w:ascii="Times New Roman"/>
                <w:b w:val="false"/>
                <w:i w:val="false"/>
                <w:color w:val="000000"/>
                <w:sz w:val="20"/>
              </w:rPr>
              <w:t>
</w:t>
            </w:r>
            <w:r>
              <w:rPr>
                <w:rFonts w:ascii="Times New Roman"/>
                <w:b/>
                <w:i w:val="false"/>
                <w:color w:val="000000"/>
                <w:sz w:val="20"/>
              </w:rPr>
              <w:t>бұйымдарды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изделий для</w:t>
            </w:r>
            <w:r>
              <w:br/>
            </w:r>
            <w:r>
              <w:rPr>
                <w:rFonts w:ascii="Times New Roman"/>
                <w:b w:val="false"/>
                <w:i w:val="false"/>
                <w:color w:val="000000"/>
                <w:sz w:val="20"/>
              </w:rPr>
              <w:t>
</w:t>
            </w:r>
            <w:r>
              <w:rPr>
                <w:rFonts w:ascii="Times New Roman"/>
                <w:b w:val="false"/>
                <w:i w:val="false"/>
                <w:color w:val="000000"/>
                <w:sz w:val="20"/>
              </w:rPr>
              <w:t>армирования</w:t>
            </w:r>
            <w:r>
              <w:br/>
            </w:r>
            <w:r>
              <w:rPr>
                <w:rFonts w:ascii="Times New Roman"/>
                <w:b w:val="false"/>
                <w:i w:val="false"/>
                <w:color w:val="000000"/>
                <w:sz w:val="20"/>
              </w:rPr>
              <w:t>
</w:t>
            </w:r>
            <w:r>
              <w:rPr>
                <w:rFonts w:ascii="Times New Roman"/>
                <w:b w:val="false"/>
                <w:i w:val="false"/>
                <w:color w:val="000000"/>
                <w:sz w:val="20"/>
              </w:rPr>
              <w:t>кирпичной кладки</w:t>
            </w:r>
            <w:r>
              <w:br/>
            </w:r>
            <w:r>
              <w:rPr>
                <w:rFonts w:ascii="Times New Roman"/>
                <w:b w:val="false"/>
                <w:i w:val="false"/>
                <w:color w:val="000000"/>
                <w:sz w:val="20"/>
              </w:rPr>
              <w:t>
</w:t>
            </w:r>
            <w:r>
              <w:rPr>
                <w:rFonts w:ascii="Times New Roman"/>
                <w:b w:val="false"/>
                <w:i w:val="false"/>
                <w:color w:val="000000"/>
                <w:sz w:val="20"/>
              </w:rPr>
              <w:t>43.99.50.180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арматуралық тор</w:t>
            </w:r>
            <w:r>
              <w:br/>
            </w:r>
            <w:r>
              <w:rPr>
                <w:rFonts w:ascii="Times New Roman"/>
                <w:b w:val="false"/>
                <w:i w:val="false"/>
                <w:color w:val="000000"/>
                <w:sz w:val="20"/>
              </w:rPr>
              <w:t>
</w:t>
            </w:r>
            <w:r>
              <w:rPr>
                <w:rFonts w:ascii="Times New Roman"/>
                <w:b w:val="false"/>
                <w:i w:val="false"/>
                <w:color w:val="000000"/>
                <w:sz w:val="20"/>
              </w:rPr>
              <w:t>арматурная сетка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арматура шыбығы</w:t>
            </w:r>
            <w:r>
              <w:br/>
            </w:r>
            <w:r>
              <w:rPr>
                <w:rFonts w:ascii="Times New Roman"/>
                <w:b w:val="false"/>
                <w:i w:val="false"/>
                <w:color w:val="000000"/>
                <w:sz w:val="20"/>
              </w:rPr>
              <w:t>
</w:t>
            </w:r>
            <w:r>
              <w:rPr>
                <w:rFonts w:ascii="Times New Roman"/>
                <w:b w:val="false"/>
                <w:i w:val="false"/>
                <w:color w:val="000000"/>
                <w:sz w:val="20"/>
              </w:rPr>
              <w:t>стержневая</w:t>
            </w:r>
            <w:r>
              <w:br/>
            </w:r>
            <w:r>
              <w:rPr>
                <w:rFonts w:ascii="Times New Roman"/>
                <w:b w:val="false"/>
                <w:i w:val="false"/>
                <w:color w:val="000000"/>
                <w:sz w:val="20"/>
              </w:rPr>
              <w:t>
</w:t>
            </w:r>
            <w:r>
              <w:rPr>
                <w:rFonts w:ascii="Times New Roman"/>
                <w:b w:val="false"/>
                <w:i w:val="false"/>
                <w:color w:val="000000"/>
                <w:sz w:val="20"/>
              </w:rPr>
              <w:t>арматура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11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арматуралық</w:t>
            </w:r>
            <w:r>
              <w:br/>
            </w:r>
            <w:r>
              <w:rPr>
                <w:rFonts w:ascii="Times New Roman"/>
                <w:b w:val="false"/>
                <w:i w:val="false"/>
                <w:color w:val="000000"/>
                <w:sz w:val="20"/>
              </w:rPr>
              <w:t>
</w:t>
            </w:r>
            <w:r>
              <w:rPr>
                <w:rFonts w:ascii="Times New Roman"/>
                <w:b/>
                <w:i w:val="false"/>
                <w:color w:val="000000"/>
                <w:sz w:val="20"/>
              </w:rPr>
              <w:t>болат классы</w:t>
            </w:r>
            <w:r>
              <w:br/>
            </w:r>
            <w:r>
              <w:rPr>
                <w:rFonts w:ascii="Times New Roman"/>
                <w:b w:val="false"/>
                <w:i w:val="false"/>
                <w:color w:val="000000"/>
                <w:sz w:val="20"/>
              </w:rPr>
              <w:t>
</w:t>
            </w:r>
            <w:r>
              <w:rPr>
                <w:rFonts w:ascii="Times New Roman"/>
                <w:b w:val="false"/>
                <w:i w:val="false"/>
                <w:color w:val="000000"/>
                <w:sz w:val="20"/>
              </w:rPr>
              <w:t>класс арматурной</w:t>
            </w:r>
            <w:r>
              <w:br/>
            </w:r>
            <w:r>
              <w:rPr>
                <w:rFonts w:ascii="Times New Roman"/>
                <w:b w:val="false"/>
                <w:i w:val="false"/>
                <w:color w:val="000000"/>
                <w:sz w:val="20"/>
              </w:rPr>
              <w:t>
</w:t>
            </w:r>
            <w:r>
              <w:rPr>
                <w:rFonts w:ascii="Times New Roman"/>
                <w:b w:val="false"/>
                <w:i w:val="false"/>
                <w:color w:val="000000"/>
                <w:sz w:val="20"/>
              </w:rPr>
              <w:t>стали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 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44" w:id="102"/>
    <w:p>
      <w:pPr>
        <w:spacing w:after="0"/>
        <w:ind w:left="0"/>
        <w:jc w:val="both"/>
      </w:pPr>
      <w:r>
        <w:rPr>
          <w:rFonts w:ascii="Times New Roman"/>
          <w:b w:val="false"/>
          <w:i w:val="false"/>
          <w:color w:val="000000"/>
          <w:sz w:val="28"/>
        </w:rPr>
        <w:t>
</w:t>
      </w:r>
      <w:r>
        <w:rPr>
          <w:rFonts w:ascii="Times New Roman"/>
          <w:b/>
          <w:i w:val="false"/>
          <w:color w:val="000000"/>
          <w:sz w:val="28"/>
        </w:rPr>
        <w:t>6. Шатыр жұмысы түрлерінің бағасын көрсетіңіз, 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кровельных, в тенге без НДС</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353"/>
        <w:gridCol w:w="1573"/>
        <w:gridCol w:w="825"/>
        <w:gridCol w:w="953"/>
        <w:gridCol w:w="1813"/>
        <w:gridCol w:w="993"/>
        <w:gridCol w:w="1813"/>
        <w:gridCol w:w="993"/>
        <w:gridCol w:w="1813"/>
        <w:gridCol w:w="825"/>
        <w:gridCol w:w="1013"/>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Жұмыстың</w:t>
            </w:r>
            <w:r>
              <w:br/>
            </w:r>
            <w:r>
              <w:rPr>
                <w:rFonts w:ascii="Times New Roman"/>
                <w:b w:val="false"/>
                <w:i w:val="false"/>
                <w:color w:val="000000"/>
                <w:sz w:val="20"/>
              </w:rPr>
              <w:t>
</w:t>
            </w:r>
            <w:r>
              <w:rPr>
                <w:rFonts w:ascii="Times New Roman"/>
                <w:b/>
                <w:i w:val="false"/>
                <w:color w:val="000000"/>
                <w:sz w:val="20"/>
              </w:rPr>
              <w:t>атауы, коды</w:t>
            </w:r>
            <w:r>
              <w:br/>
            </w:r>
            <w:r>
              <w:rPr>
                <w:rFonts w:ascii="Times New Roman"/>
                <w:b w:val="false"/>
                <w:i w:val="false"/>
                <w:color w:val="000000"/>
                <w:sz w:val="20"/>
              </w:rPr>
              <w:t>
</w:t>
            </w:r>
            <w:r>
              <w:rPr>
                <w:rFonts w:ascii="Times New Roman"/>
                <w:b/>
                <w:i w:val="false"/>
                <w:color w:val="000000"/>
                <w:sz w:val="20"/>
              </w:rPr>
              <w:t>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ее</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белгілен-</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Қабырғалардың</w:t>
            </w:r>
            <w:r>
              <w:br/>
            </w:r>
            <w:r>
              <w:rPr>
                <w:rFonts w:ascii="Times New Roman"/>
                <w:b w:val="false"/>
                <w:i w:val="false"/>
                <w:color w:val="000000"/>
                <w:sz w:val="20"/>
              </w:rPr>
              <w:t>
</w:t>
            </w:r>
            <w:r>
              <w:rPr>
                <w:rFonts w:ascii="Times New Roman"/>
                <w:b/>
                <w:i w:val="false"/>
                <w:color w:val="000000"/>
                <w:sz w:val="20"/>
              </w:rPr>
              <w:t>және дыбыс</w:t>
            </w:r>
            <w:r>
              <w:br/>
            </w:r>
            <w:r>
              <w:rPr>
                <w:rFonts w:ascii="Times New Roman"/>
                <w:b w:val="false"/>
                <w:i w:val="false"/>
                <w:color w:val="000000"/>
                <w:sz w:val="20"/>
              </w:rPr>
              <w:t>
</w:t>
            </w:r>
            <w:r>
              <w:rPr>
                <w:rFonts w:ascii="Times New Roman"/>
                <w:b/>
                <w:i w:val="false"/>
                <w:color w:val="000000"/>
                <w:sz w:val="20"/>
              </w:rPr>
              <w:t>өткізгіш</w:t>
            </w:r>
            <w:r>
              <w:br/>
            </w:r>
            <w:r>
              <w:rPr>
                <w:rFonts w:ascii="Times New Roman"/>
                <w:b w:val="false"/>
                <w:i w:val="false"/>
                <w:color w:val="000000"/>
                <w:sz w:val="20"/>
              </w:rPr>
              <w:t>
</w:t>
            </w:r>
            <w:r>
              <w:rPr>
                <w:rFonts w:ascii="Times New Roman"/>
                <w:b/>
                <w:i w:val="false"/>
                <w:color w:val="000000"/>
                <w:sz w:val="20"/>
              </w:rPr>
              <w:t>терезелердің</w:t>
            </w:r>
            <w:r>
              <w:br/>
            </w:r>
            <w:r>
              <w:rPr>
                <w:rFonts w:ascii="Times New Roman"/>
                <w:b w:val="false"/>
                <w:i w:val="false"/>
                <w:color w:val="000000"/>
                <w:sz w:val="20"/>
              </w:rPr>
              <w:t>
</w:t>
            </w:r>
            <w:r>
              <w:rPr>
                <w:rFonts w:ascii="Times New Roman"/>
                <w:b/>
                <w:i w:val="false"/>
                <w:color w:val="000000"/>
                <w:sz w:val="20"/>
              </w:rPr>
              <w:t>қырлары мен</w:t>
            </w:r>
            <w:r>
              <w:br/>
            </w:r>
            <w:r>
              <w:rPr>
                <w:rFonts w:ascii="Times New Roman"/>
                <w:b w:val="false"/>
                <w:i w:val="false"/>
                <w:color w:val="000000"/>
                <w:sz w:val="20"/>
              </w:rPr>
              <w:t>
</w:t>
            </w:r>
            <w:r>
              <w:rPr>
                <w:rFonts w:ascii="Times New Roman"/>
                <w:b/>
                <w:i w:val="false"/>
                <w:color w:val="000000"/>
                <w:sz w:val="20"/>
              </w:rPr>
              <w:t>жандарын өңдеу</w:t>
            </w:r>
            <w:r>
              <w:br/>
            </w:r>
            <w:r>
              <w:rPr>
                <w:rFonts w:ascii="Times New Roman"/>
                <w:b w:val="false"/>
                <w:i w:val="false"/>
                <w:color w:val="000000"/>
                <w:sz w:val="20"/>
              </w:rPr>
              <w:t>
</w:t>
            </w:r>
            <w:r>
              <w:rPr>
                <w:rFonts w:ascii="Times New Roman"/>
                <w:b/>
                <w:i w:val="false"/>
                <w:color w:val="000000"/>
                <w:sz w:val="20"/>
              </w:rPr>
              <w:t>үшін металл</w:t>
            </w:r>
            <w:r>
              <w:br/>
            </w:r>
            <w:r>
              <w:rPr>
                <w:rFonts w:ascii="Times New Roman"/>
                <w:b w:val="false"/>
                <w:i w:val="false"/>
                <w:color w:val="000000"/>
                <w:sz w:val="20"/>
              </w:rPr>
              <w:t>
</w:t>
            </w:r>
            <w:r>
              <w:rPr>
                <w:rFonts w:ascii="Times New Roman"/>
                <w:b/>
                <w:i w:val="false"/>
                <w:color w:val="000000"/>
                <w:sz w:val="20"/>
              </w:rPr>
              <w:t>элементтерін</w:t>
            </w:r>
            <w:r>
              <w:br/>
            </w:r>
            <w:r>
              <w:rPr>
                <w:rFonts w:ascii="Times New Roman"/>
                <w:b w:val="false"/>
                <w:i w:val="false"/>
                <w:color w:val="000000"/>
                <w:sz w:val="20"/>
              </w:rPr>
              <w:t>
</w:t>
            </w:r>
            <w:r>
              <w:rPr>
                <w:rFonts w:ascii="Times New Roman"/>
                <w:b/>
                <w:i w:val="false"/>
                <w:color w:val="000000"/>
                <w:sz w:val="20"/>
              </w:rPr>
              <w:t>көтеретін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құрылымдарын</w:t>
            </w:r>
            <w:r>
              <w:br/>
            </w:r>
            <w:r>
              <w:rPr>
                <w:rFonts w:ascii="Times New Roman"/>
                <w:b w:val="false"/>
                <w:i w:val="false"/>
                <w:color w:val="000000"/>
                <w:sz w:val="20"/>
              </w:rPr>
              <w:t>
</w:t>
            </w:r>
            <w:r>
              <w:rPr>
                <w:rFonts w:ascii="Times New Roman"/>
                <w:b/>
                <w:i w:val="false"/>
                <w:color w:val="000000"/>
                <w:sz w:val="20"/>
              </w:rPr>
              <w:t>бекіту үшін</w:t>
            </w:r>
            <w:r>
              <w:br/>
            </w:r>
            <w:r>
              <w:rPr>
                <w:rFonts w:ascii="Times New Roman"/>
                <w:b w:val="false"/>
                <w:i w:val="false"/>
                <w:color w:val="000000"/>
                <w:sz w:val="20"/>
              </w:rPr>
              <w:t>
</w:t>
            </w:r>
            <w:r>
              <w:rPr>
                <w:rFonts w:ascii="Times New Roman"/>
                <w:b/>
                <w:i w:val="false"/>
                <w:color w:val="000000"/>
                <w:sz w:val="20"/>
              </w:rPr>
              <w:t>қағылған</w:t>
            </w:r>
            <w:r>
              <w:br/>
            </w:r>
            <w:r>
              <w:rPr>
                <w:rFonts w:ascii="Times New Roman"/>
                <w:b w:val="false"/>
                <w:i w:val="false"/>
                <w:color w:val="000000"/>
                <w:sz w:val="20"/>
              </w:rPr>
              <w:t>
</w:t>
            </w:r>
            <w:r>
              <w:rPr>
                <w:rFonts w:ascii="Times New Roman"/>
                <w:b/>
                <w:i w:val="false"/>
                <w:color w:val="000000"/>
                <w:sz w:val="20"/>
              </w:rPr>
              <w:t>асбесто-</w:t>
            </w:r>
            <w:r>
              <w:br/>
            </w:r>
            <w:r>
              <w:rPr>
                <w:rFonts w:ascii="Times New Roman"/>
                <w:b w:val="false"/>
                <w:i w:val="false"/>
                <w:color w:val="000000"/>
                <w:sz w:val="20"/>
              </w:rPr>
              <w:t>
</w:t>
            </w:r>
            <w:r>
              <w:rPr>
                <w:rFonts w:ascii="Times New Roman"/>
                <w:b/>
                <w:i w:val="false"/>
                <w:color w:val="000000"/>
                <w:sz w:val="20"/>
              </w:rPr>
              <w:t>цементті</w:t>
            </w:r>
            <w:r>
              <w:br/>
            </w:r>
            <w:r>
              <w:rPr>
                <w:rFonts w:ascii="Times New Roman"/>
                <w:b w:val="false"/>
                <w:i w:val="false"/>
                <w:color w:val="000000"/>
                <w:sz w:val="20"/>
              </w:rPr>
              <w:t>
</w:t>
            </w:r>
            <w:r>
              <w:rPr>
                <w:rFonts w:ascii="Times New Roman"/>
                <w:b/>
                <w:i w:val="false"/>
                <w:color w:val="000000"/>
                <w:sz w:val="20"/>
              </w:rPr>
              <w:t>табақшалардан</w:t>
            </w:r>
            <w:r>
              <w:br/>
            </w:r>
            <w:r>
              <w:rPr>
                <w:rFonts w:ascii="Times New Roman"/>
                <w:b w:val="false"/>
                <w:i w:val="false"/>
                <w:color w:val="000000"/>
                <w:sz w:val="20"/>
              </w:rPr>
              <w:t>
</w:t>
            </w:r>
            <w:r>
              <w:rPr>
                <w:rFonts w:ascii="Times New Roman"/>
                <w:b/>
                <w:i w:val="false"/>
                <w:color w:val="000000"/>
                <w:sz w:val="20"/>
              </w:rPr>
              <w:t>жасалған жазық</w:t>
            </w:r>
            <w:r>
              <w:br/>
            </w:r>
            <w:r>
              <w:rPr>
                <w:rFonts w:ascii="Times New Roman"/>
                <w:b w:val="false"/>
                <w:i w:val="false"/>
                <w:color w:val="000000"/>
                <w:sz w:val="20"/>
              </w:rPr>
              <w:t>
</w:t>
            </w:r>
            <w:r>
              <w:rPr>
                <w:rFonts w:ascii="Times New Roman"/>
                <w:b/>
                <w:i w:val="false"/>
                <w:color w:val="000000"/>
                <w:sz w:val="20"/>
              </w:rPr>
              <w:t>төбені</w:t>
            </w:r>
            <w:r>
              <w:br/>
            </w:r>
            <w:r>
              <w:rPr>
                <w:rFonts w:ascii="Times New Roman"/>
                <w:b w:val="false"/>
                <w:i w:val="false"/>
                <w:color w:val="000000"/>
                <w:sz w:val="20"/>
              </w:rPr>
              <w:t>
</w:t>
            </w:r>
            <w:r>
              <w:rPr>
                <w:rFonts w:ascii="Times New Roman"/>
                <w:b/>
                <w:i w:val="false"/>
                <w:color w:val="000000"/>
                <w:sz w:val="20"/>
              </w:rPr>
              <w:t>жабындау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плоских кровель</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асбестоцементных</w:t>
            </w:r>
            <w:r>
              <w:br/>
            </w:r>
            <w:r>
              <w:rPr>
                <w:rFonts w:ascii="Times New Roman"/>
                <w:b w:val="false"/>
                <w:i w:val="false"/>
                <w:color w:val="000000"/>
                <w:sz w:val="20"/>
              </w:rPr>
              <w:t>
</w:t>
            </w:r>
            <w:r>
              <w:rPr>
                <w:rFonts w:ascii="Times New Roman"/>
                <w:b w:val="false"/>
                <w:i w:val="false"/>
                <w:color w:val="000000"/>
                <w:sz w:val="20"/>
              </w:rPr>
              <w:t>листов с</w:t>
            </w:r>
            <w:r>
              <w:br/>
            </w:r>
            <w:r>
              <w:rPr>
                <w:rFonts w:ascii="Times New Roman"/>
                <w:b w:val="false"/>
                <w:i w:val="false"/>
                <w:color w:val="000000"/>
                <w:sz w:val="20"/>
              </w:rPr>
              <w:t>
</w:t>
            </w:r>
            <w:r>
              <w:rPr>
                <w:rFonts w:ascii="Times New Roman"/>
                <w:b w:val="false"/>
                <w:i w:val="false"/>
                <w:color w:val="000000"/>
                <w:sz w:val="20"/>
              </w:rPr>
              <w:t>обделкой</w:t>
            </w:r>
            <w:r>
              <w:br/>
            </w:r>
            <w:r>
              <w:rPr>
                <w:rFonts w:ascii="Times New Roman"/>
                <w:b w:val="false"/>
                <w:i w:val="false"/>
                <w:color w:val="000000"/>
                <w:sz w:val="20"/>
              </w:rPr>
              <w:t>
</w:t>
            </w:r>
            <w:r>
              <w:rPr>
                <w:rFonts w:ascii="Times New Roman"/>
                <w:b w:val="false"/>
                <w:i w:val="false"/>
                <w:color w:val="000000"/>
                <w:sz w:val="20"/>
              </w:rPr>
              <w:t>коньков, ребер,</w:t>
            </w:r>
            <w:r>
              <w:br/>
            </w:r>
            <w:r>
              <w:rPr>
                <w:rFonts w:ascii="Times New Roman"/>
                <w:b w:val="false"/>
                <w:i w:val="false"/>
                <w:color w:val="000000"/>
                <w:sz w:val="20"/>
              </w:rPr>
              <w:t>
</w:t>
            </w:r>
            <w:r>
              <w:rPr>
                <w:rFonts w:ascii="Times New Roman"/>
                <w:b w:val="false"/>
                <w:i w:val="false"/>
                <w:color w:val="000000"/>
                <w:sz w:val="20"/>
              </w:rPr>
              <w:t>примыканий к</w:t>
            </w:r>
            <w:r>
              <w:br/>
            </w:r>
            <w:r>
              <w:rPr>
                <w:rFonts w:ascii="Times New Roman"/>
                <w:b w:val="false"/>
                <w:i w:val="false"/>
                <w:color w:val="000000"/>
                <w:sz w:val="20"/>
              </w:rPr>
              <w:t>
</w:t>
            </w:r>
            <w:r>
              <w:rPr>
                <w:rFonts w:ascii="Times New Roman"/>
                <w:b w:val="false"/>
                <w:i w:val="false"/>
                <w:color w:val="000000"/>
                <w:sz w:val="20"/>
              </w:rPr>
              <w:t>стенам и</w:t>
            </w:r>
            <w:r>
              <w:br/>
            </w:r>
            <w:r>
              <w:rPr>
                <w:rFonts w:ascii="Times New Roman"/>
                <w:b w:val="false"/>
                <w:i w:val="false"/>
                <w:color w:val="000000"/>
                <w:sz w:val="20"/>
              </w:rPr>
              <w:t>
</w:t>
            </w:r>
            <w:r>
              <w:rPr>
                <w:rFonts w:ascii="Times New Roman"/>
                <w:b w:val="false"/>
                <w:i w:val="false"/>
                <w:color w:val="000000"/>
                <w:sz w:val="20"/>
              </w:rPr>
              <w:t>слуховым окнам и</w:t>
            </w:r>
            <w:r>
              <w:br/>
            </w:r>
            <w:r>
              <w:rPr>
                <w:rFonts w:ascii="Times New Roman"/>
                <w:b w:val="false"/>
                <w:i w:val="false"/>
                <w:color w:val="000000"/>
                <w:sz w:val="20"/>
              </w:rPr>
              <w:t>
</w:t>
            </w:r>
            <w:r>
              <w:rPr>
                <w:rFonts w:ascii="Times New Roman"/>
                <w:b w:val="false"/>
                <w:i w:val="false"/>
                <w:color w:val="000000"/>
                <w:sz w:val="20"/>
              </w:rPr>
              <w:t>креплением к</w:t>
            </w:r>
            <w:r>
              <w:br/>
            </w:r>
            <w:r>
              <w:rPr>
                <w:rFonts w:ascii="Times New Roman"/>
                <w:b w:val="false"/>
                <w:i w:val="false"/>
                <w:color w:val="000000"/>
                <w:sz w:val="20"/>
              </w:rPr>
              <w:t>
</w:t>
            </w:r>
            <w:r>
              <w:rPr>
                <w:rFonts w:ascii="Times New Roman"/>
                <w:b w:val="false"/>
                <w:i w:val="false"/>
                <w:color w:val="000000"/>
                <w:sz w:val="20"/>
              </w:rPr>
              <w:t>несущей</w:t>
            </w:r>
            <w:r>
              <w:br/>
            </w:r>
            <w:r>
              <w:rPr>
                <w:rFonts w:ascii="Times New Roman"/>
                <w:b w:val="false"/>
                <w:i w:val="false"/>
                <w:color w:val="000000"/>
                <w:sz w:val="20"/>
              </w:rPr>
              <w:t>
</w:t>
            </w:r>
            <w:r>
              <w:rPr>
                <w:rFonts w:ascii="Times New Roman"/>
                <w:b w:val="false"/>
                <w:i w:val="false"/>
                <w:color w:val="000000"/>
                <w:sz w:val="20"/>
              </w:rPr>
              <w:t>конструкции</w:t>
            </w:r>
            <w:r>
              <w:br/>
            </w:r>
            <w:r>
              <w:rPr>
                <w:rFonts w:ascii="Times New Roman"/>
                <w:b w:val="false"/>
                <w:i w:val="false"/>
                <w:color w:val="000000"/>
                <w:sz w:val="20"/>
              </w:rPr>
              <w:t>
</w:t>
            </w:r>
            <w:r>
              <w:rPr>
                <w:rFonts w:ascii="Times New Roman"/>
                <w:b w:val="false"/>
                <w:i w:val="false"/>
                <w:color w:val="000000"/>
                <w:sz w:val="20"/>
              </w:rPr>
              <w:t>металлическими</w:t>
            </w:r>
            <w:r>
              <w:br/>
            </w:r>
            <w:r>
              <w:rPr>
                <w:rFonts w:ascii="Times New Roman"/>
                <w:b w:val="false"/>
                <w:i w:val="false"/>
                <w:color w:val="000000"/>
                <w:sz w:val="20"/>
              </w:rPr>
              <w:t>
</w:t>
            </w:r>
            <w:r>
              <w:rPr>
                <w:rFonts w:ascii="Times New Roman"/>
                <w:b w:val="false"/>
                <w:i w:val="false"/>
                <w:color w:val="000000"/>
                <w:sz w:val="20"/>
              </w:rPr>
              <w:t>элементами</w:t>
            </w:r>
            <w:r>
              <w:br/>
            </w:r>
            <w:r>
              <w:rPr>
                <w:rFonts w:ascii="Times New Roman"/>
                <w:b w:val="false"/>
                <w:i w:val="false"/>
                <w:color w:val="000000"/>
                <w:sz w:val="20"/>
              </w:rPr>
              <w:t>
</w:t>
            </w:r>
            <w:r>
              <w:rPr>
                <w:rFonts w:ascii="Times New Roman"/>
                <w:b w:val="false"/>
                <w:i w:val="false"/>
                <w:color w:val="000000"/>
                <w:sz w:val="20"/>
              </w:rPr>
              <w:t>43.91.19.130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плоских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val="false"/>
                <w:i w:val="false"/>
                <w:color w:val="000000"/>
                <w:sz w:val="20"/>
              </w:rPr>
              <w:t>волнистых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кәдімгі</w:t>
            </w:r>
            <w:r>
              <w:br/>
            </w:r>
            <w:r>
              <w:rPr>
                <w:rFonts w:ascii="Times New Roman"/>
                <w:b w:val="false"/>
                <w:i w:val="false"/>
                <w:color w:val="000000"/>
                <w:sz w:val="20"/>
              </w:rPr>
              <w:t>
</w:t>
            </w:r>
            <w:r>
              <w:rPr>
                <w:rFonts w:ascii="Times New Roman"/>
                <w:b/>
                <w:i w:val="false"/>
                <w:color w:val="000000"/>
                <w:sz w:val="20"/>
              </w:rPr>
              <w:t>пішіндегі</w:t>
            </w:r>
            <w:r>
              <w:br/>
            </w:r>
            <w:r>
              <w:rPr>
                <w:rFonts w:ascii="Times New Roman"/>
                <w:b w:val="false"/>
                <w:i w:val="false"/>
                <w:color w:val="000000"/>
                <w:sz w:val="20"/>
              </w:rPr>
              <w:t>
</w:t>
            </w:r>
            <w:r>
              <w:rPr>
                <w:rFonts w:ascii="Times New Roman"/>
                <w:b w:val="false"/>
                <w:i w:val="false"/>
                <w:color w:val="000000"/>
                <w:sz w:val="20"/>
              </w:rPr>
              <w:t>обыкновенного</w:t>
            </w:r>
            <w:r>
              <w:br/>
            </w:r>
            <w:r>
              <w:rPr>
                <w:rFonts w:ascii="Times New Roman"/>
                <w:b w:val="false"/>
                <w:i w:val="false"/>
                <w:color w:val="000000"/>
                <w:sz w:val="20"/>
              </w:rPr>
              <w:t>
</w:t>
            </w:r>
            <w:r>
              <w:rPr>
                <w:rFonts w:ascii="Times New Roman"/>
                <w:b w:val="false"/>
                <w:i w:val="false"/>
                <w:color w:val="000000"/>
                <w:sz w:val="20"/>
              </w:rPr>
              <w:t>профиля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пішіндегі</w:t>
            </w:r>
            <w:r>
              <w:br/>
            </w:r>
            <w:r>
              <w:rPr>
                <w:rFonts w:ascii="Times New Roman"/>
                <w:b w:val="false"/>
                <w:i w:val="false"/>
                <w:color w:val="000000"/>
                <w:sz w:val="20"/>
              </w:rPr>
              <w:t>
</w:t>
            </w:r>
            <w:r>
              <w:rPr>
                <w:rFonts w:ascii="Times New Roman"/>
                <w:b w:val="false"/>
                <w:i w:val="false"/>
                <w:color w:val="000000"/>
                <w:sz w:val="20"/>
              </w:rPr>
              <w:t>среднего профиля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6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тор көз</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i w:val="false"/>
                <w:color w:val="000000"/>
                <w:sz w:val="20"/>
              </w:rPr>
              <w:t>оны орнату</w:t>
            </w:r>
            <w:r>
              <w:br/>
            </w:r>
            <w:r>
              <w:rPr>
                <w:rFonts w:ascii="Times New Roman"/>
                <w:b w:val="false"/>
                <w:i w:val="false"/>
                <w:color w:val="000000"/>
                <w:sz w:val="20"/>
              </w:rPr>
              <w:t>
</w:t>
            </w:r>
            <w:r>
              <w:rPr>
                <w:rFonts w:ascii="Times New Roman"/>
                <w:b w:val="false"/>
                <w:i w:val="false"/>
                <w:color w:val="000000"/>
                <w:sz w:val="20"/>
              </w:rPr>
              <w:t>по деревянной</w:t>
            </w:r>
            <w:r>
              <w:br/>
            </w:r>
            <w:r>
              <w:rPr>
                <w:rFonts w:ascii="Times New Roman"/>
                <w:b w:val="false"/>
                <w:i w:val="false"/>
                <w:color w:val="000000"/>
                <w:sz w:val="20"/>
              </w:rPr>
              <w:t>
</w:t>
            </w:r>
            <w:r>
              <w:rPr>
                <w:rFonts w:ascii="Times New Roman"/>
                <w:b w:val="false"/>
                <w:i w:val="false"/>
                <w:color w:val="000000"/>
                <w:sz w:val="20"/>
              </w:rPr>
              <w:t>обрешетке</w:t>
            </w:r>
            <w:r>
              <w:br/>
            </w:r>
            <w:r>
              <w:rPr>
                <w:rFonts w:ascii="Times New Roman"/>
                <w:b w:val="false"/>
                <w:i w:val="false"/>
                <w:color w:val="000000"/>
                <w:sz w:val="20"/>
              </w:rPr>
              <w:t>
</w:t>
            </w:r>
            <w:r>
              <w:rPr>
                <w:rFonts w:ascii="Times New Roman"/>
                <w:b w:val="false"/>
                <w:i w:val="false"/>
                <w:color w:val="000000"/>
                <w:sz w:val="20"/>
              </w:rPr>
              <w:t>с ее устройством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арқалық</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готовым</w:t>
            </w:r>
            <w:r>
              <w:br/>
            </w:r>
            <w:r>
              <w:rPr>
                <w:rFonts w:ascii="Times New Roman"/>
                <w:b w:val="false"/>
                <w:i w:val="false"/>
                <w:color w:val="000000"/>
                <w:sz w:val="20"/>
              </w:rPr>
              <w:t>
</w:t>
            </w:r>
            <w:r>
              <w:rPr>
                <w:rFonts w:ascii="Times New Roman"/>
                <w:b w:val="false"/>
                <w:i w:val="false"/>
                <w:color w:val="000000"/>
                <w:sz w:val="20"/>
              </w:rPr>
              <w:t>прогонам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Қиыршық тастан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қорғаныс</w:t>
            </w:r>
            <w:r>
              <w:br/>
            </w:r>
            <w:r>
              <w:rPr>
                <w:rFonts w:ascii="Times New Roman"/>
                <w:b w:val="false"/>
                <w:i w:val="false"/>
                <w:color w:val="000000"/>
                <w:sz w:val="20"/>
              </w:rPr>
              <w:t>
</w:t>
            </w:r>
            <w:r>
              <w:rPr>
                <w:rFonts w:ascii="Times New Roman"/>
                <w:b/>
                <w:i w:val="false"/>
                <w:color w:val="000000"/>
                <w:sz w:val="20"/>
              </w:rPr>
              <w:t>қабаты және</w:t>
            </w:r>
            <w:r>
              <w:br/>
            </w:r>
            <w:r>
              <w:rPr>
                <w:rFonts w:ascii="Times New Roman"/>
                <w:b w:val="false"/>
                <w:i w:val="false"/>
                <w:color w:val="000000"/>
                <w:sz w:val="20"/>
              </w:rPr>
              <w:t>
</w:t>
            </w:r>
            <w:r>
              <w:rPr>
                <w:rFonts w:ascii="Times New Roman"/>
                <w:b/>
                <w:i w:val="false"/>
                <w:color w:val="000000"/>
                <w:sz w:val="20"/>
              </w:rPr>
              <w:t>жағыммен орама</w:t>
            </w:r>
            <w:r>
              <w:br/>
            </w:r>
            <w:r>
              <w:rPr>
                <w:rFonts w:ascii="Times New Roman"/>
                <w:b w:val="false"/>
                <w:i w:val="false"/>
                <w:color w:val="000000"/>
                <w:sz w:val="20"/>
              </w:rPr>
              <w:t>
</w:t>
            </w:r>
            <w:r>
              <w:rPr>
                <w:rFonts w:ascii="Times New Roman"/>
                <w:b/>
                <w:i w:val="false"/>
                <w:color w:val="000000"/>
                <w:sz w:val="20"/>
              </w:rPr>
              <w:t>материал</w:t>
            </w:r>
            <w:r>
              <w:br/>
            </w:r>
            <w:r>
              <w:rPr>
                <w:rFonts w:ascii="Times New Roman"/>
                <w:b w:val="false"/>
                <w:i w:val="false"/>
                <w:color w:val="000000"/>
                <w:sz w:val="20"/>
              </w:rPr>
              <w:t>
</w:t>
            </w:r>
            <w:r>
              <w:rPr>
                <w:rFonts w:ascii="Times New Roman"/>
                <w:b/>
                <w:i w:val="false"/>
                <w:color w:val="000000"/>
                <w:sz w:val="20"/>
              </w:rPr>
              <w:t>жапсырылған</w:t>
            </w:r>
            <w:r>
              <w:br/>
            </w:r>
            <w:r>
              <w:rPr>
                <w:rFonts w:ascii="Times New Roman"/>
                <w:b w:val="false"/>
                <w:i w:val="false"/>
                <w:color w:val="000000"/>
                <w:sz w:val="20"/>
              </w:rPr>
              <w:t>
</w:t>
            </w:r>
            <w:r>
              <w:rPr>
                <w:rFonts w:ascii="Times New Roman"/>
                <w:b/>
                <w:i w:val="false"/>
                <w:color w:val="000000"/>
                <w:sz w:val="20"/>
              </w:rPr>
              <w:t>орама</w:t>
            </w:r>
            <w:r>
              <w:br/>
            </w:r>
            <w:r>
              <w:rPr>
                <w:rFonts w:ascii="Times New Roman"/>
                <w:b w:val="false"/>
                <w:i w:val="false"/>
                <w:color w:val="000000"/>
                <w:sz w:val="20"/>
              </w:rPr>
              <w:t>
</w:t>
            </w:r>
            <w:r>
              <w:rPr>
                <w:rFonts w:ascii="Times New Roman"/>
                <w:b/>
                <w:i w:val="false"/>
                <w:color w:val="000000"/>
                <w:sz w:val="20"/>
              </w:rPr>
              <w:t>төсеніштен</w:t>
            </w:r>
            <w:r>
              <w:br/>
            </w:r>
            <w:r>
              <w:rPr>
                <w:rFonts w:ascii="Times New Roman"/>
                <w:b w:val="false"/>
                <w:i w:val="false"/>
                <w:color w:val="000000"/>
                <w:sz w:val="20"/>
              </w:rPr>
              <w:t>
</w:t>
            </w:r>
            <w:r>
              <w:rPr>
                <w:rFonts w:ascii="Times New Roman"/>
                <w:b/>
                <w:i w:val="false"/>
                <w:color w:val="000000"/>
                <w:sz w:val="20"/>
              </w:rPr>
              <w:t>жазық төбе –</w:t>
            </w:r>
            <w:r>
              <w:br/>
            </w:r>
            <w:r>
              <w:rPr>
                <w:rFonts w:ascii="Times New Roman"/>
                <w:b w:val="false"/>
                <w:i w:val="false"/>
                <w:color w:val="000000"/>
                <w:sz w:val="20"/>
              </w:rPr>
              <w:t>
</w:t>
            </w:r>
            <w:r>
              <w:rPr>
                <w:rFonts w:ascii="Times New Roman"/>
                <w:b/>
                <w:i w:val="false"/>
                <w:color w:val="000000"/>
                <w:sz w:val="20"/>
              </w:rPr>
              <w:t>шатырды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плоских кровель</w:t>
            </w:r>
            <w:r>
              <w:br/>
            </w:r>
            <w:r>
              <w:rPr>
                <w:rFonts w:ascii="Times New Roman"/>
                <w:b w:val="false"/>
                <w:i w:val="false"/>
                <w:color w:val="000000"/>
                <w:sz w:val="20"/>
              </w:rPr>
              <w:t>
</w:t>
            </w:r>
            <w:r>
              <w:rPr>
                <w:rFonts w:ascii="Times New Roman"/>
                <w:b w:val="false"/>
                <w:i w:val="false"/>
                <w:color w:val="000000"/>
                <w:sz w:val="20"/>
              </w:rPr>
              <w:t>из рулонных</w:t>
            </w:r>
            <w:r>
              <w:br/>
            </w:r>
            <w:r>
              <w:rPr>
                <w:rFonts w:ascii="Times New Roman"/>
                <w:b w:val="false"/>
                <w:i w:val="false"/>
                <w:color w:val="000000"/>
                <w:sz w:val="20"/>
              </w:rPr>
              <w:t>
</w:t>
            </w:r>
            <w:r>
              <w:rPr>
                <w:rFonts w:ascii="Times New Roman"/>
                <w:b w:val="false"/>
                <w:i w:val="false"/>
                <w:color w:val="000000"/>
                <w:sz w:val="20"/>
              </w:rPr>
              <w:t>материалов с</w:t>
            </w:r>
            <w:r>
              <w:br/>
            </w:r>
            <w:r>
              <w:rPr>
                <w:rFonts w:ascii="Times New Roman"/>
                <w:b w:val="false"/>
                <w:i w:val="false"/>
                <w:color w:val="000000"/>
                <w:sz w:val="20"/>
              </w:rPr>
              <w:t>
</w:t>
            </w:r>
            <w:r>
              <w:rPr>
                <w:rFonts w:ascii="Times New Roman"/>
                <w:b w:val="false"/>
                <w:i w:val="false"/>
                <w:color w:val="000000"/>
                <w:sz w:val="20"/>
              </w:rPr>
              <w:t>наклейкой</w:t>
            </w:r>
            <w:r>
              <w:br/>
            </w:r>
            <w:r>
              <w:rPr>
                <w:rFonts w:ascii="Times New Roman"/>
                <w:b w:val="false"/>
                <w:i w:val="false"/>
                <w:color w:val="000000"/>
                <w:sz w:val="20"/>
              </w:rPr>
              <w:t>
</w:t>
            </w:r>
            <w:r>
              <w:rPr>
                <w:rFonts w:ascii="Times New Roman"/>
                <w:b w:val="false"/>
                <w:i w:val="false"/>
                <w:color w:val="000000"/>
                <w:sz w:val="20"/>
              </w:rPr>
              <w:t>рулонного ковра</w:t>
            </w:r>
            <w:r>
              <w:br/>
            </w:r>
            <w:r>
              <w:rPr>
                <w:rFonts w:ascii="Times New Roman"/>
                <w:b w:val="false"/>
                <w:i w:val="false"/>
                <w:color w:val="000000"/>
                <w:sz w:val="20"/>
              </w:rPr>
              <w:t>
</w:t>
            </w:r>
            <w:r>
              <w:rPr>
                <w:rFonts w:ascii="Times New Roman"/>
                <w:b w:val="false"/>
                <w:i w:val="false"/>
                <w:color w:val="000000"/>
                <w:sz w:val="20"/>
              </w:rPr>
              <w:t>мастикой и</w:t>
            </w:r>
            <w:r>
              <w:br/>
            </w:r>
            <w:r>
              <w:rPr>
                <w:rFonts w:ascii="Times New Roman"/>
                <w:b w:val="false"/>
                <w:i w:val="false"/>
                <w:color w:val="000000"/>
                <w:sz w:val="20"/>
              </w:rPr>
              <w:t>
</w:t>
            </w:r>
            <w:r>
              <w:rPr>
                <w:rFonts w:ascii="Times New Roman"/>
                <w:b w:val="false"/>
                <w:i w:val="false"/>
                <w:color w:val="000000"/>
                <w:sz w:val="20"/>
              </w:rPr>
              <w:t>защитным слоем</w:t>
            </w:r>
            <w:r>
              <w:br/>
            </w:r>
            <w:r>
              <w:rPr>
                <w:rFonts w:ascii="Times New Roman"/>
                <w:b w:val="false"/>
                <w:i w:val="false"/>
                <w:color w:val="000000"/>
                <w:sz w:val="20"/>
              </w:rPr>
              <w:t>
</w:t>
            </w:r>
            <w:r>
              <w:rPr>
                <w:rFonts w:ascii="Times New Roman"/>
                <w:b w:val="false"/>
                <w:i w:val="false"/>
                <w:color w:val="000000"/>
                <w:sz w:val="20"/>
              </w:rPr>
              <w:t>из гравия</w:t>
            </w:r>
            <w:r>
              <w:br/>
            </w:r>
            <w:r>
              <w:rPr>
                <w:rFonts w:ascii="Times New Roman"/>
                <w:b w:val="false"/>
                <w:i w:val="false"/>
                <w:color w:val="000000"/>
                <w:sz w:val="20"/>
              </w:rPr>
              <w:t>
</w:t>
            </w:r>
            <w:r>
              <w:rPr>
                <w:rFonts w:ascii="Times New Roman"/>
                <w:b w:val="false"/>
                <w:i w:val="false"/>
                <w:color w:val="000000"/>
                <w:sz w:val="20"/>
              </w:rPr>
              <w:t>43.91.19.110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қабатты</w:t>
            </w:r>
            <w:r>
              <w:br/>
            </w:r>
            <w:r>
              <w:rPr>
                <w:rFonts w:ascii="Times New Roman"/>
                <w:b w:val="false"/>
                <w:i w:val="false"/>
                <w:color w:val="000000"/>
                <w:sz w:val="20"/>
              </w:rPr>
              <w:t>
</w:t>
            </w:r>
            <w:r>
              <w:rPr>
                <w:rFonts w:ascii="Times New Roman"/>
                <w:b w:val="false"/>
                <w:i w:val="false"/>
                <w:color w:val="000000"/>
                <w:sz w:val="20"/>
              </w:rPr>
              <w:t>трехслойные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өрт қабатты</w:t>
            </w:r>
            <w:r>
              <w:br/>
            </w:r>
            <w:r>
              <w:rPr>
                <w:rFonts w:ascii="Times New Roman"/>
                <w:b w:val="false"/>
                <w:i w:val="false"/>
                <w:color w:val="000000"/>
                <w:sz w:val="20"/>
              </w:rPr>
              <w:t>
</w:t>
            </w:r>
            <w:r>
              <w:rPr>
                <w:rFonts w:ascii="Times New Roman"/>
                <w:b w:val="false"/>
                <w:i w:val="false"/>
                <w:color w:val="000000"/>
                <w:sz w:val="20"/>
              </w:rPr>
              <w:t>четырехслойные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рубероид</w:t>
            </w:r>
            <w:r>
              <w:br/>
            </w:r>
            <w:r>
              <w:rPr>
                <w:rFonts w:ascii="Times New Roman"/>
                <w:b w:val="false"/>
                <w:i w:val="false"/>
                <w:color w:val="000000"/>
                <w:sz w:val="20"/>
              </w:rPr>
              <w:t>
</w:t>
            </w:r>
            <w:r>
              <w:rPr>
                <w:rFonts w:ascii="Times New Roman"/>
                <w:b w:val="false"/>
                <w:i w:val="false"/>
                <w:color w:val="000000"/>
                <w:sz w:val="20"/>
              </w:rPr>
              <w:t>рубероид</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гидроизол</w:t>
            </w:r>
            <w:r>
              <w:br/>
            </w:r>
            <w:r>
              <w:rPr>
                <w:rFonts w:ascii="Times New Roman"/>
                <w:b w:val="false"/>
                <w:i w:val="false"/>
                <w:color w:val="000000"/>
                <w:sz w:val="20"/>
              </w:rPr>
              <w:t>
</w:t>
            </w:r>
            <w:r>
              <w:rPr>
                <w:rFonts w:ascii="Times New Roman"/>
                <w:b w:val="false"/>
                <w:i w:val="false"/>
                <w:color w:val="000000"/>
                <w:sz w:val="20"/>
              </w:rPr>
              <w:t>гидроизол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мастика:</w:t>
            </w:r>
            <w:r>
              <w:br/>
            </w:r>
            <w:r>
              <w:rPr>
                <w:rFonts w:ascii="Times New Roman"/>
                <w:b w:val="false"/>
                <w:i w:val="false"/>
                <w:color w:val="000000"/>
                <w:sz w:val="20"/>
              </w:rPr>
              <w:t>
</w:t>
            </w:r>
            <w:r>
              <w:rPr>
                <w:rFonts w:ascii="Times New Roman"/>
                <w:b w:val="false"/>
                <w:i w:val="false"/>
                <w:color w:val="000000"/>
                <w:sz w:val="20"/>
              </w:rPr>
              <w:t>мастика:</w:t>
            </w:r>
            <w:r>
              <w:br/>
            </w:r>
            <w:r>
              <w:rPr>
                <w:rFonts w:ascii="Times New Roman"/>
                <w:b w:val="false"/>
                <w:i w:val="false"/>
                <w:color w:val="000000"/>
                <w:sz w:val="20"/>
              </w:rPr>
              <w:t>
</w:t>
            </w:r>
            <w:r>
              <w:rPr>
                <w:rFonts w:ascii="Times New Roman"/>
                <w:b/>
                <w:i w:val="false"/>
                <w:color w:val="000000"/>
                <w:sz w:val="20"/>
              </w:rPr>
              <w:t>битумды</w:t>
            </w:r>
            <w:r>
              <w:br/>
            </w:r>
            <w:r>
              <w:rPr>
                <w:rFonts w:ascii="Times New Roman"/>
                <w:b w:val="false"/>
                <w:i w:val="false"/>
                <w:color w:val="000000"/>
                <w:sz w:val="20"/>
              </w:rPr>
              <w:t>
</w:t>
            </w:r>
            <w:r>
              <w:rPr>
                <w:rFonts w:ascii="Times New Roman"/>
                <w:b w:val="false"/>
                <w:i w:val="false"/>
                <w:color w:val="000000"/>
                <w:sz w:val="20"/>
              </w:rPr>
              <w:t>битумная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қарамай</w:t>
            </w:r>
            <w:r>
              <w:br/>
            </w:r>
            <w:r>
              <w:rPr>
                <w:rFonts w:ascii="Times New Roman"/>
                <w:b w:val="false"/>
                <w:i w:val="false"/>
                <w:color w:val="000000"/>
                <w:sz w:val="20"/>
              </w:rPr>
              <w:t>
</w:t>
            </w:r>
            <w:r>
              <w:rPr>
                <w:rFonts w:ascii="Times New Roman"/>
                <w:b w:val="false"/>
                <w:i w:val="false"/>
                <w:color w:val="000000"/>
                <w:sz w:val="20"/>
              </w:rPr>
              <w:t>дегтевая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тақаталарынан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қорғаныс</w:t>
            </w:r>
            <w:r>
              <w:br/>
            </w:r>
            <w:r>
              <w:rPr>
                <w:rFonts w:ascii="Times New Roman"/>
                <w:b w:val="false"/>
                <w:i w:val="false"/>
                <w:color w:val="000000"/>
                <w:sz w:val="20"/>
              </w:rPr>
              <w:t>
</w:t>
            </w:r>
            <w:r>
              <w:rPr>
                <w:rFonts w:ascii="Times New Roman"/>
                <w:b/>
                <w:i w:val="false"/>
                <w:color w:val="000000"/>
                <w:sz w:val="20"/>
              </w:rPr>
              <w:t>қабаты және</w:t>
            </w:r>
            <w:r>
              <w:br/>
            </w:r>
            <w:r>
              <w:rPr>
                <w:rFonts w:ascii="Times New Roman"/>
                <w:b w:val="false"/>
                <w:i w:val="false"/>
                <w:color w:val="000000"/>
                <w:sz w:val="20"/>
              </w:rPr>
              <w:t>
</w:t>
            </w:r>
            <w:r>
              <w:rPr>
                <w:rFonts w:ascii="Times New Roman"/>
                <w:b/>
                <w:i w:val="false"/>
                <w:color w:val="000000"/>
                <w:sz w:val="20"/>
              </w:rPr>
              <w:t>битумдалған</w:t>
            </w:r>
            <w:r>
              <w:br/>
            </w:r>
            <w:r>
              <w:rPr>
                <w:rFonts w:ascii="Times New Roman"/>
                <w:b w:val="false"/>
                <w:i w:val="false"/>
                <w:color w:val="000000"/>
                <w:sz w:val="20"/>
              </w:rPr>
              <w:t>
</w:t>
            </w:r>
            <w:r>
              <w:rPr>
                <w:rFonts w:ascii="Times New Roman"/>
                <w:b/>
                <w:i w:val="false"/>
                <w:color w:val="000000"/>
                <w:sz w:val="20"/>
              </w:rPr>
              <w:t>жағыммен</w:t>
            </w:r>
            <w:r>
              <w:br/>
            </w:r>
            <w:r>
              <w:rPr>
                <w:rFonts w:ascii="Times New Roman"/>
                <w:b w:val="false"/>
                <w:i w:val="false"/>
                <w:color w:val="000000"/>
                <w:sz w:val="20"/>
              </w:rPr>
              <w:t>
</w:t>
            </w:r>
            <w:r>
              <w:rPr>
                <w:rFonts w:ascii="Times New Roman"/>
                <w:b/>
                <w:i w:val="false"/>
                <w:color w:val="000000"/>
                <w:sz w:val="20"/>
              </w:rPr>
              <w:t>жапсырылған</w:t>
            </w:r>
            <w:r>
              <w:br/>
            </w:r>
            <w:r>
              <w:rPr>
                <w:rFonts w:ascii="Times New Roman"/>
                <w:b w:val="false"/>
                <w:i w:val="false"/>
                <w:color w:val="000000"/>
                <w:sz w:val="20"/>
              </w:rPr>
              <w:t>
</w:t>
            </w:r>
            <w:r>
              <w:rPr>
                <w:rFonts w:ascii="Times New Roman"/>
                <w:b/>
                <w:i w:val="false"/>
                <w:color w:val="000000"/>
                <w:sz w:val="20"/>
              </w:rPr>
              <w:t>орама</w:t>
            </w:r>
            <w:r>
              <w:br/>
            </w:r>
            <w:r>
              <w:rPr>
                <w:rFonts w:ascii="Times New Roman"/>
                <w:b w:val="false"/>
                <w:i w:val="false"/>
                <w:color w:val="000000"/>
                <w:sz w:val="20"/>
              </w:rPr>
              <w:t>
</w:t>
            </w:r>
            <w:r>
              <w:rPr>
                <w:rFonts w:ascii="Times New Roman"/>
                <w:b/>
                <w:i w:val="false"/>
                <w:color w:val="000000"/>
                <w:sz w:val="20"/>
              </w:rPr>
              <w:t>төсенішті</w:t>
            </w:r>
            <w:r>
              <w:br/>
            </w:r>
            <w:r>
              <w:rPr>
                <w:rFonts w:ascii="Times New Roman"/>
                <w:b w:val="false"/>
                <w:i w:val="false"/>
                <w:color w:val="000000"/>
                <w:sz w:val="20"/>
              </w:rPr>
              <w:t>
</w:t>
            </w:r>
            <w:r>
              <w:rPr>
                <w:rFonts w:ascii="Times New Roman"/>
                <w:b/>
                <w:i w:val="false"/>
                <w:color w:val="000000"/>
                <w:sz w:val="20"/>
              </w:rPr>
              <w:t>материалдан</w:t>
            </w:r>
            <w:r>
              <w:br/>
            </w:r>
            <w:r>
              <w:rPr>
                <w:rFonts w:ascii="Times New Roman"/>
                <w:b w:val="false"/>
                <w:i w:val="false"/>
                <w:color w:val="000000"/>
                <w:sz w:val="20"/>
              </w:rPr>
              <w:t>
</w:t>
            </w:r>
            <w:r>
              <w:rPr>
                <w:rFonts w:ascii="Times New Roman"/>
                <w:b/>
                <w:i w:val="false"/>
                <w:color w:val="000000"/>
                <w:sz w:val="20"/>
              </w:rPr>
              <w:t>жасалған жазық</w:t>
            </w:r>
            <w:r>
              <w:br/>
            </w:r>
            <w:r>
              <w:rPr>
                <w:rFonts w:ascii="Times New Roman"/>
                <w:b w:val="false"/>
                <w:i w:val="false"/>
                <w:color w:val="000000"/>
                <w:sz w:val="20"/>
              </w:rPr>
              <w:t>
</w:t>
            </w:r>
            <w:r>
              <w:rPr>
                <w:rFonts w:ascii="Times New Roman"/>
                <w:b/>
                <w:i w:val="false"/>
                <w:color w:val="000000"/>
                <w:sz w:val="20"/>
              </w:rPr>
              <w:t>төбе - шатырды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плоских кровель</w:t>
            </w:r>
            <w:r>
              <w:br/>
            </w:r>
            <w:r>
              <w:rPr>
                <w:rFonts w:ascii="Times New Roman"/>
                <w:b w:val="false"/>
                <w:i w:val="false"/>
                <w:color w:val="000000"/>
                <w:sz w:val="20"/>
              </w:rPr>
              <w:t>
</w:t>
            </w:r>
            <w:r>
              <w:rPr>
                <w:rFonts w:ascii="Times New Roman"/>
                <w:b w:val="false"/>
                <w:i w:val="false"/>
                <w:color w:val="000000"/>
                <w:sz w:val="20"/>
              </w:rPr>
              <w:t>из рулонных</w:t>
            </w:r>
            <w:r>
              <w:br/>
            </w:r>
            <w:r>
              <w:rPr>
                <w:rFonts w:ascii="Times New Roman"/>
                <w:b w:val="false"/>
                <w:i w:val="false"/>
                <w:color w:val="000000"/>
                <w:sz w:val="20"/>
              </w:rPr>
              <w:t>
</w:t>
            </w:r>
            <w:r>
              <w:rPr>
                <w:rFonts w:ascii="Times New Roman"/>
                <w:b w:val="false"/>
                <w:i w:val="false"/>
                <w:color w:val="000000"/>
                <w:sz w:val="20"/>
              </w:rPr>
              <w:t>материалов с</w:t>
            </w:r>
            <w:r>
              <w:br/>
            </w:r>
            <w:r>
              <w:rPr>
                <w:rFonts w:ascii="Times New Roman"/>
                <w:b w:val="false"/>
                <w:i w:val="false"/>
                <w:color w:val="000000"/>
                <w:sz w:val="20"/>
              </w:rPr>
              <w:t>
</w:t>
            </w:r>
            <w:r>
              <w:rPr>
                <w:rFonts w:ascii="Times New Roman"/>
                <w:b w:val="false"/>
                <w:i w:val="false"/>
                <w:color w:val="000000"/>
                <w:sz w:val="20"/>
              </w:rPr>
              <w:t>наклейкой</w:t>
            </w:r>
            <w:r>
              <w:br/>
            </w:r>
            <w:r>
              <w:rPr>
                <w:rFonts w:ascii="Times New Roman"/>
                <w:b w:val="false"/>
                <w:i w:val="false"/>
                <w:color w:val="000000"/>
                <w:sz w:val="20"/>
              </w:rPr>
              <w:t>
</w:t>
            </w:r>
            <w:r>
              <w:rPr>
                <w:rFonts w:ascii="Times New Roman"/>
                <w:b w:val="false"/>
                <w:i w:val="false"/>
                <w:color w:val="000000"/>
                <w:sz w:val="20"/>
              </w:rPr>
              <w:t>рулонного ковра</w:t>
            </w:r>
            <w:r>
              <w:br/>
            </w:r>
            <w:r>
              <w:rPr>
                <w:rFonts w:ascii="Times New Roman"/>
                <w:b w:val="false"/>
                <w:i w:val="false"/>
                <w:color w:val="000000"/>
                <w:sz w:val="20"/>
              </w:rPr>
              <w:t>
</w:t>
            </w:r>
            <w:r>
              <w:rPr>
                <w:rFonts w:ascii="Times New Roman"/>
                <w:b w:val="false"/>
                <w:i w:val="false"/>
                <w:color w:val="000000"/>
                <w:sz w:val="20"/>
              </w:rPr>
              <w:t>битумной</w:t>
            </w:r>
            <w:r>
              <w:br/>
            </w:r>
            <w:r>
              <w:rPr>
                <w:rFonts w:ascii="Times New Roman"/>
                <w:b w:val="false"/>
                <w:i w:val="false"/>
                <w:color w:val="000000"/>
                <w:sz w:val="20"/>
              </w:rPr>
              <w:t>
</w:t>
            </w:r>
            <w:r>
              <w:rPr>
                <w:rFonts w:ascii="Times New Roman"/>
                <w:b w:val="false"/>
                <w:i w:val="false"/>
                <w:color w:val="000000"/>
                <w:sz w:val="20"/>
              </w:rPr>
              <w:t>мастикой и</w:t>
            </w:r>
            <w:r>
              <w:br/>
            </w:r>
            <w:r>
              <w:rPr>
                <w:rFonts w:ascii="Times New Roman"/>
                <w:b w:val="false"/>
                <w:i w:val="false"/>
                <w:color w:val="000000"/>
                <w:sz w:val="20"/>
              </w:rPr>
              <w:t>
</w:t>
            </w:r>
            <w:r>
              <w:rPr>
                <w:rFonts w:ascii="Times New Roman"/>
                <w:b w:val="false"/>
                <w:i w:val="false"/>
                <w:color w:val="000000"/>
                <w:sz w:val="20"/>
              </w:rPr>
              <w:t>защитным слоем</w:t>
            </w:r>
            <w:r>
              <w:br/>
            </w:r>
            <w:r>
              <w:rPr>
                <w:rFonts w:ascii="Times New Roman"/>
                <w:b w:val="false"/>
                <w:i w:val="false"/>
                <w:color w:val="000000"/>
                <w:sz w:val="20"/>
              </w:rPr>
              <w:t>
</w:t>
            </w:r>
            <w:r>
              <w:rPr>
                <w:rFonts w:ascii="Times New Roman"/>
                <w:b w:val="false"/>
                <w:i w:val="false"/>
                <w:color w:val="000000"/>
                <w:sz w:val="20"/>
              </w:rPr>
              <w:t>из бетонных плит</w:t>
            </w:r>
            <w:r>
              <w:br/>
            </w:r>
            <w:r>
              <w:rPr>
                <w:rFonts w:ascii="Times New Roman"/>
                <w:b w:val="false"/>
                <w:i w:val="false"/>
                <w:color w:val="000000"/>
                <w:sz w:val="20"/>
              </w:rPr>
              <w:t>
</w:t>
            </w:r>
            <w:r>
              <w:rPr>
                <w:rFonts w:ascii="Times New Roman"/>
                <w:b w:val="false"/>
                <w:i w:val="false"/>
                <w:color w:val="000000"/>
                <w:sz w:val="20"/>
              </w:rPr>
              <w:t>43.91.19.120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 xml:space="preserve">ш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трехслойные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 xml:space="preserve">рт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четырехслойные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i w:val="false"/>
                <w:color w:val="000000"/>
                <w:sz w:val="20"/>
              </w:rPr>
              <w:t>рубероид</w:t>
            </w:r>
            <w:r>
              <w:br/>
            </w:r>
            <w:r>
              <w:rPr>
                <w:rFonts w:ascii="Times New Roman"/>
                <w:b w:val="false"/>
                <w:i w:val="false"/>
                <w:color w:val="000000"/>
                <w:sz w:val="20"/>
              </w:rPr>
              <w:t>
</w:t>
            </w:r>
            <w:r>
              <w:rPr>
                <w:rFonts w:ascii="Times New Roman"/>
                <w:b w:val="false"/>
                <w:i w:val="false"/>
                <w:color w:val="000000"/>
                <w:sz w:val="20"/>
              </w:rPr>
              <w:t>рубероид</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гидроизол</w:t>
            </w:r>
            <w:r>
              <w:br/>
            </w:r>
            <w:r>
              <w:rPr>
                <w:rFonts w:ascii="Times New Roman"/>
                <w:b w:val="false"/>
                <w:i w:val="false"/>
                <w:color w:val="000000"/>
                <w:sz w:val="20"/>
              </w:rPr>
              <w:t>
</w:t>
            </w:r>
            <w:r>
              <w:rPr>
                <w:rFonts w:ascii="Times New Roman"/>
                <w:b w:val="false"/>
                <w:i w:val="false"/>
                <w:color w:val="000000"/>
                <w:sz w:val="20"/>
              </w:rPr>
              <w:t>гидроизол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толь</w:t>
            </w:r>
            <w:r>
              <w:br/>
            </w:r>
            <w:r>
              <w:rPr>
                <w:rFonts w:ascii="Times New Roman"/>
                <w:b w:val="false"/>
                <w:i w:val="false"/>
                <w:color w:val="000000"/>
                <w:sz w:val="20"/>
              </w:rPr>
              <w:t>
</w:t>
            </w:r>
            <w:r>
              <w:rPr>
                <w:rFonts w:ascii="Times New Roman"/>
                <w:b w:val="false"/>
                <w:i w:val="false"/>
                <w:color w:val="000000"/>
                <w:sz w:val="20"/>
              </w:rPr>
              <w:t>толь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8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тақталар:</w:t>
            </w:r>
            <w:r>
              <w:br/>
            </w:r>
            <w:r>
              <w:rPr>
                <w:rFonts w:ascii="Times New Roman"/>
                <w:b w:val="false"/>
                <w:i w:val="false"/>
                <w:color w:val="000000"/>
                <w:sz w:val="20"/>
              </w:rPr>
              <w:t>
</w:t>
            </w:r>
            <w:r>
              <w:rPr>
                <w:rFonts w:ascii="Times New Roman"/>
                <w:b w:val="false"/>
                <w:i w:val="false"/>
                <w:color w:val="000000"/>
                <w:sz w:val="20"/>
              </w:rPr>
              <w:t>плиты бетонные:</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i w:val="false"/>
                <w:color w:val="000000"/>
                <w:sz w:val="20"/>
              </w:rPr>
              <w:t>шатырларды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кровель</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43.91.19.140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өп қабатты</w:t>
            </w:r>
            <w:r>
              <w:br/>
            </w:r>
            <w:r>
              <w:rPr>
                <w:rFonts w:ascii="Times New Roman"/>
                <w:b w:val="false"/>
                <w:i w:val="false"/>
                <w:color w:val="000000"/>
                <w:sz w:val="20"/>
              </w:rPr>
              <w:t>
</w:t>
            </w:r>
            <w:r>
              <w:rPr>
                <w:rFonts w:ascii="Times New Roman"/>
                <w:b/>
                <w:i w:val="false"/>
                <w:color w:val="000000"/>
                <w:sz w:val="20"/>
              </w:rPr>
              <w:t>панельдерден</w:t>
            </w:r>
            <w:r>
              <w:br/>
            </w:r>
            <w:r>
              <w:rPr>
                <w:rFonts w:ascii="Times New Roman"/>
                <w:b w:val="false"/>
                <w:i w:val="false"/>
                <w:color w:val="000000"/>
                <w:sz w:val="20"/>
              </w:rPr>
              <w:t>
</w:t>
            </w:r>
            <w:r>
              <w:rPr>
                <w:rFonts w:ascii="Times New Roman"/>
                <w:b w:val="false"/>
                <w:i w:val="false"/>
                <w:color w:val="000000"/>
                <w:sz w:val="20"/>
              </w:rPr>
              <w:t>из многослойных</w:t>
            </w:r>
            <w:r>
              <w:br/>
            </w:r>
            <w:r>
              <w:rPr>
                <w:rFonts w:ascii="Times New Roman"/>
                <w:b w:val="false"/>
                <w:i w:val="false"/>
                <w:color w:val="000000"/>
                <w:sz w:val="20"/>
              </w:rPr>
              <w:t>
</w:t>
            </w:r>
            <w:r>
              <w:rPr>
                <w:rFonts w:ascii="Times New Roman"/>
                <w:b w:val="false"/>
                <w:i w:val="false"/>
                <w:color w:val="000000"/>
                <w:sz w:val="20"/>
              </w:rPr>
              <w:t>панелей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пішінделген</w:t>
            </w:r>
            <w:r>
              <w:br/>
            </w:r>
            <w:r>
              <w:rPr>
                <w:rFonts w:ascii="Times New Roman"/>
                <w:b w:val="false"/>
                <w:i w:val="false"/>
                <w:color w:val="000000"/>
                <w:sz w:val="20"/>
              </w:rPr>
              <w:t>
</w:t>
            </w:r>
            <w:r>
              <w:rPr>
                <w:rFonts w:ascii="Times New Roman"/>
                <w:b/>
                <w:i w:val="false"/>
                <w:color w:val="000000"/>
                <w:sz w:val="20"/>
              </w:rPr>
              <w:t>болатты</w:t>
            </w:r>
            <w:r>
              <w:br/>
            </w:r>
            <w:r>
              <w:rPr>
                <w:rFonts w:ascii="Times New Roman"/>
                <w:b w:val="false"/>
                <w:i w:val="false"/>
                <w:color w:val="000000"/>
                <w:sz w:val="20"/>
              </w:rPr>
              <w:t>
</w:t>
            </w:r>
            <w:r>
              <w:rPr>
                <w:rFonts w:ascii="Times New Roman"/>
                <w:b/>
                <w:i w:val="false"/>
                <w:color w:val="000000"/>
                <w:sz w:val="20"/>
              </w:rPr>
              <w:t>мырышталған</w:t>
            </w:r>
            <w:r>
              <w:br/>
            </w:r>
            <w:r>
              <w:rPr>
                <w:rFonts w:ascii="Times New Roman"/>
                <w:b w:val="false"/>
                <w:i w:val="false"/>
                <w:color w:val="000000"/>
                <w:sz w:val="20"/>
              </w:rPr>
              <w:t>
</w:t>
            </w:r>
            <w:r>
              <w:rPr>
                <w:rFonts w:ascii="Times New Roman"/>
                <w:b/>
                <w:i w:val="false"/>
                <w:color w:val="000000"/>
                <w:sz w:val="20"/>
              </w:rPr>
              <w:t>төсемнен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профилированного</w:t>
            </w:r>
            <w:r>
              <w:br/>
            </w:r>
            <w:r>
              <w:rPr>
                <w:rFonts w:ascii="Times New Roman"/>
                <w:b w:val="false"/>
                <w:i w:val="false"/>
                <w:color w:val="000000"/>
                <w:sz w:val="20"/>
              </w:rPr>
              <w:t>
</w:t>
            </w:r>
            <w:r>
              <w:rPr>
                <w:rFonts w:ascii="Times New Roman"/>
                <w:b w:val="false"/>
                <w:i w:val="false"/>
                <w:color w:val="000000"/>
                <w:sz w:val="20"/>
              </w:rPr>
              <w:t>стального</w:t>
            </w:r>
            <w:r>
              <w:br/>
            </w:r>
            <w:r>
              <w:rPr>
                <w:rFonts w:ascii="Times New Roman"/>
                <w:b w:val="false"/>
                <w:i w:val="false"/>
                <w:color w:val="000000"/>
                <w:sz w:val="20"/>
              </w:rPr>
              <w:t>
</w:t>
            </w:r>
            <w:r>
              <w:rPr>
                <w:rFonts w:ascii="Times New Roman"/>
                <w:b w:val="false"/>
                <w:i w:val="false"/>
                <w:color w:val="000000"/>
                <w:sz w:val="20"/>
              </w:rPr>
              <w:t>оцинкованного</w:t>
            </w:r>
            <w:r>
              <w:br/>
            </w:r>
            <w:r>
              <w:rPr>
                <w:rFonts w:ascii="Times New Roman"/>
                <w:b w:val="false"/>
                <w:i w:val="false"/>
                <w:color w:val="000000"/>
                <w:sz w:val="20"/>
              </w:rPr>
              <w:t>
</w:t>
            </w:r>
            <w:r>
              <w:rPr>
                <w:rFonts w:ascii="Times New Roman"/>
                <w:b w:val="false"/>
                <w:i w:val="false"/>
                <w:color w:val="000000"/>
                <w:sz w:val="20"/>
              </w:rPr>
              <w:t>настила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w:t>
            </w:r>
            <w:r>
              <w:br/>
            </w:r>
            <w:r>
              <w:rPr>
                <w:rFonts w:ascii="Times New Roman"/>
                <w:b w:val="false"/>
                <w:i w:val="false"/>
                <w:color w:val="000000"/>
                <w:sz w:val="20"/>
              </w:rPr>
              <w:t>
</w:t>
            </w:r>
            <w:r>
              <w:rPr>
                <w:rFonts w:ascii="Times New Roman"/>
                <w:b/>
                <w:i w:val="false"/>
                <w:color w:val="000000"/>
                <w:sz w:val="20"/>
              </w:rPr>
              <w:t>табақшадан</w:t>
            </w:r>
            <w:r>
              <w:br/>
            </w:r>
            <w:r>
              <w:rPr>
                <w:rFonts w:ascii="Times New Roman"/>
                <w:b w:val="false"/>
                <w:i w:val="false"/>
                <w:color w:val="000000"/>
                <w:sz w:val="20"/>
              </w:rPr>
              <w:t>
</w:t>
            </w:r>
            <w:r>
              <w:rPr>
                <w:rFonts w:ascii="Times New Roman"/>
                <w:b w:val="false"/>
                <w:i w:val="false"/>
                <w:color w:val="000000"/>
                <w:sz w:val="20"/>
              </w:rPr>
              <w:t>из листовой</w:t>
            </w:r>
            <w:r>
              <w:br/>
            </w:r>
            <w:r>
              <w:rPr>
                <w:rFonts w:ascii="Times New Roman"/>
                <w:b w:val="false"/>
                <w:i w:val="false"/>
                <w:color w:val="000000"/>
                <w:sz w:val="20"/>
              </w:rPr>
              <w:t>
</w:t>
            </w:r>
            <w:r>
              <w:rPr>
                <w:rFonts w:ascii="Times New Roman"/>
                <w:b w:val="false"/>
                <w:i w:val="false"/>
                <w:color w:val="000000"/>
                <w:sz w:val="20"/>
              </w:rPr>
              <w:t>стали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w:t>
            </w:r>
            <w:r>
              <w:rPr>
                <w:rFonts w:ascii="Times New Roman"/>
                <w:b/>
                <w:i w:val="false"/>
                <w:color w:val="000000"/>
                <w:sz w:val="20"/>
              </w:rPr>
              <w:t>аш торламасы</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деревянной</w:t>
            </w:r>
            <w:r>
              <w:br/>
            </w:r>
            <w:r>
              <w:rPr>
                <w:rFonts w:ascii="Times New Roman"/>
                <w:b w:val="false"/>
                <w:i w:val="false"/>
                <w:color w:val="000000"/>
                <w:sz w:val="20"/>
              </w:rPr>
              <w:t>
</w:t>
            </w:r>
            <w:r>
              <w:rPr>
                <w:rFonts w:ascii="Times New Roman"/>
                <w:b w:val="false"/>
                <w:i w:val="false"/>
                <w:color w:val="000000"/>
                <w:sz w:val="20"/>
              </w:rPr>
              <w:t>обрешетке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арқалық</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стальным</w:t>
            </w:r>
            <w:r>
              <w:br/>
            </w:r>
            <w:r>
              <w:rPr>
                <w:rFonts w:ascii="Times New Roman"/>
                <w:b w:val="false"/>
                <w:i w:val="false"/>
                <w:color w:val="000000"/>
                <w:sz w:val="20"/>
              </w:rPr>
              <w:t>
</w:t>
            </w:r>
            <w:r>
              <w:rPr>
                <w:rFonts w:ascii="Times New Roman"/>
                <w:b w:val="false"/>
                <w:i w:val="false"/>
                <w:color w:val="000000"/>
                <w:sz w:val="20"/>
              </w:rPr>
              <w:t>прогонам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темірбетон</w:t>
            </w:r>
            <w:r>
              <w:br/>
            </w:r>
            <w:r>
              <w:rPr>
                <w:rFonts w:ascii="Times New Roman"/>
                <w:b w:val="false"/>
                <w:i w:val="false"/>
                <w:color w:val="000000"/>
                <w:sz w:val="20"/>
              </w:rPr>
              <w:t>
</w:t>
            </w:r>
            <w:r>
              <w:rPr>
                <w:rFonts w:ascii="Times New Roman"/>
                <w:b/>
                <w:i w:val="false"/>
                <w:color w:val="000000"/>
                <w:sz w:val="20"/>
              </w:rPr>
              <w:t>тақталары</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железобетонным</w:t>
            </w:r>
            <w:r>
              <w:br/>
            </w:r>
            <w:r>
              <w:rPr>
                <w:rFonts w:ascii="Times New Roman"/>
                <w:b w:val="false"/>
                <w:i w:val="false"/>
                <w:color w:val="000000"/>
                <w:sz w:val="20"/>
              </w:rPr>
              <w:t>
</w:t>
            </w:r>
            <w:r>
              <w:rPr>
                <w:rFonts w:ascii="Times New Roman"/>
                <w:b w:val="false"/>
                <w:i w:val="false"/>
                <w:color w:val="000000"/>
                <w:sz w:val="20"/>
              </w:rPr>
              <w:t>плитам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құрылымға</w:t>
            </w:r>
            <w:r>
              <w:br/>
            </w:r>
            <w:r>
              <w:rPr>
                <w:rFonts w:ascii="Times New Roman"/>
                <w:b w:val="false"/>
                <w:i w:val="false"/>
                <w:color w:val="000000"/>
                <w:sz w:val="20"/>
              </w:rPr>
              <w:t>
</w:t>
            </w:r>
            <w:r>
              <w:rPr>
                <w:rFonts w:ascii="Times New Roman"/>
                <w:b/>
                <w:i w:val="false"/>
                <w:color w:val="000000"/>
                <w:sz w:val="20"/>
              </w:rPr>
              <w:t>бекіту</w:t>
            </w:r>
            <w:r>
              <w:br/>
            </w:r>
            <w:r>
              <w:rPr>
                <w:rFonts w:ascii="Times New Roman"/>
                <w:b w:val="false"/>
                <w:i w:val="false"/>
                <w:color w:val="000000"/>
                <w:sz w:val="20"/>
              </w:rPr>
              <w:t>
</w:t>
            </w:r>
            <w:r>
              <w:rPr>
                <w:rFonts w:ascii="Times New Roman"/>
                <w:b w:val="false"/>
                <w:i w:val="false"/>
                <w:color w:val="000000"/>
                <w:sz w:val="20"/>
              </w:rPr>
              <w:t>крепление к</w:t>
            </w:r>
            <w:r>
              <w:br/>
            </w:r>
            <w:r>
              <w:rPr>
                <w:rFonts w:ascii="Times New Roman"/>
                <w:b w:val="false"/>
                <w:i w:val="false"/>
                <w:color w:val="000000"/>
                <w:sz w:val="20"/>
              </w:rPr>
              <w:t>
</w:t>
            </w:r>
            <w:r>
              <w:rPr>
                <w:rFonts w:ascii="Times New Roman"/>
                <w:b w:val="false"/>
                <w:i w:val="false"/>
                <w:color w:val="000000"/>
                <w:sz w:val="20"/>
              </w:rPr>
              <w:t>несущей</w:t>
            </w:r>
            <w:r>
              <w:br/>
            </w:r>
            <w:r>
              <w:rPr>
                <w:rFonts w:ascii="Times New Roman"/>
                <w:b w:val="false"/>
                <w:i w:val="false"/>
                <w:color w:val="000000"/>
                <w:sz w:val="20"/>
              </w:rPr>
              <w:t>
</w:t>
            </w:r>
            <w:r>
              <w:rPr>
                <w:rFonts w:ascii="Times New Roman"/>
                <w:b w:val="false"/>
                <w:i w:val="false"/>
                <w:color w:val="000000"/>
                <w:sz w:val="20"/>
              </w:rPr>
              <w:t>конструкции</w:t>
            </w:r>
            <w:r>
              <w:br/>
            </w:r>
            <w:r>
              <w:rPr>
                <w:rFonts w:ascii="Times New Roman"/>
                <w:b w:val="false"/>
                <w:i w:val="false"/>
                <w:color w:val="000000"/>
                <w:sz w:val="20"/>
              </w:rPr>
              <w:t>
</w:t>
            </w:r>
            <w:r>
              <w:rPr>
                <w:rFonts w:ascii="Times New Roman"/>
                <w:b/>
                <w:i w:val="false"/>
                <w:color w:val="000000"/>
                <w:sz w:val="20"/>
              </w:rPr>
              <w:t>дәнекермен</w:t>
            </w:r>
            <w:r>
              <w:br/>
            </w:r>
            <w:r>
              <w:rPr>
                <w:rFonts w:ascii="Times New Roman"/>
                <w:b w:val="false"/>
                <w:i w:val="false"/>
                <w:color w:val="000000"/>
                <w:sz w:val="20"/>
              </w:rPr>
              <w:t>
</w:t>
            </w:r>
            <w:r>
              <w:rPr>
                <w:rFonts w:ascii="Times New Roman"/>
                <w:b w:val="false"/>
                <w:i w:val="false"/>
                <w:color w:val="000000"/>
                <w:sz w:val="20"/>
              </w:rPr>
              <w:t>на сварке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бекіту</w:t>
            </w:r>
            <w:r>
              <w:br/>
            </w:r>
            <w:r>
              <w:rPr>
                <w:rFonts w:ascii="Times New Roman"/>
                <w:b w:val="false"/>
                <w:i w:val="false"/>
                <w:color w:val="000000"/>
                <w:sz w:val="20"/>
              </w:rPr>
              <w:t>
</w:t>
            </w:r>
            <w:r>
              <w:rPr>
                <w:rFonts w:ascii="Times New Roman"/>
                <w:b/>
                <w:i w:val="false"/>
                <w:color w:val="000000"/>
                <w:sz w:val="20"/>
              </w:rPr>
              <w:t>бөлшектерімен</w:t>
            </w:r>
            <w:r>
              <w:br/>
            </w:r>
            <w:r>
              <w:rPr>
                <w:rFonts w:ascii="Times New Roman"/>
                <w:b w:val="false"/>
                <w:i w:val="false"/>
                <w:color w:val="000000"/>
                <w:sz w:val="20"/>
              </w:rPr>
              <w:t>
</w:t>
            </w:r>
            <w:r>
              <w:rPr>
                <w:rFonts w:ascii="Times New Roman"/>
                <w:b w:val="false"/>
                <w:i w:val="false"/>
                <w:color w:val="000000"/>
                <w:sz w:val="20"/>
              </w:rPr>
              <w:t>крепежными</w:t>
            </w:r>
            <w:r>
              <w:br/>
            </w:r>
            <w:r>
              <w:rPr>
                <w:rFonts w:ascii="Times New Roman"/>
                <w:b w:val="false"/>
                <w:i w:val="false"/>
                <w:color w:val="000000"/>
                <w:sz w:val="20"/>
              </w:rPr>
              <w:t>
</w:t>
            </w:r>
            <w:r>
              <w:rPr>
                <w:rFonts w:ascii="Times New Roman"/>
                <w:b w:val="false"/>
                <w:i w:val="false"/>
                <w:color w:val="000000"/>
                <w:sz w:val="20"/>
              </w:rPr>
              <w:t>деталями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Қасбетке болат</w:t>
            </w:r>
            <w:r>
              <w:br/>
            </w:r>
            <w:r>
              <w:rPr>
                <w:rFonts w:ascii="Times New Roman"/>
                <w:b w:val="false"/>
                <w:i w:val="false"/>
                <w:color w:val="000000"/>
                <w:sz w:val="20"/>
              </w:rPr>
              <w:t>
</w:t>
            </w:r>
            <w:r>
              <w:rPr>
                <w:rFonts w:ascii="Times New Roman"/>
                <w:b/>
                <w:i w:val="false"/>
                <w:color w:val="000000"/>
                <w:sz w:val="20"/>
              </w:rPr>
              <w:t>табақтан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қаптамаларды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обделок из</w:t>
            </w:r>
            <w:r>
              <w:br/>
            </w:r>
            <w:r>
              <w:rPr>
                <w:rFonts w:ascii="Times New Roman"/>
                <w:b w:val="false"/>
                <w:i w:val="false"/>
                <w:color w:val="000000"/>
                <w:sz w:val="20"/>
              </w:rPr>
              <w:t>
</w:t>
            </w:r>
            <w:r>
              <w:rPr>
                <w:rFonts w:ascii="Times New Roman"/>
                <w:b w:val="false"/>
                <w:i w:val="false"/>
                <w:color w:val="000000"/>
                <w:sz w:val="20"/>
              </w:rPr>
              <w:t>листовой стали</w:t>
            </w:r>
            <w:r>
              <w:br/>
            </w:r>
            <w:r>
              <w:rPr>
                <w:rFonts w:ascii="Times New Roman"/>
                <w:b w:val="false"/>
                <w:i w:val="false"/>
                <w:color w:val="000000"/>
                <w:sz w:val="20"/>
              </w:rPr>
              <w:t>
</w:t>
            </w:r>
            <w:r>
              <w:rPr>
                <w:rFonts w:ascii="Times New Roman"/>
                <w:b w:val="false"/>
                <w:i w:val="false"/>
                <w:color w:val="000000"/>
                <w:sz w:val="20"/>
              </w:rPr>
              <w:t>фасада</w:t>
            </w:r>
            <w:r>
              <w:br/>
            </w:r>
            <w:r>
              <w:rPr>
                <w:rFonts w:ascii="Times New Roman"/>
                <w:b w:val="false"/>
                <w:i w:val="false"/>
                <w:color w:val="000000"/>
                <w:sz w:val="20"/>
              </w:rPr>
              <w:t>
</w:t>
            </w:r>
            <w:r>
              <w:rPr>
                <w:rFonts w:ascii="Times New Roman"/>
                <w:b w:val="false"/>
                <w:i w:val="false"/>
                <w:color w:val="000000"/>
                <w:sz w:val="20"/>
              </w:rPr>
              <w:t>43.91.19.150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мырышталған</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оцинкованная</w:t>
            </w:r>
            <w:r>
              <w:br/>
            </w:r>
            <w:r>
              <w:rPr>
                <w:rFonts w:ascii="Times New Roman"/>
                <w:b w:val="false"/>
                <w:i w:val="false"/>
                <w:color w:val="000000"/>
                <w:sz w:val="20"/>
              </w:rPr>
              <w:t>
</w:t>
            </w:r>
            <w:r>
              <w:rPr>
                <w:rFonts w:ascii="Times New Roman"/>
                <w:b w:val="false"/>
                <w:i w:val="false"/>
                <w:color w:val="000000"/>
                <w:sz w:val="20"/>
              </w:rPr>
              <w:t>сталь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w:t>
            </w:r>
            <w:r>
              <w:br/>
            </w:r>
            <w:r>
              <w:rPr>
                <w:rFonts w:ascii="Times New Roman"/>
                <w:b w:val="false"/>
                <w:i w:val="false"/>
                <w:color w:val="000000"/>
                <w:sz w:val="20"/>
              </w:rPr>
              <w:t>
</w:t>
            </w:r>
            <w:r>
              <w:rPr>
                <w:rFonts w:ascii="Times New Roman"/>
                <w:b/>
                <w:i w:val="false"/>
                <w:color w:val="000000"/>
                <w:sz w:val="20"/>
              </w:rPr>
              <w:t>элементтерін</w:t>
            </w:r>
            <w:r>
              <w:br/>
            </w:r>
            <w:r>
              <w:rPr>
                <w:rFonts w:ascii="Times New Roman"/>
                <w:b w:val="false"/>
                <w:i w:val="false"/>
                <w:color w:val="000000"/>
                <w:sz w:val="20"/>
              </w:rPr>
              <w:t>
</w:t>
            </w:r>
            <w:r>
              <w:rPr>
                <w:rFonts w:ascii="Times New Roman"/>
                <w:b/>
                <w:i w:val="false"/>
                <w:color w:val="000000"/>
                <w:sz w:val="20"/>
              </w:rPr>
              <w:t>жасау</w:t>
            </w:r>
            <w:r>
              <w:br/>
            </w:r>
            <w:r>
              <w:rPr>
                <w:rFonts w:ascii="Times New Roman"/>
                <w:b w:val="false"/>
                <w:i w:val="false"/>
                <w:color w:val="000000"/>
                <w:sz w:val="20"/>
              </w:rPr>
              <w:t>
</w:t>
            </w:r>
            <w:r>
              <w:rPr>
                <w:rFonts w:ascii="Times New Roman"/>
                <w:b/>
                <w:i w:val="false"/>
                <w:color w:val="000000"/>
                <w:sz w:val="20"/>
              </w:rPr>
              <w:t>жұмыстарымен</w:t>
            </w:r>
            <w:r>
              <w:br/>
            </w:r>
            <w:r>
              <w:rPr>
                <w:rFonts w:ascii="Times New Roman"/>
                <w:b w:val="false"/>
                <w:i w:val="false"/>
                <w:color w:val="000000"/>
                <w:sz w:val="20"/>
              </w:rPr>
              <w:t>
</w:t>
            </w:r>
            <w:r>
              <w:rPr>
                <w:rFonts w:ascii="Times New Roman"/>
                <w:b/>
                <w:i w:val="false"/>
                <w:color w:val="000000"/>
                <w:sz w:val="20"/>
              </w:rPr>
              <w:t>су ағатын</w:t>
            </w:r>
            <w:r>
              <w:br/>
            </w:r>
            <w:r>
              <w:rPr>
                <w:rFonts w:ascii="Times New Roman"/>
                <w:b w:val="false"/>
                <w:i w:val="false"/>
                <w:color w:val="000000"/>
                <w:sz w:val="20"/>
              </w:rPr>
              <w:t>
</w:t>
            </w:r>
            <w:r>
              <w:rPr>
                <w:rFonts w:ascii="Times New Roman"/>
                <w:b/>
                <w:i w:val="false"/>
                <w:color w:val="000000"/>
                <w:sz w:val="20"/>
              </w:rPr>
              <w:t>құбырларды</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водосточные</w:t>
            </w:r>
            <w:r>
              <w:br/>
            </w:r>
            <w:r>
              <w:rPr>
                <w:rFonts w:ascii="Times New Roman"/>
                <w:b w:val="false"/>
                <w:i w:val="false"/>
                <w:color w:val="000000"/>
                <w:sz w:val="20"/>
              </w:rPr>
              <w:t>
</w:t>
            </w:r>
            <w:r>
              <w:rPr>
                <w:rFonts w:ascii="Times New Roman"/>
                <w:b w:val="false"/>
                <w:i w:val="false"/>
                <w:color w:val="000000"/>
                <w:sz w:val="20"/>
              </w:rPr>
              <w:t>трубы с</w:t>
            </w:r>
            <w:r>
              <w:br/>
            </w:r>
            <w:r>
              <w:rPr>
                <w:rFonts w:ascii="Times New Roman"/>
                <w:b w:val="false"/>
                <w:i w:val="false"/>
                <w:color w:val="000000"/>
                <w:sz w:val="20"/>
              </w:rPr>
              <w:t>
</w:t>
            </w:r>
            <w:r>
              <w:rPr>
                <w:rFonts w:ascii="Times New Roman"/>
                <w:b w:val="false"/>
                <w:i w:val="false"/>
                <w:color w:val="000000"/>
                <w:sz w:val="20"/>
              </w:rPr>
              <w:t>изготовлением их</w:t>
            </w:r>
            <w:r>
              <w:br/>
            </w:r>
            <w:r>
              <w:rPr>
                <w:rFonts w:ascii="Times New Roman"/>
                <w:b w:val="false"/>
                <w:i w:val="false"/>
                <w:color w:val="000000"/>
                <w:sz w:val="20"/>
              </w:rPr>
              <w:t>
</w:t>
            </w:r>
            <w:r>
              <w:rPr>
                <w:rFonts w:ascii="Times New Roman"/>
                <w:b w:val="false"/>
                <w:i w:val="false"/>
                <w:color w:val="000000"/>
                <w:sz w:val="20"/>
              </w:rPr>
              <w:t>элементов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ағатын</w:t>
            </w:r>
            <w:r>
              <w:br/>
            </w:r>
            <w:r>
              <w:rPr>
                <w:rFonts w:ascii="Times New Roman"/>
                <w:b w:val="false"/>
                <w:i w:val="false"/>
                <w:color w:val="000000"/>
                <w:sz w:val="20"/>
              </w:rPr>
              <w:t>
</w:t>
            </w:r>
            <w:r>
              <w:rPr>
                <w:rFonts w:ascii="Times New Roman"/>
                <w:b/>
                <w:i w:val="false"/>
                <w:color w:val="000000"/>
                <w:sz w:val="20"/>
              </w:rPr>
              <w:t>құбырларынсыз</w:t>
            </w:r>
            <w:r>
              <w:br/>
            </w:r>
            <w:r>
              <w:rPr>
                <w:rFonts w:ascii="Times New Roman"/>
                <w:b w:val="false"/>
                <w:i w:val="false"/>
                <w:color w:val="000000"/>
                <w:sz w:val="20"/>
              </w:rPr>
              <w:t>
</w:t>
            </w:r>
            <w:r>
              <w:rPr>
                <w:rFonts w:ascii="Times New Roman"/>
                <w:b w:val="false"/>
                <w:i w:val="false"/>
                <w:color w:val="000000"/>
                <w:sz w:val="20"/>
              </w:rPr>
              <w:t>без водосточных</w:t>
            </w:r>
            <w:r>
              <w:br/>
            </w:r>
            <w:r>
              <w:rPr>
                <w:rFonts w:ascii="Times New Roman"/>
                <w:b w:val="false"/>
                <w:i w:val="false"/>
                <w:color w:val="000000"/>
                <w:sz w:val="20"/>
              </w:rPr>
              <w:t>
</w:t>
            </w:r>
            <w:r>
              <w:rPr>
                <w:rFonts w:ascii="Times New Roman"/>
                <w:b w:val="false"/>
                <w:i w:val="false"/>
                <w:color w:val="000000"/>
                <w:sz w:val="20"/>
              </w:rPr>
              <w:t>труб</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i w:val="false"/>
                <w:color w:val="000000"/>
                <w:sz w:val="20"/>
              </w:rPr>
              <w:t>элементтерімен</w:t>
            </w:r>
            <w:r>
              <w:br/>
            </w:r>
            <w:r>
              <w:rPr>
                <w:rFonts w:ascii="Times New Roman"/>
                <w:b w:val="false"/>
                <w:i w:val="false"/>
                <w:color w:val="000000"/>
                <w:sz w:val="20"/>
              </w:rPr>
              <w:t>
</w:t>
            </w:r>
            <w:r>
              <w:rPr>
                <w:rFonts w:ascii="Times New Roman"/>
                <w:b/>
                <w:i w:val="false"/>
                <w:color w:val="000000"/>
                <w:sz w:val="20"/>
              </w:rPr>
              <w:t>бекітілетін</w:t>
            </w:r>
            <w:r>
              <w:br/>
            </w:r>
            <w:r>
              <w:rPr>
                <w:rFonts w:ascii="Times New Roman"/>
                <w:b w:val="false"/>
                <w:i w:val="false"/>
                <w:color w:val="000000"/>
                <w:sz w:val="20"/>
              </w:rPr>
              <w:t>
</w:t>
            </w:r>
            <w:r>
              <w:rPr>
                <w:rFonts w:ascii="Times New Roman"/>
                <w:b/>
                <w:i w:val="false"/>
                <w:color w:val="000000"/>
                <w:sz w:val="20"/>
              </w:rPr>
              <w:t>мырышталған</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i w:val="false"/>
                <w:color w:val="000000"/>
                <w:sz w:val="20"/>
              </w:rPr>
              <w:t>табақшаларынан</w:t>
            </w:r>
            <w:r>
              <w:br/>
            </w:r>
            <w:r>
              <w:rPr>
                <w:rFonts w:ascii="Times New Roman"/>
                <w:b w:val="false"/>
                <w:i w:val="false"/>
                <w:color w:val="000000"/>
                <w:sz w:val="20"/>
              </w:rPr>
              <w:t>
</w:t>
            </w:r>
            <w:r>
              <w:rPr>
                <w:rFonts w:ascii="Times New Roman"/>
                <w:b/>
                <w:i w:val="false"/>
                <w:color w:val="000000"/>
                <w:sz w:val="20"/>
              </w:rPr>
              <w:t>жасалған шатыр</w:t>
            </w:r>
            <w:r>
              <w:br/>
            </w:r>
            <w:r>
              <w:rPr>
                <w:rFonts w:ascii="Times New Roman"/>
                <w:b w:val="false"/>
                <w:i w:val="false"/>
                <w:color w:val="000000"/>
                <w:sz w:val="20"/>
              </w:rPr>
              <w:t>
</w:t>
            </w:r>
            <w:r>
              <w:rPr>
                <w:rFonts w:ascii="Times New Roman"/>
                <w:b/>
                <w:i w:val="false"/>
                <w:color w:val="000000"/>
                <w:sz w:val="20"/>
              </w:rPr>
              <w:t>науаларын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кровельных</w:t>
            </w:r>
            <w:r>
              <w:br/>
            </w:r>
            <w:r>
              <w:rPr>
                <w:rFonts w:ascii="Times New Roman"/>
                <w:b w:val="false"/>
                <w:i w:val="false"/>
                <w:color w:val="000000"/>
                <w:sz w:val="20"/>
              </w:rPr>
              <w:t>
</w:t>
            </w:r>
            <w:r>
              <w:rPr>
                <w:rFonts w:ascii="Times New Roman"/>
                <w:b w:val="false"/>
                <w:i w:val="false"/>
                <w:color w:val="000000"/>
                <w:sz w:val="20"/>
              </w:rPr>
              <w:t>желобов из</w:t>
            </w:r>
            <w:r>
              <w:br/>
            </w:r>
            <w:r>
              <w:rPr>
                <w:rFonts w:ascii="Times New Roman"/>
                <w:b w:val="false"/>
                <w:i w:val="false"/>
                <w:color w:val="000000"/>
                <w:sz w:val="20"/>
              </w:rPr>
              <w:t>
</w:t>
            </w:r>
            <w:r>
              <w:rPr>
                <w:rFonts w:ascii="Times New Roman"/>
                <w:b w:val="false"/>
                <w:i w:val="false"/>
                <w:color w:val="000000"/>
                <w:sz w:val="20"/>
              </w:rPr>
              <w:t>листовой</w:t>
            </w:r>
            <w:r>
              <w:br/>
            </w:r>
            <w:r>
              <w:rPr>
                <w:rFonts w:ascii="Times New Roman"/>
                <w:b w:val="false"/>
                <w:i w:val="false"/>
                <w:color w:val="000000"/>
                <w:sz w:val="20"/>
              </w:rPr>
              <w:t>
</w:t>
            </w:r>
            <w:r>
              <w:rPr>
                <w:rFonts w:ascii="Times New Roman"/>
                <w:b w:val="false"/>
                <w:i w:val="false"/>
                <w:color w:val="000000"/>
                <w:sz w:val="20"/>
              </w:rPr>
              <w:t>оцинкованной</w:t>
            </w:r>
            <w:r>
              <w:br/>
            </w:r>
            <w:r>
              <w:rPr>
                <w:rFonts w:ascii="Times New Roman"/>
                <w:b w:val="false"/>
                <w:i w:val="false"/>
                <w:color w:val="000000"/>
                <w:sz w:val="20"/>
              </w:rPr>
              <w:t>
</w:t>
            </w:r>
            <w:r>
              <w:rPr>
                <w:rFonts w:ascii="Times New Roman"/>
                <w:b w:val="false"/>
                <w:i w:val="false"/>
                <w:color w:val="000000"/>
                <w:sz w:val="20"/>
              </w:rPr>
              <w:t>стали с</w:t>
            </w:r>
            <w:r>
              <w:br/>
            </w:r>
            <w:r>
              <w:rPr>
                <w:rFonts w:ascii="Times New Roman"/>
                <w:b w:val="false"/>
                <w:i w:val="false"/>
                <w:color w:val="000000"/>
                <w:sz w:val="20"/>
              </w:rPr>
              <w:t>
</w:t>
            </w:r>
            <w:r>
              <w:rPr>
                <w:rFonts w:ascii="Times New Roman"/>
                <w:b w:val="false"/>
                <w:i w:val="false"/>
                <w:color w:val="000000"/>
                <w:sz w:val="20"/>
              </w:rPr>
              <w:t>креплением их</w:t>
            </w:r>
            <w:r>
              <w:br/>
            </w:r>
            <w:r>
              <w:rPr>
                <w:rFonts w:ascii="Times New Roman"/>
                <w:b w:val="false"/>
                <w:i w:val="false"/>
                <w:color w:val="000000"/>
                <w:sz w:val="20"/>
              </w:rPr>
              <w:t>
</w:t>
            </w:r>
            <w:r>
              <w:rPr>
                <w:rFonts w:ascii="Times New Roman"/>
                <w:b w:val="false"/>
                <w:i w:val="false"/>
                <w:color w:val="000000"/>
                <w:sz w:val="20"/>
              </w:rPr>
              <w:t>металлическими</w:t>
            </w:r>
            <w:r>
              <w:br/>
            </w:r>
            <w:r>
              <w:rPr>
                <w:rFonts w:ascii="Times New Roman"/>
                <w:b w:val="false"/>
                <w:i w:val="false"/>
                <w:color w:val="000000"/>
                <w:sz w:val="20"/>
              </w:rPr>
              <w:t>
</w:t>
            </w:r>
            <w:r>
              <w:rPr>
                <w:rFonts w:ascii="Times New Roman"/>
                <w:b w:val="false"/>
                <w:i w:val="false"/>
                <w:color w:val="000000"/>
                <w:sz w:val="20"/>
              </w:rPr>
              <w:t>элементами</w:t>
            </w:r>
            <w:r>
              <w:br/>
            </w:r>
            <w:r>
              <w:rPr>
                <w:rFonts w:ascii="Times New Roman"/>
                <w:b w:val="false"/>
                <w:i w:val="false"/>
                <w:color w:val="000000"/>
                <w:sz w:val="20"/>
              </w:rPr>
              <w:t>
</w:t>
            </w:r>
            <w:r>
              <w:rPr>
                <w:rFonts w:ascii="Times New Roman"/>
                <w:b w:val="false"/>
                <w:i w:val="false"/>
                <w:color w:val="000000"/>
                <w:sz w:val="20"/>
              </w:rPr>
              <w:t>43.91.19.160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аспалы</w:t>
            </w:r>
            <w:r>
              <w:br/>
            </w:r>
            <w:r>
              <w:rPr>
                <w:rFonts w:ascii="Times New Roman"/>
                <w:b w:val="false"/>
                <w:i w:val="false"/>
                <w:color w:val="000000"/>
                <w:sz w:val="20"/>
              </w:rPr>
              <w:t>
</w:t>
            </w:r>
            <w:r>
              <w:rPr>
                <w:rFonts w:ascii="Times New Roman"/>
                <w:b w:val="false"/>
                <w:i w:val="false"/>
                <w:color w:val="000000"/>
                <w:sz w:val="20"/>
              </w:rPr>
              <w:t>подвесной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қабырғаға</w:t>
            </w:r>
            <w:r>
              <w:br/>
            </w:r>
            <w:r>
              <w:rPr>
                <w:rFonts w:ascii="Times New Roman"/>
                <w:b w:val="false"/>
                <w:i w:val="false"/>
                <w:color w:val="000000"/>
                <w:sz w:val="20"/>
              </w:rPr>
              <w:t>
</w:t>
            </w:r>
            <w:r>
              <w:rPr>
                <w:rFonts w:ascii="Times New Roman"/>
                <w:b/>
                <w:i w:val="false"/>
                <w:color w:val="000000"/>
                <w:sz w:val="20"/>
              </w:rPr>
              <w:t>ілетін</w:t>
            </w:r>
            <w:r>
              <w:br/>
            </w:r>
            <w:r>
              <w:rPr>
                <w:rFonts w:ascii="Times New Roman"/>
                <w:b w:val="false"/>
                <w:i w:val="false"/>
                <w:color w:val="000000"/>
                <w:sz w:val="20"/>
              </w:rPr>
              <w:t>
</w:t>
            </w:r>
            <w:r>
              <w:rPr>
                <w:rFonts w:ascii="Times New Roman"/>
                <w:b w:val="false"/>
                <w:i w:val="false"/>
                <w:color w:val="000000"/>
                <w:sz w:val="20"/>
              </w:rPr>
              <w:t>настенный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шең</w:t>
            </w:r>
            <w:r>
              <w:rPr>
                <w:rFonts w:ascii="Times New Roman"/>
                <w:b/>
                <w:i w:val="false"/>
                <w:color w:val="000000"/>
                <w:sz w:val="20"/>
              </w:rPr>
              <w:t>берлі</w:t>
            </w:r>
            <w:r>
              <w:br/>
            </w:r>
            <w:r>
              <w:rPr>
                <w:rFonts w:ascii="Times New Roman"/>
                <w:b w:val="false"/>
                <w:i w:val="false"/>
                <w:color w:val="000000"/>
                <w:sz w:val="20"/>
              </w:rPr>
              <w:t>
</w:t>
            </w:r>
            <w:r>
              <w:rPr>
                <w:rFonts w:ascii="Times New Roman"/>
                <w:b w:val="false"/>
                <w:i w:val="false"/>
                <w:color w:val="000000"/>
                <w:sz w:val="20"/>
              </w:rPr>
              <w:t>полукруглый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 бұрышты</w:t>
            </w:r>
            <w:r>
              <w:br/>
            </w:r>
            <w:r>
              <w:rPr>
                <w:rFonts w:ascii="Times New Roman"/>
                <w:b w:val="false"/>
                <w:i w:val="false"/>
                <w:color w:val="000000"/>
                <w:sz w:val="20"/>
              </w:rPr>
              <w:t>
</w:t>
            </w:r>
            <w:r>
              <w:rPr>
                <w:rFonts w:ascii="Times New Roman"/>
                <w:b w:val="false"/>
                <w:i w:val="false"/>
                <w:color w:val="000000"/>
                <w:sz w:val="20"/>
              </w:rPr>
              <w:t>прямоугольный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 xml:space="preserve">работы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i w:val="false"/>
                <w:color w:val="000000"/>
                <w:sz w:val="20"/>
              </w:rPr>
              <w:t>элементтерімен</w:t>
            </w:r>
            <w:r>
              <w:br/>
            </w:r>
            <w:r>
              <w:rPr>
                <w:rFonts w:ascii="Times New Roman"/>
                <w:b w:val="false"/>
                <w:i w:val="false"/>
                <w:color w:val="000000"/>
                <w:sz w:val="20"/>
              </w:rPr>
              <w:t>
</w:t>
            </w:r>
            <w:r>
              <w:rPr>
                <w:rFonts w:ascii="Times New Roman"/>
                <w:b/>
                <w:i w:val="false"/>
                <w:color w:val="000000"/>
                <w:sz w:val="20"/>
              </w:rPr>
              <w:t>бекітілген</w:t>
            </w:r>
            <w:r>
              <w:br/>
            </w:r>
            <w:r>
              <w:rPr>
                <w:rFonts w:ascii="Times New Roman"/>
                <w:b w:val="false"/>
                <w:i w:val="false"/>
                <w:color w:val="000000"/>
                <w:sz w:val="20"/>
              </w:rPr>
              <w:t>
</w:t>
            </w:r>
            <w:r>
              <w:rPr>
                <w:rFonts w:ascii="Times New Roman"/>
                <w:b/>
                <w:i w:val="false"/>
                <w:color w:val="000000"/>
                <w:sz w:val="20"/>
              </w:rPr>
              <w:t>төбе шатыр</w:t>
            </w:r>
            <w:r>
              <w:br/>
            </w:r>
            <w:r>
              <w:rPr>
                <w:rFonts w:ascii="Times New Roman"/>
                <w:b w:val="false"/>
                <w:i w:val="false"/>
                <w:color w:val="000000"/>
                <w:sz w:val="20"/>
              </w:rPr>
              <w:t>
</w:t>
            </w:r>
            <w:r>
              <w:rPr>
                <w:rFonts w:ascii="Times New Roman"/>
                <w:b/>
                <w:i w:val="false"/>
                <w:color w:val="000000"/>
                <w:sz w:val="20"/>
              </w:rPr>
              <w:t>астына білеу</w:t>
            </w:r>
            <w:r>
              <w:br/>
            </w:r>
            <w:r>
              <w:rPr>
                <w:rFonts w:ascii="Times New Roman"/>
                <w:b w:val="false"/>
                <w:i w:val="false"/>
                <w:color w:val="000000"/>
                <w:sz w:val="20"/>
              </w:rPr>
              <w:t>
</w:t>
            </w:r>
            <w:r>
              <w:rPr>
                <w:rFonts w:ascii="Times New Roman"/>
                <w:b/>
                <w:i w:val="false"/>
                <w:color w:val="000000"/>
                <w:sz w:val="20"/>
              </w:rPr>
              <w:t>итарқаларды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стропил из</w:t>
            </w:r>
            <w:r>
              <w:br/>
            </w:r>
            <w:r>
              <w:rPr>
                <w:rFonts w:ascii="Times New Roman"/>
                <w:b w:val="false"/>
                <w:i w:val="false"/>
                <w:color w:val="000000"/>
                <w:sz w:val="20"/>
              </w:rPr>
              <w:t>
</w:t>
            </w:r>
            <w:r>
              <w:rPr>
                <w:rFonts w:ascii="Times New Roman"/>
                <w:b w:val="false"/>
                <w:i w:val="false"/>
                <w:color w:val="000000"/>
                <w:sz w:val="20"/>
              </w:rPr>
              <w:t>брусьев под</w:t>
            </w:r>
            <w:r>
              <w:br/>
            </w:r>
            <w:r>
              <w:rPr>
                <w:rFonts w:ascii="Times New Roman"/>
                <w:b w:val="false"/>
                <w:i w:val="false"/>
                <w:color w:val="000000"/>
                <w:sz w:val="20"/>
              </w:rPr>
              <w:t>
</w:t>
            </w:r>
            <w:r>
              <w:rPr>
                <w:rFonts w:ascii="Times New Roman"/>
                <w:b w:val="false"/>
                <w:i w:val="false"/>
                <w:color w:val="000000"/>
                <w:sz w:val="20"/>
              </w:rPr>
              <w:t>кровлю с</w:t>
            </w:r>
            <w:r>
              <w:br/>
            </w:r>
            <w:r>
              <w:rPr>
                <w:rFonts w:ascii="Times New Roman"/>
                <w:b w:val="false"/>
                <w:i w:val="false"/>
                <w:color w:val="000000"/>
                <w:sz w:val="20"/>
              </w:rPr>
              <w:t>
</w:t>
            </w:r>
            <w:r>
              <w:rPr>
                <w:rFonts w:ascii="Times New Roman"/>
                <w:b w:val="false"/>
                <w:i w:val="false"/>
                <w:color w:val="000000"/>
                <w:sz w:val="20"/>
              </w:rPr>
              <w:t>креплением</w:t>
            </w:r>
            <w:r>
              <w:br/>
            </w:r>
            <w:r>
              <w:rPr>
                <w:rFonts w:ascii="Times New Roman"/>
                <w:b w:val="false"/>
                <w:i w:val="false"/>
                <w:color w:val="000000"/>
                <w:sz w:val="20"/>
              </w:rPr>
              <w:t>
</w:t>
            </w:r>
            <w:r>
              <w:rPr>
                <w:rFonts w:ascii="Times New Roman"/>
                <w:b w:val="false"/>
                <w:i w:val="false"/>
                <w:color w:val="000000"/>
                <w:sz w:val="20"/>
              </w:rPr>
              <w:t>металлическими</w:t>
            </w:r>
            <w:r>
              <w:br/>
            </w:r>
            <w:r>
              <w:rPr>
                <w:rFonts w:ascii="Times New Roman"/>
                <w:b w:val="false"/>
                <w:i w:val="false"/>
                <w:color w:val="000000"/>
                <w:sz w:val="20"/>
              </w:rPr>
              <w:t>
</w:t>
            </w:r>
            <w:r>
              <w:rPr>
                <w:rFonts w:ascii="Times New Roman"/>
                <w:b w:val="false"/>
                <w:i w:val="false"/>
                <w:color w:val="000000"/>
                <w:sz w:val="20"/>
              </w:rPr>
              <w:t>элементами</w:t>
            </w:r>
            <w:r>
              <w:br/>
            </w:r>
            <w:r>
              <w:rPr>
                <w:rFonts w:ascii="Times New Roman"/>
                <w:b w:val="false"/>
                <w:i w:val="false"/>
                <w:color w:val="000000"/>
                <w:sz w:val="20"/>
              </w:rPr>
              <w:t>
</w:t>
            </w:r>
            <w:r>
              <w:rPr>
                <w:rFonts w:ascii="Times New Roman"/>
                <w:b w:val="false"/>
                <w:i w:val="false"/>
                <w:color w:val="000000"/>
                <w:sz w:val="20"/>
              </w:rPr>
              <w:t>43.91.11.100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ғаш сұрыбы</w:t>
            </w:r>
            <w:r>
              <w:br/>
            </w:r>
            <w:r>
              <w:rPr>
                <w:rFonts w:ascii="Times New Roman"/>
                <w:b w:val="false"/>
                <w:i w:val="false"/>
                <w:color w:val="000000"/>
                <w:sz w:val="20"/>
              </w:rPr>
              <w:t>
</w:t>
            </w:r>
            <w:r>
              <w:rPr>
                <w:rFonts w:ascii="Times New Roman"/>
                <w:b w:val="false"/>
                <w:i w:val="false"/>
                <w:color w:val="000000"/>
                <w:sz w:val="20"/>
              </w:rPr>
              <w:t>сорт древесины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ғаш тұқымы</w:t>
            </w:r>
            <w:r>
              <w:br/>
            </w:r>
            <w:r>
              <w:rPr>
                <w:rFonts w:ascii="Times New Roman"/>
                <w:b w:val="false"/>
                <w:i w:val="false"/>
                <w:color w:val="000000"/>
                <w:sz w:val="20"/>
              </w:rPr>
              <w:t>
</w:t>
            </w:r>
            <w:r>
              <w:rPr>
                <w:rFonts w:ascii="Times New Roman"/>
                <w:b w:val="false"/>
                <w:i w:val="false"/>
                <w:color w:val="000000"/>
                <w:sz w:val="20"/>
              </w:rPr>
              <w:t>порода дерева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ғаш өңдеу</w:t>
            </w:r>
            <w:r>
              <w:br/>
            </w:r>
            <w:r>
              <w:rPr>
                <w:rFonts w:ascii="Times New Roman"/>
                <w:b w:val="false"/>
                <w:i w:val="false"/>
                <w:color w:val="000000"/>
                <w:sz w:val="20"/>
              </w:rPr>
              <w:t>
</w:t>
            </w:r>
            <w:r>
              <w:rPr>
                <w:rFonts w:ascii="Times New Roman"/>
                <w:b/>
                <w:i w:val="false"/>
                <w:color w:val="000000"/>
                <w:sz w:val="20"/>
              </w:rPr>
              <w:t>қорғанысы бар</w:t>
            </w:r>
            <w:r>
              <w:br/>
            </w:r>
            <w:r>
              <w:rPr>
                <w:rFonts w:ascii="Times New Roman"/>
                <w:b w:val="false"/>
                <w:i w:val="false"/>
                <w:color w:val="000000"/>
                <w:sz w:val="20"/>
              </w:rPr>
              <w:t>
</w:t>
            </w:r>
            <w:r>
              <w:rPr>
                <w:rFonts w:ascii="Times New Roman"/>
                <w:b w:val="false"/>
                <w:i w:val="false"/>
                <w:color w:val="000000"/>
                <w:sz w:val="20"/>
              </w:rPr>
              <w:t>с защитной</w:t>
            </w:r>
            <w:r>
              <w:br/>
            </w:r>
            <w:r>
              <w:rPr>
                <w:rFonts w:ascii="Times New Roman"/>
                <w:b w:val="false"/>
                <w:i w:val="false"/>
                <w:color w:val="000000"/>
                <w:sz w:val="20"/>
              </w:rPr>
              <w:t>
</w:t>
            </w:r>
            <w:r>
              <w:rPr>
                <w:rFonts w:ascii="Times New Roman"/>
                <w:b w:val="false"/>
                <w:i w:val="false"/>
                <w:color w:val="000000"/>
                <w:sz w:val="20"/>
              </w:rPr>
              <w:t>деревообработкой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i w:val="false"/>
                <w:color w:val="000000"/>
                <w:sz w:val="20"/>
              </w:rPr>
              <w:t>элементтерін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құрылымдарға</w:t>
            </w:r>
            <w:r>
              <w:br/>
            </w:r>
            <w:r>
              <w:rPr>
                <w:rFonts w:ascii="Times New Roman"/>
                <w:b w:val="false"/>
                <w:i w:val="false"/>
                <w:color w:val="000000"/>
                <w:sz w:val="20"/>
              </w:rPr>
              <w:t>
</w:t>
            </w:r>
            <w:r>
              <w:rPr>
                <w:rFonts w:ascii="Times New Roman"/>
                <w:b/>
                <w:i w:val="false"/>
                <w:color w:val="000000"/>
                <w:sz w:val="20"/>
              </w:rPr>
              <w:t>бекітумен</w:t>
            </w:r>
            <w:r>
              <w:br/>
            </w:r>
            <w:r>
              <w:rPr>
                <w:rFonts w:ascii="Times New Roman"/>
                <w:b w:val="false"/>
                <w:i w:val="false"/>
                <w:color w:val="000000"/>
                <w:sz w:val="20"/>
              </w:rPr>
              <w:t>
</w:t>
            </w:r>
            <w:r>
              <w:rPr>
                <w:rFonts w:ascii="Times New Roman"/>
                <w:b/>
                <w:i w:val="false"/>
                <w:color w:val="000000"/>
                <w:sz w:val="20"/>
              </w:rPr>
              <w:t>шатырға ұсақ</w:t>
            </w:r>
            <w:r>
              <w:br/>
            </w:r>
            <w:r>
              <w:rPr>
                <w:rFonts w:ascii="Times New Roman"/>
                <w:b w:val="false"/>
                <w:i w:val="false"/>
                <w:color w:val="000000"/>
                <w:sz w:val="20"/>
              </w:rPr>
              <w:t>
</w:t>
            </w:r>
            <w:r>
              <w:rPr>
                <w:rFonts w:ascii="Times New Roman"/>
                <w:b/>
                <w:i w:val="false"/>
                <w:color w:val="000000"/>
                <w:sz w:val="20"/>
              </w:rPr>
              <w:t>жабындыларды</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мелких покрытий</w:t>
            </w:r>
            <w:r>
              <w:br/>
            </w:r>
            <w:r>
              <w:rPr>
                <w:rFonts w:ascii="Times New Roman"/>
                <w:b w:val="false"/>
                <w:i w:val="false"/>
                <w:color w:val="000000"/>
                <w:sz w:val="20"/>
              </w:rPr>
              <w:t>
</w:t>
            </w:r>
            <w:r>
              <w:rPr>
                <w:rFonts w:ascii="Times New Roman"/>
                <w:b w:val="false"/>
                <w:i w:val="false"/>
                <w:color w:val="000000"/>
                <w:sz w:val="20"/>
              </w:rPr>
              <w:t>на кровле с</w:t>
            </w:r>
            <w:r>
              <w:br/>
            </w:r>
            <w:r>
              <w:rPr>
                <w:rFonts w:ascii="Times New Roman"/>
                <w:b w:val="false"/>
                <w:i w:val="false"/>
                <w:color w:val="000000"/>
                <w:sz w:val="20"/>
              </w:rPr>
              <w:t>
</w:t>
            </w:r>
            <w:r>
              <w:rPr>
                <w:rFonts w:ascii="Times New Roman"/>
                <w:b w:val="false"/>
                <w:i w:val="false"/>
                <w:color w:val="000000"/>
                <w:sz w:val="20"/>
              </w:rPr>
              <w:t>креплением к</w:t>
            </w:r>
            <w:r>
              <w:br/>
            </w:r>
            <w:r>
              <w:rPr>
                <w:rFonts w:ascii="Times New Roman"/>
                <w:b w:val="false"/>
                <w:i w:val="false"/>
                <w:color w:val="000000"/>
                <w:sz w:val="20"/>
              </w:rPr>
              <w:t>
</w:t>
            </w:r>
            <w:r>
              <w:rPr>
                <w:rFonts w:ascii="Times New Roman"/>
                <w:b w:val="false"/>
                <w:i w:val="false"/>
                <w:color w:val="000000"/>
                <w:sz w:val="20"/>
              </w:rPr>
              <w:t>несущей</w:t>
            </w:r>
            <w:r>
              <w:br/>
            </w:r>
            <w:r>
              <w:rPr>
                <w:rFonts w:ascii="Times New Roman"/>
                <w:b w:val="false"/>
                <w:i w:val="false"/>
                <w:color w:val="000000"/>
                <w:sz w:val="20"/>
              </w:rPr>
              <w:t>
</w:t>
            </w:r>
            <w:r>
              <w:rPr>
                <w:rFonts w:ascii="Times New Roman"/>
                <w:b w:val="false"/>
                <w:i w:val="false"/>
                <w:color w:val="000000"/>
                <w:sz w:val="20"/>
              </w:rPr>
              <w:t>конструкции</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элементов</w:t>
            </w:r>
            <w:r>
              <w:br/>
            </w:r>
            <w:r>
              <w:rPr>
                <w:rFonts w:ascii="Times New Roman"/>
                <w:b w:val="false"/>
                <w:i w:val="false"/>
                <w:color w:val="000000"/>
                <w:sz w:val="20"/>
              </w:rPr>
              <w:t>
</w:t>
            </w:r>
            <w:r>
              <w:rPr>
                <w:rFonts w:ascii="Times New Roman"/>
                <w:b w:val="false"/>
                <w:i w:val="false"/>
                <w:color w:val="000000"/>
                <w:sz w:val="20"/>
              </w:rPr>
              <w:t>43.91.19.170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жиекжа</w:t>
            </w:r>
            <w:r>
              <w:rPr>
                <w:rFonts w:ascii="Times New Roman"/>
                <w:b/>
                <w:i w:val="false"/>
                <w:color w:val="000000"/>
                <w:sz w:val="20"/>
              </w:rPr>
              <w:t>қ</w:t>
            </w:r>
            <w:r>
              <w:rPr>
                <w:rFonts w:ascii="Times New Roman"/>
                <w:b/>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парапеты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асылмалар</w:t>
            </w:r>
            <w:r>
              <w:br/>
            </w:r>
            <w:r>
              <w:rPr>
                <w:rFonts w:ascii="Times New Roman"/>
                <w:b w:val="false"/>
                <w:i w:val="false"/>
                <w:color w:val="000000"/>
                <w:sz w:val="20"/>
              </w:rPr>
              <w:t>
</w:t>
            </w:r>
            <w:r>
              <w:rPr>
                <w:rFonts w:ascii="Times New Roman"/>
                <w:b w:val="false"/>
                <w:i w:val="false"/>
                <w:color w:val="000000"/>
                <w:sz w:val="20"/>
              </w:rPr>
              <w:t>свесы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желдеткіш</w:t>
            </w:r>
            <w:r>
              <w:br/>
            </w:r>
            <w:r>
              <w:rPr>
                <w:rFonts w:ascii="Times New Roman"/>
                <w:b w:val="false"/>
                <w:i w:val="false"/>
                <w:color w:val="000000"/>
                <w:sz w:val="20"/>
              </w:rPr>
              <w:t>
</w:t>
            </w:r>
            <w:r>
              <w:rPr>
                <w:rFonts w:ascii="Times New Roman"/>
                <w:b/>
                <w:i w:val="false"/>
                <w:color w:val="000000"/>
                <w:sz w:val="20"/>
              </w:rPr>
              <w:t>шахта</w:t>
            </w:r>
            <w:r>
              <w:br/>
            </w:r>
            <w:r>
              <w:rPr>
                <w:rFonts w:ascii="Times New Roman"/>
                <w:b w:val="false"/>
                <w:i w:val="false"/>
                <w:color w:val="000000"/>
                <w:sz w:val="20"/>
              </w:rPr>
              <w:t>
</w:t>
            </w:r>
            <w:r>
              <w:rPr>
                <w:rFonts w:ascii="Times New Roman"/>
                <w:b/>
                <w:i w:val="false"/>
                <w:color w:val="000000"/>
                <w:sz w:val="20"/>
              </w:rPr>
              <w:t>астындағы</w:t>
            </w:r>
            <w:r>
              <w:br/>
            </w:r>
            <w:r>
              <w:rPr>
                <w:rFonts w:ascii="Times New Roman"/>
                <w:b w:val="false"/>
                <w:i w:val="false"/>
                <w:color w:val="000000"/>
                <w:sz w:val="20"/>
              </w:rPr>
              <w:t>
</w:t>
            </w:r>
            <w:r>
              <w:rPr>
                <w:rFonts w:ascii="Times New Roman"/>
                <w:b/>
                <w:i w:val="false"/>
                <w:color w:val="000000"/>
                <w:sz w:val="20"/>
              </w:rPr>
              <w:t>шатырлар</w:t>
            </w:r>
            <w:r>
              <w:br/>
            </w:r>
            <w:r>
              <w:rPr>
                <w:rFonts w:ascii="Times New Roman"/>
                <w:b w:val="false"/>
                <w:i w:val="false"/>
                <w:color w:val="000000"/>
                <w:sz w:val="20"/>
              </w:rPr>
              <w:t>
</w:t>
            </w:r>
            <w:r>
              <w:rPr>
                <w:rFonts w:ascii="Times New Roman"/>
                <w:b w:val="false"/>
                <w:i w:val="false"/>
                <w:color w:val="000000"/>
                <w:sz w:val="20"/>
              </w:rPr>
              <w:t>зонты под</w:t>
            </w:r>
            <w:r>
              <w:br/>
            </w:r>
            <w:r>
              <w:rPr>
                <w:rFonts w:ascii="Times New Roman"/>
                <w:b w:val="false"/>
                <w:i w:val="false"/>
                <w:color w:val="000000"/>
                <w:sz w:val="20"/>
              </w:rPr>
              <w:t>
</w:t>
            </w:r>
            <w:r>
              <w:rPr>
                <w:rFonts w:ascii="Times New Roman"/>
                <w:b w:val="false"/>
                <w:i w:val="false"/>
                <w:color w:val="000000"/>
                <w:sz w:val="20"/>
              </w:rPr>
              <w:t>вентшахтами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мырышталған</w:t>
            </w:r>
            <w:r>
              <w:br/>
            </w:r>
            <w:r>
              <w:rPr>
                <w:rFonts w:ascii="Times New Roman"/>
                <w:b w:val="false"/>
                <w:i w:val="false"/>
                <w:color w:val="000000"/>
                <w:sz w:val="20"/>
              </w:rPr>
              <w:t>
</w:t>
            </w:r>
            <w:r>
              <w:rPr>
                <w:rFonts w:ascii="Times New Roman"/>
                <w:b/>
                <w:i w:val="false"/>
                <w:color w:val="000000"/>
                <w:sz w:val="20"/>
              </w:rPr>
              <w:t>болат табақша</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листовой</w:t>
            </w:r>
            <w:r>
              <w:br/>
            </w:r>
            <w:r>
              <w:rPr>
                <w:rFonts w:ascii="Times New Roman"/>
                <w:b w:val="false"/>
                <w:i w:val="false"/>
                <w:color w:val="000000"/>
                <w:sz w:val="20"/>
              </w:rPr>
              <w:t>
</w:t>
            </w:r>
            <w:r>
              <w:rPr>
                <w:rFonts w:ascii="Times New Roman"/>
                <w:b w:val="false"/>
                <w:i w:val="false"/>
                <w:color w:val="000000"/>
                <w:sz w:val="20"/>
              </w:rPr>
              <w:t>оцинкованной</w:t>
            </w:r>
            <w:r>
              <w:br/>
            </w:r>
            <w:r>
              <w:rPr>
                <w:rFonts w:ascii="Times New Roman"/>
                <w:b w:val="false"/>
                <w:i w:val="false"/>
                <w:color w:val="000000"/>
                <w:sz w:val="20"/>
              </w:rPr>
              <w:t>
</w:t>
            </w:r>
            <w:r>
              <w:rPr>
                <w:rFonts w:ascii="Times New Roman"/>
                <w:b w:val="false"/>
                <w:i w:val="false"/>
                <w:color w:val="000000"/>
                <w:sz w:val="20"/>
              </w:rPr>
              <w:t>стали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Шатыр</w:t>
            </w:r>
            <w:r>
              <w:br/>
            </w:r>
            <w:r>
              <w:rPr>
                <w:rFonts w:ascii="Times New Roman"/>
                <w:b w:val="false"/>
                <w:i w:val="false"/>
                <w:color w:val="000000"/>
                <w:sz w:val="20"/>
              </w:rPr>
              <w:t>
</w:t>
            </w:r>
            <w:r>
              <w:rPr>
                <w:rFonts w:ascii="Times New Roman"/>
                <w:b/>
                <w:i w:val="false"/>
                <w:color w:val="000000"/>
                <w:sz w:val="20"/>
              </w:rPr>
              <w:t>жабындары мен</w:t>
            </w:r>
            <w:r>
              <w:br/>
            </w:r>
            <w:r>
              <w:rPr>
                <w:rFonts w:ascii="Times New Roman"/>
                <w:b w:val="false"/>
                <w:i w:val="false"/>
                <w:color w:val="000000"/>
                <w:sz w:val="20"/>
              </w:rPr>
              <w:t>
</w:t>
            </w:r>
            <w:r>
              <w:rPr>
                <w:rFonts w:ascii="Times New Roman"/>
                <w:b/>
                <w:i w:val="false"/>
                <w:color w:val="000000"/>
                <w:sz w:val="20"/>
              </w:rPr>
              <w:t>төсемелі жылу</w:t>
            </w:r>
            <w:r>
              <w:br/>
            </w:r>
            <w:r>
              <w:rPr>
                <w:rFonts w:ascii="Times New Roman"/>
                <w:b w:val="false"/>
                <w:i w:val="false"/>
                <w:color w:val="000000"/>
                <w:sz w:val="20"/>
              </w:rPr>
              <w:t>
</w:t>
            </w:r>
            <w:r>
              <w:rPr>
                <w:rFonts w:ascii="Times New Roman"/>
                <w:b/>
                <w:i w:val="false"/>
                <w:color w:val="000000"/>
                <w:sz w:val="20"/>
              </w:rPr>
              <w:t>оқшаулағыш-</w:t>
            </w:r>
            <w:r>
              <w:br/>
            </w:r>
            <w:r>
              <w:rPr>
                <w:rFonts w:ascii="Times New Roman"/>
                <w:b w:val="false"/>
                <w:i w:val="false"/>
                <w:color w:val="000000"/>
                <w:sz w:val="20"/>
              </w:rPr>
              <w:t>
</w:t>
            </w:r>
            <w:r>
              <w:rPr>
                <w:rFonts w:ascii="Times New Roman"/>
                <w:b/>
                <w:i w:val="false"/>
                <w:color w:val="000000"/>
                <w:sz w:val="20"/>
              </w:rPr>
              <w:t>тарын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засыпной</w:t>
            </w:r>
            <w:r>
              <w:br/>
            </w:r>
            <w:r>
              <w:rPr>
                <w:rFonts w:ascii="Times New Roman"/>
                <w:b w:val="false"/>
                <w:i w:val="false"/>
                <w:color w:val="000000"/>
                <w:sz w:val="20"/>
              </w:rPr>
              <w:t>
</w:t>
            </w:r>
            <w:r>
              <w:rPr>
                <w:rFonts w:ascii="Times New Roman"/>
                <w:b w:val="false"/>
                <w:i w:val="false"/>
                <w:color w:val="000000"/>
                <w:sz w:val="20"/>
              </w:rPr>
              <w:t>теплоизоляции</w:t>
            </w:r>
            <w:r>
              <w:br/>
            </w:r>
            <w:r>
              <w:rPr>
                <w:rFonts w:ascii="Times New Roman"/>
                <w:b w:val="false"/>
                <w:i w:val="false"/>
                <w:color w:val="000000"/>
                <w:sz w:val="20"/>
              </w:rPr>
              <w:t>
</w:t>
            </w:r>
            <w:r>
              <w:rPr>
                <w:rFonts w:ascii="Times New Roman"/>
                <w:b w:val="false"/>
                <w:i w:val="false"/>
                <w:color w:val="000000"/>
                <w:sz w:val="20"/>
              </w:rPr>
              <w:t>покрытий и</w:t>
            </w:r>
            <w:r>
              <w:br/>
            </w:r>
            <w:r>
              <w:rPr>
                <w:rFonts w:ascii="Times New Roman"/>
                <w:b w:val="false"/>
                <w:i w:val="false"/>
                <w:color w:val="000000"/>
                <w:sz w:val="20"/>
              </w:rPr>
              <w:t>
</w:t>
            </w:r>
            <w:r>
              <w:rPr>
                <w:rFonts w:ascii="Times New Roman"/>
                <w:b w:val="false"/>
                <w:i w:val="false"/>
                <w:color w:val="000000"/>
                <w:sz w:val="20"/>
              </w:rPr>
              <w:t>перекрытий</w:t>
            </w:r>
            <w:r>
              <w:br/>
            </w:r>
            <w:r>
              <w:rPr>
                <w:rFonts w:ascii="Times New Roman"/>
                <w:b w:val="false"/>
                <w:i w:val="false"/>
                <w:color w:val="000000"/>
                <w:sz w:val="20"/>
              </w:rPr>
              <w:t>
</w:t>
            </w:r>
            <w:r>
              <w:rPr>
                <w:rFonts w:ascii="Times New Roman"/>
                <w:b w:val="false"/>
                <w:i w:val="false"/>
                <w:color w:val="000000"/>
                <w:sz w:val="20"/>
              </w:rPr>
              <w:t>кровельных</w:t>
            </w:r>
            <w:r>
              <w:br/>
            </w:r>
            <w:r>
              <w:rPr>
                <w:rFonts w:ascii="Times New Roman"/>
                <w:b w:val="false"/>
                <w:i w:val="false"/>
                <w:color w:val="000000"/>
                <w:sz w:val="20"/>
              </w:rPr>
              <w:t>
</w:t>
            </w:r>
            <w:r>
              <w:rPr>
                <w:rFonts w:ascii="Times New Roman"/>
                <w:b w:val="false"/>
                <w:i w:val="false"/>
                <w:color w:val="000000"/>
                <w:sz w:val="20"/>
              </w:rPr>
              <w:t>43.29.11.121</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слоя,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Жабынды және</w:t>
            </w:r>
            <w:r>
              <w:br/>
            </w:r>
            <w:r>
              <w:rPr>
                <w:rFonts w:ascii="Times New Roman"/>
                <w:b w:val="false"/>
                <w:i w:val="false"/>
                <w:color w:val="000000"/>
                <w:sz w:val="20"/>
              </w:rPr>
              <w:t>
</w:t>
            </w:r>
            <w:r>
              <w:rPr>
                <w:rFonts w:ascii="Times New Roman"/>
                <w:b/>
                <w:i w:val="false"/>
                <w:color w:val="000000"/>
                <w:sz w:val="20"/>
              </w:rPr>
              <w:t>төсемелі</w:t>
            </w:r>
            <w:r>
              <w:br/>
            </w:r>
            <w:r>
              <w:rPr>
                <w:rFonts w:ascii="Times New Roman"/>
                <w:b w:val="false"/>
                <w:i w:val="false"/>
                <w:color w:val="000000"/>
                <w:sz w:val="20"/>
              </w:rPr>
              <w:t>
</w:t>
            </w:r>
            <w:r>
              <w:rPr>
                <w:rFonts w:ascii="Times New Roman"/>
                <w:b/>
                <w:i w:val="false"/>
                <w:color w:val="000000"/>
                <w:sz w:val="20"/>
              </w:rPr>
              <w:t>тақталы жылу</w:t>
            </w:r>
            <w:r>
              <w:br/>
            </w:r>
            <w:r>
              <w:rPr>
                <w:rFonts w:ascii="Times New Roman"/>
                <w:b w:val="false"/>
                <w:i w:val="false"/>
                <w:color w:val="000000"/>
                <w:sz w:val="20"/>
              </w:rPr>
              <w:t>
</w:t>
            </w:r>
            <w:r>
              <w:rPr>
                <w:rFonts w:ascii="Times New Roman"/>
                <w:b/>
                <w:i w:val="false"/>
                <w:color w:val="000000"/>
                <w:sz w:val="20"/>
              </w:rPr>
              <w:t>оқшаулағыш-</w:t>
            </w:r>
            <w:r>
              <w:br/>
            </w:r>
            <w:r>
              <w:rPr>
                <w:rFonts w:ascii="Times New Roman"/>
                <w:b w:val="false"/>
                <w:i w:val="false"/>
                <w:color w:val="000000"/>
                <w:sz w:val="20"/>
              </w:rPr>
              <w:t>
</w:t>
            </w:r>
            <w:r>
              <w:rPr>
                <w:rFonts w:ascii="Times New Roman"/>
                <w:b/>
                <w:i w:val="false"/>
                <w:color w:val="000000"/>
                <w:sz w:val="20"/>
              </w:rPr>
              <w:t>тарын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плиточной</w:t>
            </w:r>
            <w:r>
              <w:br/>
            </w:r>
            <w:r>
              <w:rPr>
                <w:rFonts w:ascii="Times New Roman"/>
                <w:b w:val="false"/>
                <w:i w:val="false"/>
                <w:color w:val="000000"/>
                <w:sz w:val="20"/>
              </w:rPr>
              <w:t>
</w:t>
            </w:r>
            <w:r>
              <w:rPr>
                <w:rFonts w:ascii="Times New Roman"/>
                <w:b w:val="false"/>
                <w:i w:val="false"/>
                <w:color w:val="000000"/>
                <w:sz w:val="20"/>
              </w:rPr>
              <w:t>теплоизоляции</w:t>
            </w:r>
            <w:r>
              <w:br/>
            </w:r>
            <w:r>
              <w:rPr>
                <w:rFonts w:ascii="Times New Roman"/>
                <w:b w:val="false"/>
                <w:i w:val="false"/>
                <w:color w:val="000000"/>
                <w:sz w:val="20"/>
              </w:rPr>
              <w:t>
</w:t>
            </w:r>
            <w:r>
              <w:rPr>
                <w:rFonts w:ascii="Times New Roman"/>
                <w:b w:val="false"/>
                <w:i w:val="false"/>
                <w:color w:val="000000"/>
                <w:sz w:val="20"/>
              </w:rPr>
              <w:t>покрытий и</w:t>
            </w:r>
            <w:r>
              <w:br/>
            </w:r>
            <w:r>
              <w:rPr>
                <w:rFonts w:ascii="Times New Roman"/>
                <w:b w:val="false"/>
                <w:i w:val="false"/>
                <w:color w:val="000000"/>
                <w:sz w:val="20"/>
              </w:rPr>
              <w:t>
</w:t>
            </w:r>
            <w:r>
              <w:rPr>
                <w:rFonts w:ascii="Times New Roman"/>
                <w:b w:val="false"/>
                <w:i w:val="false"/>
                <w:color w:val="000000"/>
                <w:sz w:val="20"/>
              </w:rPr>
              <w:t>перекрытий</w:t>
            </w:r>
            <w:r>
              <w:br/>
            </w:r>
            <w:r>
              <w:rPr>
                <w:rFonts w:ascii="Times New Roman"/>
                <w:b w:val="false"/>
                <w:i w:val="false"/>
                <w:color w:val="000000"/>
                <w:sz w:val="20"/>
              </w:rPr>
              <w:t>
</w:t>
            </w:r>
            <w:r>
              <w:rPr>
                <w:rFonts w:ascii="Times New Roman"/>
                <w:b w:val="false"/>
                <w:i w:val="false"/>
                <w:color w:val="000000"/>
                <w:sz w:val="20"/>
              </w:rPr>
              <w:t>43.29.11.122</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қталар:</w:t>
            </w:r>
            <w:r>
              <w:br/>
            </w:r>
            <w:r>
              <w:rPr>
                <w:rFonts w:ascii="Times New Roman"/>
                <w:b w:val="false"/>
                <w:i w:val="false"/>
                <w:color w:val="000000"/>
                <w:sz w:val="20"/>
              </w:rPr>
              <w:t>
</w:t>
            </w:r>
            <w:r>
              <w:rPr>
                <w:rFonts w:ascii="Times New Roman"/>
                <w:b w:val="false"/>
                <w:i w:val="false"/>
                <w:color w:val="000000"/>
                <w:sz w:val="20"/>
              </w:rPr>
              <w:t>плиты:</w:t>
            </w:r>
            <w:r>
              <w:br/>
            </w:r>
            <w:r>
              <w:rPr>
                <w:rFonts w:ascii="Times New Roman"/>
                <w:b w:val="false"/>
                <w:i w:val="false"/>
                <w:color w:val="000000"/>
                <w:sz w:val="20"/>
              </w:rPr>
              <w:t>
</w:t>
            </w:r>
            <w:r>
              <w:rPr>
                <w:rFonts w:ascii="Times New Roman"/>
                <w:b/>
                <w:i w:val="false"/>
                <w:color w:val="000000"/>
                <w:sz w:val="20"/>
              </w:rPr>
              <w:t>минералды</w:t>
            </w:r>
            <w:r>
              <w:br/>
            </w:r>
            <w:r>
              <w:rPr>
                <w:rFonts w:ascii="Times New Roman"/>
                <w:b w:val="false"/>
                <w:i w:val="false"/>
                <w:color w:val="000000"/>
                <w:sz w:val="20"/>
              </w:rPr>
              <w:t>
</w:t>
            </w:r>
            <w:r>
              <w:rPr>
                <w:rFonts w:ascii="Times New Roman"/>
                <w:b/>
                <w:i w:val="false"/>
                <w:color w:val="000000"/>
                <w:sz w:val="20"/>
              </w:rPr>
              <w:t>мақталы</w:t>
            </w:r>
            <w:r>
              <w:br/>
            </w:r>
            <w:r>
              <w:rPr>
                <w:rFonts w:ascii="Times New Roman"/>
                <w:b w:val="false"/>
                <w:i w:val="false"/>
                <w:color w:val="000000"/>
                <w:sz w:val="20"/>
              </w:rPr>
              <w:t>
</w:t>
            </w:r>
            <w:r>
              <w:rPr>
                <w:rFonts w:ascii="Times New Roman"/>
                <w:b w:val="false"/>
                <w:i w:val="false"/>
                <w:color w:val="000000"/>
                <w:sz w:val="20"/>
              </w:rPr>
              <w:t>минераловатные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көбіктіполис-</w:t>
            </w:r>
            <w:r>
              <w:br/>
            </w:r>
            <w:r>
              <w:rPr>
                <w:rFonts w:ascii="Times New Roman"/>
                <w:b w:val="false"/>
                <w:i w:val="false"/>
                <w:color w:val="000000"/>
                <w:sz w:val="20"/>
              </w:rPr>
              <w:t>
</w:t>
            </w:r>
            <w:r>
              <w:rPr>
                <w:rFonts w:ascii="Times New Roman"/>
                <w:b/>
                <w:i w:val="false"/>
                <w:color w:val="000000"/>
                <w:sz w:val="20"/>
              </w:rPr>
              <w:t>тирольді</w:t>
            </w:r>
            <w:r>
              <w:br/>
            </w:r>
            <w:r>
              <w:rPr>
                <w:rFonts w:ascii="Times New Roman"/>
                <w:b w:val="false"/>
                <w:i w:val="false"/>
                <w:color w:val="000000"/>
                <w:sz w:val="20"/>
              </w:rPr>
              <w:t>
</w:t>
            </w:r>
            <w:r>
              <w:rPr>
                <w:rFonts w:ascii="Times New Roman"/>
                <w:b w:val="false"/>
                <w:i w:val="false"/>
                <w:color w:val="000000"/>
                <w:sz w:val="20"/>
              </w:rPr>
              <w:t>пенополисти-</w:t>
            </w:r>
            <w:r>
              <w:br/>
            </w:r>
            <w:r>
              <w:rPr>
                <w:rFonts w:ascii="Times New Roman"/>
                <w:b w:val="false"/>
                <w:i w:val="false"/>
                <w:color w:val="000000"/>
                <w:sz w:val="20"/>
              </w:rPr>
              <w:t>
</w:t>
            </w:r>
            <w:r>
              <w:rPr>
                <w:rFonts w:ascii="Times New Roman"/>
                <w:b w:val="false"/>
                <w:i w:val="false"/>
                <w:color w:val="000000"/>
                <w:sz w:val="20"/>
              </w:rPr>
              <w:t>рольные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м</w:t>
            </w:r>
            <w:r>
              <w:rPr>
                <w:rFonts w:ascii="Times New Roman"/>
                <w:b/>
                <w:i w:val="false"/>
                <w:color w:val="000000"/>
                <w:sz w:val="20"/>
              </w:rPr>
              <w:t>астика ар</w:t>
            </w:r>
            <w:r>
              <w:rPr>
                <w:rFonts w:ascii="Times New Roman"/>
                <w:b/>
                <w:i w:val="false"/>
                <w:color w:val="000000"/>
                <w:sz w:val="20"/>
              </w:rPr>
              <w:t>қ</w:t>
            </w:r>
            <w:r>
              <w:rPr>
                <w:rFonts w:ascii="Times New Roman"/>
                <w:b/>
                <w:i w:val="false"/>
                <w:color w:val="000000"/>
                <w:sz w:val="20"/>
              </w:rPr>
              <w:t>ылы</w:t>
            </w:r>
            <w:r>
              <w:br/>
            </w:r>
            <w:r>
              <w:rPr>
                <w:rFonts w:ascii="Times New Roman"/>
                <w:b w:val="false"/>
                <w:i w:val="false"/>
                <w:color w:val="000000"/>
                <w:sz w:val="20"/>
              </w:rPr>
              <w:t>
</w:t>
            </w:r>
            <w:r>
              <w:rPr>
                <w:rFonts w:ascii="Times New Roman"/>
                <w:b w:val="false"/>
                <w:i w:val="false"/>
                <w:color w:val="000000"/>
                <w:sz w:val="20"/>
              </w:rPr>
              <w:t>на мастике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насухо</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Шатыр бойына</w:t>
            </w:r>
            <w:r>
              <w:br/>
            </w:r>
            <w:r>
              <w:rPr>
                <w:rFonts w:ascii="Times New Roman"/>
                <w:b w:val="false"/>
                <w:i w:val="false"/>
                <w:color w:val="000000"/>
                <w:sz w:val="20"/>
              </w:rPr>
              <w:t>
</w:t>
            </w:r>
            <w:r>
              <w:rPr>
                <w:rFonts w:ascii="Times New Roman"/>
                <w:b/>
                <w:i w:val="false"/>
                <w:color w:val="000000"/>
                <w:sz w:val="20"/>
              </w:rPr>
              <w:t>түзеткіш</w:t>
            </w:r>
            <w:r>
              <w:br/>
            </w:r>
            <w:r>
              <w:rPr>
                <w:rFonts w:ascii="Times New Roman"/>
                <w:b w:val="false"/>
                <w:i w:val="false"/>
                <w:color w:val="000000"/>
                <w:sz w:val="20"/>
              </w:rPr>
              <w:t>
</w:t>
            </w:r>
            <w:r>
              <w:rPr>
                <w:rFonts w:ascii="Times New Roman"/>
                <w:b/>
                <w:i w:val="false"/>
                <w:color w:val="000000"/>
                <w:sz w:val="20"/>
              </w:rPr>
              <w:t>тартпаларын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стяжки</w:t>
            </w:r>
            <w:r>
              <w:br/>
            </w:r>
            <w:r>
              <w:rPr>
                <w:rFonts w:ascii="Times New Roman"/>
                <w:b w:val="false"/>
                <w:i w:val="false"/>
                <w:color w:val="000000"/>
                <w:sz w:val="20"/>
              </w:rPr>
              <w:t>
</w:t>
            </w:r>
            <w:r>
              <w:rPr>
                <w:rFonts w:ascii="Times New Roman"/>
                <w:b w:val="false"/>
                <w:i w:val="false"/>
                <w:color w:val="000000"/>
                <w:sz w:val="20"/>
              </w:rPr>
              <w:t>выравнивающей по</w:t>
            </w:r>
            <w:r>
              <w:br/>
            </w:r>
            <w:r>
              <w:rPr>
                <w:rFonts w:ascii="Times New Roman"/>
                <w:b w:val="false"/>
                <w:i w:val="false"/>
                <w:color w:val="000000"/>
                <w:sz w:val="20"/>
              </w:rPr>
              <w:t>
</w:t>
            </w:r>
            <w:r>
              <w:rPr>
                <w:rFonts w:ascii="Times New Roman"/>
                <w:b w:val="false"/>
                <w:i w:val="false"/>
                <w:color w:val="000000"/>
                <w:sz w:val="20"/>
              </w:rPr>
              <w:t>кровле</w:t>
            </w:r>
            <w:r>
              <w:br/>
            </w:r>
            <w:r>
              <w:rPr>
                <w:rFonts w:ascii="Times New Roman"/>
                <w:b w:val="false"/>
                <w:i w:val="false"/>
                <w:color w:val="000000"/>
                <w:sz w:val="20"/>
              </w:rPr>
              <w:t>
</w:t>
            </w:r>
            <w:r>
              <w:rPr>
                <w:rFonts w:ascii="Times New Roman"/>
                <w:b w:val="false"/>
                <w:i w:val="false"/>
                <w:color w:val="000000"/>
                <w:sz w:val="20"/>
              </w:rPr>
              <w:t>43.91.19.210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w:t>
            </w:r>
            <w:r>
              <w:br/>
            </w:r>
            <w:r>
              <w:rPr>
                <w:rFonts w:ascii="Times New Roman"/>
                <w:b w:val="false"/>
                <w:i w:val="false"/>
                <w:color w:val="000000"/>
                <w:sz w:val="20"/>
              </w:rPr>
              <w:t>
</w:t>
            </w:r>
            <w:r>
              <w:rPr>
                <w:rFonts w:ascii="Times New Roman"/>
                <w:b/>
                <w:i w:val="false"/>
                <w:color w:val="000000"/>
                <w:sz w:val="20"/>
              </w:rPr>
              <w:t>ерітіндісінен</w:t>
            </w:r>
            <w:r>
              <w:br/>
            </w:r>
            <w:r>
              <w:rPr>
                <w:rFonts w:ascii="Times New Roman"/>
                <w:b w:val="false"/>
                <w:i w:val="false"/>
                <w:color w:val="000000"/>
                <w:sz w:val="20"/>
              </w:rPr>
              <w:t>
</w:t>
            </w:r>
            <w:r>
              <w:rPr>
                <w:rFonts w:ascii="Times New Roman"/>
                <w:b w:val="false"/>
                <w:i w:val="false"/>
                <w:color w:val="000000"/>
                <w:sz w:val="20"/>
              </w:rPr>
              <w:t>из цементного</w:t>
            </w:r>
            <w:r>
              <w:br/>
            </w:r>
            <w:r>
              <w:rPr>
                <w:rFonts w:ascii="Times New Roman"/>
                <w:b w:val="false"/>
                <w:i w:val="false"/>
                <w:color w:val="000000"/>
                <w:sz w:val="20"/>
              </w:rPr>
              <w:t>
</w:t>
            </w:r>
            <w:r>
              <w:rPr>
                <w:rFonts w:ascii="Times New Roman"/>
                <w:b w:val="false"/>
                <w:i w:val="false"/>
                <w:color w:val="000000"/>
                <w:sz w:val="20"/>
              </w:rPr>
              <w:t>раствора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 бетоннан</w:t>
            </w:r>
            <w:r>
              <w:br/>
            </w:r>
            <w:r>
              <w:rPr>
                <w:rFonts w:ascii="Times New Roman"/>
                <w:b w:val="false"/>
                <w:i w:val="false"/>
                <w:color w:val="000000"/>
                <w:sz w:val="20"/>
              </w:rPr>
              <w:t>
</w:t>
            </w:r>
            <w:r>
              <w:rPr>
                <w:rFonts w:ascii="Times New Roman"/>
                <w:b w:val="false"/>
                <w:i w:val="false"/>
                <w:color w:val="000000"/>
                <w:sz w:val="20"/>
              </w:rPr>
              <w:t>из легкого</w:t>
            </w:r>
            <w:r>
              <w:br/>
            </w:r>
            <w:r>
              <w:rPr>
                <w:rFonts w:ascii="Times New Roman"/>
                <w:b w:val="false"/>
                <w:i w:val="false"/>
                <w:color w:val="000000"/>
                <w:sz w:val="20"/>
              </w:rPr>
              <w:t>
</w:t>
            </w:r>
            <w:r>
              <w:rPr>
                <w:rFonts w:ascii="Times New Roman"/>
                <w:b w:val="false"/>
                <w:i w:val="false"/>
                <w:color w:val="000000"/>
                <w:sz w:val="20"/>
              </w:rPr>
              <w:t>бетона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слоя, мм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металды</w:t>
            </w:r>
            <w:r>
              <w:br/>
            </w:r>
            <w:r>
              <w:rPr>
                <w:rFonts w:ascii="Times New Roman"/>
                <w:b w:val="false"/>
                <w:i w:val="false"/>
                <w:color w:val="000000"/>
                <w:sz w:val="20"/>
              </w:rPr>
              <w:t>
</w:t>
            </w:r>
            <w:r>
              <w:rPr>
                <w:rFonts w:ascii="Times New Roman"/>
                <w:b/>
                <w:i w:val="false"/>
                <w:color w:val="000000"/>
                <w:sz w:val="20"/>
              </w:rPr>
              <w:t>тормен</w:t>
            </w:r>
            <w:r>
              <w:br/>
            </w:r>
            <w:r>
              <w:rPr>
                <w:rFonts w:ascii="Times New Roman"/>
                <w:b w:val="false"/>
                <w:i w:val="false"/>
                <w:color w:val="000000"/>
                <w:sz w:val="20"/>
              </w:rPr>
              <w:t>
</w:t>
            </w:r>
            <w:r>
              <w:rPr>
                <w:rFonts w:ascii="Times New Roman"/>
                <w:b/>
                <w:i w:val="false"/>
                <w:color w:val="000000"/>
                <w:sz w:val="20"/>
              </w:rPr>
              <w:t>арматуралан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армированная</w:t>
            </w:r>
            <w:r>
              <w:br/>
            </w:r>
            <w:r>
              <w:rPr>
                <w:rFonts w:ascii="Times New Roman"/>
                <w:b w:val="false"/>
                <w:i w:val="false"/>
                <w:color w:val="000000"/>
                <w:sz w:val="20"/>
              </w:rPr>
              <w:t>
</w:t>
            </w:r>
            <w:r>
              <w:rPr>
                <w:rFonts w:ascii="Times New Roman"/>
                <w:b w:val="false"/>
                <w:i w:val="false"/>
                <w:color w:val="000000"/>
                <w:sz w:val="20"/>
              </w:rPr>
              <w:t>сеткой</w:t>
            </w:r>
            <w:r>
              <w:br/>
            </w:r>
            <w:r>
              <w:rPr>
                <w:rFonts w:ascii="Times New Roman"/>
                <w:b w:val="false"/>
                <w:i w:val="false"/>
                <w:color w:val="000000"/>
                <w:sz w:val="20"/>
              </w:rPr>
              <w:t>
</w:t>
            </w:r>
            <w:r>
              <w:rPr>
                <w:rFonts w:ascii="Times New Roman"/>
                <w:b w:val="false"/>
                <w:i w:val="false"/>
                <w:color w:val="000000"/>
                <w:sz w:val="20"/>
              </w:rPr>
              <w:t>металлической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Шатыр</w:t>
            </w:r>
            <w:r>
              <w:br/>
            </w:r>
            <w:r>
              <w:rPr>
                <w:rFonts w:ascii="Times New Roman"/>
                <w:b w:val="false"/>
                <w:i w:val="false"/>
                <w:color w:val="000000"/>
                <w:sz w:val="20"/>
              </w:rPr>
              <w:t>
</w:t>
            </w:r>
            <w:r>
              <w:rPr>
                <w:rFonts w:ascii="Times New Roman"/>
                <w:b/>
                <w:i w:val="false"/>
                <w:color w:val="000000"/>
                <w:sz w:val="20"/>
              </w:rPr>
              <w:t>жабындары мен</w:t>
            </w:r>
            <w:r>
              <w:br/>
            </w:r>
            <w:r>
              <w:rPr>
                <w:rFonts w:ascii="Times New Roman"/>
                <w:b w:val="false"/>
                <w:i w:val="false"/>
                <w:color w:val="000000"/>
                <w:sz w:val="20"/>
              </w:rPr>
              <w:t>
</w:t>
            </w:r>
            <w:r>
              <w:rPr>
                <w:rFonts w:ascii="Times New Roman"/>
                <w:b/>
                <w:i w:val="false"/>
                <w:color w:val="000000"/>
                <w:sz w:val="20"/>
              </w:rPr>
              <w:t>аралық</w:t>
            </w:r>
            <w:r>
              <w:br/>
            </w:r>
            <w:r>
              <w:rPr>
                <w:rFonts w:ascii="Times New Roman"/>
                <w:b w:val="false"/>
                <w:i w:val="false"/>
                <w:color w:val="000000"/>
                <w:sz w:val="20"/>
              </w:rPr>
              <w:t>
</w:t>
            </w:r>
            <w:r>
              <w:rPr>
                <w:rFonts w:ascii="Times New Roman"/>
                <w:b/>
                <w:i w:val="false"/>
                <w:color w:val="000000"/>
                <w:sz w:val="20"/>
              </w:rPr>
              <w:t>жабындардың бу</w:t>
            </w:r>
            <w:r>
              <w:br/>
            </w:r>
            <w:r>
              <w:rPr>
                <w:rFonts w:ascii="Times New Roman"/>
                <w:b w:val="false"/>
                <w:i w:val="false"/>
                <w:color w:val="000000"/>
                <w:sz w:val="20"/>
              </w:rPr>
              <w:t>
</w:t>
            </w:r>
            <w:r>
              <w:rPr>
                <w:rFonts w:ascii="Times New Roman"/>
                <w:b/>
                <w:i w:val="false"/>
                <w:color w:val="000000"/>
                <w:sz w:val="20"/>
              </w:rPr>
              <w:t>оқшаулағышын</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пароизоляции</w:t>
            </w:r>
            <w:r>
              <w:br/>
            </w:r>
            <w:r>
              <w:rPr>
                <w:rFonts w:ascii="Times New Roman"/>
                <w:b w:val="false"/>
                <w:i w:val="false"/>
                <w:color w:val="000000"/>
                <w:sz w:val="20"/>
              </w:rPr>
              <w:t>
</w:t>
            </w:r>
            <w:r>
              <w:rPr>
                <w:rFonts w:ascii="Times New Roman"/>
                <w:b w:val="false"/>
                <w:i w:val="false"/>
                <w:color w:val="000000"/>
                <w:sz w:val="20"/>
              </w:rPr>
              <w:t>покрытий и</w:t>
            </w:r>
            <w:r>
              <w:br/>
            </w:r>
            <w:r>
              <w:rPr>
                <w:rFonts w:ascii="Times New Roman"/>
                <w:b w:val="false"/>
                <w:i w:val="false"/>
                <w:color w:val="000000"/>
                <w:sz w:val="20"/>
              </w:rPr>
              <w:t>
</w:t>
            </w:r>
            <w:r>
              <w:rPr>
                <w:rFonts w:ascii="Times New Roman"/>
                <w:b w:val="false"/>
                <w:i w:val="false"/>
                <w:color w:val="000000"/>
                <w:sz w:val="20"/>
              </w:rPr>
              <w:t>перекрытий</w:t>
            </w:r>
            <w:r>
              <w:br/>
            </w:r>
            <w:r>
              <w:rPr>
                <w:rFonts w:ascii="Times New Roman"/>
                <w:b w:val="false"/>
                <w:i w:val="false"/>
                <w:color w:val="000000"/>
                <w:sz w:val="20"/>
              </w:rPr>
              <w:t>
</w:t>
            </w:r>
            <w:r>
              <w:rPr>
                <w:rFonts w:ascii="Times New Roman"/>
                <w:b w:val="false"/>
                <w:i w:val="false"/>
                <w:color w:val="000000"/>
                <w:sz w:val="20"/>
              </w:rPr>
              <w:t>кровельных</w:t>
            </w:r>
            <w:r>
              <w:br/>
            </w:r>
            <w:r>
              <w:rPr>
                <w:rFonts w:ascii="Times New Roman"/>
                <w:b w:val="false"/>
                <w:i w:val="false"/>
                <w:color w:val="000000"/>
                <w:sz w:val="20"/>
              </w:rPr>
              <w:t>
</w:t>
            </w:r>
            <w:r>
              <w:rPr>
                <w:rFonts w:ascii="Times New Roman"/>
                <w:b w:val="false"/>
                <w:i w:val="false"/>
                <w:color w:val="000000"/>
                <w:sz w:val="20"/>
              </w:rPr>
              <w:t>43.91.19.220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айнала</w:t>
            </w:r>
            <w:r>
              <w:br/>
            </w:r>
            <w:r>
              <w:rPr>
                <w:rFonts w:ascii="Times New Roman"/>
                <w:b w:val="false"/>
                <w:i w:val="false"/>
                <w:color w:val="000000"/>
                <w:sz w:val="20"/>
              </w:rPr>
              <w:t>
</w:t>
            </w:r>
            <w:r>
              <w:rPr>
                <w:rFonts w:ascii="Times New Roman"/>
                <w:b/>
                <w:i w:val="false"/>
                <w:color w:val="000000"/>
                <w:sz w:val="20"/>
              </w:rPr>
              <w:t>желімдейтін</w:t>
            </w:r>
            <w:r>
              <w:br/>
            </w:r>
            <w:r>
              <w:rPr>
                <w:rFonts w:ascii="Times New Roman"/>
                <w:b w:val="false"/>
                <w:i w:val="false"/>
                <w:color w:val="000000"/>
                <w:sz w:val="20"/>
              </w:rPr>
              <w:t>
</w:t>
            </w:r>
            <w:r>
              <w:rPr>
                <w:rFonts w:ascii="Times New Roman"/>
                <w:b w:val="false"/>
                <w:i w:val="false"/>
                <w:color w:val="000000"/>
                <w:sz w:val="20"/>
              </w:rPr>
              <w:t>оклеечная</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w:t>
            </w:r>
            <w:r>
              <w:rPr>
                <w:rFonts w:ascii="Times New Roman"/>
                <w:b/>
                <w:i w:val="false"/>
                <w:color w:val="000000"/>
                <w:sz w:val="20"/>
              </w:rPr>
              <w:t>қ</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семді</w:t>
            </w:r>
            <w:r>
              <w:br/>
            </w:r>
            <w:r>
              <w:rPr>
                <w:rFonts w:ascii="Times New Roman"/>
                <w:b w:val="false"/>
                <w:i w:val="false"/>
                <w:color w:val="000000"/>
                <w:sz w:val="20"/>
              </w:rPr>
              <w:t>
</w:t>
            </w:r>
            <w:r>
              <w:rPr>
                <w:rFonts w:ascii="Times New Roman"/>
                <w:b w:val="false"/>
                <w:i w:val="false"/>
                <w:color w:val="000000"/>
                <w:sz w:val="20"/>
              </w:rPr>
              <w:t>прокладная</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сыламалы</w:t>
            </w:r>
            <w:r>
              <w:br/>
            </w:r>
            <w:r>
              <w:rPr>
                <w:rFonts w:ascii="Times New Roman"/>
                <w:b w:val="false"/>
                <w:i w:val="false"/>
                <w:color w:val="000000"/>
                <w:sz w:val="20"/>
              </w:rPr>
              <w:t>
</w:t>
            </w:r>
            <w:r>
              <w:rPr>
                <w:rFonts w:ascii="Times New Roman"/>
                <w:b w:val="false"/>
                <w:i w:val="false"/>
                <w:color w:val="000000"/>
                <w:sz w:val="20"/>
              </w:rPr>
              <w:t>обмазочная</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абаттарды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слоев</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45" w:id="103"/>
    <w:p>
      <w:pPr>
        <w:spacing w:after="0"/>
        <w:ind w:left="0"/>
        <w:jc w:val="both"/>
      </w:pPr>
      <w:r>
        <w:rPr>
          <w:rFonts w:ascii="Times New Roman"/>
          <w:b w:val="false"/>
          <w:i w:val="false"/>
          <w:color w:val="000000"/>
          <w:sz w:val="28"/>
        </w:rPr>
        <w:t>
</w:t>
      </w:r>
      <w:r>
        <w:rPr>
          <w:rFonts w:ascii="Times New Roman"/>
          <w:b/>
          <w:i w:val="false"/>
          <w:color w:val="000000"/>
          <w:sz w:val="28"/>
        </w:rPr>
        <w:t>7. О</w:t>
      </w:r>
      <w:r>
        <w:rPr>
          <w:rFonts w:ascii="Times New Roman"/>
          <w:b/>
          <w:i w:val="false"/>
          <w:color w:val="000000"/>
          <w:sz w:val="28"/>
        </w:rPr>
        <w:t>қ</w:t>
      </w:r>
      <w:r>
        <w:rPr>
          <w:rFonts w:ascii="Times New Roman"/>
          <w:b/>
          <w:i w:val="false"/>
          <w:color w:val="000000"/>
          <w:sz w:val="28"/>
        </w:rPr>
        <w:t>шаулау ж</w:t>
      </w:r>
      <w:r>
        <w:rPr>
          <w:rFonts w:ascii="Times New Roman"/>
          <w:b/>
          <w:i w:val="false"/>
          <w:color w:val="000000"/>
          <w:sz w:val="28"/>
        </w:rPr>
        <w:t>ұ</w:t>
      </w:r>
      <w:r>
        <w:rPr>
          <w:rFonts w:ascii="Times New Roman"/>
          <w:b/>
          <w:i w:val="false"/>
          <w:color w:val="000000"/>
          <w:sz w:val="28"/>
        </w:rPr>
        <w:t>мыстары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асын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w:t>
      </w:r>
      <w:r>
        <w:rPr>
          <w:rFonts w:ascii="Times New Roman"/>
          <w:b/>
          <w:i w:val="false"/>
          <w:color w:val="000000"/>
          <w:sz w:val="28"/>
        </w:rPr>
        <w:t>ҚҚ</w:t>
      </w:r>
      <w:r>
        <w:rPr>
          <w:rFonts w:ascii="Times New Roman"/>
          <w:b/>
          <w:i w:val="false"/>
          <w:color w:val="000000"/>
          <w:sz w:val="28"/>
        </w:rPr>
        <w:t>С-сыз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изоляционных, в тенге без НДС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333"/>
        <w:gridCol w:w="1753"/>
        <w:gridCol w:w="813"/>
        <w:gridCol w:w="1653"/>
        <w:gridCol w:w="813"/>
        <w:gridCol w:w="1813"/>
        <w:gridCol w:w="1410"/>
        <w:gridCol w:w="733"/>
        <w:gridCol w:w="1813"/>
        <w:gridCol w:w="119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ұмыстың атауы,</w:t>
            </w:r>
            <w:r>
              <w:br/>
            </w:r>
            <w:r>
              <w:rPr>
                <w:rFonts w:ascii="Times New Roman"/>
                <w:b w:val="false"/>
                <w:i w:val="false"/>
                <w:color w:val="000000"/>
                <w:sz w:val="20"/>
              </w:rPr>
              <w:t>
</w:t>
            </w:r>
            <w:r>
              <w:rPr>
                <w:rFonts w:ascii="Times New Roman"/>
                <w:b/>
                <w:i w:val="false"/>
                <w:color w:val="000000"/>
                <w:sz w:val="20"/>
              </w:rPr>
              <w:t>коды 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r>
              <w:br/>
            </w:r>
            <w:r>
              <w:rPr>
                <w:rFonts w:ascii="Times New Roman"/>
                <w:b w:val="false"/>
                <w:i w:val="false"/>
                <w:color w:val="000000"/>
                <w:sz w:val="20"/>
              </w:rPr>
              <w:t>
</w:t>
            </w:r>
            <w:r>
              <w:rPr>
                <w:rFonts w:ascii="Times New Roman"/>
                <w:b/>
                <w:i w:val="false"/>
                <w:color w:val="000000"/>
                <w:sz w:val="20"/>
              </w:rPr>
              <w:t>қабырғалармең</w:t>
            </w:r>
            <w:r>
              <w:br/>
            </w:r>
            <w:r>
              <w:rPr>
                <w:rFonts w:ascii="Times New Roman"/>
                <w:b w:val="false"/>
                <w:i w:val="false"/>
                <w:color w:val="000000"/>
                <w:sz w:val="20"/>
              </w:rPr>
              <w:t>
</w:t>
            </w:r>
            <w:r>
              <w:rPr>
                <w:rFonts w:ascii="Times New Roman"/>
                <w:b/>
                <w:i w:val="false"/>
                <w:color w:val="000000"/>
                <w:sz w:val="20"/>
              </w:rPr>
              <w:t>іргетас</w:t>
            </w:r>
            <w:r>
              <w:br/>
            </w:r>
            <w:r>
              <w:rPr>
                <w:rFonts w:ascii="Times New Roman"/>
                <w:b w:val="false"/>
                <w:i w:val="false"/>
                <w:color w:val="000000"/>
                <w:sz w:val="20"/>
              </w:rPr>
              <w:t>
</w:t>
            </w:r>
            <w:r>
              <w:rPr>
                <w:rFonts w:ascii="Times New Roman"/>
                <w:b/>
                <w:i w:val="false"/>
                <w:color w:val="000000"/>
                <w:sz w:val="20"/>
              </w:rPr>
              <w:t>қабырғаларының</w:t>
            </w:r>
            <w:r>
              <w:br/>
            </w:r>
            <w:r>
              <w:rPr>
                <w:rFonts w:ascii="Times New Roman"/>
                <w:b w:val="false"/>
                <w:i w:val="false"/>
                <w:color w:val="000000"/>
                <w:sz w:val="20"/>
              </w:rPr>
              <w:t>
</w:t>
            </w:r>
            <w:r>
              <w:rPr>
                <w:rFonts w:ascii="Times New Roman"/>
                <w:b/>
                <w:i w:val="false"/>
                <w:color w:val="000000"/>
                <w:sz w:val="20"/>
              </w:rPr>
              <w:t>гидрооқшау-</w:t>
            </w:r>
            <w:r>
              <w:br/>
            </w:r>
            <w:r>
              <w:rPr>
                <w:rFonts w:ascii="Times New Roman"/>
                <w:b w:val="false"/>
                <w:i w:val="false"/>
                <w:color w:val="000000"/>
                <w:sz w:val="20"/>
              </w:rPr>
              <w:t>
</w:t>
            </w:r>
            <w:r>
              <w:rPr>
                <w:rFonts w:ascii="Times New Roman"/>
                <w:b/>
                <w:i w:val="false"/>
                <w:color w:val="000000"/>
                <w:sz w:val="20"/>
              </w:rPr>
              <w:t>лағыштарын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гидроизоляции</w:t>
            </w:r>
            <w:r>
              <w:br/>
            </w:r>
            <w:r>
              <w:rPr>
                <w:rFonts w:ascii="Times New Roman"/>
                <w:b w:val="false"/>
                <w:i w:val="false"/>
                <w:color w:val="000000"/>
                <w:sz w:val="20"/>
              </w:rPr>
              <w:t>
</w:t>
            </w:r>
            <w:r>
              <w:rPr>
                <w:rFonts w:ascii="Times New Roman"/>
                <w:b w:val="false"/>
                <w:i w:val="false"/>
                <w:color w:val="000000"/>
                <w:sz w:val="20"/>
              </w:rPr>
              <w:t>внешних стен и</w:t>
            </w:r>
            <w:r>
              <w:br/>
            </w:r>
            <w:r>
              <w:rPr>
                <w:rFonts w:ascii="Times New Roman"/>
                <w:b w:val="false"/>
                <w:i w:val="false"/>
                <w:color w:val="000000"/>
                <w:sz w:val="20"/>
              </w:rPr>
              <w:t>
</w:t>
            </w:r>
            <w:r>
              <w:rPr>
                <w:rFonts w:ascii="Times New Roman"/>
                <w:b w:val="false"/>
                <w:i w:val="false"/>
                <w:color w:val="000000"/>
                <w:sz w:val="20"/>
              </w:rPr>
              <w:t>фундаментов</w:t>
            </w:r>
            <w:r>
              <w:br/>
            </w:r>
            <w:r>
              <w:rPr>
                <w:rFonts w:ascii="Times New Roman"/>
                <w:b w:val="false"/>
                <w:i w:val="false"/>
                <w:color w:val="000000"/>
                <w:sz w:val="20"/>
              </w:rPr>
              <w:t>
</w:t>
            </w:r>
            <w:r>
              <w:rPr>
                <w:rFonts w:ascii="Times New Roman"/>
                <w:b w:val="false"/>
                <w:i w:val="false"/>
                <w:color w:val="000000"/>
                <w:sz w:val="20"/>
              </w:rPr>
              <w:t>43.99.10.210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лдене</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горизонтальная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алы</w:t>
            </w:r>
            <w:r>
              <w:br/>
            </w:r>
            <w:r>
              <w:rPr>
                <w:rFonts w:ascii="Times New Roman"/>
                <w:b w:val="false"/>
                <w:i w:val="false"/>
                <w:color w:val="000000"/>
                <w:sz w:val="20"/>
              </w:rPr>
              <w:t>
</w:t>
            </w:r>
            <w:r>
              <w:rPr>
                <w:rFonts w:ascii="Times New Roman"/>
                <w:b w:val="false"/>
                <w:i w:val="false"/>
                <w:color w:val="000000"/>
                <w:sz w:val="20"/>
              </w:rPr>
              <w:t>боковая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шынылы</w:t>
            </w:r>
            <w:r>
              <w:br/>
            </w:r>
            <w:r>
              <w:rPr>
                <w:rFonts w:ascii="Times New Roman"/>
                <w:b w:val="false"/>
                <w:i w:val="false"/>
                <w:color w:val="000000"/>
                <w:sz w:val="20"/>
              </w:rPr>
              <w:t>
</w:t>
            </w:r>
            <w:r>
              <w:rPr>
                <w:rFonts w:ascii="Times New Roman"/>
                <w:b/>
                <w:i w:val="false"/>
                <w:color w:val="000000"/>
                <w:sz w:val="20"/>
              </w:rPr>
              <w:t>цементті</w:t>
            </w:r>
            <w:r>
              <w:br/>
            </w:r>
            <w:r>
              <w:rPr>
                <w:rFonts w:ascii="Times New Roman"/>
                <w:b w:val="false"/>
                <w:i w:val="false"/>
                <w:color w:val="000000"/>
                <w:sz w:val="20"/>
              </w:rPr>
              <w:t>
</w:t>
            </w:r>
            <w:r>
              <w:rPr>
                <w:rFonts w:ascii="Times New Roman"/>
                <w:b w:val="false"/>
                <w:i w:val="false"/>
                <w:color w:val="000000"/>
                <w:sz w:val="20"/>
              </w:rPr>
              <w:t>цементная с жидким</w:t>
            </w:r>
            <w:r>
              <w:br/>
            </w:r>
            <w:r>
              <w:rPr>
                <w:rFonts w:ascii="Times New Roman"/>
                <w:b w:val="false"/>
                <w:i w:val="false"/>
                <w:color w:val="000000"/>
                <w:sz w:val="20"/>
              </w:rPr>
              <w:t>
</w:t>
            </w:r>
            <w:r>
              <w:rPr>
                <w:rFonts w:ascii="Times New Roman"/>
                <w:b w:val="false"/>
                <w:i w:val="false"/>
                <w:color w:val="000000"/>
                <w:sz w:val="20"/>
              </w:rPr>
              <w:t>стеклом</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w:t>
            </w:r>
            <w:r>
              <w:br/>
            </w:r>
            <w:r>
              <w:rPr>
                <w:rFonts w:ascii="Times New Roman"/>
                <w:b w:val="false"/>
                <w:i w:val="false"/>
                <w:color w:val="000000"/>
                <w:sz w:val="20"/>
              </w:rPr>
              <w:t>
</w:t>
            </w:r>
            <w:r>
              <w:rPr>
                <w:rFonts w:ascii="Times New Roman"/>
                <w:b/>
                <w:i w:val="false"/>
                <w:color w:val="000000"/>
                <w:sz w:val="20"/>
              </w:rPr>
              <w:t>негізіндегі</w:t>
            </w:r>
            <w:r>
              <w:br/>
            </w:r>
            <w:r>
              <w:rPr>
                <w:rFonts w:ascii="Times New Roman"/>
                <w:b w:val="false"/>
                <w:i w:val="false"/>
                <w:color w:val="000000"/>
                <w:sz w:val="20"/>
              </w:rPr>
              <w:t>
</w:t>
            </w:r>
            <w:r>
              <w:rPr>
                <w:rFonts w:ascii="Times New Roman"/>
                <w:b/>
                <w:i w:val="false"/>
                <w:color w:val="000000"/>
                <w:sz w:val="20"/>
              </w:rPr>
              <w:t>орама</w:t>
            </w:r>
            <w:r>
              <w:br/>
            </w:r>
            <w:r>
              <w:rPr>
                <w:rFonts w:ascii="Times New Roman"/>
                <w:b w:val="false"/>
                <w:i w:val="false"/>
                <w:color w:val="000000"/>
                <w:sz w:val="20"/>
              </w:rPr>
              <w:t>
</w:t>
            </w:r>
            <w:r>
              <w:rPr>
                <w:rFonts w:ascii="Times New Roman"/>
                <w:b/>
                <w:i w:val="false"/>
                <w:color w:val="000000"/>
                <w:sz w:val="20"/>
              </w:rPr>
              <w:t>материалдармен</w:t>
            </w:r>
            <w:r>
              <w:br/>
            </w:r>
            <w:r>
              <w:rPr>
                <w:rFonts w:ascii="Times New Roman"/>
                <w:b w:val="false"/>
                <w:i w:val="false"/>
                <w:color w:val="000000"/>
                <w:sz w:val="20"/>
              </w:rPr>
              <w:t>
</w:t>
            </w:r>
            <w:r>
              <w:rPr>
                <w:rFonts w:ascii="Times New Roman"/>
                <w:b/>
                <w:i w:val="false"/>
                <w:color w:val="000000"/>
                <w:sz w:val="20"/>
              </w:rPr>
              <w:t>айнала</w:t>
            </w:r>
            <w:r>
              <w:br/>
            </w:r>
            <w:r>
              <w:rPr>
                <w:rFonts w:ascii="Times New Roman"/>
                <w:b w:val="false"/>
                <w:i w:val="false"/>
                <w:color w:val="000000"/>
                <w:sz w:val="20"/>
              </w:rPr>
              <w:t>
</w:t>
            </w:r>
            <w:r>
              <w:rPr>
                <w:rFonts w:ascii="Times New Roman"/>
                <w:b/>
                <w:i w:val="false"/>
                <w:color w:val="000000"/>
                <w:sz w:val="20"/>
              </w:rPr>
              <w:t>желімделетін</w:t>
            </w:r>
            <w:r>
              <w:br/>
            </w:r>
            <w:r>
              <w:rPr>
                <w:rFonts w:ascii="Times New Roman"/>
                <w:b w:val="false"/>
                <w:i w:val="false"/>
                <w:color w:val="000000"/>
                <w:sz w:val="20"/>
              </w:rPr>
              <w:t>
</w:t>
            </w:r>
            <w:r>
              <w:rPr>
                <w:rFonts w:ascii="Times New Roman"/>
                <w:b w:val="false"/>
                <w:i w:val="false"/>
                <w:color w:val="000000"/>
                <w:sz w:val="20"/>
              </w:rPr>
              <w:t>оклеечная из</w:t>
            </w:r>
            <w:r>
              <w:br/>
            </w:r>
            <w:r>
              <w:rPr>
                <w:rFonts w:ascii="Times New Roman"/>
                <w:b w:val="false"/>
                <w:i w:val="false"/>
                <w:color w:val="000000"/>
                <w:sz w:val="20"/>
              </w:rPr>
              <w:t>
</w:t>
            </w:r>
            <w:r>
              <w:rPr>
                <w:rFonts w:ascii="Times New Roman"/>
                <w:b w:val="false"/>
                <w:i w:val="false"/>
                <w:color w:val="000000"/>
                <w:sz w:val="20"/>
              </w:rPr>
              <w:t>рулонных</w:t>
            </w:r>
            <w:r>
              <w:br/>
            </w:r>
            <w:r>
              <w:rPr>
                <w:rFonts w:ascii="Times New Roman"/>
                <w:b w:val="false"/>
                <w:i w:val="false"/>
                <w:color w:val="000000"/>
                <w:sz w:val="20"/>
              </w:rPr>
              <w:t>
</w:t>
            </w:r>
            <w:r>
              <w:rPr>
                <w:rFonts w:ascii="Times New Roman"/>
                <w:b w:val="false"/>
                <w:i w:val="false"/>
                <w:color w:val="000000"/>
                <w:sz w:val="20"/>
              </w:rPr>
              <w:t>материалов на</w:t>
            </w:r>
            <w:r>
              <w:br/>
            </w:r>
            <w:r>
              <w:rPr>
                <w:rFonts w:ascii="Times New Roman"/>
                <w:b w:val="false"/>
                <w:i w:val="false"/>
                <w:color w:val="000000"/>
                <w:sz w:val="20"/>
              </w:rPr>
              <w:t>
</w:t>
            </w:r>
            <w:r>
              <w:rPr>
                <w:rFonts w:ascii="Times New Roman"/>
                <w:b w:val="false"/>
                <w:i w:val="false"/>
                <w:color w:val="000000"/>
                <w:sz w:val="20"/>
              </w:rPr>
              <w:t>битуме</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сылақ</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обмазочная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қабаттардың</w:t>
            </w:r>
            <w:r>
              <w:br/>
            </w:r>
            <w:r>
              <w:rPr>
                <w:rFonts w:ascii="Times New Roman"/>
                <w:b w:val="false"/>
                <w:i w:val="false"/>
                <w:color w:val="000000"/>
                <w:sz w:val="20"/>
              </w:rPr>
              <w:t>
</w:t>
            </w:r>
            <w:r>
              <w:rPr>
                <w:rFonts w:ascii="Times New Roman"/>
                <w:b/>
                <w:i w:val="false"/>
                <w:color w:val="000000"/>
                <w:sz w:val="20"/>
              </w:rPr>
              <w:t>саны, дана</w:t>
            </w:r>
            <w:r>
              <w:br/>
            </w:r>
            <w:r>
              <w:rPr>
                <w:rFonts w:ascii="Times New Roman"/>
                <w:b w:val="false"/>
                <w:i w:val="false"/>
                <w:color w:val="000000"/>
                <w:sz w:val="20"/>
              </w:rPr>
              <w:t>
</w:t>
            </w:r>
            <w:r>
              <w:rPr>
                <w:rFonts w:ascii="Times New Roman"/>
                <w:b w:val="false"/>
                <w:i w:val="false"/>
                <w:color w:val="000000"/>
                <w:sz w:val="20"/>
              </w:rPr>
              <w:t>количество слоев,</w:t>
            </w:r>
            <w:r>
              <w:br/>
            </w:r>
            <w:r>
              <w:rPr>
                <w:rFonts w:ascii="Times New Roman"/>
                <w:b w:val="false"/>
                <w:i w:val="false"/>
                <w:color w:val="000000"/>
                <w:sz w:val="20"/>
              </w:rPr>
              <w:t>
</w:t>
            </w:r>
            <w:r>
              <w:rPr>
                <w:rFonts w:ascii="Times New Roman"/>
                <w:b w:val="false"/>
                <w:i w:val="false"/>
                <w:color w:val="000000"/>
                <w:sz w:val="20"/>
              </w:rPr>
              <w:t>шт.</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өмілген жылу</w:t>
            </w:r>
            <w:r>
              <w:br/>
            </w:r>
            <w:r>
              <w:rPr>
                <w:rFonts w:ascii="Times New Roman"/>
                <w:b w:val="false"/>
                <w:i w:val="false"/>
                <w:color w:val="000000"/>
                <w:sz w:val="20"/>
              </w:rPr>
              <w:t>
</w:t>
            </w:r>
            <w:r>
              <w:rPr>
                <w:rFonts w:ascii="Times New Roman"/>
                <w:b/>
                <w:i w:val="false"/>
                <w:color w:val="000000"/>
                <w:sz w:val="20"/>
              </w:rPr>
              <w:t>оқшаулағыш</w:t>
            </w:r>
            <w:r>
              <w:br/>
            </w:r>
            <w:r>
              <w:rPr>
                <w:rFonts w:ascii="Times New Roman"/>
                <w:b w:val="false"/>
                <w:i w:val="false"/>
                <w:color w:val="000000"/>
                <w:sz w:val="20"/>
              </w:rPr>
              <w:t>
</w:t>
            </w:r>
            <w:r>
              <w:rPr>
                <w:rFonts w:ascii="Times New Roman"/>
                <w:b/>
                <w:i w:val="false"/>
                <w:color w:val="000000"/>
                <w:sz w:val="20"/>
              </w:rPr>
              <w:t>едендерді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засыпной</w:t>
            </w:r>
            <w:r>
              <w:br/>
            </w:r>
            <w:r>
              <w:rPr>
                <w:rFonts w:ascii="Times New Roman"/>
                <w:b w:val="false"/>
                <w:i w:val="false"/>
                <w:color w:val="000000"/>
                <w:sz w:val="20"/>
              </w:rPr>
              <w:t>
</w:t>
            </w:r>
            <w:r>
              <w:rPr>
                <w:rFonts w:ascii="Times New Roman"/>
                <w:b w:val="false"/>
                <w:i w:val="false"/>
                <w:color w:val="000000"/>
                <w:sz w:val="20"/>
              </w:rPr>
              <w:t>теплоизоляции полов</w:t>
            </w:r>
            <w:r>
              <w:br/>
            </w:r>
            <w:r>
              <w:rPr>
                <w:rFonts w:ascii="Times New Roman"/>
                <w:b w:val="false"/>
                <w:i w:val="false"/>
                <w:color w:val="000000"/>
                <w:sz w:val="20"/>
              </w:rPr>
              <w:t>
</w:t>
            </w:r>
            <w:r>
              <w:rPr>
                <w:rFonts w:ascii="Times New Roman"/>
                <w:b w:val="false"/>
                <w:i w:val="false"/>
                <w:color w:val="000000"/>
                <w:sz w:val="20"/>
              </w:rPr>
              <w:t>43.29.11.161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умда</w:t>
            </w:r>
            <w:r>
              <w:rPr>
                <w:rFonts w:ascii="Times New Roman"/>
                <w:b/>
                <w:i w:val="false"/>
                <w:color w:val="000000"/>
                <w:sz w:val="20"/>
              </w:rPr>
              <w:t>ұ</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песчаная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керамзитті</w:t>
            </w:r>
            <w:r>
              <w:br/>
            </w:r>
            <w:r>
              <w:rPr>
                <w:rFonts w:ascii="Times New Roman"/>
                <w:b w:val="false"/>
                <w:i w:val="false"/>
                <w:color w:val="000000"/>
                <w:sz w:val="20"/>
              </w:rPr>
              <w:t>
</w:t>
            </w:r>
            <w:r>
              <w:rPr>
                <w:rFonts w:ascii="Times New Roman"/>
                <w:b w:val="false"/>
                <w:i w:val="false"/>
                <w:color w:val="000000"/>
                <w:sz w:val="20"/>
              </w:rPr>
              <w:t>керамзитовая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ож</w:t>
            </w:r>
            <w:r>
              <w:br/>
            </w:r>
            <w:r>
              <w:rPr>
                <w:rFonts w:ascii="Times New Roman"/>
                <w:b w:val="false"/>
                <w:i w:val="false"/>
                <w:color w:val="000000"/>
                <w:sz w:val="20"/>
              </w:rPr>
              <w:t>
</w:t>
            </w:r>
            <w:r>
              <w:rPr>
                <w:rFonts w:ascii="Times New Roman"/>
                <w:b w:val="false"/>
                <w:i w:val="false"/>
                <w:color w:val="000000"/>
                <w:sz w:val="20"/>
              </w:rPr>
              <w:t>шлаковая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қабаттың</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слоя, мм</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оқшаулағыш</w:t>
            </w:r>
            <w:r>
              <w:br/>
            </w:r>
            <w:r>
              <w:rPr>
                <w:rFonts w:ascii="Times New Roman"/>
                <w:b w:val="false"/>
                <w:i w:val="false"/>
                <w:color w:val="000000"/>
                <w:sz w:val="20"/>
              </w:rPr>
              <w:t>
</w:t>
            </w:r>
            <w:r>
              <w:rPr>
                <w:rFonts w:ascii="Times New Roman"/>
                <w:b/>
                <w:i w:val="false"/>
                <w:color w:val="000000"/>
                <w:sz w:val="20"/>
              </w:rPr>
              <w:t>тақталардан</w:t>
            </w:r>
            <w:r>
              <w:br/>
            </w:r>
            <w:r>
              <w:rPr>
                <w:rFonts w:ascii="Times New Roman"/>
                <w:b w:val="false"/>
                <w:i w:val="false"/>
                <w:color w:val="000000"/>
                <w:sz w:val="20"/>
              </w:rPr>
              <w:t>
</w:t>
            </w:r>
            <w:r>
              <w:rPr>
                <w:rFonts w:ascii="Times New Roman"/>
                <w:b/>
                <w:i w:val="false"/>
                <w:color w:val="000000"/>
                <w:sz w:val="20"/>
              </w:rPr>
              <w:t>жасалған жылу,</w:t>
            </w:r>
            <w:r>
              <w:br/>
            </w:r>
            <w:r>
              <w:rPr>
                <w:rFonts w:ascii="Times New Roman"/>
                <w:b w:val="false"/>
                <w:i w:val="false"/>
                <w:color w:val="000000"/>
                <w:sz w:val="20"/>
              </w:rPr>
              <w:t>
</w:t>
            </w:r>
            <w:r>
              <w:rPr>
                <w:rFonts w:ascii="Times New Roman"/>
                <w:b/>
                <w:i w:val="false"/>
                <w:color w:val="000000"/>
                <w:sz w:val="20"/>
              </w:rPr>
              <w:t>дыбыс оқшаулағыш</w:t>
            </w:r>
            <w:r>
              <w:br/>
            </w:r>
            <w:r>
              <w:rPr>
                <w:rFonts w:ascii="Times New Roman"/>
                <w:b w:val="false"/>
                <w:i w:val="false"/>
                <w:color w:val="000000"/>
                <w:sz w:val="20"/>
              </w:rPr>
              <w:t>
</w:t>
            </w:r>
            <w:r>
              <w:rPr>
                <w:rFonts w:ascii="Times New Roman"/>
                <w:b/>
                <w:i w:val="false"/>
                <w:color w:val="000000"/>
                <w:sz w:val="20"/>
              </w:rPr>
              <w:t>едендерді төсеу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тепло-,</w:t>
            </w:r>
            <w:r>
              <w:br/>
            </w:r>
            <w:r>
              <w:rPr>
                <w:rFonts w:ascii="Times New Roman"/>
                <w:b w:val="false"/>
                <w:i w:val="false"/>
                <w:color w:val="000000"/>
                <w:sz w:val="20"/>
              </w:rPr>
              <w:t>
</w:t>
            </w:r>
            <w:r>
              <w:rPr>
                <w:rFonts w:ascii="Times New Roman"/>
                <w:b w:val="false"/>
                <w:i w:val="false"/>
                <w:color w:val="000000"/>
                <w:sz w:val="20"/>
              </w:rPr>
              <w:t>звукоизоляции</w:t>
            </w:r>
            <w:r>
              <w:br/>
            </w:r>
            <w:r>
              <w:rPr>
                <w:rFonts w:ascii="Times New Roman"/>
                <w:b w:val="false"/>
                <w:i w:val="false"/>
                <w:color w:val="000000"/>
                <w:sz w:val="20"/>
              </w:rPr>
              <w:t>
</w:t>
            </w:r>
            <w:r>
              <w:rPr>
                <w:rFonts w:ascii="Times New Roman"/>
                <w:b w:val="false"/>
                <w:i w:val="false"/>
                <w:color w:val="000000"/>
                <w:sz w:val="20"/>
              </w:rPr>
              <w:t>полов: из плит</w:t>
            </w:r>
            <w:r>
              <w:br/>
            </w:r>
            <w:r>
              <w:rPr>
                <w:rFonts w:ascii="Times New Roman"/>
                <w:b w:val="false"/>
                <w:i w:val="false"/>
                <w:color w:val="000000"/>
                <w:sz w:val="20"/>
              </w:rPr>
              <w:t>
</w:t>
            </w:r>
            <w:r>
              <w:rPr>
                <w:rFonts w:ascii="Times New Roman"/>
                <w:b w:val="false"/>
                <w:i w:val="false"/>
                <w:color w:val="000000"/>
                <w:sz w:val="20"/>
              </w:rPr>
              <w:t>теплоизоляционных</w:t>
            </w:r>
            <w:r>
              <w:br/>
            </w:r>
            <w:r>
              <w:rPr>
                <w:rFonts w:ascii="Times New Roman"/>
                <w:b w:val="false"/>
                <w:i w:val="false"/>
                <w:color w:val="000000"/>
                <w:sz w:val="20"/>
              </w:rPr>
              <w:t>
</w:t>
            </w:r>
            <w:r>
              <w:rPr>
                <w:rFonts w:ascii="Times New Roman"/>
                <w:b w:val="false"/>
                <w:i w:val="false"/>
                <w:color w:val="000000"/>
                <w:sz w:val="20"/>
              </w:rPr>
              <w:t>43.29.11.162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минераловатных</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полистирольді</w:t>
            </w:r>
            <w:r>
              <w:br/>
            </w:r>
            <w:r>
              <w:rPr>
                <w:rFonts w:ascii="Times New Roman"/>
                <w:b w:val="false"/>
                <w:i w:val="false"/>
                <w:color w:val="000000"/>
                <w:sz w:val="20"/>
              </w:rPr>
              <w:t>
</w:t>
            </w:r>
            <w:r>
              <w:rPr>
                <w:rFonts w:ascii="Times New Roman"/>
                <w:b/>
                <w:i w:val="false"/>
                <w:color w:val="000000"/>
                <w:sz w:val="20"/>
              </w:rPr>
              <w:t>көбікті</w:t>
            </w:r>
            <w:r>
              <w:br/>
            </w:r>
            <w:r>
              <w:rPr>
                <w:rFonts w:ascii="Times New Roman"/>
                <w:b w:val="false"/>
                <w:i w:val="false"/>
                <w:color w:val="000000"/>
                <w:sz w:val="20"/>
              </w:rPr>
              <w:t>
</w:t>
            </w:r>
            <w:r>
              <w:rPr>
                <w:rFonts w:ascii="Times New Roman"/>
                <w:b w:val="false"/>
                <w:i w:val="false"/>
                <w:color w:val="000000"/>
                <w:sz w:val="20"/>
              </w:rPr>
              <w:t>пенополистирольных</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ғаш негізіндегі</w:t>
            </w:r>
            <w:r>
              <w:br/>
            </w:r>
            <w:r>
              <w:rPr>
                <w:rFonts w:ascii="Times New Roman"/>
                <w:b w:val="false"/>
                <w:i w:val="false"/>
                <w:color w:val="000000"/>
                <w:sz w:val="20"/>
              </w:rPr>
              <w:t>
</w:t>
            </w:r>
            <w:r>
              <w:rPr>
                <w:rFonts w:ascii="Times New Roman"/>
                <w:b/>
                <w:i w:val="false"/>
                <w:color w:val="000000"/>
                <w:sz w:val="20"/>
              </w:rPr>
              <w:t>тақталардан</w:t>
            </w:r>
            <w:r>
              <w:br/>
            </w:r>
            <w:r>
              <w:rPr>
                <w:rFonts w:ascii="Times New Roman"/>
                <w:b w:val="false"/>
                <w:i w:val="false"/>
                <w:color w:val="000000"/>
                <w:sz w:val="20"/>
              </w:rPr>
              <w:t>
</w:t>
            </w:r>
            <w:r>
              <w:rPr>
                <w:rFonts w:ascii="Times New Roman"/>
                <w:b/>
                <w:i w:val="false"/>
                <w:color w:val="000000"/>
                <w:sz w:val="20"/>
              </w:rPr>
              <w:t>жасалған жылу,</w:t>
            </w:r>
            <w:r>
              <w:br/>
            </w:r>
            <w:r>
              <w:rPr>
                <w:rFonts w:ascii="Times New Roman"/>
                <w:b w:val="false"/>
                <w:i w:val="false"/>
                <w:color w:val="000000"/>
                <w:sz w:val="20"/>
              </w:rPr>
              <w:t>
</w:t>
            </w:r>
            <w:r>
              <w:rPr>
                <w:rFonts w:ascii="Times New Roman"/>
                <w:b/>
                <w:i w:val="false"/>
                <w:color w:val="000000"/>
                <w:sz w:val="20"/>
              </w:rPr>
              <w:t>дыбыс оқшаулағыш</w:t>
            </w:r>
            <w:r>
              <w:br/>
            </w:r>
            <w:r>
              <w:rPr>
                <w:rFonts w:ascii="Times New Roman"/>
                <w:b w:val="false"/>
                <w:i w:val="false"/>
                <w:color w:val="000000"/>
                <w:sz w:val="20"/>
              </w:rPr>
              <w:t>
</w:t>
            </w:r>
            <w:r>
              <w:rPr>
                <w:rFonts w:ascii="Times New Roman"/>
                <w:b/>
                <w:i w:val="false"/>
                <w:color w:val="000000"/>
                <w:sz w:val="20"/>
              </w:rPr>
              <w:t>едендерді төсеу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тепло-,</w:t>
            </w:r>
            <w:r>
              <w:br/>
            </w:r>
            <w:r>
              <w:rPr>
                <w:rFonts w:ascii="Times New Roman"/>
                <w:b w:val="false"/>
                <w:i w:val="false"/>
                <w:color w:val="000000"/>
                <w:sz w:val="20"/>
              </w:rPr>
              <w:t>
</w:t>
            </w:r>
            <w:r>
              <w:rPr>
                <w:rFonts w:ascii="Times New Roman"/>
                <w:b w:val="false"/>
                <w:i w:val="false"/>
                <w:color w:val="000000"/>
                <w:sz w:val="20"/>
              </w:rPr>
              <w:t>звукоизоляции</w:t>
            </w:r>
            <w:r>
              <w:br/>
            </w:r>
            <w:r>
              <w:rPr>
                <w:rFonts w:ascii="Times New Roman"/>
                <w:b w:val="false"/>
                <w:i w:val="false"/>
                <w:color w:val="000000"/>
                <w:sz w:val="20"/>
              </w:rPr>
              <w:t>
</w:t>
            </w:r>
            <w:r>
              <w:rPr>
                <w:rFonts w:ascii="Times New Roman"/>
                <w:b w:val="false"/>
                <w:i w:val="false"/>
                <w:color w:val="000000"/>
                <w:sz w:val="20"/>
              </w:rPr>
              <w:t>полов: из плит на</w:t>
            </w:r>
            <w:r>
              <w:br/>
            </w:r>
            <w:r>
              <w:rPr>
                <w:rFonts w:ascii="Times New Roman"/>
                <w:b w:val="false"/>
                <w:i w:val="false"/>
                <w:color w:val="000000"/>
                <w:sz w:val="20"/>
              </w:rPr>
              <w:t>
</w:t>
            </w:r>
            <w:r>
              <w:rPr>
                <w:rFonts w:ascii="Times New Roman"/>
                <w:b w:val="false"/>
                <w:i w:val="false"/>
                <w:color w:val="000000"/>
                <w:sz w:val="20"/>
              </w:rPr>
              <w:t>древесной основе</w:t>
            </w:r>
            <w:r>
              <w:br/>
            </w:r>
            <w:r>
              <w:rPr>
                <w:rFonts w:ascii="Times New Roman"/>
                <w:b w:val="false"/>
                <w:i w:val="false"/>
                <w:color w:val="000000"/>
                <w:sz w:val="20"/>
              </w:rPr>
              <w:t>
</w:t>
            </w:r>
            <w:r>
              <w:rPr>
                <w:rFonts w:ascii="Times New Roman"/>
                <w:b w:val="false"/>
                <w:i w:val="false"/>
                <w:color w:val="000000"/>
                <w:sz w:val="20"/>
              </w:rPr>
              <w:t>43.29.11.163</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тас</w:t>
            </w:r>
            <w:r>
              <w:br/>
            </w:r>
            <w:r>
              <w:rPr>
                <w:rFonts w:ascii="Times New Roman"/>
                <w:b w:val="false"/>
                <w:i w:val="false"/>
                <w:color w:val="000000"/>
                <w:sz w:val="20"/>
              </w:rPr>
              <w:t>
</w:t>
            </w:r>
            <w:r>
              <w:rPr>
                <w:rFonts w:ascii="Times New Roman"/>
                <w:b w:val="false"/>
                <w:i w:val="false"/>
                <w:color w:val="000000"/>
                <w:sz w:val="20"/>
              </w:rPr>
              <w:t>сплошная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таспалы</w:t>
            </w:r>
            <w:r>
              <w:br/>
            </w:r>
            <w:r>
              <w:rPr>
                <w:rFonts w:ascii="Times New Roman"/>
                <w:b w:val="false"/>
                <w:i w:val="false"/>
                <w:color w:val="000000"/>
                <w:sz w:val="20"/>
              </w:rPr>
              <w:t>
</w:t>
            </w:r>
            <w:r>
              <w:rPr>
                <w:rFonts w:ascii="Times New Roman"/>
                <w:b w:val="false"/>
                <w:i w:val="false"/>
                <w:color w:val="000000"/>
                <w:sz w:val="20"/>
              </w:rPr>
              <w:t>ленточная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w:t>
            </w:r>
            <w:r>
              <w:rPr>
                <w:rFonts w:ascii="Times New Roman"/>
                <w:b/>
                <w:i w:val="false"/>
                <w:color w:val="000000"/>
                <w:sz w:val="20"/>
              </w:rPr>
              <w:t>аш талшы</w:t>
            </w:r>
            <w:r>
              <w:rPr>
                <w:rFonts w:ascii="Times New Roman"/>
                <w:b/>
                <w:i w:val="false"/>
                <w:color w:val="000000"/>
                <w:sz w:val="20"/>
              </w:rPr>
              <w:t>қ</w:t>
            </w:r>
            <w:r>
              <w:rPr>
                <w:rFonts w:ascii="Times New Roman"/>
                <w:b/>
                <w:i w:val="false"/>
                <w:color w:val="000000"/>
                <w:sz w:val="20"/>
              </w:rPr>
              <w:t>тылар</w:t>
            </w:r>
            <w:r>
              <w:br/>
            </w:r>
            <w:r>
              <w:rPr>
                <w:rFonts w:ascii="Times New Roman"/>
                <w:b w:val="false"/>
                <w:i w:val="false"/>
                <w:color w:val="000000"/>
                <w:sz w:val="20"/>
              </w:rPr>
              <w:t>
</w:t>
            </w:r>
            <w:r>
              <w:rPr>
                <w:rFonts w:ascii="Times New Roman"/>
                <w:b w:val="false"/>
                <w:i w:val="false"/>
                <w:color w:val="000000"/>
                <w:sz w:val="20"/>
              </w:rPr>
              <w:t>древесноволокнистые</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w:t>
            </w:r>
            <w:r>
              <w:rPr>
                <w:rFonts w:ascii="Times New Roman"/>
                <w:b/>
                <w:i w:val="false"/>
                <w:color w:val="000000"/>
                <w:sz w:val="20"/>
              </w:rPr>
              <w:t>аш жа</w:t>
            </w:r>
            <w:r>
              <w:rPr>
                <w:rFonts w:ascii="Times New Roman"/>
                <w:b/>
                <w:i w:val="false"/>
                <w:color w:val="000000"/>
                <w:sz w:val="20"/>
              </w:rPr>
              <w:t>ңқ</w:t>
            </w:r>
            <w:r>
              <w:rPr>
                <w:rFonts w:ascii="Times New Roman"/>
                <w:b/>
                <w:i w:val="false"/>
                <w:color w:val="000000"/>
                <w:sz w:val="20"/>
              </w:rPr>
              <w:t>алылар</w:t>
            </w:r>
            <w:r>
              <w:br/>
            </w:r>
            <w:r>
              <w:rPr>
                <w:rFonts w:ascii="Times New Roman"/>
                <w:b w:val="false"/>
                <w:i w:val="false"/>
                <w:color w:val="000000"/>
                <w:sz w:val="20"/>
              </w:rPr>
              <w:t>
</w:t>
            </w:r>
            <w:r>
              <w:rPr>
                <w:rFonts w:ascii="Times New Roman"/>
                <w:b w:val="false"/>
                <w:i w:val="false"/>
                <w:color w:val="000000"/>
                <w:sz w:val="20"/>
              </w:rPr>
              <w:t>древесностружечные</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Едендерді</w:t>
            </w:r>
            <w:r>
              <w:br/>
            </w:r>
            <w:r>
              <w:rPr>
                <w:rFonts w:ascii="Times New Roman"/>
                <w:b w:val="false"/>
                <w:i w:val="false"/>
                <w:color w:val="000000"/>
                <w:sz w:val="20"/>
              </w:rPr>
              <w:t>
</w:t>
            </w:r>
            <w:r>
              <w:rPr>
                <w:rFonts w:ascii="Times New Roman"/>
                <w:b/>
                <w:i w:val="false"/>
                <w:color w:val="000000"/>
                <w:sz w:val="20"/>
              </w:rPr>
              <w:t>гидрооқшаулау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гидроизоляции полов</w:t>
            </w:r>
            <w:r>
              <w:br/>
            </w:r>
            <w:r>
              <w:rPr>
                <w:rFonts w:ascii="Times New Roman"/>
                <w:b w:val="false"/>
                <w:i w:val="false"/>
                <w:color w:val="000000"/>
                <w:sz w:val="20"/>
              </w:rPr>
              <w:t>
</w:t>
            </w:r>
            <w:r>
              <w:rPr>
                <w:rFonts w:ascii="Times New Roman"/>
                <w:b w:val="false"/>
                <w:i w:val="false"/>
                <w:color w:val="000000"/>
                <w:sz w:val="20"/>
              </w:rPr>
              <w:t>43.99.10.220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мастика</w:t>
            </w:r>
            <w:r>
              <w:br/>
            </w:r>
            <w:r>
              <w:rPr>
                <w:rFonts w:ascii="Times New Roman"/>
                <w:b w:val="false"/>
                <w:i w:val="false"/>
                <w:color w:val="000000"/>
                <w:sz w:val="20"/>
              </w:rPr>
              <w:t>
</w:t>
            </w:r>
            <w:r>
              <w:rPr>
                <w:rFonts w:ascii="Times New Roman"/>
                <w:b/>
                <w:i w:val="false"/>
                <w:color w:val="000000"/>
                <w:sz w:val="20"/>
              </w:rPr>
              <w:t>негізіндегі</w:t>
            </w:r>
            <w:r>
              <w:br/>
            </w:r>
            <w:r>
              <w:rPr>
                <w:rFonts w:ascii="Times New Roman"/>
                <w:b w:val="false"/>
                <w:i w:val="false"/>
                <w:color w:val="000000"/>
                <w:sz w:val="20"/>
              </w:rPr>
              <w:t>
</w:t>
            </w:r>
            <w:r>
              <w:rPr>
                <w:rFonts w:ascii="Times New Roman"/>
                <w:b/>
                <w:i w:val="false"/>
                <w:color w:val="000000"/>
                <w:sz w:val="20"/>
              </w:rPr>
              <w:t>орама</w:t>
            </w:r>
            <w:r>
              <w:br/>
            </w:r>
            <w:r>
              <w:rPr>
                <w:rFonts w:ascii="Times New Roman"/>
                <w:b w:val="false"/>
                <w:i w:val="false"/>
                <w:color w:val="000000"/>
                <w:sz w:val="20"/>
              </w:rPr>
              <w:t>
</w:t>
            </w:r>
            <w:r>
              <w:rPr>
                <w:rFonts w:ascii="Times New Roman"/>
                <w:b/>
                <w:i w:val="false"/>
                <w:color w:val="000000"/>
                <w:sz w:val="20"/>
              </w:rPr>
              <w:t>материалдармен</w:t>
            </w:r>
            <w:r>
              <w:br/>
            </w:r>
            <w:r>
              <w:rPr>
                <w:rFonts w:ascii="Times New Roman"/>
                <w:b w:val="false"/>
                <w:i w:val="false"/>
                <w:color w:val="000000"/>
                <w:sz w:val="20"/>
              </w:rPr>
              <w:t>
</w:t>
            </w:r>
            <w:r>
              <w:rPr>
                <w:rFonts w:ascii="Times New Roman"/>
                <w:b/>
                <w:i w:val="false"/>
                <w:color w:val="000000"/>
                <w:sz w:val="20"/>
              </w:rPr>
              <w:t>айнала</w:t>
            </w:r>
            <w:r>
              <w:br/>
            </w:r>
            <w:r>
              <w:rPr>
                <w:rFonts w:ascii="Times New Roman"/>
                <w:b w:val="false"/>
                <w:i w:val="false"/>
                <w:color w:val="000000"/>
                <w:sz w:val="20"/>
              </w:rPr>
              <w:t>
</w:t>
            </w:r>
            <w:r>
              <w:rPr>
                <w:rFonts w:ascii="Times New Roman"/>
                <w:b/>
                <w:i w:val="false"/>
                <w:color w:val="000000"/>
                <w:sz w:val="20"/>
              </w:rPr>
              <w:t>желімделетін</w:t>
            </w:r>
            <w:r>
              <w:br/>
            </w:r>
            <w:r>
              <w:rPr>
                <w:rFonts w:ascii="Times New Roman"/>
                <w:b w:val="false"/>
                <w:i w:val="false"/>
                <w:color w:val="000000"/>
                <w:sz w:val="20"/>
              </w:rPr>
              <w:t>
</w:t>
            </w:r>
            <w:r>
              <w:rPr>
                <w:rFonts w:ascii="Times New Roman"/>
                <w:b w:val="false"/>
                <w:i w:val="false"/>
                <w:color w:val="000000"/>
                <w:sz w:val="20"/>
              </w:rPr>
              <w:t>оклеечная</w:t>
            </w:r>
            <w:r>
              <w:br/>
            </w:r>
            <w:r>
              <w:rPr>
                <w:rFonts w:ascii="Times New Roman"/>
                <w:b w:val="false"/>
                <w:i w:val="false"/>
                <w:color w:val="000000"/>
                <w:sz w:val="20"/>
              </w:rPr>
              <w:t>
</w:t>
            </w:r>
            <w:r>
              <w:rPr>
                <w:rFonts w:ascii="Times New Roman"/>
                <w:b w:val="false"/>
                <w:i w:val="false"/>
                <w:color w:val="000000"/>
                <w:sz w:val="20"/>
              </w:rPr>
              <w:t>рулонными</w:t>
            </w:r>
            <w:r>
              <w:br/>
            </w:r>
            <w:r>
              <w:rPr>
                <w:rFonts w:ascii="Times New Roman"/>
                <w:b w:val="false"/>
                <w:i w:val="false"/>
                <w:color w:val="000000"/>
                <w:sz w:val="20"/>
              </w:rPr>
              <w:t>
</w:t>
            </w:r>
            <w:r>
              <w:rPr>
                <w:rFonts w:ascii="Times New Roman"/>
                <w:b w:val="false"/>
                <w:i w:val="false"/>
                <w:color w:val="000000"/>
                <w:sz w:val="20"/>
              </w:rPr>
              <w:t>материалами на</w:t>
            </w:r>
            <w:r>
              <w:br/>
            </w:r>
            <w:r>
              <w:rPr>
                <w:rFonts w:ascii="Times New Roman"/>
                <w:b w:val="false"/>
                <w:i w:val="false"/>
                <w:color w:val="000000"/>
                <w:sz w:val="20"/>
              </w:rPr>
              <w:t>
</w:t>
            </w:r>
            <w:r>
              <w:rPr>
                <w:rFonts w:ascii="Times New Roman"/>
                <w:b w:val="false"/>
                <w:i w:val="false"/>
                <w:color w:val="000000"/>
                <w:sz w:val="20"/>
              </w:rPr>
              <w:t>мастике</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3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обмазочная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қабаттардың</w:t>
            </w:r>
            <w:r>
              <w:br/>
            </w:r>
            <w:r>
              <w:rPr>
                <w:rFonts w:ascii="Times New Roman"/>
                <w:b w:val="false"/>
                <w:i w:val="false"/>
                <w:color w:val="000000"/>
                <w:sz w:val="20"/>
              </w:rPr>
              <w:t>
</w:t>
            </w:r>
            <w:r>
              <w:rPr>
                <w:rFonts w:ascii="Times New Roman"/>
                <w:b/>
                <w:i w:val="false"/>
                <w:color w:val="000000"/>
                <w:sz w:val="20"/>
              </w:rPr>
              <w:t>саңы, дана</w:t>
            </w:r>
            <w:r>
              <w:br/>
            </w:r>
            <w:r>
              <w:rPr>
                <w:rFonts w:ascii="Times New Roman"/>
                <w:b w:val="false"/>
                <w:i w:val="false"/>
                <w:color w:val="000000"/>
                <w:sz w:val="20"/>
              </w:rPr>
              <w:t>
</w:t>
            </w:r>
            <w:r>
              <w:rPr>
                <w:rFonts w:ascii="Times New Roman"/>
                <w:b w:val="false"/>
                <w:i w:val="false"/>
                <w:color w:val="000000"/>
                <w:sz w:val="20"/>
              </w:rPr>
              <w:t>количество слоев,</w:t>
            </w:r>
            <w:r>
              <w:br/>
            </w:r>
            <w:r>
              <w:rPr>
                <w:rFonts w:ascii="Times New Roman"/>
                <w:b w:val="false"/>
                <w:i w:val="false"/>
                <w:color w:val="000000"/>
                <w:sz w:val="20"/>
              </w:rPr>
              <w:t>
</w:t>
            </w:r>
            <w:r>
              <w:rPr>
                <w:rFonts w:ascii="Times New Roman"/>
                <w:b w:val="false"/>
                <w:i w:val="false"/>
                <w:color w:val="000000"/>
                <w:sz w:val="20"/>
              </w:rPr>
              <w:t>шт.</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Қабырғалар,</w:t>
            </w:r>
            <w:r>
              <w:br/>
            </w:r>
            <w:r>
              <w:rPr>
                <w:rFonts w:ascii="Times New Roman"/>
                <w:b w:val="false"/>
                <w:i w:val="false"/>
                <w:color w:val="000000"/>
                <w:sz w:val="20"/>
              </w:rPr>
              <w:t>
</w:t>
            </w:r>
            <w:r>
              <w:rPr>
                <w:rFonts w:ascii="Times New Roman"/>
                <w:b/>
                <w:i w:val="false"/>
                <w:color w:val="000000"/>
                <w:sz w:val="20"/>
              </w:rPr>
              <w:t>аралық</w:t>
            </w:r>
            <w:r>
              <w:br/>
            </w:r>
            <w:r>
              <w:rPr>
                <w:rFonts w:ascii="Times New Roman"/>
                <w:b w:val="false"/>
                <w:i w:val="false"/>
                <w:color w:val="000000"/>
                <w:sz w:val="20"/>
              </w:rPr>
              <w:t>
</w:t>
            </w:r>
            <w:r>
              <w:rPr>
                <w:rFonts w:ascii="Times New Roman"/>
                <w:b/>
                <w:i w:val="false"/>
                <w:color w:val="000000"/>
                <w:sz w:val="20"/>
              </w:rPr>
              <w:t>қабырғалар,</w:t>
            </w:r>
            <w:r>
              <w:br/>
            </w:r>
            <w:r>
              <w:rPr>
                <w:rFonts w:ascii="Times New Roman"/>
                <w:b w:val="false"/>
                <w:i w:val="false"/>
                <w:color w:val="000000"/>
                <w:sz w:val="20"/>
              </w:rPr>
              <w:t>
</w:t>
            </w:r>
            <w:r>
              <w:rPr>
                <w:rFonts w:ascii="Times New Roman"/>
                <w:b/>
                <w:i w:val="false"/>
                <w:color w:val="000000"/>
                <w:sz w:val="20"/>
              </w:rPr>
              <w:t>бағандардың тік</w:t>
            </w:r>
            <w:r>
              <w:br/>
            </w:r>
            <w:r>
              <w:rPr>
                <w:rFonts w:ascii="Times New Roman"/>
                <w:b w:val="false"/>
                <w:i w:val="false"/>
                <w:color w:val="000000"/>
                <w:sz w:val="20"/>
              </w:rPr>
              <w:t>
</w:t>
            </w:r>
            <w:r>
              <w:rPr>
                <w:rFonts w:ascii="Times New Roman"/>
                <w:b/>
                <w:i w:val="false"/>
                <w:color w:val="000000"/>
                <w:sz w:val="20"/>
              </w:rPr>
              <w:t>бетті жылу</w:t>
            </w:r>
            <w:r>
              <w:br/>
            </w:r>
            <w:r>
              <w:rPr>
                <w:rFonts w:ascii="Times New Roman"/>
                <w:b w:val="false"/>
                <w:i w:val="false"/>
                <w:color w:val="000000"/>
                <w:sz w:val="20"/>
              </w:rPr>
              <w:t>
</w:t>
            </w:r>
            <w:r>
              <w:rPr>
                <w:rFonts w:ascii="Times New Roman"/>
                <w:b/>
                <w:i w:val="false"/>
                <w:color w:val="000000"/>
                <w:sz w:val="20"/>
              </w:rPr>
              <w:t>оқшаулағыштарын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теплоизоляции</w:t>
            </w:r>
            <w:r>
              <w:br/>
            </w:r>
            <w:r>
              <w:rPr>
                <w:rFonts w:ascii="Times New Roman"/>
                <w:b w:val="false"/>
                <w:i w:val="false"/>
                <w:color w:val="000000"/>
                <w:sz w:val="20"/>
              </w:rPr>
              <w:t>
</w:t>
            </w:r>
            <w:r>
              <w:rPr>
                <w:rFonts w:ascii="Times New Roman"/>
                <w:b w:val="false"/>
                <w:i w:val="false"/>
                <w:color w:val="000000"/>
                <w:sz w:val="20"/>
              </w:rPr>
              <w:t>вертикальных</w:t>
            </w:r>
            <w:r>
              <w:br/>
            </w:r>
            <w:r>
              <w:rPr>
                <w:rFonts w:ascii="Times New Roman"/>
                <w:b w:val="false"/>
                <w:i w:val="false"/>
                <w:color w:val="000000"/>
                <w:sz w:val="20"/>
              </w:rPr>
              <w:t>
</w:t>
            </w:r>
            <w:r>
              <w:rPr>
                <w:rFonts w:ascii="Times New Roman"/>
                <w:b w:val="false"/>
                <w:i w:val="false"/>
                <w:color w:val="000000"/>
                <w:sz w:val="20"/>
              </w:rPr>
              <w:t>поверхностей: стен,</w:t>
            </w:r>
            <w:r>
              <w:br/>
            </w:r>
            <w:r>
              <w:rPr>
                <w:rFonts w:ascii="Times New Roman"/>
                <w:b w:val="false"/>
                <w:i w:val="false"/>
                <w:color w:val="000000"/>
                <w:sz w:val="20"/>
              </w:rPr>
              <w:t>
</w:t>
            </w:r>
            <w:r>
              <w:rPr>
                <w:rFonts w:ascii="Times New Roman"/>
                <w:b w:val="false"/>
                <w:i w:val="false"/>
                <w:color w:val="000000"/>
                <w:sz w:val="20"/>
              </w:rPr>
              <w:t>перегородок, колонн</w:t>
            </w:r>
            <w:r>
              <w:br/>
            </w:r>
            <w:r>
              <w:rPr>
                <w:rFonts w:ascii="Times New Roman"/>
                <w:b w:val="false"/>
                <w:i w:val="false"/>
                <w:color w:val="000000"/>
                <w:sz w:val="20"/>
              </w:rPr>
              <w:t>
</w:t>
            </w:r>
            <w:r>
              <w:rPr>
                <w:rFonts w:ascii="Times New Roman"/>
                <w:b w:val="false"/>
                <w:i w:val="false"/>
                <w:color w:val="000000"/>
                <w:sz w:val="20"/>
              </w:rPr>
              <w:t>43.29.11.111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конструкцияға</w:t>
            </w:r>
            <w:r>
              <w:br/>
            </w:r>
            <w:r>
              <w:rPr>
                <w:rFonts w:ascii="Times New Roman"/>
                <w:b w:val="false"/>
                <w:i w:val="false"/>
                <w:color w:val="000000"/>
                <w:sz w:val="20"/>
              </w:rPr>
              <w:t>
</w:t>
            </w:r>
            <w:r>
              <w:rPr>
                <w:rFonts w:ascii="Times New Roman"/>
                <w:b/>
                <w:i w:val="false"/>
                <w:color w:val="000000"/>
                <w:sz w:val="20"/>
              </w:rPr>
              <w:t>мастикамен</w:t>
            </w:r>
            <w:r>
              <w:br/>
            </w:r>
            <w:r>
              <w:rPr>
                <w:rFonts w:ascii="Times New Roman"/>
                <w:b w:val="false"/>
                <w:i w:val="false"/>
                <w:color w:val="000000"/>
                <w:sz w:val="20"/>
              </w:rPr>
              <w:t>
</w:t>
            </w:r>
            <w:r>
              <w:rPr>
                <w:rFonts w:ascii="Times New Roman"/>
                <w:b/>
                <w:i w:val="false"/>
                <w:color w:val="000000"/>
                <w:sz w:val="20"/>
              </w:rPr>
              <w:t>желімдеумен</w:t>
            </w:r>
            <w:r>
              <w:br/>
            </w:r>
            <w:r>
              <w:rPr>
                <w:rFonts w:ascii="Times New Roman"/>
                <w:b w:val="false"/>
                <w:i w:val="false"/>
                <w:color w:val="000000"/>
                <w:sz w:val="20"/>
              </w:rPr>
              <w:t>
</w:t>
            </w:r>
            <w:r>
              <w:rPr>
                <w:rFonts w:ascii="Times New Roman"/>
                <w:b w:val="false"/>
                <w:i w:val="false"/>
                <w:color w:val="000000"/>
                <w:sz w:val="20"/>
              </w:rPr>
              <w:t>приклеиванием</w:t>
            </w:r>
            <w:r>
              <w:br/>
            </w:r>
            <w:r>
              <w:rPr>
                <w:rFonts w:ascii="Times New Roman"/>
                <w:b w:val="false"/>
                <w:i w:val="false"/>
                <w:color w:val="000000"/>
                <w:sz w:val="20"/>
              </w:rPr>
              <w:t>
</w:t>
            </w:r>
            <w:r>
              <w:rPr>
                <w:rFonts w:ascii="Times New Roman"/>
                <w:b w:val="false"/>
                <w:i w:val="false"/>
                <w:color w:val="000000"/>
                <w:sz w:val="20"/>
              </w:rPr>
              <w:t>мастикой к</w:t>
            </w:r>
            <w:r>
              <w:br/>
            </w:r>
            <w:r>
              <w:rPr>
                <w:rFonts w:ascii="Times New Roman"/>
                <w:b w:val="false"/>
                <w:i w:val="false"/>
                <w:color w:val="000000"/>
                <w:sz w:val="20"/>
              </w:rPr>
              <w:t>
</w:t>
            </w:r>
            <w:r>
              <w:rPr>
                <w:rFonts w:ascii="Times New Roman"/>
                <w:b w:val="false"/>
                <w:i w:val="false"/>
                <w:color w:val="000000"/>
                <w:sz w:val="20"/>
              </w:rPr>
              <w:t>несущей конструкции</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3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қаңқаны</w:t>
            </w:r>
            <w:r>
              <w:br/>
            </w:r>
            <w:r>
              <w:rPr>
                <w:rFonts w:ascii="Times New Roman"/>
                <w:b w:val="false"/>
                <w:i w:val="false"/>
                <w:color w:val="000000"/>
                <w:sz w:val="20"/>
              </w:rPr>
              <w:t>
</w:t>
            </w:r>
            <w:r>
              <w:rPr>
                <w:rFonts w:ascii="Times New Roman"/>
                <w:b/>
                <w:i w:val="false"/>
                <w:color w:val="000000"/>
                <w:sz w:val="20"/>
              </w:rPr>
              <w:t>толтырумен</w:t>
            </w:r>
            <w:r>
              <w:br/>
            </w:r>
            <w:r>
              <w:rPr>
                <w:rFonts w:ascii="Times New Roman"/>
                <w:b w:val="false"/>
                <w:i w:val="false"/>
                <w:color w:val="000000"/>
                <w:sz w:val="20"/>
              </w:rPr>
              <w:t>
</w:t>
            </w:r>
            <w:r>
              <w:rPr>
                <w:rFonts w:ascii="Times New Roman"/>
                <w:b w:val="false"/>
                <w:i w:val="false"/>
                <w:color w:val="000000"/>
                <w:sz w:val="20"/>
              </w:rPr>
              <w:t>заполнением</w:t>
            </w:r>
            <w:r>
              <w:br/>
            </w:r>
            <w:r>
              <w:rPr>
                <w:rFonts w:ascii="Times New Roman"/>
                <w:b w:val="false"/>
                <w:i w:val="false"/>
                <w:color w:val="000000"/>
                <w:sz w:val="20"/>
              </w:rPr>
              <w:t>
</w:t>
            </w:r>
            <w:r>
              <w:rPr>
                <w:rFonts w:ascii="Times New Roman"/>
                <w:b w:val="false"/>
                <w:i w:val="false"/>
                <w:color w:val="000000"/>
                <w:sz w:val="20"/>
              </w:rPr>
              <w:t>несущего каркаса</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тақтадан:</w:t>
            </w:r>
            <w:r>
              <w:br/>
            </w:r>
            <w:r>
              <w:rPr>
                <w:rFonts w:ascii="Times New Roman"/>
                <w:b w:val="false"/>
                <w:i w:val="false"/>
                <w:color w:val="000000"/>
                <w:sz w:val="20"/>
              </w:rPr>
              <w:t>
</w:t>
            </w:r>
            <w:r>
              <w:rPr>
                <w:rFonts w:ascii="Times New Roman"/>
                <w:b w:val="false"/>
                <w:i w:val="false"/>
                <w:color w:val="000000"/>
                <w:sz w:val="20"/>
              </w:rPr>
              <w:t>из плит:</w:t>
            </w:r>
            <w:r>
              <w:br/>
            </w:r>
            <w:r>
              <w:rPr>
                <w:rFonts w:ascii="Times New Roman"/>
                <w:b w:val="false"/>
                <w:i w:val="false"/>
                <w:color w:val="000000"/>
                <w:sz w:val="20"/>
              </w:rPr>
              <w:t>
</w:t>
            </w:r>
            <w:r>
              <w:rPr>
                <w:rFonts w:ascii="Times New Roman"/>
                <w:b/>
                <w:i w:val="false"/>
                <w:color w:val="000000"/>
                <w:sz w:val="20"/>
              </w:rPr>
              <w:t>минералды</w:t>
            </w:r>
            <w:r>
              <w:br/>
            </w:r>
            <w:r>
              <w:rPr>
                <w:rFonts w:ascii="Times New Roman"/>
                <w:b w:val="false"/>
                <w:i w:val="false"/>
                <w:color w:val="000000"/>
                <w:sz w:val="20"/>
              </w:rPr>
              <w:t>
</w:t>
            </w:r>
            <w:r>
              <w:rPr>
                <w:rFonts w:ascii="Times New Roman"/>
                <w:b/>
                <w:i w:val="false"/>
                <w:color w:val="000000"/>
                <w:sz w:val="20"/>
              </w:rPr>
              <w:t>мақталар</w:t>
            </w:r>
            <w:r>
              <w:br/>
            </w:r>
            <w:r>
              <w:rPr>
                <w:rFonts w:ascii="Times New Roman"/>
                <w:b w:val="false"/>
                <w:i w:val="false"/>
                <w:color w:val="000000"/>
                <w:sz w:val="20"/>
              </w:rPr>
              <w:t>
</w:t>
            </w:r>
            <w:r>
              <w:rPr>
                <w:rFonts w:ascii="Times New Roman"/>
                <w:b w:val="false"/>
                <w:i w:val="false"/>
                <w:color w:val="000000"/>
                <w:sz w:val="20"/>
              </w:rPr>
              <w:t>минераловатных</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w:t>
            </w:r>
            <w:r>
              <w:rPr>
                <w:rFonts w:ascii="Times New Roman"/>
                <w:b/>
                <w:i w:val="false"/>
                <w:color w:val="000000"/>
                <w:sz w:val="20"/>
              </w:rPr>
              <w:t>бікті</w:t>
            </w:r>
            <w:r>
              <w:br/>
            </w:r>
            <w:r>
              <w:rPr>
                <w:rFonts w:ascii="Times New Roman"/>
                <w:b w:val="false"/>
                <w:i w:val="false"/>
                <w:color w:val="000000"/>
                <w:sz w:val="20"/>
              </w:rPr>
              <w:t>
</w:t>
            </w:r>
            <w:r>
              <w:rPr>
                <w:rFonts w:ascii="Times New Roman"/>
                <w:b/>
                <w:i w:val="false"/>
                <w:color w:val="000000"/>
                <w:sz w:val="20"/>
              </w:rPr>
              <w:t>полистирольді</w:t>
            </w:r>
            <w:r>
              <w:br/>
            </w:r>
            <w:r>
              <w:rPr>
                <w:rFonts w:ascii="Times New Roman"/>
                <w:b w:val="false"/>
                <w:i w:val="false"/>
                <w:color w:val="000000"/>
                <w:sz w:val="20"/>
              </w:rPr>
              <w:t>
</w:t>
            </w:r>
            <w:r>
              <w:rPr>
                <w:rFonts w:ascii="Times New Roman"/>
                <w:b w:val="false"/>
                <w:i w:val="false"/>
                <w:color w:val="000000"/>
                <w:sz w:val="20"/>
              </w:rPr>
              <w:t>пенополистирольных</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Құбырлардың жылу</w:t>
            </w:r>
            <w:r>
              <w:br/>
            </w:r>
            <w:r>
              <w:rPr>
                <w:rFonts w:ascii="Times New Roman"/>
                <w:b w:val="false"/>
                <w:i w:val="false"/>
                <w:color w:val="000000"/>
                <w:sz w:val="20"/>
              </w:rPr>
              <w:t>
</w:t>
            </w:r>
            <w:r>
              <w:rPr>
                <w:rFonts w:ascii="Times New Roman"/>
                <w:b/>
                <w:i w:val="false"/>
                <w:color w:val="000000"/>
                <w:sz w:val="20"/>
              </w:rPr>
              <w:t>оқшаулағыштарын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теплоизоляции</w:t>
            </w:r>
            <w:r>
              <w:br/>
            </w:r>
            <w:r>
              <w:rPr>
                <w:rFonts w:ascii="Times New Roman"/>
                <w:b w:val="false"/>
                <w:i w:val="false"/>
                <w:color w:val="000000"/>
                <w:sz w:val="20"/>
              </w:rPr>
              <w:t>
</w:t>
            </w:r>
            <w:r>
              <w:rPr>
                <w:rFonts w:ascii="Times New Roman"/>
                <w:b w:val="false"/>
                <w:i w:val="false"/>
                <w:color w:val="000000"/>
                <w:sz w:val="20"/>
              </w:rPr>
              <w:t>трубопроводов</w:t>
            </w:r>
            <w:r>
              <w:br/>
            </w:r>
            <w:r>
              <w:rPr>
                <w:rFonts w:ascii="Times New Roman"/>
                <w:b w:val="false"/>
                <w:i w:val="false"/>
                <w:color w:val="000000"/>
                <w:sz w:val="20"/>
              </w:rPr>
              <w:t>
</w:t>
            </w:r>
            <w:r>
              <w:rPr>
                <w:rFonts w:ascii="Times New Roman"/>
                <w:b w:val="false"/>
                <w:i w:val="false"/>
                <w:color w:val="000000"/>
                <w:sz w:val="20"/>
              </w:rPr>
              <w:t>43.29.11.140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оқшаулағыш</w:t>
            </w:r>
            <w:r>
              <w:br/>
            </w:r>
            <w:r>
              <w:rPr>
                <w:rFonts w:ascii="Times New Roman"/>
                <w:b w:val="false"/>
                <w:i w:val="false"/>
                <w:color w:val="000000"/>
                <w:sz w:val="20"/>
              </w:rPr>
              <w:t>
</w:t>
            </w:r>
            <w:r>
              <w:rPr>
                <w:rFonts w:ascii="Times New Roman"/>
                <w:b/>
                <w:i w:val="false"/>
                <w:color w:val="000000"/>
                <w:sz w:val="20"/>
              </w:rPr>
              <w:t>қабат:</w:t>
            </w:r>
            <w:r>
              <w:br/>
            </w:r>
            <w:r>
              <w:rPr>
                <w:rFonts w:ascii="Times New Roman"/>
                <w:b w:val="false"/>
                <w:i w:val="false"/>
                <w:color w:val="000000"/>
                <w:sz w:val="20"/>
              </w:rPr>
              <w:t>
</w:t>
            </w:r>
            <w:r>
              <w:rPr>
                <w:rFonts w:ascii="Times New Roman"/>
                <w:b w:val="false"/>
                <w:i w:val="false"/>
                <w:color w:val="000000"/>
                <w:sz w:val="20"/>
              </w:rPr>
              <w:t>теплоизоляционный</w:t>
            </w:r>
            <w:r>
              <w:br/>
            </w:r>
            <w:r>
              <w:rPr>
                <w:rFonts w:ascii="Times New Roman"/>
                <w:b w:val="false"/>
                <w:i w:val="false"/>
                <w:color w:val="000000"/>
                <w:sz w:val="20"/>
              </w:rPr>
              <w:t>
</w:t>
            </w:r>
            <w:r>
              <w:rPr>
                <w:rFonts w:ascii="Times New Roman"/>
                <w:b w:val="false"/>
                <w:i w:val="false"/>
                <w:color w:val="000000"/>
                <w:sz w:val="20"/>
              </w:rPr>
              <w:t>слой:</w:t>
            </w:r>
            <w:r>
              <w:br/>
            </w:r>
            <w:r>
              <w:rPr>
                <w:rFonts w:ascii="Times New Roman"/>
                <w:b w:val="false"/>
                <w:i w:val="false"/>
                <w:color w:val="000000"/>
                <w:sz w:val="20"/>
              </w:rPr>
              <w:t>
</w:t>
            </w:r>
            <w:r>
              <w:rPr>
                <w:rFonts w:ascii="Times New Roman"/>
                <w:b/>
                <w:i w:val="false"/>
                <w:color w:val="000000"/>
                <w:sz w:val="20"/>
              </w:rPr>
              <w:t>цилиндрлер және</w:t>
            </w:r>
            <w:r>
              <w:br/>
            </w:r>
            <w:r>
              <w:rPr>
                <w:rFonts w:ascii="Times New Roman"/>
                <w:b w:val="false"/>
                <w:i w:val="false"/>
                <w:color w:val="000000"/>
                <w:sz w:val="20"/>
              </w:rPr>
              <w:t>
</w:t>
            </w: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цилиндрлер</w:t>
            </w:r>
            <w:r>
              <w:br/>
            </w:r>
            <w:r>
              <w:rPr>
                <w:rFonts w:ascii="Times New Roman"/>
                <w:b w:val="false"/>
                <w:i w:val="false"/>
                <w:color w:val="000000"/>
                <w:sz w:val="20"/>
              </w:rPr>
              <w:t>
</w:t>
            </w:r>
            <w:r>
              <w:rPr>
                <w:rFonts w:ascii="Times New Roman"/>
                <w:b w:val="false"/>
                <w:i w:val="false"/>
                <w:color w:val="000000"/>
                <w:sz w:val="20"/>
              </w:rPr>
              <w:t>цилиндры и</w:t>
            </w:r>
            <w:r>
              <w:br/>
            </w:r>
            <w:r>
              <w:rPr>
                <w:rFonts w:ascii="Times New Roman"/>
                <w:b w:val="false"/>
                <w:i w:val="false"/>
                <w:color w:val="000000"/>
                <w:sz w:val="20"/>
              </w:rPr>
              <w:t>
</w:t>
            </w:r>
            <w:r>
              <w:rPr>
                <w:rFonts w:ascii="Times New Roman"/>
                <w:b w:val="false"/>
                <w:i w:val="false"/>
                <w:color w:val="000000"/>
                <w:sz w:val="20"/>
              </w:rPr>
              <w:t>полуцилиндры</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br/>
            </w:r>
            <w:r>
              <w:rPr>
                <w:rFonts w:ascii="Times New Roman"/>
                <w:b w:val="false"/>
                <w:i w:val="false"/>
                <w:color w:val="000000"/>
                <w:sz w:val="20"/>
              </w:rPr>
              <w:t>
</w:t>
            </w:r>
            <w:r>
              <w:rPr>
                <w:rFonts w:ascii="Times New Roman"/>
                <w:b/>
                <w:i w:val="false"/>
                <w:color w:val="000000"/>
                <w:sz w:val="20"/>
              </w:rPr>
              <w:t>мақтадан</w:t>
            </w:r>
            <w:r>
              <w:br/>
            </w:r>
            <w:r>
              <w:rPr>
                <w:rFonts w:ascii="Times New Roman"/>
                <w:b w:val="false"/>
                <w:i w:val="false"/>
                <w:color w:val="000000"/>
                <w:sz w:val="20"/>
              </w:rPr>
              <w:t>
</w:t>
            </w:r>
            <w:r>
              <w:rPr>
                <w:rFonts w:ascii="Times New Roman"/>
                <w:b w:val="false"/>
                <w:i w:val="false"/>
                <w:color w:val="000000"/>
                <w:sz w:val="20"/>
              </w:rPr>
              <w:t>из минеральной ваты</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пенопласттан</w:t>
            </w:r>
            <w:r>
              <w:br/>
            </w:r>
            <w:r>
              <w:rPr>
                <w:rFonts w:ascii="Times New Roman"/>
                <w:b w:val="false"/>
                <w:i w:val="false"/>
                <w:color w:val="000000"/>
                <w:sz w:val="20"/>
              </w:rPr>
              <w:t>
</w:t>
            </w:r>
            <w:r>
              <w:rPr>
                <w:rFonts w:ascii="Times New Roman"/>
                <w:b w:val="false"/>
                <w:i w:val="false"/>
                <w:color w:val="000000"/>
                <w:sz w:val="20"/>
              </w:rPr>
              <w:t>из пенопласта</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жамылғы қабаты:</w:t>
            </w:r>
            <w:r>
              <w:br/>
            </w:r>
            <w:r>
              <w:rPr>
                <w:rFonts w:ascii="Times New Roman"/>
                <w:b w:val="false"/>
                <w:i w:val="false"/>
                <w:color w:val="000000"/>
                <w:sz w:val="20"/>
              </w:rPr>
              <w:t>
</w:t>
            </w:r>
            <w:r>
              <w:rPr>
                <w:rFonts w:ascii="Times New Roman"/>
                <w:b w:val="false"/>
                <w:i w:val="false"/>
                <w:color w:val="000000"/>
                <w:sz w:val="20"/>
              </w:rPr>
              <w:t>покровный слой:</w:t>
            </w:r>
            <w:r>
              <w:br/>
            </w:r>
            <w:r>
              <w:rPr>
                <w:rFonts w:ascii="Times New Roman"/>
                <w:b w:val="false"/>
                <w:i w:val="false"/>
                <w:color w:val="000000"/>
                <w:sz w:val="20"/>
              </w:rPr>
              <w:t>
</w:t>
            </w:r>
            <w:r>
              <w:rPr>
                <w:rFonts w:ascii="Times New Roman"/>
                <w:b/>
                <w:i w:val="false"/>
                <w:color w:val="000000"/>
                <w:sz w:val="20"/>
              </w:rPr>
              <w:t>орам</w:t>
            </w:r>
            <w:r>
              <w:br/>
            </w:r>
            <w:r>
              <w:rPr>
                <w:rFonts w:ascii="Times New Roman"/>
                <w:b w:val="false"/>
                <w:i w:val="false"/>
                <w:color w:val="000000"/>
                <w:sz w:val="20"/>
              </w:rPr>
              <w:t>
</w:t>
            </w:r>
            <w:r>
              <w:rPr>
                <w:rFonts w:ascii="Times New Roman"/>
                <w:b/>
                <w:i w:val="false"/>
                <w:color w:val="000000"/>
                <w:sz w:val="20"/>
              </w:rPr>
              <w:t>материалдардан</w:t>
            </w:r>
            <w:r>
              <w:br/>
            </w:r>
            <w:r>
              <w:rPr>
                <w:rFonts w:ascii="Times New Roman"/>
                <w:b w:val="false"/>
                <w:i w:val="false"/>
                <w:color w:val="000000"/>
                <w:sz w:val="20"/>
              </w:rPr>
              <w:t>
</w:t>
            </w:r>
            <w:r>
              <w:rPr>
                <w:rFonts w:ascii="Times New Roman"/>
                <w:b w:val="false"/>
                <w:i w:val="false"/>
                <w:color w:val="000000"/>
                <w:sz w:val="20"/>
              </w:rPr>
              <w:t>из рулонных</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шыныпластик</w:t>
            </w:r>
            <w:r>
              <w:br/>
            </w:r>
            <w:r>
              <w:rPr>
                <w:rFonts w:ascii="Times New Roman"/>
                <w:b w:val="false"/>
                <w:i w:val="false"/>
                <w:color w:val="000000"/>
                <w:sz w:val="20"/>
              </w:rPr>
              <w:t>
</w:t>
            </w:r>
            <w:r>
              <w:rPr>
                <w:rFonts w:ascii="Times New Roman"/>
                <w:b w:val="false"/>
                <w:i w:val="false"/>
                <w:color w:val="000000"/>
                <w:sz w:val="20"/>
              </w:rPr>
              <w:t>стеклопластик</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шынымата</w:t>
            </w:r>
            <w:r>
              <w:br/>
            </w:r>
            <w:r>
              <w:rPr>
                <w:rFonts w:ascii="Times New Roman"/>
                <w:b w:val="false"/>
                <w:i w:val="false"/>
                <w:color w:val="000000"/>
                <w:sz w:val="20"/>
              </w:rPr>
              <w:t>
</w:t>
            </w:r>
            <w:r>
              <w:rPr>
                <w:rFonts w:ascii="Times New Roman"/>
                <w:b w:val="false"/>
                <w:i w:val="false"/>
                <w:color w:val="000000"/>
                <w:sz w:val="20"/>
              </w:rPr>
              <w:t>стеклоткань</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металлды</w:t>
            </w:r>
            <w:r>
              <w:br/>
            </w:r>
            <w:r>
              <w:rPr>
                <w:rFonts w:ascii="Times New Roman"/>
                <w:b w:val="false"/>
                <w:i w:val="false"/>
                <w:color w:val="000000"/>
                <w:sz w:val="20"/>
              </w:rPr>
              <w:t>
</w:t>
            </w:r>
            <w:r>
              <w:rPr>
                <w:rFonts w:ascii="Times New Roman"/>
                <w:b w:val="false"/>
                <w:i w:val="false"/>
                <w:color w:val="000000"/>
                <w:sz w:val="20"/>
              </w:rPr>
              <w:t>металлический</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жұқатабақшалы</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сталь тонколистовая</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қшаулағыш</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изоляции,</w:t>
            </w:r>
            <w:r>
              <w:br/>
            </w:r>
            <w:r>
              <w:rPr>
                <w:rFonts w:ascii="Times New Roman"/>
                <w:b w:val="false"/>
                <w:i w:val="false"/>
                <w:color w:val="000000"/>
                <w:sz w:val="20"/>
              </w:rPr>
              <w:t>
</w:t>
            </w:r>
            <w:r>
              <w:rPr>
                <w:rFonts w:ascii="Times New Roman"/>
                <w:b w:val="false"/>
                <w:i w:val="false"/>
                <w:color w:val="000000"/>
                <w:sz w:val="20"/>
              </w:rPr>
              <w:t>мм</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құбырдың</w:t>
            </w:r>
            <w:r>
              <w:br/>
            </w:r>
            <w:r>
              <w:rPr>
                <w:rFonts w:ascii="Times New Roman"/>
                <w:b w:val="false"/>
                <w:i w:val="false"/>
                <w:color w:val="000000"/>
                <w:sz w:val="20"/>
              </w:rPr>
              <w:t>
</w:t>
            </w:r>
            <w:r>
              <w:rPr>
                <w:rFonts w:ascii="Times New Roman"/>
                <w:b/>
                <w:i w:val="false"/>
                <w:color w:val="000000"/>
                <w:sz w:val="20"/>
              </w:rPr>
              <w:t>диаметрі, м</w:t>
            </w:r>
            <w:r>
              <w:br/>
            </w:r>
            <w:r>
              <w:rPr>
                <w:rFonts w:ascii="Times New Roman"/>
                <w:b w:val="false"/>
                <w:i w:val="false"/>
                <w:color w:val="000000"/>
                <w:sz w:val="20"/>
              </w:rPr>
              <w:t>
</w:t>
            </w:r>
            <w:r>
              <w:rPr>
                <w:rFonts w:ascii="Times New Roman"/>
                <w:b w:val="false"/>
                <w:i w:val="false"/>
                <w:color w:val="000000"/>
                <w:sz w:val="20"/>
              </w:rPr>
              <w:t>диаметр трубы, м</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46" w:id="104"/>
    <w:p>
      <w:pPr>
        <w:spacing w:after="0"/>
        <w:ind w:left="0"/>
        <w:jc w:val="both"/>
      </w:pPr>
      <w:r>
        <w:rPr>
          <w:rFonts w:ascii="Times New Roman"/>
          <w:b w:val="false"/>
          <w:i w:val="false"/>
          <w:color w:val="000000"/>
          <w:sz w:val="28"/>
        </w:rPr>
        <w:t>
</w:t>
      </w:r>
      <w:r>
        <w:rPr>
          <w:rFonts w:ascii="Times New Roman"/>
          <w:b/>
          <w:i w:val="false"/>
          <w:color w:val="000000"/>
          <w:sz w:val="28"/>
        </w:rPr>
        <w:t>8. А</w:t>
      </w:r>
      <w:r>
        <w:rPr>
          <w:rFonts w:ascii="Times New Roman"/>
          <w:b/>
          <w:i w:val="false"/>
          <w:color w:val="000000"/>
          <w:sz w:val="28"/>
        </w:rPr>
        <w:t>ғ</w:t>
      </w:r>
      <w:r>
        <w:rPr>
          <w:rFonts w:ascii="Times New Roman"/>
          <w:b/>
          <w:i w:val="false"/>
          <w:color w:val="000000"/>
          <w:sz w:val="28"/>
        </w:rPr>
        <w:t>аштарды орнату бойынша ж</w:t>
      </w:r>
      <w:r>
        <w:rPr>
          <w:rFonts w:ascii="Times New Roman"/>
          <w:b/>
          <w:i w:val="false"/>
          <w:color w:val="000000"/>
          <w:sz w:val="28"/>
        </w:rPr>
        <w:t>ұ</w:t>
      </w:r>
      <w:r>
        <w:rPr>
          <w:rFonts w:ascii="Times New Roman"/>
          <w:b/>
          <w:i w:val="false"/>
          <w:color w:val="000000"/>
          <w:sz w:val="28"/>
        </w:rPr>
        <w:t>мыс ба</w:t>
      </w:r>
      <w:r>
        <w:rPr>
          <w:rFonts w:ascii="Times New Roman"/>
          <w:b/>
          <w:i w:val="false"/>
          <w:color w:val="000000"/>
          <w:sz w:val="28"/>
        </w:rPr>
        <w:t>ғ</w:t>
      </w:r>
      <w:r>
        <w:rPr>
          <w:rFonts w:ascii="Times New Roman"/>
          <w:b/>
          <w:i w:val="false"/>
          <w:color w:val="000000"/>
          <w:sz w:val="28"/>
        </w:rPr>
        <w:t>асын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w:t>
      </w:r>
      <w:r>
        <w:rPr>
          <w:rFonts w:ascii="Times New Roman"/>
          <w:b/>
          <w:i w:val="false"/>
          <w:color w:val="000000"/>
          <w:sz w:val="28"/>
        </w:rPr>
        <w:t>ҚҚ</w:t>
      </w:r>
      <w:r>
        <w:rPr>
          <w:rFonts w:ascii="Times New Roman"/>
          <w:b/>
          <w:i w:val="false"/>
          <w:color w:val="000000"/>
          <w:sz w:val="28"/>
        </w:rPr>
        <w:t>С-сыз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цену на работу по установке лесов, в тенге без НДС</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1262"/>
        <w:gridCol w:w="1756"/>
        <w:gridCol w:w="875"/>
        <w:gridCol w:w="1929"/>
        <w:gridCol w:w="952"/>
        <w:gridCol w:w="2165"/>
        <w:gridCol w:w="893"/>
        <w:gridCol w:w="2164"/>
        <w:gridCol w:w="1265"/>
      </w:tblGrid>
      <w:tr>
        <w:trPr>
          <w:trHeight w:val="39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Жұмыстың</w:t>
            </w:r>
            <w:r>
              <w:br/>
            </w:r>
            <w:r>
              <w:rPr>
                <w:rFonts w:ascii="Times New Roman"/>
                <w:b w:val="false"/>
                <w:i w:val="false"/>
                <w:color w:val="000000"/>
                <w:sz w:val="20"/>
              </w:rPr>
              <w:t>
</w:t>
            </w:r>
            <w:r>
              <w:rPr>
                <w:rFonts w:ascii="Times New Roman"/>
                <w:b/>
                <w:i w:val="false"/>
                <w:color w:val="000000"/>
                <w:sz w:val="20"/>
              </w:rPr>
              <w:t>атауы, коды</w:t>
            </w:r>
            <w:r>
              <w:br/>
            </w:r>
            <w:r>
              <w:rPr>
                <w:rFonts w:ascii="Times New Roman"/>
                <w:b w:val="false"/>
                <w:i w:val="false"/>
                <w:color w:val="000000"/>
                <w:sz w:val="20"/>
              </w:rPr>
              <w:t>
</w:t>
            </w:r>
            <w:r>
              <w:rPr>
                <w:rFonts w:ascii="Times New Roman"/>
                <w:b/>
                <w:i w:val="false"/>
                <w:color w:val="000000"/>
                <w:sz w:val="20"/>
              </w:rPr>
              <w:t>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ее</w:t>
            </w:r>
            <w:r>
              <w:br/>
            </w:r>
            <w:r>
              <w:rPr>
                <w:rFonts w:ascii="Times New Roman"/>
                <w:b w:val="false"/>
                <w:i w:val="false"/>
                <w:color w:val="000000"/>
                <w:sz w:val="20"/>
              </w:rPr>
              <w:t>
</w:t>
            </w:r>
            <w:r>
              <w:rPr>
                <w:rFonts w:ascii="Times New Roman"/>
                <w:b w:val="false"/>
                <w:i w:val="false"/>
                <w:color w:val="000000"/>
                <w:sz w:val="20"/>
              </w:rPr>
              <w:t xml:space="preserve">характеристика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109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ағаштарын</w:t>
            </w:r>
            <w:r>
              <w:br/>
            </w:r>
            <w:r>
              <w:rPr>
                <w:rFonts w:ascii="Times New Roman"/>
                <w:b w:val="false"/>
                <w:i w:val="false"/>
                <w:color w:val="000000"/>
                <w:sz w:val="20"/>
              </w:rPr>
              <w:t>
</w:t>
            </w:r>
            <w:r>
              <w:rPr>
                <w:rFonts w:ascii="Times New Roman"/>
                <w:b/>
                <w:i w:val="false"/>
                <w:color w:val="000000"/>
                <w:sz w:val="20"/>
              </w:rPr>
              <w:t>(объектіге</w:t>
            </w:r>
            <w:r>
              <w:br/>
            </w:r>
            <w:r>
              <w:rPr>
                <w:rFonts w:ascii="Times New Roman"/>
                <w:b w:val="false"/>
                <w:i w:val="false"/>
                <w:color w:val="000000"/>
                <w:sz w:val="20"/>
              </w:rPr>
              <w:t>
</w:t>
            </w:r>
            <w:r>
              <w:rPr>
                <w:rFonts w:ascii="Times New Roman"/>
                <w:b/>
                <w:i w:val="false"/>
                <w:color w:val="000000"/>
                <w:sz w:val="20"/>
              </w:rPr>
              <w:t>тасу, тұрғызу,</w:t>
            </w:r>
            <w:r>
              <w:br/>
            </w:r>
            <w:r>
              <w:rPr>
                <w:rFonts w:ascii="Times New Roman"/>
                <w:b w:val="false"/>
                <w:i w:val="false"/>
                <w:color w:val="000000"/>
                <w:sz w:val="20"/>
              </w:rPr>
              <w:t>
</w:t>
            </w:r>
            <w:r>
              <w:rPr>
                <w:rFonts w:ascii="Times New Roman"/>
                <w:b/>
                <w:i w:val="false"/>
                <w:color w:val="000000"/>
                <w:sz w:val="20"/>
              </w:rPr>
              <w:t>реттеу және</w:t>
            </w:r>
            <w:r>
              <w:br/>
            </w:r>
            <w:r>
              <w:rPr>
                <w:rFonts w:ascii="Times New Roman"/>
                <w:b w:val="false"/>
                <w:i w:val="false"/>
                <w:color w:val="000000"/>
                <w:sz w:val="20"/>
              </w:rPr>
              <w:t>
</w:t>
            </w:r>
            <w:r>
              <w:rPr>
                <w:rFonts w:ascii="Times New Roman"/>
                <w:b/>
                <w:i w:val="false"/>
                <w:color w:val="000000"/>
                <w:sz w:val="20"/>
              </w:rPr>
              <w:t>апару)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установке</w:t>
            </w:r>
            <w:r>
              <w:br/>
            </w:r>
            <w:r>
              <w:rPr>
                <w:rFonts w:ascii="Times New Roman"/>
                <w:b w:val="false"/>
                <w:i w:val="false"/>
                <w:color w:val="000000"/>
                <w:sz w:val="20"/>
              </w:rPr>
              <w:t>
</w:t>
            </w:r>
            <w:r>
              <w:rPr>
                <w:rFonts w:ascii="Times New Roman"/>
                <w:b w:val="false"/>
                <w:i w:val="false"/>
                <w:color w:val="000000"/>
                <w:sz w:val="20"/>
              </w:rPr>
              <w:t>рабочих лесов</w:t>
            </w:r>
            <w:r>
              <w:br/>
            </w:r>
            <w:r>
              <w:rPr>
                <w:rFonts w:ascii="Times New Roman"/>
                <w:b w:val="false"/>
                <w:i w:val="false"/>
                <w:color w:val="000000"/>
                <w:sz w:val="20"/>
              </w:rPr>
              <w:t>
</w:t>
            </w:r>
            <w:r>
              <w:rPr>
                <w:rFonts w:ascii="Times New Roman"/>
                <w:b w:val="false"/>
                <w:i w:val="false"/>
                <w:color w:val="000000"/>
                <w:sz w:val="20"/>
              </w:rPr>
              <w:t>(подвозка на</w:t>
            </w:r>
            <w:r>
              <w:br/>
            </w:r>
            <w:r>
              <w:rPr>
                <w:rFonts w:ascii="Times New Roman"/>
                <w:b w:val="false"/>
                <w:i w:val="false"/>
                <w:color w:val="000000"/>
                <w:sz w:val="20"/>
              </w:rPr>
              <w:t>
</w:t>
            </w: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возведение,</w:t>
            </w:r>
            <w:r>
              <w:br/>
            </w:r>
            <w:r>
              <w:rPr>
                <w:rFonts w:ascii="Times New Roman"/>
                <w:b w:val="false"/>
                <w:i w:val="false"/>
                <w:color w:val="000000"/>
                <w:sz w:val="20"/>
              </w:rPr>
              <w:t>
</w:t>
            </w:r>
            <w:r>
              <w:rPr>
                <w:rFonts w:ascii="Times New Roman"/>
                <w:b w:val="false"/>
                <w:i w:val="false"/>
                <w:color w:val="000000"/>
                <w:sz w:val="20"/>
              </w:rPr>
              <w:t>разборка и</w:t>
            </w:r>
            <w:r>
              <w:br/>
            </w:r>
            <w:r>
              <w:rPr>
                <w:rFonts w:ascii="Times New Roman"/>
                <w:b w:val="false"/>
                <w:i w:val="false"/>
                <w:color w:val="000000"/>
                <w:sz w:val="20"/>
              </w:rPr>
              <w:t>
</w:t>
            </w:r>
            <w:r>
              <w:rPr>
                <w:rFonts w:ascii="Times New Roman"/>
                <w:b w:val="false"/>
                <w:i w:val="false"/>
                <w:color w:val="000000"/>
                <w:sz w:val="20"/>
              </w:rPr>
              <w:t>отвозка)</w:t>
            </w:r>
            <w:r>
              <w:br/>
            </w:r>
            <w:r>
              <w:rPr>
                <w:rFonts w:ascii="Times New Roman"/>
                <w:b w:val="false"/>
                <w:i w:val="false"/>
                <w:color w:val="000000"/>
                <w:sz w:val="20"/>
              </w:rPr>
              <w:t>
</w:t>
            </w:r>
            <w:r>
              <w:rPr>
                <w:rFonts w:ascii="Times New Roman"/>
                <w:b w:val="false"/>
                <w:i w:val="false"/>
                <w:color w:val="000000"/>
                <w:sz w:val="20"/>
              </w:rPr>
              <w:t>43.99.20.110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28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r>
              <w:br/>
            </w:r>
            <w:r>
              <w:rPr>
                <w:rFonts w:ascii="Times New Roman"/>
                <w:b w:val="false"/>
                <w:i w:val="false"/>
                <w:color w:val="000000"/>
                <w:sz w:val="20"/>
              </w:rPr>
              <w:t>
</w:t>
            </w:r>
            <w:r>
              <w:rPr>
                <w:rFonts w:ascii="Times New Roman"/>
                <w:b w:val="false"/>
                <w:i w:val="false"/>
                <w:color w:val="000000"/>
                <w:sz w:val="20"/>
              </w:rPr>
              <w:t>наружных</w:t>
            </w: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внутренних</w:t>
            </w: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w:t>
            </w:r>
            <w:r>
              <w:rPr>
                <w:rFonts w:ascii="Times New Roman"/>
                <w:b/>
                <w:i w:val="false"/>
                <w:color w:val="000000"/>
                <w:sz w:val="20"/>
              </w:rPr>
              <w:t>ржалы</w:t>
            </w:r>
            <w:r>
              <w:br/>
            </w:r>
            <w:r>
              <w:rPr>
                <w:rFonts w:ascii="Times New Roman"/>
                <w:b w:val="false"/>
                <w:i w:val="false"/>
                <w:color w:val="000000"/>
                <w:sz w:val="20"/>
              </w:rPr>
              <w:t>
</w:t>
            </w:r>
            <w:r>
              <w:rPr>
                <w:rFonts w:ascii="Times New Roman"/>
                <w:b w:val="false"/>
                <w:i w:val="false"/>
                <w:color w:val="000000"/>
                <w:sz w:val="20"/>
              </w:rPr>
              <w:t>трубчатых</w:t>
            </w: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аспалы</w:t>
            </w:r>
            <w:r>
              <w:br/>
            </w:r>
            <w:r>
              <w:rPr>
                <w:rFonts w:ascii="Times New Roman"/>
                <w:b w:val="false"/>
                <w:i w:val="false"/>
                <w:color w:val="000000"/>
                <w:sz w:val="20"/>
              </w:rPr>
              <w:t>
</w:t>
            </w:r>
            <w:r>
              <w:rPr>
                <w:rFonts w:ascii="Times New Roman"/>
                <w:b w:val="false"/>
                <w:i w:val="false"/>
                <w:color w:val="000000"/>
                <w:sz w:val="20"/>
              </w:rPr>
              <w:t>подвесных</w:t>
            </w: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09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w:t>
            </w:r>
            <w:r>
              <w:br/>
            </w:r>
            <w:r>
              <w:rPr>
                <w:rFonts w:ascii="Times New Roman"/>
                <w:b w:val="false"/>
                <w:i w:val="false"/>
                <w:color w:val="000000"/>
                <w:sz w:val="20"/>
              </w:rPr>
              <w:t>
</w:t>
            </w:r>
            <w:r>
              <w:rPr>
                <w:rFonts w:ascii="Times New Roman"/>
                <w:b w:val="false"/>
                <w:i w:val="false"/>
                <w:color w:val="000000"/>
                <w:sz w:val="20"/>
              </w:rPr>
              <w:t>высота, м</w:t>
            </w: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w:t>
            </w:r>
            <w:r>
              <w:br/>
            </w:r>
            <w:r>
              <w:rPr>
                <w:rFonts w:ascii="Times New Roman"/>
                <w:b w:val="false"/>
                <w:i w:val="false"/>
                <w:color w:val="000000"/>
                <w:sz w:val="20"/>
              </w:rPr>
              <w:t>
</w:t>
            </w:r>
            <w:r>
              <w:rPr>
                <w:rFonts w:ascii="Times New Roman"/>
                <w:b w:val="false"/>
                <w:i w:val="false"/>
                <w:color w:val="000000"/>
                <w:sz w:val="20"/>
              </w:rPr>
              <w:t>цена 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47" w:id="105"/>
    <w:p>
      <w:pPr>
        <w:spacing w:after="0"/>
        <w:ind w:left="0"/>
        <w:jc w:val="both"/>
      </w:pPr>
      <w:r>
        <w:rPr>
          <w:rFonts w:ascii="Times New Roman"/>
          <w:b w:val="false"/>
          <w:i w:val="false"/>
          <w:color w:val="000000"/>
          <w:sz w:val="28"/>
        </w:rPr>
        <w:t>
</w:t>
      </w:r>
      <w:r>
        <w:rPr>
          <w:rFonts w:ascii="Times New Roman"/>
          <w:b/>
          <w:i w:val="false"/>
          <w:color w:val="000000"/>
          <w:sz w:val="28"/>
        </w:rPr>
        <w:t>9. Үстіңгі беттерге жүргізілетін сылақ жұмыстарының бағаларын көрсетіңіз,</w:t>
      </w:r>
      <w:r>
        <w:br/>
      </w:r>
      <w:r>
        <w:rPr>
          <w:rFonts w:ascii="Times New Roman"/>
          <w:b w:val="false"/>
          <w:i w:val="false"/>
          <w:color w:val="000000"/>
          <w:sz w:val="28"/>
        </w:rPr>
        <w:t>
</w:t>
      </w:r>
      <w:r>
        <w:rPr>
          <w:rFonts w:ascii="Times New Roman"/>
          <w:b/>
          <w:i w:val="false"/>
          <w:color w:val="000000"/>
          <w:sz w:val="28"/>
        </w:rPr>
        <w:t>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по оштукатуриванию поверхностей, в тенге без НДС</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1081"/>
        <w:gridCol w:w="1528"/>
        <w:gridCol w:w="828"/>
        <w:gridCol w:w="1550"/>
        <w:gridCol w:w="2577"/>
        <w:gridCol w:w="1781"/>
        <w:gridCol w:w="922"/>
        <w:gridCol w:w="1806"/>
        <w:gridCol w:w="1273"/>
      </w:tblGrid>
      <w:tr>
        <w:trPr>
          <w:trHeight w:val="285"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Жұмыстың атауы,</w:t>
            </w:r>
            <w:r>
              <w:br/>
            </w:r>
            <w:r>
              <w:rPr>
                <w:rFonts w:ascii="Times New Roman"/>
                <w:b w:val="false"/>
                <w:i w:val="false"/>
                <w:color w:val="000000"/>
                <w:sz w:val="20"/>
              </w:rPr>
              <w:t>
</w:t>
            </w:r>
            <w:r>
              <w:rPr>
                <w:rFonts w:ascii="Times New Roman"/>
                <w:b/>
                <w:i w:val="false"/>
                <w:color w:val="000000"/>
                <w:sz w:val="20"/>
              </w:rPr>
              <w:t>коды 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 xml:space="preserve">ее характеристика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7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 үстімен сылақ</w:t>
            </w:r>
            <w:r>
              <w:br/>
            </w:r>
            <w:r>
              <w:rPr>
                <w:rFonts w:ascii="Times New Roman"/>
                <w:b w:val="false"/>
                <w:i w:val="false"/>
                <w:color w:val="000000"/>
                <w:sz w:val="20"/>
              </w:rPr>
              <w:t>
</w:t>
            </w:r>
            <w:r>
              <w:rPr>
                <w:rFonts w:ascii="Times New Roman"/>
                <w:b/>
                <w:i w:val="false"/>
                <w:color w:val="000000"/>
                <w:sz w:val="20"/>
              </w:rPr>
              <w:t>жүргізу 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оштукатуриванию</w:t>
            </w:r>
            <w:r>
              <w:br/>
            </w:r>
            <w:r>
              <w:rPr>
                <w:rFonts w:ascii="Times New Roman"/>
                <w:b w:val="false"/>
                <w:i w:val="false"/>
                <w:color w:val="000000"/>
                <w:sz w:val="20"/>
              </w:rPr>
              <w:t>
</w:t>
            </w:r>
            <w:r>
              <w:rPr>
                <w:rFonts w:ascii="Times New Roman"/>
                <w:b w:val="false"/>
                <w:i w:val="false"/>
                <w:color w:val="000000"/>
                <w:sz w:val="20"/>
              </w:rPr>
              <w:t>поверхностей по сетке</w:t>
            </w:r>
            <w:r>
              <w:br/>
            </w:r>
            <w:r>
              <w:rPr>
                <w:rFonts w:ascii="Times New Roman"/>
                <w:b w:val="false"/>
                <w:i w:val="false"/>
                <w:color w:val="000000"/>
                <w:sz w:val="20"/>
              </w:rPr>
              <w:t>
</w:t>
            </w:r>
            <w:r>
              <w:rPr>
                <w:rFonts w:ascii="Times New Roman"/>
                <w:b w:val="false"/>
                <w:i w:val="false"/>
                <w:color w:val="000000"/>
                <w:sz w:val="20"/>
              </w:rPr>
              <w:t>43.31.10.230</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12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аларды</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0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белерді</w:t>
            </w:r>
            <w:r>
              <w:br/>
            </w:r>
            <w:r>
              <w:rPr>
                <w:rFonts w:ascii="Times New Roman"/>
                <w:b w:val="false"/>
                <w:i w:val="false"/>
                <w:color w:val="000000"/>
                <w:sz w:val="20"/>
              </w:rPr>
              <w:t>
</w:t>
            </w:r>
            <w:r>
              <w:rPr>
                <w:rFonts w:ascii="Times New Roman"/>
                <w:b w:val="false"/>
                <w:i w:val="false"/>
                <w:color w:val="000000"/>
                <w:sz w:val="20"/>
              </w:rPr>
              <w:t>потолков</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7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әрлеуші ерітінді,</w:t>
            </w:r>
            <w:r>
              <w:br/>
            </w:r>
            <w:r>
              <w:rPr>
                <w:rFonts w:ascii="Times New Roman"/>
                <w:b w:val="false"/>
                <w:i w:val="false"/>
                <w:color w:val="000000"/>
                <w:sz w:val="20"/>
              </w:rPr>
              <w:t>
</w:t>
            </w:r>
            <w:r>
              <w:rPr>
                <w:rFonts w:ascii="Times New Roman"/>
                <w:b/>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раствор отделочный,</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өбенің жоғарғы</w:t>
            </w:r>
            <w:r>
              <w:br/>
            </w:r>
            <w:r>
              <w:rPr>
                <w:rFonts w:ascii="Times New Roman"/>
                <w:b w:val="false"/>
                <w:i w:val="false"/>
                <w:color w:val="000000"/>
                <w:sz w:val="20"/>
              </w:rPr>
              <w:t>
</w:t>
            </w:r>
            <w:r>
              <w:rPr>
                <w:rFonts w:ascii="Times New Roman"/>
                <w:b/>
                <w:i w:val="false"/>
                <w:color w:val="000000"/>
                <w:sz w:val="20"/>
              </w:rPr>
              <w:t>бетін сылау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оштукатуриванию</w:t>
            </w:r>
            <w:r>
              <w:br/>
            </w:r>
            <w:r>
              <w:rPr>
                <w:rFonts w:ascii="Times New Roman"/>
                <w:b w:val="false"/>
                <w:i w:val="false"/>
                <w:color w:val="000000"/>
                <w:sz w:val="20"/>
              </w:rPr>
              <w:t>
</w:t>
            </w:r>
            <w:r>
              <w:rPr>
                <w:rFonts w:ascii="Times New Roman"/>
                <w:b w:val="false"/>
                <w:i w:val="false"/>
                <w:color w:val="000000"/>
                <w:sz w:val="20"/>
              </w:rPr>
              <w:t>поверхностей потолков</w:t>
            </w:r>
            <w:r>
              <w:br/>
            </w:r>
            <w:r>
              <w:rPr>
                <w:rFonts w:ascii="Times New Roman"/>
                <w:b w:val="false"/>
                <w:i w:val="false"/>
                <w:color w:val="000000"/>
                <w:sz w:val="20"/>
              </w:rPr>
              <w:t>
</w:t>
            </w:r>
            <w:r>
              <w:rPr>
                <w:rFonts w:ascii="Times New Roman"/>
                <w:b w:val="false"/>
                <w:i w:val="false"/>
                <w:color w:val="000000"/>
                <w:sz w:val="20"/>
              </w:rPr>
              <w:t>43.31.10.220</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6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й</w:t>
            </w:r>
            <w:r>
              <w:br/>
            </w:r>
            <w:r>
              <w:rPr>
                <w:rFonts w:ascii="Times New Roman"/>
                <w:b w:val="false"/>
                <w:i w:val="false"/>
                <w:color w:val="000000"/>
                <w:sz w:val="20"/>
              </w:rPr>
              <w:t>
</w:t>
            </w:r>
            <w:r>
              <w:rPr>
                <w:rFonts w:ascii="Times New Roman"/>
                <w:b w:val="false"/>
                <w:i w:val="false"/>
                <w:color w:val="000000"/>
                <w:sz w:val="20"/>
              </w:rPr>
              <w:t>простая</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қ</w:t>
            </w:r>
            <w:r>
              <w:rPr>
                <w:rFonts w:ascii="Times New Roman"/>
                <w:b/>
                <w:i w:val="false"/>
                <w:color w:val="000000"/>
                <w:sz w:val="20"/>
              </w:rPr>
              <w:t>сар</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улучшенная</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7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сапалы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высококачественная</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5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тұтасқұймалы бетон</w:t>
            </w:r>
            <w:r>
              <w:br/>
            </w:r>
            <w:r>
              <w:rPr>
                <w:rFonts w:ascii="Times New Roman"/>
                <w:b w:val="false"/>
                <w:i w:val="false"/>
                <w:color w:val="000000"/>
                <w:sz w:val="20"/>
              </w:rPr>
              <w:t>
</w:t>
            </w:r>
            <w:r>
              <w:rPr>
                <w:rFonts w:ascii="Times New Roman"/>
                <w:b/>
                <w:i w:val="false"/>
                <w:color w:val="000000"/>
                <w:sz w:val="20"/>
              </w:rPr>
              <w:t>бойынша (бір</w:t>
            </w:r>
            <w:r>
              <w:br/>
            </w:r>
            <w:r>
              <w:rPr>
                <w:rFonts w:ascii="Times New Roman"/>
                <w:b w:val="false"/>
                <w:i w:val="false"/>
                <w:color w:val="000000"/>
                <w:sz w:val="20"/>
              </w:rPr>
              <w:t>
</w:t>
            </w:r>
            <w:r>
              <w:rPr>
                <w:rFonts w:ascii="Times New Roman"/>
                <w:b/>
                <w:i w:val="false"/>
                <w:color w:val="000000"/>
                <w:sz w:val="20"/>
              </w:rPr>
              <w:t>қабатты сылақ)</w:t>
            </w:r>
            <w:r>
              <w:br/>
            </w:r>
            <w:r>
              <w:rPr>
                <w:rFonts w:ascii="Times New Roman"/>
                <w:b w:val="false"/>
                <w:i w:val="false"/>
                <w:color w:val="000000"/>
                <w:sz w:val="20"/>
              </w:rPr>
              <w:t>
</w:t>
            </w:r>
            <w:r>
              <w:rPr>
                <w:rFonts w:ascii="Times New Roman"/>
                <w:b w:val="false"/>
                <w:i w:val="false"/>
                <w:color w:val="000000"/>
                <w:sz w:val="20"/>
              </w:rPr>
              <w:t>по монолитному бетону</w:t>
            </w:r>
            <w:r>
              <w:br/>
            </w:r>
            <w:r>
              <w:rPr>
                <w:rFonts w:ascii="Times New Roman"/>
                <w:b w:val="false"/>
                <w:i w:val="false"/>
                <w:color w:val="000000"/>
                <w:sz w:val="20"/>
              </w:rPr>
              <w:t>
</w:t>
            </w:r>
            <w:r>
              <w:rPr>
                <w:rFonts w:ascii="Times New Roman"/>
                <w:b w:val="false"/>
                <w:i w:val="false"/>
                <w:color w:val="000000"/>
                <w:sz w:val="20"/>
              </w:rPr>
              <w:t>(однослойная</w:t>
            </w:r>
            <w:r>
              <w:br/>
            </w:r>
            <w:r>
              <w:rPr>
                <w:rFonts w:ascii="Times New Roman"/>
                <w:b w:val="false"/>
                <w:i w:val="false"/>
                <w:color w:val="000000"/>
                <w:sz w:val="20"/>
              </w:rPr>
              <w:t>
</w:t>
            </w:r>
            <w:r>
              <w:rPr>
                <w:rFonts w:ascii="Times New Roman"/>
                <w:b w:val="false"/>
                <w:i w:val="false"/>
                <w:color w:val="000000"/>
                <w:sz w:val="20"/>
              </w:rPr>
              <w:t>штукатурка)</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55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құрама құрылымдары</w:t>
            </w:r>
            <w:r>
              <w:br/>
            </w:r>
            <w:r>
              <w:rPr>
                <w:rFonts w:ascii="Times New Roman"/>
                <w:b w:val="false"/>
                <w:i w:val="false"/>
                <w:color w:val="000000"/>
                <w:sz w:val="20"/>
              </w:rPr>
              <w:t>
</w:t>
            </w:r>
            <w:r>
              <w:rPr>
                <w:rFonts w:ascii="Times New Roman"/>
                <w:b/>
                <w:i w:val="false"/>
                <w:color w:val="000000"/>
                <w:sz w:val="20"/>
              </w:rPr>
              <w:t>бойынша (бояуға</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по сборным</w:t>
            </w:r>
            <w:r>
              <w:br/>
            </w:r>
            <w:r>
              <w:rPr>
                <w:rFonts w:ascii="Times New Roman"/>
                <w:b w:val="false"/>
                <w:i w:val="false"/>
                <w:color w:val="000000"/>
                <w:sz w:val="20"/>
              </w:rPr>
              <w:t>
</w:t>
            </w:r>
            <w:r>
              <w:rPr>
                <w:rFonts w:ascii="Times New Roman"/>
                <w:b w:val="false"/>
                <w:i w:val="false"/>
                <w:color w:val="000000"/>
                <w:sz w:val="20"/>
              </w:rPr>
              <w:t>конструкциям</w:t>
            </w:r>
            <w:r>
              <w:br/>
            </w:r>
            <w:r>
              <w:rPr>
                <w:rFonts w:ascii="Times New Roman"/>
                <w:b w:val="false"/>
                <w:i w:val="false"/>
                <w:color w:val="000000"/>
                <w:sz w:val="20"/>
              </w:rPr>
              <w:t>
</w:t>
            </w:r>
            <w:r>
              <w:rPr>
                <w:rFonts w:ascii="Times New Roman"/>
                <w:b w:val="false"/>
                <w:i w:val="false"/>
                <w:color w:val="000000"/>
                <w:sz w:val="20"/>
              </w:rPr>
              <w:t>(подготовка под</w:t>
            </w:r>
            <w:r>
              <w:br/>
            </w:r>
            <w:r>
              <w:rPr>
                <w:rFonts w:ascii="Times New Roman"/>
                <w:b w:val="false"/>
                <w:i w:val="false"/>
                <w:color w:val="000000"/>
                <w:sz w:val="20"/>
              </w:rPr>
              <w:t>
</w:t>
            </w:r>
            <w:r>
              <w:rPr>
                <w:rFonts w:ascii="Times New Roman"/>
                <w:b w:val="false"/>
                <w:i w:val="false"/>
                <w:color w:val="000000"/>
                <w:sz w:val="20"/>
              </w:rPr>
              <w:t>окраску)</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панельді</w:t>
            </w:r>
            <w:r>
              <w:br/>
            </w:r>
            <w:r>
              <w:rPr>
                <w:rFonts w:ascii="Times New Roman"/>
                <w:b w:val="false"/>
                <w:i w:val="false"/>
                <w:color w:val="000000"/>
                <w:sz w:val="20"/>
              </w:rPr>
              <w:t>
</w:t>
            </w:r>
            <w:r>
              <w:rPr>
                <w:rFonts w:ascii="Times New Roman"/>
                <w:b w:val="false"/>
                <w:i w:val="false"/>
                <w:color w:val="000000"/>
                <w:sz w:val="20"/>
              </w:rPr>
              <w:t>панельным</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4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w:t>
            </w:r>
            <w:r>
              <w:rPr>
                <w:rFonts w:ascii="Times New Roman"/>
                <w:b/>
                <w:i w:val="false"/>
                <w:color w:val="000000"/>
                <w:sz w:val="20"/>
              </w:rPr>
              <w:t>тадан</w:t>
            </w:r>
            <w:r>
              <w:br/>
            </w:r>
            <w:r>
              <w:rPr>
                <w:rFonts w:ascii="Times New Roman"/>
                <w:b w:val="false"/>
                <w:i w:val="false"/>
                <w:color w:val="000000"/>
                <w:sz w:val="20"/>
              </w:rPr>
              <w:t>
</w:t>
            </w:r>
            <w:r>
              <w:rPr>
                <w:rFonts w:ascii="Times New Roman"/>
                <w:b w:val="false"/>
                <w:i w:val="false"/>
                <w:color w:val="000000"/>
                <w:sz w:val="20"/>
              </w:rPr>
              <w:t>из плит</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кессоннан</w:t>
            </w:r>
            <w:r>
              <w:br/>
            </w:r>
            <w:r>
              <w:rPr>
                <w:rFonts w:ascii="Times New Roman"/>
                <w:b w:val="false"/>
                <w:i w:val="false"/>
                <w:color w:val="000000"/>
                <w:sz w:val="20"/>
              </w:rPr>
              <w:t>
</w:t>
            </w:r>
            <w:r>
              <w:rPr>
                <w:rFonts w:ascii="Times New Roman"/>
                <w:b w:val="false"/>
                <w:i w:val="false"/>
                <w:color w:val="000000"/>
                <w:sz w:val="20"/>
              </w:rPr>
              <w:t>кессонов</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7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өңдейтін ерітінді,</w:t>
            </w:r>
            <w:r>
              <w:br/>
            </w:r>
            <w:r>
              <w:rPr>
                <w:rFonts w:ascii="Times New Roman"/>
                <w:b w:val="false"/>
                <w:i w:val="false"/>
                <w:color w:val="000000"/>
                <w:sz w:val="20"/>
              </w:rPr>
              <w:t>
</w:t>
            </w:r>
            <w:r>
              <w:rPr>
                <w:rFonts w:ascii="Times New Roman"/>
                <w:b/>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раствор отделочный,</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ішкі</w:t>
            </w:r>
            <w:r>
              <w:br/>
            </w:r>
            <w:r>
              <w:rPr>
                <w:rFonts w:ascii="Times New Roman"/>
                <w:b w:val="false"/>
                <w:i w:val="false"/>
                <w:color w:val="000000"/>
                <w:sz w:val="20"/>
              </w:rPr>
              <w:t>
</w:t>
            </w:r>
            <w:r>
              <w:rPr>
                <w:rFonts w:ascii="Times New Roman"/>
                <w:b/>
                <w:i w:val="false"/>
                <w:color w:val="000000"/>
                <w:sz w:val="20"/>
              </w:rPr>
              <w:t>қабырғасының бет</w:t>
            </w:r>
            <w:r>
              <w:br/>
            </w:r>
            <w:r>
              <w:rPr>
                <w:rFonts w:ascii="Times New Roman"/>
                <w:b w:val="false"/>
                <w:i w:val="false"/>
                <w:color w:val="000000"/>
                <w:sz w:val="20"/>
              </w:rPr>
              <w:t>
</w:t>
            </w:r>
            <w:r>
              <w:rPr>
                <w:rFonts w:ascii="Times New Roman"/>
                <w:b/>
                <w:i w:val="false"/>
                <w:color w:val="000000"/>
                <w:sz w:val="20"/>
              </w:rPr>
              <w:t>жағын сылау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оштукатуриванию</w:t>
            </w:r>
            <w:r>
              <w:br/>
            </w:r>
            <w:r>
              <w:rPr>
                <w:rFonts w:ascii="Times New Roman"/>
                <w:b w:val="false"/>
                <w:i w:val="false"/>
                <w:color w:val="000000"/>
                <w:sz w:val="20"/>
              </w:rPr>
              <w:t>
</w:t>
            </w:r>
            <w:r>
              <w:rPr>
                <w:rFonts w:ascii="Times New Roman"/>
                <w:b w:val="false"/>
                <w:i w:val="false"/>
                <w:color w:val="000000"/>
                <w:sz w:val="20"/>
              </w:rPr>
              <w:t>поверхностей стен</w:t>
            </w:r>
            <w:r>
              <w:br/>
            </w:r>
            <w:r>
              <w:rPr>
                <w:rFonts w:ascii="Times New Roman"/>
                <w:b w:val="false"/>
                <w:i w:val="false"/>
                <w:color w:val="000000"/>
                <w:sz w:val="20"/>
              </w:rPr>
              <w:t>
</w:t>
            </w:r>
            <w:r>
              <w:rPr>
                <w:rFonts w:ascii="Times New Roman"/>
                <w:b w:val="false"/>
                <w:i w:val="false"/>
                <w:color w:val="000000"/>
                <w:sz w:val="20"/>
              </w:rPr>
              <w:t>внутри здания</w:t>
            </w:r>
            <w:r>
              <w:br/>
            </w:r>
            <w:r>
              <w:rPr>
                <w:rFonts w:ascii="Times New Roman"/>
                <w:b w:val="false"/>
                <w:i w:val="false"/>
                <w:color w:val="000000"/>
                <w:sz w:val="20"/>
              </w:rPr>
              <w:t>
</w:t>
            </w:r>
            <w:r>
              <w:rPr>
                <w:rFonts w:ascii="Times New Roman"/>
                <w:b w:val="false"/>
                <w:i w:val="false"/>
                <w:color w:val="000000"/>
                <w:sz w:val="20"/>
              </w:rPr>
              <w:t>43.31.10.210</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4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й</w:t>
            </w:r>
            <w:r>
              <w:br/>
            </w:r>
            <w:r>
              <w:rPr>
                <w:rFonts w:ascii="Times New Roman"/>
                <w:b w:val="false"/>
                <w:i w:val="false"/>
                <w:color w:val="000000"/>
                <w:sz w:val="20"/>
              </w:rPr>
              <w:t>
</w:t>
            </w:r>
            <w:r>
              <w:rPr>
                <w:rFonts w:ascii="Times New Roman"/>
                <w:b w:val="false"/>
                <w:i w:val="false"/>
                <w:color w:val="000000"/>
                <w:sz w:val="20"/>
              </w:rPr>
              <w:t>простая</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қ</w:t>
            </w:r>
            <w:r>
              <w:rPr>
                <w:rFonts w:ascii="Times New Roman"/>
                <w:b/>
                <w:i w:val="false"/>
                <w:color w:val="000000"/>
                <w:sz w:val="20"/>
              </w:rPr>
              <w:t>сар</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улучшенная</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 xml:space="preserve">ары </w:t>
            </w:r>
            <w:r>
              <w:rPr>
                <w:rFonts w:ascii="Times New Roman"/>
                <w:b/>
                <w:i w:val="false"/>
                <w:color w:val="000000"/>
                <w:sz w:val="20"/>
              </w:rPr>
              <w:t>сапалы</w:t>
            </w:r>
            <w:r>
              <w:br/>
            </w:r>
            <w:r>
              <w:rPr>
                <w:rFonts w:ascii="Times New Roman"/>
                <w:b w:val="false"/>
                <w:i w:val="false"/>
                <w:color w:val="000000"/>
                <w:sz w:val="20"/>
              </w:rPr>
              <w:t>
</w:t>
            </w:r>
            <w:r>
              <w:rPr>
                <w:rFonts w:ascii="Times New Roman"/>
                <w:b w:val="false"/>
                <w:i w:val="false"/>
                <w:color w:val="000000"/>
                <w:sz w:val="20"/>
              </w:rPr>
              <w:t>высококачественная</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9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қалауы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кирпичной кладке</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6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тас</w:t>
            </w:r>
            <w:r>
              <w:rPr>
                <w:rFonts w:ascii="Times New Roman"/>
                <w:b/>
                <w:i w:val="false"/>
                <w:color w:val="000000"/>
                <w:sz w:val="20"/>
              </w:rPr>
              <w:t>құ</w:t>
            </w:r>
            <w:r>
              <w:rPr>
                <w:rFonts w:ascii="Times New Roman"/>
                <w:b/>
                <w:i w:val="false"/>
                <w:color w:val="000000"/>
                <w:sz w:val="20"/>
              </w:rPr>
              <w:t>ймалы бетон</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монолитному бетону</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құрама құрылымдары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сборным</w:t>
            </w:r>
            <w:r>
              <w:br/>
            </w:r>
            <w:r>
              <w:rPr>
                <w:rFonts w:ascii="Times New Roman"/>
                <w:b w:val="false"/>
                <w:i w:val="false"/>
                <w:color w:val="000000"/>
                <w:sz w:val="20"/>
              </w:rPr>
              <w:t>
</w:t>
            </w:r>
            <w:r>
              <w:rPr>
                <w:rFonts w:ascii="Times New Roman"/>
                <w:b w:val="false"/>
                <w:i w:val="false"/>
                <w:color w:val="000000"/>
                <w:sz w:val="20"/>
              </w:rPr>
              <w:t>конструкциям</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1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панельді</w:t>
            </w:r>
            <w:r>
              <w:br/>
            </w:r>
            <w:r>
              <w:rPr>
                <w:rFonts w:ascii="Times New Roman"/>
                <w:b w:val="false"/>
                <w:i w:val="false"/>
                <w:color w:val="000000"/>
                <w:sz w:val="20"/>
              </w:rPr>
              <w:t>
</w:t>
            </w:r>
            <w:r>
              <w:rPr>
                <w:rFonts w:ascii="Times New Roman"/>
                <w:b w:val="false"/>
                <w:i w:val="false"/>
                <w:color w:val="000000"/>
                <w:sz w:val="20"/>
              </w:rPr>
              <w:t>панельным</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4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пен</w:t>
            </w:r>
            <w:r>
              <w:br/>
            </w:r>
            <w:r>
              <w:rPr>
                <w:rFonts w:ascii="Times New Roman"/>
                <w:b w:val="false"/>
                <w:i w:val="false"/>
                <w:color w:val="000000"/>
                <w:sz w:val="20"/>
              </w:rPr>
              <w:t>
</w:t>
            </w:r>
            <w:r>
              <w:rPr>
                <w:rFonts w:ascii="Times New Roman"/>
                <w:b/>
                <w:i w:val="false"/>
                <w:color w:val="000000"/>
                <w:sz w:val="20"/>
              </w:rPr>
              <w:t>тақталардан</w:t>
            </w:r>
            <w:r>
              <w:br/>
            </w:r>
            <w:r>
              <w:rPr>
                <w:rFonts w:ascii="Times New Roman"/>
                <w:b w:val="false"/>
                <w:i w:val="false"/>
                <w:color w:val="000000"/>
                <w:sz w:val="20"/>
              </w:rPr>
              <w:t>
</w:t>
            </w:r>
            <w:r>
              <w:rPr>
                <w:rFonts w:ascii="Times New Roman"/>
                <w:b w:val="false"/>
                <w:i w:val="false"/>
                <w:color w:val="000000"/>
                <w:sz w:val="20"/>
              </w:rPr>
              <w:t>из блоков и плит</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7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өңдейтін ертінді,</w:t>
            </w:r>
            <w:r>
              <w:br/>
            </w:r>
            <w:r>
              <w:rPr>
                <w:rFonts w:ascii="Times New Roman"/>
                <w:b w:val="false"/>
                <w:i w:val="false"/>
                <w:color w:val="000000"/>
                <w:sz w:val="20"/>
              </w:rPr>
              <w:t>
</w:t>
            </w:r>
            <w:r>
              <w:rPr>
                <w:rFonts w:ascii="Times New Roman"/>
                <w:b/>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раствор отделочный,</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1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қасбетін</w:t>
            </w:r>
            <w:r>
              <w:br/>
            </w:r>
            <w:r>
              <w:rPr>
                <w:rFonts w:ascii="Times New Roman"/>
                <w:b w:val="false"/>
                <w:i w:val="false"/>
                <w:color w:val="000000"/>
                <w:sz w:val="20"/>
              </w:rPr>
              <w:t>
</w:t>
            </w:r>
            <w:r>
              <w:rPr>
                <w:rFonts w:ascii="Times New Roman"/>
                <w:b/>
                <w:i w:val="false"/>
                <w:color w:val="000000"/>
                <w:sz w:val="20"/>
              </w:rPr>
              <w:t>сылау 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оштукатуриванию</w:t>
            </w:r>
            <w:r>
              <w:br/>
            </w:r>
            <w:r>
              <w:rPr>
                <w:rFonts w:ascii="Times New Roman"/>
                <w:b w:val="false"/>
                <w:i w:val="false"/>
                <w:color w:val="000000"/>
                <w:sz w:val="20"/>
              </w:rPr>
              <w:t>
</w:t>
            </w:r>
            <w:r>
              <w:rPr>
                <w:rFonts w:ascii="Times New Roman"/>
                <w:b w:val="false"/>
                <w:i w:val="false"/>
                <w:color w:val="000000"/>
                <w:sz w:val="20"/>
              </w:rPr>
              <w:t>фасадов зданий</w:t>
            </w:r>
            <w:r>
              <w:br/>
            </w:r>
            <w:r>
              <w:rPr>
                <w:rFonts w:ascii="Times New Roman"/>
                <w:b w:val="false"/>
                <w:i w:val="false"/>
                <w:color w:val="000000"/>
                <w:sz w:val="20"/>
              </w:rPr>
              <w:t>
</w:t>
            </w:r>
            <w:r>
              <w:rPr>
                <w:rFonts w:ascii="Times New Roman"/>
                <w:b w:val="false"/>
                <w:i w:val="false"/>
                <w:color w:val="000000"/>
                <w:sz w:val="20"/>
              </w:rPr>
              <w:t>43.31.10.100</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6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қ</w:t>
            </w:r>
            <w:r>
              <w:rPr>
                <w:rFonts w:ascii="Times New Roman"/>
                <w:b/>
                <w:i w:val="false"/>
                <w:color w:val="000000"/>
                <w:sz w:val="20"/>
              </w:rPr>
              <w:t>сар</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улучшенная </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4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сапалы</w:t>
            </w:r>
            <w:r>
              <w:br/>
            </w:r>
            <w:r>
              <w:rPr>
                <w:rFonts w:ascii="Times New Roman"/>
                <w:b w:val="false"/>
                <w:i w:val="false"/>
                <w:color w:val="000000"/>
                <w:sz w:val="20"/>
              </w:rPr>
              <w:t>
</w:t>
            </w:r>
            <w:r>
              <w:rPr>
                <w:rFonts w:ascii="Times New Roman"/>
                <w:b w:val="false"/>
                <w:i w:val="false"/>
                <w:color w:val="000000"/>
                <w:sz w:val="20"/>
              </w:rPr>
              <w:t>высококачественная</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тегіс беті</w:t>
            </w:r>
            <w:r>
              <w:br/>
            </w:r>
            <w:r>
              <w:rPr>
                <w:rFonts w:ascii="Times New Roman"/>
                <w:b w:val="false"/>
                <w:i w:val="false"/>
                <w:color w:val="000000"/>
                <w:sz w:val="20"/>
              </w:rPr>
              <w:t>
</w:t>
            </w:r>
            <w:r>
              <w:rPr>
                <w:rFonts w:ascii="Times New Roman"/>
                <w:b w:val="false"/>
                <w:i w:val="false"/>
                <w:color w:val="000000"/>
                <w:sz w:val="20"/>
              </w:rPr>
              <w:t>гладкая поверхность</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w:t>
            </w:r>
            <w:r>
              <w:rPr>
                <w:rFonts w:ascii="Times New Roman"/>
                <w:b/>
                <w:i w:val="false"/>
                <w:color w:val="000000"/>
                <w:sz w:val="20"/>
              </w:rPr>
              <w:t>сілген русттармен</w:t>
            </w:r>
            <w:r>
              <w:br/>
            </w:r>
            <w:r>
              <w:rPr>
                <w:rFonts w:ascii="Times New Roman"/>
                <w:b w:val="false"/>
                <w:i w:val="false"/>
                <w:color w:val="000000"/>
                <w:sz w:val="20"/>
              </w:rPr>
              <w:t>
</w:t>
            </w:r>
            <w:r>
              <w:rPr>
                <w:rFonts w:ascii="Times New Roman"/>
                <w:b w:val="false"/>
                <w:i w:val="false"/>
                <w:color w:val="000000"/>
                <w:sz w:val="20"/>
              </w:rPr>
              <w:t>с прорезными рустами</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5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w:t>
            </w:r>
            <w:r>
              <w:br/>
            </w:r>
            <w:r>
              <w:rPr>
                <w:rFonts w:ascii="Times New Roman"/>
                <w:b w:val="false"/>
                <w:i w:val="false"/>
                <w:color w:val="000000"/>
                <w:sz w:val="20"/>
              </w:rPr>
              <w:t>
</w:t>
            </w:r>
            <w:r>
              <w:rPr>
                <w:rFonts w:ascii="Times New Roman"/>
                <w:b w:val="false"/>
                <w:i w:val="false"/>
                <w:color w:val="000000"/>
                <w:sz w:val="20"/>
              </w:rPr>
              <w:t>раствор:</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өңдейтін</w:t>
            </w:r>
            <w:r>
              <w:br/>
            </w:r>
            <w:r>
              <w:rPr>
                <w:rFonts w:ascii="Times New Roman"/>
                <w:b w:val="false"/>
                <w:i w:val="false"/>
                <w:color w:val="000000"/>
                <w:sz w:val="20"/>
              </w:rPr>
              <w:t>
</w:t>
            </w:r>
            <w:r>
              <w:rPr>
                <w:rFonts w:ascii="Times New Roman"/>
                <w:b w:val="false"/>
                <w:i w:val="false"/>
                <w:color w:val="000000"/>
                <w:sz w:val="20"/>
              </w:rPr>
              <w:t>отделочный</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1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әшекейленген</w:t>
            </w:r>
            <w:r>
              <w:br/>
            </w:r>
            <w:r>
              <w:rPr>
                <w:rFonts w:ascii="Times New Roman"/>
                <w:b w:val="false"/>
                <w:i w:val="false"/>
                <w:color w:val="000000"/>
                <w:sz w:val="20"/>
              </w:rPr>
              <w:t>
</w:t>
            </w:r>
            <w:r>
              <w:rPr>
                <w:rFonts w:ascii="Times New Roman"/>
                <w:b w:val="false"/>
                <w:i w:val="false"/>
                <w:color w:val="000000"/>
                <w:sz w:val="20"/>
              </w:rPr>
              <w:t>декоративный</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4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1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әшекейлі қиыршық</w:t>
            </w:r>
            <w:r>
              <w:br/>
            </w:r>
            <w:r>
              <w:rPr>
                <w:rFonts w:ascii="Times New Roman"/>
                <w:b w:val="false"/>
                <w:i w:val="false"/>
                <w:color w:val="000000"/>
                <w:sz w:val="20"/>
              </w:rPr>
              <w:t>
</w:t>
            </w:r>
            <w:r>
              <w:rPr>
                <w:rFonts w:ascii="Times New Roman"/>
                <w:b/>
                <w:i w:val="false"/>
                <w:color w:val="000000"/>
                <w:sz w:val="20"/>
              </w:rPr>
              <w:t>таспен фактуралық</w:t>
            </w:r>
            <w:r>
              <w:br/>
            </w:r>
            <w:r>
              <w:rPr>
                <w:rFonts w:ascii="Times New Roman"/>
                <w:b w:val="false"/>
                <w:i w:val="false"/>
                <w:color w:val="000000"/>
                <w:sz w:val="20"/>
              </w:rPr>
              <w:t>
</w:t>
            </w:r>
            <w:r>
              <w:rPr>
                <w:rFonts w:ascii="Times New Roman"/>
                <w:b/>
                <w:i w:val="false"/>
                <w:color w:val="000000"/>
                <w:sz w:val="20"/>
              </w:rPr>
              <w:t>өңдеу</w:t>
            </w:r>
            <w:r>
              <w:br/>
            </w:r>
            <w:r>
              <w:rPr>
                <w:rFonts w:ascii="Times New Roman"/>
                <w:b w:val="false"/>
                <w:i w:val="false"/>
                <w:color w:val="000000"/>
                <w:sz w:val="20"/>
              </w:rPr>
              <w:t>
</w:t>
            </w:r>
            <w:r>
              <w:rPr>
                <w:rFonts w:ascii="Times New Roman"/>
                <w:b w:val="false"/>
                <w:i w:val="false"/>
                <w:color w:val="000000"/>
                <w:sz w:val="20"/>
              </w:rPr>
              <w:t>фактурная отделка с</w:t>
            </w:r>
            <w:r>
              <w:br/>
            </w:r>
            <w:r>
              <w:rPr>
                <w:rFonts w:ascii="Times New Roman"/>
                <w:b w:val="false"/>
                <w:i w:val="false"/>
                <w:color w:val="000000"/>
                <w:sz w:val="20"/>
              </w:rPr>
              <w:t>
</w:t>
            </w:r>
            <w:r>
              <w:rPr>
                <w:rFonts w:ascii="Times New Roman"/>
                <w:b w:val="false"/>
                <w:i w:val="false"/>
                <w:color w:val="000000"/>
                <w:sz w:val="20"/>
              </w:rPr>
              <w:t>декоративной крошкой</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61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48" w:id="106"/>
    <w:p>
      <w:pPr>
        <w:spacing w:after="0"/>
        <w:ind w:left="0"/>
        <w:jc w:val="both"/>
      </w:pPr>
      <w:r>
        <w:rPr>
          <w:rFonts w:ascii="Times New Roman"/>
          <w:b w:val="false"/>
          <w:i w:val="false"/>
          <w:color w:val="000000"/>
          <w:sz w:val="28"/>
        </w:rPr>
        <w:t>
</w:t>
      </w:r>
      <w:r>
        <w:rPr>
          <w:rFonts w:ascii="Times New Roman"/>
          <w:b/>
          <w:i w:val="false"/>
          <w:color w:val="000000"/>
          <w:sz w:val="28"/>
        </w:rPr>
        <w:t>10. Ағаш шеберлігі және балташылық жұмысы түрлерінің бағаларын көрсетіңіз,</w:t>
      </w:r>
      <w:r>
        <w:br/>
      </w:r>
      <w:r>
        <w:rPr>
          <w:rFonts w:ascii="Times New Roman"/>
          <w:b w:val="false"/>
          <w:i w:val="false"/>
          <w:color w:val="000000"/>
          <w:sz w:val="28"/>
        </w:rPr>
        <w:t>
</w:t>
      </w:r>
      <w:r>
        <w:rPr>
          <w:rFonts w:ascii="Times New Roman"/>
          <w:b/>
          <w:i w:val="false"/>
          <w:color w:val="000000"/>
          <w:sz w:val="28"/>
        </w:rPr>
        <w:t>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столярных и плотницких, в тенге без НДС</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1328"/>
        <w:gridCol w:w="1678"/>
        <w:gridCol w:w="1"/>
        <w:gridCol w:w="1"/>
        <w:gridCol w:w="1"/>
        <w:gridCol w:w="982"/>
        <w:gridCol w:w="1944"/>
        <w:gridCol w:w="1"/>
        <w:gridCol w:w="920"/>
        <w:gridCol w:w="1724"/>
        <w:gridCol w:w="1"/>
        <w:gridCol w:w="944"/>
        <w:gridCol w:w="1937"/>
        <w:gridCol w:w="1388"/>
      </w:tblGrid>
      <w:tr>
        <w:trPr>
          <w:trHeight w:val="285" w:hRule="atLeast"/>
        </w:trPr>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ұмыстың атауы, коды</w:t>
            </w:r>
            <w:r>
              <w:br/>
            </w:r>
            <w:r>
              <w:rPr>
                <w:rFonts w:ascii="Times New Roman"/>
                <w:b w:val="false"/>
                <w:i w:val="false"/>
                <w:color w:val="000000"/>
                <w:sz w:val="20"/>
              </w:rPr>
              <w:t>
</w:t>
            </w:r>
            <w:r>
              <w:rPr>
                <w:rFonts w:ascii="Times New Roman"/>
                <w:b/>
                <w:i w:val="false"/>
                <w:color w:val="000000"/>
                <w:sz w:val="20"/>
              </w:rPr>
              <w:t>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162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Аспаптар жиынтығын</w:t>
            </w:r>
            <w:r>
              <w:br/>
            </w:r>
            <w:r>
              <w:rPr>
                <w:rFonts w:ascii="Times New Roman"/>
                <w:b w:val="false"/>
                <w:i w:val="false"/>
                <w:color w:val="000000"/>
                <w:sz w:val="20"/>
              </w:rPr>
              <w:t>
</w:t>
            </w:r>
            <w:r>
              <w:rPr>
                <w:rFonts w:ascii="Times New Roman"/>
                <w:b/>
                <w:i w:val="false"/>
                <w:color w:val="000000"/>
                <w:sz w:val="20"/>
              </w:rPr>
              <w:t>қоса көп жармалы</w:t>
            </w:r>
            <w:r>
              <w:br/>
            </w:r>
            <w:r>
              <w:rPr>
                <w:rFonts w:ascii="Times New Roman"/>
                <w:b w:val="false"/>
                <w:i w:val="false"/>
                <w:color w:val="000000"/>
                <w:sz w:val="20"/>
              </w:rPr>
              <w:t>
</w:t>
            </w:r>
            <w:r>
              <w:rPr>
                <w:rFonts w:ascii="Times New Roman"/>
                <w:b/>
                <w:i w:val="false"/>
                <w:color w:val="000000"/>
                <w:sz w:val="20"/>
              </w:rPr>
              <w:t>терезе блогын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оконных блоков</w:t>
            </w:r>
            <w:r>
              <w:br/>
            </w:r>
            <w:r>
              <w:rPr>
                <w:rFonts w:ascii="Times New Roman"/>
                <w:b w:val="false"/>
                <w:i w:val="false"/>
                <w:color w:val="000000"/>
                <w:sz w:val="20"/>
              </w:rPr>
              <w:t>
</w:t>
            </w:r>
            <w:r>
              <w:rPr>
                <w:rFonts w:ascii="Times New Roman"/>
                <w:b w:val="false"/>
                <w:i w:val="false"/>
                <w:color w:val="000000"/>
                <w:sz w:val="20"/>
              </w:rPr>
              <w:t>многостворчатых, включая</w:t>
            </w:r>
            <w:r>
              <w:br/>
            </w:r>
            <w:r>
              <w:rPr>
                <w:rFonts w:ascii="Times New Roman"/>
                <w:b w:val="false"/>
                <w:i w:val="false"/>
                <w:color w:val="000000"/>
                <w:sz w:val="20"/>
              </w:rPr>
              <w:t>
</w:t>
            </w:r>
            <w:r>
              <w:rPr>
                <w:rFonts w:ascii="Times New Roman"/>
                <w:b w:val="false"/>
                <w:i w:val="false"/>
                <w:color w:val="000000"/>
                <w:sz w:val="20"/>
              </w:rPr>
              <w:t>комплект прибора</w:t>
            </w:r>
            <w:r>
              <w:br/>
            </w:r>
            <w:r>
              <w:rPr>
                <w:rFonts w:ascii="Times New Roman"/>
                <w:b w:val="false"/>
                <w:i w:val="false"/>
                <w:color w:val="000000"/>
                <w:sz w:val="20"/>
              </w:rPr>
              <w:t>
</w:t>
            </w:r>
            <w:r>
              <w:rPr>
                <w:rFonts w:ascii="Times New Roman"/>
                <w:b w:val="false"/>
                <w:i w:val="false"/>
                <w:color w:val="000000"/>
                <w:sz w:val="20"/>
              </w:rPr>
              <w:t>43.32.10.112</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 блоктары, ені,</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оконные блоки, ширина, мм</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аштан жасал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деревянные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w:t>
            </w:r>
            <w:r>
              <w:rPr>
                <w:rFonts w:ascii="Times New Roman"/>
                <w:b/>
                <w:i w:val="false"/>
                <w:color w:val="000000"/>
                <w:sz w:val="20"/>
              </w:rPr>
              <w:t>аш т</w:t>
            </w:r>
            <w:r>
              <w:rPr>
                <w:rFonts w:ascii="Times New Roman"/>
                <w:b/>
                <w:i w:val="false"/>
                <w:color w:val="000000"/>
                <w:sz w:val="20"/>
              </w:rPr>
              <w:t>ұқ</w:t>
            </w:r>
            <w:r>
              <w:rPr>
                <w:rFonts w:ascii="Times New Roman"/>
                <w:b/>
                <w:i w:val="false"/>
                <w:color w:val="000000"/>
                <w:sz w:val="20"/>
              </w:rPr>
              <w:t>ымы</w:t>
            </w:r>
            <w:r>
              <w:br/>
            </w:r>
            <w:r>
              <w:rPr>
                <w:rFonts w:ascii="Times New Roman"/>
                <w:b w:val="false"/>
                <w:i w:val="false"/>
                <w:color w:val="000000"/>
                <w:sz w:val="20"/>
              </w:rPr>
              <w:t>
</w:t>
            </w:r>
            <w:r>
              <w:rPr>
                <w:rFonts w:ascii="Times New Roman"/>
                <w:b w:val="false"/>
                <w:i w:val="false"/>
                <w:color w:val="000000"/>
                <w:sz w:val="20"/>
              </w:rPr>
              <w:t>порода дерева</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пластикалық</w:t>
            </w:r>
            <w:r>
              <w:br/>
            </w:r>
            <w:r>
              <w:rPr>
                <w:rFonts w:ascii="Times New Roman"/>
                <w:b w:val="false"/>
                <w:i w:val="false"/>
                <w:color w:val="000000"/>
                <w:sz w:val="20"/>
              </w:rPr>
              <w:t>
</w:t>
            </w:r>
            <w:r>
              <w:rPr>
                <w:rFonts w:ascii="Times New Roman"/>
                <w:b w:val="false"/>
                <w:i w:val="false"/>
                <w:color w:val="000000"/>
                <w:sz w:val="20"/>
              </w:rPr>
              <w:t>пластиковые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қосарланған</w:t>
            </w:r>
            <w:r>
              <w:br/>
            </w:r>
            <w:r>
              <w:rPr>
                <w:rFonts w:ascii="Times New Roman"/>
                <w:b w:val="false"/>
                <w:i w:val="false"/>
                <w:color w:val="000000"/>
                <w:sz w:val="20"/>
              </w:rPr>
              <w:t>
</w:t>
            </w:r>
            <w:r>
              <w:rPr>
                <w:rFonts w:ascii="Times New Roman"/>
                <w:b w:val="false"/>
                <w:i w:val="false"/>
                <w:color w:val="000000"/>
                <w:sz w:val="20"/>
              </w:rPr>
              <w:t xml:space="preserve">спаренные </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w:t>
            </w:r>
            <w:r>
              <w:rPr>
                <w:rFonts w:ascii="Times New Roman"/>
                <w:b/>
                <w:i w:val="false"/>
                <w:color w:val="000000"/>
                <w:sz w:val="20"/>
              </w:rPr>
              <w:t>лінген</w:t>
            </w:r>
            <w:r>
              <w:br/>
            </w:r>
            <w:r>
              <w:rPr>
                <w:rFonts w:ascii="Times New Roman"/>
                <w:b w:val="false"/>
                <w:i w:val="false"/>
                <w:color w:val="000000"/>
                <w:sz w:val="20"/>
              </w:rPr>
              <w:t>
</w:t>
            </w:r>
            <w:r>
              <w:rPr>
                <w:rFonts w:ascii="Times New Roman"/>
                <w:b w:val="false"/>
                <w:i w:val="false"/>
                <w:color w:val="000000"/>
                <w:sz w:val="20"/>
              </w:rPr>
              <w:t>раздельные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w:t>
            </w:r>
            <w:r>
              <w:rPr>
                <w:rFonts w:ascii="Times New Roman"/>
                <w:b/>
                <w:i w:val="false"/>
                <w:color w:val="000000"/>
                <w:sz w:val="20"/>
              </w:rPr>
              <w:t xml:space="preserve">лек - </w:t>
            </w:r>
            <w:r>
              <w:rPr>
                <w:rFonts w:ascii="Times New Roman"/>
                <w:b/>
                <w:i w:val="false"/>
                <w:color w:val="000000"/>
                <w:sz w:val="20"/>
              </w:rPr>
              <w:t>қ</w:t>
            </w:r>
            <w:r>
              <w:rPr>
                <w:rFonts w:ascii="Times New Roman"/>
                <w:b/>
                <w:i w:val="false"/>
                <w:color w:val="000000"/>
                <w:sz w:val="20"/>
              </w:rPr>
              <w:t>осарлан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раздельно-спаренные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ашпалы жармамен</w:t>
            </w:r>
            <w:r>
              <w:br/>
            </w:r>
            <w:r>
              <w:rPr>
                <w:rFonts w:ascii="Times New Roman"/>
                <w:b w:val="false"/>
                <w:i w:val="false"/>
                <w:color w:val="000000"/>
                <w:sz w:val="20"/>
              </w:rPr>
              <w:t>
</w:t>
            </w:r>
            <w:r>
              <w:rPr>
                <w:rFonts w:ascii="Times New Roman"/>
                <w:b w:val="false"/>
                <w:i w:val="false"/>
                <w:color w:val="000000"/>
                <w:sz w:val="20"/>
              </w:rPr>
              <w:t>с распашной створкой</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желкө</w:t>
            </w:r>
            <w:r>
              <w:rPr>
                <w:rFonts w:ascii="Times New Roman"/>
                <w:b/>
                <w:i w:val="false"/>
                <w:color w:val="000000"/>
                <w:sz w:val="20"/>
              </w:rPr>
              <w:t>зі бар</w:t>
            </w:r>
            <w:r>
              <w:br/>
            </w:r>
            <w:r>
              <w:rPr>
                <w:rFonts w:ascii="Times New Roman"/>
                <w:b w:val="false"/>
                <w:i w:val="false"/>
                <w:color w:val="000000"/>
                <w:sz w:val="20"/>
              </w:rPr>
              <w:t>
</w:t>
            </w:r>
            <w:r>
              <w:rPr>
                <w:rFonts w:ascii="Times New Roman"/>
                <w:b w:val="false"/>
                <w:i w:val="false"/>
                <w:color w:val="000000"/>
                <w:sz w:val="20"/>
              </w:rPr>
              <w:t>с форточкой</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олифтелген</w:t>
            </w:r>
            <w:r>
              <w:br/>
            </w:r>
            <w:r>
              <w:rPr>
                <w:rFonts w:ascii="Times New Roman"/>
                <w:b w:val="false"/>
                <w:i w:val="false"/>
                <w:color w:val="000000"/>
                <w:sz w:val="20"/>
              </w:rPr>
              <w:t>
</w:t>
            </w:r>
            <w:r>
              <w:rPr>
                <w:rFonts w:ascii="Times New Roman"/>
                <w:b w:val="false"/>
                <w:i w:val="false"/>
                <w:color w:val="000000"/>
                <w:sz w:val="20"/>
              </w:rPr>
              <w:t>проолифенные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өңделген эмаль</w:t>
            </w:r>
            <w:r>
              <w:br/>
            </w:r>
            <w:r>
              <w:rPr>
                <w:rFonts w:ascii="Times New Roman"/>
                <w:b w:val="false"/>
                <w:i w:val="false"/>
                <w:color w:val="000000"/>
                <w:sz w:val="20"/>
              </w:rPr>
              <w:t>
</w:t>
            </w:r>
            <w:r>
              <w:rPr>
                <w:rFonts w:ascii="Times New Roman"/>
                <w:b/>
                <w:i w:val="false"/>
                <w:color w:val="000000"/>
                <w:sz w:val="20"/>
              </w:rPr>
              <w:t>жабындысымен</w:t>
            </w:r>
            <w:r>
              <w:br/>
            </w:r>
            <w:r>
              <w:rPr>
                <w:rFonts w:ascii="Times New Roman"/>
                <w:b w:val="false"/>
                <w:i w:val="false"/>
                <w:color w:val="000000"/>
                <w:sz w:val="20"/>
              </w:rPr>
              <w:t>
</w:t>
            </w:r>
            <w:r>
              <w:rPr>
                <w:rFonts w:ascii="Times New Roman"/>
                <w:b w:val="false"/>
                <w:i w:val="false"/>
                <w:color w:val="000000"/>
                <w:sz w:val="20"/>
              </w:rPr>
              <w:t>с готовым отделочным</w:t>
            </w:r>
            <w:r>
              <w:br/>
            </w:r>
            <w:r>
              <w:rPr>
                <w:rFonts w:ascii="Times New Roman"/>
                <w:b w:val="false"/>
                <w:i w:val="false"/>
                <w:color w:val="000000"/>
                <w:sz w:val="20"/>
              </w:rPr>
              <w:t>
</w:t>
            </w:r>
            <w:r>
              <w:rPr>
                <w:rFonts w:ascii="Times New Roman"/>
                <w:b w:val="false"/>
                <w:i w:val="false"/>
                <w:color w:val="000000"/>
                <w:sz w:val="20"/>
              </w:rPr>
              <w:t>покрытием эмалями</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4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Аспаптар жиынтығын</w:t>
            </w:r>
            <w:r>
              <w:br/>
            </w:r>
            <w:r>
              <w:rPr>
                <w:rFonts w:ascii="Times New Roman"/>
                <w:b w:val="false"/>
                <w:i w:val="false"/>
                <w:color w:val="000000"/>
                <w:sz w:val="20"/>
              </w:rPr>
              <w:t>
</w:t>
            </w:r>
            <w:r>
              <w:rPr>
                <w:rFonts w:ascii="Times New Roman"/>
                <w:b/>
                <w:i w:val="false"/>
                <w:color w:val="000000"/>
                <w:sz w:val="20"/>
              </w:rPr>
              <w:t>қоса жармалы терезе</w:t>
            </w:r>
            <w:r>
              <w:br/>
            </w:r>
            <w:r>
              <w:rPr>
                <w:rFonts w:ascii="Times New Roman"/>
                <w:b w:val="false"/>
                <w:i w:val="false"/>
                <w:color w:val="000000"/>
                <w:sz w:val="20"/>
              </w:rPr>
              <w:t>
</w:t>
            </w:r>
            <w:r>
              <w:rPr>
                <w:rFonts w:ascii="Times New Roman"/>
                <w:b/>
                <w:i w:val="false"/>
                <w:color w:val="000000"/>
                <w:sz w:val="20"/>
              </w:rPr>
              <w:t>блогын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оконных блоков</w:t>
            </w:r>
            <w:r>
              <w:br/>
            </w:r>
            <w:r>
              <w:rPr>
                <w:rFonts w:ascii="Times New Roman"/>
                <w:b w:val="false"/>
                <w:i w:val="false"/>
                <w:color w:val="000000"/>
                <w:sz w:val="20"/>
              </w:rPr>
              <w:t>
</w:t>
            </w:r>
            <w:r>
              <w:rPr>
                <w:rFonts w:ascii="Times New Roman"/>
                <w:b w:val="false"/>
                <w:i w:val="false"/>
                <w:color w:val="000000"/>
                <w:sz w:val="20"/>
              </w:rPr>
              <w:t>одностворчатых, включая</w:t>
            </w:r>
            <w:r>
              <w:br/>
            </w:r>
            <w:r>
              <w:rPr>
                <w:rFonts w:ascii="Times New Roman"/>
                <w:b w:val="false"/>
                <w:i w:val="false"/>
                <w:color w:val="000000"/>
                <w:sz w:val="20"/>
              </w:rPr>
              <w:t>
</w:t>
            </w:r>
            <w:r>
              <w:rPr>
                <w:rFonts w:ascii="Times New Roman"/>
                <w:b w:val="false"/>
                <w:i w:val="false"/>
                <w:color w:val="000000"/>
                <w:sz w:val="20"/>
              </w:rPr>
              <w:t>комплект прибора</w:t>
            </w:r>
            <w:r>
              <w:br/>
            </w:r>
            <w:r>
              <w:rPr>
                <w:rFonts w:ascii="Times New Roman"/>
                <w:b w:val="false"/>
                <w:i w:val="false"/>
                <w:color w:val="000000"/>
                <w:sz w:val="20"/>
              </w:rPr>
              <w:t>
</w:t>
            </w:r>
            <w:r>
              <w:rPr>
                <w:rFonts w:ascii="Times New Roman"/>
                <w:b w:val="false"/>
                <w:i w:val="false"/>
                <w:color w:val="000000"/>
                <w:sz w:val="20"/>
              </w:rPr>
              <w:t>43.32. 10.111</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 блоктары, ені,</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оконные блоки, ширина, мм</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аштан жасал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деревянные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w:t>
            </w:r>
            <w:r>
              <w:rPr>
                <w:rFonts w:ascii="Times New Roman"/>
                <w:b/>
                <w:i w:val="false"/>
                <w:color w:val="000000"/>
                <w:sz w:val="20"/>
              </w:rPr>
              <w:t>аш т</w:t>
            </w:r>
            <w:r>
              <w:rPr>
                <w:rFonts w:ascii="Times New Roman"/>
                <w:b/>
                <w:i w:val="false"/>
                <w:color w:val="000000"/>
                <w:sz w:val="20"/>
              </w:rPr>
              <w:t>ұқ</w:t>
            </w:r>
            <w:r>
              <w:rPr>
                <w:rFonts w:ascii="Times New Roman"/>
                <w:b/>
                <w:i w:val="false"/>
                <w:color w:val="000000"/>
                <w:sz w:val="20"/>
              </w:rPr>
              <w:t>ымы</w:t>
            </w:r>
            <w:r>
              <w:br/>
            </w:r>
            <w:r>
              <w:rPr>
                <w:rFonts w:ascii="Times New Roman"/>
                <w:b w:val="false"/>
                <w:i w:val="false"/>
                <w:color w:val="000000"/>
                <w:sz w:val="20"/>
              </w:rPr>
              <w:t>
</w:t>
            </w:r>
            <w:r>
              <w:rPr>
                <w:rFonts w:ascii="Times New Roman"/>
                <w:b w:val="false"/>
                <w:i w:val="false"/>
                <w:color w:val="000000"/>
                <w:sz w:val="20"/>
              </w:rPr>
              <w:t>порода дерева</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пластикалы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пластиковые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қосарлан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спаренные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w:t>
            </w:r>
            <w:r>
              <w:rPr>
                <w:rFonts w:ascii="Times New Roman"/>
                <w:b/>
                <w:i w:val="false"/>
                <w:color w:val="000000"/>
                <w:sz w:val="20"/>
              </w:rPr>
              <w:t>лінген</w:t>
            </w:r>
            <w:r>
              <w:br/>
            </w:r>
            <w:r>
              <w:rPr>
                <w:rFonts w:ascii="Times New Roman"/>
                <w:b w:val="false"/>
                <w:i w:val="false"/>
                <w:color w:val="000000"/>
                <w:sz w:val="20"/>
              </w:rPr>
              <w:t>
</w:t>
            </w:r>
            <w:r>
              <w:rPr>
                <w:rFonts w:ascii="Times New Roman"/>
                <w:b w:val="false"/>
                <w:i w:val="false"/>
                <w:color w:val="000000"/>
                <w:sz w:val="20"/>
              </w:rPr>
              <w:t>раздельные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w:t>
            </w:r>
            <w:r>
              <w:rPr>
                <w:rFonts w:ascii="Times New Roman"/>
                <w:b/>
                <w:i w:val="false"/>
                <w:color w:val="000000"/>
                <w:sz w:val="20"/>
              </w:rPr>
              <w:t xml:space="preserve">лек - </w:t>
            </w:r>
            <w:r>
              <w:rPr>
                <w:rFonts w:ascii="Times New Roman"/>
                <w:b/>
                <w:i w:val="false"/>
                <w:color w:val="000000"/>
                <w:sz w:val="20"/>
              </w:rPr>
              <w:t>қ</w:t>
            </w:r>
            <w:r>
              <w:rPr>
                <w:rFonts w:ascii="Times New Roman"/>
                <w:b/>
                <w:i w:val="false"/>
                <w:color w:val="000000"/>
                <w:sz w:val="20"/>
              </w:rPr>
              <w:t>осарлан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раздельно-спаренные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ашпалы жармамен</w:t>
            </w:r>
            <w:r>
              <w:br/>
            </w:r>
            <w:r>
              <w:rPr>
                <w:rFonts w:ascii="Times New Roman"/>
                <w:b w:val="false"/>
                <w:i w:val="false"/>
                <w:color w:val="000000"/>
                <w:sz w:val="20"/>
              </w:rPr>
              <w:t>
</w:t>
            </w:r>
            <w:r>
              <w:rPr>
                <w:rFonts w:ascii="Times New Roman"/>
                <w:b w:val="false"/>
                <w:i w:val="false"/>
                <w:color w:val="000000"/>
                <w:sz w:val="20"/>
              </w:rPr>
              <w:t>с распашной створкой</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желкөзі бар</w:t>
            </w:r>
            <w:r>
              <w:br/>
            </w:r>
            <w:r>
              <w:rPr>
                <w:rFonts w:ascii="Times New Roman"/>
                <w:b w:val="false"/>
                <w:i w:val="false"/>
                <w:color w:val="000000"/>
                <w:sz w:val="20"/>
              </w:rPr>
              <w:t>
</w:t>
            </w:r>
            <w:r>
              <w:rPr>
                <w:rFonts w:ascii="Times New Roman"/>
                <w:b w:val="false"/>
                <w:i w:val="false"/>
                <w:color w:val="000000"/>
                <w:sz w:val="20"/>
              </w:rPr>
              <w:t>с форточкой</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олифтелген</w:t>
            </w:r>
            <w:r>
              <w:br/>
            </w:r>
            <w:r>
              <w:rPr>
                <w:rFonts w:ascii="Times New Roman"/>
                <w:b w:val="false"/>
                <w:i w:val="false"/>
                <w:color w:val="000000"/>
                <w:sz w:val="20"/>
              </w:rPr>
              <w:t>
</w:t>
            </w:r>
            <w:r>
              <w:rPr>
                <w:rFonts w:ascii="Times New Roman"/>
                <w:b w:val="false"/>
                <w:i w:val="false"/>
                <w:color w:val="000000"/>
                <w:sz w:val="20"/>
              </w:rPr>
              <w:t>проолифенные</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өңдейтін эмаль</w:t>
            </w:r>
            <w:r>
              <w:br/>
            </w:r>
            <w:r>
              <w:rPr>
                <w:rFonts w:ascii="Times New Roman"/>
                <w:b w:val="false"/>
                <w:i w:val="false"/>
                <w:color w:val="000000"/>
                <w:sz w:val="20"/>
              </w:rPr>
              <w:t>
</w:t>
            </w:r>
            <w:r>
              <w:rPr>
                <w:rFonts w:ascii="Times New Roman"/>
                <w:b/>
                <w:i w:val="false"/>
                <w:color w:val="000000"/>
                <w:sz w:val="20"/>
              </w:rPr>
              <w:t>жабындысымен</w:t>
            </w:r>
            <w:r>
              <w:br/>
            </w:r>
            <w:r>
              <w:rPr>
                <w:rFonts w:ascii="Times New Roman"/>
                <w:b w:val="false"/>
                <w:i w:val="false"/>
                <w:color w:val="000000"/>
                <w:sz w:val="20"/>
              </w:rPr>
              <w:t>
</w:t>
            </w:r>
            <w:r>
              <w:rPr>
                <w:rFonts w:ascii="Times New Roman"/>
                <w:b w:val="false"/>
                <w:i w:val="false"/>
                <w:color w:val="000000"/>
                <w:sz w:val="20"/>
              </w:rPr>
              <w:t>с готовым отделочным</w:t>
            </w:r>
            <w:r>
              <w:br/>
            </w:r>
            <w:r>
              <w:rPr>
                <w:rFonts w:ascii="Times New Roman"/>
                <w:b w:val="false"/>
                <w:i w:val="false"/>
                <w:color w:val="000000"/>
                <w:sz w:val="20"/>
              </w:rPr>
              <w:t>
</w:t>
            </w:r>
            <w:r>
              <w:rPr>
                <w:rFonts w:ascii="Times New Roman"/>
                <w:b w:val="false"/>
                <w:i w:val="false"/>
                <w:color w:val="000000"/>
                <w:sz w:val="20"/>
              </w:rPr>
              <w:t>покрытием эмалями</w:t>
            </w: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Аспаптар жиынтығын</w:t>
            </w:r>
            <w:r>
              <w:br/>
            </w:r>
            <w:r>
              <w:rPr>
                <w:rFonts w:ascii="Times New Roman"/>
                <w:b w:val="false"/>
                <w:i w:val="false"/>
                <w:color w:val="000000"/>
                <w:sz w:val="20"/>
              </w:rPr>
              <w:t>
</w:t>
            </w:r>
            <w:r>
              <w:rPr>
                <w:rFonts w:ascii="Times New Roman"/>
                <w:b/>
                <w:i w:val="false"/>
                <w:color w:val="000000"/>
                <w:sz w:val="20"/>
              </w:rPr>
              <w:t>қоса есіктердің сыртқы</w:t>
            </w:r>
            <w:r>
              <w:br/>
            </w:r>
            <w:r>
              <w:rPr>
                <w:rFonts w:ascii="Times New Roman"/>
                <w:b w:val="false"/>
                <w:i w:val="false"/>
                <w:color w:val="000000"/>
                <w:sz w:val="20"/>
              </w:rPr>
              <w:t>
</w:t>
            </w:r>
            <w:r>
              <w:rPr>
                <w:rFonts w:ascii="Times New Roman"/>
                <w:b/>
                <w:i w:val="false"/>
                <w:color w:val="000000"/>
                <w:sz w:val="20"/>
              </w:rPr>
              <w:t>блогын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дверных блоков наружных,</w:t>
            </w:r>
            <w:r>
              <w:br/>
            </w:r>
            <w:r>
              <w:rPr>
                <w:rFonts w:ascii="Times New Roman"/>
                <w:b w:val="false"/>
                <w:i w:val="false"/>
                <w:color w:val="000000"/>
                <w:sz w:val="20"/>
              </w:rPr>
              <w:t>
</w:t>
            </w:r>
            <w:r>
              <w:rPr>
                <w:rFonts w:ascii="Times New Roman"/>
                <w:b w:val="false"/>
                <w:i w:val="false"/>
                <w:color w:val="000000"/>
                <w:sz w:val="20"/>
              </w:rPr>
              <w:t>включая комплект</w:t>
            </w:r>
            <w:r>
              <w:br/>
            </w:r>
            <w:r>
              <w:rPr>
                <w:rFonts w:ascii="Times New Roman"/>
                <w:b w:val="false"/>
                <w:i w:val="false"/>
                <w:color w:val="000000"/>
                <w:sz w:val="20"/>
              </w:rPr>
              <w:t>
</w:t>
            </w:r>
            <w:r>
              <w:rPr>
                <w:rFonts w:ascii="Times New Roman"/>
                <w:b w:val="false"/>
                <w:i w:val="false"/>
                <w:color w:val="000000"/>
                <w:sz w:val="20"/>
              </w:rPr>
              <w:t>приборов 43.32.10.114</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2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 қалындығы, мм</w:t>
            </w:r>
            <w:r>
              <w:br/>
            </w:r>
            <w:r>
              <w:rPr>
                <w:rFonts w:ascii="Times New Roman"/>
                <w:b w:val="false"/>
                <w:i w:val="false"/>
                <w:color w:val="000000"/>
                <w:sz w:val="20"/>
              </w:rPr>
              <w:t>
</w:t>
            </w:r>
            <w:r>
              <w:rPr>
                <w:rFonts w:ascii="Times New Roman"/>
                <w:b w:val="false"/>
                <w:i w:val="false"/>
                <w:color w:val="000000"/>
                <w:sz w:val="20"/>
              </w:rPr>
              <w:t>толщина полотна,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еденді</w:t>
            </w:r>
            <w:r>
              <w:br/>
            </w:r>
            <w:r>
              <w:rPr>
                <w:rFonts w:ascii="Times New Roman"/>
                <w:b w:val="false"/>
                <w:i w:val="false"/>
                <w:color w:val="000000"/>
                <w:sz w:val="20"/>
              </w:rPr>
              <w:t>
</w:t>
            </w:r>
            <w:r>
              <w:rPr>
                <w:rFonts w:ascii="Times New Roman"/>
                <w:b w:val="false"/>
                <w:i w:val="false"/>
                <w:color w:val="000000"/>
                <w:sz w:val="20"/>
              </w:rPr>
              <w:t>однопольные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 еденді</w:t>
            </w:r>
            <w:r>
              <w:br/>
            </w:r>
            <w:r>
              <w:rPr>
                <w:rFonts w:ascii="Times New Roman"/>
                <w:b w:val="false"/>
                <w:i w:val="false"/>
                <w:color w:val="000000"/>
                <w:sz w:val="20"/>
              </w:rPr>
              <w:t>
</w:t>
            </w:r>
            <w:r>
              <w:rPr>
                <w:rFonts w:ascii="Times New Roman"/>
                <w:b w:val="false"/>
                <w:i w:val="false"/>
                <w:color w:val="000000"/>
                <w:sz w:val="20"/>
              </w:rPr>
              <w:t>двупольные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бітеу</w:t>
            </w:r>
            <w:r>
              <w:br/>
            </w:r>
            <w:r>
              <w:rPr>
                <w:rFonts w:ascii="Times New Roman"/>
                <w:b w:val="false"/>
                <w:i w:val="false"/>
                <w:color w:val="000000"/>
                <w:sz w:val="20"/>
              </w:rPr>
              <w:t>
</w:t>
            </w:r>
            <w:r>
              <w:rPr>
                <w:rFonts w:ascii="Times New Roman"/>
                <w:b w:val="false"/>
                <w:i w:val="false"/>
                <w:color w:val="000000"/>
                <w:sz w:val="20"/>
              </w:rPr>
              <w:t>глухие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шынылан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остекленные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w:t>
            </w:r>
            <w:r>
              <w:rPr>
                <w:rFonts w:ascii="Times New Roman"/>
                <w:b/>
                <w:i w:val="false"/>
                <w:color w:val="000000"/>
                <w:sz w:val="20"/>
              </w:rPr>
              <w:t>ң</w:t>
            </w:r>
            <w:r>
              <w:rPr>
                <w:rFonts w:ascii="Times New Roman"/>
                <w:b/>
                <w:i w:val="false"/>
                <w:color w:val="000000"/>
                <w:sz w:val="20"/>
              </w:rPr>
              <w:t>гі беті:</w:t>
            </w:r>
            <w:r>
              <w:br/>
            </w:r>
            <w:r>
              <w:rPr>
                <w:rFonts w:ascii="Times New Roman"/>
                <w:b w:val="false"/>
                <w:i w:val="false"/>
                <w:color w:val="000000"/>
                <w:sz w:val="20"/>
              </w:rPr>
              <w:t>
</w:t>
            </w:r>
            <w:r>
              <w:rPr>
                <w:rFonts w:ascii="Times New Roman"/>
                <w:b w:val="false"/>
                <w:i w:val="false"/>
                <w:color w:val="000000"/>
                <w:sz w:val="20"/>
              </w:rPr>
              <w:t>поверхность: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эмаль</w:t>
            </w:r>
            <w:r>
              <w:br/>
            </w:r>
            <w:r>
              <w:rPr>
                <w:rFonts w:ascii="Times New Roman"/>
                <w:b w:val="false"/>
                <w:i w:val="false"/>
                <w:color w:val="000000"/>
                <w:sz w:val="20"/>
              </w:rPr>
              <w:t>
</w:t>
            </w:r>
            <w:r>
              <w:rPr>
                <w:rFonts w:ascii="Times New Roman"/>
                <w:b/>
                <w:i w:val="false"/>
                <w:color w:val="000000"/>
                <w:sz w:val="20"/>
              </w:rPr>
              <w:t>жабындысымен</w:t>
            </w:r>
            <w:r>
              <w:br/>
            </w:r>
            <w:r>
              <w:rPr>
                <w:rFonts w:ascii="Times New Roman"/>
                <w:b w:val="false"/>
                <w:i w:val="false"/>
                <w:color w:val="000000"/>
                <w:sz w:val="20"/>
              </w:rPr>
              <w:t>
</w:t>
            </w:r>
            <w:r>
              <w:rPr>
                <w:rFonts w:ascii="Times New Roman"/>
                <w:b w:val="false"/>
                <w:i w:val="false"/>
                <w:color w:val="000000"/>
                <w:sz w:val="20"/>
              </w:rPr>
              <w:t xml:space="preserve">готовое покрытие эмалями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олифтелген</w:t>
            </w:r>
            <w:r>
              <w:br/>
            </w:r>
            <w:r>
              <w:rPr>
                <w:rFonts w:ascii="Times New Roman"/>
                <w:b w:val="false"/>
                <w:i w:val="false"/>
                <w:color w:val="000000"/>
                <w:sz w:val="20"/>
              </w:rPr>
              <w:t>
</w:t>
            </w:r>
            <w:r>
              <w:rPr>
                <w:rFonts w:ascii="Times New Roman"/>
                <w:b w:val="false"/>
                <w:i w:val="false"/>
                <w:color w:val="000000"/>
                <w:sz w:val="20"/>
              </w:rPr>
              <w:t>проолифенные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абырша</w:t>
            </w:r>
            <w:r>
              <w:rPr>
                <w:rFonts w:ascii="Times New Roman"/>
                <w:b/>
                <w:i w:val="false"/>
                <w:color w:val="000000"/>
                <w:sz w:val="20"/>
              </w:rPr>
              <w:t>қ</w:t>
            </w:r>
            <w:r>
              <w:rPr>
                <w:rFonts w:ascii="Times New Roman"/>
                <w:b/>
                <w:i w:val="false"/>
                <w:color w:val="000000"/>
                <w:sz w:val="20"/>
              </w:rPr>
              <w:t xml:space="preserve">пен </w:t>
            </w:r>
            <w:r>
              <w:rPr>
                <w:rFonts w:ascii="Times New Roman"/>
                <w:b/>
                <w:i w:val="false"/>
                <w:color w:val="000000"/>
                <w:sz w:val="20"/>
              </w:rPr>
              <w:t>қ</w:t>
            </w:r>
            <w:r>
              <w:rPr>
                <w:rFonts w:ascii="Times New Roman"/>
                <w:b/>
                <w:i w:val="false"/>
                <w:color w:val="000000"/>
                <w:sz w:val="20"/>
              </w:rPr>
              <w:t>аптал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облицовка шпоном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жабуға арналған</w:t>
            </w:r>
            <w:r>
              <w:br/>
            </w:r>
            <w:r>
              <w:rPr>
                <w:rFonts w:ascii="Times New Roman"/>
                <w:b w:val="false"/>
                <w:i w:val="false"/>
                <w:color w:val="000000"/>
                <w:sz w:val="20"/>
              </w:rPr>
              <w:t>
</w:t>
            </w:r>
            <w:r>
              <w:rPr>
                <w:rFonts w:ascii="Times New Roman"/>
                <w:b/>
                <w:i w:val="false"/>
                <w:color w:val="000000"/>
                <w:sz w:val="20"/>
              </w:rPr>
              <w:t>серіппелі</w:t>
            </w:r>
            <w:r>
              <w:br/>
            </w:r>
            <w:r>
              <w:rPr>
                <w:rFonts w:ascii="Times New Roman"/>
                <w:b w:val="false"/>
                <w:i w:val="false"/>
                <w:color w:val="000000"/>
                <w:sz w:val="20"/>
              </w:rPr>
              <w:t>
</w:t>
            </w:r>
            <w:r>
              <w:rPr>
                <w:rFonts w:ascii="Times New Roman"/>
                <w:b/>
                <w:i w:val="false"/>
                <w:color w:val="000000"/>
                <w:sz w:val="20"/>
              </w:rPr>
              <w:t>механизммен</w:t>
            </w:r>
            <w:r>
              <w:br/>
            </w:r>
            <w:r>
              <w:rPr>
                <w:rFonts w:ascii="Times New Roman"/>
                <w:b w:val="false"/>
                <w:i w:val="false"/>
                <w:color w:val="000000"/>
                <w:sz w:val="20"/>
              </w:rPr>
              <w:t>
</w:t>
            </w:r>
            <w:r>
              <w:rPr>
                <w:rFonts w:ascii="Times New Roman"/>
                <w:b w:val="false"/>
                <w:i w:val="false"/>
                <w:color w:val="000000"/>
                <w:sz w:val="20"/>
              </w:rPr>
              <w:t>с пружинным механизмом</w:t>
            </w:r>
            <w:r>
              <w:br/>
            </w:r>
            <w:r>
              <w:rPr>
                <w:rFonts w:ascii="Times New Roman"/>
                <w:b w:val="false"/>
                <w:i w:val="false"/>
                <w:color w:val="000000"/>
                <w:sz w:val="20"/>
              </w:rPr>
              <w:t>
</w:t>
            </w:r>
            <w:r>
              <w:rPr>
                <w:rFonts w:ascii="Times New Roman"/>
                <w:b w:val="false"/>
                <w:i w:val="false"/>
                <w:color w:val="000000"/>
                <w:sz w:val="20"/>
              </w:rPr>
              <w:t>для закрывания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құлыптарды ойып</w:t>
            </w:r>
            <w:r>
              <w:br/>
            </w:r>
            <w:r>
              <w:rPr>
                <w:rFonts w:ascii="Times New Roman"/>
                <w:b w:val="false"/>
                <w:i w:val="false"/>
                <w:color w:val="000000"/>
                <w:sz w:val="20"/>
              </w:rPr>
              <w:t>
</w:t>
            </w:r>
            <w:r>
              <w:rPr>
                <w:rFonts w:ascii="Times New Roman"/>
                <w:b/>
                <w:i w:val="false"/>
                <w:color w:val="000000"/>
                <w:sz w:val="20"/>
              </w:rPr>
              <w:t>орнатумен</w:t>
            </w:r>
            <w:r>
              <w:br/>
            </w:r>
            <w:r>
              <w:rPr>
                <w:rFonts w:ascii="Times New Roman"/>
                <w:b w:val="false"/>
                <w:i w:val="false"/>
                <w:color w:val="000000"/>
                <w:sz w:val="20"/>
              </w:rPr>
              <w:t>
</w:t>
            </w:r>
            <w:r>
              <w:rPr>
                <w:rFonts w:ascii="Times New Roman"/>
                <w:b w:val="false"/>
                <w:i w:val="false"/>
                <w:color w:val="000000"/>
                <w:sz w:val="20"/>
              </w:rPr>
              <w:t>с установкой врезных</w:t>
            </w:r>
            <w:r>
              <w:br/>
            </w:r>
            <w:r>
              <w:rPr>
                <w:rFonts w:ascii="Times New Roman"/>
                <w:b w:val="false"/>
                <w:i w:val="false"/>
                <w:color w:val="000000"/>
                <w:sz w:val="20"/>
              </w:rPr>
              <w:t>
</w:t>
            </w:r>
            <w:r>
              <w:rPr>
                <w:rFonts w:ascii="Times New Roman"/>
                <w:b w:val="false"/>
                <w:i w:val="false"/>
                <w:color w:val="000000"/>
                <w:sz w:val="20"/>
              </w:rPr>
              <w:t>замков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Аспаптар жиынтығын</w:t>
            </w:r>
            <w:r>
              <w:br/>
            </w:r>
            <w:r>
              <w:rPr>
                <w:rFonts w:ascii="Times New Roman"/>
                <w:b w:val="false"/>
                <w:i w:val="false"/>
                <w:color w:val="000000"/>
                <w:sz w:val="20"/>
              </w:rPr>
              <w:t>
</w:t>
            </w:r>
            <w:r>
              <w:rPr>
                <w:rFonts w:ascii="Times New Roman"/>
                <w:b/>
                <w:i w:val="false"/>
                <w:color w:val="000000"/>
                <w:sz w:val="20"/>
              </w:rPr>
              <w:t>қоса ішкі есік блогін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дверных блоков</w:t>
            </w:r>
            <w:r>
              <w:br/>
            </w:r>
            <w:r>
              <w:rPr>
                <w:rFonts w:ascii="Times New Roman"/>
                <w:b w:val="false"/>
                <w:i w:val="false"/>
                <w:color w:val="000000"/>
                <w:sz w:val="20"/>
              </w:rPr>
              <w:t>
</w:t>
            </w:r>
            <w:r>
              <w:rPr>
                <w:rFonts w:ascii="Times New Roman"/>
                <w:b w:val="false"/>
                <w:i w:val="false"/>
                <w:color w:val="000000"/>
                <w:sz w:val="20"/>
              </w:rPr>
              <w:t>внутренних, включая</w:t>
            </w:r>
            <w:r>
              <w:br/>
            </w:r>
            <w:r>
              <w:rPr>
                <w:rFonts w:ascii="Times New Roman"/>
                <w:b w:val="false"/>
                <w:i w:val="false"/>
                <w:color w:val="000000"/>
                <w:sz w:val="20"/>
              </w:rPr>
              <w:t>
</w:t>
            </w:r>
            <w:r>
              <w:rPr>
                <w:rFonts w:ascii="Times New Roman"/>
                <w:b w:val="false"/>
                <w:i w:val="false"/>
                <w:color w:val="000000"/>
                <w:sz w:val="20"/>
              </w:rPr>
              <w:t>комплект приборов</w:t>
            </w:r>
            <w:r>
              <w:br/>
            </w:r>
            <w:r>
              <w:rPr>
                <w:rFonts w:ascii="Times New Roman"/>
                <w:b w:val="false"/>
                <w:i w:val="false"/>
                <w:color w:val="000000"/>
                <w:sz w:val="20"/>
              </w:rPr>
              <w:t>
</w:t>
            </w:r>
            <w:r>
              <w:rPr>
                <w:rFonts w:ascii="Times New Roman"/>
                <w:b w:val="false"/>
                <w:i w:val="false"/>
                <w:color w:val="000000"/>
                <w:sz w:val="20"/>
              </w:rPr>
              <w:t>43.32.10.115</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4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жаппа </w:t>
            </w:r>
            <w:r>
              <w:rPr>
                <w:rFonts w:ascii="Times New Roman"/>
                <w:b/>
                <w:i w:val="false"/>
                <w:color w:val="000000"/>
                <w:sz w:val="20"/>
              </w:rPr>
              <w:t>қ</w:t>
            </w:r>
            <w:r>
              <w:rPr>
                <w:rFonts w:ascii="Times New Roman"/>
                <w:b/>
                <w:i w:val="false"/>
                <w:color w:val="000000"/>
                <w:sz w:val="20"/>
              </w:rPr>
              <w:t>алынды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полотна,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еденді</w:t>
            </w:r>
            <w:r>
              <w:br/>
            </w:r>
            <w:r>
              <w:rPr>
                <w:rFonts w:ascii="Times New Roman"/>
                <w:b w:val="false"/>
                <w:i w:val="false"/>
                <w:color w:val="000000"/>
                <w:sz w:val="20"/>
              </w:rPr>
              <w:t>
</w:t>
            </w:r>
            <w:r>
              <w:rPr>
                <w:rFonts w:ascii="Times New Roman"/>
                <w:b w:val="false"/>
                <w:i w:val="false"/>
                <w:color w:val="000000"/>
                <w:sz w:val="20"/>
              </w:rPr>
              <w:t>однопольные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 еденді</w:t>
            </w:r>
            <w:r>
              <w:br/>
            </w:r>
            <w:r>
              <w:rPr>
                <w:rFonts w:ascii="Times New Roman"/>
                <w:b w:val="false"/>
                <w:i w:val="false"/>
                <w:color w:val="000000"/>
                <w:sz w:val="20"/>
              </w:rPr>
              <w:t>
</w:t>
            </w:r>
            <w:r>
              <w:rPr>
                <w:rFonts w:ascii="Times New Roman"/>
                <w:b w:val="false"/>
                <w:i w:val="false"/>
                <w:color w:val="000000"/>
                <w:sz w:val="20"/>
              </w:rPr>
              <w:t>двупольные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бітеу</w:t>
            </w:r>
            <w:r>
              <w:br/>
            </w:r>
            <w:r>
              <w:rPr>
                <w:rFonts w:ascii="Times New Roman"/>
                <w:b w:val="false"/>
                <w:i w:val="false"/>
                <w:color w:val="000000"/>
                <w:sz w:val="20"/>
              </w:rPr>
              <w:t>
</w:t>
            </w:r>
            <w:r>
              <w:rPr>
                <w:rFonts w:ascii="Times New Roman"/>
                <w:b w:val="false"/>
                <w:i w:val="false"/>
                <w:color w:val="000000"/>
                <w:sz w:val="20"/>
              </w:rPr>
              <w:t>глухие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шыныланғ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остекленные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w:t>
            </w:r>
            <w:r>
              <w:rPr>
                <w:rFonts w:ascii="Times New Roman"/>
                <w:b/>
                <w:i w:val="false"/>
                <w:color w:val="000000"/>
                <w:sz w:val="20"/>
              </w:rPr>
              <w:t>ң</w:t>
            </w:r>
            <w:r>
              <w:rPr>
                <w:rFonts w:ascii="Times New Roman"/>
                <w:b/>
                <w:i w:val="false"/>
                <w:color w:val="000000"/>
                <w:sz w:val="20"/>
              </w:rPr>
              <w:t>гі беті:</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i w:val="false"/>
                <w:color w:val="000000"/>
                <w:sz w:val="20"/>
              </w:rPr>
              <w:t>дайын эмаль</w:t>
            </w:r>
            <w:r>
              <w:br/>
            </w:r>
            <w:r>
              <w:rPr>
                <w:rFonts w:ascii="Times New Roman"/>
                <w:b w:val="false"/>
                <w:i w:val="false"/>
                <w:color w:val="000000"/>
                <w:sz w:val="20"/>
              </w:rPr>
              <w:t>
</w:t>
            </w:r>
            <w:r>
              <w:rPr>
                <w:rFonts w:ascii="Times New Roman"/>
                <w:b/>
                <w:i w:val="false"/>
                <w:color w:val="000000"/>
                <w:sz w:val="20"/>
              </w:rPr>
              <w:t>жабындысымен</w:t>
            </w:r>
            <w:r>
              <w:br/>
            </w:r>
            <w:r>
              <w:rPr>
                <w:rFonts w:ascii="Times New Roman"/>
                <w:b w:val="false"/>
                <w:i w:val="false"/>
                <w:color w:val="000000"/>
                <w:sz w:val="20"/>
              </w:rPr>
              <w:t>
</w:t>
            </w:r>
            <w:r>
              <w:rPr>
                <w:rFonts w:ascii="Times New Roman"/>
                <w:b w:val="false"/>
                <w:i w:val="false"/>
                <w:color w:val="000000"/>
                <w:sz w:val="20"/>
              </w:rPr>
              <w:t xml:space="preserve">готовое покрытие эмалями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олифтелген</w:t>
            </w:r>
            <w:r>
              <w:br/>
            </w:r>
            <w:r>
              <w:rPr>
                <w:rFonts w:ascii="Times New Roman"/>
                <w:b w:val="false"/>
                <w:i w:val="false"/>
                <w:color w:val="000000"/>
                <w:sz w:val="20"/>
              </w:rPr>
              <w:t>
</w:t>
            </w:r>
            <w:r>
              <w:rPr>
                <w:rFonts w:ascii="Times New Roman"/>
                <w:b w:val="false"/>
                <w:i w:val="false"/>
                <w:color w:val="000000"/>
                <w:sz w:val="20"/>
              </w:rPr>
              <w:t>проолифенные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қабыршақпен қапталған</w:t>
            </w:r>
            <w:r>
              <w:br/>
            </w:r>
            <w:r>
              <w:rPr>
                <w:rFonts w:ascii="Times New Roman"/>
                <w:b w:val="false"/>
                <w:i w:val="false"/>
                <w:color w:val="000000"/>
                <w:sz w:val="20"/>
              </w:rPr>
              <w:t>
</w:t>
            </w:r>
            <w:r>
              <w:rPr>
                <w:rFonts w:ascii="Times New Roman"/>
                <w:b w:val="false"/>
                <w:i w:val="false"/>
                <w:color w:val="000000"/>
                <w:sz w:val="20"/>
              </w:rPr>
              <w:t>облицовка шпоном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жабу</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серіппелі</w:t>
            </w:r>
            <w:r>
              <w:br/>
            </w:r>
            <w:r>
              <w:rPr>
                <w:rFonts w:ascii="Times New Roman"/>
                <w:b w:val="false"/>
                <w:i w:val="false"/>
                <w:color w:val="000000"/>
                <w:sz w:val="20"/>
              </w:rPr>
              <w:t>
</w:t>
            </w:r>
            <w:r>
              <w:rPr>
                <w:rFonts w:ascii="Times New Roman"/>
                <w:b/>
                <w:i w:val="false"/>
                <w:color w:val="000000"/>
                <w:sz w:val="20"/>
              </w:rPr>
              <w:t>механизммен</w:t>
            </w:r>
            <w:r>
              <w:br/>
            </w:r>
            <w:r>
              <w:rPr>
                <w:rFonts w:ascii="Times New Roman"/>
                <w:b w:val="false"/>
                <w:i w:val="false"/>
                <w:color w:val="000000"/>
                <w:sz w:val="20"/>
              </w:rPr>
              <w:t>
</w:t>
            </w:r>
            <w:r>
              <w:rPr>
                <w:rFonts w:ascii="Times New Roman"/>
                <w:b w:val="false"/>
                <w:i w:val="false"/>
                <w:color w:val="000000"/>
                <w:sz w:val="20"/>
              </w:rPr>
              <w:t>с пружинным механизмом</w:t>
            </w:r>
            <w:r>
              <w:br/>
            </w:r>
            <w:r>
              <w:rPr>
                <w:rFonts w:ascii="Times New Roman"/>
                <w:b w:val="false"/>
                <w:i w:val="false"/>
                <w:color w:val="000000"/>
                <w:sz w:val="20"/>
              </w:rPr>
              <w:t>
</w:t>
            </w:r>
            <w:r>
              <w:rPr>
                <w:rFonts w:ascii="Times New Roman"/>
                <w:b w:val="false"/>
                <w:i w:val="false"/>
                <w:color w:val="000000"/>
                <w:sz w:val="20"/>
              </w:rPr>
              <w:t>для закрывания</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құлыптарды ойып</w:t>
            </w:r>
            <w:r>
              <w:br/>
            </w:r>
            <w:r>
              <w:rPr>
                <w:rFonts w:ascii="Times New Roman"/>
                <w:b w:val="false"/>
                <w:i w:val="false"/>
                <w:color w:val="000000"/>
                <w:sz w:val="20"/>
              </w:rPr>
              <w:t>
</w:t>
            </w:r>
            <w:r>
              <w:rPr>
                <w:rFonts w:ascii="Times New Roman"/>
                <w:b/>
                <w:i w:val="false"/>
                <w:color w:val="000000"/>
                <w:sz w:val="20"/>
              </w:rPr>
              <w:t>орнатумен</w:t>
            </w:r>
            <w:r>
              <w:br/>
            </w:r>
            <w:r>
              <w:rPr>
                <w:rFonts w:ascii="Times New Roman"/>
                <w:b w:val="false"/>
                <w:i w:val="false"/>
                <w:color w:val="000000"/>
                <w:sz w:val="20"/>
              </w:rPr>
              <w:t>
</w:t>
            </w:r>
            <w:r>
              <w:rPr>
                <w:rFonts w:ascii="Times New Roman"/>
                <w:b w:val="false"/>
                <w:i w:val="false"/>
                <w:color w:val="000000"/>
                <w:sz w:val="20"/>
              </w:rPr>
              <w:t>с установкой врезных</w:t>
            </w:r>
            <w:r>
              <w:br/>
            </w:r>
            <w:r>
              <w:rPr>
                <w:rFonts w:ascii="Times New Roman"/>
                <w:b w:val="false"/>
                <w:i w:val="false"/>
                <w:color w:val="000000"/>
                <w:sz w:val="20"/>
              </w:rPr>
              <w:t>
</w:t>
            </w:r>
            <w:r>
              <w:rPr>
                <w:rFonts w:ascii="Times New Roman"/>
                <w:b w:val="false"/>
                <w:i w:val="false"/>
                <w:color w:val="000000"/>
                <w:sz w:val="20"/>
              </w:rPr>
              <w:t>замков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Болаттан жасалған</w:t>
            </w:r>
            <w:r>
              <w:br/>
            </w:r>
            <w:r>
              <w:rPr>
                <w:rFonts w:ascii="Times New Roman"/>
                <w:b w:val="false"/>
                <w:i w:val="false"/>
                <w:color w:val="000000"/>
                <w:sz w:val="20"/>
              </w:rPr>
              <w:t>
</w:t>
            </w:r>
            <w:r>
              <w:rPr>
                <w:rFonts w:ascii="Times New Roman"/>
                <w:b/>
                <w:i w:val="false"/>
                <w:color w:val="000000"/>
                <w:sz w:val="20"/>
              </w:rPr>
              <w:t>терезе блоктарын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стальных оконных блоков</w:t>
            </w:r>
            <w:r>
              <w:br/>
            </w:r>
            <w:r>
              <w:rPr>
                <w:rFonts w:ascii="Times New Roman"/>
                <w:b w:val="false"/>
                <w:i w:val="false"/>
                <w:color w:val="000000"/>
                <w:sz w:val="20"/>
              </w:rPr>
              <w:t>
</w:t>
            </w:r>
            <w:r>
              <w:rPr>
                <w:rFonts w:ascii="Times New Roman"/>
                <w:b w:val="false"/>
                <w:i w:val="false"/>
                <w:color w:val="000000"/>
                <w:sz w:val="20"/>
              </w:rPr>
              <w:t>43.32.10.121</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бітеу</w:t>
            </w:r>
            <w:r>
              <w:br/>
            </w:r>
            <w:r>
              <w:rPr>
                <w:rFonts w:ascii="Times New Roman"/>
                <w:b w:val="false"/>
                <w:i w:val="false"/>
                <w:color w:val="000000"/>
                <w:sz w:val="20"/>
              </w:rPr>
              <w:t>
</w:t>
            </w:r>
            <w:r>
              <w:rPr>
                <w:rFonts w:ascii="Times New Roman"/>
                <w:b w:val="false"/>
                <w:i w:val="false"/>
                <w:color w:val="000000"/>
                <w:sz w:val="20"/>
              </w:rPr>
              <w:t>глухие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ашылатын</w:t>
            </w:r>
            <w:r>
              <w:br/>
            </w:r>
            <w:r>
              <w:rPr>
                <w:rFonts w:ascii="Times New Roman"/>
                <w:b w:val="false"/>
                <w:i w:val="false"/>
                <w:color w:val="000000"/>
                <w:sz w:val="20"/>
              </w:rPr>
              <w:t>
</w:t>
            </w:r>
            <w:r>
              <w:rPr>
                <w:rFonts w:ascii="Times New Roman"/>
                <w:b w:val="false"/>
                <w:i w:val="false"/>
                <w:color w:val="000000"/>
                <w:sz w:val="20"/>
              </w:rPr>
              <w:t xml:space="preserve">открываемые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қтаулары бар:</w:t>
            </w:r>
            <w:r>
              <w:br/>
            </w:r>
            <w:r>
              <w:rPr>
                <w:rFonts w:ascii="Times New Roman"/>
                <w:b w:val="false"/>
                <w:i w:val="false"/>
                <w:color w:val="000000"/>
                <w:sz w:val="20"/>
              </w:rPr>
              <w:t>
</w:t>
            </w:r>
            <w:r>
              <w:rPr>
                <w:rFonts w:ascii="Times New Roman"/>
                <w:b w:val="false"/>
                <w:i w:val="false"/>
                <w:color w:val="000000"/>
                <w:sz w:val="20"/>
              </w:rPr>
              <w:t>с переплетами:</w:t>
            </w:r>
            <w:r>
              <w:br/>
            </w:r>
            <w:r>
              <w:rPr>
                <w:rFonts w:ascii="Times New Roman"/>
                <w:b w:val="false"/>
                <w:i w:val="false"/>
                <w:color w:val="000000"/>
                <w:sz w:val="20"/>
              </w:rPr>
              <w:t>
</w:t>
            </w:r>
            <w:r>
              <w:rPr>
                <w:rFonts w:ascii="Times New Roman"/>
                <w:b/>
                <w:i w:val="false"/>
                <w:color w:val="000000"/>
                <w:sz w:val="20"/>
              </w:rPr>
              <w:t>жалаң қабатты</w:t>
            </w:r>
            <w:r>
              <w:br/>
            </w:r>
            <w:r>
              <w:rPr>
                <w:rFonts w:ascii="Times New Roman"/>
                <w:b w:val="false"/>
                <w:i w:val="false"/>
                <w:color w:val="000000"/>
                <w:sz w:val="20"/>
              </w:rPr>
              <w:t>
</w:t>
            </w:r>
            <w:r>
              <w:rPr>
                <w:rFonts w:ascii="Times New Roman"/>
                <w:b w:val="false"/>
                <w:i w:val="false"/>
                <w:color w:val="000000"/>
                <w:sz w:val="20"/>
              </w:rPr>
              <w:t>одинарными</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бөлектенген</w:t>
            </w:r>
            <w:r>
              <w:br/>
            </w:r>
            <w:r>
              <w:rPr>
                <w:rFonts w:ascii="Times New Roman"/>
                <w:b w:val="false"/>
                <w:i w:val="false"/>
                <w:color w:val="000000"/>
                <w:sz w:val="20"/>
              </w:rPr>
              <w:t>
</w:t>
            </w:r>
            <w:r>
              <w:rPr>
                <w:rFonts w:ascii="Times New Roman"/>
                <w:b w:val="false"/>
                <w:i w:val="false"/>
                <w:color w:val="000000"/>
                <w:sz w:val="20"/>
              </w:rPr>
              <w:t>раздельными</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фрамугасыз</w:t>
            </w:r>
            <w:r>
              <w:br/>
            </w:r>
            <w:r>
              <w:rPr>
                <w:rFonts w:ascii="Times New Roman"/>
                <w:b w:val="false"/>
                <w:i w:val="false"/>
                <w:color w:val="000000"/>
                <w:sz w:val="20"/>
              </w:rPr>
              <w:t>
</w:t>
            </w:r>
            <w:r>
              <w:rPr>
                <w:rFonts w:ascii="Times New Roman"/>
                <w:b w:val="false"/>
                <w:i w:val="false"/>
                <w:color w:val="000000"/>
                <w:sz w:val="20"/>
              </w:rPr>
              <w:t>без фрамуг</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фрамугасымен</w:t>
            </w:r>
            <w:r>
              <w:br/>
            </w:r>
            <w:r>
              <w:rPr>
                <w:rFonts w:ascii="Times New Roman"/>
                <w:b w:val="false"/>
                <w:i w:val="false"/>
                <w:color w:val="000000"/>
                <w:sz w:val="20"/>
              </w:rPr>
              <w:t>
</w:t>
            </w:r>
            <w:r>
              <w:rPr>
                <w:rFonts w:ascii="Times New Roman"/>
                <w:b w:val="false"/>
                <w:i w:val="false"/>
                <w:color w:val="000000"/>
                <w:sz w:val="20"/>
              </w:rPr>
              <w:t>с фрамугой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тоттанудан сақтандыру:</w:t>
            </w:r>
            <w:r>
              <w:br/>
            </w:r>
            <w:r>
              <w:rPr>
                <w:rFonts w:ascii="Times New Roman"/>
                <w:b w:val="false"/>
                <w:i w:val="false"/>
                <w:color w:val="000000"/>
                <w:sz w:val="20"/>
              </w:rPr>
              <w:t>
</w:t>
            </w:r>
            <w:r>
              <w:rPr>
                <w:rFonts w:ascii="Times New Roman"/>
                <w:b w:val="false"/>
                <w:i w:val="false"/>
                <w:color w:val="000000"/>
                <w:sz w:val="20"/>
              </w:rPr>
              <w:t>антикоррозийная защита: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астарлау</w:t>
            </w:r>
            <w:r>
              <w:br/>
            </w:r>
            <w:r>
              <w:rPr>
                <w:rFonts w:ascii="Times New Roman"/>
                <w:b w:val="false"/>
                <w:i w:val="false"/>
                <w:color w:val="000000"/>
                <w:sz w:val="20"/>
              </w:rPr>
              <w:t>
</w:t>
            </w:r>
            <w:r>
              <w:rPr>
                <w:rFonts w:ascii="Times New Roman"/>
                <w:b w:val="false"/>
                <w:i w:val="false"/>
                <w:color w:val="000000"/>
                <w:sz w:val="20"/>
              </w:rPr>
              <w:t>огрунтовка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w:t>
            </w:r>
            <w:r>
              <w:br/>
            </w:r>
            <w:r>
              <w:rPr>
                <w:rFonts w:ascii="Times New Roman"/>
                <w:b w:val="false"/>
                <w:i w:val="false"/>
                <w:color w:val="000000"/>
                <w:sz w:val="20"/>
              </w:rPr>
              <w:t>
</w:t>
            </w:r>
            <w:r>
              <w:rPr>
                <w:rFonts w:ascii="Times New Roman"/>
                <w:b w:val="false"/>
                <w:i w:val="false"/>
                <w:color w:val="000000"/>
                <w:sz w:val="20"/>
              </w:rPr>
              <w:t>окраска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1-мә</w:t>
            </w:r>
            <w:r>
              <w:rPr>
                <w:rFonts w:ascii="Times New Roman"/>
                <w:b/>
                <w:i w:val="false"/>
                <w:color w:val="000000"/>
                <w:sz w:val="20"/>
              </w:rPr>
              <w:t>рте</w:t>
            </w:r>
            <w:r>
              <w:br/>
            </w:r>
            <w:r>
              <w:rPr>
                <w:rFonts w:ascii="Times New Roman"/>
                <w:b w:val="false"/>
                <w:i w:val="false"/>
                <w:color w:val="000000"/>
                <w:sz w:val="20"/>
              </w:rPr>
              <w:t>
</w:t>
            </w:r>
            <w:r>
              <w:rPr>
                <w:rFonts w:ascii="Times New Roman"/>
                <w:b w:val="false"/>
                <w:i w:val="false"/>
                <w:color w:val="000000"/>
                <w:sz w:val="20"/>
              </w:rPr>
              <w:t>за 1 раз</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2-мә</w:t>
            </w:r>
            <w:r>
              <w:rPr>
                <w:rFonts w:ascii="Times New Roman"/>
                <w:b/>
                <w:i w:val="false"/>
                <w:color w:val="000000"/>
                <w:sz w:val="20"/>
              </w:rPr>
              <w:t>рте</w:t>
            </w:r>
            <w:r>
              <w:br/>
            </w:r>
            <w:r>
              <w:rPr>
                <w:rFonts w:ascii="Times New Roman"/>
                <w:b w:val="false"/>
                <w:i w:val="false"/>
                <w:color w:val="000000"/>
                <w:sz w:val="20"/>
              </w:rPr>
              <w:t>
</w:t>
            </w:r>
            <w:r>
              <w:rPr>
                <w:rFonts w:ascii="Times New Roman"/>
                <w:b w:val="false"/>
                <w:i w:val="false"/>
                <w:color w:val="000000"/>
                <w:sz w:val="20"/>
              </w:rPr>
              <w:t>за 2 раза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эмаль</w:t>
            </w:r>
            <w:r>
              <w:br/>
            </w:r>
            <w:r>
              <w:rPr>
                <w:rFonts w:ascii="Times New Roman"/>
                <w:b w:val="false"/>
                <w:i w:val="false"/>
                <w:color w:val="000000"/>
                <w:sz w:val="20"/>
              </w:rPr>
              <w:t>
</w:t>
            </w:r>
            <w:r>
              <w:rPr>
                <w:rFonts w:ascii="Times New Roman"/>
                <w:b w:val="false"/>
                <w:i w:val="false"/>
                <w:color w:val="000000"/>
                <w:sz w:val="20"/>
              </w:rPr>
              <w:t>эмаль</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лак</w:t>
            </w:r>
            <w:r>
              <w:br/>
            </w:r>
            <w:r>
              <w:rPr>
                <w:rFonts w:ascii="Times New Roman"/>
                <w:b w:val="false"/>
                <w:i w:val="false"/>
                <w:color w:val="000000"/>
                <w:sz w:val="20"/>
              </w:rPr>
              <w:t>
</w:t>
            </w:r>
            <w:r>
              <w:rPr>
                <w:rFonts w:ascii="Times New Roman"/>
                <w:b w:val="false"/>
                <w:i w:val="false"/>
                <w:color w:val="000000"/>
                <w:sz w:val="20"/>
              </w:rPr>
              <w:t>лак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w:t>
            </w:r>
            <w:r>
              <w:rPr>
                <w:rFonts w:ascii="Times New Roman"/>
                <w:b/>
                <w:i w:val="false"/>
                <w:color w:val="000000"/>
                <w:sz w:val="20"/>
              </w:rPr>
              <w:t>тай мырыштау</w:t>
            </w:r>
            <w:r>
              <w:br/>
            </w:r>
            <w:r>
              <w:rPr>
                <w:rFonts w:ascii="Times New Roman"/>
                <w:b w:val="false"/>
                <w:i w:val="false"/>
                <w:color w:val="000000"/>
                <w:sz w:val="20"/>
              </w:rPr>
              <w:t>
</w:t>
            </w:r>
            <w:r>
              <w:rPr>
                <w:rFonts w:ascii="Times New Roman"/>
                <w:b w:val="false"/>
                <w:i w:val="false"/>
                <w:color w:val="000000"/>
                <w:sz w:val="20"/>
              </w:rPr>
              <w:t>горячее цинкование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4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 қорытпасынан</w:t>
            </w:r>
            <w:r>
              <w:br/>
            </w:r>
            <w:r>
              <w:rPr>
                <w:rFonts w:ascii="Times New Roman"/>
                <w:b w:val="false"/>
                <w:i w:val="false"/>
                <w:color w:val="000000"/>
                <w:sz w:val="20"/>
              </w:rPr>
              <w:t>
</w:t>
            </w:r>
            <w:r>
              <w:rPr>
                <w:rFonts w:ascii="Times New Roman"/>
                <w:b/>
                <w:i w:val="false"/>
                <w:color w:val="000000"/>
                <w:sz w:val="20"/>
              </w:rPr>
              <w:t>жасалған терезе</w:t>
            </w:r>
            <w:r>
              <w:br/>
            </w:r>
            <w:r>
              <w:rPr>
                <w:rFonts w:ascii="Times New Roman"/>
                <w:b w:val="false"/>
                <w:i w:val="false"/>
                <w:color w:val="000000"/>
                <w:sz w:val="20"/>
              </w:rPr>
              <w:t>
</w:t>
            </w:r>
            <w:r>
              <w:rPr>
                <w:rFonts w:ascii="Times New Roman"/>
                <w:b/>
                <w:i w:val="false"/>
                <w:color w:val="000000"/>
                <w:sz w:val="20"/>
              </w:rPr>
              <w:t>блоктарын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оконных блоков из</w:t>
            </w:r>
            <w:r>
              <w:br/>
            </w:r>
            <w:r>
              <w:rPr>
                <w:rFonts w:ascii="Times New Roman"/>
                <w:b w:val="false"/>
                <w:i w:val="false"/>
                <w:color w:val="000000"/>
                <w:sz w:val="20"/>
              </w:rPr>
              <w:t>
</w:t>
            </w:r>
            <w:r>
              <w:rPr>
                <w:rFonts w:ascii="Times New Roman"/>
                <w:b w:val="false"/>
                <w:i w:val="false"/>
                <w:color w:val="000000"/>
                <w:sz w:val="20"/>
              </w:rPr>
              <w:t>алюминиевых сплавов</w:t>
            </w:r>
            <w:r>
              <w:br/>
            </w:r>
            <w:r>
              <w:rPr>
                <w:rFonts w:ascii="Times New Roman"/>
                <w:b w:val="false"/>
                <w:i w:val="false"/>
                <w:color w:val="000000"/>
                <w:sz w:val="20"/>
              </w:rPr>
              <w:t>
</w:t>
            </w:r>
            <w:r>
              <w:rPr>
                <w:rFonts w:ascii="Times New Roman"/>
                <w:b w:val="false"/>
                <w:i w:val="false"/>
                <w:color w:val="000000"/>
                <w:sz w:val="20"/>
              </w:rPr>
              <w:t>43.32.10.122</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13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жалаң қабатты (шыны</w:t>
            </w:r>
            <w:r>
              <w:br/>
            </w:r>
            <w:r>
              <w:rPr>
                <w:rFonts w:ascii="Times New Roman"/>
                <w:b w:val="false"/>
                <w:i w:val="false"/>
                <w:color w:val="000000"/>
                <w:sz w:val="20"/>
              </w:rPr>
              <w:t>
</w:t>
            </w:r>
            <w:r>
              <w:rPr>
                <w:rFonts w:ascii="Times New Roman"/>
                <w:b/>
                <w:i w:val="false"/>
                <w:color w:val="000000"/>
                <w:sz w:val="20"/>
              </w:rPr>
              <w:t>пакеттерімен)</w:t>
            </w:r>
            <w:r>
              <w:br/>
            </w:r>
            <w:r>
              <w:rPr>
                <w:rFonts w:ascii="Times New Roman"/>
                <w:b w:val="false"/>
                <w:i w:val="false"/>
                <w:color w:val="000000"/>
                <w:sz w:val="20"/>
              </w:rPr>
              <w:t>
</w:t>
            </w:r>
            <w:r>
              <w:rPr>
                <w:rFonts w:ascii="Times New Roman"/>
                <w:b w:val="false"/>
                <w:i w:val="false"/>
                <w:color w:val="000000"/>
                <w:sz w:val="20"/>
              </w:rPr>
              <w:t>одинарные (со</w:t>
            </w:r>
            <w:r>
              <w:br/>
            </w:r>
            <w:r>
              <w:rPr>
                <w:rFonts w:ascii="Times New Roman"/>
                <w:b w:val="false"/>
                <w:i w:val="false"/>
                <w:color w:val="000000"/>
                <w:sz w:val="20"/>
              </w:rPr>
              <w:t>
</w:t>
            </w:r>
            <w:r>
              <w:rPr>
                <w:rFonts w:ascii="Times New Roman"/>
                <w:b w:val="false"/>
                <w:i w:val="false"/>
                <w:color w:val="000000"/>
                <w:sz w:val="20"/>
              </w:rPr>
              <w:t>стеклопакетами)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(терезе</w:t>
            </w:r>
            <w:r>
              <w:br/>
            </w:r>
            <w:r>
              <w:rPr>
                <w:rFonts w:ascii="Times New Roman"/>
                <w:b w:val="false"/>
                <w:i w:val="false"/>
                <w:color w:val="000000"/>
                <w:sz w:val="20"/>
              </w:rPr>
              <w:t>
</w:t>
            </w:r>
            <w:r>
              <w:rPr>
                <w:rFonts w:ascii="Times New Roman"/>
                <w:b/>
                <w:i w:val="false"/>
                <w:color w:val="000000"/>
                <w:sz w:val="20"/>
              </w:rPr>
              <w:t>шынысымен)</w:t>
            </w:r>
            <w:r>
              <w:br/>
            </w:r>
            <w:r>
              <w:rPr>
                <w:rFonts w:ascii="Times New Roman"/>
                <w:b w:val="false"/>
                <w:i w:val="false"/>
                <w:color w:val="000000"/>
                <w:sz w:val="20"/>
              </w:rPr>
              <w:t>
</w:t>
            </w:r>
            <w:r>
              <w:rPr>
                <w:rFonts w:ascii="Times New Roman"/>
                <w:b w:val="false"/>
                <w:i w:val="false"/>
                <w:color w:val="000000"/>
                <w:sz w:val="20"/>
              </w:rPr>
              <w:t>раздельные (со стеклом</w:t>
            </w:r>
            <w:r>
              <w:br/>
            </w:r>
            <w:r>
              <w:rPr>
                <w:rFonts w:ascii="Times New Roman"/>
                <w:b w:val="false"/>
                <w:i w:val="false"/>
                <w:color w:val="000000"/>
                <w:sz w:val="20"/>
              </w:rPr>
              <w:t>
</w:t>
            </w:r>
            <w:r>
              <w:rPr>
                <w:rFonts w:ascii="Times New Roman"/>
                <w:b w:val="false"/>
                <w:i w:val="false"/>
                <w:color w:val="000000"/>
                <w:sz w:val="20"/>
              </w:rPr>
              <w:t>оконным)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ашылмайтын</w:t>
            </w:r>
            <w:r>
              <w:br/>
            </w:r>
            <w:r>
              <w:rPr>
                <w:rFonts w:ascii="Times New Roman"/>
                <w:b w:val="false"/>
                <w:i w:val="false"/>
                <w:color w:val="000000"/>
                <w:sz w:val="20"/>
              </w:rPr>
              <w:t>
</w:t>
            </w:r>
            <w:r>
              <w:rPr>
                <w:rFonts w:ascii="Times New Roman"/>
                <w:b w:val="false"/>
                <w:i w:val="false"/>
                <w:color w:val="000000"/>
                <w:sz w:val="20"/>
              </w:rPr>
              <w:t>неоткрываемые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ашылмалы жармамен</w:t>
            </w:r>
            <w:r>
              <w:br/>
            </w:r>
            <w:r>
              <w:rPr>
                <w:rFonts w:ascii="Times New Roman"/>
                <w:b w:val="false"/>
                <w:i w:val="false"/>
                <w:color w:val="000000"/>
                <w:sz w:val="20"/>
              </w:rPr>
              <w:t>
</w:t>
            </w:r>
            <w:r>
              <w:rPr>
                <w:rFonts w:ascii="Times New Roman"/>
                <w:b w:val="false"/>
                <w:i w:val="false"/>
                <w:color w:val="000000"/>
                <w:sz w:val="20"/>
              </w:rPr>
              <w:t>с распашной створкой</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ашылмалы жарма және</w:t>
            </w:r>
            <w:r>
              <w:br/>
            </w:r>
            <w:r>
              <w:rPr>
                <w:rFonts w:ascii="Times New Roman"/>
                <w:b w:val="false"/>
                <w:i w:val="false"/>
                <w:color w:val="000000"/>
                <w:sz w:val="20"/>
              </w:rPr>
              <w:t>
</w:t>
            </w:r>
            <w:r>
              <w:rPr>
                <w:rFonts w:ascii="Times New Roman"/>
                <w:b/>
                <w:i w:val="false"/>
                <w:color w:val="000000"/>
                <w:sz w:val="20"/>
              </w:rPr>
              <w:t>фрамугамен</w:t>
            </w:r>
            <w:r>
              <w:br/>
            </w:r>
            <w:r>
              <w:rPr>
                <w:rFonts w:ascii="Times New Roman"/>
                <w:b w:val="false"/>
                <w:i w:val="false"/>
                <w:color w:val="000000"/>
                <w:sz w:val="20"/>
              </w:rPr>
              <w:t>
</w:t>
            </w:r>
            <w:r>
              <w:rPr>
                <w:rFonts w:ascii="Times New Roman"/>
                <w:b w:val="false"/>
                <w:i w:val="false"/>
                <w:color w:val="000000"/>
                <w:sz w:val="20"/>
              </w:rPr>
              <w:t>с распашной створкой и</w:t>
            </w:r>
            <w:r>
              <w:br/>
            </w:r>
            <w:r>
              <w:rPr>
                <w:rFonts w:ascii="Times New Roman"/>
                <w:b w:val="false"/>
                <w:i w:val="false"/>
                <w:color w:val="000000"/>
                <w:sz w:val="20"/>
              </w:rPr>
              <w:t>
</w:t>
            </w:r>
            <w:r>
              <w:rPr>
                <w:rFonts w:ascii="Times New Roman"/>
                <w:b w:val="false"/>
                <w:i w:val="false"/>
                <w:color w:val="000000"/>
                <w:sz w:val="20"/>
              </w:rPr>
              <w:t>фрамугой</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Аспаптар жиынтығын</w:t>
            </w:r>
            <w:r>
              <w:br/>
            </w:r>
            <w:r>
              <w:rPr>
                <w:rFonts w:ascii="Times New Roman"/>
                <w:b w:val="false"/>
                <w:i w:val="false"/>
                <w:color w:val="000000"/>
                <w:sz w:val="20"/>
              </w:rPr>
              <w:t>
</w:t>
            </w:r>
            <w:r>
              <w:rPr>
                <w:rFonts w:ascii="Times New Roman"/>
                <w:b/>
                <w:i w:val="false"/>
                <w:color w:val="000000"/>
                <w:sz w:val="20"/>
              </w:rPr>
              <w:t>қоса отқа төзімді есік</w:t>
            </w:r>
            <w:r>
              <w:br/>
            </w:r>
            <w:r>
              <w:rPr>
                <w:rFonts w:ascii="Times New Roman"/>
                <w:b w:val="false"/>
                <w:i w:val="false"/>
                <w:color w:val="000000"/>
                <w:sz w:val="20"/>
              </w:rPr>
              <w:t>
</w:t>
            </w:r>
            <w:r>
              <w:rPr>
                <w:rFonts w:ascii="Times New Roman"/>
                <w:b/>
                <w:i w:val="false"/>
                <w:color w:val="000000"/>
                <w:sz w:val="20"/>
              </w:rPr>
              <w:t>блогтарын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дверных блоков</w:t>
            </w:r>
            <w:r>
              <w:br/>
            </w:r>
            <w:r>
              <w:rPr>
                <w:rFonts w:ascii="Times New Roman"/>
                <w:b w:val="false"/>
                <w:i w:val="false"/>
                <w:color w:val="000000"/>
                <w:sz w:val="20"/>
              </w:rPr>
              <w:t>
</w:t>
            </w:r>
            <w:r>
              <w:rPr>
                <w:rFonts w:ascii="Times New Roman"/>
                <w:b w:val="false"/>
                <w:i w:val="false"/>
                <w:color w:val="000000"/>
                <w:sz w:val="20"/>
              </w:rPr>
              <w:t>трудно-сгораемых, включая</w:t>
            </w:r>
            <w:r>
              <w:br/>
            </w:r>
            <w:r>
              <w:rPr>
                <w:rFonts w:ascii="Times New Roman"/>
                <w:b w:val="false"/>
                <w:i w:val="false"/>
                <w:color w:val="000000"/>
                <w:sz w:val="20"/>
              </w:rPr>
              <w:t>
</w:t>
            </w:r>
            <w:r>
              <w:rPr>
                <w:rFonts w:ascii="Times New Roman"/>
                <w:b w:val="false"/>
                <w:i w:val="false"/>
                <w:color w:val="000000"/>
                <w:sz w:val="20"/>
              </w:rPr>
              <w:t>комплект приборов</w:t>
            </w:r>
            <w:r>
              <w:br/>
            </w:r>
            <w:r>
              <w:rPr>
                <w:rFonts w:ascii="Times New Roman"/>
                <w:b w:val="false"/>
                <w:i w:val="false"/>
                <w:color w:val="000000"/>
                <w:sz w:val="20"/>
              </w:rPr>
              <w:t>
</w:t>
            </w:r>
            <w:r>
              <w:rPr>
                <w:rFonts w:ascii="Times New Roman"/>
                <w:b w:val="false"/>
                <w:i w:val="false"/>
                <w:color w:val="000000"/>
                <w:sz w:val="20"/>
              </w:rPr>
              <w:t>43.32.10.123</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 қалындығы, мм</w:t>
            </w:r>
            <w:r>
              <w:br/>
            </w:r>
            <w:r>
              <w:rPr>
                <w:rFonts w:ascii="Times New Roman"/>
                <w:b w:val="false"/>
                <w:i w:val="false"/>
                <w:color w:val="000000"/>
                <w:sz w:val="20"/>
              </w:rPr>
              <w:t>
</w:t>
            </w:r>
            <w:r>
              <w:rPr>
                <w:rFonts w:ascii="Times New Roman"/>
                <w:b w:val="false"/>
                <w:i w:val="false"/>
                <w:color w:val="000000"/>
                <w:sz w:val="20"/>
              </w:rPr>
              <w:t>толщина полотна,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еденді</w:t>
            </w:r>
            <w:r>
              <w:br/>
            </w:r>
            <w:r>
              <w:rPr>
                <w:rFonts w:ascii="Times New Roman"/>
                <w:b w:val="false"/>
                <w:i w:val="false"/>
                <w:color w:val="000000"/>
                <w:sz w:val="20"/>
              </w:rPr>
              <w:t>
</w:t>
            </w:r>
            <w:r>
              <w:rPr>
                <w:rFonts w:ascii="Times New Roman"/>
                <w:b w:val="false"/>
                <w:i w:val="false"/>
                <w:color w:val="000000"/>
                <w:sz w:val="20"/>
              </w:rPr>
              <w:t>однопольные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 еденді</w:t>
            </w:r>
            <w:r>
              <w:br/>
            </w:r>
            <w:r>
              <w:rPr>
                <w:rFonts w:ascii="Times New Roman"/>
                <w:b w:val="false"/>
                <w:i w:val="false"/>
                <w:color w:val="000000"/>
                <w:sz w:val="20"/>
              </w:rPr>
              <w:t>
</w:t>
            </w:r>
            <w:r>
              <w:rPr>
                <w:rFonts w:ascii="Times New Roman"/>
                <w:b w:val="false"/>
                <w:i w:val="false"/>
                <w:color w:val="000000"/>
                <w:sz w:val="20"/>
              </w:rPr>
              <w:t>двупольные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мырышталғ</w:t>
            </w:r>
            <w:r>
              <w:rPr>
                <w:rFonts w:ascii="Times New Roman"/>
                <w:b/>
                <w:i w:val="false"/>
                <w:color w:val="000000"/>
                <w:sz w:val="20"/>
              </w:rPr>
              <w:t>ан болаттан</w:t>
            </w:r>
            <w:r>
              <w:br/>
            </w:r>
            <w:r>
              <w:rPr>
                <w:rFonts w:ascii="Times New Roman"/>
                <w:b w:val="false"/>
                <w:i w:val="false"/>
                <w:color w:val="000000"/>
                <w:sz w:val="20"/>
              </w:rPr>
              <w:t>
</w:t>
            </w:r>
            <w:r>
              <w:rPr>
                <w:rFonts w:ascii="Times New Roman"/>
                <w:b w:val="false"/>
                <w:i w:val="false"/>
                <w:color w:val="000000"/>
                <w:sz w:val="20"/>
              </w:rPr>
              <w:t>из оцинкованной стали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құлыптарды ойып</w:t>
            </w:r>
            <w:r>
              <w:br/>
            </w:r>
            <w:r>
              <w:rPr>
                <w:rFonts w:ascii="Times New Roman"/>
                <w:b w:val="false"/>
                <w:i w:val="false"/>
                <w:color w:val="000000"/>
                <w:sz w:val="20"/>
              </w:rPr>
              <w:t>
</w:t>
            </w:r>
            <w:r>
              <w:rPr>
                <w:rFonts w:ascii="Times New Roman"/>
                <w:b/>
                <w:i w:val="false"/>
                <w:color w:val="000000"/>
                <w:sz w:val="20"/>
              </w:rPr>
              <w:t>орнатумен қоса</w:t>
            </w:r>
            <w:r>
              <w:br/>
            </w:r>
            <w:r>
              <w:rPr>
                <w:rFonts w:ascii="Times New Roman"/>
                <w:b w:val="false"/>
                <w:i w:val="false"/>
                <w:color w:val="000000"/>
                <w:sz w:val="20"/>
              </w:rPr>
              <w:t>
</w:t>
            </w:r>
            <w:r>
              <w:rPr>
                <w:rFonts w:ascii="Times New Roman"/>
                <w:b w:val="false"/>
                <w:i w:val="false"/>
                <w:color w:val="000000"/>
                <w:sz w:val="20"/>
              </w:rPr>
              <w:t>с установкой врезных</w:t>
            </w:r>
            <w:r>
              <w:br/>
            </w:r>
            <w:r>
              <w:rPr>
                <w:rFonts w:ascii="Times New Roman"/>
                <w:b w:val="false"/>
                <w:i w:val="false"/>
                <w:color w:val="000000"/>
                <w:sz w:val="20"/>
              </w:rPr>
              <w:t>
</w:t>
            </w:r>
            <w:r>
              <w:rPr>
                <w:rFonts w:ascii="Times New Roman"/>
                <w:b w:val="false"/>
                <w:i w:val="false"/>
                <w:color w:val="000000"/>
                <w:sz w:val="20"/>
              </w:rPr>
              <w:t>замков</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48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ақпа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ворот</w:t>
            </w:r>
            <w:r>
              <w:br/>
            </w:r>
            <w:r>
              <w:rPr>
                <w:rFonts w:ascii="Times New Roman"/>
                <w:b w:val="false"/>
                <w:i w:val="false"/>
                <w:color w:val="000000"/>
                <w:sz w:val="20"/>
              </w:rPr>
              <w:t>
</w:t>
            </w:r>
            <w:r>
              <w:rPr>
                <w:rFonts w:ascii="Times New Roman"/>
                <w:b w:val="false"/>
                <w:i w:val="false"/>
                <w:color w:val="000000"/>
                <w:sz w:val="20"/>
              </w:rPr>
              <w:t>43.32.10.220</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қ</w:t>
            </w:r>
            <w:r>
              <w:rPr>
                <w:rFonts w:ascii="Times New Roman"/>
                <w:b w:val="false"/>
                <w:i w:val="false"/>
                <w:color w:val="000000"/>
                <w:sz w:val="20"/>
              </w:rPr>
              <w:t>тауларымен:</w:t>
            </w:r>
            <w:r>
              <w:br/>
            </w:r>
            <w:r>
              <w:rPr>
                <w:rFonts w:ascii="Times New Roman"/>
                <w:b w:val="false"/>
                <w:i w:val="false"/>
                <w:color w:val="000000"/>
                <w:sz w:val="20"/>
              </w:rPr>
              <w:t>
</w:t>
            </w:r>
            <w:r>
              <w:rPr>
                <w:rFonts w:ascii="Times New Roman"/>
                <w:b w:val="false"/>
                <w:i w:val="false"/>
                <w:color w:val="000000"/>
                <w:sz w:val="20"/>
              </w:rPr>
              <w:t>c коробками:</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стальными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аштан жасал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   деревянными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жаппаларымен:</w:t>
            </w:r>
            <w:r>
              <w:br/>
            </w:r>
            <w:r>
              <w:rPr>
                <w:rFonts w:ascii="Times New Roman"/>
                <w:b w:val="false"/>
                <w:i w:val="false"/>
                <w:color w:val="000000"/>
                <w:sz w:val="20"/>
              </w:rPr>
              <w:t>
</w:t>
            </w:r>
            <w:r>
              <w:rPr>
                <w:rFonts w:ascii="Times New Roman"/>
                <w:b w:val="false"/>
                <w:i w:val="false"/>
                <w:color w:val="000000"/>
                <w:sz w:val="20"/>
              </w:rPr>
              <w:t>с полотнами:</w:t>
            </w:r>
            <w:r>
              <w:br/>
            </w:r>
            <w:r>
              <w:rPr>
                <w:rFonts w:ascii="Times New Roman"/>
                <w:b w:val="false"/>
                <w:i w:val="false"/>
                <w:color w:val="000000"/>
                <w:sz w:val="20"/>
              </w:rPr>
              <w:t>
</w:t>
            </w:r>
            <w:r>
              <w:rPr>
                <w:rFonts w:ascii="Times New Roman"/>
                <w:b/>
                <w:i w:val="false"/>
                <w:color w:val="000000"/>
                <w:sz w:val="20"/>
              </w:rPr>
              <w:t>жазылмалы</w:t>
            </w:r>
            <w:r>
              <w:br/>
            </w:r>
            <w:r>
              <w:rPr>
                <w:rFonts w:ascii="Times New Roman"/>
                <w:b w:val="false"/>
                <w:i w:val="false"/>
                <w:color w:val="000000"/>
                <w:sz w:val="20"/>
              </w:rPr>
              <w:t>
</w:t>
            </w:r>
            <w:r>
              <w:rPr>
                <w:rFonts w:ascii="Times New Roman"/>
                <w:b w:val="false"/>
                <w:i w:val="false"/>
                <w:color w:val="000000"/>
                <w:sz w:val="20"/>
              </w:rPr>
              <w:t>раздвижными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i w:val="false"/>
                <w:color w:val="000000"/>
                <w:sz w:val="20"/>
              </w:rPr>
              <w:t>қ</w:t>
            </w:r>
            <w:r>
              <w:rPr>
                <w:rFonts w:ascii="Times New Roman"/>
                <w:b/>
                <w:i w:val="false"/>
                <w:color w:val="000000"/>
                <w:sz w:val="20"/>
              </w:rPr>
              <w:t>ара ашылатын</w:t>
            </w:r>
            <w:r>
              <w:br/>
            </w:r>
            <w:r>
              <w:rPr>
                <w:rFonts w:ascii="Times New Roman"/>
                <w:b w:val="false"/>
                <w:i w:val="false"/>
                <w:color w:val="000000"/>
                <w:sz w:val="20"/>
              </w:rPr>
              <w:t>
</w:t>
            </w:r>
            <w:r>
              <w:rPr>
                <w:rFonts w:ascii="Times New Roman"/>
                <w:b w:val="false"/>
                <w:i w:val="false"/>
                <w:color w:val="000000"/>
                <w:sz w:val="20"/>
              </w:rPr>
              <w:t>распахивающимися</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жылыландырылған</w:t>
            </w:r>
            <w:r>
              <w:br/>
            </w:r>
            <w:r>
              <w:rPr>
                <w:rFonts w:ascii="Times New Roman"/>
                <w:b w:val="false"/>
                <w:i w:val="false"/>
                <w:color w:val="000000"/>
                <w:sz w:val="20"/>
              </w:rPr>
              <w:t>
</w:t>
            </w:r>
            <w:r>
              <w:rPr>
                <w:rFonts w:ascii="Times New Roman"/>
                <w:b w:val="false"/>
                <w:i w:val="false"/>
                <w:color w:val="000000"/>
                <w:sz w:val="20"/>
              </w:rPr>
              <w:t>утепленными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жылыландырылмаған</w:t>
            </w:r>
            <w:r>
              <w:br/>
            </w:r>
            <w:r>
              <w:rPr>
                <w:rFonts w:ascii="Times New Roman"/>
                <w:b w:val="false"/>
                <w:i w:val="false"/>
                <w:color w:val="000000"/>
                <w:sz w:val="20"/>
              </w:rPr>
              <w:t>
</w:t>
            </w:r>
            <w:r>
              <w:rPr>
                <w:rFonts w:ascii="Times New Roman"/>
                <w:b w:val="false"/>
                <w:i w:val="false"/>
                <w:color w:val="000000"/>
                <w:sz w:val="20"/>
              </w:rPr>
              <w:t>неутепленными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пашалармен</w:t>
            </w:r>
            <w:r>
              <w:br/>
            </w:r>
            <w:r>
              <w:rPr>
                <w:rFonts w:ascii="Times New Roman"/>
                <w:b w:val="false"/>
                <w:i w:val="false"/>
                <w:color w:val="000000"/>
                <w:sz w:val="20"/>
              </w:rPr>
              <w:t>
</w:t>
            </w:r>
            <w:r>
              <w:rPr>
                <w:rFonts w:ascii="Times New Roman"/>
                <w:b w:val="false"/>
                <w:i w:val="false"/>
                <w:color w:val="000000"/>
                <w:sz w:val="20"/>
              </w:rPr>
              <w:t>с калитками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 алды ағаш</w:t>
            </w:r>
            <w:r>
              <w:br/>
            </w:r>
            <w:r>
              <w:rPr>
                <w:rFonts w:ascii="Times New Roman"/>
                <w:b w:val="false"/>
                <w:i w:val="false"/>
                <w:color w:val="000000"/>
                <w:sz w:val="20"/>
              </w:rPr>
              <w:t>
</w:t>
            </w:r>
            <w:r>
              <w:rPr>
                <w:rFonts w:ascii="Times New Roman"/>
                <w:b/>
                <w:i w:val="false"/>
                <w:color w:val="000000"/>
                <w:sz w:val="20"/>
              </w:rPr>
              <w:t>тақтасын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подоконных досок</w:t>
            </w:r>
            <w:r>
              <w:br/>
            </w:r>
            <w:r>
              <w:rPr>
                <w:rFonts w:ascii="Times New Roman"/>
                <w:b w:val="false"/>
                <w:i w:val="false"/>
                <w:color w:val="000000"/>
                <w:sz w:val="20"/>
              </w:rPr>
              <w:t>
</w:t>
            </w:r>
            <w:r>
              <w:rPr>
                <w:rFonts w:ascii="Times New Roman"/>
                <w:b w:val="false"/>
                <w:i w:val="false"/>
                <w:color w:val="000000"/>
                <w:sz w:val="20"/>
              </w:rPr>
              <w:t>деревянных</w:t>
            </w:r>
            <w:r>
              <w:br/>
            </w:r>
            <w:r>
              <w:rPr>
                <w:rFonts w:ascii="Times New Roman"/>
                <w:b w:val="false"/>
                <w:i w:val="false"/>
                <w:color w:val="000000"/>
                <w:sz w:val="20"/>
              </w:rPr>
              <w:t>
</w:t>
            </w:r>
            <w:r>
              <w:rPr>
                <w:rFonts w:ascii="Times New Roman"/>
                <w:b w:val="false"/>
                <w:i w:val="false"/>
                <w:color w:val="000000"/>
                <w:sz w:val="20"/>
              </w:rPr>
              <w:t>43.32.10.113</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r>
      <w:tr>
        <w:trPr>
          <w:trHeight w:val="30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қалындығы,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өңделген эмаль</w:t>
            </w:r>
            <w:r>
              <w:br/>
            </w:r>
            <w:r>
              <w:rPr>
                <w:rFonts w:ascii="Times New Roman"/>
                <w:b w:val="false"/>
                <w:i w:val="false"/>
                <w:color w:val="000000"/>
                <w:sz w:val="20"/>
              </w:rPr>
              <w:t>
</w:t>
            </w:r>
            <w:r>
              <w:rPr>
                <w:rFonts w:ascii="Times New Roman"/>
                <w:b/>
                <w:i w:val="false"/>
                <w:color w:val="000000"/>
                <w:sz w:val="20"/>
              </w:rPr>
              <w:t>жабындысымен</w:t>
            </w:r>
            <w:r>
              <w:br/>
            </w:r>
            <w:r>
              <w:rPr>
                <w:rFonts w:ascii="Times New Roman"/>
                <w:b w:val="false"/>
                <w:i w:val="false"/>
                <w:color w:val="000000"/>
                <w:sz w:val="20"/>
              </w:rPr>
              <w:t>
</w:t>
            </w:r>
            <w:r>
              <w:rPr>
                <w:rFonts w:ascii="Times New Roman"/>
                <w:b w:val="false"/>
                <w:i w:val="false"/>
                <w:color w:val="000000"/>
                <w:sz w:val="20"/>
              </w:rPr>
              <w:t>с готовым отделочным</w:t>
            </w:r>
            <w:r>
              <w:br/>
            </w:r>
            <w:r>
              <w:rPr>
                <w:rFonts w:ascii="Times New Roman"/>
                <w:b w:val="false"/>
                <w:i w:val="false"/>
                <w:color w:val="000000"/>
                <w:sz w:val="20"/>
              </w:rPr>
              <w:t>
</w:t>
            </w:r>
            <w:r>
              <w:rPr>
                <w:rFonts w:ascii="Times New Roman"/>
                <w:b w:val="false"/>
                <w:i w:val="false"/>
                <w:color w:val="000000"/>
                <w:sz w:val="20"/>
              </w:rPr>
              <w:t>покрытием эмалями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ДВП немесе су</w:t>
            </w:r>
            <w:r>
              <w:br/>
            </w:r>
            <w:r>
              <w:rPr>
                <w:rFonts w:ascii="Times New Roman"/>
                <w:b w:val="false"/>
                <w:i w:val="false"/>
                <w:color w:val="000000"/>
                <w:sz w:val="20"/>
              </w:rPr>
              <w:t>
</w:t>
            </w:r>
            <w:r>
              <w:rPr>
                <w:rFonts w:ascii="Times New Roman"/>
                <w:b/>
                <w:i w:val="false"/>
                <w:color w:val="000000"/>
                <w:sz w:val="20"/>
              </w:rPr>
              <w:t>өткізбейтін</w:t>
            </w:r>
            <w:r>
              <w:br/>
            </w:r>
            <w:r>
              <w:rPr>
                <w:rFonts w:ascii="Times New Roman"/>
                <w:b w:val="false"/>
                <w:i w:val="false"/>
                <w:color w:val="000000"/>
                <w:sz w:val="20"/>
              </w:rPr>
              <w:t>
</w:t>
            </w:r>
            <w:r>
              <w:rPr>
                <w:rFonts w:ascii="Times New Roman"/>
                <w:b/>
                <w:i w:val="false"/>
                <w:color w:val="000000"/>
                <w:sz w:val="20"/>
              </w:rPr>
              <w:t>фанермен қапталған</w:t>
            </w:r>
            <w:r>
              <w:br/>
            </w:r>
            <w:r>
              <w:rPr>
                <w:rFonts w:ascii="Times New Roman"/>
                <w:b w:val="false"/>
                <w:i w:val="false"/>
                <w:color w:val="000000"/>
                <w:sz w:val="20"/>
              </w:rPr>
              <w:t>
</w:t>
            </w:r>
            <w:r>
              <w:rPr>
                <w:rFonts w:ascii="Times New Roman"/>
                <w:b w:val="false"/>
                <w:i w:val="false"/>
                <w:color w:val="000000"/>
                <w:sz w:val="20"/>
              </w:rPr>
              <w:t>облицованные ДВП или</w:t>
            </w:r>
            <w:r>
              <w:br/>
            </w:r>
            <w:r>
              <w:rPr>
                <w:rFonts w:ascii="Times New Roman"/>
                <w:b w:val="false"/>
                <w:i w:val="false"/>
                <w:color w:val="000000"/>
                <w:sz w:val="20"/>
              </w:rPr>
              <w:t>
</w:t>
            </w:r>
            <w:r>
              <w:rPr>
                <w:rFonts w:ascii="Times New Roman"/>
                <w:b w:val="false"/>
                <w:i w:val="false"/>
                <w:color w:val="000000"/>
                <w:sz w:val="20"/>
              </w:rPr>
              <w:t>водостойкой фанерой</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Ашылатын механизмі жоқ</w:t>
            </w:r>
            <w:r>
              <w:br/>
            </w:r>
            <w:r>
              <w:rPr>
                <w:rFonts w:ascii="Times New Roman"/>
                <w:b w:val="false"/>
                <w:i w:val="false"/>
                <w:color w:val="000000"/>
                <w:sz w:val="20"/>
              </w:rPr>
              <w:t>
</w:t>
            </w:r>
            <w:r>
              <w:rPr>
                <w:rFonts w:ascii="Times New Roman"/>
                <w:b/>
                <w:i w:val="false"/>
                <w:color w:val="000000"/>
                <w:sz w:val="20"/>
              </w:rPr>
              <w:t>қақпа құрылымын</w:t>
            </w:r>
            <w:r>
              <w:br/>
            </w:r>
            <w:r>
              <w:rPr>
                <w:rFonts w:ascii="Times New Roman"/>
                <w:b w:val="false"/>
                <w:i w:val="false"/>
                <w:color w:val="000000"/>
                <w:sz w:val="20"/>
              </w:rPr>
              <w:t>
</w:t>
            </w:r>
            <w:r>
              <w:rPr>
                <w:rFonts w:ascii="Times New Roman"/>
                <w:b/>
                <w:i w:val="false"/>
                <w:color w:val="000000"/>
                <w:sz w:val="20"/>
              </w:rPr>
              <w:t>жинақтау жұмыстары</w:t>
            </w:r>
            <w:r>
              <w:br/>
            </w:r>
            <w:r>
              <w:rPr>
                <w:rFonts w:ascii="Times New Roman"/>
                <w:b w:val="false"/>
                <w:i w:val="false"/>
                <w:color w:val="000000"/>
                <w:sz w:val="20"/>
              </w:rPr>
              <w:t>
</w:t>
            </w:r>
            <w:r>
              <w:rPr>
                <w:rFonts w:ascii="Times New Roman"/>
                <w:b w:val="false"/>
                <w:i w:val="false"/>
                <w:color w:val="000000"/>
                <w:sz w:val="20"/>
              </w:rPr>
              <w:t>Работы по монтажу</w:t>
            </w:r>
            <w:r>
              <w:br/>
            </w:r>
            <w:r>
              <w:rPr>
                <w:rFonts w:ascii="Times New Roman"/>
                <w:b w:val="false"/>
                <w:i w:val="false"/>
                <w:color w:val="000000"/>
                <w:sz w:val="20"/>
              </w:rPr>
              <w:t>
</w:t>
            </w:r>
            <w:r>
              <w:rPr>
                <w:rFonts w:ascii="Times New Roman"/>
                <w:b w:val="false"/>
                <w:i w:val="false"/>
                <w:color w:val="000000"/>
                <w:sz w:val="20"/>
              </w:rPr>
              <w:t>конструкций ворот без</w:t>
            </w:r>
            <w:r>
              <w:br/>
            </w:r>
            <w:r>
              <w:rPr>
                <w:rFonts w:ascii="Times New Roman"/>
                <w:b w:val="false"/>
                <w:i w:val="false"/>
                <w:color w:val="000000"/>
                <w:sz w:val="20"/>
              </w:rPr>
              <w:t>
</w:t>
            </w:r>
            <w:r>
              <w:rPr>
                <w:rFonts w:ascii="Times New Roman"/>
                <w:b w:val="false"/>
                <w:i w:val="false"/>
                <w:color w:val="000000"/>
                <w:sz w:val="20"/>
              </w:rPr>
              <w:t>механизма открывания</w:t>
            </w:r>
            <w:r>
              <w:br/>
            </w:r>
            <w:r>
              <w:rPr>
                <w:rFonts w:ascii="Times New Roman"/>
                <w:b w:val="false"/>
                <w:i w:val="false"/>
                <w:color w:val="000000"/>
                <w:sz w:val="20"/>
              </w:rPr>
              <w:t>
</w:t>
            </w:r>
            <w:r>
              <w:rPr>
                <w:rFonts w:ascii="Times New Roman"/>
                <w:b w:val="false"/>
                <w:i w:val="false"/>
                <w:color w:val="000000"/>
                <w:sz w:val="20"/>
              </w:rPr>
              <w:t>43.32.10.222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i w:val="false"/>
                <w:color w:val="000000"/>
                <w:sz w:val="20"/>
              </w:rPr>
              <w:t>қ</w:t>
            </w:r>
            <w:r>
              <w:rPr>
                <w:rFonts w:ascii="Times New Roman"/>
                <w:b/>
                <w:i w:val="false"/>
                <w:color w:val="000000"/>
                <w:sz w:val="20"/>
              </w:rPr>
              <w:t>ара ашылатын</w:t>
            </w:r>
            <w:r>
              <w:br/>
            </w:r>
            <w:r>
              <w:rPr>
                <w:rFonts w:ascii="Times New Roman"/>
                <w:b w:val="false"/>
                <w:i w:val="false"/>
                <w:color w:val="000000"/>
                <w:sz w:val="20"/>
              </w:rPr>
              <w:t>
</w:t>
            </w:r>
            <w:r>
              <w:rPr>
                <w:rFonts w:ascii="Times New Roman"/>
                <w:b w:val="false"/>
                <w:i w:val="false"/>
                <w:color w:val="000000"/>
                <w:sz w:val="20"/>
              </w:rPr>
              <w:t>распашные</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жиналмалы</w:t>
            </w:r>
            <w:r>
              <w:br/>
            </w:r>
            <w:r>
              <w:rPr>
                <w:rFonts w:ascii="Times New Roman"/>
                <w:b w:val="false"/>
                <w:i w:val="false"/>
                <w:color w:val="000000"/>
                <w:sz w:val="20"/>
              </w:rPr>
              <w:t>
</w:t>
            </w:r>
            <w:r>
              <w:rPr>
                <w:rFonts w:ascii="Times New Roman"/>
                <w:b w:val="false"/>
                <w:i w:val="false"/>
                <w:color w:val="000000"/>
                <w:sz w:val="20"/>
              </w:rPr>
              <w:t>складчатые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тоттанудан са</w:t>
            </w:r>
            <w:r>
              <w:rPr>
                <w:rFonts w:ascii="Times New Roman"/>
                <w:b/>
                <w:i w:val="false"/>
                <w:color w:val="000000"/>
                <w:sz w:val="20"/>
              </w:rPr>
              <w:t>қ</w:t>
            </w:r>
            <w:r>
              <w:rPr>
                <w:rFonts w:ascii="Times New Roman"/>
                <w:b/>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антикоррозийная защита:</w:t>
            </w:r>
            <w:r>
              <w:br/>
            </w:r>
            <w:r>
              <w:rPr>
                <w:rFonts w:ascii="Times New Roman"/>
                <w:b w:val="false"/>
                <w:i w:val="false"/>
                <w:color w:val="000000"/>
                <w:sz w:val="20"/>
              </w:rPr>
              <w:t>
</w:t>
            </w:r>
            <w:r>
              <w:rPr>
                <w:rFonts w:ascii="Times New Roman"/>
                <w:b/>
                <w:i w:val="false"/>
                <w:color w:val="000000"/>
                <w:sz w:val="20"/>
              </w:rPr>
              <w:t>астарлан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огрунтованная</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окрашенная</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w:t>
            </w:r>
            <w:r>
              <w:rPr>
                <w:rFonts w:ascii="Times New Roman"/>
                <w:b/>
                <w:i w:val="false"/>
                <w:color w:val="000000"/>
                <w:sz w:val="20"/>
              </w:rPr>
              <w:t>ә</w:t>
            </w:r>
            <w:r>
              <w:rPr>
                <w:rFonts w:ascii="Times New Roman"/>
                <w:b/>
                <w:i w:val="false"/>
                <w:color w:val="000000"/>
                <w:sz w:val="20"/>
              </w:rPr>
              <w:t>рте</w:t>
            </w:r>
            <w:r>
              <w:rPr>
                <w:rFonts w:ascii="Times New Roman"/>
                <w:b w:val="false"/>
                <w:i w:val="false"/>
                <w:color w:val="000000"/>
                <w:sz w:val="20"/>
              </w:rPr>
              <w:t xml:space="preserve"> /за 1 раз</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2-м</w:t>
            </w:r>
            <w:r>
              <w:rPr>
                <w:rFonts w:ascii="Times New Roman"/>
                <w:b/>
                <w:i w:val="false"/>
                <w:color w:val="000000"/>
                <w:sz w:val="20"/>
              </w:rPr>
              <w:t>ә</w:t>
            </w:r>
            <w:r>
              <w:rPr>
                <w:rFonts w:ascii="Times New Roman"/>
                <w:b/>
                <w:i w:val="false"/>
                <w:color w:val="000000"/>
                <w:sz w:val="20"/>
              </w:rPr>
              <w:t>рте</w:t>
            </w:r>
            <w:r>
              <w:rPr>
                <w:rFonts w:ascii="Times New Roman"/>
                <w:b w:val="false"/>
                <w:i w:val="false"/>
                <w:color w:val="000000"/>
                <w:sz w:val="20"/>
              </w:rPr>
              <w:t xml:space="preserve"> /за 2 раза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 қорытпасынан</w:t>
            </w:r>
            <w:r>
              <w:br/>
            </w:r>
            <w:r>
              <w:rPr>
                <w:rFonts w:ascii="Times New Roman"/>
                <w:b w:val="false"/>
                <w:i w:val="false"/>
                <w:color w:val="000000"/>
                <w:sz w:val="20"/>
              </w:rPr>
              <w:t>
</w:t>
            </w:r>
            <w:r>
              <w:rPr>
                <w:rFonts w:ascii="Times New Roman"/>
                <w:b/>
                <w:i w:val="false"/>
                <w:color w:val="000000"/>
                <w:sz w:val="20"/>
              </w:rPr>
              <w:t>жасалған әйнек</w:t>
            </w:r>
            <w:r>
              <w:br/>
            </w:r>
            <w:r>
              <w:rPr>
                <w:rFonts w:ascii="Times New Roman"/>
                <w:b w:val="false"/>
                <w:i w:val="false"/>
                <w:color w:val="000000"/>
                <w:sz w:val="20"/>
              </w:rPr>
              <w:t>
</w:t>
            </w:r>
            <w:r>
              <w:rPr>
                <w:rFonts w:ascii="Times New Roman"/>
                <w:b/>
                <w:i w:val="false"/>
                <w:color w:val="000000"/>
                <w:sz w:val="20"/>
              </w:rPr>
              <w:t>құрылымдарын жинақтау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монтажу</w:t>
            </w:r>
            <w:r>
              <w:br/>
            </w:r>
            <w:r>
              <w:rPr>
                <w:rFonts w:ascii="Times New Roman"/>
                <w:b w:val="false"/>
                <w:i w:val="false"/>
                <w:color w:val="000000"/>
                <w:sz w:val="20"/>
              </w:rPr>
              <w:t>
</w:t>
            </w:r>
            <w:r>
              <w:rPr>
                <w:rFonts w:ascii="Times New Roman"/>
                <w:b w:val="false"/>
                <w:i w:val="false"/>
                <w:color w:val="000000"/>
                <w:sz w:val="20"/>
              </w:rPr>
              <w:t>конструкций витражей из</w:t>
            </w:r>
            <w:r>
              <w:br/>
            </w:r>
            <w:r>
              <w:rPr>
                <w:rFonts w:ascii="Times New Roman"/>
                <w:b w:val="false"/>
                <w:i w:val="false"/>
                <w:color w:val="000000"/>
                <w:sz w:val="20"/>
              </w:rPr>
              <w:t>
</w:t>
            </w:r>
            <w:r>
              <w:rPr>
                <w:rFonts w:ascii="Times New Roman"/>
                <w:b w:val="false"/>
                <w:i w:val="false"/>
                <w:color w:val="000000"/>
                <w:sz w:val="20"/>
              </w:rPr>
              <w:t>алюминиевых сплавов</w:t>
            </w:r>
            <w:r>
              <w:br/>
            </w:r>
            <w:r>
              <w:rPr>
                <w:rFonts w:ascii="Times New Roman"/>
                <w:b w:val="false"/>
                <w:i w:val="false"/>
                <w:color w:val="000000"/>
                <w:sz w:val="20"/>
              </w:rPr>
              <w:t>
</w:t>
            </w:r>
            <w:r>
              <w:rPr>
                <w:rFonts w:ascii="Times New Roman"/>
                <w:b w:val="false"/>
                <w:i w:val="false"/>
                <w:color w:val="000000"/>
                <w:sz w:val="20"/>
              </w:rPr>
              <w:t>43.32.10.230</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 xml:space="preserve">размер, ширина мм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үстіңгі беті</w:t>
            </w:r>
            <w:r>
              <w:br/>
            </w:r>
            <w:r>
              <w:rPr>
                <w:rFonts w:ascii="Times New Roman"/>
                <w:b w:val="false"/>
                <w:i w:val="false"/>
                <w:color w:val="000000"/>
                <w:sz w:val="20"/>
              </w:rPr>
              <w:t>
</w:t>
            </w:r>
            <w:r>
              <w:rPr>
                <w:rFonts w:ascii="Times New Roman"/>
                <w:b/>
                <w:i w:val="false"/>
                <w:color w:val="000000"/>
                <w:sz w:val="20"/>
              </w:rPr>
              <w:t>анодталған</w:t>
            </w:r>
            <w:r>
              <w:br/>
            </w:r>
            <w:r>
              <w:rPr>
                <w:rFonts w:ascii="Times New Roman"/>
                <w:b w:val="false"/>
                <w:i w:val="false"/>
                <w:color w:val="000000"/>
                <w:sz w:val="20"/>
              </w:rPr>
              <w:t>
</w:t>
            </w:r>
            <w:r>
              <w:rPr>
                <w:rFonts w:ascii="Times New Roman"/>
                <w:b w:val="false"/>
                <w:i w:val="false"/>
                <w:color w:val="000000"/>
                <w:sz w:val="20"/>
              </w:rPr>
              <w:t>с анодированной</w:t>
            </w:r>
            <w:r>
              <w:br/>
            </w:r>
            <w:r>
              <w:rPr>
                <w:rFonts w:ascii="Times New Roman"/>
                <w:b w:val="false"/>
                <w:i w:val="false"/>
                <w:color w:val="000000"/>
                <w:sz w:val="20"/>
              </w:rPr>
              <w:t>
</w:t>
            </w:r>
            <w:r>
              <w:rPr>
                <w:rFonts w:ascii="Times New Roman"/>
                <w:b w:val="false"/>
                <w:i w:val="false"/>
                <w:color w:val="000000"/>
                <w:sz w:val="20"/>
              </w:rPr>
              <w:t>поверхностью</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пластигінен</w:t>
            </w:r>
            <w:r>
              <w:br/>
            </w:r>
            <w:r>
              <w:rPr>
                <w:rFonts w:ascii="Times New Roman"/>
                <w:b w:val="false"/>
                <w:i w:val="false"/>
                <w:color w:val="000000"/>
                <w:sz w:val="20"/>
              </w:rPr>
              <w:t>
</w:t>
            </w:r>
            <w:r>
              <w:rPr>
                <w:rFonts w:ascii="Times New Roman"/>
                <w:b w:val="false"/>
                <w:i w:val="false"/>
                <w:color w:val="000000"/>
                <w:sz w:val="20"/>
              </w:rPr>
              <w:t>из металлопластика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 элементтерін</w:t>
            </w:r>
            <w:r>
              <w:br/>
            </w:r>
            <w:r>
              <w:rPr>
                <w:rFonts w:ascii="Times New Roman"/>
                <w:b w:val="false"/>
                <w:i w:val="false"/>
                <w:color w:val="000000"/>
                <w:sz w:val="20"/>
              </w:rPr>
              <w:t>
</w:t>
            </w:r>
            <w:r>
              <w:rPr>
                <w:rFonts w:ascii="Times New Roman"/>
                <w:b/>
                <w:i w:val="false"/>
                <w:color w:val="000000"/>
                <w:sz w:val="20"/>
              </w:rPr>
              <w:t>қаптау жұмыстары</w:t>
            </w:r>
            <w:r>
              <w:br/>
            </w:r>
            <w:r>
              <w:rPr>
                <w:rFonts w:ascii="Times New Roman"/>
                <w:b w:val="false"/>
                <w:i w:val="false"/>
                <w:color w:val="000000"/>
                <w:sz w:val="20"/>
              </w:rPr>
              <w:t>
</w:t>
            </w:r>
            <w:r>
              <w:rPr>
                <w:rFonts w:ascii="Times New Roman"/>
                <w:b w:val="false"/>
                <w:i w:val="false"/>
                <w:color w:val="000000"/>
                <w:sz w:val="20"/>
              </w:rPr>
              <w:t>Работы по обшивке</w:t>
            </w:r>
            <w:r>
              <w:br/>
            </w:r>
            <w:r>
              <w:rPr>
                <w:rFonts w:ascii="Times New Roman"/>
                <w:b w:val="false"/>
                <w:i w:val="false"/>
                <w:color w:val="000000"/>
                <w:sz w:val="20"/>
              </w:rPr>
              <w:t>
</w:t>
            </w:r>
            <w:r>
              <w:rPr>
                <w:rFonts w:ascii="Times New Roman"/>
                <w:b w:val="false"/>
                <w:i w:val="false"/>
                <w:color w:val="000000"/>
                <w:sz w:val="20"/>
              </w:rPr>
              <w:t>элементов стен</w:t>
            </w:r>
            <w:r>
              <w:br/>
            </w:r>
            <w:r>
              <w:rPr>
                <w:rFonts w:ascii="Times New Roman"/>
                <w:b w:val="false"/>
                <w:i w:val="false"/>
                <w:color w:val="000000"/>
                <w:sz w:val="20"/>
              </w:rPr>
              <w:t>
</w:t>
            </w:r>
            <w:r>
              <w:rPr>
                <w:rFonts w:ascii="Times New Roman"/>
                <w:b w:val="false"/>
                <w:i w:val="false"/>
                <w:color w:val="000000"/>
                <w:sz w:val="20"/>
              </w:rPr>
              <w:t>43.32.10.311</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w:t>
            </w:r>
            <w:r>
              <w:rPr>
                <w:rFonts w:ascii="Times New Roman"/>
                <w:b/>
                <w:i w:val="false"/>
                <w:color w:val="000000"/>
                <w:sz w:val="20"/>
              </w:rPr>
              <w:t>қты бар қаңқа</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существующему каркасу</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ңқа орнату</w:t>
            </w:r>
            <w:r>
              <w:br/>
            </w:r>
            <w:r>
              <w:rPr>
                <w:rFonts w:ascii="Times New Roman"/>
                <w:b w:val="false"/>
                <w:i w:val="false"/>
                <w:color w:val="000000"/>
                <w:sz w:val="20"/>
              </w:rPr>
              <w:t>
</w:t>
            </w:r>
            <w:r>
              <w:rPr>
                <w:rFonts w:ascii="Times New Roman"/>
                <w:b/>
                <w:i w:val="false"/>
                <w:color w:val="000000"/>
                <w:sz w:val="20"/>
              </w:rPr>
              <w:t>жұмысымен</w:t>
            </w:r>
            <w:r>
              <w:br/>
            </w:r>
            <w:r>
              <w:rPr>
                <w:rFonts w:ascii="Times New Roman"/>
                <w:b w:val="false"/>
                <w:i w:val="false"/>
                <w:color w:val="000000"/>
                <w:sz w:val="20"/>
              </w:rPr>
              <w:t>
</w:t>
            </w:r>
            <w:r>
              <w:rPr>
                <w:rFonts w:ascii="Times New Roman"/>
                <w:b w:val="false"/>
                <w:i w:val="false"/>
                <w:color w:val="000000"/>
                <w:sz w:val="20"/>
              </w:rPr>
              <w:t>с устройством каркаса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 тақтайлары</w:t>
            </w:r>
            <w:r>
              <w:br/>
            </w:r>
            <w:r>
              <w:rPr>
                <w:rFonts w:ascii="Times New Roman"/>
                <w:b w:val="false"/>
                <w:i w:val="false"/>
                <w:color w:val="000000"/>
                <w:sz w:val="20"/>
              </w:rPr>
              <w:t>
</w:t>
            </w:r>
            <w:r>
              <w:rPr>
                <w:rFonts w:ascii="Times New Roman"/>
                <w:b w:val="false"/>
                <w:i w:val="false"/>
                <w:color w:val="000000"/>
                <w:sz w:val="20"/>
              </w:rPr>
              <w:t>доски обшивки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ғаш- жаңқалы тақталар</w:t>
            </w:r>
            <w:r>
              <w:br/>
            </w:r>
            <w:r>
              <w:rPr>
                <w:rFonts w:ascii="Times New Roman"/>
                <w:b w:val="false"/>
                <w:i w:val="false"/>
                <w:color w:val="000000"/>
                <w:sz w:val="20"/>
              </w:rPr>
              <w:t>
</w:t>
            </w:r>
            <w:r>
              <w:rPr>
                <w:rFonts w:ascii="Times New Roman"/>
                <w:b w:val="false"/>
                <w:i w:val="false"/>
                <w:color w:val="000000"/>
                <w:sz w:val="20"/>
              </w:rPr>
              <w:t>древесно-стружечные</w:t>
            </w:r>
            <w:r>
              <w:br/>
            </w:r>
            <w:r>
              <w:rPr>
                <w:rFonts w:ascii="Times New Roman"/>
                <w:b w:val="false"/>
                <w:i w:val="false"/>
                <w:color w:val="000000"/>
                <w:sz w:val="20"/>
              </w:rPr>
              <w:t>
</w:t>
            </w:r>
            <w:r>
              <w:rPr>
                <w:rFonts w:ascii="Times New Roman"/>
                <w:b w:val="false"/>
                <w:i w:val="false"/>
                <w:color w:val="000000"/>
                <w:sz w:val="20"/>
              </w:rPr>
              <w:t>плиты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жа</w:t>
            </w:r>
            <w:r>
              <w:rPr>
                <w:rFonts w:ascii="Times New Roman"/>
                <w:b/>
                <w:i w:val="false"/>
                <w:color w:val="000000"/>
                <w:sz w:val="20"/>
              </w:rPr>
              <w:t>ғ</w:t>
            </w:r>
            <w:r>
              <w:rPr>
                <w:rFonts w:ascii="Times New Roman"/>
                <w:b/>
                <w:i w:val="false"/>
                <w:color w:val="000000"/>
                <w:sz w:val="20"/>
              </w:rPr>
              <w:t>ынан</w:t>
            </w:r>
            <w:r>
              <w:br/>
            </w:r>
            <w:r>
              <w:rPr>
                <w:rFonts w:ascii="Times New Roman"/>
                <w:b w:val="false"/>
                <w:i w:val="false"/>
                <w:color w:val="000000"/>
                <w:sz w:val="20"/>
              </w:rPr>
              <w:t>
</w:t>
            </w:r>
            <w:r>
              <w:rPr>
                <w:rFonts w:ascii="Times New Roman"/>
                <w:b w:val="false"/>
                <w:i w:val="false"/>
                <w:color w:val="000000"/>
                <w:sz w:val="20"/>
              </w:rPr>
              <w:t>с одной стороны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жа</w:t>
            </w:r>
            <w:r>
              <w:rPr>
                <w:rFonts w:ascii="Times New Roman"/>
                <w:b/>
                <w:i w:val="false"/>
                <w:color w:val="000000"/>
                <w:sz w:val="20"/>
              </w:rPr>
              <w:t>ғ</w:t>
            </w:r>
            <w:r>
              <w:rPr>
                <w:rFonts w:ascii="Times New Roman"/>
                <w:b/>
                <w:i w:val="false"/>
                <w:color w:val="000000"/>
                <w:sz w:val="20"/>
              </w:rPr>
              <w:t>ынан</w:t>
            </w:r>
            <w:r>
              <w:br/>
            </w:r>
            <w:r>
              <w:rPr>
                <w:rFonts w:ascii="Times New Roman"/>
                <w:b w:val="false"/>
                <w:i w:val="false"/>
                <w:color w:val="000000"/>
                <w:sz w:val="20"/>
              </w:rPr>
              <w:t>
</w:t>
            </w:r>
            <w:r>
              <w:rPr>
                <w:rFonts w:ascii="Times New Roman"/>
                <w:b w:val="false"/>
                <w:i w:val="false"/>
                <w:color w:val="000000"/>
                <w:sz w:val="20"/>
              </w:rPr>
              <w:t>с двух сторон</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оқшаулағыш</w:t>
            </w:r>
            <w:r>
              <w:br/>
            </w:r>
            <w:r>
              <w:rPr>
                <w:rFonts w:ascii="Times New Roman"/>
                <w:b w:val="false"/>
                <w:i w:val="false"/>
                <w:color w:val="000000"/>
                <w:sz w:val="20"/>
              </w:rPr>
              <w:t>
</w:t>
            </w:r>
            <w:r>
              <w:rPr>
                <w:rFonts w:ascii="Times New Roman"/>
                <w:b/>
                <w:i w:val="false"/>
                <w:color w:val="000000"/>
                <w:sz w:val="20"/>
              </w:rPr>
              <w:t>құрылғылармен</w:t>
            </w:r>
            <w:r>
              <w:br/>
            </w:r>
            <w:r>
              <w:rPr>
                <w:rFonts w:ascii="Times New Roman"/>
                <w:b w:val="false"/>
                <w:i w:val="false"/>
                <w:color w:val="000000"/>
                <w:sz w:val="20"/>
              </w:rPr>
              <w:t>
</w:t>
            </w:r>
            <w:r>
              <w:rPr>
                <w:rFonts w:ascii="Times New Roman"/>
                <w:b w:val="false"/>
                <w:i w:val="false"/>
                <w:color w:val="000000"/>
                <w:sz w:val="20"/>
              </w:rPr>
              <w:t>с устройством</w:t>
            </w:r>
            <w:r>
              <w:br/>
            </w:r>
            <w:r>
              <w:rPr>
                <w:rFonts w:ascii="Times New Roman"/>
                <w:b w:val="false"/>
                <w:i w:val="false"/>
                <w:color w:val="000000"/>
                <w:sz w:val="20"/>
              </w:rPr>
              <w:t>
</w:t>
            </w:r>
            <w:r>
              <w:rPr>
                <w:rFonts w:ascii="Times New Roman"/>
                <w:b w:val="false"/>
                <w:i w:val="false"/>
                <w:color w:val="000000"/>
                <w:sz w:val="20"/>
              </w:rPr>
              <w:t>теплоизоляции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жылуды оқшаулайтын</w:t>
            </w:r>
            <w:r>
              <w:br/>
            </w:r>
            <w:r>
              <w:rPr>
                <w:rFonts w:ascii="Times New Roman"/>
                <w:b w:val="false"/>
                <w:i w:val="false"/>
                <w:color w:val="000000"/>
                <w:sz w:val="20"/>
              </w:rPr>
              <w:t>
</w:t>
            </w:r>
            <w:r>
              <w:rPr>
                <w:rFonts w:ascii="Times New Roman"/>
                <w:b/>
                <w:i w:val="false"/>
                <w:color w:val="000000"/>
                <w:sz w:val="20"/>
              </w:rPr>
              <w:t>қабат:</w:t>
            </w:r>
            <w:r>
              <w:br/>
            </w:r>
            <w:r>
              <w:rPr>
                <w:rFonts w:ascii="Times New Roman"/>
                <w:b w:val="false"/>
                <w:i w:val="false"/>
                <w:color w:val="000000"/>
                <w:sz w:val="20"/>
              </w:rPr>
              <w:t>
</w:t>
            </w:r>
            <w:r>
              <w:rPr>
                <w:rFonts w:ascii="Times New Roman"/>
                <w:b w:val="false"/>
                <w:i w:val="false"/>
                <w:color w:val="000000"/>
                <w:sz w:val="20"/>
              </w:rPr>
              <w:t>теплоизолирующий слой:</w:t>
            </w:r>
            <w:r>
              <w:br/>
            </w:r>
            <w:r>
              <w:rPr>
                <w:rFonts w:ascii="Times New Roman"/>
                <w:b w:val="false"/>
                <w:i w:val="false"/>
                <w:color w:val="000000"/>
                <w:sz w:val="20"/>
              </w:rPr>
              <w:t>
</w:t>
            </w: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өтергіш тірек арқылы</w:t>
            </w:r>
            <w:r>
              <w:br/>
            </w:r>
            <w:r>
              <w:rPr>
                <w:rFonts w:ascii="Times New Roman"/>
                <w:b w:val="false"/>
                <w:i w:val="false"/>
                <w:color w:val="000000"/>
                <w:sz w:val="20"/>
              </w:rPr>
              <w:t>
</w:t>
            </w:r>
            <w:r>
              <w:rPr>
                <w:rFonts w:ascii="Times New Roman"/>
                <w:b/>
                <w:i w:val="false"/>
                <w:color w:val="000000"/>
                <w:sz w:val="20"/>
              </w:rPr>
              <w:t>төбе жабу жұмыстары</w:t>
            </w:r>
            <w:r>
              <w:br/>
            </w:r>
            <w:r>
              <w:rPr>
                <w:rFonts w:ascii="Times New Roman"/>
                <w:b w:val="false"/>
                <w:i w:val="false"/>
                <w:color w:val="000000"/>
                <w:sz w:val="20"/>
              </w:rPr>
              <w:t>
</w:t>
            </w:r>
            <w:r>
              <w:rPr>
                <w:rFonts w:ascii="Times New Roman"/>
                <w:b w:val="false"/>
                <w:i w:val="false"/>
                <w:color w:val="000000"/>
                <w:sz w:val="20"/>
              </w:rPr>
              <w:t>Работы по подшивке</w:t>
            </w:r>
            <w:r>
              <w:br/>
            </w:r>
            <w:r>
              <w:rPr>
                <w:rFonts w:ascii="Times New Roman"/>
                <w:b w:val="false"/>
                <w:i w:val="false"/>
                <w:color w:val="000000"/>
                <w:sz w:val="20"/>
              </w:rPr>
              <w:t>
</w:t>
            </w:r>
            <w:r>
              <w:rPr>
                <w:rFonts w:ascii="Times New Roman"/>
                <w:b w:val="false"/>
                <w:i w:val="false"/>
                <w:color w:val="000000"/>
                <w:sz w:val="20"/>
              </w:rPr>
              <w:t>потолка по несущему</w:t>
            </w:r>
            <w:r>
              <w:br/>
            </w:r>
            <w:r>
              <w:rPr>
                <w:rFonts w:ascii="Times New Roman"/>
                <w:b w:val="false"/>
                <w:i w:val="false"/>
                <w:color w:val="000000"/>
                <w:sz w:val="20"/>
              </w:rPr>
              <w:t>
</w:t>
            </w:r>
            <w:r>
              <w:rPr>
                <w:rFonts w:ascii="Times New Roman"/>
                <w:b w:val="false"/>
                <w:i w:val="false"/>
                <w:color w:val="000000"/>
                <w:sz w:val="20"/>
              </w:rPr>
              <w:t>каркасу 43.32.10.331</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 тақтайлары</w:t>
            </w:r>
            <w:r>
              <w:br/>
            </w:r>
            <w:r>
              <w:rPr>
                <w:rFonts w:ascii="Times New Roman"/>
                <w:b w:val="false"/>
                <w:i w:val="false"/>
                <w:color w:val="000000"/>
                <w:sz w:val="20"/>
              </w:rPr>
              <w:t>
</w:t>
            </w:r>
            <w:r>
              <w:rPr>
                <w:rFonts w:ascii="Times New Roman"/>
                <w:b w:val="false"/>
                <w:i w:val="false"/>
                <w:color w:val="000000"/>
                <w:sz w:val="20"/>
              </w:rPr>
              <w:t>доски обшивки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ағаш-талшықты тақталар</w:t>
            </w:r>
            <w:r>
              <w:br/>
            </w:r>
            <w:r>
              <w:rPr>
                <w:rFonts w:ascii="Times New Roman"/>
                <w:b w:val="false"/>
                <w:i w:val="false"/>
                <w:color w:val="000000"/>
                <w:sz w:val="20"/>
              </w:rPr>
              <w:t>
</w:t>
            </w:r>
            <w:r>
              <w:rPr>
                <w:rFonts w:ascii="Times New Roman"/>
                <w:b w:val="false"/>
                <w:i w:val="false"/>
                <w:color w:val="000000"/>
                <w:sz w:val="20"/>
              </w:rPr>
              <w:t>плиты древесно-</w:t>
            </w:r>
            <w:r>
              <w:br/>
            </w:r>
            <w:r>
              <w:rPr>
                <w:rFonts w:ascii="Times New Roman"/>
                <w:b w:val="false"/>
                <w:i w:val="false"/>
                <w:color w:val="000000"/>
                <w:sz w:val="20"/>
              </w:rPr>
              <w:t>
</w:t>
            </w:r>
            <w:r>
              <w:rPr>
                <w:rFonts w:ascii="Times New Roman"/>
                <w:b w:val="false"/>
                <w:i w:val="false"/>
                <w:color w:val="000000"/>
                <w:sz w:val="20"/>
              </w:rPr>
              <w:t>волокнистые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Қабырғаға</w:t>
            </w:r>
            <w:r>
              <w:br/>
            </w:r>
            <w:r>
              <w:rPr>
                <w:rFonts w:ascii="Times New Roman"/>
                <w:b w:val="false"/>
                <w:i w:val="false"/>
                <w:color w:val="000000"/>
                <w:sz w:val="20"/>
              </w:rPr>
              <w:t>
</w:t>
            </w:r>
            <w:r>
              <w:rPr>
                <w:rFonts w:ascii="Times New Roman"/>
                <w:b/>
                <w:i w:val="false"/>
                <w:color w:val="000000"/>
                <w:sz w:val="20"/>
              </w:rPr>
              <w:t>кіріктірілген</w:t>
            </w:r>
            <w:r>
              <w:br/>
            </w:r>
            <w:r>
              <w:rPr>
                <w:rFonts w:ascii="Times New Roman"/>
                <w:b w:val="false"/>
                <w:i w:val="false"/>
                <w:color w:val="000000"/>
                <w:sz w:val="20"/>
              </w:rPr>
              <w:t>
</w:t>
            </w:r>
            <w:r>
              <w:rPr>
                <w:rFonts w:ascii="Times New Roman"/>
                <w:b/>
                <w:i w:val="false"/>
                <w:color w:val="000000"/>
                <w:sz w:val="20"/>
              </w:rPr>
              <w:t>шкафтарды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встроенных шкафов</w:t>
            </w:r>
            <w:r>
              <w:br/>
            </w:r>
            <w:r>
              <w:rPr>
                <w:rFonts w:ascii="Times New Roman"/>
                <w:b w:val="false"/>
                <w:i w:val="false"/>
                <w:color w:val="000000"/>
                <w:sz w:val="20"/>
              </w:rPr>
              <w:t>
</w:t>
            </w:r>
            <w:r>
              <w:rPr>
                <w:rFonts w:ascii="Times New Roman"/>
                <w:b w:val="false"/>
                <w:i w:val="false"/>
                <w:color w:val="000000"/>
                <w:sz w:val="20"/>
              </w:rPr>
              <w:t>43.32.10.351</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қабырғалар және</w:t>
            </w:r>
            <w:r>
              <w:br/>
            </w:r>
            <w:r>
              <w:rPr>
                <w:rFonts w:ascii="Times New Roman"/>
                <w:b w:val="false"/>
                <w:i w:val="false"/>
                <w:color w:val="000000"/>
                <w:sz w:val="20"/>
              </w:rPr>
              <w:t>
</w:t>
            </w:r>
            <w:r>
              <w:rPr>
                <w:rFonts w:ascii="Times New Roman"/>
                <w:b/>
                <w:i w:val="false"/>
                <w:color w:val="000000"/>
                <w:sz w:val="20"/>
              </w:rPr>
              <w:t>арақабырғалар</w:t>
            </w:r>
            <w:r>
              <w:br/>
            </w:r>
            <w:r>
              <w:rPr>
                <w:rFonts w:ascii="Times New Roman"/>
                <w:b w:val="false"/>
                <w:i w:val="false"/>
                <w:color w:val="000000"/>
                <w:sz w:val="20"/>
              </w:rPr>
              <w:t>
</w:t>
            </w:r>
            <w:r>
              <w:rPr>
                <w:rFonts w:ascii="Times New Roman"/>
                <w:b w:val="false"/>
                <w:i w:val="false"/>
                <w:color w:val="000000"/>
                <w:sz w:val="20"/>
              </w:rPr>
              <w:t>стенки и перегородки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антресоль және шкаф</w:t>
            </w:r>
            <w:r>
              <w:br/>
            </w:r>
            <w:r>
              <w:rPr>
                <w:rFonts w:ascii="Times New Roman"/>
                <w:b w:val="false"/>
                <w:i w:val="false"/>
                <w:color w:val="000000"/>
                <w:sz w:val="20"/>
              </w:rPr>
              <w:t>
</w:t>
            </w:r>
            <w:r>
              <w:rPr>
                <w:rFonts w:ascii="Times New Roman"/>
                <w:b/>
                <w:i w:val="false"/>
                <w:color w:val="000000"/>
                <w:sz w:val="20"/>
              </w:rPr>
              <w:t>сөрелері,</w:t>
            </w:r>
            <w:r>
              <w:br/>
            </w:r>
            <w:r>
              <w:rPr>
                <w:rFonts w:ascii="Times New Roman"/>
                <w:b w:val="false"/>
                <w:i w:val="false"/>
                <w:color w:val="000000"/>
                <w:sz w:val="20"/>
              </w:rPr>
              <w:t>
</w:t>
            </w:r>
            <w:r>
              <w:rPr>
                <w:rFonts w:ascii="Times New Roman"/>
                <w:b w:val="false"/>
                <w:i w:val="false"/>
                <w:color w:val="000000"/>
                <w:sz w:val="20"/>
              </w:rPr>
              <w:t>полки шкафные и</w:t>
            </w:r>
            <w:r>
              <w:br/>
            </w:r>
            <w:r>
              <w:rPr>
                <w:rFonts w:ascii="Times New Roman"/>
                <w:b w:val="false"/>
                <w:i w:val="false"/>
                <w:color w:val="000000"/>
                <w:sz w:val="20"/>
              </w:rPr>
              <w:t>
</w:t>
            </w:r>
            <w:r>
              <w:rPr>
                <w:rFonts w:ascii="Times New Roman"/>
                <w:b w:val="false"/>
                <w:i w:val="false"/>
                <w:color w:val="000000"/>
                <w:sz w:val="20"/>
              </w:rPr>
              <w:t>антресольные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антресоль және шкаф</w:t>
            </w:r>
            <w:r>
              <w:br/>
            </w:r>
            <w:r>
              <w:rPr>
                <w:rFonts w:ascii="Times New Roman"/>
                <w:b w:val="false"/>
                <w:i w:val="false"/>
                <w:color w:val="000000"/>
                <w:sz w:val="20"/>
              </w:rPr>
              <w:t>
</w:t>
            </w:r>
            <w:r>
              <w:rPr>
                <w:rFonts w:ascii="Times New Roman"/>
                <w:b/>
                <w:i w:val="false"/>
                <w:color w:val="000000"/>
                <w:sz w:val="20"/>
              </w:rPr>
              <w:t>есіктері</w:t>
            </w:r>
            <w:r>
              <w:br/>
            </w:r>
            <w:r>
              <w:rPr>
                <w:rFonts w:ascii="Times New Roman"/>
                <w:b w:val="false"/>
                <w:i w:val="false"/>
                <w:color w:val="000000"/>
                <w:sz w:val="20"/>
              </w:rPr>
              <w:t>
</w:t>
            </w:r>
            <w:r>
              <w:rPr>
                <w:rFonts w:ascii="Times New Roman"/>
                <w:b w:val="false"/>
                <w:i w:val="false"/>
                <w:color w:val="000000"/>
                <w:sz w:val="20"/>
              </w:rPr>
              <w:t>двери шкафные и</w:t>
            </w:r>
            <w:r>
              <w:br/>
            </w:r>
            <w:r>
              <w:rPr>
                <w:rFonts w:ascii="Times New Roman"/>
                <w:b w:val="false"/>
                <w:i w:val="false"/>
                <w:color w:val="000000"/>
                <w:sz w:val="20"/>
              </w:rPr>
              <w:t>
</w:t>
            </w:r>
            <w:r>
              <w:rPr>
                <w:rFonts w:ascii="Times New Roman"/>
                <w:b w:val="false"/>
                <w:i w:val="false"/>
                <w:color w:val="000000"/>
                <w:sz w:val="20"/>
              </w:rPr>
              <w:t>антресольные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аспаптарды кесіп</w:t>
            </w:r>
            <w:r>
              <w:br/>
            </w:r>
            <w:r>
              <w:rPr>
                <w:rFonts w:ascii="Times New Roman"/>
                <w:b w:val="false"/>
                <w:i w:val="false"/>
                <w:color w:val="000000"/>
                <w:sz w:val="20"/>
              </w:rPr>
              <w:t>
</w:t>
            </w:r>
            <w:r>
              <w:rPr>
                <w:rFonts w:ascii="Times New Roman"/>
                <w:b/>
                <w:i w:val="false"/>
                <w:color w:val="000000"/>
                <w:sz w:val="20"/>
              </w:rPr>
              <w:t>отырып орнату</w:t>
            </w:r>
            <w:r>
              <w:br/>
            </w:r>
            <w:r>
              <w:rPr>
                <w:rFonts w:ascii="Times New Roman"/>
                <w:b w:val="false"/>
                <w:i w:val="false"/>
                <w:color w:val="000000"/>
                <w:sz w:val="20"/>
              </w:rPr>
              <w:t>
</w:t>
            </w:r>
            <w:r>
              <w:rPr>
                <w:rFonts w:ascii="Times New Roman"/>
                <w:b w:val="false"/>
                <w:i w:val="false"/>
                <w:color w:val="000000"/>
                <w:sz w:val="20"/>
              </w:rPr>
              <w:t>с прирезкой приборов</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w:t>
            </w:r>
            <w:r>
              <w:rPr>
                <w:rFonts w:ascii="Times New Roman"/>
                <w:b/>
                <w:i w:val="false"/>
                <w:color w:val="000000"/>
                <w:sz w:val="20"/>
              </w:rPr>
              <w:t>ң</w:t>
            </w:r>
            <w:r>
              <w:rPr>
                <w:rFonts w:ascii="Times New Roman"/>
                <w:b/>
                <w:i w:val="false"/>
                <w:color w:val="000000"/>
                <w:sz w:val="20"/>
              </w:rPr>
              <w:t>гі бетін:</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i w:val="false"/>
                <w:color w:val="000000"/>
                <w:sz w:val="20"/>
              </w:rPr>
              <w:t>дайын эмаль</w:t>
            </w:r>
            <w:r>
              <w:br/>
            </w:r>
            <w:r>
              <w:rPr>
                <w:rFonts w:ascii="Times New Roman"/>
                <w:b w:val="false"/>
                <w:i w:val="false"/>
                <w:color w:val="000000"/>
                <w:sz w:val="20"/>
              </w:rPr>
              <w:t>
</w:t>
            </w:r>
            <w:r>
              <w:rPr>
                <w:rFonts w:ascii="Times New Roman"/>
                <w:b/>
                <w:i w:val="false"/>
                <w:color w:val="000000"/>
                <w:sz w:val="20"/>
              </w:rPr>
              <w:t>жабындысымен</w:t>
            </w:r>
            <w:r>
              <w:br/>
            </w:r>
            <w:r>
              <w:rPr>
                <w:rFonts w:ascii="Times New Roman"/>
                <w:b w:val="false"/>
                <w:i w:val="false"/>
                <w:color w:val="000000"/>
                <w:sz w:val="20"/>
              </w:rPr>
              <w:t>
</w:t>
            </w:r>
            <w:r>
              <w:rPr>
                <w:rFonts w:ascii="Times New Roman"/>
                <w:b w:val="false"/>
                <w:i w:val="false"/>
                <w:color w:val="000000"/>
                <w:sz w:val="20"/>
              </w:rPr>
              <w:t>готовое покрытие эмалями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аптау</w:t>
            </w:r>
            <w:r>
              <w:br/>
            </w:r>
            <w:r>
              <w:rPr>
                <w:rFonts w:ascii="Times New Roman"/>
                <w:b w:val="false"/>
                <w:i w:val="false"/>
                <w:color w:val="000000"/>
                <w:sz w:val="20"/>
              </w:rPr>
              <w:t>
</w:t>
            </w:r>
            <w:r>
              <w:rPr>
                <w:rFonts w:ascii="Times New Roman"/>
                <w:b w:val="false"/>
                <w:i w:val="false"/>
                <w:color w:val="000000"/>
                <w:sz w:val="20"/>
              </w:rPr>
              <w:t>облицовка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пластикпен</w:t>
            </w:r>
            <w:r>
              <w:br/>
            </w:r>
            <w:r>
              <w:rPr>
                <w:rFonts w:ascii="Times New Roman"/>
                <w:b w:val="false"/>
                <w:i w:val="false"/>
                <w:color w:val="000000"/>
                <w:sz w:val="20"/>
              </w:rPr>
              <w:t>
</w:t>
            </w:r>
            <w:r>
              <w:rPr>
                <w:rFonts w:ascii="Times New Roman"/>
                <w:b w:val="false"/>
                <w:i w:val="false"/>
                <w:color w:val="000000"/>
                <w:sz w:val="20"/>
              </w:rPr>
              <w:t>пластиком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абырша</w:t>
            </w:r>
            <w:r>
              <w:rPr>
                <w:rFonts w:ascii="Times New Roman"/>
                <w:b/>
                <w:i w:val="false"/>
                <w:color w:val="000000"/>
                <w:sz w:val="20"/>
              </w:rPr>
              <w:t>қ</w:t>
            </w:r>
            <w:r>
              <w:rPr>
                <w:rFonts w:ascii="Times New Roman"/>
                <w:b/>
                <w:i w:val="false"/>
                <w:color w:val="000000"/>
                <w:sz w:val="20"/>
              </w:rPr>
              <w:t>пен</w:t>
            </w:r>
            <w:r>
              <w:br/>
            </w:r>
            <w:r>
              <w:rPr>
                <w:rFonts w:ascii="Times New Roman"/>
                <w:b w:val="false"/>
                <w:i w:val="false"/>
                <w:color w:val="000000"/>
                <w:sz w:val="20"/>
              </w:rPr>
              <w:t>
</w:t>
            </w:r>
            <w:r>
              <w:rPr>
                <w:rFonts w:ascii="Times New Roman"/>
                <w:b w:val="false"/>
                <w:i w:val="false"/>
                <w:color w:val="000000"/>
                <w:sz w:val="20"/>
              </w:rPr>
              <w:t>шпоном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06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элементтерімен</w:t>
            </w:r>
            <w:r>
              <w:br/>
            </w:r>
            <w:r>
              <w:rPr>
                <w:rFonts w:ascii="Times New Roman"/>
                <w:b w:val="false"/>
                <w:i w:val="false"/>
                <w:color w:val="000000"/>
                <w:sz w:val="20"/>
              </w:rPr>
              <w:t>
</w:t>
            </w:r>
            <w:r>
              <w:rPr>
                <w:rFonts w:ascii="Times New Roman"/>
                <w:b/>
                <w:i w:val="false"/>
                <w:color w:val="000000"/>
                <w:sz w:val="20"/>
              </w:rPr>
              <w:t>(бұранда, болат темір)</w:t>
            </w:r>
            <w:r>
              <w:br/>
            </w:r>
            <w:r>
              <w:rPr>
                <w:rFonts w:ascii="Times New Roman"/>
                <w:b w:val="false"/>
                <w:i w:val="false"/>
                <w:color w:val="000000"/>
                <w:sz w:val="20"/>
              </w:rPr>
              <w:t>
</w:t>
            </w:r>
            <w:r>
              <w:rPr>
                <w:rFonts w:ascii="Times New Roman"/>
                <w:b/>
                <w:i w:val="false"/>
                <w:color w:val="000000"/>
                <w:sz w:val="20"/>
              </w:rPr>
              <w:t>бекітілген білеуден</w:t>
            </w:r>
            <w:r>
              <w:br/>
            </w:r>
            <w:r>
              <w:rPr>
                <w:rFonts w:ascii="Times New Roman"/>
                <w:b w:val="false"/>
                <w:i w:val="false"/>
                <w:color w:val="000000"/>
                <w:sz w:val="20"/>
              </w:rPr>
              <w:t>
</w:t>
            </w:r>
            <w:r>
              <w:rPr>
                <w:rFonts w:ascii="Times New Roman"/>
                <w:b/>
                <w:i w:val="false"/>
                <w:color w:val="000000"/>
                <w:sz w:val="20"/>
              </w:rPr>
              <w:t>жасалған қаңқаны</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каркаса из брусьев с</w:t>
            </w:r>
            <w:r>
              <w:br/>
            </w:r>
            <w:r>
              <w:rPr>
                <w:rFonts w:ascii="Times New Roman"/>
                <w:b w:val="false"/>
                <w:i w:val="false"/>
                <w:color w:val="000000"/>
                <w:sz w:val="20"/>
              </w:rPr>
              <w:t>
</w:t>
            </w:r>
            <w:r>
              <w:rPr>
                <w:rFonts w:ascii="Times New Roman"/>
                <w:b w:val="false"/>
                <w:i w:val="false"/>
                <w:color w:val="000000"/>
                <w:sz w:val="20"/>
              </w:rPr>
              <w:t>креплением металлическими</w:t>
            </w:r>
            <w:r>
              <w:br/>
            </w:r>
            <w:r>
              <w:rPr>
                <w:rFonts w:ascii="Times New Roman"/>
                <w:b w:val="false"/>
                <w:i w:val="false"/>
                <w:color w:val="000000"/>
                <w:sz w:val="20"/>
              </w:rPr>
              <w:t>
</w:t>
            </w:r>
            <w:r>
              <w:rPr>
                <w:rFonts w:ascii="Times New Roman"/>
                <w:b w:val="false"/>
                <w:i w:val="false"/>
                <w:color w:val="000000"/>
                <w:sz w:val="20"/>
              </w:rPr>
              <w:t>элементами (болт,</w:t>
            </w:r>
            <w:r>
              <w:br/>
            </w:r>
            <w:r>
              <w:rPr>
                <w:rFonts w:ascii="Times New Roman"/>
                <w:b w:val="false"/>
                <w:i w:val="false"/>
                <w:color w:val="000000"/>
                <w:sz w:val="20"/>
              </w:rPr>
              <w:t>
</w:t>
            </w:r>
            <w:r>
              <w:rPr>
                <w:rFonts w:ascii="Times New Roman"/>
                <w:b w:val="false"/>
                <w:i w:val="false"/>
                <w:color w:val="000000"/>
                <w:sz w:val="20"/>
              </w:rPr>
              <w:t>поковки) 43.32.10.391</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w:t>
            </w:r>
          </w:p>
        </w:tc>
      </w:tr>
      <w:tr>
        <w:trPr>
          <w:trHeight w:val="2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ү</w:t>
            </w:r>
            <w:r>
              <w:rPr>
                <w:rFonts w:ascii="Times New Roman"/>
                <w:b/>
                <w:i w:val="false"/>
                <w:color w:val="000000"/>
                <w:sz w:val="20"/>
              </w:rPr>
              <w:t>рек с</w:t>
            </w:r>
            <w:r>
              <w:rPr>
                <w:rFonts w:ascii="Times New Roman"/>
                <w:b/>
                <w:i w:val="false"/>
                <w:color w:val="000000"/>
                <w:sz w:val="20"/>
              </w:rPr>
              <w:t>ұ</w:t>
            </w:r>
            <w:r>
              <w:rPr>
                <w:rFonts w:ascii="Times New Roman"/>
                <w:b/>
                <w:i w:val="false"/>
                <w:color w:val="000000"/>
                <w:sz w:val="20"/>
              </w:rPr>
              <w:t>рыбы</w:t>
            </w:r>
            <w:r>
              <w:br/>
            </w:r>
            <w:r>
              <w:rPr>
                <w:rFonts w:ascii="Times New Roman"/>
                <w:b w:val="false"/>
                <w:i w:val="false"/>
                <w:color w:val="000000"/>
                <w:sz w:val="20"/>
              </w:rPr>
              <w:t>
</w:t>
            </w:r>
            <w:r>
              <w:rPr>
                <w:rFonts w:ascii="Times New Roman"/>
                <w:b w:val="false"/>
                <w:i w:val="false"/>
                <w:color w:val="000000"/>
                <w:sz w:val="20"/>
              </w:rPr>
              <w:t>сорт древесины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ұқ</w:t>
            </w:r>
            <w:r>
              <w:rPr>
                <w:rFonts w:ascii="Times New Roman"/>
                <w:b/>
                <w:i w:val="false"/>
                <w:color w:val="000000"/>
                <w:sz w:val="20"/>
              </w:rPr>
              <w:t>ымы</w:t>
            </w:r>
            <w:r>
              <w:br/>
            </w:r>
            <w:r>
              <w:rPr>
                <w:rFonts w:ascii="Times New Roman"/>
                <w:b w:val="false"/>
                <w:i w:val="false"/>
                <w:color w:val="000000"/>
                <w:sz w:val="20"/>
              </w:rPr>
              <w:t>
</w:t>
            </w:r>
            <w:r>
              <w:rPr>
                <w:rFonts w:ascii="Times New Roman"/>
                <w:b w:val="false"/>
                <w:i w:val="false"/>
                <w:color w:val="000000"/>
                <w:sz w:val="20"/>
              </w:rPr>
              <w:t>порода дерева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ғаныстық ағаш өңдеу</w:t>
            </w:r>
            <w:r>
              <w:br/>
            </w:r>
            <w:r>
              <w:rPr>
                <w:rFonts w:ascii="Times New Roman"/>
                <w:b w:val="false"/>
                <w:i w:val="false"/>
                <w:color w:val="000000"/>
                <w:sz w:val="20"/>
              </w:rPr>
              <w:t>
</w:t>
            </w:r>
            <w:r>
              <w:rPr>
                <w:rFonts w:ascii="Times New Roman"/>
                <w:b/>
                <w:i w:val="false"/>
                <w:color w:val="000000"/>
                <w:sz w:val="20"/>
              </w:rPr>
              <w:t>жұмыстарымен</w:t>
            </w:r>
            <w:r>
              <w:br/>
            </w:r>
            <w:r>
              <w:rPr>
                <w:rFonts w:ascii="Times New Roman"/>
                <w:b w:val="false"/>
                <w:i w:val="false"/>
                <w:color w:val="000000"/>
                <w:sz w:val="20"/>
              </w:rPr>
              <w:t>
</w:t>
            </w:r>
            <w:r>
              <w:rPr>
                <w:rFonts w:ascii="Times New Roman"/>
                <w:b w:val="false"/>
                <w:i w:val="false"/>
                <w:color w:val="000000"/>
                <w:sz w:val="20"/>
              </w:rPr>
              <w:t>с защитной</w:t>
            </w:r>
            <w:r>
              <w:br/>
            </w:r>
            <w:r>
              <w:rPr>
                <w:rFonts w:ascii="Times New Roman"/>
                <w:b w:val="false"/>
                <w:i w:val="false"/>
                <w:color w:val="000000"/>
                <w:sz w:val="20"/>
              </w:rPr>
              <w:t>
</w:t>
            </w:r>
            <w:r>
              <w:rPr>
                <w:rFonts w:ascii="Times New Roman"/>
                <w:b w:val="false"/>
                <w:i w:val="false"/>
                <w:color w:val="000000"/>
                <w:sz w:val="20"/>
              </w:rPr>
              <w:t>деревообработкой</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6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Ернеуліктерді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плинтусов</w:t>
            </w:r>
            <w:r>
              <w:br/>
            </w:r>
            <w:r>
              <w:rPr>
                <w:rFonts w:ascii="Times New Roman"/>
                <w:b w:val="false"/>
                <w:i w:val="false"/>
                <w:color w:val="000000"/>
                <w:sz w:val="20"/>
              </w:rPr>
              <w:t>
</w:t>
            </w:r>
            <w:r>
              <w:rPr>
                <w:rFonts w:ascii="Times New Roman"/>
                <w:b w:val="false"/>
                <w:i w:val="false"/>
                <w:color w:val="000000"/>
                <w:sz w:val="20"/>
              </w:rPr>
              <w:t>43.32.10.392</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перхлорвинилді</w:t>
            </w:r>
            <w:r>
              <w:br/>
            </w:r>
            <w:r>
              <w:rPr>
                <w:rFonts w:ascii="Times New Roman"/>
                <w:b w:val="false"/>
                <w:i w:val="false"/>
                <w:color w:val="000000"/>
                <w:sz w:val="20"/>
              </w:rPr>
              <w:t>
</w:t>
            </w:r>
            <w:r>
              <w:rPr>
                <w:rFonts w:ascii="Times New Roman"/>
                <w:b w:val="false"/>
                <w:i w:val="false"/>
                <w:color w:val="000000"/>
                <w:sz w:val="20"/>
              </w:rPr>
              <w:t>перхлорвиниловые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ғаштан жасалған</w:t>
            </w:r>
            <w:r>
              <w:br/>
            </w:r>
            <w:r>
              <w:rPr>
                <w:rFonts w:ascii="Times New Roman"/>
                <w:b w:val="false"/>
                <w:i w:val="false"/>
                <w:color w:val="000000"/>
                <w:sz w:val="20"/>
              </w:rPr>
              <w:t>
</w:t>
            </w:r>
            <w:r>
              <w:rPr>
                <w:rFonts w:ascii="Times New Roman"/>
                <w:b w:val="false"/>
                <w:i w:val="false"/>
                <w:color w:val="000000"/>
                <w:sz w:val="20"/>
              </w:rPr>
              <w:t>деревянные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тұқымы</w:t>
            </w:r>
            <w:r>
              <w:br/>
            </w:r>
            <w:r>
              <w:rPr>
                <w:rFonts w:ascii="Times New Roman"/>
                <w:b w:val="false"/>
                <w:i w:val="false"/>
                <w:color w:val="000000"/>
                <w:sz w:val="20"/>
              </w:rPr>
              <w:t>
</w:t>
            </w:r>
            <w:r>
              <w:rPr>
                <w:rFonts w:ascii="Times New Roman"/>
                <w:b w:val="false"/>
                <w:i w:val="false"/>
                <w:color w:val="000000"/>
                <w:sz w:val="20"/>
              </w:rPr>
              <w:t>порода древесины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w:t>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49" w:id="107"/>
    <w:p>
      <w:pPr>
        <w:spacing w:after="0"/>
        <w:ind w:left="0"/>
        <w:jc w:val="both"/>
      </w:pPr>
      <w:r>
        <w:rPr>
          <w:rFonts w:ascii="Times New Roman"/>
          <w:b w:val="false"/>
          <w:i w:val="false"/>
          <w:color w:val="000000"/>
          <w:sz w:val="28"/>
        </w:rPr>
        <w:t>
</w:t>
      </w:r>
      <w:r>
        <w:rPr>
          <w:rFonts w:ascii="Times New Roman"/>
          <w:b/>
          <w:i w:val="false"/>
          <w:color w:val="000000"/>
          <w:sz w:val="28"/>
        </w:rPr>
        <w:t>11. Еден төсеу және қабырғаларды қаптау жұмыстары түрлерінің бағаларын</w:t>
      </w:r>
      <w:r>
        <w:br/>
      </w:r>
      <w:r>
        <w:rPr>
          <w:rFonts w:ascii="Times New Roman"/>
          <w:b w:val="false"/>
          <w:i w:val="false"/>
          <w:color w:val="000000"/>
          <w:sz w:val="28"/>
        </w:rPr>
        <w:t>
</w:t>
      </w:r>
      <w:r>
        <w:rPr>
          <w:rFonts w:ascii="Times New Roman"/>
          <w:b/>
          <w:i w:val="false"/>
          <w:color w:val="000000"/>
          <w:sz w:val="28"/>
        </w:rPr>
        <w:t>көрсетіңіз, 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по покрытию полов и облицовке стен, в тенге без НДС</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1337"/>
        <w:gridCol w:w="958"/>
        <w:gridCol w:w="1"/>
        <w:gridCol w:w="1"/>
        <w:gridCol w:w="958"/>
        <w:gridCol w:w="1916"/>
        <w:gridCol w:w="958"/>
        <w:gridCol w:w="1766"/>
        <w:gridCol w:w="1"/>
        <w:gridCol w:w="1"/>
        <w:gridCol w:w="940"/>
        <w:gridCol w:w="1928"/>
        <w:gridCol w:w="1928"/>
      </w:tblGrid>
      <w:tr>
        <w:trPr>
          <w:trHeight w:val="315"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Жұмыстың атауы, коды</w:t>
            </w:r>
            <w:r>
              <w:br/>
            </w:r>
            <w:r>
              <w:rPr>
                <w:rFonts w:ascii="Times New Roman"/>
                <w:b w:val="false"/>
                <w:i w:val="false"/>
                <w:color w:val="000000"/>
                <w:sz w:val="20"/>
              </w:rPr>
              <w:t>
</w:t>
            </w:r>
            <w:r>
              <w:rPr>
                <w:rFonts w:ascii="Times New Roman"/>
                <w:b/>
                <w:i w:val="false"/>
                <w:color w:val="000000"/>
                <w:sz w:val="20"/>
              </w:rPr>
              <w:t>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 xml:space="preserve">ее характеристика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се-</w:t>
            </w:r>
            <w:r>
              <w:br/>
            </w:r>
            <w:r>
              <w:rPr>
                <w:rFonts w:ascii="Times New Roman"/>
                <w:b w:val="false"/>
                <w:i w:val="false"/>
                <w:color w:val="000000"/>
                <w:sz w:val="20"/>
              </w:rPr>
              <w:t>
</w:t>
            </w:r>
            <w:r>
              <w:rPr>
                <w:rFonts w:ascii="Times New Roman"/>
                <w:b/>
                <w:i w:val="false"/>
                <w:color w:val="000000"/>
                <w:sz w:val="20"/>
              </w:rPr>
              <w:t>тіл-</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лен-</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val="false"/>
                <w:i w:val="false"/>
                <w:color w:val="000000"/>
                <w:sz w:val="20"/>
              </w:rPr>
              <w:t>отме-</w:t>
            </w:r>
            <w:r>
              <w:br/>
            </w:r>
            <w:r>
              <w:rPr>
                <w:rFonts w:ascii="Times New Roman"/>
                <w:b w:val="false"/>
                <w:i w:val="false"/>
                <w:color w:val="000000"/>
                <w:sz w:val="20"/>
              </w:rPr>
              <w:t>
</w:t>
            </w:r>
            <w:r>
              <w:rPr>
                <w:rFonts w:ascii="Times New Roman"/>
                <w:b w:val="false"/>
                <w:i w:val="false"/>
                <w:color w:val="000000"/>
                <w:sz w:val="20"/>
              </w:rPr>
              <w:t>тить</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ука-</w:t>
            </w:r>
            <w:r>
              <w:br/>
            </w:r>
            <w:r>
              <w:rPr>
                <w:rFonts w:ascii="Times New Roman"/>
                <w:b w:val="false"/>
                <w:i w:val="false"/>
                <w:color w:val="000000"/>
                <w:sz w:val="20"/>
              </w:rPr>
              <w:t>
</w:t>
            </w:r>
            <w:r>
              <w:rPr>
                <w:rFonts w:ascii="Times New Roman"/>
                <w:b w:val="false"/>
                <w:i w:val="false"/>
                <w:color w:val="000000"/>
                <w:sz w:val="20"/>
              </w:rPr>
              <w:t>зать</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109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үстіңгі</w:t>
            </w:r>
            <w:r>
              <w:br/>
            </w:r>
            <w:r>
              <w:rPr>
                <w:rFonts w:ascii="Times New Roman"/>
                <w:b w:val="false"/>
                <w:i w:val="false"/>
                <w:color w:val="000000"/>
                <w:sz w:val="20"/>
              </w:rPr>
              <w:t>
</w:t>
            </w:r>
            <w:r>
              <w:rPr>
                <w:rFonts w:ascii="Times New Roman"/>
                <w:b/>
                <w:i w:val="false"/>
                <w:color w:val="000000"/>
                <w:sz w:val="20"/>
              </w:rPr>
              <w:t>беттерін қасбеттік қыш</w:t>
            </w:r>
            <w:r>
              <w:br/>
            </w:r>
            <w:r>
              <w:rPr>
                <w:rFonts w:ascii="Times New Roman"/>
                <w:b w:val="false"/>
                <w:i w:val="false"/>
                <w:color w:val="000000"/>
                <w:sz w:val="20"/>
              </w:rPr>
              <w:t>
</w:t>
            </w:r>
            <w:r>
              <w:rPr>
                <w:rFonts w:ascii="Times New Roman"/>
                <w:b/>
                <w:i w:val="false"/>
                <w:color w:val="000000"/>
                <w:sz w:val="20"/>
              </w:rPr>
              <w:t>тақтайшамен қаптау</w:t>
            </w:r>
            <w:r>
              <w:br/>
            </w:r>
            <w:r>
              <w:rPr>
                <w:rFonts w:ascii="Times New Roman"/>
                <w:b w:val="false"/>
                <w:i w:val="false"/>
                <w:color w:val="000000"/>
                <w:sz w:val="20"/>
              </w:rPr>
              <w:t>
</w:t>
            </w:r>
            <w:r>
              <w:rPr>
                <w:rFonts w:ascii="Times New Roman"/>
                <w:b/>
                <w:i w:val="false"/>
                <w:color w:val="000000"/>
                <w:sz w:val="20"/>
              </w:rPr>
              <w:t>(жіктерді тегістеп</w:t>
            </w:r>
            <w:r>
              <w:br/>
            </w:r>
            <w:r>
              <w:rPr>
                <w:rFonts w:ascii="Times New Roman"/>
                <w:b w:val="false"/>
                <w:i w:val="false"/>
                <w:color w:val="000000"/>
                <w:sz w:val="20"/>
              </w:rPr>
              <w:t>
</w:t>
            </w:r>
            <w:r>
              <w:rPr>
                <w:rFonts w:ascii="Times New Roman"/>
                <w:b/>
                <w:i w:val="false"/>
                <w:color w:val="000000"/>
                <w:sz w:val="20"/>
              </w:rPr>
              <w:t>және толтыра отырып)</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облицовке</w:t>
            </w:r>
            <w:r>
              <w:br/>
            </w:r>
            <w:r>
              <w:rPr>
                <w:rFonts w:ascii="Times New Roman"/>
                <w:b w:val="false"/>
                <w:i w:val="false"/>
                <w:color w:val="000000"/>
                <w:sz w:val="20"/>
              </w:rPr>
              <w:t>
</w:t>
            </w:r>
            <w:r>
              <w:rPr>
                <w:rFonts w:ascii="Times New Roman"/>
                <w:b w:val="false"/>
                <w:i w:val="false"/>
                <w:color w:val="000000"/>
                <w:sz w:val="20"/>
              </w:rPr>
              <w:t>наружных поверхностей</w:t>
            </w:r>
            <w:r>
              <w:br/>
            </w:r>
            <w:r>
              <w:rPr>
                <w:rFonts w:ascii="Times New Roman"/>
                <w:b w:val="false"/>
                <w:i w:val="false"/>
                <w:color w:val="000000"/>
                <w:sz w:val="20"/>
              </w:rPr>
              <w:t>
</w:t>
            </w:r>
            <w:r>
              <w:rPr>
                <w:rFonts w:ascii="Times New Roman"/>
                <w:b w:val="false"/>
                <w:i w:val="false"/>
                <w:color w:val="000000"/>
                <w:sz w:val="20"/>
              </w:rPr>
              <w:t>фасадной керамической</w:t>
            </w:r>
            <w:r>
              <w:br/>
            </w:r>
            <w:r>
              <w:rPr>
                <w:rFonts w:ascii="Times New Roman"/>
                <w:b w:val="false"/>
                <w:i w:val="false"/>
                <w:color w:val="000000"/>
                <w:sz w:val="20"/>
              </w:rPr>
              <w:t>
</w:t>
            </w:r>
            <w:r>
              <w:rPr>
                <w:rFonts w:ascii="Times New Roman"/>
                <w:b w:val="false"/>
                <w:i w:val="false"/>
                <w:color w:val="000000"/>
                <w:sz w:val="20"/>
              </w:rPr>
              <w:t>плиткой (с заполнением и</w:t>
            </w:r>
            <w:r>
              <w:br/>
            </w:r>
            <w:r>
              <w:rPr>
                <w:rFonts w:ascii="Times New Roman"/>
                <w:b w:val="false"/>
                <w:i w:val="false"/>
                <w:color w:val="000000"/>
                <w:sz w:val="20"/>
              </w:rPr>
              <w:t>
</w:t>
            </w:r>
            <w:r>
              <w:rPr>
                <w:rFonts w:ascii="Times New Roman"/>
                <w:b w:val="false"/>
                <w:i w:val="false"/>
                <w:color w:val="000000"/>
                <w:sz w:val="20"/>
              </w:rPr>
              <w:t>расшивкой швов)</w:t>
            </w:r>
            <w:r>
              <w:br/>
            </w:r>
            <w:r>
              <w:rPr>
                <w:rFonts w:ascii="Times New Roman"/>
                <w:b w:val="false"/>
                <w:i w:val="false"/>
                <w:color w:val="000000"/>
                <w:sz w:val="20"/>
              </w:rPr>
              <w:t>
</w:t>
            </w:r>
            <w:r>
              <w:rPr>
                <w:rFonts w:ascii="Times New Roman"/>
                <w:b w:val="false"/>
                <w:i w:val="false"/>
                <w:color w:val="000000"/>
                <w:sz w:val="20"/>
              </w:rPr>
              <w:t>43.33.10.111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аларды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андарды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колонн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тайшалар орнату:</w:t>
            </w:r>
            <w:r>
              <w:br/>
            </w:r>
            <w:r>
              <w:rPr>
                <w:rFonts w:ascii="Times New Roman"/>
                <w:b w:val="false"/>
                <w:i w:val="false"/>
                <w:color w:val="000000"/>
                <w:sz w:val="20"/>
              </w:rPr>
              <w:t>
</w:t>
            </w:r>
            <w:r>
              <w:rPr>
                <w:rFonts w:ascii="Times New Roman"/>
                <w:b w:val="false"/>
                <w:i w:val="false"/>
                <w:color w:val="000000"/>
                <w:sz w:val="20"/>
              </w:rPr>
              <w:t>установка плиток:</w:t>
            </w:r>
            <w:r>
              <w:br/>
            </w:r>
            <w:r>
              <w:rPr>
                <w:rFonts w:ascii="Times New Roman"/>
                <w:b w:val="false"/>
                <w:i w:val="false"/>
                <w:color w:val="000000"/>
                <w:sz w:val="20"/>
              </w:rPr>
              <w:t>
</w:t>
            </w:r>
            <w:r>
              <w:rPr>
                <w:rFonts w:ascii="Times New Roman"/>
                <w:b/>
                <w:i w:val="false"/>
                <w:color w:val="000000"/>
                <w:sz w:val="20"/>
              </w:rPr>
              <w:t>сыла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ерітіндісімен</w:t>
            </w:r>
            <w:r>
              <w:br/>
            </w:r>
            <w:r>
              <w:rPr>
                <w:rFonts w:ascii="Times New Roman"/>
                <w:b w:val="false"/>
                <w:i w:val="false"/>
                <w:color w:val="000000"/>
                <w:sz w:val="20"/>
              </w:rPr>
              <w:t>
</w:t>
            </w:r>
            <w:r>
              <w:rPr>
                <w:rFonts w:ascii="Times New Roman"/>
                <w:b w:val="false"/>
                <w:i w:val="false"/>
                <w:color w:val="000000"/>
                <w:sz w:val="20"/>
              </w:rPr>
              <w:t>на растворе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мастикамен</w:t>
            </w:r>
            <w:r>
              <w:br/>
            </w:r>
            <w:r>
              <w:rPr>
                <w:rFonts w:ascii="Times New Roman"/>
                <w:b w:val="false"/>
                <w:i w:val="false"/>
                <w:color w:val="000000"/>
                <w:sz w:val="20"/>
              </w:rPr>
              <w:t>
</w:t>
            </w:r>
            <w:r>
              <w:rPr>
                <w:rFonts w:ascii="Times New Roman"/>
                <w:b w:val="false"/>
                <w:i w:val="false"/>
                <w:color w:val="000000"/>
                <w:sz w:val="20"/>
              </w:rPr>
              <w:t>на мастике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тайшалар:</w:t>
            </w:r>
            <w:r>
              <w:br/>
            </w:r>
            <w:r>
              <w:rPr>
                <w:rFonts w:ascii="Times New Roman"/>
                <w:b w:val="false"/>
                <w:i w:val="false"/>
                <w:color w:val="000000"/>
                <w:sz w:val="20"/>
              </w:rPr>
              <w:t>
</w:t>
            </w:r>
            <w:r>
              <w:rPr>
                <w:rFonts w:ascii="Times New Roman"/>
                <w:b w:val="false"/>
                <w:i w:val="false"/>
                <w:color w:val="000000"/>
                <w:sz w:val="20"/>
              </w:rPr>
              <w:t>плитки:</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лшемі,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қабырғаларды</w:t>
            </w:r>
            <w:r>
              <w:br/>
            </w:r>
            <w:r>
              <w:rPr>
                <w:rFonts w:ascii="Times New Roman"/>
                <w:b w:val="false"/>
                <w:i w:val="false"/>
                <w:color w:val="000000"/>
                <w:sz w:val="20"/>
              </w:rPr>
              <w:t>
</w:t>
            </w:r>
            <w:r>
              <w:rPr>
                <w:rFonts w:ascii="Times New Roman"/>
                <w:b/>
                <w:i w:val="false"/>
                <w:color w:val="000000"/>
                <w:sz w:val="20"/>
              </w:rPr>
              <w:t>гранит және мәрмәр</w:t>
            </w:r>
            <w:r>
              <w:br/>
            </w:r>
            <w:r>
              <w:rPr>
                <w:rFonts w:ascii="Times New Roman"/>
                <w:b w:val="false"/>
                <w:i w:val="false"/>
                <w:color w:val="000000"/>
                <w:sz w:val="20"/>
              </w:rPr>
              <w:t>
</w:t>
            </w:r>
            <w:r>
              <w:rPr>
                <w:rFonts w:ascii="Times New Roman"/>
                <w:b/>
                <w:i w:val="false"/>
                <w:color w:val="000000"/>
                <w:sz w:val="20"/>
              </w:rPr>
              <w:t>тақталарымен қаптау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облицовке стен</w:t>
            </w:r>
            <w:r>
              <w:br/>
            </w:r>
            <w:r>
              <w:rPr>
                <w:rFonts w:ascii="Times New Roman"/>
                <w:b w:val="false"/>
                <w:i w:val="false"/>
                <w:color w:val="000000"/>
                <w:sz w:val="20"/>
              </w:rPr>
              <w:t>
</w:t>
            </w:r>
            <w:r>
              <w:rPr>
                <w:rFonts w:ascii="Times New Roman"/>
                <w:b w:val="false"/>
                <w:i w:val="false"/>
                <w:color w:val="000000"/>
                <w:sz w:val="20"/>
              </w:rPr>
              <w:t>наружных плитами</w:t>
            </w:r>
            <w:r>
              <w:br/>
            </w:r>
            <w:r>
              <w:rPr>
                <w:rFonts w:ascii="Times New Roman"/>
                <w:b w:val="false"/>
                <w:i w:val="false"/>
                <w:color w:val="000000"/>
                <w:sz w:val="20"/>
              </w:rPr>
              <w:t>
</w:t>
            </w:r>
            <w:r>
              <w:rPr>
                <w:rFonts w:ascii="Times New Roman"/>
                <w:b w:val="false"/>
                <w:i w:val="false"/>
                <w:color w:val="000000"/>
                <w:sz w:val="20"/>
              </w:rPr>
              <w:t>гранитными и мраморными</w:t>
            </w:r>
            <w:r>
              <w:br/>
            </w:r>
            <w:r>
              <w:rPr>
                <w:rFonts w:ascii="Times New Roman"/>
                <w:b w:val="false"/>
                <w:i w:val="false"/>
                <w:color w:val="000000"/>
                <w:sz w:val="20"/>
              </w:rPr>
              <w:t>
</w:t>
            </w:r>
            <w:r>
              <w:rPr>
                <w:rFonts w:ascii="Times New Roman"/>
                <w:b w:val="false"/>
                <w:i w:val="false"/>
                <w:color w:val="000000"/>
                <w:sz w:val="20"/>
              </w:rPr>
              <w:t>43.33.10.120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аларды</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андарды</w:t>
            </w:r>
            <w:r>
              <w:br/>
            </w:r>
            <w:r>
              <w:rPr>
                <w:rFonts w:ascii="Times New Roman"/>
                <w:b w:val="false"/>
                <w:i w:val="false"/>
                <w:color w:val="000000"/>
                <w:sz w:val="20"/>
              </w:rPr>
              <w:t>
</w:t>
            </w:r>
            <w:r>
              <w:rPr>
                <w:rFonts w:ascii="Times New Roman"/>
                <w:b w:val="false"/>
                <w:i w:val="false"/>
                <w:color w:val="000000"/>
                <w:sz w:val="20"/>
              </w:rPr>
              <w:t>колонн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қталар:</w:t>
            </w:r>
            <w:r>
              <w:br/>
            </w:r>
            <w:r>
              <w:rPr>
                <w:rFonts w:ascii="Times New Roman"/>
                <w:b w:val="false"/>
                <w:i w:val="false"/>
                <w:color w:val="000000"/>
                <w:sz w:val="20"/>
              </w:rPr>
              <w:t>
</w:t>
            </w:r>
            <w:r>
              <w:rPr>
                <w:rFonts w:ascii="Times New Roman"/>
                <w:b w:val="false"/>
                <w:i w:val="false"/>
                <w:color w:val="000000"/>
                <w:sz w:val="20"/>
              </w:rPr>
              <w:t>плиты:</w:t>
            </w:r>
            <w:r>
              <w:br/>
            </w:r>
            <w:r>
              <w:rPr>
                <w:rFonts w:ascii="Times New Roman"/>
                <w:b w:val="false"/>
                <w:i w:val="false"/>
                <w:color w:val="000000"/>
                <w:sz w:val="20"/>
              </w:rPr>
              <w:t>
</w:t>
            </w:r>
            <w:r>
              <w:rPr>
                <w:rFonts w:ascii="Times New Roman"/>
                <w:b/>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w:t>
            </w:r>
            <w:r>
              <w:rPr>
                <w:rFonts w:ascii="Times New Roman"/>
                <w:b/>
                <w:i w:val="false"/>
                <w:color w:val="000000"/>
                <w:sz w:val="20"/>
              </w:rPr>
              <w:t>ң</w:t>
            </w:r>
            <w:r>
              <w:rPr>
                <w:rFonts w:ascii="Times New Roman"/>
                <w:b/>
                <w:i w:val="false"/>
                <w:color w:val="000000"/>
                <w:sz w:val="20"/>
              </w:rPr>
              <w:t>гі беті:</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i w:val="false"/>
                <w:color w:val="000000"/>
                <w:sz w:val="20"/>
              </w:rPr>
              <w:t>гранит</w:t>
            </w:r>
            <w:r>
              <w:br/>
            </w:r>
            <w:r>
              <w:rPr>
                <w:rFonts w:ascii="Times New Roman"/>
                <w:b w:val="false"/>
                <w:i w:val="false"/>
                <w:color w:val="000000"/>
                <w:sz w:val="20"/>
              </w:rPr>
              <w:t>
</w:t>
            </w:r>
            <w:r>
              <w:rPr>
                <w:rFonts w:ascii="Times New Roman"/>
                <w:b w:val="false"/>
                <w:i w:val="false"/>
                <w:color w:val="000000"/>
                <w:sz w:val="20"/>
              </w:rPr>
              <w:t>гранит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w:t>
            </w:r>
            <w:r>
              <w:rPr>
                <w:rFonts w:ascii="Times New Roman"/>
                <w:b/>
                <w:i w:val="false"/>
                <w:color w:val="000000"/>
                <w:sz w:val="20"/>
              </w:rPr>
              <w:t>рм</w:t>
            </w:r>
            <w:r>
              <w:rPr>
                <w:rFonts w:ascii="Times New Roman"/>
                <w:b/>
                <w:i w:val="false"/>
                <w:color w:val="000000"/>
                <w:sz w:val="20"/>
              </w:rPr>
              <w:t>ә</w:t>
            </w:r>
            <w:r>
              <w:rPr>
                <w:rFonts w:ascii="Times New Roman"/>
                <w:b/>
                <w:i w:val="false"/>
                <w:color w:val="000000"/>
                <w:sz w:val="20"/>
              </w:rPr>
              <w:t>р</w:t>
            </w:r>
            <w:r>
              <w:br/>
            </w:r>
            <w:r>
              <w:rPr>
                <w:rFonts w:ascii="Times New Roman"/>
                <w:b w:val="false"/>
                <w:i w:val="false"/>
                <w:color w:val="000000"/>
                <w:sz w:val="20"/>
              </w:rPr>
              <w:t>
</w:t>
            </w:r>
            <w:r>
              <w:rPr>
                <w:rFonts w:ascii="Times New Roman"/>
                <w:b w:val="false"/>
                <w:i w:val="false"/>
                <w:color w:val="000000"/>
                <w:sz w:val="20"/>
              </w:rPr>
              <w:t>мрамор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ұлутас</w:t>
            </w:r>
            <w:r>
              <w:br/>
            </w:r>
            <w:r>
              <w:rPr>
                <w:rFonts w:ascii="Times New Roman"/>
                <w:b w:val="false"/>
                <w:i w:val="false"/>
                <w:color w:val="000000"/>
                <w:sz w:val="20"/>
              </w:rPr>
              <w:t>
</w:t>
            </w:r>
            <w:r>
              <w:rPr>
                <w:rFonts w:ascii="Times New Roman"/>
                <w:b w:val="false"/>
                <w:i w:val="false"/>
                <w:color w:val="000000"/>
                <w:sz w:val="20"/>
              </w:rPr>
              <w:t>ракушечник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i w:val="false"/>
                <w:color w:val="000000"/>
                <w:sz w:val="20"/>
              </w:rPr>
              <w:t>сыла</w:t>
            </w:r>
            <w:r>
              <w:rPr>
                <w:rFonts w:ascii="Times New Roman"/>
                <w:b/>
                <w:i w:val="false"/>
                <w:color w:val="000000"/>
                <w:sz w:val="20"/>
              </w:rPr>
              <w:t>қ</w:t>
            </w:r>
            <w:r>
              <w:rPr>
                <w:rFonts w:ascii="Times New Roman"/>
                <w:b/>
                <w:i w:val="false"/>
                <w:color w:val="000000"/>
                <w:sz w:val="20"/>
              </w:rPr>
              <w:t xml:space="preserve"> ерітіндісімен</w:t>
            </w:r>
            <w:r>
              <w:br/>
            </w:r>
            <w:r>
              <w:rPr>
                <w:rFonts w:ascii="Times New Roman"/>
                <w:b w:val="false"/>
                <w:i w:val="false"/>
                <w:color w:val="000000"/>
                <w:sz w:val="20"/>
              </w:rPr>
              <w:t>
</w:t>
            </w:r>
            <w:r>
              <w:rPr>
                <w:rFonts w:ascii="Times New Roman"/>
                <w:b w:val="false"/>
                <w:i w:val="false"/>
                <w:color w:val="000000"/>
                <w:sz w:val="20"/>
              </w:rPr>
              <w:t>на растворе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бекітпелермен</w:t>
            </w:r>
            <w:r>
              <w:br/>
            </w:r>
            <w:r>
              <w:rPr>
                <w:rFonts w:ascii="Times New Roman"/>
                <w:b w:val="false"/>
                <w:i w:val="false"/>
                <w:color w:val="000000"/>
                <w:sz w:val="20"/>
              </w:rPr>
              <w:t>
</w:t>
            </w:r>
            <w:r>
              <w:rPr>
                <w:rFonts w:ascii="Times New Roman"/>
                <w:b w:val="false"/>
                <w:i w:val="false"/>
                <w:color w:val="000000"/>
                <w:sz w:val="20"/>
              </w:rPr>
              <w:t>на металлических</w:t>
            </w:r>
            <w:r>
              <w:br/>
            </w:r>
            <w:r>
              <w:rPr>
                <w:rFonts w:ascii="Times New Roman"/>
                <w:b w:val="false"/>
                <w:i w:val="false"/>
                <w:color w:val="000000"/>
                <w:sz w:val="20"/>
              </w:rPr>
              <w:t>
</w:t>
            </w:r>
            <w:r>
              <w:rPr>
                <w:rFonts w:ascii="Times New Roman"/>
                <w:b w:val="false"/>
                <w:i w:val="false"/>
                <w:color w:val="000000"/>
                <w:sz w:val="20"/>
              </w:rPr>
              <w:t>креплениях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 тақтайшалармен</w:t>
            </w:r>
            <w:r>
              <w:br/>
            </w:r>
            <w:r>
              <w:rPr>
                <w:rFonts w:ascii="Times New Roman"/>
                <w:b w:val="false"/>
                <w:i w:val="false"/>
                <w:color w:val="000000"/>
                <w:sz w:val="20"/>
              </w:rPr>
              <w:t>
</w:t>
            </w:r>
            <w:r>
              <w:rPr>
                <w:rFonts w:ascii="Times New Roman"/>
                <w:b/>
                <w:i w:val="false"/>
                <w:color w:val="000000"/>
                <w:sz w:val="20"/>
              </w:rPr>
              <w:t>(жіктерді біріктіре</w:t>
            </w:r>
            <w:r>
              <w:br/>
            </w:r>
            <w:r>
              <w:rPr>
                <w:rFonts w:ascii="Times New Roman"/>
                <w:b w:val="false"/>
                <w:i w:val="false"/>
                <w:color w:val="000000"/>
                <w:sz w:val="20"/>
              </w:rPr>
              <w:t>
</w:t>
            </w:r>
            <w:r>
              <w:rPr>
                <w:rFonts w:ascii="Times New Roman"/>
                <w:b/>
                <w:i w:val="false"/>
                <w:color w:val="000000"/>
                <w:sz w:val="20"/>
              </w:rPr>
              <w:t>отырып) ішкі</w:t>
            </w:r>
            <w:r>
              <w:br/>
            </w:r>
            <w:r>
              <w:rPr>
                <w:rFonts w:ascii="Times New Roman"/>
                <w:b w:val="false"/>
                <w:i w:val="false"/>
                <w:color w:val="000000"/>
                <w:sz w:val="20"/>
              </w:rPr>
              <w:t>
</w:t>
            </w:r>
            <w:r>
              <w:rPr>
                <w:rFonts w:ascii="Times New Roman"/>
                <w:b/>
                <w:i w:val="false"/>
                <w:color w:val="000000"/>
                <w:sz w:val="20"/>
              </w:rPr>
              <w:t>қабырғаларды қаптау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облицовке стен</w:t>
            </w:r>
            <w:r>
              <w:br/>
            </w:r>
            <w:r>
              <w:rPr>
                <w:rFonts w:ascii="Times New Roman"/>
                <w:b w:val="false"/>
                <w:i w:val="false"/>
                <w:color w:val="000000"/>
                <w:sz w:val="20"/>
              </w:rPr>
              <w:t>
</w:t>
            </w:r>
            <w:r>
              <w:rPr>
                <w:rFonts w:ascii="Times New Roman"/>
                <w:b w:val="false"/>
                <w:i w:val="false"/>
                <w:color w:val="000000"/>
                <w:sz w:val="20"/>
              </w:rPr>
              <w:t>внутренних плитками</w:t>
            </w:r>
            <w:r>
              <w:br/>
            </w:r>
            <w:r>
              <w:rPr>
                <w:rFonts w:ascii="Times New Roman"/>
                <w:b w:val="false"/>
                <w:i w:val="false"/>
                <w:color w:val="000000"/>
                <w:sz w:val="20"/>
              </w:rPr>
              <w:t>
</w:t>
            </w:r>
            <w:r>
              <w:rPr>
                <w:rFonts w:ascii="Times New Roman"/>
                <w:b w:val="false"/>
                <w:i w:val="false"/>
                <w:color w:val="000000"/>
                <w:sz w:val="20"/>
              </w:rPr>
              <w:t>керамическими</w:t>
            </w:r>
            <w:r>
              <w:br/>
            </w:r>
            <w:r>
              <w:rPr>
                <w:rFonts w:ascii="Times New Roman"/>
                <w:b w:val="false"/>
                <w:i w:val="false"/>
                <w:color w:val="000000"/>
                <w:sz w:val="20"/>
              </w:rPr>
              <w:t>
</w:t>
            </w:r>
            <w:r>
              <w:rPr>
                <w:rFonts w:ascii="Times New Roman"/>
                <w:b w:val="false"/>
                <w:i w:val="false"/>
                <w:color w:val="000000"/>
                <w:sz w:val="20"/>
              </w:rPr>
              <w:t>(с расшивкой швов)</w:t>
            </w:r>
            <w:r>
              <w:br/>
            </w:r>
            <w:r>
              <w:rPr>
                <w:rFonts w:ascii="Times New Roman"/>
                <w:b w:val="false"/>
                <w:i w:val="false"/>
                <w:color w:val="000000"/>
                <w:sz w:val="20"/>
              </w:rPr>
              <w:t>
</w:t>
            </w:r>
            <w:r>
              <w:rPr>
                <w:rFonts w:ascii="Times New Roman"/>
                <w:b w:val="false"/>
                <w:i w:val="false"/>
                <w:color w:val="000000"/>
                <w:sz w:val="20"/>
              </w:rPr>
              <w:t>43.33.10.311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жіктерді қиғаштап</w:t>
            </w:r>
            <w:r>
              <w:br/>
            </w:r>
            <w:r>
              <w:rPr>
                <w:rFonts w:ascii="Times New Roman"/>
                <w:b w:val="false"/>
                <w:i w:val="false"/>
                <w:color w:val="000000"/>
                <w:sz w:val="20"/>
              </w:rPr>
              <w:t>
</w:t>
            </w:r>
            <w:r>
              <w:rPr>
                <w:rFonts w:ascii="Times New Roman"/>
                <w:b/>
                <w:i w:val="false"/>
                <w:color w:val="000000"/>
                <w:sz w:val="20"/>
              </w:rPr>
              <w:t>қаптау</w:t>
            </w:r>
            <w:r>
              <w:br/>
            </w:r>
            <w:r>
              <w:rPr>
                <w:rFonts w:ascii="Times New Roman"/>
                <w:b w:val="false"/>
                <w:i w:val="false"/>
                <w:color w:val="000000"/>
                <w:sz w:val="20"/>
              </w:rPr>
              <w:t>
</w:t>
            </w:r>
            <w:r>
              <w:rPr>
                <w:rFonts w:ascii="Times New Roman"/>
                <w:b w:val="false"/>
                <w:i w:val="false"/>
                <w:color w:val="000000"/>
                <w:sz w:val="20"/>
              </w:rPr>
              <w:t>укладка со смещением швов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июластырып</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аптау</w:t>
            </w:r>
            <w:r>
              <w:br/>
            </w:r>
            <w:r>
              <w:rPr>
                <w:rFonts w:ascii="Times New Roman"/>
                <w:b w:val="false"/>
                <w:i w:val="false"/>
                <w:color w:val="000000"/>
                <w:sz w:val="20"/>
              </w:rPr>
              <w:t>
</w:t>
            </w:r>
            <w:r>
              <w:rPr>
                <w:rFonts w:ascii="Times New Roman"/>
                <w:b w:val="false"/>
                <w:i w:val="false"/>
                <w:color w:val="000000"/>
                <w:sz w:val="20"/>
              </w:rPr>
              <w:t>укладка "шов в шов"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тайша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 плитки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лшемі,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 алды мәрмәр</w:t>
            </w:r>
            <w:r>
              <w:br/>
            </w:r>
            <w:r>
              <w:rPr>
                <w:rFonts w:ascii="Times New Roman"/>
                <w:b w:val="false"/>
                <w:i w:val="false"/>
                <w:color w:val="000000"/>
                <w:sz w:val="20"/>
              </w:rPr>
              <w:t>
</w:t>
            </w:r>
            <w:r>
              <w:rPr>
                <w:rFonts w:ascii="Times New Roman"/>
                <w:b/>
                <w:i w:val="false"/>
                <w:color w:val="000000"/>
                <w:sz w:val="20"/>
              </w:rPr>
              <w:t>тақталарды орнату</w:t>
            </w:r>
            <w:r>
              <w:br/>
            </w:r>
            <w:r>
              <w:rPr>
                <w:rFonts w:ascii="Times New Roman"/>
                <w:b w:val="false"/>
                <w:i w:val="false"/>
                <w:color w:val="000000"/>
                <w:sz w:val="20"/>
              </w:rPr>
              <w:t>
</w:t>
            </w:r>
            <w:r>
              <w:rPr>
                <w:rFonts w:ascii="Times New Roman"/>
                <w:b/>
                <w:i w:val="false"/>
                <w:color w:val="000000"/>
                <w:sz w:val="20"/>
              </w:rPr>
              <w:t>(жеткізу + жинақтау)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подоконных мраморных плит</w:t>
            </w:r>
            <w:r>
              <w:br/>
            </w:r>
            <w:r>
              <w:rPr>
                <w:rFonts w:ascii="Times New Roman"/>
                <w:b w:val="false"/>
                <w:i w:val="false"/>
                <w:color w:val="000000"/>
                <w:sz w:val="20"/>
              </w:rPr>
              <w:t>
</w:t>
            </w:r>
            <w:r>
              <w:rPr>
                <w:rFonts w:ascii="Times New Roman"/>
                <w:b w:val="false"/>
                <w:i w:val="false"/>
                <w:color w:val="000000"/>
                <w:sz w:val="20"/>
              </w:rPr>
              <w:t>(поставка + монтаж)</w:t>
            </w:r>
            <w:r>
              <w:br/>
            </w:r>
            <w:r>
              <w:rPr>
                <w:rFonts w:ascii="Times New Roman"/>
                <w:b w:val="false"/>
                <w:i w:val="false"/>
                <w:color w:val="000000"/>
                <w:sz w:val="20"/>
              </w:rPr>
              <w:t>
</w:t>
            </w:r>
            <w:r>
              <w:rPr>
                <w:rFonts w:ascii="Times New Roman"/>
                <w:b w:val="false"/>
                <w:i w:val="false"/>
                <w:color w:val="000000"/>
                <w:sz w:val="20"/>
              </w:rPr>
              <w:t>43.33.10.321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w:t>
            </w:r>
          </w:p>
        </w:tc>
      </w:tr>
      <w:tr>
        <w:trPr>
          <w:trHeight w:val="34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терезе алды</w:t>
            </w:r>
            <w:r>
              <w:br/>
            </w:r>
            <w:r>
              <w:rPr>
                <w:rFonts w:ascii="Times New Roman"/>
                <w:b w:val="false"/>
                <w:i w:val="false"/>
                <w:color w:val="000000"/>
                <w:sz w:val="20"/>
              </w:rPr>
              <w:t>
</w:t>
            </w:r>
            <w:r>
              <w:rPr>
                <w:rFonts w:ascii="Times New Roman"/>
                <w:b w:val="false"/>
                <w:i w:val="false"/>
                <w:color w:val="000000"/>
                <w:sz w:val="20"/>
              </w:rPr>
              <w:t>подоконник внутренний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w:t>
            </w:r>
            <w:r>
              <w:rPr>
                <w:rFonts w:ascii="Times New Roman"/>
                <w:b/>
                <w:i w:val="false"/>
                <w:color w:val="000000"/>
                <w:sz w:val="20"/>
              </w:rPr>
              <w:t>қ</w:t>
            </w:r>
            <w:r>
              <w:rPr>
                <w:rFonts w:ascii="Times New Roman"/>
                <w:b/>
                <w:i w:val="false"/>
                <w:color w:val="000000"/>
                <w:sz w:val="20"/>
              </w:rPr>
              <w:t>ы терезе алды</w:t>
            </w:r>
            <w:r>
              <w:br/>
            </w:r>
            <w:r>
              <w:rPr>
                <w:rFonts w:ascii="Times New Roman"/>
                <w:b w:val="false"/>
                <w:i w:val="false"/>
                <w:color w:val="000000"/>
                <w:sz w:val="20"/>
              </w:rPr>
              <w:t>
</w:t>
            </w:r>
            <w:r>
              <w:rPr>
                <w:rFonts w:ascii="Times New Roman"/>
                <w:b w:val="false"/>
                <w:i w:val="false"/>
                <w:color w:val="000000"/>
                <w:sz w:val="20"/>
              </w:rPr>
              <w:t>подоконник наружный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 тақтадан жасалған</w:t>
            </w:r>
            <w:r>
              <w:br/>
            </w:r>
            <w:r>
              <w:rPr>
                <w:rFonts w:ascii="Times New Roman"/>
                <w:b w:val="false"/>
                <w:i w:val="false"/>
                <w:color w:val="000000"/>
                <w:sz w:val="20"/>
              </w:rPr>
              <w:t>
</w:t>
            </w:r>
            <w:r>
              <w:rPr>
                <w:rFonts w:ascii="Times New Roman"/>
                <w:b/>
                <w:i w:val="false"/>
                <w:color w:val="000000"/>
                <w:sz w:val="20"/>
              </w:rPr>
              <w:t>едендерді орнату</w:t>
            </w:r>
            <w:r>
              <w:br/>
            </w:r>
            <w:r>
              <w:rPr>
                <w:rFonts w:ascii="Times New Roman"/>
                <w:b w:val="false"/>
                <w:i w:val="false"/>
                <w:color w:val="000000"/>
                <w:sz w:val="20"/>
              </w:rPr>
              <w:t>
</w:t>
            </w:r>
            <w:r>
              <w:rPr>
                <w:rFonts w:ascii="Times New Roman"/>
                <w:b/>
                <w:i w:val="false"/>
                <w:color w:val="000000"/>
                <w:sz w:val="20"/>
              </w:rPr>
              <w:t>(жіктерін бекіте</w:t>
            </w:r>
            <w:r>
              <w:br/>
            </w:r>
            <w:r>
              <w:rPr>
                <w:rFonts w:ascii="Times New Roman"/>
                <w:b w:val="false"/>
                <w:i w:val="false"/>
                <w:color w:val="000000"/>
                <w:sz w:val="20"/>
              </w:rPr>
              <w:t>
</w:t>
            </w:r>
            <w:r>
              <w:rPr>
                <w:rFonts w:ascii="Times New Roman"/>
                <w:b/>
                <w:i w:val="false"/>
                <w:color w:val="000000"/>
                <w:sz w:val="20"/>
              </w:rPr>
              <w:t>отырып) жұмыстары</w:t>
            </w:r>
            <w:r>
              <w:br/>
            </w:r>
            <w:r>
              <w:rPr>
                <w:rFonts w:ascii="Times New Roman"/>
                <w:b w:val="false"/>
                <w:i w:val="false"/>
                <w:color w:val="000000"/>
                <w:sz w:val="20"/>
              </w:rPr>
              <w:t>
</w:t>
            </w:r>
            <w:r>
              <w:rPr>
                <w:rFonts w:ascii="Times New Roman"/>
                <w:b w:val="false"/>
                <w:i w:val="false"/>
                <w:color w:val="000000"/>
                <w:sz w:val="20"/>
              </w:rPr>
              <w:t>Работы по облицовке</w:t>
            </w:r>
            <w:r>
              <w:br/>
            </w:r>
            <w:r>
              <w:rPr>
                <w:rFonts w:ascii="Times New Roman"/>
                <w:b w:val="false"/>
                <w:i w:val="false"/>
                <w:color w:val="000000"/>
                <w:sz w:val="20"/>
              </w:rPr>
              <w:t>
</w:t>
            </w:r>
            <w:r>
              <w:rPr>
                <w:rFonts w:ascii="Times New Roman"/>
                <w:b w:val="false"/>
                <w:i w:val="false"/>
                <w:color w:val="000000"/>
                <w:sz w:val="20"/>
              </w:rPr>
              <w:t>полов внутренних плитками</w:t>
            </w:r>
            <w:r>
              <w:br/>
            </w:r>
            <w:r>
              <w:rPr>
                <w:rFonts w:ascii="Times New Roman"/>
                <w:b w:val="false"/>
                <w:i w:val="false"/>
                <w:color w:val="000000"/>
                <w:sz w:val="20"/>
              </w:rPr>
              <w:t>
</w:t>
            </w:r>
            <w:r>
              <w:rPr>
                <w:rFonts w:ascii="Times New Roman"/>
                <w:b w:val="false"/>
                <w:i w:val="false"/>
                <w:color w:val="000000"/>
                <w:sz w:val="20"/>
              </w:rPr>
              <w:t>керамическими (с заделкой</w:t>
            </w:r>
            <w:r>
              <w:br/>
            </w:r>
            <w:r>
              <w:rPr>
                <w:rFonts w:ascii="Times New Roman"/>
                <w:b w:val="false"/>
                <w:i w:val="false"/>
                <w:color w:val="000000"/>
                <w:sz w:val="20"/>
              </w:rPr>
              <w:t>
</w:t>
            </w:r>
            <w:r>
              <w:rPr>
                <w:rFonts w:ascii="Times New Roman"/>
                <w:b w:val="false"/>
                <w:i w:val="false"/>
                <w:color w:val="000000"/>
                <w:sz w:val="20"/>
              </w:rPr>
              <w:t>швов) 43.33.10.410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қталарды орнату:</w:t>
            </w:r>
            <w:r>
              <w:br/>
            </w:r>
            <w:r>
              <w:rPr>
                <w:rFonts w:ascii="Times New Roman"/>
                <w:b w:val="false"/>
                <w:i w:val="false"/>
                <w:color w:val="000000"/>
                <w:sz w:val="20"/>
              </w:rPr>
              <w:t>
</w:t>
            </w:r>
            <w:r>
              <w:rPr>
                <w:rFonts w:ascii="Times New Roman"/>
                <w:b w:val="false"/>
                <w:i w:val="false"/>
                <w:color w:val="000000"/>
                <w:sz w:val="20"/>
              </w:rPr>
              <w:t>установка плиток:</w:t>
            </w:r>
            <w:r>
              <w:br/>
            </w:r>
            <w:r>
              <w:rPr>
                <w:rFonts w:ascii="Times New Roman"/>
                <w:b w:val="false"/>
                <w:i w:val="false"/>
                <w:color w:val="000000"/>
                <w:sz w:val="20"/>
              </w:rPr>
              <w:t>
</w:t>
            </w:r>
            <w:r>
              <w:rPr>
                <w:rFonts w:ascii="Times New Roman"/>
                <w:b/>
                <w:i w:val="false"/>
                <w:color w:val="000000"/>
                <w:sz w:val="20"/>
              </w:rPr>
              <w:t>сылақ ерітіндісімен</w:t>
            </w:r>
            <w:r>
              <w:br/>
            </w:r>
            <w:r>
              <w:rPr>
                <w:rFonts w:ascii="Times New Roman"/>
                <w:b w:val="false"/>
                <w:i w:val="false"/>
                <w:color w:val="000000"/>
                <w:sz w:val="20"/>
              </w:rPr>
              <w:t>
</w:t>
            </w:r>
            <w:r>
              <w:rPr>
                <w:rFonts w:ascii="Times New Roman"/>
                <w:b w:val="false"/>
                <w:i w:val="false"/>
                <w:color w:val="000000"/>
                <w:sz w:val="20"/>
              </w:rPr>
              <w:t>на растворе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битумды мастикамен</w:t>
            </w:r>
            <w:r>
              <w:br/>
            </w:r>
            <w:r>
              <w:rPr>
                <w:rFonts w:ascii="Times New Roman"/>
                <w:b w:val="false"/>
                <w:i w:val="false"/>
                <w:color w:val="000000"/>
                <w:sz w:val="20"/>
              </w:rPr>
              <w:t>
</w:t>
            </w:r>
            <w:r>
              <w:rPr>
                <w:rFonts w:ascii="Times New Roman"/>
                <w:b w:val="false"/>
                <w:i w:val="false"/>
                <w:color w:val="000000"/>
                <w:sz w:val="20"/>
              </w:rPr>
              <w:t>на битумной мастике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 плитки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лшемі,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Әрленген таскестелік</w:t>
            </w:r>
            <w:r>
              <w:br/>
            </w:r>
            <w:r>
              <w:rPr>
                <w:rFonts w:ascii="Times New Roman"/>
                <w:b w:val="false"/>
                <w:i w:val="false"/>
                <w:color w:val="000000"/>
                <w:sz w:val="20"/>
              </w:rPr>
              <w:t>
</w:t>
            </w:r>
            <w:r>
              <w:rPr>
                <w:rFonts w:ascii="Times New Roman"/>
                <w:b/>
                <w:i w:val="false"/>
                <w:color w:val="000000"/>
                <w:sz w:val="20"/>
              </w:rPr>
              <w:t>ішкі еден тақталарын</w:t>
            </w:r>
            <w:r>
              <w:br/>
            </w:r>
            <w:r>
              <w:rPr>
                <w:rFonts w:ascii="Times New Roman"/>
                <w:b w:val="false"/>
                <w:i w:val="false"/>
                <w:color w:val="000000"/>
                <w:sz w:val="20"/>
              </w:rPr>
              <w:t>
</w:t>
            </w:r>
            <w:r>
              <w:rPr>
                <w:rFonts w:ascii="Times New Roman"/>
                <w:b/>
                <w:i w:val="false"/>
                <w:color w:val="000000"/>
                <w:sz w:val="20"/>
              </w:rPr>
              <w:t>төсеу жұмыстары</w:t>
            </w:r>
            <w:r>
              <w:br/>
            </w:r>
            <w:r>
              <w:rPr>
                <w:rFonts w:ascii="Times New Roman"/>
                <w:b w:val="false"/>
                <w:i w:val="false"/>
                <w:color w:val="000000"/>
                <w:sz w:val="20"/>
              </w:rPr>
              <w:t>
</w:t>
            </w:r>
            <w:r>
              <w:rPr>
                <w:rFonts w:ascii="Times New Roman"/>
                <w:b w:val="false"/>
                <w:i w:val="false"/>
                <w:color w:val="000000"/>
                <w:sz w:val="20"/>
              </w:rPr>
              <w:t>Работы по облицовке полов</w:t>
            </w:r>
            <w:r>
              <w:br/>
            </w:r>
            <w:r>
              <w:rPr>
                <w:rFonts w:ascii="Times New Roman"/>
                <w:b w:val="false"/>
                <w:i w:val="false"/>
                <w:color w:val="000000"/>
                <w:sz w:val="20"/>
              </w:rPr>
              <w:t>
</w:t>
            </w:r>
            <w:r>
              <w:rPr>
                <w:rFonts w:ascii="Times New Roman"/>
                <w:b w:val="false"/>
                <w:i w:val="false"/>
                <w:color w:val="000000"/>
                <w:sz w:val="20"/>
              </w:rPr>
              <w:t>внутренних плитами</w:t>
            </w:r>
            <w:r>
              <w:br/>
            </w:r>
            <w:r>
              <w:rPr>
                <w:rFonts w:ascii="Times New Roman"/>
                <w:b w:val="false"/>
                <w:i w:val="false"/>
                <w:color w:val="000000"/>
                <w:sz w:val="20"/>
              </w:rPr>
              <w:t>
</w:t>
            </w:r>
            <w:r>
              <w:rPr>
                <w:rFonts w:ascii="Times New Roman"/>
                <w:b w:val="false"/>
                <w:i w:val="false"/>
                <w:color w:val="000000"/>
                <w:sz w:val="20"/>
              </w:rPr>
              <w:t>мозаичными шлифованными</w:t>
            </w:r>
            <w:r>
              <w:br/>
            </w:r>
            <w:r>
              <w:rPr>
                <w:rFonts w:ascii="Times New Roman"/>
                <w:b w:val="false"/>
                <w:i w:val="false"/>
                <w:color w:val="000000"/>
                <w:sz w:val="20"/>
              </w:rPr>
              <w:t>
</w:t>
            </w:r>
            <w:r>
              <w:rPr>
                <w:rFonts w:ascii="Times New Roman"/>
                <w:b w:val="false"/>
                <w:i w:val="false"/>
                <w:color w:val="000000"/>
                <w:sz w:val="20"/>
              </w:rPr>
              <w:t>43.33.10.431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w:t>
            </w:r>
          </w:p>
        </w:tc>
      </w:tr>
      <w:tr>
        <w:trPr>
          <w:trHeight w:val="4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мәрмәр тақталарының</w:t>
            </w:r>
            <w:r>
              <w:br/>
            </w:r>
            <w:r>
              <w:rPr>
                <w:rFonts w:ascii="Times New Roman"/>
                <w:b w:val="false"/>
                <w:i w:val="false"/>
                <w:color w:val="000000"/>
                <w:sz w:val="20"/>
              </w:rPr>
              <w:t>
</w:t>
            </w:r>
            <w:r>
              <w:rPr>
                <w:rFonts w:ascii="Times New Roman"/>
                <w:b/>
                <w:i w:val="false"/>
                <w:color w:val="000000"/>
                <w:sz w:val="20"/>
              </w:rPr>
              <w:t>шағындысынан</w:t>
            </w:r>
            <w:r>
              <w:br/>
            </w:r>
            <w:r>
              <w:rPr>
                <w:rFonts w:ascii="Times New Roman"/>
                <w:b w:val="false"/>
                <w:i w:val="false"/>
                <w:color w:val="000000"/>
                <w:sz w:val="20"/>
              </w:rPr>
              <w:t>
</w:t>
            </w:r>
            <w:r>
              <w:rPr>
                <w:rFonts w:ascii="Times New Roman"/>
                <w:b/>
                <w:i w:val="false"/>
                <w:color w:val="000000"/>
                <w:sz w:val="20"/>
              </w:rPr>
              <w:t>("брекчия түрі")</w:t>
            </w:r>
            <w:r>
              <w:br/>
            </w:r>
            <w:r>
              <w:rPr>
                <w:rFonts w:ascii="Times New Roman"/>
                <w:b w:val="false"/>
                <w:i w:val="false"/>
                <w:color w:val="000000"/>
                <w:sz w:val="20"/>
              </w:rPr>
              <w:t>
</w:t>
            </w:r>
            <w:r>
              <w:rPr>
                <w:rFonts w:ascii="Times New Roman"/>
                <w:b w:val="false"/>
                <w:i w:val="false"/>
                <w:color w:val="000000"/>
                <w:sz w:val="20"/>
              </w:rPr>
              <w:t>из боя мраморных плит</w:t>
            </w:r>
            <w:r>
              <w:br/>
            </w:r>
            <w:r>
              <w:rPr>
                <w:rFonts w:ascii="Times New Roman"/>
                <w:b w:val="false"/>
                <w:i w:val="false"/>
                <w:color w:val="000000"/>
                <w:sz w:val="20"/>
              </w:rPr>
              <w:t>
</w:t>
            </w:r>
            <w:r>
              <w:rPr>
                <w:rFonts w:ascii="Times New Roman"/>
                <w:b w:val="false"/>
                <w:i w:val="false"/>
                <w:color w:val="000000"/>
                <w:sz w:val="20"/>
              </w:rPr>
              <w:t>("типа брекчия")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әндік ерітіндіден</w:t>
            </w:r>
            <w:r>
              <w:br/>
            </w:r>
            <w:r>
              <w:rPr>
                <w:rFonts w:ascii="Times New Roman"/>
                <w:b w:val="false"/>
                <w:i w:val="false"/>
                <w:color w:val="000000"/>
                <w:sz w:val="20"/>
              </w:rPr>
              <w:t>
</w:t>
            </w:r>
            <w:r>
              <w:rPr>
                <w:rFonts w:ascii="Times New Roman"/>
                <w:b w:val="false"/>
                <w:i w:val="false"/>
                <w:color w:val="000000"/>
                <w:sz w:val="20"/>
              </w:rPr>
              <w:t>из раствора декоративного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суреті жо</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без рисунка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суреті бар</w:t>
            </w:r>
            <w:r>
              <w:br/>
            </w:r>
            <w:r>
              <w:rPr>
                <w:rFonts w:ascii="Times New Roman"/>
                <w:b w:val="false"/>
                <w:i w:val="false"/>
                <w:color w:val="000000"/>
                <w:sz w:val="20"/>
              </w:rPr>
              <w:t>
</w:t>
            </w:r>
            <w:r>
              <w:rPr>
                <w:rFonts w:ascii="Times New Roman"/>
                <w:b w:val="false"/>
                <w:i w:val="false"/>
                <w:color w:val="000000"/>
                <w:sz w:val="20"/>
              </w:rPr>
              <w:t>с рисунком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w:t>
            </w:r>
            <w:r>
              <w:rPr>
                <w:rFonts w:ascii="Times New Roman"/>
                <w:b/>
                <w:i w:val="false"/>
                <w:color w:val="000000"/>
                <w:sz w:val="20"/>
              </w:rPr>
              <w:t>ғи тастан жасалған</w:t>
            </w:r>
            <w:r>
              <w:br/>
            </w:r>
            <w:r>
              <w:rPr>
                <w:rFonts w:ascii="Times New Roman"/>
                <w:b w:val="false"/>
                <w:i w:val="false"/>
                <w:color w:val="000000"/>
                <w:sz w:val="20"/>
              </w:rPr>
              <w:t>
</w:t>
            </w:r>
            <w:r>
              <w:rPr>
                <w:rFonts w:ascii="Times New Roman"/>
                <w:b/>
                <w:i w:val="false"/>
                <w:color w:val="000000"/>
                <w:sz w:val="20"/>
              </w:rPr>
              <w:t>тақталармен ішкі еден</w:t>
            </w:r>
            <w:r>
              <w:br/>
            </w:r>
            <w:r>
              <w:rPr>
                <w:rFonts w:ascii="Times New Roman"/>
                <w:b w:val="false"/>
                <w:i w:val="false"/>
                <w:color w:val="000000"/>
                <w:sz w:val="20"/>
              </w:rPr>
              <w:t>
</w:t>
            </w:r>
            <w:r>
              <w:rPr>
                <w:rFonts w:ascii="Times New Roman"/>
                <w:b/>
                <w:i w:val="false"/>
                <w:color w:val="000000"/>
                <w:sz w:val="20"/>
              </w:rPr>
              <w:t>төсеу жұмыстары</w:t>
            </w:r>
            <w:r>
              <w:br/>
            </w:r>
            <w:r>
              <w:rPr>
                <w:rFonts w:ascii="Times New Roman"/>
                <w:b w:val="false"/>
                <w:i w:val="false"/>
                <w:color w:val="000000"/>
                <w:sz w:val="20"/>
              </w:rPr>
              <w:t>
</w:t>
            </w:r>
            <w:r>
              <w:rPr>
                <w:rFonts w:ascii="Times New Roman"/>
                <w:b w:val="false"/>
                <w:i w:val="false"/>
                <w:color w:val="000000"/>
                <w:sz w:val="20"/>
              </w:rPr>
              <w:t>Работы по облицовке полов</w:t>
            </w:r>
            <w:r>
              <w:br/>
            </w:r>
            <w:r>
              <w:rPr>
                <w:rFonts w:ascii="Times New Roman"/>
                <w:b w:val="false"/>
                <w:i w:val="false"/>
                <w:color w:val="000000"/>
                <w:sz w:val="20"/>
              </w:rPr>
              <w:t>
</w:t>
            </w:r>
            <w:r>
              <w:rPr>
                <w:rFonts w:ascii="Times New Roman"/>
                <w:b w:val="false"/>
                <w:i w:val="false"/>
                <w:color w:val="000000"/>
                <w:sz w:val="20"/>
              </w:rPr>
              <w:t>внутренних плитами из</w:t>
            </w:r>
            <w:r>
              <w:br/>
            </w:r>
            <w:r>
              <w:rPr>
                <w:rFonts w:ascii="Times New Roman"/>
                <w:b w:val="false"/>
                <w:i w:val="false"/>
                <w:color w:val="000000"/>
                <w:sz w:val="20"/>
              </w:rPr>
              <w:t>
</w:t>
            </w:r>
            <w:r>
              <w:rPr>
                <w:rFonts w:ascii="Times New Roman"/>
                <w:b w:val="false"/>
                <w:i w:val="false"/>
                <w:color w:val="000000"/>
                <w:sz w:val="20"/>
              </w:rPr>
              <w:t>природного камня</w:t>
            </w:r>
            <w:r>
              <w:br/>
            </w:r>
            <w:r>
              <w:rPr>
                <w:rFonts w:ascii="Times New Roman"/>
                <w:b w:val="false"/>
                <w:i w:val="false"/>
                <w:color w:val="000000"/>
                <w:sz w:val="20"/>
              </w:rPr>
              <w:t>
</w:t>
            </w:r>
            <w:r>
              <w:rPr>
                <w:rFonts w:ascii="Times New Roman"/>
                <w:b w:val="false"/>
                <w:i w:val="false"/>
                <w:color w:val="000000"/>
                <w:sz w:val="20"/>
              </w:rPr>
              <w:t>43.33.10.421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w:t>
            </w:r>
          </w:p>
        </w:tc>
      </w:tr>
      <w:tr>
        <w:trPr>
          <w:trHeight w:val="2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тақта өлшемі, ұзындығы</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размер плиты,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таужыныс</w:t>
            </w:r>
            <w:r>
              <w:br/>
            </w:r>
            <w:r>
              <w:rPr>
                <w:rFonts w:ascii="Times New Roman"/>
                <w:b w:val="false"/>
                <w:i w:val="false"/>
                <w:color w:val="000000"/>
                <w:sz w:val="20"/>
              </w:rPr>
              <w:t>
</w:t>
            </w:r>
            <w:r>
              <w:rPr>
                <w:rFonts w:ascii="Times New Roman"/>
                <w:b w:val="false"/>
                <w:i w:val="false"/>
                <w:color w:val="000000"/>
                <w:sz w:val="20"/>
              </w:rPr>
              <w:t>горная порода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w:t>
            </w:r>
            <w:r>
              <w:rPr>
                <w:rFonts w:ascii="Times New Roman"/>
                <w:b/>
                <w:i w:val="false"/>
                <w:color w:val="000000"/>
                <w:sz w:val="20"/>
              </w:rPr>
              <w:t>ң</w:t>
            </w:r>
            <w:r>
              <w:rPr>
                <w:rFonts w:ascii="Times New Roman"/>
                <w:b/>
                <w:i w:val="false"/>
                <w:color w:val="000000"/>
                <w:sz w:val="20"/>
              </w:rPr>
              <w:t>гі беті</w:t>
            </w:r>
            <w:r>
              <w:br/>
            </w:r>
            <w:r>
              <w:rPr>
                <w:rFonts w:ascii="Times New Roman"/>
                <w:b w:val="false"/>
                <w:i w:val="false"/>
                <w:color w:val="000000"/>
                <w:sz w:val="20"/>
              </w:rPr>
              <w:t>
</w:t>
            </w:r>
            <w:r>
              <w:rPr>
                <w:rFonts w:ascii="Times New Roman"/>
                <w:b w:val="false"/>
                <w:i w:val="false"/>
                <w:color w:val="000000"/>
                <w:sz w:val="20"/>
              </w:rPr>
              <w:t>поверхность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құмды әзірлемеге</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 в песчаной</w:t>
            </w:r>
            <w:r>
              <w:br/>
            </w:r>
            <w:r>
              <w:rPr>
                <w:rFonts w:ascii="Times New Roman"/>
                <w:b w:val="false"/>
                <w:i w:val="false"/>
                <w:color w:val="000000"/>
                <w:sz w:val="20"/>
              </w:rPr>
              <w:t>
</w:t>
            </w:r>
            <w:r>
              <w:rPr>
                <w:rFonts w:ascii="Times New Roman"/>
                <w:b w:val="false"/>
                <w:i w:val="false"/>
                <w:color w:val="000000"/>
                <w:sz w:val="20"/>
              </w:rPr>
              <w:t>подготовке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ерітіндіге орнату</w:t>
            </w:r>
            <w:r>
              <w:br/>
            </w:r>
            <w:r>
              <w:rPr>
                <w:rFonts w:ascii="Times New Roman"/>
                <w:b w:val="false"/>
                <w:i w:val="false"/>
                <w:color w:val="000000"/>
                <w:sz w:val="20"/>
              </w:rPr>
              <w:t>
</w:t>
            </w:r>
            <w:r>
              <w:rPr>
                <w:rFonts w:ascii="Times New Roman"/>
                <w:b w:val="false"/>
                <w:i w:val="false"/>
                <w:color w:val="000000"/>
                <w:sz w:val="20"/>
              </w:rPr>
              <w:t>установка в растворе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ерітіндінің маркасы</w:t>
            </w:r>
            <w:r>
              <w:br/>
            </w:r>
            <w:r>
              <w:rPr>
                <w:rFonts w:ascii="Times New Roman"/>
                <w:b w:val="false"/>
                <w:i w:val="false"/>
                <w:color w:val="000000"/>
                <w:sz w:val="20"/>
              </w:rPr>
              <w:t>
</w:t>
            </w:r>
            <w:r>
              <w:rPr>
                <w:rFonts w:ascii="Times New Roman"/>
                <w:b w:val="false"/>
                <w:i w:val="false"/>
                <w:color w:val="000000"/>
                <w:sz w:val="20"/>
              </w:rPr>
              <w:t>марка раствора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Шпунтты, адырлы және</w:t>
            </w:r>
            <w:r>
              <w:br/>
            </w:r>
            <w:r>
              <w:rPr>
                <w:rFonts w:ascii="Times New Roman"/>
                <w:b w:val="false"/>
                <w:i w:val="false"/>
                <w:color w:val="000000"/>
                <w:sz w:val="20"/>
              </w:rPr>
              <w:t>
</w:t>
            </w:r>
            <w:r>
              <w:rPr>
                <w:rFonts w:ascii="Times New Roman"/>
                <w:b/>
                <w:i w:val="false"/>
                <w:color w:val="000000"/>
                <w:sz w:val="20"/>
              </w:rPr>
              <w:t>антисептик сіңдірілген</w:t>
            </w:r>
            <w:r>
              <w:br/>
            </w:r>
            <w:r>
              <w:rPr>
                <w:rFonts w:ascii="Times New Roman"/>
                <w:b w:val="false"/>
                <w:i w:val="false"/>
                <w:color w:val="000000"/>
                <w:sz w:val="20"/>
              </w:rPr>
              <w:t>
</w:t>
            </w:r>
            <w:r>
              <w:rPr>
                <w:rFonts w:ascii="Times New Roman"/>
                <w:b/>
                <w:i w:val="false"/>
                <w:color w:val="000000"/>
                <w:sz w:val="20"/>
              </w:rPr>
              <w:t>тақтайлардан және</w:t>
            </w:r>
            <w:r>
              <w:br/>
            </w:r>
            <w:r>
              <w:rPr>
                <w:rFonts w:ascii="Times New Roman"/>
                <w:b w:val="false"/>
                <w:i w:val="false"/>
                <w:color w:val="000000"/>
                <w:sz w:val="20"/>
              </w:rPr>
              <w:t>
</w:t>
            </w:r>
            <w:r>
              <w:rPr>
                <w:rFonts w:ascii="Times New Roman"/>
                <w:b/>
                <w:i w:val="false"/>
                <w:color w:val="000000"/>
                <w:sz w:val="20"/>
              </w:rPr>
              <w:t>тақтайша жабындысын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w:t>
            </w:r>
            <w:r>
              <w:br/>
            </w:r>
            <w:r>
              <w:rPr>
                <w:rFonts w:ascii="Times New Roman"/>
                <w:b w:val="false"/>
                <w:i w:val="false"/>
                <w:color w:val="000000"/>
                <w:sz w:val="20"/>
              </w:rPr>
              <w:t>
</w:t>
            </w:r>
            <w:r>
              <w:rPr>
                <w:rFonts w:ascii="Times New Roman"/>
                <w:b w:val="false"/>
                <w:i w:val="false"/>
                <w:color w:val="000000"/>
                <w:sz w:val="20"/>
              </w:rPr>
              <w:t>покрытий дощатых из досок</w:t>
            </w:r>
            <w:r>
              <w:br/>
            </w:r>
            <w:r>
              <w:rPr>
                <w:rFonts w:ascii="Times New Roman"/>
                <w:b w:val="false"/>
                <w:i w:val="false"/>
                <w:color w:val="000000"/>
                <w:sz w:val="20"/>
              </w:rPr>
              <w:t>
</w:t>
            </w:r>
            <w:r>
              <w:rPr>
                <w:rFonts w:ascii="Times New Roman"/>
                <w:b w:val="false"/>
                <w:i w:val="false"/>
                <w:color w:val="000000"/>
                <w:sz w:val="20"/>
              </w:rPr>
              <w:t>со шпунтом и гребнем и</w:t>
            </w:r>
            <w:r>
              <w:br/>
            </w:r>
            <w:r>
              <w:rPr>
                <w:rFonts w:ascii="Times New Roman"/>
                <w:b w:val="false"/>
                <w:i w:val="false"/>
                <w:color w:val="000000"/>
                <w:sz w:val="20"/>
              </w:rPr>
              <w:t>
</w:t>
            </w:r>
            <w:r>
              <w:rPr>
                <w:rFonts w:ascii="Times New Roman"/>
                <w:b w:val="false"/>
                <w:i w:val="false"/>
                <w:color w:val="000000"/>
                <w:sz w:val="20"/>
              </w:rPr>
              <w:t>пропиткой антисептиком</w:t>
            </w:r>
            <w:r>
              <w:br/>
            </w:r>
            <w:r>
              <w:rPr>
                <w:rFonts w:ascii="Times New Roman"/>
                <w:b w:val="false"/>
                <w:i w:val="false"/>
                <w:color w:val="000000"/>
                <w:sz w:val="20"/>
              </w:rPr>
              <w:t>
</w:t>
            </w:r>
            <w:r>
              <w:rPr>
                <w:rFonts w:ascii="Times New Roman"/>
                <w:b w:val="false"/>
                <w:i w:val="false"/>
                <w:color w:val="000000"/>
                <w:sz w:val="20"/>
              </w:rPr>
              <w:t>43.33.29.910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тайды</w:t>
            </w:r>
            <w:r>
              <w:rPr>
                <w:rFonts w:ascii="Times New Roman"/>
                <w:b/>
                <w:i w:val="false"/>
                <w:color w:val="000000"/>
                <w:sz w:val="20"/>
              </w:rPr>
              <w:t>ң</w:t>
            </w:r>
            <w:r>
              <w:rPr>
                <w:rFonts w:ascii="Times New Roman"/>
                <w:b/>
                <w:i w:val="false"/>
                <w:color w:val="000000"/>
                <w:sz w:val="20"/>
              </w:rPr>
              <w:t xml:space="preserve"> ені, мм</w:t>
            </w:r>
            <w:r>
              <w:br/>
            </w:r>
            <w:r>
              <w:rPr>
                <w:rFonts w:ascii="Times New Roman"/>
                <w:b w:val="false"/>
                <w:i w:val="false"/>
                <w:color w:val="000000"/>
                <w:sz w:val="20"/>
              </w:rPr>
              <w:t>
</w:t>
            </w:r>
            <w:r>
              <w:rPr>
                <w:rFonts w:ascii="Times New Roman"/>
                <w:b w:val="false"/>
                <w:i w:val="false"/>
                <w:color w:val="000000"/>
                <w:sz w:val="20"/>
              </w:rPr>
              <w:t>ширина доски,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 xml:space="preserve">тай </w:t>
            </w: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доски,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тастардан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баспал-дақтарды</w:t>
            </w:r>
            <w:r>
              <w:br/>
            </w:r>
            <w:r>
              <w:rPr>
                <w:rFonts w:ascii="Times New Roman"/>
                <w:b w:val="false"/>
                <w:i w:val="false"/>
                <w:color w:val="000000"/>
                <w:sz w:val="20"/>
              </w:rPr>
              <w:t>
</w:t>
            </w:r>
            <w:r>
              <w:rPr>
                <w:rFonts w:ascii="Times New Roman"/>
                <w:b/>
                <w:i w:val="false"/>
                <w:color w:val="000000"/>
                <w:sz w:val="20"/>
              </w:rPr>
              <w:t>орнату(жеткізу +</w:t>
            </w:r>
            <w:r>
              <w:br/>
            </w:r>
            <w:r>
              <w:rPr>
                <w:rFonts w:ascii="Times New Roman"/>
                <w:b w:val="false"/>
                <w:i w:val="false"/>
                <w:color w:val="000000"/>
                <w:sz w:val="20"/>
              </w:rPr>
              <w:t>
</w:t>
            </w:r>
            <w:r>
              <w:rPr>
                <w:rFonts w:ascii="Times New Roman"/>
                <w:b/>
                <w:i w:val="false"/>
                <w:color w:val="000000"/>
                <w:sz w:val="20"/>
              </w:rPr>
              <w:t>жинақтау) жұмыстары</w:t>
            </w:r>
            <w:r>
              <w:br/>
            </w:r>
            <w:r>
              <w:rPr>
                <w:rFonts w:ascii="Times New Roman"/>
                <w:b w:val="false"/>
                <w:i w:val="false"/>
                <w:color w:val="000000"/>
                <w:sz w:val="20"/>
              </w:rPr>
              <w:t>
</w:t>
            </w:r>
            <w:r>
              <w:rPr>
                <w:rFonts w:ascii="Times New Roman"/>
                <w:b w:val="false"/>
                <w:i w:val="false"/>
                <w:color w:val="000000"/>
                <w:sz w:val="20"/>
              </w:rPr>
              <w:t>Работы по облицовке</w:t>
            </w:r>
            <w:r>
              <w:br/>
            </w:r>
            <w:r>
              <w:rPr>
                <w:rFonts w:ascii="Times New Roman"/>
                <w:b w:val="false"/>
                <w:i w:val="false"/>
                <w:color w:val="000000"/>
                <w:sz w:val="20"/>
              </w:rPr>
              <w:t>
</w:t>
            </w:r>
            <w:r>
              <w:rPr>
                <w:rFonts w:ascii="Times New Roman"/>
                <w:b w:val="false"/>
                <w:i w:val="false"/>
                <w:color w:val="000000"/>
                <w:sz w:val="20"/>
              </w:rPr>
              <w:t>ступеней из природного</w:t>
            </w:r>
            <w:r>
              <w:br/>
            </w:r>
            <w:r>
              <w:rPr>
                <w:rFonts w:ascii="Times New Roman"/>
                <w:b w:val="false"/>
                <w:i w:val="false"/>
                <w:color w:val="000000"/>
                <w:sz w:val="20"/>
              </w:rPr>
              <w:t>
</w:t>
            </w:r>
            <w:r>
              <w:rPr>
                <w:rFonts w:ascii="Times New Roman"/>
                <w:b w:val="false"/>
                <w:i w:val="false"/>
                <w:color w:val="000000"/>
                <w:sz w:val="20"/>
              </w:rPr>
              <w:t>камня (поставка + монтаж)</w:t>
            </w:r>
            <w:r>
              <w:br/>
            </w:r>
            <w:r>
              <w:rPr>
                <w:rFonts w:ascii="Times New Roman"/>
                <w:b w:val="false"/>
                <w:i w:val="false"/>
                <w:color w:val="000000"/>
                <w:sz w:val="20"/>
              </w:rPr>
              <w:t>
</w:t>
            </w:r>
            <w:r>
              <w:rPr>
                <w:rFonts w:ascii="Times New Roman"/>
                <w:b w:val="false"/>
                <w:i w:val="false"/>
                <w:color w:val="000000"/>
                <w:sz w:val="20"/>
              </w:rPr>
              <w:t>43.33.10. 422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 xml:space="preserve">талармен </w:t>
            </w:r>
            <w:r>
              <w:rPr>
                <w:rFonts w:ascii="Times New Roman"/>
                <w:b/>
                <w:i w:val="false"/>
                <w:color w:val="000000"/>
                <w:sz w:val="20"/>
              </w:rPr>
              <w:t>қ</w:t>
            </w:r>
            <w:r>
              <w:rPr>
                <w:rFonts w:ascii="Times New Roman"/>
                <w:b/>
                <w:i w:val="false"/>
                <w:color w:val="000000"/>
                <w:sz w:val="20"/>
              </w:rPr>
              <w:t>аптау</w:t>
            </w:r>
            <w:r>
              <w:br/>
            </w:r>
            <w:r>
              <w:rPr>
                <w:rFonts w:ascii="Times New Roman"/>
                <w:b w:val="false"/>
                <w:i w:val="false"/>
                <w:color w:val="000000"/>
                <w:sz w:val="20"/>
              </w:rPr>
              <w:t>
</w:t>
            </w:r>
            <w:r>
              <w:rPr>
                <w:rFonts w:ascii="Times New Roman"/>
                <w:b w:val="false"/>
                <w:i w:val="false"/>
                <w:color w:val="000000"/>
                <w:sz w:val="20"/>
              </w:rPr>
              <w:t>облицовка плитами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үтін тақталардан</w:t>
            </w:r>
            <w:r>
              <w:br/>
            </w:r>
            <w:r>
              <w:rPr>
                <w:rFonts w:ascii="Times New Roman"/>
                <w:b w:val="false"/>
                <w:i w:val="false"/>
                <w:color w:val="000000"/>
                <w:sz w:val="20"/>
              </w:rPr>
              <w:t>
</w:t>
            </w:r>
            <w:r>
              <w:rPr>
                <w:rFonts w:ascii="Times New Roman"/>
                <w:b/>
                <w:i w:val="false"/>
                <w:color w:val="000000"/>
                <w:sz w:val="20"/>
              </w:rPr>
              <w:t>баспалдақтар орнату</w:t>
            </w:r>
            <w:r>
              <w:br/>
            </w:r>
            <w:r>
              <w:rPr>
                <w:rFonts w:ascii="Times New Roman"/>
                <w:b w:val="false"/>
                <w:i w:val="false"/>
                <w:color w:val="000000"/>
                <w:sz w:val="20"/>
              </w:rPr>
              <w:t>
</w:t>
            </w:r>
            <w:r>
              <w:rPr>
                <w:rFonts w:ascii="Times New Roman"/>
                <w:b w:val="false"/>
                <w:i w:val="false"/>
                <w:color w:val="000000"/>
                <w:sz w:val="20"/>
              </w:rPr>
              <w:t>установка ступеней из</w:t>
            </w:r>
            <w:r>
              <w:br/>
            </w:r>
            <w:r>
              <w:rPr>
                <w:rFonts w:ascii="Times New Roman"/>
                <w:b w:val="false"/>
                <w:i w:val="false"/>
                <w:color w:val="000000"/>
                <w:sz w:val="20"/>
              </w:rPr>
              <w:t>
</w:t>
            </w:r>
            <w:r>
              <w:rPr>
                <w:rFonts w:ascii="Times New Roman"/>
                <w:b w:val="false"/>
                <w:i w:val="false"/>
                <w:color w:val="000000"/>
                <w:sz w:val="20"/>
              </w:rPr>
              <w:t>цельных плит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қталардың өлшемі,</w:t>
            </w:r>
            <w:r>
              <w:br/>
            </w:r>
            <w:r>
              <w:rPr>
                <w:rFonts w:ascii="Times New Roman"/>
                <w:b w:val="false"/>
                <w:i w:val="false"/>
                <w:color w:val="000000"/>
                <w:sz w:val="20"/>
              </w:rPr>
              <w:t>
</w:t>
            </w:r>
            <w:r>
              <w:rPr>
                <w:rFonts w:ascii="Times New Roman"/>
                <w:b/>
                <w:i w:val="false"/>
                <w:color w:val="000000"/>
                <w:sz w:val="20"/>
              </w:rPr>
              <w:t>ұзындығы мм</w:t>
            </w:r>
            <w:r>
              <w:br/>
            </w:r>
            <w:r>
              <w:rPr>
                <w:rFonts w:ascii="Times New Roman"/>
                <w:b w:val="false"/>
                <w:i w:val="false"/>
                <w:color w:val="000000"/>
                <w:sz w:val="20"/>
              </w:rPr>
              <w:t>
</w:t>
            </w:r>
            <w:r>
              <w:rPr>
                <w:rFonts w:ascii="Times New Roman"/>
                <w:b w:val="false"/>
                <w:i w:val="false"/>
                <w:color w:val="000000"/>
                <w:sz w:val="20"/>
              </w:rPr>
              <w:t>размер плит,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таужыныс</w:t>
            </w:r>
            <w:r>
              <w:br/>
            </w:r>
            <w:r>
              <w:rPr>
                <w:rFonts w:ascii="Times New Roman"/>
                <w:b w:val="false"/>
                <w:i w:val="false"/>
                <w:color w:val="000000"/>
                <w:sz w:val="20"/>
              </w:rPr>
              <w:t>
</w:t>
            </w:r>
            <w:r>
              <w:rPr>
                <w:rFonts w:ascii="Times New Roman"/>
                <w:b w:val="false"/>
                <w:i w:val="false"/>
                <w:color w:val="000000"/>
                <w:sz w:val="20"/>
              </w:rPr>
              <w:t>горная порода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үстіңгі беті</w:t>
            </w:r>
            <w:r>
              <w:br/>
            </w:r>
            <w:r>
              <w:rPr>
                <w:rFonts w:ascii="Times New Roman"/>
                <w:b w:val="false"/>
                <w:i w:val="false"/>
                <w:color w:val="000000"/>
                <w:sz w:val="20"/>
              </w:rPr>
              <w:t>
</w:t>
            </w:r>
            <w:r>
              <w:rPr>
                <w:rFonts w:ascii="Times New Roman"/>
                <w:b w:val="false"/>
                <w:i w:val="false"/>
                <w:color w:val="000000"/>
                <w:sz w:val="20"/>
              </w:rPr>
              <w:t>поверхность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4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Асфальтбетонды еден</w:t>
            </w:r>
            <w:r>
              <w:br/>
            </w:r>
            <w:r>
              <w:rPr>
                <w:rFonts w:ascii="Times New Roman"/>
                <w:b w:val="false"/>
                <w:i w:val="false"/>
                <w:color w:val="000000"/>
                <w:sz w:val="20"/>
              </w:rPr>
              <w:t>
</w:t>
            </w:r>
            <w:r>
              <w:rPr>
                <w:rFonts w:ascii="Times New Roman"/>
                <w:b/>
                <w:i w:val="false"/>
                <w:color w:val="000000"/>
                <w:sz w:val="20"/>
              </w:rPr>
              <w:t>жамылғысын төсеу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покрытию полов</w:t>
            </w:r>
            <w:r>
              <w:br/>
            </w:r>
            <w:r>
              <w:rPr>
                <w:rFonts w:ascii="Times New Roman"/>
                <w:b w:val="false"/>
                <w:i w:val="false"/>
                <w:color w:val="000000"/>
                <w:sz w:val="20"/>
              </w:rPr>
              <w:t>
</w:t>
            </w:r>
            <w:r>
              <w:rPr>
                <w:rFonts w:ascii="Times New Roman"/>
                <w:b w:val="false"/>
                <w:i w:val="false"/>
                <w:color w:val="000000"/>
                <w:sz w:val="20"/>
              </w:rPr>
              <w:t>асфальтобетонных</w:t>
            </w:r>
            <w:r>
              <w:br/>
            </w:r>
            <w:r>
              <w:rPr>
                <w:rFonts w:ascii="Times New Roman"/>
                <w:b w:val="false"/>
                <w:i w:val="false"/>
                <w:color w:val="000000"/>
                <w:sz w:val="20"/>
              </w:rPr>
              <w:t>
</w:t>
            </w:r>
            <w:r>
              <w:rPr>
                <w:rFonts w:ascii="Times New Roman"/>
                <w:b w:val="false"/>
                <w:i w:val="false"/>
                <w:color w:val="000000"/>
                <w:sz w:val="20"/>
              </w:rPr>
              <w:t>43.33.29.300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 мм</w:t>
            </w:r>
            <w:r>
              <w:br/>
            </w:r>
            <w:r>
              <w:rPr>
                <w:rFonts w:ascii="Times New Roman"/>
                <w:b w:val="false"/>
                <w:i w:val="false"/>
                <w:color w:val="000000"/>
                <w:sz w:val="20"/>
              </w:rPr>
              <w:t>
</w:t>
            </w:r>
            <w:r>
              <w:rPr>
                <w:rFonts w:ascii="Times New Roman"/>
                <w:b w:val="false"/>
                <w:i w:val="false"/>
                <w:color w:val="000000"/>
                <w:sz w:val="20"/>
              </w:rPr>
              <w:t>толщиной,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а\бет. </w:t>
            </w:r>
            <w:r>
              <w:rPr>
                <w:rFonts w:ascii="Times New Roman"/>
                <w:b/>
                <w:i w:val="false"/>
                <w:color w:val="000000"/>
                <w:sz w:val="20"/>
              </w:rPr>
              <w:t>қ</w:t>
            </w:r>
            <w:r>
              <w:rPr>
                <w:rFonts w:ascii="Times New Roman"/>
                <w:b/>
                <w:i w:val="false"/>
                <w:color w:val="000000"/>
                <w:sz w:val="20"/>
              </w:rPr>
              <w:t>оспа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 смеси а/бет.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4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Линолеум төсеу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настилу</w:t>
            </w:r>
            <w:r>
              <w:br/>
            </w:r>
            <w:r>
              <w:rPr>
                <w:rFonts w:ascii="Times New Roman"/>
                <w:b w:val="false"/>
                <w:i w:val="false"/>
                <w:color w:val="000000"/>
                <w:sz w:val="20"/>
              </w:rPr>
              <w:t>
</w:t>
            </w:r>
            <w:r>
              <w:rPr>
                <w:rFonts w:ascii="Times New Roman"/>
                <w:b w:val="false"/>
                <w:i w:val="false"/>
                <w:color w:val="000000"/>
                <w:sz w:val="20"/>
              </w:rPr>
              <w:t>линолеума 43.33.29.110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рінде</w:t>
            </w:r>
            <w:r>
              <w:br/>
            </w:r>
            <w:r>
              <w:rPr>
                <w:rFonts w:ascii="Times New Roman"/>
                <w:b w:val="false"/>
                <w:i w:val="false"/>
                <w:color w:val="000000"/>
                <w:sz w:val="20"/>
              </w:rPr>
              <w:t>
</w:t>
            </w:r>
            <w:r>
              <w:rPr>
                <w:rFonts w:ascii="Times New Roman"/>
                <w:b w:val="false"/>
                <w:i w:val="false"/>
                <w:color w:val="000000"/>
                <w:sz w:val="20"/>
              </w:rPr>
              <w:t>в виде полос</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см</w:t>
            </w:r>
            <w:r>
              <w:br/>
            </w:r>
            <w:r>
              <w:rPr>
                <w:rFonts w:ascii="Times New Roman"/>
                <w:b w:val="false"/>
                <w:i w:val="false"/>
                <w:color w:val="000000"/>
                <w:sz w:val="20"/>
              </w:rPr>
              <w:t>
</w:t>
            </w:r>
            <w:r>
              <w:rPr>
                <w:rFonts w:ascii="Times New Roman"/>
                <w:b w:val="false"/>
                <w:i w:val="false"/>
                <w:color w:val="000000"/>
                <w:sz w:val="20"/>
              </w:rPr>
              <w:t>ширина, см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тақташалар түрінде</w:t>
            </w:r>
            <w:r>
              <w:br/>
            </w:r>
            <w:r>
              <w:rPr>
                <w:rFonts w:ascii="Times New Roman"/>
                <w:b w:val="false"/>
                <w:i w:val="false"/>
                <w:color w:val="000000"/>
                <w:sz w:val="20"/>
              </w:rPr>
              <w:t>
</w:t>
            </w:r>
            <w:r>
              <w:rPr>
                <w:rFonts w:ascii="Times New Roman"/>
                <w:b w:val="false"/>
                <w:i w:val="false"/>
                <w:color w:val="000000"/>
                <w:sz w:val="20"/>
              </w:rPr>
              <w:t>в виде плиток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п </w:t>
            </w:r>
            <w:r>
              <w:rPr>
                <w:rFonts w:ascii="Times New Roman"/>
                <w:b/>
                <w:i w:val="false"/>
                <w:color w:val="000000"/>
                <w:sz w:val="20"/>
              </w:rPr>
              <w:t>қ</w:t>
            </w:r>
            <w:r>
              <w:rPr>
                <w:rFonts w:ascii="Times New Roman"/>
                <w:b/>
                <w:i w:val="false"/>
                <w:color w:val="000000"/>
                <w:sz w:val="20"/>
              </w:rPr>
              <w:t>атпарлы</w:t>
            </w:r>
            <w:r>
              <w:br/>
            </w:r>
            <w:r>
              <w:rPr>
                <w:rFonts w:ascii="Times New Roman"/>
                <w:b w:val="false"/>
                <w:i w:val="false"/>
                <w:color w:val="000000"/>
                <w:sz w:val="20"/>
              </w:rPr>
              <w:t>
</w:t>
            </w:r>
            <w:r>
              <w:rPr>
                <w:rFonts w:ascii="Times New Roman"/>
                <w:b w:val="false"/>
                <w:i w:val="false"/>
                <w:color w:val="000000"/>
                <w:sz w:val="20"/>
              </w:rPr>
              <w:t>ногослойный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абаттарды</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 xml:space="preserve">количество слоев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оқ</w:t>
            </w:r>
            <w:r>
              <w:rPr>
                <w:rFonts w:ascii="Times New Roman"/>
                <w:b/>
                <w:i w:val="false"/>
                <w:color w:val="000000"/>
                <w:sz w:val="20"/>
              </w:rPr>
              <w:t>шаула</w:t>
            </w:r>
            <w:r>
              <w:rPr>
                <w:rFonts w:ascii="Times New Roman"/>
                <w:b/>
                <w:i w:val="false"/>
                <w:color w:val="000000"/>
                <w:sz w:val="20"/>
              </w:rPr>
              <w:t>ғ</w:t>
            </w:r>
            <w:r>
              <w:rPr>
                <w:rFonts w:ascii="Times New Roman"/>
                <w:b/>
                <w:i w:val="false"/>
                <w:color w:val="000000"/>
                <w:sz w:val="20"/>
              </w:rPr>
              <w:t>ыш</w:t>
            </w:r>
            <w:r>
              <w:br/>
            </w:r>
            <w:r>
              <w:rPr>
                <w:rFonts w:ascii="Times New Roman"/>
                <w:b w:val="false"/>
                <w:i w:val="false"/>
                <w:color w:val="000000"/>
                <w:sz w:val="20"/>
              </w:rPr>
              <w:t>
</w:t>
            </w:r>
            <w:r>
              <w:rPr>
                <w:rFonts w:ascii="Times New Roman"/>
                <w:b w:val="false"/>
                <w:i w:val="false"/>
                <w:color w:val="000000"/>
                <w:sz w:val="20"/>
              </w:rPr>
              <w:t>теплоизолирующий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астар негізсіз</w:t>
            </w:r>
            <w:r>
              <w:br/>
            </w:r>
            <w:r>
              <w:rPr>
                <w:rFonts w:ascii="Times New Roman"/>
                <w:b w:val="false"/>
                <w:i w:val="false"/>
                <w:color w:val="000000"/>
                <w:sz w:val="20"/>
              </w:rPr>
              <w:t>
</w:t>
            </w:r>
            <w:r>
              <w:rPr>
                <w:rFonts w:ascii="Times New Roman"/>
                <w:b w:val="false"/>
                <w:i w:val="false"/>
                <w:color w:val="000000"/>
                <w:sz w:val="20"/>
              </w:rPr>
              <w:t>без подосновы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w:t>
            </w:r>
            <w:r>
              <w:br/>
            </w:r>
            <w:r>
              <w:rPr>
                <w:rFonts w:ascii="Times New Roman"/>
                <w:b w:val="false"/>
                <w:i w:val="false"/>
                <w:color w:val="000000"/>
                <w:sz w:val="20"/>
              </w:rPr>
              <w:t>
</w:t>
            </w:r>
            <w:r>
              <w:rPr>
                <w:rFonts w:ascii="Times New Roman"/>
                <w:b/>
                <w:i w:val="false"/>
                <w:color w:val="000000"/>
                <w:sz w:val="20"/>
              </w:rPr>
              <w:t>өткен 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Ендендерге тоқыма</w:t>
            </w:r>
            <w:r>
              <w:br/>
            </w:r>
            <w:r>
              <w:rPr>
                <w:rFonts w:ascii="Times New Roman"/>
                <w:b w:val="false"/>
                <w:i w:val="false"/>
                <w:color w:val="000000"/>
                <w:sz w:val="20"/>
              </w:rPr>
              <w:t>
</w:t>
            </w:r>
            <w:r>
              <w:rPr>
                <w:rFonts w:ascii="Times New Roman"/>
                <w:b/>
                <w:i w:val="false"/>
                <w:color w:val="000000"/>
                <w:sz w:val="20"/>
              </w:rPr>
              <w:t>жабындыларын төсеу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текстильному</w:t>
            </w:r>
            <w:r>
              <w:br/>
            </w:r>
            <w:r>
              <w:rPr>
                <w:rFonts w:ascii="Times New Roman"/>
                <w:b w:val="false"/>
                <w:i w:val="false"/>
                <w:color w:val="000000"/>
                <w:sz w:val="20"/>
              </w:rPr>
              <w:t>
</w:t>
            </w:r>
            <w:r>
              <w:rPr>
                <w:rFonts w:ascii="Times New Roman"/>
                <w:b w:val="false"/>
                <w:i w:val="false"/>
                <w:color w:val="000000"/>
                <w:sz w:val="20"/>
              </w:rPr>
              <w:t>покрытию полов</w:t>
            </w:r>
            <w:r>
              <w:br/>
            </w:r>
            <w:r>
              <w:rPr>
                <w:rFonts w:ascii="Times New Roman"/>
                <w:b w:val="false"/>
                <w:i w:val="false"/>
                <w:color w:val="000000"/>
                <w:sz w:val="20"/>
              </w:rPr>
              <w:t>
</w:t>
            </w:r>
            <w:r>
              <w:rPr>
                <w:rFonts w:ascii="Times New Roman"/>
                <w:b w:val="false"/>
                <w:i w:val="false"/>
                <w:color w:val="000000"/>
                <w:sz w:val="20"/>
              </w:rPr>
              <w:t>43.33.29.131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27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маталы</w:t>
            </w:r>
            <w:r>
              <w:rPr>
                <w:rFonts w:ascii="Times New Roman"/>
                <w:b w:val="false"/>
                <w:i w:val="false"/>
                <w:color w:val="000000"/>
                <w:sz w:val="20"/>
              </w:rPr>
              <w:t> </w:t>
            </w:r>
            <w:r>
              <w:rPr>
                <w:rFonts w:ascii="Times New Roman"/>
                <w:b/>
                <w:i w:val="false"/>
                <w:color w:val="000000"/>
                <w:sz w:val="20"/>
              </w:rPr>
              <w:t>кілем</w:t>
            </w:r>
            <w:r>
              <w:br/>
            </w:r>
            <w:r>
              <w:rPr>
                <w:rFonts w:ascii="Times New Roman"/>
                <w:b w:val="false"/>
                <w:i w:val="false"/>
                <w:color w:val="000000"/>
                <w:sz w:val="20"/>
              </w:rPr>
              <w:t>
</w:t>
            </w:r>
            <w:r>
              <w:rPr>
                <w:rFonts w:ascii="Times New Roman"/>
                <w:b w:val="false"/>
                <w:i w:val="false"/>
                <w:color w:val="000000"/>
                <w:sz w:val="20"/>
              </w:rPr>
              <w:t>тканевый ковер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қ</w:t>
            </w:r>
            <w:r>
              <w:rPr>
                <w:rFonts w:ascii="Times New Roman"/>
                <w:b/>
                <w:i w:val="false"/>
                <w:color w:val="000000"/>
                <w:sz w:val="20"/>
              </w:rPr>
              <w:t>ыма емес</w:t>
            </w:r>
            <w:r>
              <w:br/>
            </w:r>
            <w:r>
              <w:rPr>
                <w:rFonts w:ascii="Times New Roman"/>
                <w:b w:val="false"/>
                <w:i w:val="false"/>
                <w:color w:val="000000"/>
                <w:sz w:val="20"/>
              </w:rPr>
              <w:t>
</w:t>
            </w:r>
            <w:r>
              <w:rPr>
                <w:rFonts w:ascii="Times New Roman"/>
                <w:b/>
                <w:i w:val="false"/>
                <w:color w:val="000000"/>
                <w:sz w:val="20"/>
              </w:rPr>
              <w:t>материалдар</w:t>
            </w:r>
            <w:r>
              <w:br/>
            </w:r>
            <w:r>
              <w:rPr>
                <w:rFonts w:ascii="Times New Roman"/>
                <w:b w:val="false"/>
                <w:i w:val="false"/>
                <w:color w:val="000000"/>
                <w:sz w:val="20"/>
              </w:rPr>
              <w:t>
</w:t>
            </w:r>
            <w:r>
              <w:rPr>
                <w:rFonts w:ascii="Times New Roman"/>
                <w:b w:val="false"/>
                <w:i w:val="false"/>
                <w:color w:val="000000"/>
                <w:sz w:val="20"/>
              </w:rPr>
              <w:t>нетканный материал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кілем</w:t>
            </w:r>
            <w:r>
              <w:br/>
            </w:r>
            <w:r>
              <w:rPr>
                <w:rFonts w:ascii="Times New Roman"/>
                <w:b w:val="false"/>
                <w:i w:val="false"/>
                <w:color w:val="000000"/>
                <w:sz w:val="20"/>
              </w:rPr>
              <w:t>
</w:t>
            </w:r>
            <w:r>
              <w:rPr>
                <w:rFonts w:ascii="Times New Roman"/>
                <w:b w:val="false"/>
                <w:i w:val="false"/>
                <w:color w:val="000000"/>
                <w:sz w:val="20"/>
              </w:rPr>
              <w:t>ковер из</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паркет</w:t>
            </w:r>
            <w:r>
              <w:br/>
            </w:r>
            <w:r>
              <w:rPr>
                <w:rFonts w:ascii="Times New Roman"/>
                <w:b w:val="false"/>
                <w:i w:val="false"/>
                <w:color w:val="000000"/>
                <w:sz w:val="20"/>
              </w:rPr>
              <w:t>
</w:t>
            </w:r>
            <w:r>
              <w:rPr>
                <w:rFonts w:ascii="Times New Roman"/>
                <w:b/>
                <w:i w:val="false"/>
                <w:color w:val="000000"/>
                <w:sz w:val="20"/>
              </w:rPr>
              <w:t>тақтайшаларымен еден</w:t>
            </w:r>
            <w:r>
              <w:br/>
            </w:r>
            <w:r>
              <w:rPr>
                <w:rFonts w:ascii="Times New Roman"/>
                <w:b w:val="false"/>
                <w:i w:val="false"/>
                <w:color w:val="000000"/>
                <w:sz w:val="20"/>
              </w:rPr>
              <w:t>
</w:t>
            </w:r>
            <w:r>
              <w:rPr>
                <w:rFonts w:ascii="Times New Roman"/>
                <w:b/>
                <w:i w:val="false"/>
                <w:color w:val="000000"/>
                <w:sz w:val="20"/>
              </w:rPr>
              <w:t>жабу жұмыстары</w:t>
            </w:r>
            <w:r>
              <w:br/>
            </w:r>
            <w:r>
              <w:rPr>
                <w:rFonts w:ascii="Times New Roman"/>
                <w:b w:val="false"/>
                <w:i w:val="false"/>
                <w:color w:val="000000"/>
                <w:sz w:val="20"/>
              </w:rPr>
              <w:t>
</w:t>
            </w:r>
            <w:r>
              <w:rPr>
                <w:rFonts w:ascii="Times New Roman"/>
                <w:b w:val="false"/>
                <w:i w:val="false"/>
                <w:color w:val="000000"/>
                <w:sz w:val="20"/>
              </w:rPr>
              <w:t>Работы по покрытию пола</w:t>
            </w:r>
            <w:r>
              <w:br/>
            </w:r>
            <w:r>
              <w:rPr>
                <w:rFonts w:ascii="Times New Roman"/>
                <w:b w:val="false"/>
                <w:i w:val="false"/>
                <w:color w:val="000000"/>
                <w:sz w:val="20"/>
              </w:rPr>
              <w:t>
</w:t>
            </w:r>
            <w:r>
              <w:rPr>
                <w:rFonts w:ascii="Times New Roman"/>
                <w:b w:val="false"/>
                <w:i w:val="false"/>
                <w:color w:val="000000"/>
                <w:sz w:val="20"/>
              </w:rPr>
              <w:t>из паркета штучного</w:t>
            </w:r>
            <w:r>
              <w:br/>
            </w:r>
            <w:r>
              <w:rPr>
                <w:rFonts w:ascii="Times New Roman"/>
                <w:b w:val="false"/>
                <w:i w:val="false"/>
                <w:color w:val="000000"/>
                <w:sz w:val="20"/>
              </w:rPr>
              <w:t>
</w:t>
            </w:r>
            <w:r>
              <w:rPr>
                <w:rFonts w:ascii="Times New Roman"/>
                <w:b w:val="false"/>
                <w:i w:val="false"/>
                <w:color w:val="000000"/>
                <w:sz w:val="20"/>
              </w:rPr>
              <w:t>43.33.29.211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порода древесины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жұқа тақтайшалар</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планок,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бекіту:</w:t>
            </w:r>
            <w:r>
              <w:br/>
            </w:r>
            <w:r>
              <w:rPr>
                <w:rFonts w:ascii="Times New Roman"/>
                <w:b w:val="false"/>
                <w:i w:val="false"/>
                <w:color w:val="000000"/>
                <w:sz w:val="20"/>
              </w:rPr>
              <w:t>
</w:t>
            </w:r>
            <w:r>
              <w:rPr>
                <w:rFonts w:ascii="Times New Roman"/>
                <w:b w:val="false"/>
                <w:i w:val="false"/>
                <w:color w:val="000000"/>
                <w:sz w:val="20"/>
              </w:rPr>
              <w:t>крепление:</w:t>
            </w:r>
            <w:r>
              <w:br/>
            </w:r>
            <w:r>
              <w:rPr>
                <w:rFonts w:ascii="Times New Roman"/>
                <w:b w:val="false"/>
                <w:i w:val="false"/>
                <w:color w:val="000000"/>
                <w:sz w:val="20"/>
              </w:rPr>
              <w:t>
</w:t>
            </w:r>
            <w:r>
              <w:rPr>
                <w:rFonts w:ascii="Times New Roman"/>
                <w:b/>
                <w:i w:val="false"/>
                <w:color w:val="000000"/>
                <w:sz w:val="20"/>
              </w:rPr>
              <w:t>шегелермен</w:t>
            </w:r>
            <w:r>
              <w:br/>
            </w:r>
            <w:r>
              <w:rPr>
                <w:rFonts w:ascii="Times New Roman"/>
                <w:b w:val="false"/>
                <w:i w:val="false"/>
                <w:color w:val="000000"/>
                <w:sz w:val="20"/>
              </w:rPr>
              <w:t>
</w:t>
            </w:r>
            <w:r>
              <w:rPr>
                <w:rFonts w:ascii="Times New Roman"/>
                <w:b w:val="false"/>
                <w:i w:val="false"/>
                <w:color w:val="000000"/>
                <w:sz w:val="20"/>
              </w:rPr>
              <w:t>гвоздями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желімделетін</w:t>
            </w:r>
            <w:r>
              <w:br/>
            </w:r>
            <w:r>
              <w:rPr>
                <w:rFonts w:ascii="Times New Roman"/>
                <w:b w:val="false"/>
                <w:i w:val="false"/>
                <w:color w:val="000000"/>
                <w:sz w:val="20"/>
              </w:rPr>
              <w:t>
</w:t>
            </w:r>
            <w:r>
              <w:rPr>
                <w:rFonts w:ascii="Times New Roman"/>
                <w:b/>
                <w:i w:val="false"/>
                <w:color w:val="000000"/>
                <w:sz w:val="20"/>
              </w:rPr>
              <w:t>мастикамен</w:t>
            </w:r>
            <w:r>
              <w:br/>
            </w:r>
            <w:r>
              <w:rPr>
                <w:rFonts w:ascii="Times New Roman"/>
                <w:b w:val="false"/>
                <w:i w:val="false"/>
                <w:color w:val="000000"/>
                <w:sz w:val="20"/>
              </w:rPr>
              <w:t>
</w:t>
            </w:r>
            <w:r>
              <w:rPr>
                <w:rFonts w:ascii="Times New Roman"/>
                <w:b w:val="false"/>
                <w:i w:val="false"/>
                <w:color w:val="000000"/>
                <w:sz w:val="20"/>
              </w:rPr>
              <w:t>на клеющей мастике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паркетпен еден</w:t>
            </w:r>
            <w:r>
              <w:br/>
            </w:r>
            <w:r>
              <w:rPr>
                <w:rFonts w:ascii="Times New Roman"/>
                <w:b w:val="false"/>
                <w:i w:val="false"/>
                <w:color w:val="000000"/>
                <w:sz w:val="20"/>
              </w:rPr>
              <w:t>
</w:t>
            </w:r>
            <w:r>
              <w:rPr>
                <w:rFonts w:ascii="Times New Roman"/>
                <w:b/>
                <w:i w:val="false"/>
                <w:color w:val="000000"/>
                <w:sz w:val="20"/>
              </w:rPr>
              <w:t>жабу жұмыстары</w:t>
            </w:r>
            <w:r>
              <w:br/>
            </w:r>
            <w:r>
              <w:rPr>
                <w:rFonts w:ascii="Times New Roman"/>
                <w:b w:val="false"/>
                <w:i w:val="false"/>
                <w:color w:val="000000"/>
                <w:sz w:val="20"/>
              </w:rPr>
              <w:t>
</w:t>
            </w:r>
            <w:r>
              <w:rPr>
                <w:rFonts w:ascii="Times New Roman"/>
                <w:b w:val="false"/>
                <w:i w:val="false"/>
                <w:color w:val="000000"/>
                <w:sz w:val="20"/>
              </w:rPr>
              <w:t>Работы по покрытию пола</w:t>
            </w:r>
            <w:r>
              <w:br/>
            </w:r>
            <w:r>
              <w:rPr>
                <w:rFonts w:ascii="Times New Roman"/>
                <w:b w:val="false"/>
                <w:i w:val="false"/>
                <w:color w:val="000000"/>
                <w:sz w:val="20"/>
              </w:rPr>
              <w:t>
</w:t>
            </w:r>
            <w:r>
              <w:rPr>
                <w:rFonts w:ascii="Times New Roman"/>
                <w:b w:val="false"/>
                <w:i w:val="false"/>
                <w:color w:val="000000"/>
                <w:sz w:val="20"/>
              </w:rPr>
              <w:t>из паркета готового</w:t>
            </w:r>
            <w:r>
              <w:br/>
            </w:r>
            <w:r>
              <w:rPr>
                <w:rFonts w:ascii="Times New Roman"/>
                <w:b w:val="false"/>
                <w:i w:val="false"/>
                <w:color w:val="000000"/>
                <w:sz w:val="20"/>
              </w:rPr>
              <w:t>
</w:t>
            </w:r>
            <w:r>
              <w:rPr>
                <w:rFonts w:ascii="Times New Roman"/>
                <w:b w:val="false"/>
                <w:i w:val="false"/>
                <w:color w:val="000000"/>
                <w:sz w:val="20"/>
              </w:rPr>
              <w:t>43.33.29.212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таскестелі</w:t>
            </w:r>
            <w:r>
              <w:br/>
            </w:r>
            <w:r>
              <w:rPr>
                <w:rFonts w:ascii="Times New Roman"/>
                <w:b w:val="false"/>
                <w:i w:val="false"/>
                <w:color w:val="000000"/>
                <w:sz w:val="20"/>
              </w:rPr>
              <w:t>
</w:t>
            </w:r>
            <w:r>
              <w:rPr>
                <w:rFonts w:ascii="Times New Roman"/>
                <w:b w:val="false"/>
                <w:i w:val="false"/>
                <w:color w:val="000000"/>
                <w:sz w:val="20"/>
              </w:rPr>
              <w:t>мозаичного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паркет </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қ</w:t>
            </w:r>
            <w:r>
              <w:rPr>
                <w:rFonts w:ascii="Times New Roman"/>
                <w:b/>
                <w:i w:val="false"/>
                <w:color w:val="000000"/>
                <w:sz w:val="20"/>
              </w:rPr>
              <w:t>андармен</w:t>
            </w:r>
            <w:r>
              <w:br/>
            </w:r>
            <w:r>
              <w:rPr>
                <w:rFonts w:ascii="Times New Roman"/>
                <w:b w:val="false"/>
                <w:i w:val="false"/>
                <w:color w:val="000000"/>
                <w:sz w:val="20"/>
              </w:rPr>
              <w:t>
</w:t>
            </w:r>
            <w:r>
              <w:rPr>
                <w:rFonts w:ascii="Times New Roman"/>
                <w:b w:val="false"/>
                <w:i w:val="false"/>
                <w:color w:val="000000"/>
                <w:sz w:val="20"/>
              </w:rPr>
              <w:t>щитов паркетных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порода древесины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лшемі,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бекіту:</w:t>
            </w:r>
            <w:r>
              <w:br/>
            </w:r>
            <w:r>
              <w:rPr>
                <w:rFonts w:ascii="Times New Roman"/>
                <w:b w:val="false"/>
                <w:i w:val="false"/>
                <w:color w:val="000000"/>
                <w:sz w:val="20"/>
              </w:rPr>
              <w:t>
</w:t>
            </w:r>
            <w:r>
              <w:rPr>
                <w:rFonts w:ascii="Times New Roman"/>
                <w:b w:val="false"/>
                <w:i w:val="false"/>
                <w:color w:val="000000"/>
                <w:sz w:val="20"/>
              </w:rPr>
              <w:t>крепление:</w:t>
            </w:r>
            <w:r>
              <w:br/>
            </w:r>
            <w:r>
              <w:rPr>
                <w:rFonts w:ascii="Times New Roman"/>
                <w:b w:val="false"/>
                <w:i w:val="false"/>
                <w:color w:val="000000"/>
                <w:sz w:val="20"/>
              </w:rPr>
              <w:t>
</w:t>
            </w:r>
            <w:r>
              <w:rPr>
                <w:rFonts w:ascii="Times New Roman"/>
                <w:b/>
                <w:i w:val="false"/>
                <w:color w:val="000000"/>
                <w:sz w:val="20"/>
              </w:rPr>
              <w:t>шегелермен</w:t>
            </w:r>
            <w:r>
              <w:br/>
            </w:r>
            <w:r>
              <w:rPr>
                <w:rFonts w:ascii="Times New Roman"/>
                <w:b w:val="false"/>
                <w:i w:val="false"/>
                <w:color w:val="000000"/>
                <w:sz w:val="20"/>
              </w:rPr>
              <w:t>
</w:t>
            </w:r>
            <w:r>
              <w:rPr>
                <w:rFonts w:ascii="Times New Roman"/>
                <w:b w:val="false"/>
                <w:i w:val="false"/>
                <w:color w:val="000000"/>
                <w:sz w:val="20"/>
              </w:rPr>
              <w:t>гвоздями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желімделетін</w:t>
            </w:r>
            <w:r>
              <w:br/>
            </w:r>
            <w:r>
              <w:rPr>
                <w:rFonts w:ascii="Times New Roman"/>
                <w:b w:val="false"/>
                <w:i w:val="false"/>
                <w:color w:val="000000"/>
                <w:sz w:val="20"/>
              </w:rPr>
              <w:t>
</w:t>
            </w:r>
            <w:r>
              <w:rPr>
                <w:rFonts w:ascii="Times New Roman"/>
                <w:b/>
                <w:i w:val="false"/>
                <w:color w:val="000000"/>
                <w:sz w:val="20"/>
              </w:rPr>
              <w:t>мастикамен</w:t>
            </w:r>
            <w:r>
              <w:br/>
            </w:r>
            <w:r>
              <w:rPr>
                <w:rFonts w:ascii="Times New Roman"/>
                <w:b w:val="false"/>
                <w:i w:val="false"/>
                <w:color w:val="000000"/>
                <w:sz w:val="20"/>
              </w:rPr>
              <w:t>
</w:t>
            </w:r>
            <w:r>
              <w:rPr>
                <w:rFonts w:ascii="Times New Roman"/>
                <w:b w:val="false"/>
                <w:i w:val="false"/>
                <w:color w:val="000000"/>
                <w:sz w:val="20"/>
              </w:rPr>
              <w:t>на клеющей мастике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4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Тосемдерді тегістеуші</w:t>
            </w:r>
            <w:r>
              <w:br/>
            </w:r>
            <w:r>
              <w:rPr>
                <w:rFonts w:ascii="Times New Roman"/>
                <w:b w:val="false"/>
                <w:i w:val="false"/>
                <w:color w:val="000000"/>
                <w:sz w:val="20"/>
              </w:rPr>
              <w:t>
</w:t>
            </w:r>
            <w:r>
              <w:rPr>
                <w:rFonts w:ascii="Times New Roman"/>
                <w:b/>
                <w:i w:val="false"/>
                <w:color w:val="000000"/>
                <w:sz w:val="20"/>
              </w:rPr>
              <w:t>құрылғы жұмыстар</w:t>
            </w:r>
            <w:r>
              <w:br/>
            </w:r>
            <w:r>
              <w:rPr>
                <w:rFonts w:ascii="Times New Roman"/>
                <w:b w:val="false"/>
                <w:i w:val="false"/>
                <w:color w:val="000000"/>
                <w:sz w:val="20"/>
              </w:rPr>
              <w:t>
</w:t>
            </w:r>
            <w:r>
              <w:rPr>
                <w:rFonts w:ascii="Times New Roman"/>
                <w:b w:val="false"/>
                <w:i w:val="false"/>
                <w:color w:val="000000"/>
                <w:sz w:val="20"/>
              </w:rPr>
              <w:t>Работы по устройству</w:t>
            </w:r>
            <w:r>
              <w:br/>
            </w:r>
            <w:r>
              <w:rPr>
                <w:rFonts w:ascii="Times New Roman"/>
                <w:b w:val="false"/>
                <w:i w:val="false"/>
                <w:color w:val="000000"/>
                <w:sz w:val="20"/>
              </w:rPr>
              <w:t>
</w:t>
            </w:r>
            <w:r>
              <w:rPr>
                <w:rFonts w:ascii="Times New Roman"/>
                <w:b w:val="false"/>
                <w:i w:val="false"/>
                <w:color w:val="000000"/>
                <w:sz w:val="20"/>
              </w:rPr>
              <w:t>выравнивающих стяжек</w:t>
            </w:r>
            <w:r>
              <w:br/>
            </w:r>
            <w:r>
              <w:rPr>
                <w:rFonts w:ascii="Times New Roman"/>
                <w:b w:val="false"/>
                <w:i w:val="false"/>
                <w:color w:val="000000"/>
                <w:sz w:val="20"/>
              </w:rPr>
              <w:t>
</w:t>
            </w:r>
            <w:r>
              <w:rPr>
                <w:rFonts w:ascii="Times New Roman"/>
                <w:b w:val="false"/>
                <w:i w:val="false"/>
                <w:color w:val="000000"/>
                <w:sz w:val="20"/>
              </w:rPr>
              <w:t>43.33.29.920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16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цементті</w:t>
            </w:r>
            <w:r>
              <w:br/>
            </w:r>
            <w:r>
              <w:rPr>
                <w:rFonts w:ascii="Times New Roman"/>
                <w:b w:val="false"/>
                <w:i w:val="false"/>
                <w:color w:val="000000"/>
                <w:sz w:val="20"/>
              </w:rPr>
              <w:t>
</w:t>
            </w:r>
            <w:r>
              <w:rPr>
                <w:rFonts w:ascii="Times New Roman"/>
                <w:b w:val="false"/>
                <w:i w:val="false"/>
                <w:color w:val="000000"/>
                <w:sz w:val="20"/>
              </w:rPr>
              <w:t>цементных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бетонды</w:t>
            </w:r>
            <w:r>
              <w:br/>
            </w:r>
            <w:r>
              <w:rPr>
                <w:rFonts w:ascii="Times New Roman"/>
                <w:b w:val="false"/>
                <w:i w:val="false"/>
                <w:color w:val="000000"/>
                <w:sz w:val="20"/>
              </w:rPr>
              <w:t>
</w:t>
            </w:r>
            <w:r>
              <w:rPr>
                <w:rFonts w:ascii="Times New Roman"/>
                <w:b w:val="false"/>
                <w:i w:val="false"/>
                <w:color w:val="000000"/>
                <w:sz w:val="20"/>
              </w:rPr>
              <w:t>бетонных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 бетонды</w:t>
            </w:r>
            <w:r>
              <w:br/>
            </w:r>
            <w:r>
              <w:rPr>
                <w:rFonts w:ascii="Times New Roman"/>
                <w:b w:val="false"/>
                <w:i w:val="false"/>
                <w:color w:val="000000"/>
                <w:sz w:val="20"/>
              </w:rPr>
              <w:t>
</w:t>
            </w:r>
            <w:r>
              <w:rPr>
                <w:rFonts w:ascii="Times New Roman"/>
                <w:b w:val="false"/>
                <w:i w:val="false"/>
                <w:color w:val="000000"/>
                <w:sz w:val="20"/>
              </w:rPr>
              <w:t>легкобетонных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арматураланған металды</w:t>
            </w:r>
            <w:r>
              <w:br/>
            </w:r>
            <w:r>
              <w:rPr>
                <w:rFonts w:ascii="Times New Roman"/>
                <w:b w:val="false"/>
                <w:i w:val="false"/>
                <w:color w:val="000000"/>
                <w:sz w:val="20"/>
              </w:rPr>
              <w:t>
</w:t>
            </w:r>
            <w:r>
              <w:rPr>
                <w:rFonts w:ascii="Times New Roman"/>
                <w:b/>
                <w:i w:val="false"/>
                <w:color w:val="000000"/>
                <w:sz w:val="20"/>
              </w:rPr>
              <w:t>тормен</w:t>
            </w:r>
            <w:r>
              <w:br/>
            </w:r>
            <w:r>
              <w:rPr>
                <w:rFonts w:ascii="Times New Roman"/>
                <w:b w:val="false"/>
                <w:i w:val="false"/>
                <w:color w:val="000000"/>
                <w:sz w:val="20"/>
              </w:rPr>
              <w:t>
</w:t>
            </w:r>
            <w:r>
              <w:rPr>
                <w:rFonts w:ascii="Times New Roman"/>
                <w:b w:val="false"/>
                <w:i w:val="false"/>
                <w:color w:val="000000"/>
                <w:sz w:val="20"/>
              </w:rPr>
              <w:t>армированных сеткой</w:t>
            </w:r>
            <w:r>
              <w:br/>
            </w:r>
            <w:r>
              <w:rPr>
                <w:rFonts w:ascii="Times New Roman"/>
                <w:b w:val="false"/>
                <w:i w:val="false"/>
                <w:color w:val="000000"/>
                <w:sz w:val="20"/>
              </w:rPr>
              <w:t>
</w:t>
            </w:r>
            <w:r>
              <w:rPr>
                <w:rFonts w:ascii="Times New Roman"/>
                <w:b w:val="false"/>
                <w:i w:val="false"/>
                <w:color w:val="000000"/>
                <w:sz w:val="20"/>
              </w:rPr>
              <w:t>металлической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 қалыңдығы, мм</w:t>
            </w:r>
            <w:r>
              <w:br/>
            </w:r>
            <w:r>
              <w:rPr>
                <w:rFonts w:ascii="Times New Roman"/>
                <w:b w:val="false"/>
                <w:i w:val="false"/>
                <w:color w:val="000000"/>
                <w:sz w:val="20"/>
              </w:rPr>
              <w:t>
</w:t>
            </w:r>
            <w:r>
              <w:rPr>
                <w:rFonts w:ascii="Times New Roman"/>
                <w:b w:val="false"/>
                <w:i w:val="false"/>
                <w:color w:val="000000"/>
                <w:sz w:val="20"/>
              </w:rPr>
              <w:t>толщина слоя,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класы</w:t>
            </w:r>
            <w:r>
              <w:br/>
            </w:r>
            <w:r>
              <w:rPr>
                <w:rFonts w:ascii="Times New Roman"/>
                <w:b w:val="false"/>
                <w:i w:val="false"/>
                <w:color w:val="000000"/>
                <w:sz w:val="20"/>
              </w:rPr>
              <w:t>
</w:t>
            </w:r>
            <w:r>
              <w:rPr>
                <w:rFonts w:ascii="Times New Roman"/>
                <w:b w:val="false"/>
                <w:i w:val="false"/>
                <w:color w:val="000000"/>
                <w:sz w:val="20"/>
              </w:rPr>
              <w:t>класс бетона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ерітінді маркасы</w:t>
            </w:r>
            <w:r>
              <w:br/>
            </w:r>
            <w:r>
              <w:rPr>
                <w:rFonts w:ascii="Times New Roman"/>
                <w:b w:val="false"/>
                <w:i w:val="false"/>
                <w:color w:val="000000"/>
                <w:sz w:val="20"/>
              </w:rPr>
              <w:t>
</w:t>
            </w:r>
            <w:r>
              <w:rPr>
                <w:rFonts w:ascii="Times New Roman"/>
                <w:b w:val="false"/>
                <w:i w:val="false"/>
                <w:color w:val="000000"/>
                <w:sz w:val="20"/>
              </w:rPr>
              <w:t>марка раствора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абырғалардың үстіңгі</w:t>
            </w:r>
            <w:r>
              <w:br/>
            </w:r>
            <w:r>
              <w:rPr>
                <w:rFonts w:ascii="Times New Roman"/>
                <w:b w:val="false"/>
                <w:i w:val="false"/>
                <w:color w:val="000000"/>
                <w:sz w:val="20"/>
              </w:rPr>
              <w:t>
</w:t>
            </w:r>
            <w:r>
              <w:rPr>
                <w:rFonts w:ascii="Times New Roman"/>
                <w:b/>
                <w:i w:val="false"/>
                <w:color w:val="000000"/>
                <w:sz w:val="20"/>
              </w:rPr>
              <w:t>бетіне түсқағаздарды</w:t>
            </w:r>
            <w:r>
              <w:br/>
            </w:r>
            <w:r>
              <w:rPr>
                <w:rFonts w:ascii="Times New Roman"/>
                <w:b w:val="false"/>
                <w:i w:val="false"/>
                <w:color w:val="000000"/>
                <w:sz w:val="20"/>
              </w:rPr>
              <w:t>
</w:t>
            </w:r>
            <w:r>
              <w:rPr>
                <w:rFonts w:ascii="Times New Roman"/>
                <w:b/>
                <w:i w:val="false"/>
                <w:color w:val="000000"/>
                <w:sz w:val="20"/>
              </w:rPr>
              <w:t>жабыстыру жұмыстары</w:t>
            </w:r>
            <w:r>
              <w:br/>
            </w:r>
            <w:r>
              <w:rPr>
                <w:rFonts w:ascii="Times New Roman"/>
                <w:b w:val="false"/>
                <w:i w:val="false"/>
                <w:color w:val="000000"/>
                <w:sz w:val="20"/>
              </w:rPr>
              <w:t>
</w:t>
            </w:r>
            <w:r>
              <w:rPr>
                <w:rFonts w:ascii="Times New Roman"/>
                <w:b w:val="false"/>
                <w:i w:val="false"/>
                <w:color w:val="000000"/>
                <w:sz w:val="20"/>
              </w:rPr>
              <w:t>Работы по оклейке</w:t>
            </w:r>
            <w:r>
              <w:br/>
            </w:r>
            <w:r>
              <w:rPr>
                <w:rFonts w:ascii="Times New Roman"/>
                <w:b w:val="false"/>
                <w:i w:val="false"/>
                <w:color w:val="000000"/>
                <w:sz w:val="20"/>
              </w:rPr>
              <w:t>
</w:t>
            </w:r>
            <w:r>
              <w:rPr>
                <w:rFonts w:ascii="Times New Roman"/>
                <w:b w:val="false"/>
                <w:i w:val="false"/>
                <w:color w:val="000000"/>
                <w:sz w:val="20"/>
              </w:rPr>
              <w:t>поверхностей стен обоями</w:t>
            </w:r>
            <w:r>
              <w:br/>
            </w:r>
            <w:r>
              <w:rPr>
                <w:rFonts w:ascii="Times New Roman"/>
                <w:b w:val="false"/>
                <w:i w:val="false"/>
                <w:color w:val="000000"/>
                <w:sz w:val="20"/>
              </w:rPr>
              <w:t>
</w:t>
            </w:r>
            <w:r>
              <w:rPr>
                <w:rFonts w:ascii="Times New Roman"/>
                <w:b w:val="false"/>
                <w:i w:val="false"/>
                <w:color w:val="000000"/>
                <w:sz w:val="20"/>
              </w:rPr>
              <w:t>43.33.29. 410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w:t>
            </w:r>
          </w:p>
        </w:tc>
      </w:tr>
      <w:tr>
        <w:trPr>
          <w:trHeight w:val="31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w:t>
            </w:r>
            <w:r>
              <w:rPr>
                <w:rFonts w:ascii="Times New Roman"/>
                <w:b/>
                <w:i w:val="false"/>
                <w:color w:val="000000"/>
                <w:sz w:val="20"/>
              </w:rPr>
              <w:t>қ</w:t>
            </w:r>
            <w:r>
              <w:rPr>
                <w:rFonts w:ascii="Times New Roman"/>
                <w:b/>
                <w:i w:val="false"/>
                <w:color w:val="000000"/>
                <w:sz w:val="20"/>
              </w:rPr>
              <w:t>пен</w:t>
            </w:r>
            <w:r>
              <w:br/>
            </w:r>
            <w:r>
              <w:rPr>
                <w:rFonts w:ascii="Times New Roman"/>
                <w:b w:val="false"/>
                <w:i w:val="false"/>
                <w:color w:val="000000"/>
                <w:sz w:val="20"/>
              </w:rPr>
              <w:t>
</w:t>
            </w:r>
            <w:r>
              <w:rPr>
                <w:rFonts w:ascii="Times New Roman"/>
                <w:b w:val="false"/>
                <w:i w:val="false"/>
                <w:color w:val="000000"/>
                <w:sz w:val="20"/>
              </w:rPr>
              <w:t>по штукатурке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үстіңгі ғанышбетонды</w:t>
            </w:r>
            <w:r>
              <w:br/>
            </w:r>
            <w:r>
              <w:rPr>
                <w:rFonts w:ascii="Times New Roman"/>
                <w:b w:val="false"/>
                <w:i w:val="false"/>
                <w:color w:val="000000"/>
                <w:sz w:val="20"/>
              </w:rPr>
              <w:t>
</w:t>
            </w:r>
            <w:r>
              <w:rPr>
                <w:rFonts w:ascii="Times New Roman"/>
                <w:b/>
                <w:i w:val="false"/>
                <w:color w:val="000000"/>
                <w:sz w:val="20"/>
              </w:rPr>
              <w:t>беттері және табақты</w:t>
            </w:r>
            <w:r>
              <w:br/>
            </w:r>
            <w:r>
              <w:rPr>
                <w:rFonts w:ascii="Times New Roman"/>
                <w:b w:val="false"/>
                <w:i w:val="false"/>
                <w:color w:val="000000"/>
                <w:sz w:val="20"/>
              </w:rPr>
              <w:t>
</w:t>
            </w:r>
            <w:r>
              <w:rPr>
                <w:rFonts w:ascii="Times New Roman"/>
                <w:b/>
                <w:i w:val="false"/>
                <w:color w:val="000000"/>
                <w:sz w:val="20"/>
              </w:rPr>
              <w:t>материалдар бойымен</w:t>
            </w:r>
            <w:r>
              <w:br/>
            </w:r>
            <w:r>
              <w:rPr>
                <w:rFonts w:ascii="Times New Roman"/>
                <w:b w:val="false"/>
                <w:i w:val="false"/>
                <w:color w:val="000000"/>
                <w:sz w:val="20"/>
              </w:rPr>
              <w:t>
</w:t>
            </w:r>
            <w:r>
              <w:rPr>
                <w:rFonts w:ascii="Times New Roman"/>
                <w:b w:val="false"/>
                <w:i w:val="false"/>
                <w:color w:val="000000"/>
                <w:sz w:val="20"/>
              </w:rPr>
              <w:t>по гипсобетонным</w:t>
            </w:r>
            <w:r>
              <w:br/>
            </w:r>
            <w:r>
              <w:rPr>
                <w:rFonts w:ascii="Times New Roman"/>
                <w:b w:val="false"/>
                <w:i w:val="false"/>
                <w:color w:val="000000"/>
                <w:sz w:val="20"/>
              </w:rPr>
              <w:t>
</w:t>
            </w:r>
            <w:r>
              <w:rPr>
                <w:rFonts w:ascii="Times New Roman"/>
                <w:b w:val="false"/>
                <w:i w:val="false"/>
                <w:color w:val="000000"/>
                <w:sz w:val="20"/>
              </w:rPr>
              <w:t>поверхностям и листовым</w:t>
            </w:r>
            <w:r>
              <w:br/>
            </w:r>
            <w:r>
              <w:rPr>
                <w:rFonts w:ascii="Times New Roman"/>
                <w:b w:val="false"/>
                <w:i w:val="false"/>
                <w:color w:val="000000"/>
                <w:sz w:val="20"/>
              </w:rPr>
              <w:t>
</w:t>
            </w:r>
            <w:r>
              <w:rPr>
                <w:rFonts w:ascii="Times New Roman"/>
                <w:b w:val="false"/>
                <w:i w:val="false"/>
                <w:color w:val="000000"/>
                <w:sz w:val="20"/>
              </w:rPr>
              <w:t>материалам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аздар</w:t>
            </w:r>
            <w:r>
              <w:br/>
            </w:r>
            <w:r>
              <w:rPr>
                <w:rFonts w:ascii="Times New Roman"/>
                <w:b w:val="false"/>
                <w:i w:val="false"/>
                <w:color w:val="000000"/>
                <w:sz w:val="20"/>
              </w:rPr>
              <w:t>
</w:t>
            </w:r>
            <w:r>
              <w:rPr>
                <w:rFonts w:ascii="Times New Roman"/>
                <w:b w:val="false"/>
                <w:i w:val="false"/>
                <w:color w:val="000000"/>
                <w:sz w:val="20"/>
              </w:rPr>
              <w:t>обои: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сапалы</w:t>
            </w:r>
            <w:r>
              <w:br/>
            </w:r>
            <w:r>
              <w:rPr>
                <w:rFonts w:ascii="Times New Roman"/>
                <w:b w:val="false"/>
                <w:i w:val="false"/>
                <w:color w:val="000000"/>
                <w:sz w:val="20"/>
              </w:rPr>
              <w:t>
</w:t>
            </w:r>
            <w:r>
              <w:rPr>
                <w:rFonts w:ascii="Times New Roman"/>
                <w:b w:val="false"/>
                <w:i w:val="false"/>
                <w:color w:val="000000"/>
                <w:sz w:val="20"/>
              </w:rPr>
              <w:t>обыкновенного качества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сапасы жа</w:t>
            </w:r>
            <w:r>
              <w:rPr>
                <w:rFonts w:ascii="Times New Roman"/>
                <w:b/>
                <w:i w:val="false"/>
                <w:color w:val="000000"/>
                <w:sz w:val="20"/>
              </w:rPr>
              <w:t>қ</w:t>
            </w:r>
            <w:r>
              <w:rPr>
                <w:rFonts w:ascii="Times New Roman"/>
                <w:b/>
                <w:i w:val="false"/>
                <w:color w:val="000000"/>
                <w:sz w:val="20"/>
              </w:rPr>
              <w:t>сы</w:t>
            </w:r>
            <w:r>
              <w:br/>
            </w:r>
            <w:r>
              <w:rPr>
                <w:rFonts w:ascii="Times New Roman"/>
                <w:b w:val="false"/>
                <w:i w:val="false"/>
                <w:color w:val="000000"/>
                <w:sz w:val="20"/>
              </w:rPr>
              <w:t>
</w:t>
            </w:r>
            <w:r>
              <w:rPr>
                <w:rFonts w:ascii="Times New Roman"/>
                <w:b w:val="false"/>
                <w:i w:val="false"/>
                <w:color w:val="000000"/>
                <w:sz w:val="20"/>
              </w:rPr>
              <w:t>улучшенного качества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жуылатын</w:t>
            </w:r>
            <w:r>
              <w:br/>
            </w:r>
            <w:r>
              <w:rPr>
                <w:rFonts w:ascii="Times New Roman"/>
                <w:b w:val="false"/>
                <w:i w:val="false"/>
                <w:color w:val="000000"/>
                <w:sz w:val="20"/>
              </w:rPr>
              <w:t>
</w:t>
            </w:r>
            <w:r>
              <w:rPr>
                <w:rFonts w:ascii="Times New Roman"/>
                <w:b w:val="false"/>
                <w:i w:val="false"/>
                <w:color w:val="000000"/>
                <w:sz w:val="20"/>
              </w:rPr>
              <w:t>моющиеся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раппортпен</w:t>
            </w:r>
            <w:r>
              <w:br/>
            </w:r>
            <w:r>
              <w:rPr>
                <w:rFonts w:ascii="Times New Roman"/>
                <w:b w:val="false"/>
                <w:i w:val="false"/>
                <w:color w:val="000000"/>
                <w:sz w:val="20"/>
              </w:rPr>
              <w:t>
</w:t>
            </w:r>
            <w:r>
              <w:rPr>
                <w:rFonts w:ascii="Times New Roman"/>
                <w:b w:val="false"/>
                <w:i w:val="false"/>
                <w:color w:val="000000"/>
                <w:sz w:val="20"/>
              </w:rPr>
              <w:t>с раппортом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м</w:t>
            </w:r>
            <w:r>
              <w:br/>
            </w:r>
            <w:r>
              <w:rPr>
                <w:rFonts w:ascii="Times New Roman"/>
                <w:b w:val="false"/>
                <w:i w:val="false"/>
                <w:color w:val="000000"/>
                <w:sz w:val="20"/>
              </w:rPr>
              <w:t>
</w:t>
            </w:r>
            <w:r>
              <w:rPr>
                <w:rFonts w:ascii="Times New Roman"/>
                <w:b w:val="false"/>
                <w:i w:val="false"/>
                <w:color w:val="000000"/>
                <w:sz w:val="20"/>
              </w:rPr>
              <w:t>длина, 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см</w:t>
            </w:r>
            <w:r>
              <w:br/>
            </w:r>
            <w:r>
              <w:rPr>
                <w:rFonts w:ascii="Times New Roman"/>
                <w:b w:val="false"/>
                <w:i w:val="false"/>
                <w:color w:val="000000"/>
                <w:sz w:val="20"/>
              </w:rPr>
              <w:t>
</w:t>
            </w:r>
            <w:r>
              <w:rPr>
                <w:rFonts w:ascii="Times New Roman"/>
                <w:b w:val="false"/>
                <w:i w:val="false"/>
                <w:color w:val="000000"/>
                <w:sz w:val="20"/>
              </w:rPr>
              <w:t>ширина, см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 негізі:</w:t>
            </w:r>
            <w:r>
              <w:br/>
            </w:r>
            <w:r>
              <w:rPr>
                <w:rFonts w:ascii="Times New Roman"/>
                <w:b w:val="false"/>
                <w:i w:val="false"/>
                <w:color w:val="000000"/>
                <w:sz w:val="20"/>
              </w:rPr>
              <w:t>
</w:t>
            </w:r>
            <w:r>
              <w:rPr>
                <w:rFonts w:ascii="Times New Roman"/>
                <w:b w:val="false"/>
                <w:i w:val="false"/>
                <w:color w:val="000000"/>
                <w:sz w:val="20"/>
              </w:rPr>
              <w:t>подготовка основания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төсеме жасау</w:t>
            </w:r>
            <w:r>
              <w:br/>
            </w:r>
            <w:r>
              <w:rPr>
                <w:rFonts w:ascii="Times New Roman"/>
                <w:b w:val="false"/>
                <w:i w:val="false"/>
                <w:color w:val="000000"/>
                <w:sz w:val="20"/>
              </w:rPr>
              <w:t>
</w:t>
            </w:r>
            <w:r>
              <w:rPr>
                <w:rFonts w:ascii="Times New Roman"/>
                <w:b w:val="false"/>
                <w:i w:val="false"/>
                <w:color w:val="000000"/>
                <w:sz w:val="20"/>
              </w:rPr>
              <w:t>огрунтовка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жапсырып шығу</w:t>
            </w:r>
            <w:r>
              <w:br/>
            </w:r>
            <w:r>
              <w:rPr>
                <w:rFonts w:ascii="Times New Roman"/>
                <w:b w:val="false"/>
                <w:i w:val="false"/>
                <w:color w:val="000000"/>
                <w:sz w:val="20"/>
              </w:rPr>
              <w:t>
</w:t>
            </w:r>
            <w:r>
              <w:rPr>
                <w:rFonts w:ascii="Times New Roman"/>
                <w:b w:val="false"/>
                <w:i w:val="false"/>
                <w:color w:val="000000"/>
                <w:sz w:val="20"/>
              </w:rPr>
              <w:t>оклейка бумагой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Жіктеулерді жауып,</w:t>
            </w:r>
            <w:r>
              <w:br/>
            </w:r>
            <w:r>
              <w:rPr>
                <w:rFonts w:ascii="Times New Roman"/>
                <w:b w:val="false"/>
                <w:i w:val="false"/>
                <w:color w:val="000000"/>
                <w:sz w:val="20"/>
              </w:rPr>
              <w:t>
</w:t>
            </w:r>
            <w:r>
              <w:rPr>
                <w:rFonts w:ascii="Times New Roman"/>
                <w:b/>
                <w:i w:val="false"/>
                <w:color w:val="000000"/>
                <w:sz w:val="20"/>
              </w:rPr>
              <w:t>тығыздағыш және</w:t>
            </w:r>
            <w:r>
              <w:br/>
            </w:r>
            <w:r>
              <w:rPr>
                <w:rFonts w:ascii="Times New Roman"/>
                <w:b w:val="false"/>
                <w:i w:val="false"/>
                <w:color w:val="000000"/>
                <w:sz w:val="20"/>
              </w:rPr>
              <w:t>
</w:t>
            </w:r>
            <w:r>
              <w:rPr>
                <w:rFonts w:ascii="Times New Roman"/>
                <w:b/>
                <w:i w:val="false"/>
                <w:color w:val="000000"/>
                <w:sz w:val="20"/>
              </w:rPr>
              <w:t>матамен желімдейтін</w:t>
            </w:r>
            <w:r>
              <w:br/>
            </w:r>
            <w:r>
              <w:rPr>
                <w:rFonts w:ascii="Times New Roman"/>
                <w:b w:val="false"/>
                <w:i w:val="false"/>
                <w:color w:val="000000"/>
                <w:sz w:val="20"/>
              </w:rPr>
              <w:t>
</w:t>
            </w:r>
            <w:r>
              <w:rPr>
                <w:rFonts w:ascii="Times New Roman"/>
                <w:b/>
                <w:i w:val="false"/>
                <w:color w:val="000000"/>
                <w:sz w:val="20"/>
              </w:rPr>
              <w:t>құрғақ сылақ</w:t>
            </w:r>
            <w:r>
              <w:br/>
            </w:r>
            <w:r>
              <w:rPr>
                <w:rFonts w:ascii="Times New Roman"/>
                <w:b w:val="false"/>
                <w:i w:val="false"/>
                <w:color w:val="000000"/>
                <w:sz w:val="20"/>
              </w:rPr>
              <w:t>
</w:t>
            </w:r>
            <w:r>
              <w:rPr>
                <w:rFonts w:ascii="Times New Roman"/>
                <w:b/>
                <w:i w:val="false"/>
                <w:color w:val="000000"/>
                <w:sz w:val="20"/>
              </w:rPr>
              <w:t>табақшаларымен</w:t>
            </w:r>
            <w:r>
              <w:br/>
            </w:r>
            <w:r>
              <w:rPr>
                <w:rFonts w:ascii="Times New Roman"/>
                <w:b w:val="false"/>
                <w:i w:val="false"/>
                <w:color w:val="000000"/>
                <w:sz w:val="20"/>
              </w:rPr>
              <w:t>
</w:t>
            </w:r>
            <w:r>
              <w:rPr>
                <w:rFonts w:ascii="Times New Roman"/>
                <w:b/>
                <w:i w:val="false"/>
                <w:color w:val="000000"/>
                <w:sz w:val="20"/>
              </w:rPr>
              <w:t>(тақталармен)</w:t>
            </w:r>
            <w:r>
              <w:br/>
            </w:r>
            <w:r>
              <w:rPr>
                <w:rFonts w:ascii="Times New Roman"/>
                <w:b w:val="false"/>
                <w:i w:val="false"/>
                <w:color w:val="000000"/>
                <w:sz w:val="20"/>
              </w:rPr>
              <w:t>
</w:t>
            </w:r>
            <w:r>
              <w:rPr>
                <w:rFonts w:ascii="Times New Roman"/>
                <w:b/>
                <w:i w:val="false"/>
                <w:color w:val="000000"/>
                <w:sz w:val="20"/>
              </w:rPr>
              <w:t>қабырғалардың үстіңгі</w:t>
            </w:r>
            <w:r>
              <w:br/>
            </w:r>
            <w:r>
              <w:rPr>
                <w:rFonts w:ascii="Times New Roman"/>
                <w:b w:val="false"/>
                <w:i w:val="false"/>
                <w:color w:val="000000"/>
                <w:sz w:val="20"/>
              </w:rPr>
              <w:t>
</w:t>
            </w:r>
            <w:r>
              <w:rPr>
                <w:rFonts w:ascii="Times New Roman"/>
                <w:b/>
                <w:i w:val="false"/>
                <w:color w:val="000000"/>
                <w:sz w:val="20"/>
              </w:rPr>
              <w:t>бетін қаптау жұмыстары</w:t>
            </w:r>
            <w:r>
              <w:br/>
            </w:r>
            <w:r>
              <w:rPr>
                <w:rFonts w:ascii="Times New Roman"/>
                <w:b w:val="false"/>
                <w:i w:val="false"/>
                <w:color w:val="000000"/>
                <w:sz w:val="20"/>
              </w:rPr>
              <w:t>
</w:t>
            </w:r>
            <w:r>
              <w:rPr>
                <w:rFonts w:ascii="Times New Roman"/>
                <w:b w:val="false"/>
                <w:i w:val="false"/>
                <w:color w:val="000000"/>
                <w:sz w:val="20"/>
              </w:rPr>
              <w:t>Работы по облицовке</w:t>
            </w:r>
            <w:r>
              <w:br/>
            </w:r>
            <w:r>
              <w:rPr>
                <w:rFonts w:ascii="Times New Roman"/>
                <w:b w:val="false"/>
                <w:i w:val="false"/>
                <w:color w:val="000000"/>
                <w:sz w:val="20"/>
              </w:rPr>
              <w:t>
</w:t>
            </w:r>
            <w:r>
              <w:rPr>
                <w:rFonts w:ascii="Times New Roman"/>
                <w:b w:val="false"/>
                <w:i w:val="false"/>
                <w:color w:val="000000"/>
                <w:sz w:val="20"/>
              </w:rPr>
              <w:t>поверхностей стен листами</w:t>
            </w:r>
            <w:r>
              <w:br/>
            </w:r>
            <w:r>
              <w:rPr>
                <w:rFonts w:ascii="Times New Roman"/>
                <w:b w:val="false"/>
                <w:i w:val="false"/>
                <w:color w:val="000000"/>
                <w:sz w:val="20"/>
              </w:rPr>
              <w:t>
</w:t>
            </w:r>
            <w:r>
              <w:rPr>
                <w:rFonts w:ascii="Times New Roman"/>
                <w:b w:val="false"/>
                <w:i w:val="false"/>
                <w:color w:val="000000"/>
                <w:sz w:val="20"/>
              </w:rPr>
              <w:t>(плитами) сухой</w:t>
            </w:r>
            <w:r>
              <w:br/>
            </w:r>
            <w:r>
              <w:rPr>
                <w:rFonts w:ascii="Times New Roman"/>
                <w:b w:val="false"/>
                <w:i w:val="false"/>
                <w:color w:val="000000"/>
                <w:sz w:val="20"/>
              </w:rPr>
              <w:t>
</w:t>
            </w:r>
            <w:r>
              <w:rPr>
                <w:rFonts w:ascii="Times New Roman"/>
                <w:b w:val="false"/>
                <w:i w:val="false"/>
                <w:color w:val="000000"/>
                <w:sz w:val="20"/>
              </w:rPr>
              <w:t>штукатурки с заделкой</w:t>
            </w:r>
            <w:r>
              <w:br/>
            </w:r>
            <w:r>
              <w:rPr>
                <w:rFonts w:ascii="Times New Roman"/>
                <w:b w:val="false"/>
                <w:i w:val="false"/>
                <w:color w:val="000000"/>
                <w:sz w:val="20"/>
              </w:rPr>
              <w:t>
</w:t>
            </w:r>
            <w:r>
              <w:rPr>
                <w:rFonts w:ascii="Times New Roman"/>
                <w:b w:val="false"/>
                <w:i w:val="false"/>
                <w:color w:val="000000"/>
                <w:sz w:val="20"/>
              </w:rPr>
              <w:t>стыков 43.33.29.491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p>
          <w:p>
            <w:pPr>
              <w:spacing w:after="20"/>
              <w:ind w:left="20"/>
              <w:jc w:val="both"/>
            </w:pP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талар:</w:t>
            </w:r>
            <w:r>
              <w:br/>
            </w:r>
            <w:r>
              <w:rPr>
                <w:rFonts w:ascii="Times New Roman"/>
                <w:b w:val="false"/>
                <w:i w:val="false"/>
                <w:color w:val="000000"/>
                <w:sz w:val="20"/>
              </w:rPr>
              <w:t>
</w:t>
            </w:r>
            <w:r>
              <w:rPr>
                <w:rFonts w:ascii="Times New Roman"/>
                <w:b w:val="false"/>
                <w:i w:val="false"/>
                <w:color w:val="000000"/>
                <w:sz w:val="20"/>
              </w:rPr>
              <w:t>плиты: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анышты</w:t>
            </w:r>
            <w:r>
              <w:br/>
            </w:r>
            <w:r>
              <w:rPr>
                <w:rFonts w:ascii="Times New Roman"/>
                <w:b w:val="false"/>
                <w:i w:val="false"/>
                <w:color w:val="000000"/>
                <w:sz w:val="20"/>
              </w:rPr>
              <w:t>
</w:t>
            </w:r>
            <w:r>
              <w:rPr>
                <w:rFonts w:ascii="Times New Roman"/>
                <w:b w:val="false"/>
                <w:i w:val="false"/>
                <w:color w:val="000000"/>
                <w:sz w:val="20"/>
              </w:rPr>
              <w:t>гипсовые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ғаныш қатты қағаз</w:t>
            </w:r>
            <w:r>
              <w:br/>
            </w:r>
            <w:r>
              <w:rPr>
                <w:rFonts w:ascii="Times New Roman"/>
                <w:b w:val="false"/>
                <w:i w:val="false"/>
                <w:color w:val="000000"/>
                <w:sz w:val="20"/>
              </w:rPr>
              <w:t>
</w:t>
            </w:r>
            <w:r>
              <w:rPr>
                <w:rFonts w:ascii="Times New Roman"/>
                <w:b w:val="false"/>
                <w:i w:val="false"/>
                <w:color w:val="000000"/>
                <w:sz w:val="20"/>
              </w:rPr>
              <w:t>гипсокартонные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анышта</w:t>
            </w:r>
            <w:r>
              <w:br/>
            </w:r>
            <w:r>
              <w:rPr>
                <w:rFonts w:ascii="Times New Roman"/>
                <w:b w:val="false"/>
                <w:i w:val="false"/>
                <w:color w:val="000000"/>
                <w:sz w:val="20"/>
              </w:rPr>
              <w:t>
</w:t>
            </w:r>
            <w:r>
              <w:rPr>
                <w:rFonts w:ascii="Times New Roman"/>
                <w:b w:val="false"/>
                <w:i w:val="false"/>
                <w:color w:val="000000"/>
                <w:sz w:val="20"/>
              </w:rPr>
              <w:t>на гипсе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ағашты торкөзде</w:t>
            </w:r>
            <w:r>
              <w:br/>
            </w:r>
            <w:r>
              <w:rPr>
                <w:rFonts w:ascii="Times New Roman"/>
                <w:b w:val="false"/>
                <w:i w:val="false"/>
                <w:color w:val="000000"/>
                <w:sz w:val="20"/>
              </w:rPr>
              <w:t>
</w:t>
            </w:r>
            <w:r>
              <w:rPr>
                <w:rFonts w:ascii="Times New Roman"/>
                <w:b w:val="false"/>
                <w:i w:val="false"/>
                <w:color w:val="000000"/>
                <w:sz w:val="20"/>
              </w:rPr>
              <w:t>на деревянной обрешетке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қаңқа бойынша</w:t>
            </w:r>
            <w:r>
              <w:br/>
            </w:r>
            <w:r>
              <w:rPr>
                <w:rFonts w:ascii="Times New Roman"/>
                <w:b w:val="false"/>
                <w:i w:val="false"/>
                <w:color w:val="000000"/>
                <w:sz w:val="20"/>
              </w:rPr>
              <w:t>
</w:t>
            </w:r>
            <w:r>
              <w:rPr>
                <w:rFonts w:ascii="Times New Roman"/>
                <w:b w:val="false"/>
                <w:i w:val="false"/>
                <w:color w:val="000000"/>
                <w:sz w:val="20"/>
              </w:rPr>
              <w:t>по металлическому каркасу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Тақтамен төбелердің</w:t>
            </w:r>
            <w:r>
              <w:br/>
            </w:r>
            <w:r>
              <w:rPr>
                <w:rFonts w:ascii="Times New Roman"/>
                <w:b w:val="false"/>
                <w:i w:val="false"/>
                <w:color w:val="000000"/>
                <w:sz w:val="20"/>
              </w:rPr>
              <w:t>
</w:t>
            </w:r>
            <w:r>
              <w:rPr>
                <w:rFonts w:ascii="Times New Roman"/>
                <w:b/>
                <w:i w:val="false"/>
                <w:color w:val="000000"/>
                <w:sz w:val="20"/>
              </w:rPr>
              <w:t>үстіңгі бетін қаптау</w:t>
            </w:r>
            <w:r>
              <w:br/>
            </w:r>
            <w:r>
              <w:rPr>
                <w:rFonts w:ascii="Times New Roman"/>
                <w:b w:val="false"/>
                <w:i w:val="false"/>
                <w:color w:val="000000"/>
                <w:sz w:val="20"/>
              </w:rPr>
              <w:t>
</w:t>
            </w:r>
            <w:r>
              <w:rPr>
                <w:rFonts w:ascii="Times New Roman"/>
                <w:b/>
                <w:i w:val="false"/>
                <w:color w:val="000000"/>
                <w:sz w:val="20"/>
              </w:rPr>
              <w:t>(аспалы төбе)</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облицовке</w:t>
            </w:r>
            <w:r>
              <w:br/>
            </w:r>
            <w:r>
              <w:rPr>
                <w:rFonts w:ascii="Times New Roman"/>
                <w:b w:val="false"/>
                <w:i w:val="false"/>
                <w:color w:val="000000"/>
                <w:sz w:val="20"/>
              </w:rPr>
              <w:t>
</w:t>
            </w:r>
            <w:r>
              <w:rPr>
                <w:rFonts w:ascii="Times New Roman"/>
                <w:b w:val="false"/>
                <w:i w:val="false"/>
                <w:color w:val="000000"/>
                <w:sz w:val="20"/>
              </w:rPr>
              <w:t>поверхности потолка</w:t>
            </w:r>
            <w:r>
              <w:br/>
            </w:r>
            <w:r>
              <w:rPr>
                <w:rFonts w:ascii="Times New Roman"/>
                <w:b w:val="false"/>
                <w:i w:val="false"/>
                <w:color w:val="000000"/>
                <w:sz w:val="20"/>
              </w:rPr>
              <w:t>
</w:t>
            </w:r>
            <w:r>
              <w:rPr>
                <w:rFonts w:ascii="Times New Roman"/>
                <w:b w:val="false"/>
                <w:i w:val="false"/>
                <w:color w:val="000000"/>
                <w:sz w:val="20"/>
              </w:rPr>
              <w:t>плитами (подвесной</w:t>
            </w:r>
            <w:r>
              <w:br/>
            </w:r>
            <w:r>
              <w:rPr>
                <w:rFonts w:ascii="Times New Roman"/>
                <w:b w:val="false"/>
                <w:i w:val="false"/>
                <w:color w:val="000000"/>
                <w:sz w:val="20"/>
              </w:rPr>
              <w:t>
</w:t>
            </w:r>
            <w:r>
              <w:rPr>
                <w:rFonts w:ascii="Times New Roman"/>
                <w:b w:val="false"/>
                <w:i w:val="false"/>
                <w:color w:val="000000"/>
                <w:sz w:val="20"/>
              </w:rPr>
              <w:t>потолок) 43.33.29.492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талар:</w:t>
            </w:r>
            <w:r>
              <w:br/>
            </w:r>
            <w:r>
              <w:rPr>
                <w:rFonts w:ascii="Times New Roman"/>
                <w:b w:val="false"/>
                <w:i w:val="false"/>
                <w:color w:val="000000"/>
                <w:sz w:val="20"/>
              </w:rPr>
              <w:t>
</w:t>
            </w:r>
            <w:r>
              <w:rPr>
                <w:rFonts w:ascii="Times New Roman"/>
                <w:b w:val="false"/>
                <w:i w:val="false"/>
                <w:color w:val="000000"/>
                <w:sz w:val="20"/>
              </w:rPr>
              <w:t>плиты: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 xml:space="preserve">анышты </w:t>
            </w:r>
            <w:r>
              <w:rPr>
                <w:rFonts w:ascii="Times New Roman"/>
                <w:b/>
                <w:i w:val="false"/>
                <w:color w:val="000000"/>
                <w:sz w:val="20"/>
              </w:rPr>
              <w:t>қ</w:t>
            </w:r>
            <w:r>
              <w:rPr>
                <w:rFonts w:ascii="Times New Roman"/>
                <w:b/>
                <w:i w:val="false"/>
                <w:color w:val="000000"/>
                <w:sz w:val="20"/>
              </w:rPr>
              <w:t xml:space="preserve">атты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аз</w:t>
            </w:r>
            <w:r>
              <w:br/>
            </w:r>
            <w:r>
              <w:rPr>
                <w:rFonts w:ascii="Times New Roman"/>
                <w:b w:val="false"/>
                <w:i w:val="false"/>
                <w:color w:val="000000"/>
                <w:sz w:val="20"/>
              </w:rPr>
              <w:t>
</w:t>
            </w:r>
            <w:r>
              <w:rPr>
                <w:rFonts w:ascii="Times New Roman"/>
                <w:b w:val="false"/>
                <w:i w:val="false"/>
                <w:color w:val="000000"/>
                <w:sz w:val="20"/>
              </w:rPr>
              <w:t>гипсокартонные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ғаныш талшықты</w:t>
            </w:r>
            <w:r>
              <w:br/>
            </w:r>
            <w:r>
              <w:rPr>
                <w:rFonts w:ascii="Times New Roman"/>
                <w:b w:val="false"/>
                <w:i w:val="false"/>
                <w:color w:val="000000"/>
                <w:sz w:val="20"/>
              </w:rPr>
              <w:t>
</w:t>
            </w:r>
            <w:r>
              <w:rPr>
                <w:rFonts w:ascii="Times New Roman"/>
                <w:b w:val="false"/>
                <w:i w:val="false"/>
                <w:color w:val="000000"/>
                <w:sz w:val="20"/>
              </w:rPr>
              <w:t>гипсоволокнистые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дыбысты өткізбейтін,</w:t>
            </w:r>
            <w:r>
              <w:br/>
            </w:r>
            <w:r>
              <w:rPr>
                <w:rFonts w:ascii="Times New Roman"/>
                <w:b w:val="false"/>
                <w:i w:val="false"/>
                <w:color w:val="000000"/>
                <w:sz w:val="20"/>
              </w:rPr>
              <w:t>
</w:t>
            </w:r>
            <w:r>
              <w:rPr>
                <w:rFonts w:ascii="Times New Roman"/>
                <w:b/>
                <w:i w:val="false"/>
                <w:color w:val="000000"/>
                <w:sz w:val="20"/>
              </w:rPr>
              <w:t>акустикалық,</w:t>
            </w:r>
            <w:r>
              <w:br/>
            </w:r>
            <w:r>
              <w:rPr>
                <w:rFonts w:ascii="Times New Roman"/>
                <w:b w:val="false"/>
                <w:i w:val="false"/>
                <w:color w:val="000000"/>
                <w:sz w:val="20"/>
              </w:rPr>
              <w:t>
</w:t>
            </w:r>
            <w:r>
              <w:rPr>
                <w:rFonts w:ascii="Times New Roman"/>
                <w:b w:val="false"/>
                <w:i w:val="false"/>
                <w:color w:val="000000"/>
                <w:sz w:val="20"/>
              </w:rPr>
              <w:t>звукопоглощающие,</w:t>
            </w:r>
            <w:r>
              <w:br/>
            </w:r>
            <w:r>
              <w:rPr>
                <w:rFonts w:ascii="Times New Roman"/>
                <w:b w:val="false"/>
                <w:i w:val="false"/>
                <w:color w:val="000000"/>
                <w:sz w:val="20"/>
              </w:rPr>
              <w:t>
</w:t>
            </w:r>
            <w:r>
              <w:rPr>
                <w:rFonts w:ascii="Times New Roman"/>
                <w:b w:val="false"/>
                <w:i w:val="false"/>
                <w:color w:val="000000"/>
                <w:sz w:val="20"/>
              </w:rPr>
              <w:t>акустические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w:t>
            </w:r>
            <w:r>
              <w:rPr>
                <w:rFonts w:ascii="Times New Roman"/>
                <w:b/>
                <w:i w:val="false"/>
                <w:color w:val="000000"/>
                <w:sz w:val="20"/>
              </w:rPr>
              <w:t>тергіш</w:t>
            </w:r>
            <w:r>
              <w:br/>
            </w:r>
            <w:r>
              <w:rPr>
                <w:rFonts w:ascii="Times New Roman"/>
                <w:b w:val="false"/>
                <w:i w:val="false"/>
                <w:color w:val="000000"/>
                <w:sz w:val="20"/>
              </w:rPr>
              <w:t>
</w:t>
            </w:r>
            <w:r>
              <w:rPr>
                <w:rFonts w:ascii="Times New Roman"/>
                <w:b/>
                <w:i w:val="false"/>
                <w:color w:val="000000"/>
                <w:sz w:val="20"/>
              </w:rPr>
              <w:t>конструкцияны</w:t>
            </w:r>
            <w:r>
              <w:br/>
            </w:r>
            <w:r>
              <w:rPr>
                <w:rFonts w:ascii="Times New Roman"/>
                <w:b w:val="false"/>
                <w:i w:val="false"/>
                <w:color w:val="000000"/>
                <w:sz w:val="20"/>
              </w:rPr>
              <w:t>
</w:t>
            </w:r>
            <w:r>
              <w:rPr>
                <w:rFonts w:ascii="Times New Roman"/>
                <w:b/>
                <w:i w:val="false"/>
                <w:color w:val="000000"/>
                <w:sz w:val="20"/>
              </w:rPr>
              <w:t>жасаумен</w:t>
            </w:r>
            <w:r>
              <w:br/>
            </w:r>
            <w:r>
              <w:rPr>
                <w:rFonts w:ascii="Times New Roman"/>
                <w:b w:val="false"/>
                <w:i w:val="false"/>
                <w:color w:val="000000"/>
                <w:sz w:val="20"/>
              </w:rPr>
              <w:t>
</w:t>
            </w:r>
            <w:r>
              <w:rPr>
                <w:rFonts w:ascii="Times New Roman"/>
                <w:b w:val="false"/>
                <w:i w:val="false"/>
                <w:color w:val="000000"/>
                <w:sz w:val="20"/>
              </w:rPr>
              <w:t>с изготовлением несущей</w:t>
            </w:r>
            <w:r>
              <w:br/>
            </w:r>
            <w:r>
              <w:rPr>
                <w:rFonts w:ascii="Times New Roman"/>
                <w:b w:val="false"/>
                <w:i w:val="false"/>
                <w:color w:val="000000"/>
                <w:sz w:val="20"/>
              </w:rPr>
              <w:t>
</w:t>
            </w:r>
            <w:r>
              <w:rPr>
                <w:rFonts w:ascii="Times New Roman"/>
                <w:b w:val="false"/>
                <w:i w:val="false"/>
                <w:color w:val="000000"/>
                <w:sz w:val="20"/>
              </w:rPr>
              <w:t>конструкции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көтергіш құрылым</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готовой несущей</w:t>
            </w:r>
            <w:r>
              <w:br/>
            </w:r>
            <w:r>
              <w:rPr>
                <w:rFonts w:ascii="Times New Roman"/>
                <w:b w:val="false"/>
                <w:i w:val="false"/>
                <w:color w:val="000000"/>
                <w:sz w:val="20"/>
              </w:rPr>
              <w:t>
</w:t>
            </w:r>
            <w:r>
              <w:rPr>
                <w:rFonts w:ascii="Times New Roman"/>
                <w:b w:val="false"/>
                <w:i w:val="false"/>
                <w:color w:val="000000"/>
                <w:sz w:val="20"/>
              </w:rPr>
              <w:t>конструкции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w:t>
            </w:r>
            <w:r>
              <w:rPr>
                <w:rFonts w:ascii="Times New Roman"/>
                <w:b/>
                <w:i w:val="false"/>
                <w:color w:val="000000"/>
                <w:sz w:val="20"/>
              </w:rPr>
              <w:t>аш білеумен</w:t>
            </w:r>
            <w:r>
              <w:br/>
            </w:r>
            <w:r>
              <w:rPr>
                <w:rFonts w:ascii="Times New Roman"/>
                <w:b w:val="false"/>
                <w:i w:val="false"/>
                <w:color w:val="000000"/>
                <w:sz w:val="20"/>
              </w:rPr>
              <w:t>
</w:t>
            </w:r>
            <w:r>
              <w:rPr>
                <w:rFonts w:ascii="Times New Roman"/>
                <w:b w:val="false"/>
                <w:i w:val="false"/>
                <w:color w:val="000000"/>
                <w:sz w:val="20"/>
              </w:rPr>
              <w:t>из брусьев деревянных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мырышталған металл</w:t>
            </w:r>
            <w:r>
              <w:br/>
            </w:r>
            <w:r>
              <w:rPr>
                <w:rFonts w:ascii="Times New Roman"/>
                <w:b w:val="false"/>
                <w:i w:val="false"/>
                <w:color w:val="000000"/>
                <w:sz w:val="20"/>
              </w:rPr>
              <w:t>
</w:t>
            </w:r>
            <w:r>
              <w:rPr>
                <w:rFonts w:ascii="Times New Roman"/>
                <w:b/>
                <w:i w:val="false"/>
                <w:color w:val="000000"/>
                <w:sz w:val="20"/>
              </w:rPr>
              <w:t>пішіндемеден</w:t>
            </w:r>
            <w:r>
              <w:br/>
            </w:r>
            <w:r>
              <w:rPr>
                <w:rFonts w:ascii="Times New Roman"/>
                <w:b w:val="false"/>
                <w:i w:val="false"/>
                <w:color w:val="000000"/>
                <w:sz w:val="20"/>
              </w:rPr>
              <w:t>
</w:t>
            </w:r>
            <w:r>
              <w:rPr>
                <w:rFonts w:ascii="Times New Roman"/>
                <w:b w:val="false"/>
                <w:i w:val="false"/>
                <w:color w:val="000000"/>
                <w:sz w:val="20"/>
              </w:rPr>
              <w:t>из металлических</w:t>
            </w:r>
            <w:r>
              <w:br/>
            </w:r>
            <w:r>
              <w:rPr>
                <w:rFonts w:ascii="Times New Roman"/>
                <w:b w:val="false"/>
                <w:i w:val="false"/>
                <w:color w:val="000000"/>
                <w:sz w:val="20"/>
              </w:rPr>
              <w:t>
</w:t>
            </w:r>
            <w:r>
              <w:rPr>
                <w:rFonts w:ascii="Times New Roman"/>
                <w:b w:val="false"/>
                <w:i w:val="false"/>
                <w:color w:val="000000"/>
                <w:sz w:val="20"/>
              </w:rPr>
              <w:t>оцинкованных профилей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Ғаныш каттықағаз</w:t>
            </w:r>
            <w:r>
              <w:br/>
            </w:r>
            <w:r>
              <w:rPr>
                <w:rFonts w:ascii="Times New Roman"/>
                <w:b w:val="false"/>
                <w:i w:val="false"/>
                <w:color w:val="000000"/>
                <w:sz w:val="20"/>
              </w:rPr>
              <w:t>
</w:t>
            </w:r>
            <w:r>
              <w:rPr>
                <w:rFonts w:ascii="Times New Roman"/>
                <w:b/>
                <w:i w:val="false"/>
                <w:color w:val="000000"/>
                <w:sz w:val="20"/>
              </w:rPr>
              <w:t>табақтармен қаптап,</w:t>
            </w:r>
            <w:r>
              <w:br/>
            </w:r>
            <w:r>
              <w:rPr>
                <w:rFonts w:ascii="Times New Roman"/>
                <w:b w:val="false"/>
                <w:i w:val="false"/>
                <w:color w:val="000000"/>
                <w:sz w:val="20"/>
              </w:rPr>
              <w:t>
</w:t>
            </w:r>
            <w:r>
              <w:rPr>
                <w:rFonts w:ascii="Times New Roman"/>
                <w:b/>
                <w:i w:val="false"/>
                <w:color w:val="000000"/>
                <w:sz w:val="20"/>
              </w:rPr>
              <w:t>түйіскен жерлерін</w:t>
            </w:r>
            <w:r>
              <w:br/>
            </w:r>
            <w:r>
              <w:rPr>
                <w:rFonts w:ascii="Times New Roman"/>
                <w:b w:val="false"/>
                <w:i w:val="false"/>
                <w:color w:val="000000"/>
                <w:sz w:val="20"/>
              </w:rPr>
              <w:t>
</w:t>
            </w:r>
            <w:r>
              <w:rPr>
                <w:rFonts w:ascii="Times New Roman"/>
                <w:b/>
                <w:i w:val="false"/>
                <w:color w:val="000000"/>
                <w:sz w:val="20"/>
              </w:rPr>
              <w:t>герметикалық бекітіп</w:t>
            </w:r>
            <w:r>
              <w:br/>
            </w:r>
            <w:r>
              <w:rPr>
                <w:rFonts w:ascii="Times New Roman"/>
                <w:b w:val="false"/>
                <w:i w:val="false"/>
                <w:color w:val="000000"/>
                <w:sz w:val="20"/>
              </w:rPr>
              <w:t>
</w:t>
            </w:r>
            <w:r>
              <w:rPr>
                <w:rFonts w:ascii="Times New Roman"/>
                <w:b/>
                <w:i w:val="false"/>
                <w:color w:val="000000"/>
                <w:sz w:val="20"/>
              </w:rPr>
              <w:t>қаңқалық</w:t>
            </w:r>
            <w:r>
              <w:br/>
            </w:r>
            <w:r>
              <w:rPr>
                <w:rFonts w:ascii="Times New Roman"/>
                <w:b w:val="false"/>
                <w:i w:val="false"/>
                <w:color w:val="000000"/>
                <w:sz w:val="20"/>
              </w:rPr>
              <w:t>
</w:t>
            </w:r>
            <w:r>
              <w:rPr>
                <w:rFonts w:ascii="Times New Roman"/>
                <w:b/>
                <w:i w:val="false"/>
                <w:color w:val="000000"/>
                <w:sz w:val="20"/>
              </w:rPr>
              <w:t>арақабырғаларды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устройству</w:t>
            </w:r>
            <w:r>
              <w:br/>
            </w:r>
            <w:r>
              <w:rPr>
                <w:rFonts w:ascii="Times New Roman"/>
                <w:b w:val="false"/>
                <w:i w:val="false"/>
                <w:color w:val="000000"/>
                <w:sz w:val="20"/>
              </w:rPr>
              <w:t>
</w:t>
            </w:r>
            <w:r>
              <w:rPr>
                <w:rFonts w:ascii="Times New Roman"/>
                <w:b w:val="false"/>
                <w:i w:val="false"/>
                <w:color w:val="000000"/>
                <w:sz w:val="20"/>
              </w:rPr>
              <w:t>каркасных перегородок с</w:t>
            </w:r>
            <w:r>
              <w:br/>
            </w:r>
            <w:r>
              <w:rPr>
                <w:rFonts w:ascii="Times New Roman"/>
                <w:b w:val="false"/>
                <w:i w:val="false"/>
                <w:color w:val="000000"/>
                <w:sz w:val="20"/>
              </w:rPr>
              <w:t>
</w:t>
            </w:r>
            <w:r>
              <w:rPr>
                <w:rFonts w:ascii="Times New Roman"/>
                <w:b w:val="false"/>
                <w:i w:val="false"/>
                <w:color w:val="000000"/>
                <w:sz w:val="20"/>
              </w:rPr>
              <w:t>обшивкой гипсокартонными</w:t>
            </w:r>
            <w:r>
              <w:br/>
            </w:r>
            <w:r>
              <w:rPr>
                <w:rFonts w:ascii="Times New Roman"/>
                <w:b w:val="false"/>
                <w:i w:val="false"/>
                <w:color w:val="000000"/>
                <w:sz w:val="20"/>
              </w:rPr>
              <w:t>
</w:t>
            </w:r>
            <w:r>
              <w:rPr>
                <w:rFonts w:ascii="Times New Roman"/>
                <w:b w:val="false"/>
                <w:i w:val="false"/>
                <w:color w:val="000000"/>
                <w:sz w:val="20"/>
              </w:rPr>
              <w:t>листами и герметической</w:t>
            </w:r>
            <w:r>
              <w:br/>
            </w:r>
            <w:r>
              <w:rPr>
                <w:rFonts w:ascii="Times New Roman"/>
                <w:b w:val="false"/>
                <w:i w:val="false"/>
                <w:color w:val="000000"/>
                <w:sz w:val="20"/>
              </w:rPr>
              <w:t>
</w:t>
            </w:r>
            <w:r>
              <w:rPr>
                <w:rFonts w:ascii="Times New Roman"/>
                <w:b w:val="false"/>
                <w:i w:val="false"/>
                <w:color w:val="000000"/>
                <w:sz w:val="20"/>
              </w:rPr>
              <w:t>заделкой стыков</w:t>
            </w:r>
            <w:r>
              <w:br/>
            </w:r>
            <w:r>
              <w:rPr>
                <w:rFonts w:ascii="Times New Roman"/>
                <w:b w:val="false"/>
                <w:i w:val="false"/>
                <w:color w:val="000000"/>
                <w:sz w:val="20"/>
              </w:rPr>
              <w:t>
</w:t>
            </w:r>
            <w:r>
              <w:rPr>
                <w:rFonts w:ascii="Times New Roman"/>
                <w:b w:val="false"/>
                <w:i w:val="false"/>
                <w:color w:val="000000"/>
                <w:sz w:val="20"/>
              </w:rPr>
              <w:t>43.99.40.430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w:t>
            </w:r>
          </w:p>
        </w:tc>
      </w:tr>
      <w:tr>
        <w:trPr>
          <w:trHeight w:val="225"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ғаныш каттықағаз</w:t>
            </w:r>
            <w:r>
              <w:br/>
            </w:r>
            <w:r>
              <w:rPr>
                <w:rFonts w:ascii="Times New Roman"/>
                <w:b w:val="false"/>
                <w:i w:val="false"/>
                <w:color w:val="000000"/>
                <w:sz w:val="20"/>
              </w:rPr>
              <w:t>
</w:t>
            </w:r>
            <w:r>
              <w:rPr>
                <w:rFonts w:ascii="Times New Roman"/>
                <w:b/>
                <w:i w:val="false"/>
                <w:color w:val="000000"/>
                <w:sz w:val="20"/>
              </w:rPr>
              <w:t>табақтары:</w:t>
            </w:r>
            <w:r>
              <w:br/>
            </w:r>
            <w:r>
              <w:rPr>
                <w:rFonts w:ascii="Times New Roman"/>
                <w:b w:val="false"/>
                <w:i w:val="false"/>
                <w:color w:val="000000"/>
                <w:sz w:val="20"/>
              </w:rPr>
              <w:t>
</w:t>
            </w:r>
            <w:r>
              <w:rPr>
                <w:rFonts w:ascii="Times New Roman"/>
                <w:b w:val="false"/>
                <w:i w:val="false"/>
                <w:color w:val="000000"/>
                <w:sz w:val="20"/>
              </w:rPr>
              <w:t>листы гипсокартонные:</w:t>
            </w:r>
            <w:r>
              <w:br/>
            </w:r>
            <w:r>
              <w:rPr>
                <w:rFonts w:ascii="Times New Roman"/>
                <w:b w:val="false"/>
                <w:i w:val="false"/>
                <w:color w:val="000000"/>
                <w:sz w:val="20"/>
              </w:rPr>
              <w:t>
</w:t>
            </w: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w:t>
            </w:r>
            <w:r>
              <w:rPr>
                <w:rFonts w:ascii="Times New Roman"/>
                <w:b/>
                <w:i w:val="false"/>
                <w:color w:val="000000"/>
                <w:sz w:val="20"/>
              </w:rPr>
              <w:t>ңқ</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каркас:</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білеуінен</w:t>
            </w:r>
            <w:r>
              <w:br/>
            </w:r>
            <w:r>
              <w:rPr>
                <w:rFonts w:ascii="Times New Roman"/>
                <w:b w:val="false"/>
                <w:i w:val="false"/>
                <w:color w:val="000000"/>
                <w:sz w:val="20"/>
              </w:rPr>
              <w:t>
</w:t>
            </w:r>
            <w:r>
              <w:rPr>
                <w:rFonts w:ascii="Times New Roman"/>
                <w:b w:val="false"/>
                <w:i w:val="false"/>
                <w:color w:val="000000"/>
                <w:sz w:val="20"/>
              </w:rPr>
              <w:t>из деревянных брусьев</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мырышталған металл</w:t>
            </w:r>
            <w:r>
              <w:br/>
            </w:r>
            <w:r>
              <w:rPr>
                <w:rFonts w:ascii="Times New Roman"/>
                <w:b w:val="false"/>
                <w:i w:val="false"/>
                <w:color w:val="000000"/>
                <w:sz w:val="20"/>
              </w:rPr>
              <w:t>
</w:t>
            </w:r>
            <w:r>
              <w:rPr>
                <w:rFonts w:ascii="Times New Roman"/>
                <w:b/>
                <w:i w:val="false"/>
                <w:color w:val="000000"/>
                <w:sz w:val="20"/>
              </w:rPr>
              <w:t>пішндемеден</w:t>
            </w:r>
            <w:r>
              <w:br/>
            </w:r>
            <w:r>
              <w:rPr>
                <w:rFonts w:ascii="Times New Roman"/>
                <w:b w:val="false"/>
                <w:i w:val="false"/>
                <w:color w:val="000000"/>
                <w:sz w:val="20"/>
              </w:rPr>
              <w:t>
</w:t>
            </w:r>
            <w:r>
              <w:rPr>
                <w:rFonts w:ascii="Times New Roman"/>
                <w:b w:val="false"/>
                <w:i w:val="false"/>
                <w:color w:val="000000"/>
                <w:sz w:val="20"/>
              </w:rPr>
              <w:t>из металлических</w:t>
            </w:r>
            <w:r>
              <w:br/>
            </w:r>
            <w:r>
              <w:rPr>
                <w:rFonts w:ascii="Times New Roman"/>
                <w:b w:val="false"/>
                <w:i w:val="false"/>
                <w:color w:val="000000"/>
                <w:sz w:val="20"/>
              </w:rPr>
              <w:t>
</w:t>
            </w:r>
            <w:r>
              <w:rPr>
                <w:rFonts w:ascii="Times New Roman"/>
                <w:b w:val="false"/>
                <w:i w:val="false"/>
                <w:color w:val="000000"/>
                <w:sz w:val="20"/>
              </w:rPr>
              <w:t>оцинкованных</w:t>
            </w:r>
            <w:r>
              <w:br/>
            </w:r>
            <w:r>
              <w:rPr>
                <w:rFonts w:ascii="Times New Roman"/>
                <w:b w:val="false"/>
                <w:i w:val="false"/>
                <w:color w:val="000000"/>
                <w:sz w:val="20"/>
              </w:rPr>
              <w:t>
</w:t>
            </w:r>
            <w:r>
              <w:rPr>
                <w:rFonts w:ascii="Times New Roman"/>
                <w:b w:val="false"/>
                <w:i w:val="false"/>
                <w:color w:val="000000"/>
                <w:sz w:val="20"/>
              </w:rPr>
              <w:t>профилей</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минералмақта</w:t>
            </w:r>
            <w:r>
              <w:br/>
            </w:r>
            <w:r>
              <w:rPr>
                <w:rFonts w:ascii="Times New Roman"/>
                <w:b w:val="false"/>
                <w:i w:val="false"/>
                <w:color w:val="000000"/>
                <w:sz w:val="20"/>
              </w:rPr>
              <w:t>
</w:t>
            </w:r>
            <w:r>
              <w:rPr>
                <w:rFonts w:ascii="Times New Roman"/>
                <w:b/>
                <w:i w:val="false"/>
                <w:color w:val="000000"/>
                <w:sz w:val="20"/>
              </w:rPr>
              <w:t>тақталардан</w:t>
            </w:r>
            <w:r>
              <w:br/>
            </w:r>
            <w:r>
              <w:rPr>
                <w:rFonts w:ascii="Times New Roman"/>
                <w:b w:val="false"/>
                <w:i w:val="false"/>
                <w:color w:val="000000"/>
                <w:sz w:val="20"/>
              </w:rPr>
              <w:t>
</w:t>
            </w:r>
            <w:r>
              <w:rPr>
                <w:rFonts w:ascii="Times New Roman"/>
                <w:b/>
                <w:i w:val="false"/>
                <w:color w:val="000000"/>
                <w:sz w:val="20"/>
              </w:rPr>
              <w:t>жасалған оқшаулағыш</w:t>
            </w:r>
            <w:r>
              <w:br/>
            </w:r>
            <w:r>
              <w:rPr>
                <w:rFonts w:ascii="Times New Roman"/>
                <w:b w:val="false"/>
                <w:i w:val="false"/>
                <w:color w:val="000000"/>
                <w:sz w:val="20"/>
              </w:rPr>
              <w:t>
</w:t>
            </w:r>
            <w:r>
              <w:rPr>
                <w:rFonts w:ascii="Times New Roman"/>
                <w:b/>
                <w:i w:val="false"/>
                <w:color w:val="000000"/>
                <w:sz w:val="20"/>
              </w:rPr>
              <w:t>төсеммен</w:t>
            </w:r>
            <w:r>
              <w:br/>
            </w:r>
            <w:r>
              <w:rPr>
                <w:rFonts w:ascii="Times New Roman"/>
                <w:b w:val="false"/>
                <w:i w:val="false"/>
                <w:color w:val="000000"/>
                <w:sz w:val="20"/>
              </w:rPr>
              <w:t>
</w:t>
            </w:r>
            <w:r>
              <w:rPr>
                <w:rFonts w:ascii="Times New Roman"/>
                <w:b w:val="false"/>
                <w:i w:val="false"/>
                <w:color w:val="000000"/>
                <w:sz w:val="20"/>
              </w:rPr>
              <w:t>с изоляционной прокладкой</w:t>
            </w:r>
            <w:r>
              <w:br/>
            </w:r>
            <w:r>
              <w:rPr>
                <w:rFonts w:ascii="Times New Roman"/>
                <w:b w:val="false"/>
                <w:i w:val="false"/>
                <w:color w:val="000000"/>
                <w:sz w:val="20"/>
              </w:rPr>
              <w:t>
</w:t>
            </w:r>
            <w:r>
              <w:rPr>
                <w:rFonts w:ascii="Times New Roman"/>
                <w:b w:val="false"/>
                <w:i w:val="false"/>
                <w:color w:val="000000"/>
                <w:sz w:val="20"/>
              </w:rPr>
              <w:t>из плит минераловатных</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50" w:id="108"/>
    <w:p>
      <w:pPr>
        <w:spacing w:after="0"/>
        <w:ind w:left="0"/>
        <w:jc w:val="both"/>
      </w:pPr>
      <w:r>
        <w:rPr>
          <w:rFonts w:ascii="Times New Roman"/>
          <w:b w:val="false"/>
          <w:i w:val="false"/>
          <w:color w:val="000000"/>
          <w:sz w:val="28"/>
        </w:rPr>
        <w:t>
</w:t>
      </w:r>
      <w:r>
        <w:rPr>
          <w:rFonts w:ascii="Times New Roman"/>
          <w:b/>
          <w:i w:val="false"/>
          <w:color w:val="000000"/>
          <w:sz w:val="28"/>
        </w:rPr>
        <w:t>12. Шынылау ж</w:t>
      </w:r>
      <w:r>
        <w:rPr>
          <w:rFonts w:ascii="Times New Roman"/>
          <w:b/>
          <w:i w:val="false"/>
          <w:color w:val="000000"/>
          <w:sz w:val="28"/>
        </w:rPr>
        <w:t>ұ</w:t>
      </w:r>
      <w:r>
        <w:rPr>
          <w:rFonts w:ascii="Times New Roman"/>
          <w:b/>
          <w:i w:val="false"/>
          <w:color w:val="000000"/>
          <w:sz w:val="28"/>
        </w:rPr>
        <w:t>мыстары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аларын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w:t>
      </w:r>
      <w:r>
        <w:rPr>
          <w:rFonts w:ascii="Times New Roman"/>
          <w:b/>
          <w:i w:val="false"/>
          <w:color w:val="000000"/>
          <w:sz w:val="28"/>
        </w:rPr>
        <w:t>ҚҚ</w:t>
      </w:r>
      <w:r>
        <w:rPr>
          <w:rFonts w:ascii="Times New Roman"/>
          <w:b/>
          <w:i w:val="false"/>
          <w:color w:val="000000"/>
          <w:sz w:val="28"/>
        </w:rPr>
        <w:t>С-сыз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по остеклению,</w:t>
      </w:r>
      <w:r>
        <w:rPr>
          <w:rFonts w:ascii="Times New Roman"/>
          <w:b w:val="false"/>
          <w:i w:val="false"/>
          <w:color w:val="000000"/>
          <w:sz w:val="28"/>
        </w:rPr>
        <w:t> </w:t>
      </w:r>
      <w:r>
        <w:rPr>
          <w:rFonts w:ascii="Times New Roman"/>
          <w:b w:val="false"/>
          <w:i w:val="false"/>
          <w:color w:val="000000"/>
          <w:sz w:val="28"/>
        </w:rPr>
        <w:t>в тенге без НДС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4"/>
        <w:gridCol w:w="1284"/>
        <w:gridCol w:w="1752"/>
        <w:gridCol w:w="954"/>
        <w:gridCol w:w="1929"/>
        <w:gridCol w:w="962"/>
        <w:gridCol w:w="2170"/>
        <w:gridCol w:w="897"/>
        <w:gridCol w:w="1699"/>
        <w:gridCol w:w="999"/>
      </w:tblGrid>
      <w:tr>
        <w:trPr>
          <w:trHeight w:val="285" w:hRule="atLeast"/>
        </w:trPr>
        <w:tc>
          <w:tcPr>
            <w:tcW w:w="3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мысты</w:t>
            </w:r>
            <w:r>
              <w:rPr>
                <w:rFonts w:ascii="Times New Roman"/>
                <w:b/>
                <w:i w:val="false"/>
                <w:color w:val="000000"/>
                <w:sz w:val="20"/>
              </w:rPr>
              <w:t>ң</w:t>
            </w:r>
            <w:r>
              <w:rPr>
                <w:rFonts w:ascii="Times New Roman"/>
                <w:b/>
                <w:i w:val="false"/>
                <w:color w:val="000000"/>
                <w:sz w:val="20"/>
              </w:rPr>
              <w:t xml:space="preserve"> атауы, коды</w:t>
            </w:r>
            <w:r>
              <w:br/>
            </w:r>
            <w:r>
              <w:rPr>
                <w:rFonts w:ascii="Times New Roman"/>
                <w:b w:val="false"/>
                <w:i w:val="false"/>
                <w:color w:val="000000"/>
                <w:sz w:val="20"/>
              </w:rPr>
              <w:t>
</w:t>
            </w:r>
            <w:r>
              <w:rPr>
                <w:rFonts w:ascii="Times New Roman"/>
                <w:b/>
                <w:i w:val="false"/>
                <w:color w:val="000000"/>
                <w:sz w:val="20"/>
              </w:rPr>
              <w:t>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81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Бөліктерден тұратын</w:t>
            </w:r>
            <w:r>
              <w:br/>
            </w:r>
            <w:r>
              <w:rPr>
                <w:rFonts w:ascii="Times New Roman"/>
                <w:b w:val="false"/>
                <w:i w:val="false"/>
                <w:color w:val="000000"/>
                <w:sz w:val="20"/>
              </w:rPr>
              <w:t>
</w:t>
            </w:r>
            <w:r>
              <w:rPr>
                <w:rFonts w:ascii="Times New Roman"/>
                <w:b/>
                <w:i w:val="false"/>
                <w:color w:val="000000"/>
                <w:sz w:val="20"/>
              </w:rPr>
              <w:t>тұтас шынылы құрылымды</w:t>
            </w:r>
            <w:r>
              <w:br/>
            </w:r>
            <w:r>
              <w:rPr>
                <w:rFonts w:ascii="Times New Roman"/>
                <w:b w:val="false"/>
                <w:i w:val="false"/>
                <w:color w:val="000000"/>
                <w:sz w:val="20"/>
              </w:rPr>
              <w:t>
</w:t>
            </w:r>
            <w:r>
              <w:rPr>
                <w:rFonts w:ascii="Times New Roman"/>
                <w:b/>
                <w:i w:val="false"/>
                <w:color w:val="000000"/>
                <w:sz w:val="20"/>
              </w:rPr>
              <w:t>шынылау жұмыстары</w:t>
            </w:r>
            <w:r>
              <w:br/>
            </w:r>
            <w:r>
              <w:rPr>
                <w:rFonts w:ascii="Times New Roman"/>
                <w:b w:val="false"/>
                <w:i w:val="false"/>
                <w:color w:val="000000"/>
                <w:sz w:val="20"/>
              </w:rPr>
              <w:t>
</w:t>
            </w:r>
            <w:r>
              <w:rPr>
                <w:rFonts w:ascii="Times New Roman"/>
                <w:b w:val="false"/>
                <w:i w:val="false"/>
                <w:color w:val="000000"/>
                <w:sz w:val="20"/>
              </w:rPr>
              <w:t>Работы по остеклению</w:t>
            </w:r>
            <w:r>
              <w:br/>
            </w:r>
            <w:r>
              <w:rPr>
                <w:rFonts w:ascii="Times New Roman"/>
                <w:b w:val="false"/>
                <w:i w:val="false"/>
                <w:color w:val="000000"/>
                <w:sz w:val="20"/>
              </w:rPr>
              <w:t>
</w:t>
            </w:r>
            <w:r>
              <w:rPr>
                <w:rFonts w:ascii="Times New Roman"/>
                <w:b w:val="false"/>
                <w:i w:val="false"/>
                <w:color w:val="000000"/>
                <w:sz w:val="20"/>
              </w:rPr>
              <w:t>цельностеклянной</w:t>
            </w:r>
            <w:r>
              <w:br/>
            </w:r>
            <w:r>
              <w:rPr>
                <w:rFonts w:ascii="Times New Roman"/>
                <w:b w:val="false"/>
                <w:i w:val="false"/>
                <w:color w:val="000000"/>
                <w:sz w:val="20"/>
              </w:rPr>
              <w:t>
</w:t>
            </w:r>
            <w:r>
              <w:rPr>
                <w:rFonts w:ascii="Times New Roman"/>
                <w:b w:val="false"/>
                <w:i w:val="false"/>
                <w:color w:val="000000"/>
                <w:sz w:val="20"/>
              </w:rPr>
              <w:t>конструкции из частей</w:t>
            </w:r>
            <w:r>
              <w:br/>
            </w:r>
            <w:r>
              <w:rPr>
                <w:rFonts w:ascii="Times New Roman"/>
                <w:b w:val="false"/>
                <w:i w:val="false"/>
                <w:color w:val="000000"/>
                <w:sz w:val="20"/>
              </w:rPr>
              <w:t>
</w:t>
            </w:r>
            <w:r>
              <w:rPr>
                <w:rFonts w:ascii="Times New Roman"/>
                <w:b w:val="false"/>
                <w:i w:val="false"/>
                <w:color w:val="000000"/>
                <w:sz w:val="20"/>
              </w:rPr>
              <w:t>43.34.20.210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22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есіктерді</w:t>
            </w:r>
            <w:r>
              <w:br/>
            </w:r>
            <w:r>
              <w:rPr>
                <w:rFonts w:ascii="Times New Roman"/>
                <w:b w:val="false"/>
                <w:i w:val="false"/>
                <w:color w:val="000000"/>
                <w:sz w:val="20"/>
              </w:rPr>
              <w:t>
</w:t>
            </w:r>
            <w:r>
              <w:rPr>
                <w:rFonts w:ascii="Times New Roman"/>
                <w:b w:val="false"/>
                <w:i w:val="false"/>
                <w:color w:val="000000"/>
                <w:sz w:val="20"/>
              </w:rPr>
              <w:t>дверей</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жанама элементтерін</w:t>
            </w:r>
            <w:r>
              <w:br/>
            </w:r>
            <w:r>
              <w:rPr>
                <w:rFonts w:ascii="Times New Roman"/>
                <w:b w:val="false"/>
                <w:i w:val="false"/>
                <w:color w:val="000000"/>
                <w:sz w:val="20"/>
              </w:rPr>
              <w:t>
</w:t>
            </w:r>
            <w:r>
              <w:rPr>
                <w:rFonts w:ascii="Times New Roman"/>
                <w:b w:val="false"/>
                <w:i w:val="false"/>
                <w:color w:val="000000"/>
                <w:sz w:val="20"/>
              </w:rPr>
              <w:t>боковых элементов</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w:t>
            </w:r>
            <w:r>
              <w:rPr>
                <w:rFonts w:ascii="Times New Roman"/>
                <w:b/>
                <w:i w:val="false"/>
                <w:color w:val="000000"/>
                <w:sz w:val="20"/>
              </w:rPr>
              <w:t xml:space="preserve">аш </w:t>
            </w:r>
            <w:r>
              <w:rPr>
                <w:rFonts w:ascii="Times New Roman"/>
                <w:b/>
                <w:i w:val="false"/>
                <w:color w:val="000000"/>
                <w:sz w:val="20"/>
              </w:rPr>
              <w:t>қ</w:t>
            </w:r>
            <w:r>
              <w:rPr>
                <w:rFonts w:ascii="Times New Roman"/>
                <w:b/>
                <w:i w:val="false"/>
                <w:color w:val="000000"/>
                <w:sz w:val="20"/>
              </w:rPr>
              <w:t>орапты</w:t>
            </w:r>
            <w:r>
              <w:br/>
            </w:r>
            <w:r>
              <w:rPr>
                <w:rFonts w:ascii="Times New Roman"/>
                <w:b w:val="false"/>
                <w:i w:val="false"/>
                <w:color w:val="000000"/>
                <w:sz w:val="20"/>
              </w:rPr>
              <w:t>
</w:t>
            </w:r>
            <w:r>
              <w:rPr>
                <w:rFonts w:ascii="Times New Roman"/>
                <w:b w:val="false"/>
                <w:i w:val="false"/>
                <w:color w:val="000000"/>
                <w:sz w:val="20"/>
              </w:rPr>
              <w:t>в деревянной раме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7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 xml:space="preserve">етал </w:t>
            </w:r>
            <w:r>
              <w:rPr>
                <w:rFonts w:ascii="Times New Roman"/>
                <w:b/>
                <w:i w:val="false"/>
                <w:color w:val="000000"/>
                <w:sz w:val="20"/>
              </w:rPr>
              <w:t>қ</w:t>
            </w:r>
            <w:r>
              <w:rPr>
                <w:rFonts w:ascii="Times New Roman"/>
                <w:b/>
                <w:i w:val="false"/>
                <w:color w:val="000000"/>
                <w:sz w:val="20"/>
              </w:rPr>
              <w:t>орапты</w:t>
            </w:r>
            <w:r>
              <w:br/>
            </w:r>
            <w:r>
              <w:rPr>
                <w:rFonts w:ascii="Times New Roman"/>
                <w:b w:val="false"/>
                <w:i w:val="false"/>
                <w:color w:val="000000"/>
                <w:sz w:val="20"/>
              </w:rPr>
              <w:t>
</w:t>
            </w:r>
            <w:r>
              <w:rPr>
                <w:rFonts w:ascii="Times New Roman"/>
                <w:b w:val="false"/>
                <w:i w:val="false"/>
                <w:color w:val="000000"/>
                <w:sz w:val="20"/>
              </w:rPr>
              <w:t>в металлической раме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5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пластикалық</w:t>
            </w:r>
            <w:r>
              <w:br/>
            </w:r>
            <w:r>
              <w:rPr>
                <w:rFonts w:ascii="Times New Roman"/>
                <w:b w:val="false"/>
                <w:i w:val="false"/>
                <w:color w:val="000000"/>
                <w:sz w:val="20"/>
              </w:rPr>
              <w:t>
</w:t>
            </w:r>
            <w:r>
              <w:rPr>
                <w:rFonts w:ascii="Times New Roman"/>
                <w:b w:val="false"/>
                <w:i w:val="false"/>
                <w:color w:val="000000"/>
                <w:sz w:val="20"/>
              </w:rPr>
              <w:t>пластиковые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4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w:t>
            </w:r>
            <w:r>
              <w:rPr>
                <w:rFonts w:ascii="Times New Roman"/>
                <w:b/>
                <w:i w:val="false"/>
                <w:color w:val="000000"/>
                <w:sz w:val="20"/>
              </w:rPr>
              <w:t>ө</w:t>
            </w:r>
            <w:r>
              <w:rPr>
                <w:rFonts w:ascii="Times New Roman"/>
                <w:b/>
                <w:i w:val="false"/>
                <w:color w:val="000000"/>
                <w:sz w:val="20"/>
              </w:rPr>
              <w:t>лшемі</w:t>
            </w:r>
            <w:r>
              <w:br/>
            </w:r>
            <w:r>
              <w:rPr>
                <w:rFonts w:ascii="Times New Roman"/>
                <w:b w:val="false"/>
                <w:i w:val="false"/>
                <w:color w:val="000000"/>
                <w:sz w:val="20"/>
              </w:rPr>
              <w:t>
</w:t>
            </w:r>
            <w:r>
              <w:rPr>
                <w:rFonts w:ascii="Times New Roman"/>
                <w:b w:val="false"/>
                <w:i w:val="false"/>
                <w:color w:val="000000"/>
                <w:sz w:val="20"/>
              </w:rPr>
              <w:t>общий размер</w:t>
            </w:r>
            <w:r>
              <w:br/>
            </w:r>
            <w:r>
              <w:rPr>
                <w:rFonts w:ascii="Times New Roman"/>
                <w:b w:val="false"/>
                <w:i w:val="false"/>
                <w:color w:val="000000"/>
                <w:sz w:val="20"/>
              </w:rPr>
              <w:t>
</w:t>
            </w: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ө</w:t>
            </w:r>
            <w:r>
              <w:rPr>
                <w:rFonts w:ascii="Times New Roman"/>
                <w:b/>
                <w:i w:val="false"/>
                <w:color w:val="000000"/>
                <w:sz w:val="20"/>
              </w:rPr>
              <w:t>релік</w:t>
            </w:r>
            <w:r>
              <w:br/>
            </w:r>
            <w:r>
              <w:rPr>
                <w:rFonts w:ascii="Times New Roman"/>
                <w:b w:val="false"/>
                <w:i w:val="false"/>
                <w:color w:val="000000"/>
                <w:sz w:val="20"/>
              </w:rPr>
              <w:t>
</w:t>
            </w:r>
            <w:r>
              <w:rPr>
                <w:rFonts w:ascii="Times New Roman"/>
                <w:b w:val="false"/>
                <w:i w:val="false"/>
                <w:color w:val="000000"/>
                <w:sz w:val="20"/>
              </w:rPr>
              <w:t>витринное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терезелік</w:t>
            </w:r>
            <w:r>
              <w:br/>
            </w:r>
            <w:r>
              <w:rPr>
                <w:rFonts w:ascii="Times New Roman"/>
                <w:b w:val="false"/>
                <w:i w:val="false"/>
                <w:color w:val="000000"/>
                <w:sz w:val="20"/>
              </w:rPr>
              <w:t>
</w:t>
            </w:r>
            <w:r>
              <w:rPr>
                <w:rFonts w:ascii="Times New Roman"/>
                <w:b w:val="false"/>
                <w:i w:val="false"/>
                <w:color w:val="000000"/>
                <w:sz w:val="20"/>
              </w:rPr>
              <w:t>оконное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81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5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5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жаппалы терезе</w:t>
            </w:r>
            <w:r>
              <w:br/>
            </w:r>
            <w:r>
              <w:rPr>
                <w:rFonts w:ascii="Times New Roman"/>
                <w:b w:val="false"/>
                <w:i w:val="false"/>
                <w:color w:val="000000"/>
                <w:sz w:val="20"/>
              </w:rPr>
              <w:t>
</w:t>
            </w:r>
            <w:r>
              <w:rPr>
                <w:rFonts w:ascii="Times New Roman"/>
                <w:b/>
                <w:i w:val="false"/>
                <w:color w:val="000000"/>
                <w:sz w:val="20"/>
              </w:rPr>
              <w:t>блоктарын шынылау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остеклению</w:t>
            </w:r>
            <w:r>
              <w:br/>
            </w:r>
            <w:r>
              <w:rPr>
                <w:rFonts w:ascii="Times New Roman"/>
                <w:b w:val="false"/>
                <w:i w:val="false"/>
                <w:color w:val="000000"/>
                <w:sz w:val="20"/>
              </w:rPr>
              <w:t>
</w:t>
            </w:r>
            <w:r>
              <w:rPr>
                <w:rFonts w:ascii="Times New Roman"/>
                <w:b w:val="false"/>
                <w:i w:val="false"/>
                <w:color w:val="000000"/>
                <w:sz w:val="20"/>
              </w:rPr>
              <w:t>оконных блоков</w:t>
            </w:r>
            <w:r>
              <w:br/>
            </w:r>
            <w:r>
              <w:rPr>
                <w:rFonts w:ascii="Times New Roman"/>
                <w:b w:val="false"/>
                <w:i w:val="false"/>
                <w:color w:val="000000"/>
                <w:sz w:val="20"/>
              </w:rPr>
              <w:t>
</w:t>
            </w:r>
            <w:r>
              <w:rPr>
                <w:rFonts w:ascii="Times New Roman"/>
                <w:b w:val="false"/>
                <w:i w:val="false"/>
                <w:color w:val="000000"/>
                <w:sz w:val="20"/>
              </w:rPr>
              <w:t>одностворчатых</w:t>
            </w:r>
            <w:r>
              <w:br/>
            </w:r>
            <w:r>
              <w:rPr>
                <w:rFonts w:ascii="Times New Roman"/>
                <w:b w:val="false"/>
                <w:i w:val="false"/>
                <w:color w:val="000000"/>
                <w:sz w:val="20"/>
              </w:rPr>
              <w:t>
</w:t>
            </w:r>
            <w:r>
              <w:rPr>
                <w:rFonts w:ascii="Times New Roman"/>
                <w:b w:val="false"/>
                <w:i w:val="false"/>
                <w:color w:val="000000"/>
                <w:sz w:val="20"/>
              </w:rPr>
              <w:t>43.34.20.110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7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i w:val="false"/>
                <w:color w:val="000000"/>
                <w:sz w:val="20"/>
              </w:rPr>
              <w:t>терезелі</w:t>
            </w:r>
            <w:r>
              <w:br/>
            </w:r>
            <w:r>
              <w:rPr>
                <w:rFonts w:ascii="Times New Roman"/>
                <w:b w:val="false"/>
                <w:i w:val="false"/>
                <w:color w:val="000000"/>
                <w:sz w:val="20"/>
              </w:rPr>
              <w:t>
</w:t>
            </w:r>
            <w:r>
              <w:rPr>
                <w:rFonts w:ascii="Times New Roman"/>
                <w:b w:val="false"/>
                <w:i w:val="false"/>
                <w:color w:val="000000"/>
                <w:sz w:val="20"/>
              </w:rPr>
              <w:t>оконное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1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w:t>
            </w:r>
            <w:r>
              <w:br/>
            </w:r>
            <w:r>
              <w:rPr>
                <w:rFonts w:ascii="Times New Roman"/>
                <w:b w:val="false"/>
                <w:i w:val="false"/>
                <w:color w:val="000000"/>
                <w:sz w:val="20"/>
              </w:rPr>
              <w:t>
</w:t>
            </w:r>
            <w:r>
              <w:rPr>
                <w:rFonts w:ascii="Times New Roman"/>
                <w:b w:val="false"/>
                <w:i w:val="false"/>
                <w:color w:val="000000"/>
                <w:sz w:val="20"/>
              </w:rPr>
              <w:t>зеркальное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түске боялған</w:t>
            </w:r>
            <w:r>
              <w:br/>
            </w:r>
            <w:r>
              <w:rPr>
                <w:rFonts w:ascii="Times New Roman"/>
                <w:b w:val="false"/>
                <w:i w:val="false"/>
                <w:color w:val="000000"/>
                <w:sz w:val="20"/>
              </w:rPr>
              <w:t>
</w:t>
            </w:r>
            <w:r>
              <w:rPr>
                <w:rFonts w:ascii="Times New Roman"/>
                <w:b w:val="false"/>
                <w:i w:val="false"/>
                <w:color w:val="000000"/>
                <w:sz w:val="20"/>
              </w:rPr>
              <w:t>тонированное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7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пакеттер</w:t>
            </w:r>
            <w:r>
              <w:br/>
            </w:r>
            <w:r>
              <w:rPr>
                <w:rFonts w:ascii="Times New Roman"/>
                <w:b w:val="false"/>
                <w:i w:val="false"/>
                <w:color w:val="000000"/>
                <w:sz w:val="20"/>
              </w:rPr>
              <w:t>
</w:t>
            </w:r>
            <w:r>
              <w:rPr>
                <w:rFonts w:ascii="Times New Roman"/>
                <w:b w:val="false"/>
                <w:i w:val="false"/>
                <w:color w:val="000000"/>
                <w:sz w:val="20"/>
              </w:rPr>
              <w:t>стеклопакеты</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9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1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шынылау:</w:t>
            </w:r>
            <w:r>
              <w:br/>
            </w:r>
            <w:r>
              <w:rPr>
                <w:rFonts w:ascii="Times New Roman"/>
                <w:b w:val="false"/>
                <w:i w:val="false"/>
                <w:color w:val="000000"/>
                <w:sz w:val="20"/>
              </w:rPr>
              <w:t>
</w:t>
            </w:r>
            <w:r>
              <w:rPr>
                <w:rFonts w:ascii="Times New Roman"/>
                <w:b w:val="false"/>
                <w:i w:val="false"/>
                <w:color w:val="000000"/>
                <w:sz w:val="20"/>
              </w:rPr>
              <w:t>остекление:</w:t>
            </w:r>
            <w:r>
              <w:br/>
            </w:r>
            <w:r>
              <w:rPr>
                <w:rFonts w:ascii="Times New Roman"/>
                <w:b w:val="false"/>
                <w:i w:val="false"/>
                <w:color w:val="000000"/>
                <w:sz w:val="20"/>
              </w:rPr>
              <w:t>
</w:t>
            </w:r>
            <w:r>
              <w:rPr>
                <w:rFonts w:ascii="Times New Roman"/>
                <w:b/>
                <w:i w:val="false"/>
                <w:color w:val="000000"/>
                <w:sz w:val="20"/>
              </w:rPr>
              <w:t xml:space="preserve">екі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двойное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5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үш </w:t>
            </w:r>
            <w:r>
              <w:rPr>
                <w:rFonts w:ascii="Times New Roman"/>
                <w:b/>
                <w:i w:val="false"/>
                <w:color w:val="000000"/>
                <w:sz w:val="20"/>
              </w:rPr>
              <w:t>қ</w:t>
            </w:r>
            <w:r>
              <w:rPr>
                <w:rFonts w:ascii="Times New Roman"/>
                <w:b/>
                <w:i w:val="false"/>
                <w:color w:val="000000"/>
                <w:sz w:val="20"/>
              </w:rPr>
              <w:t>абат</w:t>
            </w:r>
            <w:r>
              <w:br/>
            </w:r>
            <w:r>
              <w:rPr>
                <w:rFonts w:ascii="Times New Roman"/>
                <w:b w:val="false"/>
                <w:i w:val="false"/>
                <w:color w:val="000000"/>
                <w:sz w:val="20"/>
              </w:rPr>
              <w:t>
</w:t>
            </w:r>
            <w:r>
              <w:rPr>
                <w:rFonts w:ascii="Times New Roman"/>
                <w:b w:val="false"/>
                <w:i w:val="false"/>
                <w:color w:val="000000"/>
                <w:sz w:val="20"/>
              </w:rPr>
              <w:t>тройное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1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терезеде:</w:t>
            </w:r>
            <w:r>
              <w:br/>
            </w:r>
            <w:r>
              <w:rPr>
                <w:rFonts w:ascii="Times New Roman"/>
                <w:b w:val="false"/>
                <w:i w:val="false"/>
                <w:color w:val="000000"/>
                <w:sz w:val="20"/>
              </w:rPr>
              <w:t>
</w:t>
            </w:r>
            <w:r>
              <w:rPr>
                <w:rFonts w:ascii="Times New Roman"/>
                <w:b w:val="false"/>
                <w:i w:val="false"/>
                <w:color w:val="000000"/>
                <w:sz w:val="20"/>
              </w:rPr>
              <w:t>в окне:</w:t>
            </w:r>
            <w:r>
              <w:br/>
            </w:r>
            <w:r>
              <w:rPr>
                <w:rFonts w:ascii="Times New Roman"/>
                <w:b w:val="false"/>
                <w:i w:val="false"/>
                <w:color w:val="000000"/>
                <w:sz w:val="20"/>
              </w:rPr>
              <w:t>
</w:t>
            </w:r>
            <w:r>
              <w:rPr>
                <w:rFonts w:ascii="Times New Roman"/>
                <w:b/>
                <w:i w:val="false"/>
                <w:color w:val="000000"/>
                <w:sz w:val="20"/>
              </w:rPr>
              <w:t>ағ</w:t>
            </w:r>
            <w:r>
              <w:rPr>
                <w:rFonts w:ascii="Times New Roman"/>
                <w:b/>
                <w:i w:val="false"/>
                <w:color w:val="000000"/>
                <w:sz w:val="20"/>
              </w:rPr>
              <w:t>аштан</w:t>
            </w:r>
            <w:r>
              <w:br/>
            </w:r>
            <w:r>
              <w:rPr>
                <w:rFonts w:ascii="Times New Roman"/>
                <w:b w:val="false"/>
                <w:i w:val="false"/>
                <w:color w:val="000000"/>
                <w:sz w:val="20"/>
              </w:rPr>
              <w:t>
</w:t>
            </w:r>
            <w:r>
              <w:rPr>
                <w:rFonts w:ascii="Times New Roman"/>
                <w:b w:val="false"/>
                <w:i w:val="false"/>
                <w:color w:val="000000"/>
                <w:sz w:val="20"/>
              </w:rPr>
              <w:t>деревянном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2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металдан</w:t>
            </w:r>
            <w:r>
              <w:br/>
            </w:r>
            <w:r>
              <w:rPr>
                <w:rFonts w:ascii="Times New Roman"/>
                <w:b w:val="false"/>
                <w:i w:val="false"/>
                <w:color w:val="000000"/>
                <w:sz w:val="20"/>
              </w:rPr>
              <w:t>
</w:t>
            </w:r>
            <w:r>
              <w:rPr>
                <w:rFonts w:ascii="Times New Roman"/>
                <w:b w:val="false"/>
                <w:i w:val="false"/>
                <w:color w:val="000000"/>
                <w:sz w:val="20"/>
              </w:rPr>
              <w:t>металлическом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4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пластикадан</w:t>
            </w:r>
            <w:r>
              <w:br/>
            </w:r>
            <w:r>
              <w:rPr>
                <w:rFonts w:ascii="Times New Roman"/>
                <w:b w:val="false"/>
                <w:i w:val="false"/>
                <w:color w:val="000000"/>
                <w:sz w:val="20"/>
              </w:rPr>
              <w:t>
</w:t>
            </w:r>
            <w:r>
              <w:rPr>
                <w:rFonts w:ascii="Times New Roman"/>
                <w:b w:val="false"/>
                <w:i w:val="false"/>
                <w:color w:val="000000"/>
                <w:sz w:val="20"/>
              </w:rPr>
              <w:t>пластиковом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85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06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1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п жаппалы терезе</w:t>
            </w:r>
            <w:r>
              <w:br/>
            </w:r>
            <w:r>
              <w:rPr>
                <w:rFonts w:ascii="Times New Roman"/>
                <w:b w:val="false"/>
                <w:i w:val="false"/>
                <w:color w:val="000000"/>
                <w:sz w:val="20"/>
              </w:rPr>
              <w:t>
</w:t>
            </w:r>
            <w:r>
              <w:rPr>
                <w:rFonts w:ascii="Times New Roman"/>
                <w:b/>
                <w:i w:val="false"/>
                <w:color w:val="000000"/>
                <w:sz w:val="20"/>
              </w:rPr>
              <w:t>блоктарын шынылау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остеклению</w:t>
            </w:r>
            <w:r>
              <w:br/>
            </w:r>
            <w:r>
              <w:rPr>
                <w:rFonts w:ascii="Times New Roman"/>
                <w:b w:val="false"/>
                <w:i w:val="false"/>
                <w:color w:val="000000"/>
                <w:sz w:val="20"/>
              </w:rPr>
              <w:t>
</w:t>
            </w:r>
            <w:r>
              <w:rPr>
                <w:rFonts w:ascii="Times New Roman"/>
                <w:b w:val="false"/>
                <w:i w:val="false"/>
                <w:color w:val="000000"/>
                <w:sz w:val="20"/>
              </w:rPr>
              <w:t>оконных блоков</w:t>
            </w:r>
            <w:r>
              <w:br/>
            </w:r>
            <w:r>
              <w:rPr>
                <w:rFonts w:ascii="Times New Roman"/>
                <w:b w:val="false"/>
                <w:i w:val="false"/>
                <w:color w:val="000000"/>
                <w:sz w:val="20"/>
              </w:rPr>
              <w:t>
</w:t>
            </w:r>
            <w:r>
              <w:rPr>
                <w:rFonts w:ascii="Times New Roman"/>
                <w:b w:val="false"/>
                <w:i w:val="false"/>
                <w:color w:val="000000"/>
                <w:sz w:val="20"/>
              </w:rPr>
              <w:t>многостворчатых</w:t>
            </w:r>
            <w:r>
              <w:br/>
            </w:r>
            <w:r>
              <w:rPr>
                <w:rFonts w:ascii="Times New Roman"/>
                <w:b w:val="false"/>
                <w:i w:val="false"/>
                <w:color w:val="000000"/>
                <w:sz w:val="20"/>
              </w:rPr>
              <w:t>
</w:t>
            </w:r>
            <w:r>
              <w:rPr>
                <w:rFonts w:ascii="Times New Roman"/>
                <w:b w:val="false"/>
                <w:i w:val="false"/>
                <w:color w:val="000000"/>
                <w:sz w:val="20"/>
              </w:rPr>
              <w:t>43.34.20.120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6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i w:val="false"/>
                <w:color w:val="000000"/>
                <w:sz w:val="20"/>
              </w:rPr>
              <w:t>терезелі</w:t>
            </w:r>
            <w:r>
              <w:br/>
            </w:r>
            <w:r>
              <w:rPr>
                <w:rFonts w:ascii="Times New Roman"/>
                <w:b w:val="false"/>
                <w:i w:val="false"/>
                <w:color w:val="000000"/>
                <w:sz w:val="20"/>
              </w:rPr>
              <w:t>
</w:t>
            </w:r>
            <w:r>
              <w:rPr>
                <w:rFonts w:ascii="Times New Roman"/>
                <w:b w:val="false"/>
                <w:i w:val="false"/>
                <w:color w:val="000000"/>
                <w:sz w:val="20"/>
              </w:rPr>
              <w:t>оконное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5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w:t>
            </w:r>
            <w:r>
              <w:br/>
            </w:r>
            <w:r>
              <w:rPr>
                <w:rFonts w:ascii="Times New Roman"/>
                <w:b w:val="false"/>
                <w:i w:val="false"/>
                <w:color w:val="000000"/>
                <w:sz w:val="20"/>
              </w:rPr>
              <w:t>
</w:t>
            </w:r>
            <w:r>
              <w:rPr>
                <w:rFonts w:ascii="Times New Roman"/>
                <w:b w:val="false"/>
                <w:i w:val="false"/>
                <w:color w:val="000000"/>
                <w:sz w:val="20"/>
              </w:rPr>
              <w:t>зеркальное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т</w:t>
            </w:r>
            <w:r>
              <w:rPr>
                <w:rFonts w:ascii="Times New Roman"/>
                <w:b/>
                <w:i w:val="false"/>
                <w:color w:val="000000"/>
                <w:sz w:val="20"/>
              </w:rPr>
              <w:t>ү</w:t>
            </w:r>
            <w:r>
              <w:rPr>
                <w:rFonts w:ascii="Times New Roman"/>
                <w:b/>
                <w:i w:val="false"/>
                <w:color w:val="000000"/>
                <w:sz w:val="20"/>
              </w:rPr>
              <w:t>ске боял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тонированное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5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пакеттер</w:t>
            </w:r>
            <w:r>
              <w:br/>
            </w:r>
            <w:r>
              <w:rPr>
                <w:rFonts w:ascii="Times New Roman"/>
                <w:b w:val="false"/>
                <w:i w:val="false"/>
                <w:color w:val="000000"/>
                <w:sz w:val="20"/>
              </w:rPr>
              <w:t>
</w:t>
            </w:r>
            <w:r>
              <w:rPr>
                <w:rFonts w:ascii="Times New Roman"/>
                <w:b w:val="false"/>
                <w:i w:val="false"/>
                <w:color w:val="000000"/>
                <w:sz w:val="20"/>
              </w:rPr>
              <w:t>стеклопакеты</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7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5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шынылау:</w:t>
            </w:r>
            <w:r>
              <w:br/>
            </w:r>
            <w:r>
              <w:rPr>
                <w:rFonts w:ascii="Times New Roman"/>
                <w:b w:val="false"/>
                <w:i w:val="false"/>
                <w:color w:val="000000"/>
                <w:sz w:val="20"/>
              </w:rPr>
              <w:t>
</w:t>
            </w:r>
            <w:r>
              <w:rPr>
                <w:rFonts w:ascii="Times New Roman"/>
                <w:b w:val="false"/>
                <w:i w:val="false"/>
                <w:color w:val="000000"/>
                <w:sz w:val="20"/>
              </w:rPr>
              <w:t>остекление: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екі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двойное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6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 xml:space="preserve">ш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тройное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6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в окне:</w:t>
            </w:r>
            <w:r>
              <w:br/>
            </w:r>
            <w:r>
              <w:rPr>
                <w:rFonts w:ascii="Times New Roman"/>
                <w:b w:val="false"/>
                <w:i w:val="false"/>
                <w:color w:val="000000"/>
                <w:sz w:val="20"/>
              </w:rPr>
              <w:t>
</w:t>
            </w:r>
            <w:r>
              <w:rPr>
                <w:rFonts w:ascii="Times New Roman"/>
                <w:b/>
                <w:i w:val="false"/>
                <w:color w:val="000000"/>
                <w:sz w:val="20"/>
              </w:rPr>
              <w:t>ағ</w:t>
            </w:r>
            <w:r>
              <w:rPr>
                <w:rFonts w:ascii="Times New Roman"/>
                <w:b/>
                <w:i w:val="false"/>
                <w:color w:val="000000"/>
                <w:sz w:val="20"/>
              </w:rPr>
              <w:t>аштан</w:t>
            </w:r>
            <w:r>
              <w:br/>
            </w:r>
            <w:r>
              <w:rPr>
                <w:rFonts w:ascii="Times New Roman"/>
                <w:b w:val="false"/>
                <w:i w:val="false"/>
                <w:color w:val="000000"/>
                <w:sz w:val="20"/>
              </w:rPr>
              <w:t>
</w:t>
            </w:r>
            <w:r>
              <w:rPr>
                <w:rFonts w:ascii="Times New Roman"/>
                <w:b w:val="false"/>
                <w:i w:val="false"/>
                <w:color w:val="000000"/>
                <w:sz w:val="20"/>
              </w:rPr>
              <w:t>деревянном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1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металдан</w:t>
            </w:r>
            <w:r>
              <w:br/>
            </w:r>
            <w:r>
              <w:rPr>
                <w:rFonts w:ascii="Times New Roman"/>
                <w:b w:val="false"/>
                <w:i w:val="false"/>
                <w:color w:val="000000"/>
                <w:sz w:val="20"/>
              </w:rPr>
              <w:t>
</w:t>
            </w:r>
            <w:r>
              <w:rPr>
                <w:rFonts w:ascii="Times New Roman"/>
                <w:b w:val="false"/>
                <w:i w:val="false"/>
                <w:color w:val="000000"/>
                <w:sz w:val="20"/>
              </w:rPr>
              <w:t>металлическом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8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пластикадан</w:t>
            </w:r>
            <w:r>
              <w:br/>
            </w:r>
            <w:r>
              <w:rPr>
                <w:rFonts w:ascii="Times New Roman"/>
                <w:b w:val="false"/>
                <w:i w:val="false"/>
                <w:color w:val="000000"/>
                <w:sz w:val="20"/>
              </w:rPr>
              <w:t>
</w:t>
            </w:r>
            <w:r>
              <w:rPr>
                <w:rFonts w:ascii="Times New Roman"/>
                <w:b w:val="false"/>
                <w:i w:val="false"/>
                <w:color w:val="000000"/>
                <w:sz w:val="20"/>
              </w:rPr>
              <w:t>пластиковом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7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45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айырма арасында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габариттер</w:t>
            </w:r>
            <w:r>
              <w:br/>
            </w:r>
            <w:r>
              <w:rPr>
                <w:rFonts w:ascii="Times New Roman"/>
                <w:b w:val="false"/>
                <w:i w:val="false"/>
                <w:color w:val="000000"/>
                <w:sz w:val="20"/>
              </w:rPr>
              <w:t>
</w:t>
            </w:r>
            <w:r>
              <w:rPr>
                <w:rFonts w:ascii="Times New Roman"/>
                <w:b w:val="false"/>
                <w:i w:val="false"/>
                <w:color w:val="000000"/>
                <w:sz w:val="20"/>
              </w:rPr>
              <w:t>габариты между фальцами</w:t>
            </w:r>
            <w:r>
              <w:br/>
            </w:r>
            <w:r>
              <w:rPr>
                <w:rFonts w:ascii="Times New Roman"/>
                <w:b w:val="false"/>
                <w:i w:val="false"/>
                <w:color w:val="000000"/>
                <w:sz w:val="20"/>
              </w:rPr>
              <w:t>
</w:t>
            </w: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81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81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6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жаппалы</w:t>
            </w:r>
            <w:r>
              <w:rPr>
                <w:rFonts w:ascii="Times New Roman"/>
                <w:b w:val="false"/>
                <w:i w:val="false"/>
                <w:color w:val="000000"/>
                <w:sz w:val="20"/>
              </w:rPr>
              <w:t> </w:t>
            </w:r>
            <w:r>
              <w:rPr>
                <w:rFonts w:ascii="Times New Roman"/>
                <w:b/>
                <w:i w:val="false"/>
                <w:color w:val="000000"/>
                <w:sz w:val="20"/>
              </w:rPr>
              <w:t>есік</w:t>
            </w:r>
            <w:r>
              <w:br/>
            </w:r>
            <w:r>
              <w:rPr>
                <w:rFonts w:ascii="Times New Roman"/>
                <w:b w:val="false"/>
                <w:i w:val="false"/>
                <w:color w:val="000000"/>
                <w:sz w:val="20"/>
              </w:rPr>
              <w:t>
</w:t>
            </w:r>
            <w:r>
              <w:rPr>
                <w:rFonts w:ascii="Times New Roman"/>
                <w:b/>
                <w:i w:val="false"/>
                <w:color w:val="000000"/>
                <w:sz w:val="20"/>
              </w:rPr>
              <w:t>жармаларын шынылау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остеклению</w:t>
            </w:r>
            <w:r>
              <w:br/>
            </w:r>
            <w:r>
              <w:rPr>
                <w:rFonts w:ascii="Times New Roman"/>
                <w:b w:val="false"/>
                <w:i w:val="false"/>
                <w:color w:val="000000"/>
                <w:sz w:val="20"/>
              </w:rPr>
              <w:t>
</w:t>
            </w:r>
            <w:r>
              <w:rPr>
                <w:rFonts w:ascii="Times New Roman"/>
                <w:b w:val="false"/>
                <w:i w:val="false"/>
                <w:color w:val="000000"/>
                <w:sz w:val="20"/>
              </w:rPr>
              <w:t>дверных одинарных полотен</w:t>
            </w:r>
            <w:r>
              <w:br/>
            </w:r>
            <w:r>
              <w:rPr>
                <w:rFonts w:ascii="Times New Roman"/>
                <w:b w:val="false"/>
                <w:i w:val="false"/>
                <w:color w:val="000000"/>
                <w:sz w:val="20"/>
              </w:rPr>
              <w:t>
</w:t>
            </w:r>
            <w:r>
              <w:rPr>
                <w:rFonts w:ascii="Times New Roman"/>
                <w:b w:val="false"/>
                <w:i w:val="false"/>
                <w:color w:val="000000"/>
                <w:sz w:val="20"/>
              </w:rPr>
              <w:t>43.34.20.130</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24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ө</w:t>
            </w:r>
            <w:r>
              <w:rPr>
                <w:rFonts w:ascii="Times New Roman"/>
                <w:b/>
                <w:i w:val="false"/>
                <w:color w:val="000000"/>
                <w:sz w:val="20"/>
              </w:rPr>
              <w:t>релі</w:t>
            </w:r>
            <w:r>
              <w:br/>
            </w:r>
            <w:r>
              <w:rPr>
                <w:rFonts w:ascii="Times New Roman"/>
                <w:b w:val="false"/>
                <w:i w:val="false"/>
                <w:color w:val="000000"/>
                <w:sz w:val="20"/>
              </w:rPr>
              <w:t>
</w:t>
            </w:r>
            <w:r>
              <w:rPr>
                <w:rFonts w:ascii="Times New Roman"/>
                <w:b w:val="false"/>
                <w:i w:val="false"/>
                <w:color w:val="000000"/>
                <w:sz w:val="20"/>
              </w:rPr>
              <w:t>витринное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7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терезелі</w:t>
            </w:r>
            <w:r>
              <w:br/>
            </w:r>
            <w:r>
              <w:rPr>
                <w:rFonts w:ascii="Times New Roman"/>
                <w:b w:val="false"/>
                <w:i w:val="false"/>
                <w:color w:val="000000"/>
                <w:sz w:val="20"/>
              </w:rPr>
              <w:t>
</w:t>
            </w:r>
            <w:r>
              <w:rPr>
                <w:rFonts w:ascii="Times New Roman"/>
                <w:b w:val="false"/>
                <w:i w:val="false"/>
                <w:color w:val="000000"/>
                <w:sz w:val="20"/>
              </w:rPr>
              <w:t>оконное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7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арматураланғ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армированное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42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28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i w:val="false"/>
                <w:color w:val="000000"/>
                <w:sz w:val="20"/>
              </w:rPr>
              <w:t>иілгіш т</w:t>
            </w:r>
            <w:r>
              <w:rPr>
                <w:rFonts w:ascii="Times New Roman"/>
                <w:b/>
                <w:i w:val="false"/>
                <w:color w:val="000000"/>
                <w:sz w:val="20"/>
              </w:rPr>
              <w:t>ө</w:t>
            </w:r>
            <w:r>
              <w:rPr>
                <w:rFonts w:ascii="Times New Roman"/>
                <w:b/>
                <w:i w:val="false"/>
                <w:color w:val="000000"/>
                <w:sz w:val="20"/>
              </w:rPr>
              <w:t>семдермен</w:t>
            </w:r>
            <w:r>
              <w:br/>
            </w:r>
            <w:r>
              <w:rPr>
                <w:rFonts w:ascii="Times New Roman"/>
                <w:b w:val="false"/>
                <w:i w:val="false"/>
                <w:color w:val="000000"/>
                <w:sz w:val="20"/>
              </w:rPr>
              <w:t>
</w:t>
            </w:r>
            <w:r>
              <w:rPr>
                <w:rFonts w:ascii="Times New Roman"/>
                <w:b w:val="false"/>
                <w:i w:val="false"/>
                <w:color w:val="000000"/>
                <w:sz w:val="20"/>
              </w:rPr>
              <w:t>на эластичных прокладках</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96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терезе жа</w:t>
            </w:r>
            <w:r>
              <w:rPr>
                <w:rFonts w:ascii="Times New Roman"/>
                <w:b/>
                <w:i w:val="false"/>
                <w:color w:val="000000"/>
                <w:sz w:val="20"/>
              </w:rPr>
              <w:t>қ</w:t>
            </w:r>
            <w:r>
              <w:rPr>
                <w:rFonts w:ascii="Times New Roman"/>
                <w:b/>
                <w:i w:val="false"/>
                <w:color w:val="000000"/>
                <w:sz w:val="20"/>
              </w:rPr>
              <w:t>пасымен</w:t>
            </w:r>
            <w:r>
              <w:br/>
            </w:r>
            <w:r>
              <w:rPr>
                <w:rFonts w:ascii="Times New Roman"/>
                <w:b w:val="false"/>
                <w:i w:val="false"/>
                <w:color w:val="000000"/>
                <w:sz w:val="20"/>
              </w:rPr>
              <w:t>
</w:t>
            </w:r>
            <w:r>
              <w:rPr>
                <w:rFonts w:ascii="Times New Roman"/>
                <w:b w:val="false"/>
                <w:i w:val="false"/>
                <w:color w:val="000000"/>
                <w:sz w:val="20"/>
              </w:rPr>
              <w:t>на замазке оконной</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06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51" w:id="109"/>
    <w:p>
      <w:pPr>
        <w:spacing w:after="0"/>
        <w:ind w:left="0"/>
        <w:jc w:val="both"/>
      </w:pPr>
      <w:r>
        <w:rPr>
          <w:rFonts w:ascii="Times New Roman"/>
          <w:b w:val="false"/>
          <w:i w:val="false"/>
          <w:color w:val="000000"/>
          <w:sz w:val="28"/>
        </w:rPr>
        <w:t>
</w:t>
      </w:r>
      <w:r>
        <w:rPr>
          <w:rFonts w:ascii="Times New Roman"/>
          <w:b/>
          <w:i w:val="false"/>
          <w:color w:val="000000"/>
          <w:sz w:val="28"/>
        </w:rPr>
        <w:t>13.Үстіңгі беттерді бояу бойынша жұмыс түрлерінің бағаларын көрсетіңіз,</w:t>
      </w:r>
      <w:r>
        <w:br/>
      </w:r>
      <w:r>
        <w:rPr>
          <w:rFonts w:ascii="Times New Roman"/>
          <w:b w:val="false"/>
          <w:i w:val="false"/>
          <w:color w:val="000000"/>
          <w:sz w:val="28"/>
        </w:rPr>
        <w:t>
</w:t>
      </w:r>
      <w:r>
        <w:rPr>
          <w:rFonts w:ascii="Times New Roman"/>
          <w:b/>
          <w:i w:val="false"/>
          <w:color w:val="000000"/>
          <w:sz w:val="28"/>
        </w:rPr>
        <w:t>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по окраске поверхностей,</w:t>
      </w:r>
      <w:r>
        <w:rPr>
          <w:rFonts w:ascii="Times New Roman"/>
          <w:b w:val="false"/>
          <w:i w:val="false"/>
          <w:color w:val="000000"/>
          <w:sz w:val="28"/>
        </w:rPr>
        <w:t> </w:t>
      </w:r>
      <w:r>
        <w:rPr>
          <w:rFonts w:ascii="Times New Roman"/>
          <w:b w:val="false"/>
          <w:i w:val="false"/>
          <w:color w:val="000000"/>
          <w:sz w:val="28"/>
        </w:rPr>
        <w:t>в тенге без НДС</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393"/>
        <w:gridCol w:w="1133"/>
        <w:gridCol w:w="1053"/>
        <w:gridCol w:w="1333"/>
        <w:gridCol w:w="563"/>
        <w:gridCol w:w="563"/>
        <w:gridCol w:w="873"/>
        <w:gridCol w:w="1813"/>
        <w:gridCol w:w="564"/>
        <w:gridCol w:w="913"/>
        <w:gridCol w:w="2053"/>
        <w:gridCol w:w="953"/>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ұмыстың атауы, коды</w:t>
            </w:r>
            <w:r>
              <w:br/>
            </w:r>
            <w:r>
              <w:rPr>
                <w:rFonts w:ascii="Times New Roman"/>
                <w:b w:val="false"/>
                <w:i w:val="false"/>
                <w:color w:val="000000"/>
                <w:sz w:val="20"/>
              </w:rPr>
              <w:t>
</w:t>
            </w:r>
            <w:r>
              <w:rPr>
                <w:rFonts w:ascii="Times New Roman"/>
                <w:b/>
                <w:i w:val="false"/>
                <w:color w:val="000000"/>
                <w:sz w:val="20"/>
              </w:rPr>
              <w:t>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p>
          <w:p>
            <w:pPr>
              <w:spacing w:after="20"/>
              <w:ind w:left="20"/>
              <w:jc w:val="both"/>
            </w:pP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p>
          <w:p>
            <w:pPr>
              <w:spacing w:after="20"/>
              <w:ind w:left="20"/>
              <w:jc w:val="both"/>
            </w:pP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p>
          <w:p>
            <w:pPr>
              <w:spacing w:after="20"/>
              <w:ind w:left="20"/>
              <w:jc w:val="both"/>
            </w:pP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p>
          <w:p>
            <w:pPr>
              <w:spacing w:after="20"/>
              <w:ind w:left="20"/>
              <w:jc w:val="both"/>
            </w:pPr>
            <w:r>
              <w:rPr>
                <w:rFonts w:ascii="Times New Roman"/>
                <w:b w:val="false"/>
                <w:i w:val="false"/>
                <w:color w:val="000000"/>
                <w:sz w:val="20"/>
              </w:rPr>
              <w:t>IV квартал</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w:t>
            </w:r>
            <w:r>
              <w:br/>
            </w:r>
            <w:r>
              <w:rPr>
                <w:rFonts w:ascii="Times New Roman"/>
                <w:b w:val="false"/>
                <w:i w:val="false"/>
                <w:color w:val="000000"/>
                <w:sz w:val="20"/>
              </w:rPr>
              <w:t>
</w:t>
            </w:r>
            <w:r>
              <w:rPr>
                <w:rFonts w:ascii="Times New Roman"/>
                <w:b w:val="false"/>
                <w:i w:val="false"/>
                <w:color w:val="000000"/>
                <w:sz w:val="20"/>
              </w:rPr>
              <w:t>тить и</w:t>
            </w:r>
            <w:r>
              <w:br/>
            </w:r>
            <w:r>
              <w:rPr>
                <w:rFonts w:ascii="Times New Roman"/>
                <w:b w:val="false"/>
                <w:i w:val="false"/>
                <w:color w:val="000000"/>
                <w:sz w:val="20"/>
              </w:rPr>
              <w:t>
</w:t>
            </w:r>
            <w:r>
              <w:rPr>
                <w:rFonts w:ascii="Times New Roman"/>
                <w:b w:val="false"/>
                <w:i w:val="false"/>
                <w:color w:val="000000"/>
                <w:sz w:val="20"/>
              </w:rPr>
              <w:t>ука-</w:t>
            </w:r>
            <w:r>
              <w:br/>
            </w:r>
            <w:r>
              <w:rPr>
                <w:rFonts w:ascii="Times New Roman"/>
                <w:b w:val="false"/>
                <w:i w:val="false"/>
                <w:color w:val="000000"/>
                <w:sz w:val="20"/>
              </w:rPr>
              <w:t>
</w:t>
            </w:r>
            <w:r>
              <w:rPr>
                <w:rFonts w:ascii="Times New Roman"/>
                <w:b w:val="false"/>
                <w:i w:val="false"/>
                <w:color w:val="000000"/>
                <w:sz w:val="20"/>
              </w:rPr>
              <w:t>зать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112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ішкі</w:t>
            </w:r>
            <w:r>
              <w:br/>
            </w:r>
            <w:r>
              <w:rPr>
                <w:rFonts w:ascii="Times New Roman"/>
                <w:b w:val="false"/>
                <w:i w:val="false"/>
                <w:color w:val="000000"/>
                <w:sz w:val="20"/>
              </w:rPr>
              <w:t>
</w:t>
            </w:r>
            <w:r>
              <w:rPr>
                <w:rFonts w:ascii="Times New Roman"/>
                <w:b/>
                <w:i w:val="false"/>
                <w:color w:val="000000"/>
                <w:sz w:val="20"/>
              </w:rPr>
              <w:t>үстіңгі беттерін суға</w:t>
            </w:r>
            <w:r>
              <w:br/>
            </w:r>
            <w:r>
              <w:rPr>
                <w:rFonts w:ascii="Times New Roman"/>
                <w:b w:val="false"/>
                <w:i w:val="false"/>
                <w:color w:val="000000"/>
                <w:sz w:val="20"/>
              </w:rPr>
              <w:t>
</w:t>
            </w:r>
            <w:r>
              <w:rPr>
                <w:rFonts w:ascii="Times New Roman"/>
                <w:b/>
                <w:i w:val="false"/>
                <w:color w:val="000000"/>
                <w:sz w:val="20"/>
              </w:rPr>
              <w:t>езілген эмульсиялы</w:t>
            </w:r>
            <w:r>
              <w:br/>
            </w:r>
            <w:r>
              <w:rPr>
                <w:rFonts w:ascii="Times New Roman"/>
                <w:b w:val="false"/>
                <w:i w:val="false"/>
                <w:color w:val="000000"/>
                <w:sz w:val="20"/>
              </w:rPr>
              <w:t>
</w:t>
            </w:r>
            <w:r>
              <w:rPr>
                <w:rFonts w:ascii="Times New Roman"/>
                <w:b/>
                <w:i w:val="false"/>
                <w:color w:val="000000"/>
                <w:sz w:val="20"/>
              </w:rPr>
              <w:t>бояулармен сырлау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окраске</w:t>
            </w:r>
            <w:r>
              <w:br/>
            </w:r>
            <w:r>
              <w:rPr>
                <w:rFonts w:ascii="Times New Roman"/>
                <w:b w:val="false"/>
                <w:i w:val="false"/>
                <w:color w:val="000000"/>
                <w:sz w:val="20"/>
              </w:rPr>
              <w:t>
</w:t>
            </w:r>
            <w:r>
              <w:rPr>
                <w:rFonts w:ascii="Times New Roman"/>
                <w:b w:val="false"/>
                <w:i w:val="false"/>
                <w:color w:val="000000"/>
                <w:sz w:val="20"/>
              </w:rPr>
              <w:t>поверхностей внутренних</w:t>
            </w:r>
            <w:r>
              <w:br/>
            </w:r>
            <w:r>
              <w:rPr>
                <w:rFonts w:ascii="Times New Roman"/>
                <w:b w:val="false"/>
                <w:i w:val="false"/>
                <w:color w:val="000000"/>
                <w:sz w:val="20"/>
              </w:rPr>
              <w:t>
</w:t>
            </w:r>
            <w:r>
              <w:rPr>
                <w:rFonts w:ascii="Times New Roman"/>
                <w:b w:val="false"/>
                <w:i w:val="false"/>
                <w:color w:val="000000"/>
                <w:sz w:val="20"/>
              </w:rPr>
              <w:t>здания красками</w:t>
            </w:r>
            <w:r>
              <w:br/>
            </w:r>
            <w:r>
              <w:rPr>
                <w:rFonts w:ascii="Times New Roman"/>
                <w:b w:val="false"/>
                <w:i w:val="false"/>
                <w:color w:val="000000"/>
                <w:sz w:val="20"/>
              </w:rPr>
              <w:t>
</w:t>
            </w:r>
            <w:r>
              <w:rPr>
                <w:rFonts w:ascii="Times New Roman"/>
                <w:b w:val="false"/>
                <w:i w:val="false"/>
                <w:color w:val="000000"/>
                <w:sz w:val="20"/>
              </w:rPr>
              <w:t>водоэмульсионными</w:t>
            </w:r>
            <w:r>
              <w:br/>
            </w:r>
            <w:r>
              <w:rPr>
                <w:rFonts w:ascii="Times New Roman"/>
                <w:b w:val="false"/>
                <w:i w:val="false"/>
                <w:color w:val="000000"/>
                <w:sz w:val="20"/>
              </w:rPr>
              <w:t>
</w:t>
            </w:r>
            <w:r>
              <w:rPr>
                <w:rFonts w:ascii="Times New Roman"/>
                <w:b w:val="false"/>
                <w:i w:val="false"/>
                <w:color w:val="000000"/>
                <w:sz w:val="20"/>
              </w:rPr>
              <w:t>43.34.10.130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к</w:t>
            </w:r>
            <w:r>
              <w:br/>
            </w:r>
            <w:r>
              <w:rPr>
                <w:rFonts w:ascii="Times New Roman"/>
                <w:b w:val="false"/>
                <w:i w:val="false"/>
                <w:color w:val="000000"/>
                <w:sz w:val="20"/>
              </w:rPr>
              <w:t>
</w:t>
            </w:r>
            <w:r>
              <w:rPr>
                <w:rFonts w:ascii="Times New Roman"/>
                <w:b w:val="false"/>
                <w:i w:val="false"/>
                <w:color w:val="000000"/>
                <w:sz w:val="20"/>
              </w:rPr>
              <w:t>известковая</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желімді</w:t>
            </w:r>
            <w:r>
              <w:br/>
            </w:r>
            <w:r>
              <w:rPr>
                <w:rFonts w:ascii="Times New Roman"/>
                <w:b w:val="false"/>
                <w:i w:val="false"/>
                <w:color w:val="000000"/>
                <w:sz w:val="20"/>
              </w:rPr>
              <w:t>
</w:t>
            </w:r>
            <w:r>
              <w:rPr>
                <w:rFonts w:ascii="Times New Roman"/>
                <w:b w:val="false"/>
                <w:i w:val="false"/>
                <w:color w:val="000000"/>
                <w:sz w:val="20"/>
              </w:rPr>
              <w:t>клеевая</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другая</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стімен</w:t>
            </w:r>
            <w:r>
              <w:br/>
            </w:r>
            <w:r>
              <w:rPr>
                <w:rFonts w:ascii="Times New Roman"/>
                <w:b w:val="false"/>
                <w:i w:val="false"/>
                <w:color w:val="000000"/>
                <w:sz w:val="20"/>
              </w:rPr>
              <w:t>
</w:t>
            </w:r>
            <w:r>
              <w:rPr>
                <w:rFonts w:ascii="Times New Roman"/>
                <w:b w:val="false"/>
                <w:i w:val="false"/>
                <w:color w:val="000000"/>
                <w:sz w:val="20"/>
              </w:rPr>
              <w:t>по штукатурке</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құрама конструкциялар</w:t>
            </w:r>
            <w:r>
              <w:br/>
            </w:r>
            <w:r>
              <w:rPr>
                <w:rFonts w:ascii="Times New Roman"/>
                <w:b w:val="false"/>
                <w:i w:val="false"/>
                <w:color w:val="000000"/>
                <w:sz w:val="20"/>
              </w:rPr>
              <w:t>
</w:t>
            </w:r>
            <w:r>
              <w:rPr>
                <w:rFonts w:ascii="Times New Roman"/>
                <w:b/>
                <w:i w:val="false"/>
                <w:color w:val="000000"/>
                <w:sz w:val="20"/>
              </w:rPr>
              <w:t>үстімен</w:t>
            </w:r>
            <w:r>
              <w:br/>
            </w:r>
            <w:r>
              <w:rPr>
                <w:rFonts w:ascii="Times New Roman"/>
                <w:b w:val="false"/>
                <w:i w:val="false"/>
                <w:color w:val="000000"/>
                <w:sz w:val="20"/>
              </w:rPr>
              <w:t>
</w:t>
            </w:r>
            <w:r>
              <w:rPr>
                <w:rFonts w:ascii="Times New Roman"/>
                <w:b w:val="false"/>
                <w:i w:val="false"/>
                <w:color w:val="000000"/>
                <w:sz w:val="20"/>
              </w:rPr>
              <w:t>по сборным конструкциям</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w:t>
            </w:r>
            <w:r>
              <w:br/>
            </w:r>
            <w:r>
              <w:rPr>
                <w:rFonts w:ascii="Times New Roman"/>
                <w:b w:val="false"/>
                <w:i w:val="false"/>
                <w:color w:val="000000"/>
                <w:sz w:val="20"/>
              </w:rPr>
              <w:t>
</w:t>
            </w:r>
            <w:r>
              <w:rPr>
                <w:rFonts w:ascii="Times New Roman"/>
                <w:b w:val="false"/>
                <w:i w:val="false"/>
                <w:color w:val="000000"/>
                <w:sz w:val="20"/>
              </w:rPr>
              <w:t>краска: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абаттар саны</w:t>
            </w:r>
            <w:r>
              <w:br/>
            </w:r>
            <w:r>
              <w:rPr>
                <w:rFonts w:ascii="Times New Roman"/>
                <w:b w:val="false"/>
                <w:i w:val="false"/>
                <w:color w:val="000000"/>
                <w:sz w:val="20"/>
              </w:rPr>
              <w:t>
</w:t>
            </w:r>
            <w:r>
              <w:rPr>
                <w:rFonts w:ascii="Times New Roman"/>
                <w:b w:val="false"/>
                <w:i w:val="false"/>
                <w:color w:val="000000"/>
                <w:sz w:val="20"/>
              </w:rPr>
              <w:t>количество слоев</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12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12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Ғимараттарадың ішінде</w:t>
            </w:r>
            <w:r>
              <w:br/>
            </w:r>
            <w:r>
              <w:rPr>
                <w:rFonts w:ascii="Times New Roman"/>
                <w:b w:val="false"/>
                <w:i w:val="false"/>
                <w:color w:val="000000"/>
                <w:sz w:val="20"/>
              </w:rPr>
              <w:t>
</w:t>
            </w:r>
            <w:r>
              <w:rPr>
                <w:rFonts w:ascii="Times New Roman"/>
                <w:b/>
                <w:i w:val="false"/>
                <w:color w:val="000000"/>
                <w:sz w:val="20"/>
              </w:rPr>
              <w:t>үстіңгі беттерін</w:t>
            </w:r>
            <w:r>
              <w:br/>
            </w:r>
            <w:r>
              <w:rPr>
                <w:rFonts w:ascii="Times New Roman"/>
                <w:b w:val="false"/>
                <w:i w:val="false"/>
                <w:color w:val="000000"/>
                <w:sz w:val="20"/>
              </w:rPr>
              <w:t>
</w:t>
            </w:r>
            <w:r>
              <w:rPr>
                <w:rFonts w:ascii="Times New Roman"/>
                <w:b/>
                <w:i w:val="false"/>
                <w:color w:val="000000"/>
                <w:sz w:val="20"/>
              </w:rPr>
              <w:t>поливинилацетаттар</w:t>
            </w:r>
            <w:r>
              <w:br/>
            </w:r>
            <w:r>
              <w:rPr>
                <w:rFonts w:ascii="Times New Roman"/>
                <w:b w:val="false"/>
                <w:i w:val="false"/>
                <w:color w:val="000000"/>
                <w:sz w:val="20"/>
              </w:rPr>
              <w:t>
</w:t>
            </w:r>
            <w:r>
              <w:rPr>
                <w:rFonts w:ascii="Times New Roman"/>
                <w:b/>
                <w:i w:val="false"/>
                <w:color w:val="000000"/>
                <w:sz w:val="20"/>
              </w:rPr>
              <w:t>құрамымен сырлау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окраске</w:t>
            </w:r>
            <w:r>
              <w:br/>
            </w:r>
            <w:r>
              <w:rPr>
                <w:rFonts w:ascii="Times New Roman"/>
                <w:b w:val="false"/>
                <w:i w:val="false"/>
                <w:color w:val="000000"/>
                <w:sz w:val="20"/>
              </w:rPr>
              <w:t>
</w:t>
            </w:r>
            <w:r>
              <w:rPr>
                <w:rFonts w:ascii="Times New Roman"/>
                <w:b w:val="false"/>
                <w:i w:val="false"/>
                <w:color w:val="000000"/>
                <w:sz w:val="20"/>
              </w:rPr>
              <w:t>поверхностей внутренних</w:t>
            </w:r>
            <w:r>
              <w:br/>
            </w:r>
            <w:r>
              <w:rPr>
                <w:rFonts w:ascii="Times New Roman"/>
                <w:b w:val="false"/>
                <w:i w:val="false"/>
                <w:color w:val="000000"/>
                <w:sz w:val="20"/>
              </w:rPr>
              <w:t>
</w:t>
            </w:r>
            <w:r>
              <w:rPr>
                <w:rFonts w:ascii="Times New Roman"/>
                <w:b w:val="false"/>
                <w:i w:val="false"/>
                <w:color w:val="000000"/>
                <w:sz w:val="20"/>
              </w:rPr>
              <w:t>зданий составами</w:t>
            </w:r>
            <w:r>
              <w:br/>
            </w:r>
            <w:r>
              <w:rPr>
                <w:rFonts w:ascii="Times New Roman"/>
                <w:b w:val="false"/>
                <w:i w:val="false"/>
                <w:color w:val="000000"/>
                <w:sz w:val="20"/>
              </w:rPr>
              <w:t>
</w:t>
            </w:r>
            <w:r>
              <w:rPr>
                <w:rFonts w:ascii="Times New Roman"/>
                <w:b w:val="false"/>
                <w:i w:val="false"/>
                <w:color w:val="000000"/>
                <w:sz w:val="20"/>
              </w:rPr>
              <w:t>поливинилацетатными</w:t>
            </w:r>
            <w:r>
              <w:br/>
            </w:r>
            <w:r>
              <w:rPr>
                <w:rFonts w:ascii="Times New Roman"/>
                <w:b w:val="false"/>
                <w:i w:val="false"/>
                <w:color w:val="000000"/>
                <w:sz w:val="20"/>
              </w:rPr>
              <w:t>
</w:t>
            </w:r>
            <w:r>
              <w:rPr>
                <w:rFonts w:ascii="Times New Roman"/>
                <w:b w:val="false"/>
                <w:i w:val="false"/>
                <w:color w:val="000000"/>
                <w:sz w:val="20"/>
              </w:rPr>
              <w:t>43.34.10.141</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 xml:space="preserve">аларды </w:t>
            </w:r>
            <w:r>
              <w:rPr>
                <w:rFonts w:ascii="Times New Roman"/>
                <w:b w:val="false"/>
                <w:i w:val="false"/>
                <w:color w:val="000000"/>
                <w:sz w:val="20"/>
              </w:rPr>
              <w:t>/ стен</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белерді</w:t>
            </w:r>
            <w:r>
              <w:rPr>
                <w:rFonts w:ascii="Times New Roman"/>
                <w:b w:val="false"/>
                <w:i w:val="false"/>
                <w:color w:val="000000"/>
                <w:sz w:val="20"/>
              </w:rPr>
              <w:t xml:space="preserve"> / потолков</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сылақ</w:t>
            </w:r>
            <w:r>
              <w:rPr>
                <w:rFonts w:ascii="Times New Roman"/>
                <w:b/>
                <w:i w:val="false"/>
                <w:color w:val="000000"/>
                <w:sz w:val="20"/>
              </w:rPr>
              <w:t xml:space="preserve"> бойымен</w:t>
            </w:r>
            <w:r>
              <w:br/>
            </w:r>
            <w:r>
              <w:rPr>
                <w:rFonts w:ascii="Times New Roman"/>
                <w:b w:val="false"/>
                <w:i w:val="false"/>
                <w:color w:val="000000"/>
                <w:sz w:val="20"/>
              </w:rPr>
              <w:t>
</w:t>
            </w:r>
            <w:r>
              <w:rPr>
                <w:rFonts w:ascii="Times New Roman"/>
                <w:b w:val="false"/>
                <w:i w:val="false"/>
                <w:color w:val="000000"/>
                <w:sz w:val="20"/>
              </w:rPr>
              <w:t>по штукатурке</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құрама құрылымдары</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сборным конструкциям</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 қ</w:t>
            </w:r>
            <w:r>
              <w:rPr>
                <w:rFonts w:ascii="Times New Roman"/>
                <w:b/>
                <w:i w:val="false"/>
                <w:color w:val="000000"/>
                <w:sz w:val="20"/>
              </w:rPr>
              <w:t>абатыны</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количество слоев краски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 дайындаушы</w:t>
            </w:r>
            <w:r>
              <w:br/>
            </w:r>
            <w:r>
              <w:rPr>
                <w:rFonts w:ascii="Times New Roman"/>
                <w:b w:val="false"/>
                <w:i w:val="false"/>
                <w:color w:val="000000"/>
                <w:sz w:val="20"/>
              </w:rPr>
              <w:t>
</w:t>
            </w:r>
            <w:r>
              <w:rPr>
                <w:rFonts w:ascii="Times New Roman"/>
                <w:b w:val="false"/>
                <w:i w:val="false"/>
                <w:color w:val="000000"/>
                <w:sz w:val="20"/>
              </w:rPr>
              <w:t>изготовитель краски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Эмальды құрамдармен</w:t>
            </w:r>
            <w:r>
              <w:br/>
            </w:r>
            <w:r>
              <w:rPr>
                <w:rFonts w:ascii="Times New Roman"/>
                <w:b w:val="false"/>
                <w:i w:val="false"/>
                <w:color w:val="000000"/>
                <w:sz w:val="20"/>
              </w:rPr>
              <w:t>
</w:t>
            </w:r>
            <w:r>
              <w:rPr>
                <w:rFonts w:ascii="Times New Roman"/>
                <w:b/>
                <w:i w:val="false"/>
                <w:color w:val="000000"/>
                <w:sz w:val="20"/>
              </w:rPr>
              <w:t>бетон және сылақ</w:t>
            </w:r>
            <w:r>
              <w:br/>
            </w:r>
            <w:r>
              <w:rPr>
                <w:rFonts w:ascii="Times New Roman"/>
                <w:b w:val="false"/>
                <w:i w:val="false"/>
                <w:color w:val="000000"/>
                <w:sz w:val="20"/>
              </w:rPr>
              <w:t>
</w:t>
            </w:r>
            <w:r>
              <w:rPr>
                <w:rFonts w:ascii="Times New Roman"/>
                <w:b/>
                <w:i w:val="false"/>
                <w:color w:val="000000"/>
                <w:sz w:val="20"/>
              </w:rPr>
              <w:t>жағылған үстіңгі</w:t>
            </w:r>
            <w:r>
              <w:br/>
            </w:r>
            <w:r>
              <w:rPr>
                <w:rFonts w:ascii="Times New Roman"/>
                <w:b w:val="false"/>
                <w:i w:val="false"/>
                <w:color w:val="000000"/>
                <w:sz w:val="20"/>
              </w:rPr>
              <w:t>
</w:t>
            </w:r>
            <w:r>
              <w:rPr>
                <w:rFonts w:ascii="Times New Roman"/>
                <w:b/>
                <w:i w:val="false"/>
                <w:color w:val="000000"/>
                <w:sz w:val="20"/>
              </w:rPr>
              <w:t>беттерді сырлау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окраске</w:t>
            </w:r>
            <w:r>
              <w:br/>
            </w:r>
            <w:r>
              <w:rPr>
                <w:rFonts w:ascii="Times New Roman"/>
                <w:b w:val="false"/>
                <w:i w:val="false"/>
                <w:color w:val="000000"/>
                <w:sz w:val="20"/>
              </w:rPr>
              <w:t>
</w:t>
            </w:r>
            <w:r>
              <w:rPr>
                <w:rFonts w:ascii="Times New Roman"/>
                <w:b w:val="false"/>
                <w:i w:val="false"/>
                <w:color w:val="000000"/>
                <w:sz w:val="20"/>
              </w:rPr>
              <w:t>бетонных и</w:t>
            </w:r>
            <w:r>
              <w:br/>
            </w:r>
            <w:r>
              <w:rPr>
                <w:rFonts w:ascii="Times New Roman"/>
                <w:b w:val="false"/>
                <w:i w:val="false"/>
                <w:color w:val="000000"/>
                <w:sz w:val="20"/>
              </w:rPr>
              <w:t>
</w:t>
            </w:r>
            <w:r>
              <w:rPr>
                <w:rFonts w:ascii="Times New Roman"/>
                <w:b w:val="false"/>
                <w:i w:val="false"/>
                <w:color w:val="000000"/>
                <w:sz w:val="20"/>
              </w:rPr>
              <w:t>оштукатуренных</w:t>
            </w:r>
            <w:r>
              <w:br/>
            </w:r>
            <w:r>
              <w:rPr>
                <w:rFonts w:ascii="Times New Roman"/>
                <w:b w:val="false"/>
                <w:i w:val="false"/>
                <w:color w:val="000000"/>
                <w:sz w:val="20"/>
              </w:rPr>
              <w:t>
</w:t>
            </w:r>
            <w:r>
              <w:rPr>
                <w:rFonts w:ascii="Times New Roman"/>
                <w:b w:val="false"/>
                <w:i w:val="false"/>
                <w:color w:val="000000"/>
                <w:sz w:val="20"/>
              </w:rPr>
              <w:t>поверхностей составами</w:t>
            </w:r>
            <w:r>
              <w:br/>
            </w:r>
            <w:r>
              <w:rPr>
                <w:rFonts w:ascii="Times New Roman"/>
                <w:b w:val="false"/>
                <w:i w:val="false"/>
                <w:color w:val="000000"/>
                <w:sz w:val="20"/>
              </w:rPr>
              <w:t>
</w:t>
            </w:r>
            <w:r>
              <w:rPr>
                <w:rFonts w:ascii="Times New Roman"/>
                <w:b w:val="false"/>
                <w:i w:val="false"/>
                <w:color w:val="000000"/>
                <w:sz w:val="20"/>
              </w:rPr>
              <w:t>эмалевыми 43.34.10.142</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аларды</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белерді</w:t>
            </w:r>
            <w:r>
              <w:br/>
            </w:r>
            <w:r>
              <w:rPr>
                <w:rFonts w:ascii="Times New Roman"/>
                <w:b w:val="false"/>
                <w:i w:val="false"/>
                <w:color w:val="000000"/>
                <w:sz w:val="20"/>
              </w:rPr>
              <w:t>
</w:t>
            </w:r>
            <w:r>
              <w:rPr>
                <w:rFonts w:ascii="Times New Roman"/>
                <w:b w:val="false"/>
                <w:i w:val="false"/>
                <w:color w:val="000000"/>
                <w:sz w:val="20"/>
              </w:rPr>
              <w:t>потолков</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сылақ</w:t>
            </w:r>
            <w:r>
              <w:rPr>
                <w:rFonts w:ascii="Times New Roman"/>
                <w:b/>
                <w:i w:val="false"/>
                <w:color w:val="000000"/>
                <w:sz w:val="20"/>
              </w:rPr>
              <w:t xml:space="preserve"> бойымен</w:t>
            </w:r>
            <w:r>
              <w:br/>
            </w:r>
            <w:r>
              <w:rPr>
                <w:rFonts w:ascii="Times New Roman"/>
                <w:b w:val="false"/>
                <w:i w:val="false"/>
                <w:color w:val="000000"/>
                <w:sz w:val="20"/>
              </w:rPr>
              <w:t>
</w:t>
            </w:r>
            <w:r>
              <w:rPr>
                <w:rFonts w:ascii="Times New Roman"/>
                <w:b w:val="false"/>
                <w:i w:val="false"/>
                <w:color w:val="000000"/>
                <w:sz w:val="20"/>
              </w:rPr>
              <w:t>по штукатурке</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құрама құрылымдары</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сборным конструкциям</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 қ</w:t>
            </w:r>
            <w:r>
              <w:rPr>
                <w:rFonts w:ascii="Times New Roman"/>
                <w:b/>
                <w:i w:val="false"/>
                <w:color w:val="000000"/>
                <w:sz w:val="20"/>
              </w:rPr>
              <w:t>абаттарыны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слоев краски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 дайындаушы</w:t>
            </w:r>
            <w:r>
              <w:br/>
            </w:r>
            <w:r>
              <w:rPr>
                <w:rFonts w:ascii="Times New Roman"/>
                <w:b w:val="false"/>
                <w:i w:val="false"/>
                <w:color w:val="000000"/>
                <w:sz w:val="20"/>
              </w:rPr>
              <w:t>
</w:t>
            </w:r>
            <w:r>
              <w:rPr>
                <w:rFonts w:ascii="Times New Roman"/>
                <w:b w:val="false"/>
                <w:i w:val="false"/>
                <w:color w:val="000000"/>
                <w:sz w:val="20"/>
              </w:rPr>
              <w:t>изготовитель краски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Эмаль құрамдарымен</w:t>
            </w:r>
            <w:r>
              <w:br/>
            </w:r>
            <w:r>
              <w:rPr>
                <w:rFonts w:ascii="Times New Roman"/>
                <w:b w:val="false"/>
                <w:i w:val="false"/>
                <w:color w:val="000000"/>
                <w:sz w:val="20"/>
              </w:rPr>
              <w:t>
</w:t>
            </w:r>
            <w:r>
              <w:rPr>
                <w:rFonts w:ascii="Times New Roman"/>
                <w:b/>
                <w:i w:val="false"/>
                <w:color w:val="000000"/>
                <w:sz w:val="20"/>
              </w:rPr>
              <w:t>метал беттерің сырлау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окраске</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поверхностей составами</w:t>
            </w:r>
            <w:r>
              <w:br/>
            </w:r>
            <w:r>
              <w:rPr>
                <w:rFonts w:ascii="Times New Roman"/>
                <w:b w:val="false"/>
                <w:i w:val="false"/>
                <w:color w:val="000000"/>
                <w:sz w:val="20"/>
              </w:rPr>
              <w:t>
</w:t>
            </w:r>
            <w:r>
              <w:rPr>
                <w:rFonts w:ascii="Times New Roman"/>
                <w:b w:val="false"/>
                <w:i w:val="false"/>
                <w:color w:val="000000"/>
                <w:sz w:val="20"/>
              </w:rPr>
              <w:t>эмалевыми 43.34.10.143</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w:t>
            </w:r>
            <w:r>
              <w:rPr>
                <w:rFonts w:ascii="Times New Roman"/>
                <w:b/>
                <w:i w:val="false"/>
                <w:color w:val="000000"/>
                <w:sz w:val="20"/>
              </w:rPr>
              <w:t>ң</w:t>
            </w:r>
            <w:r>
              <w:rPr>
                <w:rFonts w:ascii="Times New Roman"/>
                <w:b/>
                <w:i w:val="false"/>
                <w:color w:val="000000"/>
                <w:sz w:val="20"/>
              </w:rPr>
              <w:t>гі бетіне</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семе жасаумен</w:t>
            </w:r>
            <w:r>
              <w:br/>
            </w:r>
            <w:r>
              <w:rPr>
                <w:rFonts w:ascii="Times New Roman"/>
                <w:b w:val="false"/>
                <w:i w:val="false"/>
                <w:color w:val="000000"/>
                <w:sz w:val="20"/>
              </w:rPr>
              <w:t>
</w:t>
            </w:r>
            <w:r>
              <w:rPr>
                <w:rFonts w:ascii="Times New Roman"/>
                <w:b w:val="false"/>
                <w:i w:val="false"/>
                <w:color w:val="000000"/>
                <w:sz w:val="20"/>
              </w:rPr>
              <w:t>с огрунтовкой</w:t>
            </w:r>
            <w:r>
              <w:br/>
            </w:r>
            <w:r>
              <w:rPr>
                <w:rFonts w:ascii="Times New Roman"/>
                <w:b w:val="false"/>
                <w:i w:val="false"/>
                <w:color w:val="000000"/>
                <w:sz w:val="20"/>
              </w:rPr>
              <w:t>
</w:t>
            </w:r>
            <w:r>
              <w:rPr>
                <w:rFonts w:ascii="Times New Roman"/>
                <w:b w:val="false"/>
                <w:i w:val="false"/>
                <w:color w:val="000000"/>
                <w:sz w:val="20"/>
              </w:rPr>
              <w:t>поверхностей</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өсеме жасалған</w:t>
            </w:r>
            <w:r>
              <w:br/>
            </w:r>
            <w:r>
              <w:rPr>
                <w:rFonts w:ascii="Times New Roman"/>
                <w:b w:val="false"/>
                <w:i w:val="false"/>
                <w:color w:val="000000"/>
                <w:sz w:val="20"/>
              </w:rPr>
              <w:t>
</w:t>
            </w:r>
            <w:r>
              <w:rPr>
                <w:rFonts w:ascii="Times New Roman"/>
                <w:b/>
                <w:i w:val="false"/>
                <w:color w:val="000000"/>
                <w:sz w:val="20"/>
              </w:rPr>
              <w:t>үстіңгі беті</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огрунтованной</w:t>
            </w:r>
            <w:r>
              <w:br/>
            </w:r>
            <w:r>
              <w:rPr>
                <w:rFonts w:ascii="Times New Roman"/>
                <w:b w:val="false"/>
                <w:i w:val="false"/>
                <w:color w:val="000000"/>
                <w:sz w:val="20"/>
              </w:rPr>
              <w:t>
</w:t>
            </w:r>
            <w:r>
              <w:rPr>
                <w:rFonts w:ascii="Times New Roman"/>
                <w:b w:val="false"/>
                <w:i w:val="false"/>
                <w:color w:val="000000"/>
                <w:sz w:val="20"/>
              </w:rPr>
              <w:t>поверхности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w:t>
            </w:r>
            <w:r>
              <w:rPr>
                <w:rFonts w:ascii="Times New Roman"/>
                <w:b/>
                <w:i w:val="false"/>
                <w:color w:val="000000"/>
                <w:sz w:val="20"/>
              </w:rPr>
              <w:t>ә</w:t>
            </w:r>
            <w:r>
              <w:rPr>
                <w:rFonts w:ascii="Times New Roman"/>
                <w:b/>
                <w:i w:val="false"/>
                <w:color w:val="000000"/>
                <w:sz w:val="20"/>
              </w:rPr>
              <w:t>рте/</w:t>
            </w:r>
            <w:r>
              <w:rPr>
                <w:rFonts w:ascii="Times New Roman"/>
                <w:b w:val="false"/>
                <w:i w:val="false"/>
                <w:color w:val="000000"/>
                <w:sz w:val="20"/>
              </w:rPr>
              <w:t>за 1 раз</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w:t>
            </w:r>
            <w:r>
              <w:rPr>
                <w:rFonts w:ascii="Times New Roman"/>
                <w:b/>
                <w:i w:val="false"/>
                <w:color w:val="000000"/>
                <w:sz w:val="20"/>
              </w:rPr>
              <w:t>ә</w:t>
            </w:r>
            <w:r>
              <w:rPr>
                <w:rFonts w:ascii="Times New Roman"/>
                <w:b/>
                <w:i w:val="false"/>
                <w:color w:val="000000"/>
                <w:sz w:val="20"/>
              </w:rPr>
              <w:t>рте/</w:t>
            </w:r>
            <w:r>
              <w:rPr>
                <w:rFonts w:ascii="Times New Roman"/>
                <w:b w:val="false"/>
                <w:i w:val="false"/>
                <w:color w:val="000000"/>
                <w:sz w:val="20"/>
              </w:rPr>
              <w:t>за 2 раза</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көлемді үстіңгі</w:t>
            </w:r>
            <w:r>
              <w:br/>
            </w:r>
            <w:r>
              <w:rPr>
                <w:rFonts w:ascii="Times New Roman"/>
                <w:b w:val="false"/>
                <w:i w:val="false"/>
                <w:color w:val="000000"/>
                <w:sz w:val="20"/>
              </w:rPr>
              <w:t>
</w:t>
            </w:r>
            <w:r>
              <w:rPr>
                <w:rFonts w:ascii="Times New Roman"/>
                <w:b/>
                <w:i w:val="false"/>
                <w:color w:val="000000"/>
                <w:sz w:val="20"/>
              </w:rPr>
              <w:t>беттерді</w:t>
            </w:r>
            <w:r>
              <w:br/>
            </w:r>
            <w:r>
              <w:rPr>
                <w:rFonts w:ascii="Times New Roman"/>
                <w:b w:val="false"/>
                <w:i w:val="false"/>
                <w:color w:val="000000"/>
                <w:sz w:val="20"/>
              </w:rPr>
              <w:t>
</w:t>
            </w:r>
            <w:r>
              <w:rPr>
                <w:rFonts w:ascii="Times New Roman"/>
                <w:b w:val="false"/>
                <w:i w:val="false"/>
                <w:color w:val="000000"/>
                <w:sz w:val="20"/>
              </w:rPr>
              <w:t>больших поверхностей</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керегеторларды,</w:t>
            </w:r>
            <w:r>
              <w:br/>
            </w:r>
            <w:r>
              <w:rPr>
                <w:rFonts w:ascii="Times New Roman"/>
                <w:b w:val="false"/>
                <w:i w:val="false"/>
                <w:color w:val="000000"/>
                <w:sz w:val="20"/>
              </w:rPr>
              <w:t>
</w:t>
            </w:r>
            <w:r>
              <w:rPr>
                <w:rFonts w:ascii="Times New Roman"/>
                <w:b/>
                <w:i w:val="false"/>
                <w:color w:val="000000"/>
                <w:sz w:val="20"/>
              </w:rPr>
              <w:t>жақтауларды,</w:t>
            </w:r>
            <w:r>
              <w:br/>
            </w:r>
            <w:r>
              <w:rPr>
                <w:rFonts w:ascii="Times New Roman"/>
                <w:b w:val="false"/>
                <w:i w:val="false"/>
                <w:color w:val="000000"/>
                <w:sz w:val="20"/>
              </w:rPr>
              <w:t>
</w:t>
            </w:r>
            <w:r>
              <w:rPr>
                <w:rFonts w:ascii="Times New Roman"/>
                <w:b/>
                <w:i w:val="false"/>
                <w:color w:val="000000"/>
                <w:sz w:val="20"/>
              </w:rPr>
              <w:t>радиаторларды</w:t>
            </w:r>
            <w:r>
              <w:br/>
            </w:r>
            <w:r>
              <w:rPr>
                <w:rFonts w:ascii="Times New Roman"/>
                <w:b w:val="false"/>
                <w:i w:val="false"/>
                <w:color w:val="000000"/>
                <w:sz w:val="20"/>
              </w:rPr>
              <w:t>
</w:t>
            </w:r>
            <w:r>
              <w:rPr>
                <w:rFonts w:ascii="Times New Roman"/>
                <w:b w:val="false"/>
                <w:i w:val="false"/>
                <w:color w:val="000000"/>
                <w:sz w:val="20"/>
              </w:rPr>
              <w:t>решеток, переплетов,</w:t>
            </w:r>
            <w:r>
              <w:br/>
            </w:r>
            <w:r>
              <w:rPr>
                <w:rFonts w:ascii="Times New Roman"/>
                <w:b w:val="false"/>
                <w:i w:val="false"/>
                <w:color w:val="000000"/>
                <w:sz w:val="20"/>
              </w:rPr>
              <w:t>
</w:t>
            </w:r>
            <w:r>
              <w:rPr>
                <w:rFonts w:ascii="Times New Roman"/>
                <w:b w:val="false"/>
                <w:i w:val="false"/>
                <w:color w:val="000000"/>
                <w:sz w:val="20"/>
              </w:rPr>
              <w:t>радиаторов</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Ғимараттардың</w:t>
            </w:r>
            <w:r>
              <w:br/>
            </w:r>
            <w:r>
              <w:rPr>
                <w:rFonts w:ascii="Times New Roman"/>
                <w:b w:val="false"/>
                <w:i w:val="false"/>
                <w:color w:val="000000"/>
                <w:sz w:val="20"/>
              </w:rPr>
              <w:t>
</w:t>
            </w:r>
            <w:r>
              <w:rPr>
                <w:rFonts w:ascii="Times New Roman"/>
                <w:b/>
                <w:i w:val="false"/>
                <w:color w:val="000000"/>
                <w:sz w:val="20"/>
              </w:rPr>
              <w:t>қосбетін бояу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окраске</w:t>
            </w:r>
            <w:r>
              <w:br/>
            </w:r>
            <w:r>
              <w:rPr>
                <w:rFonts w:ascii="Times New Roman"/>
                <w:b w:val="false"/>
                <w:i w:val="false"/>
                <w:color w:val="000000"/>
                <w:sz w:val="20"/>
              </w:rPr>
              <w:t>
</w:t>
            </w:r>
            <w:r>
              <w:rPr>
                <w:rFonts w:ascii="Times New Roman"/>
                <w:b w:val="false"/>
                <w:i w:val="false"/>
                <w:color w:val="000000"/>
                <w:sz w:val="20"/>
              </w:rPr>
              <w:t>фасадов зданий</w:t>
            </w:r>
            <w:r>
              <w:br/>
            </w:r>
            <w:r>
              <w:rPr>
                <w:rFonts w:ascii="Times New Roman"/>
                <w:b w:val="false"/>
                <w:i w:val="false"/>
                <w:color w:val="000000"/>
                <w:sz w:val="20"/>
              </w:rPr>
              <w:t>
</w:t>
            </w:r>
            <w:r>
              <w:rPr>
                <w:rFonts w:ascii="Times New Roman"/>
                <w:b w:val="false"/>
                <w:i w:val="false"/>
                <w:color w:val="000000"/>
                <w:sz w:val="20"/>
              </w:rPr>
              <w:t>43.34.10.220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к</w:t>
            </w:r>
            <w:r>
              <w:br/>
            </w:r>
            <w:r>
              <w:rPr>
                <w:rFonts w:ascii="Times New Roman"/>
                <w:b w:val="false"/>
                <w:i w:val="false"/>
                <w:color w:val="000000"/>
                <w:sz w:val="20"/>
              </w:rPr>
              <w:t>
</w:t>
            </w:r>
            <w:r>
              <w:rPr>
                <w:rFonts w:ascii="Times New Roman"/>
                <w:b w:val="false"/>
                <w:i w:val="false"/>
                <w:color w:val="000000"/>
                <w:sz w:val="20"/>
              </w:rPr>
              <w:t>известковая</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18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силикатты</w:t>
            </w:r>
            <w:r>
              <w:br/>
            </w:r>
            <w:r>
              <w:rPr>
                <w:rFonts w:ascii="Times New Roman"/>
                <w:b w:val="false"/>
                <w:i w:val="false"/>
                <w:color w:val="000000"/>
                <w:sz w:val="20"/>
              </w:rPr>
              <w:t>
</w:t>
            </w:r>
            <w:r>
              <w:rPr>
                <w:rFonts w:ascii="Times New Roman"/>
                <w:b w:val="false"/>
                <w:i w:val="false"/>
                <w:color w:val="000000"/>
                <w:sz w:val="20"/>
              </w:rPr>
              <w:t>силикатная</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поливинилацетатты</w:t>
            </w:r>
            <w:r>
              <w:br/>
            </w:r>
            <w:r>
              <w:rPr>
                <w:rFonts w:ascii="Times New Roman"/>
                <w:b w:val="false"/>
                <w:i w:val="false"/>
                <w:color w:val="000000"/>
                <w:sz w:val="20"/>
              </w:rPr>
              <w:t>
</w:t>
            </w:r>
            <w:r>
              <w:rPr>
                <w:rFonts w:ascii="Times New Roman"/>
                <w:b w:val="false"/>
                <w:i w:val="false"/>
                <w:color w:val="000000"/>
                <w:sz w:val="20"/>
              </w:rPr>
              <w:t>поливинилацетатная</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сылақ жағылған</w:t>
            </w:r>
            <w:r>
              <w:br/>
            </w:r>
            <w:r>
              <w:rPr>
                <w:rFonts w:ascii="Times New Roman"/>
                <w:b w:val="false"/>
                <w:i w:val="false"/>
                <w:color w:val="000000"/>
                <w:sz w:val="20"/>
              </w:rPr>
              <w:t>
</w:t>
            </w:r>
            <w:r>
              <w:rPr>
                <w:rFonts w:ascii="Times New Roman"/>
                <w:b/>
                <w:i w:val="false"/>
                <w:color w:val="000000"/>
                <w:sz w:val="20"/>
              </w:rPr>
              <w:t>үстіңгі беті бойымен</w:t>
            </w:r>
            <w:r>
              <w:br/>
            </w:r>
            <w:r>
              <w:rPr>
                <w:rFonts w:ascii="Times New Roman"/>
                <w:b w:val="false"/>
                <w:i w:val="false"/>
                <w:color w:val="000000"/>
                <w:sz w:val="20"/>
              </w:rPr>
              <w:t>
</w:t>
            </w:r>
            <w:r>
              <w:rPr>
                <w:rFonts w:ascii="Times New Roman"/>
                <w:b w:val="false"/>
                <w:i w:val="false"/>
                <w:color w:val="000000"/>
                <w:sz w:val="20"/>
              </w:rPr>
              <w:t>по оштукатуренной</w:t>
            </w:r>
            <w:r>
              <w:br/>
            </w:r>
            <w:r>
              <w:rPr>
                <w:rFonts w:ascii="Times New Roman"/>
                <w:b w:val="false"/>
                <w:i w:val="false"/>
                <w:color w:val="000000"/>
                <w:sz w:val="20"/>
              </w:rPr>
              <w:t>
</w:t>
            </w:r>
            <w:r>
              <w:rPr>
                <w:rFonts w:ascii="Times New Roman"/>
                <w:b w:val="false"/>
                <w:i w:val="false"/>
                <w:color w:val="000000"/>
                <w:sz w:val="20"/>
              </w:rPr>
              <w:t>поверхности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құрама конструкциялар</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сборным конструкциям</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 қабаттарының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слоев краски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 дайындаушы</w:t>
            </w:r>
            <w:r>
              <w:br/>
            </w:r>
            <w:r>
              <w:rPr>
                <w:rFonts w:ascii="Times New Roman"/>
                <w:b w:val="false"/>
                <w:i w:val="false"/>
                <w:color w:val="000000"/>
                <w:sz w:val="20"/>
              </w:rPr>
              <w:t>
</w:t>
            </w:r>
            <w:r>
              <w:rPr>
                <w:rFonts w:ascii="Times New Roman"/>
                <w:b w:val="false"/>
                <w:i w:val="false"/>
                <w:color w:val="000000"/>
                <w:sz w:val="20"/>
              </w:rPr>
              <w:t>изготовитель краски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Ағаштан жасалған</w:t>
            </w:r>
            <w:r>
              <w:br/>
            </w:r>
            <w:r>
              <w:rPr>
                <w:rFonts w:ascii="Times New Roman"/>
                <w:b w:val="false"/>
                <w:i w:val="false"/>
                <w:color w:val="000000"/>
                <w:sz w:val="20"/>
              </w:rPr>
              <w:t>
</w:t>
            </w:r>
            <w:r>
              <w:rPr>
                <w:rFonts w:ascii="Times New Roman"/>
                <w:b/>
                <w:i w:val="false"/>
                <w:color w:val="000000"/>
                <w:sz w:val="20"/>
              </w:rPr>
              <w:t>үстіңгі беттерін лак</w:t>
            </w:r>
            <w:r>
              <w:br/>
            </w:r>
            <w:r>
              <w:rPr>
                <w:rFonts w:ascii="Times New Roman"/>
                <w:b w:val="false"/>
                <w:i w:val="false"/>
                <w:color w:val="000000"/>
                <w:sz w:val="20"/>
              </w:rPr>
              <w:t>
</w:t>
            </w:r>
            <w:r>
              <w:rPr>
                <w:rFonts w:ascii="Times New Roman"/>
                <w:b/>
                <w:i w:val="false"/>
                <w:color w:val="000000"/>
                <w:sz w:val="20"/>
              </w:rPr>
              <w:t>немесе эмаль</w:t>
            </w:r>
            <w:r>
              <w:br/>
            </w:r>
            <w:r>
              <w:rPr>
                <w:rFonts w:ascii="Times New Roman"/>
                <w:b w:val="false"/>
                <w:i w:val="false"/>
                <w:color w:val="000000"/>
                <w:sz w:val="20"/>
              </w:rPr>
              <w:t>
</w:t>
            </w:r>
            <w:r>
              <w:rPr>
                <w:rFonts w:ascii="Times New Roman"/>
                <w:b/>
                <w:i w:val="false"/>
                <w:color w:val="000000"/>
                <w:sz w:val="20"/>
              </w:rPr>
              <w:t>құрамдарымен</w:t>
            </w:r>
            <w:r>
              <w:br/>
            </w:r>
            <w:r>
              <w:rPr>
                <w:rFonts w:ascii="Times New Roman"/>
                <w:b w:val="false"/>
                <w:i w:val="false"/>
                <w:color w:val="000000"/>
                <w:sz w:val="20"/>
              </w:rPr>
              <w:t>
</w:t>
            </w:r>
            <w:r>
              <w:rPr>
                <w:rFonts w:ascii="Times New Roman"/>
                <w:b/>
                <w:i w:val="false"/>
                <w:color w:val="000000"/>
                <w:sz w:val="20"/>
              </w:rPr>
              <w:t>жабындау жұмыстары</w:t>
            </w:r>
            <w:r>
              <w:br/>
            </w:r>
            <w:r>
              <w:rPr>
                <w:rFonts w:ascii="Times New Roman"/>
                <w:b w:val="false"/>
                <w:i w:val="false"/>
                <w:color w:val="000000"/>
                <w:sz w:val="20"/>
              </w:rPr>
              <w:t>
</w:t>
            </w:r>
            <w:r>
              <w:rPr>
                <w:rFonts w:ascii="Times New Roman"/>
                <w:b w:val="false"/>
                <w:i w:val="false"/>
                <w:color w:val="000000"/>
                <w:sz w:val="20"/>
              </w:rPr>
              <w:t>Работы по покрытию</w:t>
            </w:r>
            <w:r>
              <w:br/>
            </w:r>
            <w:r>
              <w:rPr>
                <w:rFonts w:ascii="Times New Roman"/>
                <w:b w:val="false"/>
                <w:i w:val="false"/>
                <w:color w:val="000000"/>
                <w:sz w:val="20"/>
              </w:rPr>
              <w:t>
</w:t>
            </w:r>
            <w:r>
              <w:rPr>
                <w:rFonts w:ascii="Times New Roman"/>
                <w:b w:val="false"/>
                <w:i w:val="false"/>
                <w:color w:val="000000"/>
                <w:sz w:val="20"/>
              </w:rPr>
              <w:t>деревянных поверхностей</w:t>
            </w:r>
            <w:r>
              <w:br/>
            </w:r>
            <w:r>
              <w:rPr>
                <w:rFonts w:ascii="Times New Roman"/>
                <w:b w:val="false"/>
                <w:i w:val="false"/>
                <w:color w:val="000000"/>
                <w:sz w:val="20"/>
              </w:rPr>
              <w:t>
</w:t>
            </w:r>
            <w:r>
              <w:rPr>
                <w:rFonts w:ascii="Times New Roman"/>
                <w:b w:val="false"/>
                <w:i w:val="false"/>
                <w:color w:val="000000"/>
                <w:sz w:val="20"/>
              </w:rPr>
              <w:t>лаком или составами</w:t>
            </w:r>
            <w:r>
              <w:br/>
            </w:r>
            <w:r>
              <w:rPr>
                <w:rFonts w:ascii="Times New Roman"/>
                <w:b w:val="false"/>
                <w:i w:val="false"/>
                <w:color w:val="000000"/>
                <w:sz w:val="20"/>
              </w:rPr>
              <w:t>
</w:t>
            </w:r>
            <w:r>
              <w:rPr>
                <w:rFonts w:ascii="Times New Roman"/>
                <w:b w:val="false"/>
                <w:i w:val="false"/>
                <w:color w:val="000000"/>
                <w:sz w:val="20"/>
              </w:rPr>
              <w:t>эмалевыми 43.34.10.144</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лакпен</w:t>
            </w:r>
            <w:r>
              <w:br/>
            </w:r>
            <w:r>
              <w:rPr>
                <w:rFonts w:ascii="Times New Roman"/>
                <w:b w:val="false"/>
                <w:i w:val="false"/>
                <w:color w:val="000000"/>
                <w:sz w:val="20"/>
              </w:rPr>
              <w:t>
</w:t>
            </w:r>
            <w:r>
              <w:rPr>
                <w:rFonts w:ascii="Times New Roman"/>
                <w:b w:val="false"/>
                <w:i w:val="false"/>
                <w:color w:val="000000"/>
                <w:sz w:val="20"/>
              </w:rPr>
              <w:t>лаком</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эмальдармен</w:t>
            </w:r>
            <w:r>
              <w:br/>
            </w:r>
            <w:r>
              <w:rPr>
                <w:rFonts w:ascii="Times New Roman"/>
                <w:b w:val="false"/>
                <w:i w:val="false"/>
                <w:color w:val="000000"/>
                <w:sz w:val="20"/>
              </w:rPr>
              <w:t>
</w:t>
            </w:r>
            <w:r>
              <w:rPr>
                <w:rFonts w:ascii="Times New Roman"/>
                <w:b w:val="false"/>
                <w:i w:val="false"/>
                <w:color w:val="000000"/>
                <w:sz w:val="20"/>
              </w:rPr>
              <w:t>эмалями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w:t>
            </w:r>
            <w:r>
              <w:rPr>
                <w:rFonts w:ascii="Times New Roman"/>
                <w:b/>
                <w:i w:val="false"/>
                <w:color w:val="000000"/>
                <w:sz w:val="20"/>
              </w:rPr>
              <w:t>ә</w:t>
            </w:r>
            <w:r>
              <w:rPr>
                <w:rFonts w:ascii="Times New Roman"/>
                <w:b/>
                <w:i w:val="false"/>
                <w:color w:val="000000"/>
                <w:sz w:val="20"/>
              </w:rPr>
              <w:t>рте</w:t>
            </w:r>
            <w:r>
              <w:br/>
            </w:r>
            <w:r>
              <w:rPr>
                <w:rFonts w:ascii="Times New Roman"/>
                <w:b w:val="false"/>
                <w:i w:val="false"/>
                <w:color w:val="000000"/>
                <w:sz w:val="20"/>
              </w:rPr>
              <w:t>
</w:t>
            </w:r>
            <w:r>
              <w:rPr>
                <w:rFonts w:ascii="Times New Roman"/>
                <w:b w:val="false"/>
                <w:i w:val="false"/>
                <w:color w:val="000000"/>
                <w:sz w:val="20"/>
              </w:rPr>
              <w:t>за 1 раз</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w:t>
            </w:r>
            <w:r>
              <w:rPr>
                <w:rFonts w:ascii="Times New Roman"/>
                <w:b/>
                <w:i w:val="false"/>
                <w:color w:val="000000"/>
                <w:sz w:val="20"/>
              </w:rPr>
              <w:t>ә</w:t>
            </w:r>
            <w:r>
              <w:rPr>
                <w:rFonts w:ascii="Times New Roman"/>
                <w:b/>
                <w:i w:val="false"/>
                <w:color w:val="000000"/>
                <w:sz w:val="20"/>
              </w:rPr>
              <w:t>рте</w:t>
            </w:r>
            <w:r>
              <w:br/>
            </w:r>
            <w:r>
              <w:rPr>
                <w:rFonts w:ascii="Times New Roman"/>
                <w:b w:val="false"/>
                <w:i w:val="false"/>
                <w:color w:val="000000"/>
                <w:sz w:val="20"/>
              </w:rPr>
              <w:t>
</w:t>
            </w:r>
            <w:r>
              <w:rPr>
                <w:rFonts w:ascii="Times New Roman"/>
                <w:b w:val="false"/>
                <w:i w:val="false"/>
                <w:color w:val="000000"/>
                <w:sz w:val="20"/>
              </w:rPr>
              <w:t>за 2 раза</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едендерді</w:t>
            </w:r>
            <w:r>
              <w:br/>
            </w:r>
            <w:r>
              <w:rPr>
                <w:rFonts w:ascii="Times New Roman"/>
                <w:b w:val="false"/>
                <w:i w:val="false"/>
                <w:color w:val="000000"/>
                <w:sz w:val="20"/>
              </w:rPr>
              <w:t>
</w:t>
            </w:r>
            <w:r>
              <w:rPr>
                <w:rFonts w:ascii="Times New Roman"/>
                <w:b w:val="false"/>
                <w:i w:val="false"/>
                <w:color w:val="000000"/>
                <w:sz w:val="20"/>
              </w:rPr>
              <w:t>полов</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аларды</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ойық</w:t>
            </w:r>
            <w:r>
              <w:rPr>
                <w:rFonts w:ascii="Times New Roman"/>
                <w:b/>
                <w:i w:val="false"/>
                <w:color w:val="000000"/>
                <w:sz w:val="20"/>
              </w:rPr>
              <w:t>тарды толтыра</w:t>
            </w:r>
            <w:r>
              <w:br/>
            </w:r>
            <w:r>
              <w:rPr>
                <w:rFonts w:ascii="Times New Roman"/>
                <w:b w:val="false"/>
                <w:i w:val="false"/>
                <w:color w:val="000000"/>
                <w:sz w:val="20"/>
              </w:rPr>
              <w:t>
</w:t>
            </w:r>
            <w:r>
              <w:rPr>
                <w:rFonts w:ascii="Times New Roman"/>
                <w:b/>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заполнением проемов</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сырлан</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ү</w:t>
            </w:r>
            <w:r>
              <w:rPr>
                <w:rFonts w:ascii="Times New Roman"/>
                <w:b/>
                <w:i w:val="false"/>
                <w:color w:val="000000"/>
                <w:sz w:val="20"/>
              </w:rPr>
              <w:t>сті</w:t>
            </w:r>
            <w:r>
              <w:rPr>
                <w:rFonts w:ascii="Times New Roman"/>
                <w:b/>
                <w:i w:val="false"/>
                <w:color w:val="000000"/>
                <w:sz w:val="20"/>
              </w:rPr>
              <w:t>ң</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беті бойымен</w:t>
            </w:r>
            <w:r>
              <w:br/>
            </w:r>
            <w:r>
              <w:rPr>
                <w:rFonts w:ascii="Times New Roman"/>
                <w:b w:val="false"/>
                <w:i w:val="false"/>
                <w:color w:val="000000"/>
                <w:sz w:val="20"/>
              </w:rPr>
              <w:t>
</w:t>
            </w:r>
            <w:r>
              <w:rPr>
                <w:rFonts w:ascii="Times New Roman"/>
                <w:b w:val="false"/>
                <w:i w:val="false"/>
                <w:color w:val="000000"/>
                <w:sz w:val="20"/>
              </w:rPr>
              <w:t>по окрашенной</w:t>
            </w:r>
            <w:r>
              <w:br/>
            </w:r>
            <w:r>
              <w:rPr>
                <w:rFonts w:ascii="Times New Roman"/>
                <w:b w:val="false"/>
                <w:i w:val="false"/>
                <w:color w:val="000000"/>
                <w:sz w:val="20"/>
              </w:rPr>
              <w:t>
</w:t>
            </w:r>
            <w:r>
              <w:rPr>
                <w:rFonts w:ascii="Times New Roman"/>
                <w:b w:val="false"/>
                <w:i w:val="false"/>
                <w:color w:val="000000"/>
                <w:sz w:val="20"/>
              </w:rPr>
              <w:t>поверхности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олифтелген үстіңгі</w:t>
            </w:r>
            <w:r>
              <w:br/>
            </w:r>
            <w:r>
              <w:rPr>
                <w:rFonts w:ascii="Times New Roman"/>
                <w:b w:val="false"/>
                <w:i w:val="false"/>
                <w:color w:val="000000"/>
                <w:sz w:val="20"/>
              </w:rPr>
              <w:t>
</w:t>
            </w:r>
            <w:r>
              <w:rPr>
                <w:rFonts w:ascii="Times New Roman"/>
                <w:b/>
                <w:i w:val="false"/>
                <w:color w:val="000000"/>
                <w:sz w:val="20"/>
              </w:rPr>
              <w:t>беті бойымен</w:t>
            </w:r>
            <w:r>
              <w:br/>
            </w:r>
            <w:r>
              <w:rPr>
                <w:rFonts w:ascii="Times New Roman"/>
                <w:b w:val="false"/>
                <w:i w:val="false"/>
                <w:color w:val="000000"/>
                <w:sz w:val="20"/>
              </w:rPr>
              <w:t>
</w:t>
            </w:r>
            <w:r>
              <w:rPr>
                <w:rFonts w:ascii="Times New Roman"/>
                <w:b w:val="false"/>
                <w:i w:val="false"/>
                <w:color w:val="000000"/>
                <w:sz w:val="20"/>
              </w:rPr>
              <w:t>по проолифенной</w:t>
            </w:r>
            <w:r>
              <w:br/>
            </w:r>
            <w:r>
              <w:rPr>
                <w:rFonts w:ascii="Times New Roman"/>
                <w:b w:val="false"/>
                <w:i w:val="false"/>
                <w:color w:val="000000"/>
                <w:sz w:val="20"/>
              </w:rPr>
              <w:t>
</w:t>
            </w:r>
            <w:r>
              <w:rPr>
                <w:rFonts w:ascii="Times New Roman"/>
                <w:b w:val="false"/>
                <w:i w:val="false"/>
                <w:color w:val="000000"/>
                <w:sz w:val="20"/>
              </w:rPr>
              <w:t>поверхности</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52" w:id="110"/>
    <w:p>
      <w:pPr>
        <w:spacing w:after="0"/>
        <w:ind w:left="0"/>
        <w:jc w:val="both"/>
      </w:pPr>
      <w:r>
        <w:rPr>
          <w:rFonts w:ascii="Times New Roman"/>
          <w:b w:val="false"/>
          <w:i w:val="false"/>
          <w:color w:val="000000"/>
          <w:sz w:val="28"/>
        </w:rPr>
        <w:t>
</w:t>
      </w:r>
      <w:r>
        <w:rPr>
          <w:rFonts w:ascii="Times New Roman"/>
          <w:b/>
          <w:i w:val="false"/>
          <w:color w:val="000000"/>
          <w:sz w:val="28"/>
        </w:rPr>
        <w:t>14. Жылыту, желдету, ауа баптау жүйелерін орнату бойынша жұмыстар түрлерінің</w:t>
      </w:r>
      <w:r>
        <w:br/>
      </w:r>
      <w:r>
        <w:rPr>
          <w:rFonts w:ascii="Times New Roman"/>
          <w:b w:val="false"/>
          <w:i w:val="false"/>
          <w:color w:val="000000"/>
          <w:sz w:val="28"/>
        </w:rPr>
        <w:t>
</w:t>
      </w:r>
      <w:r>
        <w:rPr>
          <w:rFonts w:ascii="Times New Roman"/>
          <w:b/>
          <w:i w:val="false"/>
          <w:color w:val="000000"/>
          <w:sz w:val="28"/>
        </w:rPr>
        <w:t>бағаларын көрсетіңіз, 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по установке систем отопления, вентиляции, кондиционирования</w:t>
      </w:r>
      <w:r>
        <w:br/>
      </w:r>
      <w:r>
        <w:rPr>
          <w:rFonts w:ascii="Times New Roman"/>
          <w:b w:val="false"/>
          <w:i w:val="false"/>
          <w:color w:val="000000"/>
          <w:sz w:val="28"/>
        </w:rPr>
        <w:t>
</w:t>
      </w:r>
      <w:r>
        <w:rPr>
          <w:rFonts w:ascii="Times New Roman"/>
          <w:b w:val="false"/>
          <w:i w:val="false"/>
          <w:color w:val="000000"/>
          <w:sz w:val="28"/>
        </w:rPr>
        <w:t>воздуха, в тенге без НДС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1313"/>
        <w:gridCol w:w="1393"/>
        <w:gridCol w:w="793"/>
        <w:gridCol w:w="1813"/>
        <w:gridCol w:w="596"/>
        <w:gridCol w:w="753"/>
        <w:gridCol w:w="1813"/>
        <w:gridCol w:w="993"/>
        <w:gridCol w:w="1813"/>
        <w:gridCol w:w="597"/>
        <w:gridCol w:w="597"/>
        <w:gridCol w:w="493"/>
      </w:tblGrid>
      <w:tr>
        <w:trPr>
          <w:trHeight w:val="3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ұмыстың атауы, коды</w:t>
            </w:r>
            <w:r>
              <w:br/>
            </w:r>
            <w:r>
              <w:rPr>
                <w:rFonts w:ascii="Times New Roman"/>
                <w:b w:val="false"/>
                <w:i w:val="false"/>
                <w:color w:val="000000"/>
                <w:sz w:val="20"/>
              </w:rPr>
              <w:t>
</w:t>
            </w:r>
            <w:r>
              <w:rPr>
                <w:rFonts w:ascii="Times New Roman"/>
                <w:b/>
                <w:i w:val="false"/>
                <w:color w:val="000000"/>
                <w:sz w:val="20"/>
              </w:rPr>
              <w:t>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 xml:space="preserve">ее характеристика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указать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 и</w:t>
            </w:r>
            <w:r>
              <w:br/>
            </w:r>
            <w:r>
              <w:rPr>
                <w:rFonts w:ascii="Times New Roman"/>
                <w:b w:val="false"/>
                <w:i w:val="false"/>
                <w:color w:val="000000"/>
                <w:sz w:val="20"/>
              </w:rPr>
              <w:t>
</w:t>
            </w:r>
            <w:r>
              <w:rPr>
                <w:rFonts w:ascii="Times New Roman"/>
                <w:b w:val="false"/>
                <w:i w:val="false"/>
                <w:color w:val="000000"/>
                <w:sz w:val="20"/>
              </w:rPr>
              <w:t>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 и</w:t>
            </w:r>
            <w:r>
              <w:br/>
            </w:r>
            <w:r>
              <w:rPr>
                <w:rFonts w:ascii="Times New Roman"/>
                <w:b w:val="false"/>
                <w:i w:val="false"/>
                <w:color w:val="000000"/>
                <w:sz w:val="20"/>
              </w:rPr>
              <w:t>
</w:t>
            </w:r>
            <w:r>
              <w:rPr>
                <w:rFonts w:ascii="Times New Roman"/>
                <w:b w:val="false"/>
                <w:i w:val="false"/>
                <w:color w:val="000000"/>
                <w:sz w:val="20"/>
              </w:rPr>
              <w:t>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құбырларынан</w:t>
            </w:r>
            <w:r>
              <w:br/>
            </w:r>
            <w:r>
              <w:rPr>
                <w:rFonts w:ascii="Times New Roman"/>
                <w:b w:val="false"/>
                <w:i w:val="false"/>
                <w:color w:val="000000"/>
                <w:sz w:val="20"/>
              </w:rPr>
              <w:t>
</w:t>
            </w:r>
            <w:r>
              <w:rPr>
                <w:rFonts w:ascii="Times New Roman"/>
                <w:b/>
                <w:i w:val="false"/>
                <w:color w:val="000000"/>
                <w:sz w:val="20"/>
              </w:rPr>
              <w:t>жасалған құбыр желісін</w:t>
            </w:r>
            <w:r>
              <w:br/>
            </w:r>
            <w:r>
              <w:rPr>
                <w:rFonts w:ascii="Times New Roman"/>
                <w:b w:val="false"/>
                <w:i w:val="false"/>
                <w:color w:val="000000"/>
                <w:sz w:val="20"/>
              </w:rPr>
              <w:t>
</w:t>
            </w:r>
            <w:r>
              <w:rPr>
                <w:rFonts w:ascii="Times New Roman"/>
                <w:b/>
                <w:i w:val="false"/>
                <w:color w:val="000000"/>
                <w:sz w:val="20"/>
              </w:rPr>
              <w:t>тарту жұмыстары</w:t>
            </w:r>
            <w:r>
              <w:br/>
            </w:r>
            <w:r>
              <w:rPr>
                <w:rFonts w:ascii="Times New Roman"/>
                <w:b w:val="false"/>
                <w:i w:val="false"/>
                <w:color w:val="000000"/>
                <w:sz w:val="20"/>
              </w:rPr>
              <w:t>
</w:t>
            </w:r>
            <w:r>
              <w:rPr>
                <w:rFonts w:ascii="Times New Roman"/>
                <w:b w:val="false"/>
                <w:i w:val="false"/>
                <w:color w:val="000000"/>
                <w:sz w:val="20"/>
              </w:rPr>
              <w:t>Работы по прокладке</w:t>
            </w:r>
            <w:r>
              <w:br/>
            </w:r>
            <w:r>
              <w:rPr>
                <w:rFonts w:ascii="Times New Roman"/>
                <w:b w:val="false"/>
                <w:i w:val="false"/>
                <w:color w:val="000000"/>
                <w:sz w:val="20"/>
              </w:rPr>
              <w:t>
</w:t>
            </w:r>
            <w:r>
              <w:rPr>
                <w:rFonts w:ascii="Times New Roman"/>
                <w:b w:val="false"/>
                <w:i w:val="false"/>
                <w:color w:val="000000"/>
                <w:sz w:val="20"/>
              </w:rPr>
              <w:t>трубопровода из стальных</w:t>
            </w:r>
            <w:r>
              <w:br/>
            </w:r>
            <w:r>
              <w:rPr>
                <w:rFonts w:ascii="Times New Roman"/>
                <w:b w:val="false"/>
                <w:i w:val="false"/>
                <w:color w:val="000000"/>
                <w:sz w:val="20"/>
              </w:rPr>
              <w:t>
</w:t>
            </w:r>
            <w:r>
              <w:rPr>
                <w:rFonts w:ascii="Times New Roman"/>
                <w:b w:val="false"/>
                <w:i w:val="false"/>
                <w:color w:val="000000"/>
                <w:sz w:val="20"/>
              </w:rPr>
              <w:t>труб 43.22.12.111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бырлар:</w:t>
            </w:r>
            <w:r>
              <w:br/>
            </w:r>
            <w:r>
              <w:rPr>
                <w:rFonts w:ascii="Times New Roman"/>
                <w:b w:val="false"/>
                <w:i w:val="false"/>
                <w:color w:val="000000"/>
                <w:sz w:val="20"/>
              </w:rPr>
              <w:t>
</w:t>
            </w:r>
            <w:r>
              <w:rPr>
                <w:rFonts w:ascii="Times New Roman"/>
                <w:b w:val="false"/>
                <w:i w:val="false"/>
                <w:color w:val="000000"/>
                <w:sz w:val="20"/>
              </w:rPr>
              <w:t>трубы:</w:t>
            </w:r>
            <w:r>
              <w:br/>
            </w:r>
            <w:r>
              <w:rPr>
                <w:rFonts w:ascii="Times New Roman"/>
                <w:b w:val="false"/>
                <w:i w:val="false"/>
                <w:color w:val="000000"/>
                <w:sz w:val="20"/>
              </w:rPr>
              <w:t>
</w:t>
            </w:r>
            <w:r>
              <w:rPr>
                <w:rFonts w:ascii="Times New Roman"/>
                <w:b/>
                <w:i w:val="false"/>
                <w:color w:val="000000"/>
                <w:sz w:val="20"/>
              </w:rPr>
              <w:t xml:space="preserve">су-газ </w:t>
            </w:r>
            <w:r>
              <w:rPr>
                <w:rFonts w:ascii="Times New Roman"/>
                <w:b/>
                <w:i w:val="false"/>
                <w:color w:val="000000"/>
                <w:sz w:val="20"/>
              </w:rPr>
              <w:t>құ</w:t>
            </w:r>
            <w:r>
              <w:rPr>
                <w:rFonts w:ascii="Times New Roman"/>
                <w:b/>
                <w:i w:val="false"/>
                <w:color w:val="000000"/>
                <w:sz w:val="20"/>
              </w:rPr>
              <w:t>бырлары</w:t>
            </w:r>
            <w:r>
              <w:br/>
            </w:r>
            <w:r>
              <w:rPr>
                <w:rFonts w:ascii="Times New Roman"/>
                <w:b w:val="false"/>
                <w:i w:val="false"/>
                <w:color w:val="000000"/>
                <w:sz w:val="20"/>
              </w:rPr>
              <w:t>
</w:t>
            </w:r>
            <w:r>
              <w:rPr>
                <w:rFonts w:ascii="Times New Roman"/>
                <w:b w:val="false"/>
                <w:i w:val="false"/>
                <w:color w:val="000000"/>
                <w:sz w:val="20"/>
              </w:rPr>
              <w:t>водогазопроводные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мырыштал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оцинкованные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мырышталма</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неоцинкованные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w:t>
            </w:r>
            <w:r>
              <w:br/>
            </w:r>
            <w:r>
              <w:rPr>
                <w:rFonts w:ascii="Times New Roman"/>
                <w:b w:val="false"/>
                <w:i w:val="false"/>
                <w:color w:val="000000"/>
                <w:sz w:val="20"/>
              </w:rPr>
              <w:t>
</w:t>
            </w:r>
            <w:r>
              <w:rPr>
                <w:rFonts w:ascii="Times New Roman"/>
                <w:b/>
                <w:i w:val="false"/>
                <w:color w:val="000000"/>
                <w:sz w:val="20"/>
              </w:rPr>
              <w:t>дәнекерленген</w:t>
            </w:r>
            <w:r>
              <w:br/>
            </w:r>
            <w:r>
              <w:rPr>
                <w:rFonts w:ascii="Times New Roman"/>
                <w:b w:val="false"/>
                <w:i w:val="false"/>
                <w:color w:val="000000"/>
                <w:sz w:val="20"/>
              </w:rPr>
              <w:t>
</w:t>
            </w:r>
            <w:r>
              <w:rPr>
                <w:rFonts w:ascii="Times New Roman"/>
                <w:b w:val="false"/>
                <w:i w:val="false"/>
                <w:color w:val="000000"/>
                <w:sz w:val="20"/>
              </w:rPr>
              <w:t>электросварные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жігі жо</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бесшовные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толщина стенки,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құбырларынан</w:t>
            </w:r>
            <w:r>
              <w:br/>
            </w:r>
            <w:r>
              <w:rPr>
                <w:rFonts w:ascii="Times New Roman"/>
                <w:b w:val="false"/>
                <w:i w:val="false"/>
                <w:color w:val="000000"/>
                <w:sz w:val="20"/>
              </w:rPr>
              <w:t>
</w:t>
            </w:r>
            <w:r>
              <w:rPr>
                <w:rFonts w:ascii="Times New Roman"/>
                <w:b/>
                <w:i w:val="false"/>
                <w:color w:val="000000"/>
                <w:sz w:val="20"/>
              </w:rPr>
              <w:t>жасалған құбыр</w:t>
            </w:r>
            <w:r>
              <w:br/>
            </w:r>
            <w:r>
              <w:rPr>
                <w:rFonts w:ascii="Times New Roman"/>
                <w:b w:val="false"/>
                <w:i w:val="false"/>
                <w:color w:val="000000"/>
                <w:sz w:val="20"/>
              </w:rPr>
              <w:t>
</w:t>
            </w:r>
            <w:r>
              <w:rPr>
                <w:rFonts w:ascii="Times New Roman"/>
                <w:b/>
                <w:i w:val="false"/>
                <w:color w:val="000000"/>
                <w:sz w:val="20"/>
              </w:rPr>
              <w:t>желісіне арналған</w:t>
            </w:r>
            <w:r>
              <w:br/>
            </w:r>
            <w:r>
              <w:rPr>
                <w:rFonts w:ascii="Times New Roman"/>
                <w:b w:val="false"/>
                <w:i w:val="false"/>
                <w:color w:val="000000"/>
                <w:sz w:val="20"/>
              </w:rPr>
              <w:t>
</w:t>
            </w:r>
            <w:r>
              <w:rPr>
                <w:rFonts w:ascii="Times New Roman"/>
                <w:b/>
                <w:i w:val="false"/>
                <w:color w:val="000000"/>
                <w:sz w:val="20"/>
              </w:rPr>
              <w:t>арматураларды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арматуры для</w:t>
            </w:r>
            <w:r>
              <w:br/>
            </w:r>
            <w:r>
              <w:rPr>
                <w:rFonts w:ascii="Times New Roman"/>
                <w:b w:val="false"/>
                <w:i w:val="false"/>
                <w:color w:val="000000"/>
                <w:sz w:val="20"/>
              </w:rPr>
              <w:t>
</w:t>
            </w:r>
            <w:r>
              <w:rPr>
                <w:rFonts w:ascii="Times New Roman"/>
                <w:b w:val="false"/>
                <w:i w:val="false"/>
                <w:color w:val="000000"/>
                <w:sz w:val="20"/>
              </w:rPr>
              <w:t>трубопровода из стальных</w:t>
            </w:r>
            <w:r>
              <w:br/>
            </w:r>
            <w:r>
              <w:rPr>
                <w:rFonts w:ascii="Times New Roman"/>
                <w:b w:val="false"/>
                <w:i w:val="false"/>
                <w:color w:val="000000"/>
                <w:sz w:val="20"/>
              </w:rPr>
              <w:t>
</w:t>
            </w:r>
            <w:r>
              <w:rPr>
                <w:rFonts w:ascii="Times New Roman"/>
                <w:b w:val="false"/>
                <w:i w:val="false"/>
                <w:color w:val="000000"/>
                <w:sz w:val="20"/>
              </w:rPr>
              <w:t>труб 43.22.12.112</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вентилді</w:t>
            </w:r>
            <w:r>
              <w:br/>
            </w:r>
            <w:r>
              <w:rPr>
                <w:rFonts w:ascii="Times New Roman"/>
                <w:b w:val="false"/>
                <w:i w:val="false"/>
                <w:color w:val="000000"/>
                <w:sz w:val="20"/>
              </w:rPr>
              <w:t>
</w:t>
            </w:r>
            <w:r>
              <w:rPr>
                <w:rFonts w:ascii="Times New Roman"/>
                <w:b w:val="false"/>
                <w:i w:val="false"/>
                <w:color w:val="000000"/>
                <w:sz w:val="20"/>
              </w:rPr>
              <w:t>вентили</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ткізбе</w:t>
            </w:r>
            <w:r>
              <w:br/>
            </w:r>
            <w:r>
              <w:rPr>
                <w:rFonts w:ascii="Times New Roman"/>
                <w:b w:val="false"/>
                <w:i w:val="false"/>
                <w:color w:val="000000"/>
                <w:sz w:val="20"/>
              </w:rPr>
              <w:t>
</w:t>
            </w:r>
            <w:r>
              <w:rPr>
                <w:rFonts w:ascii="Times New Roman"/>
                <w:b w:val="false"/>
                <w:i w:val="false"/>
                <w:color w:val="000000"/>
                <w:sz w:val="20"/>
              </w:rPr>
              <w:t>проходной</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кері </w:t>
            </w:r>
            <w:r>
              <w:rPr>
                <w:rFonts w:ascii="Times New Roman"/>
                <w:b/>
                <w:i w:val="false"/>
                <w:color w:val="000000"/>
                <w:sz w:val="20"/>
              </w:rPr>
              <w:t>қ</w:t>
            </w:r>
            <w:r>
              <w:rPr>
                <w:rFonts w:ascii="Times New Roman"/>
                <w:b/>
                <w:i w:val="false"/>
                <w:color w:val="000000"/>
                <w:sz w:val="20"/>
              </w:rPr>
              <w:t>айтпа</w:t>
            </w:r>
            <w:r>
              <w:br/>
            </w:r>
            <w:r>
              <w:rPr>
                <w:rFonts w:ascii="Times New Roman"/>
                <w:b w:val="false"/>
                <w:i w:val="false"/>
                <w:color w:val="000000"/>
                <w:sz w:val="20"/>
              </w:rPr>
              <w:t>
</w:t>
            </w:r>
            <w:r>
              <w:rPr>
                <w:rFonts w:ascii="Times New Roman"/>
                <w:b w:val="false"/>
                <w:i w:val="false"/>
                <w:color w:val="000000"/>
                <w:sz w:val="20"/>
              </w:rPr>
              <w:t>обратный</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жабылма</w:t>
            </w:r>
            <w:r>
              <w:br/>
            </w:r>
            <w:r>
              <w:rPr>
                <w:rFonts w:ascii="Times New Roman"/>
                <w:b w:val="false"/>
                <w:i w:val="false"/>
                <w:color w:val="000000"/>
                <w:sz w:val="20"/>
              </w:rPr>
              <w:t>
</w:t>
            </w:r>
            <w:r>
              <w:rPr>
                <w:rFonts w:ascii="Times New Roman"/>
                <w:b w:val="false"/>
                <w:i w:val="false"/>
                <w:color w:val="000000"/>
                <w:sz w:val="20"/>
              </w:rPr>
              <w:t>запорный</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w:t>
            </w:r>
            <w:r>
              <w:br/>
            </w:r>
            <w:r>
              <w:rPr>
                <w:rFonts w:ascii="Times New Roman"/>
                <w:b w:val="false"/>
                <w:i w:val="false"/>
                <w:color w:val="000000"/>
                <w:sz w:val="20"/>
              </w:rPr>
              <w:t>
</w:t>
            </w:r>
            <w:r>
              <w:rPr>
                <w:rFonts w:ascii="Times New Roman"/>
                <w:b w:val="false"/>
                <w:i w:val="false"/>
                <w:color w:val="000000"/>
                <w:sz w:val="20"/>
              </w:rPr>
              <w:t>задвижки</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ысымы, Мпа</w:t>
            </w:r>
            <w:r>
              <w:br/>
            </w:r>
            <w:r>
              <w:rPr>
                <w:rFonts w:ascii="Times New Roman"/>
                <w:b w:val="false"/>
                <w:i w:val="false"/>
                <w:color w:val="000000"/>
                <w:sz w:val="20"/>
              </w:rPr>
              <w:t>
</w:t>
            </w:r>
            <w:r>
              <w:rPr>
                <w:rFonts w:ascii="Times New Roman"/>
                <w:b w:val="false"/>
                <w:i w:val="false"/>
                <w:color w:val="000000"/>
                <w:sz w:val="20"/>
              </w:rPr>
              <w:t>давление, Мпа</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шартты </w:t>
            </w:r>
            <w:r>
              <w:rPr>
                <w:rFonts w:ascii="Times New Roman"/>
                <w:b/>
                <w:i w:val="false"/>
                <w:color w:val="000000"/>
                <w:sz w:val="20"/>
              </w:rPr>
              <w:t>ө</w:t>
            </w:r>
            <w:r>
              <w:rPr>
                <w:rFonts w:ascii="Times New Roman"/>
                <w:b/>
                <w:i w:val="false"/>
                <w:color w:val="000000"/>
                <w:sz w:val="20"/>
              </w:rPr>
              <w:t>ткізілім</w:t>
            </w:r>
            <w:r>
              <w:br/>
            </w:r>
            <w:r>
              <w:rPr>
                <w:rFonts w:ascii="Times New Roman"/>
                <w:b w:val="false"/>
                <w:i w:val="false"/>
                <w:color w:val="000000"/>
                <w:sz w:val="20"/>
              </w:rPr>
              <w:t>
</w:t>
            </w:r>
            <w:r>
              <w:rPr>
                <w:rFonts w:ascii="Times New Roman"/>
                <w:b/>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диаметр у.п.,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қозғалтқышпен</w:t>
            </w:r>
            <w:r>
              <w:br/>
            </w:r>
            <w:r>
              <w:rPr>
                <w:rFonts w:ascii="Times New Roman"/>
                <w:b w:val="false"/>
                <w:i w:val="false"/>
                <w:color w:val="000000"/>
                <w:sz w:val="20"/>
              </w:rPr>
              <w:t>
</w:t>
            </w:r>
            <w:r>
              <w:rPr>
                <w:rFonts w:ascii="Times New Roman"/>
                <w:b/>
                <w:i w:val="false"/>
                <w:color w:val="000000"/>
                <w:sz w:val="20"/>
              </w:rPr>
              <w:t>желдеткіштерді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вентиляторов с</w:t>
            </w:r>
            <w:r>
              <w:br/>
            </w:r>
            <w:r>
              <w:rPr>
                <w:rFonts w:ascii="Times New Roman"/>
                <w:b w:val="false"/>
                <w:i w:val="false"/>
                <w:color w:val="000000"/>
                <w:sz w:val="20"/>
              </w:rPr>
              <w:t>
</w:t>
            </w:r>
            <w:r>
              <w:rPr>
                <w:rFonts w:ascii="Times New Roman"/>
                <w:b w:val="false"/>
                <w:i w:val="false"/>
                <w:color w:val="000000"/>
                <w:sz w:val="20"/>
              </w:rPr>
              <w:t>электродвигателем</w:t>
            </w:r>
            <w:r>
              <w:br/>
            </w:r>
            <w:r>
              <w:rPr>
                <w:rFonts w:ascii="Times New Roman"/>
                <w:b w:val="false"/>
                <w:i w:val="false"/>
                <w:color w:val="000000"/>
                <w:sz w:val="20"/>
              </w:rPr>
              <w:t>
</w:t>
            </w:r>
            <w:r>
              <w:rPr>
                <w:rFonts w:ascii="Times New Roman"/>
                <w:b w:val="false"/>
                <w:i w:val="false"/>
                <w:color w:val="000000"/>
                <w:sz w:val="20"/>
              </w:rPr>
              <w:t>43.22.12.251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кіндікті</w:t>
            </w:r>
            <w:r>
              <w:br/>
            </w:r>
            <w:r>
              <w:rPr>
                <w:rFonts w:ascii="Times New Roman"/>
                <w:b w:val="false"/>
                <w:i w:val="false"/>
                <w:color w:val="000000"/>
                <w:sz w:val="20"/>
              </w:rPr>
              <w:t>
</w:t>
            </w:r>
            <w:r>
              <w:rPr>
                <w:rFonts w:ascii="Times New Roman"/>
                <w:b w:val="false"/>
                <w:i w:val="false"/>
                <w:color w:val="000000"/>
                <w:sz w:val="20"/>
              </w:rPr>
              <w:t>осевые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радиальды</w:t>
            </w:r>
            <w:r>
              <w:br/>
            </w:r>
            <w:r>
              <w:rPr>
                <w:rFonts w:ascii="Times New Roman"/>
                <w:b w:val="false"/>
                <w:i w:val="false"/>
                <w:color w:val="000000"/>
                <w:sz w:val="20"/>
              </w:rPr>
              <w:t>
</w:t>
            </w:r>
            <w:r>
              <w:rPr>
                <w:rFonts w:ascii="Times New Roman"/>
                <w:b w:val="false"/>
                <w:i w:val="false"/>
                <w:color w:val="000000"/>
                <w:sz w:val="20"/>
              </w:rPr>
              <w:t>радиальные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уаты, кВт</w:t>
            </w:r>
            <w:r>
              <w:br/>
            </w:r>
            <w:r>
              <w:rPr>
                <w:rFonts w:ascii="Times New Roman"/>
                <w:b w:val="false"/>
                <w:i w:val="false"/>
                <w:color w:val="000000"/>
                <w:sz w:val="20"/>
              </w:rPr>
              <w:t>
</w:t>
            </w:r>
            <w:r>
              <w:rPr>
                <w:rFonts w:ascii="Times New Roman"/>
                <w:b w:val="false"/>
                <w:i w:val="false"/>
                <w:color w:val="000000"/>
                <w:sz w:val="20"/>
              </w:rPr>
              <w:t>мощность, кВт</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Жылыту жүйесінің су</w:t>
            </w:r>
            <w:r>
              <w:br/>
            </w:r>
            <w:r>
              <w:rPr>
                <w:rFonts w:ascii="Times New Roman"/>
                <w:b w:val="false"/>
                <w:i w:val="false"/>
                <w:color w:val="000000"/>
                <w:sz w:val="20"/>
              </w:rPr>
              <w:t>
</w:t>
            </w:r>
            <w:r>
              <w:rPr>
                <w:rFonts w:ascii="Times New Roman"/>
                <w:b/>
                <w:i w:val="false"/>
                <w:color w:val="000000"/>
                <w:sz w:val="20"/>
              </w:rPr>
              <w:t>ысытатын қазандықтарын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котлов отопительных</w:t>
            </w:r>
            <w:r>
              <w:br/>
            </w:r>
            <w:r>
              <w:rPr>
                <w:rFonts w:ascii="Times New Roman"/>
                <w:b w:val="false"/>
                <w:i w:val="false"/>
                <w:color w:val="000000"/>
                <w:sz w:val="20"/>
              </w:rPr>
              <w:t>
</w:t>
            </w:r>
            <w:r>
              <w:rPr>
                <w:rFonts w:ascii="Times New Roman"/>
                <w:b w:val="false"/>
                <w:i w:val="false"/>
                <w:color w:val="000000"/>
                <w:sz w:val="20"/>
              </w:rPr>
              <w:t>водогрейных</w:t>
            </w:r>
            <w:r>
              <w:br/>
            </w:r>
            <w:r>
              <w:rPr>
                <w:rFonts w:ascii="Times New Roman"/>
                <w:b w:val="false"/>
                <w:i w:val="false"/>
                <w:color w:val="000000"/>
                <w:sz w:val="20"/>
              </w:rPr>
              <w:t>
</w:t>
            </w:r>
            <w:r>
              <w:rPr>
                <w:rFonts w:ascii="Times New Roman"/>
                <w:b w:val="false"/>
                <w:i w:val="false"/>
                <w:color w:val="000000"/>
                <w:sz w:val="20"/>
              </w:rPr>
              <w:t>43.22.12.121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секциялық су жылытқыш</w:t>
            </w:r>
            <w:r>
              <w:br/>
            </w:r>
            <w:r>
              <w:rPr>
                <w:rFonts w:ascii="Times New Roman"/>
                <w:b w:val="false"/>
                <w:i w:val="false"/>
                <w:color w:val="000000"/>
                <w:sz w:val="20"/>
              </w:rPr>
              <w:t>
</w:t>
            </w:r>
            <w:r>
              <w:rPr>
                <w:rFonts w:ascii="Times New Roman"/>
                <w:b w:val="false"/>
                <w:i w:val="false"/>
                <w:color w:val="000000"/>
                <w:sz w:val="20"/>
              </w:rPr>
              <w:t>секционный</w:t>
            </w:r>
            <w:r>
              <w:br/>
            </w:r>
            <w:r>
              <w:rPr>
                <w:rFonts w:ascii="Times New Roman"/>
                <w:b w:val="false"/>
                <w:i w:val="false"/>
                <w:color w:val="000000"/>
                <w:sz w:val="20"/>
              </w:rPr>
              <w:t>
</w:t>
            </w:r>
            <w:r>
              <w:rPr>
                <w:rFonts w:ascii="Times New Roman"/>
                <w:b w:val="false"/>
                <w:i w:val="false"/>
                <w:color w:val="000000"/>
                <w:sz w:val="20"/>
              </w:rPr>
              <w:t>водоподогреватель</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секциялар, дана</w:t>
            </w:r>
            <w:r>
              <w:br/>
            </w:r>
            <w:r>
              <w:rPr>
                <w:rFonts w:ascii="Times New Roman"/>
                <w:b w:val="false"/>
                <w:i w:val="false"/>
                <w:color w:val="000000"/>
                <w:sz w:val="20"/>
              </w:rPr>
              <w:t>
</w:t>
            </w:r>
            <w:r>
              <w:rPr>
                <w:rFonts w:ascii="Times New Roman"/>
                <w:b w:val="false"/>
                <w:i w:val="false"/>
                <w:color w:val="000000"/>
                <w:sz w:val="20"/>
              </w:rPr>
              <w:t>секций, штук</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өндіргіш қуаты,</w:t>
            </w:r>
            <w:r>
              <w:br/>
            </w:r>
            <w:r>
              <w:rPr>
                <w:rFonts w:ascii="Times New Roman"/>
                <w:b w:val="false"/>
                <w:i w:val="false"/>
                <w:color w:val="000000"/>
                <w:sz w:val="20"/>
              </w:rPr>
              <w:t>
</w:t>
            </w:r>
            <w:r>
              <w:rPr>
                <w:rFonts w:ascii="Times New Roman"/>
                <w:b/>
                <w:i w:val="false"/>
                <w:color w:val="000000"/>
                <w:sz w:val="20"/>
              </w:rPr>
              <w:t>кВт</w:t>
            </w:r>
            <w:r>
              <w:br/>
            </w:r>
            <w:r>
              <w:rPr>
                <w:rFonts w:ascii="Times New Roman"/>
                <w:b w:val="false"/>
                <w:i w:val="false"/>
                <w:color w:val="000000"/>
                <w:sz w:val="20"/>
              </w:rPr>
              <w:t>
</w:t>
            </w:r>
            <w:r>
              <w:rPr>
                <w:rFonts w:ascii="Times New Roman"/>
                <w:b w:val="false"/>
                <w:i w:val="false"/>
                <w:color w:val="000000"/>
                <w:sz w:val="20"/>
              </w:rPr>
              <w:t>теплопроизводительность,</w:t>
            </w:r>
            <w:r>
              <w:br/>
            </w:r>
            <w:r>
              <w:rPr>
                <w:rFonts w:ascii="Times New Roman"/>
                <w:b w:val="false"/>
                <w:i w:val="false"/>
                <w:color w:val="000000"/>
                <w:sz w:val="20"/>
              </w:rPr>
              <w:t>
</w:t>
            </w:r>
            <w:r>
              <w:rPr>
                <w:rFonts w:ascii="Times New Roman"/>
                <w:b w:val="false"/>
                <w:i w:val="false"/>
                <w:color w:val="000000"/>
                <w:sz w:val="20"/>
              </w:rPr>
              <w:t>кВт</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үстіңгі жылу қабаты,</w:t>
            </w:r>
            <w:r>
              <w:br/>
            </w:r>
            <w:r>
              <w:rPr>
                <w:rFonts w:ascii="Times New Roman"/>
                <w:b w:val="false"/>
                <w:i w:val="false"/>
                <w:color w:val="000000"/>
                <w:sz w:val="20"/>
              </w:rPr>
              <w:t>
</w:t>
            </w: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поверхность нагрева, м</w:t>
            </w:r>
            <w:r>
              <w:rPr>
                <w:rFonts w:ascii="Times New Roman"/>
                <w:b w:val="false"/>
                <w:i w:val="false"/>
                <w:color w:val="000000"/>
                <w:vertAlign w:val="superscript"/>
              </w:rPr>
              <w:t>2</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 жылу</w:t>
            </w:r>
            <w:r>
              <w:br/>
            </w:r>
            <w:r>
              <w:rPr>
                <w:rFonts w:ascii="Times New Roman"/>
                <w:b w:val="false"/>
                <w:i w:val="false"/>
                <w:color w:val="000000"/>
                <w:sz w:val="20"/>
              </w:rPr>
              <w:t>
</w:t>
            </w:r>
            <w:r>
              <w:rPr>
                <w:rFonts w:ascii="Times New Roman"/>
                <w:b/>
                <w:i w:val="false"/>
                <w:color w:val="000000"/>
                <w:sz w:val="20"/>
              </w:rPr>
              <w:t>радиаторларын орнатуға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кұрал-жабдықтармен</w:t>
            </w:r>
            <w:r>
              <w:br/>
            </w:r>
            <w:r>
              <w:rPr>
                <w:rFonts w:ascii="Times New Roman"/>
                <w:b w:val="false"/>
                <w:i w:val="false"/>
                <w:color w:val="000000"/>
                <w:sz w:val="20"/>
              </w:rPr>
              <w:t>
</w:t>
            </w:r>
            <w:r>
              <w:rPr>
                <w:rFonts w:ascii="Times New Roman"/>
                <w:b/>
                <w:i w:val="false"/>
                <w:color w:val="000000"/>
                <w:sz w:val="20"/>
              </w:rPr>
              <w:t>қоса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радиаторов отопительных</w:t>
            </w:r>
            <w:r>
              <w:br/>
            </w:r>
            <w:r>
              <w:rPr>
                <w:rFonts w:ascii="Times New Roman"/>
                <w:b w:val="false"/>
                <w:i w:val="false"/>
                <w:color w:val="000000"/>
                <w:sz w:val="20"/>
              </w:rPr>
              <w:t>
</w:t>
            </w:r>
            <w:r>
              <w:rPr>
                <w:rFonts w:ascii="Times New Roman"/>
                <w:b w:val="false"/>
                <w:i w:val="false"/>
                <w:color w:val="000000"/>
                <w:sz w:val="20"/>
              </w:rPr>
              <w:t>чугунных, включая</w:t>
            </w:r>
            <w:r>
              <w:br/>
            </w:r>
            <w:r>
              <w:rPr>
                <w:rFonts w:ascii="Times New Roman"/>
                <w:b w:val="false"/>
                <w:i w:val="false"/>
                <w:color w:val="000000"/>
                <w:sz w:val="20"/>
              </w:rPr>
              <w:t>
</w:t>
            </w:r>
            <w:r>
              <w:rPr>
                <w:rFonts w:ascii="Times New Roman"/>
                <w:b w:val="false"/>
                <w:i w:val="false"/>
                <w:color w:val="000000"/>
                <w:sz w:val="20"/>
              </w:rPr>
              <w:t>принадлежности для</w:t>
            </w:r>
            <w:r>
              <w:br/>
            </w:r>
            <w:r>
              <w:rPr>
                <w:rFonts w:ascii="Times New Roman"/>
                <w:b w:val="false"/>
                <w:i w:val="false"/>
                <w:color w:val="000000"/>
                <w:sz w:val="20"/>
              </w:rPr>
              <w:t>
</w:t>
            </w:r>
            <w:r>
              <w:rPr>
                <w:rFonts w:ascii="Times New Roman"/>
                <w:b w:val="false"/>
                <w:i w:val="false"/>
                <w:color w:val="000000"/>
                <w:sz w:val="20"/>
              </w:rPr>
              <w:t>установки 43.22.12.141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секциясы, дана</w:t>
            </w:r>
            <w:r>
              <w:br/>
            </w:r>
            <w:r>
              <w:rPr>
                <w:rFonts w:ascii="Times New Roman"/>
                <w:b w:val="false"/>
                <w:i w:val="false"/>
                <w:color w:val="000000"/>
                <w:sz w:val="20"/>
              </w:rPr>
              <w:t>
</w:t>
            </w:r>
            <w:r>
              <w:rPr>
                <w:rFonts w:ascii="Times New Roman"/>
                <w:b w:val="false"/>
                <w:i w:val="false"/>
                <w:color w:val="000000"/>
                <w:sz w:val="20"/>
              </w:rPr>
              <w:t>секций, шт</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жұмыс</w:t>
            </w:r>
            <w:r>
              <w:br/>
            </w:r>
            <w:r>
              <w:rPr>
                <w:rFonts w:ascii="Times New Roman"/>
                <w:b w:val="false"/>
                <w:i w:val="false"/>
                <w:color w:val="000000"/>
                <w:sz w:val="20"/>
              </w:rPr>
              <w:t>
</w:t>
            </w:r>
            <w:r>
              <w:rPr>
                <w:rFonts w:ascii="Times New Roman"/>
                <w:b/>
                <w:i w:val="false"/>
                <w:color w:val="000000"/>
                <w:sz w:val="20"/>
              </w:rPr>
              <w:t>температурасы, С</w:t>
            </w:r>
            <w:r>
              <w:rPr>
                <w:rFonts w:ascii="Times New Roman"/>
                <w:b w:val="false"/>
                <w:i w:val="false"/>
                <w:color w:val="000000"/>
                <w:vertAlign w:val="superscript"/>
              </w:rPr>
              <w:t>о</w:t>
            </w:r>
            <w:r>
              <w:br/>
            </w:r>
            <w:r>
              <w:rPr>
                <w:rFonts w:ascii="Times New Roman"/>
                <w:b w:val="false"/>
                <w:i w:val="false"/>
                <w:color w:val="000000"/>
                <w:sz w:val="20"/>
              </w:rPr>
              <w:t>
</w:t>
            </w:r>
            <w:r>
              <w:rPr>
                <w:rFonts w:ascii="Times New Roman"/>
                <w:b w:val="false"/>
                <w:i w:val="false"/>
                <w:color w:val="000000"/>
                <w:sz w:val="20"/>
              </w:rPr>
              <w:t>максимальная рабочая</w:t>
            </w:r>
            <w:r>
              <w:br/>
            </w:r>
            <w:r>
              <w:rPr>
                <w:rFonts w:ascii="Times New Roman"/>
                <w:b w:val="false"/>
                <w:i w:val="false"/>
                <w:color w:val="000000"/>
                <w:sz w:val="20"/>
              </w:rPr>
              <w:t>
</w:t>
            </w:r>
            <w:r>
              <w:rPr>
                <w:rFonts w:ascii="Times New Roman"/>
                <w:b w:val="false"/>
                <w:i w:val="false"/>
                <w:color w:val="000000"/>
                <w:sz w:val="20"/>
              </w:rPr>
              <w:t>температура,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Жалғамалы бақылау -</w:t>
            </w:r>
            <w:r>
              <w:br/>
            </w:r>
            <w:r>
              <w:rPr>
                <w:rFonts w:ascii="Times New Roman"/>
                <w:b w:val="false"/>
                <w:i w:val="false"/>
                <w:color w:val="000000"/>
                <w:sz w:val="20"/>
              </w:rPr>
              <w:t>
</w:t>
            </w:r>
            <w:r>
              <w:rPr>
                <w:rFonts w:ascii="Times New Roman"/>
                <w:b/>
                <w:i w:val="false"/>
                <w:color w:val="000000"/>
                <w:sz w:val="20"/>
              </w:rPr>
              <w:t>өлшеуіш құралдарды</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контрольно-измерительных</w:t>
            </w:r>
            <w:r>
              <w:br/>
            </w:r>
            <w:r>
              <w:rPr>
                <w:rFonts w:ascii="Times New Roman"/>
                <w:b w:val="false"/>
                <w:i w:val="false"/>
                <w:color w:val="000000"/>
                <w:sz w:val="20"/>
              </w:rPr>
              <w:t>
</w:t>
            </w:r>
            <w:r>
              <w:rPr>
                <w:rFonts w:ascii="Times New Roman"/>
                <w:b w:val="false"/>
                <w:i w:val="false"/>
                <w:color w:val="000000"/>
                <w:sz w:val="20"/>
              </w:rPr>
              <w:t>приборов с</w:t>
            </w:r>
            <w:r>
              <w:br/>
            </w:r>
            <w:r>
              <w:rPr>
                <w:rFonts w:ascii="Times New Roman"/>
                <w:b w:val="false"/>
                <w:i w:val="false"/>
                <w:color w:val="000000"/>
                <w:sz w:val="20"/>
              </w:rPr>
              <w:t>
</w:t>
            </w:r>
            <w:r>
              <w:rPr>
                <w:rFonts w:ascii="Times New Roman"/>
                <w:b w:val="false"/>
                <w:i w:val="false"/>
                <w:color w:val="000000"/>
                <w:sz w:val="20"/>
              </w:rPr>
              <w:t>присоединением</w:t>
            </w:r>
            <w:r>
              <w:br/>
            </w:r>
            <w:r>
              <w:rPr>
                <w:rFonts w:ascii="Times New Roman"/>
                <w:b w:val="false"/>
                <w:i w:val="false"/>
                <w:color w:val="000000"/>
                <w:sz w:val="20"/>
              </w:rPr>
              <w:t>
</w:t>
            </w:r>
            <w:r>
              <w:rPr>
                <w:rFonts w:ascii="Times New Roman"/>
                <w:b w:val="false"/>
                <w:i w:val="false"/>
                <w:color w:val="000000"/>
                <w:sz w:val="20"/>
              </w:rPr>
              <w:t>43.22.12.191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w:t>
            </w:r>
            <w:r>
              <w:rPr>
                <w:rFonts w:ascii="Times New Roman"/>
                <w:b/>
                <w:i w:val="false"/>
                <w:color w:val="000000"/>
                <w:sz w:val="20"/>
              </w:rPr>
              <w:t>ө</w:t>
            </w:r>
            <w:r>
              <w:rPr>
                <w:rFonts w:ascii="Times New Roman"/>
                <w:b/>
                <w:i w:val="false"/>
                <w:color w:val="000000"/>
                <w:sz w:val="20"/>
              </w:rPr>
              <w:t>лшегіш</w:t>
            </w:r>
            <w:r>
              <w:br/>
            </w:r>
            <w:r>
              <w:rPr>
                <w:rFonts w:ascii="Times New Roman"/>
                <w:b w:val="false"/>
                <w:i w:val="false"/>
                <w:color w:val="000000"/>
                <w:sz w:val="20"/>
              </w:rPr>
              <w:t>
</w:t>
            </w:r>
            <w:r>
              <w:rPr>
                <w:rFonts w:ascii="Times New Roman"/>
                <w:b w:val="false"/>
                <w:i w:val="false"/>
                <w:color w:val="000000"/>
                <w:sz w:val="20"/>
              </w:rPr>
              <w:t>водомеры</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анатты</w:t>
            </w:r>
            <w:r>
              <w:br/>
            </w:r>
            <w:r>
              <w:rPr>
                <w:rFonts w:ascii="Times New Roman"/>
                <w:b w:val="false"/>
                <w:i w:val="false"/>
                <w:color w:val="000000"/>
                <w:sz w:val="20"/>
              </w:rPr>
              <w:t>
</w:t>
            </w:r>
            <w:r>
              <w:rPr>
                <w:rFonts w:ascii="Times New Roman"/>
                <w:b w:val="false"/>
                <w:i w:val="false"/>
                <w:color w:val="000000"/>
                <w:sz w:val="20"/>
              </w:rPr>
              <w:t>крыльчатые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турбиналық</w:t>
            </w:r>
            <w:r>
              <w:br/>
            </w:r>
            <w:r>
              <w:rPr>
                <w:rFonts w:ascii="Times New Roman"/>
                <w:b w:val="false"/>
                <w:i w:val="false"/>
                <w:color w:val="000000"/>
                <w:sz w:val="20"/>
              </w:rPr>
              <w:t>
</w:t>
            </w:r>
            <w:r>
              <w:rPr>
                <w:rFonts w:ascii="Times New Roman"/>
                <w:b w:val="false"/>
                <w:i w:val="false"/>
                <w:color w:val="000000"/>
                <w:sz w:val="20"/>
              </w:rPr>
              <w:t>турбинные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шартты өткізілім</w:t>
            </w:r>
            <w:r>
              <w:br/>
            </w:r>
            <w:r>
              <w:rPr>
                <w:rFonts w:ascii="Times New Roman"/>
                <w:b w:val="false"/>
                <w:i w:val="false"/>
                <w:color w:val="000000"/>
                <w:sz w:val="20"/>
              </w:rPr>
              <w:t>
</w:t>
            </w:r>
            <w:r>
              <w:rPr>
                <w:rFonts w:ascii="Times New Roman"/>
                <w:b/>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диаметр у.п.,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ұмыстық қысым, Мпа</w:t>
            </w:r>
            <w:r>
              <w:br/>
            </w:r>
            <w:r>
              <w:rPr>
                <w:rFonts w:ascii="Times New Roman"/>
                <w:b w:val="false"/>
                <w:i w:val="false"/>
                <w:color w:val="000000"/>
                <w:sz w:val="20"/>
              </w:rPr>
              <w:t>
</w:t>
            </w:r>
            <w:r>
              <w:rPr>
                <w:rFonts w:ascii="Times New Roman"/>
                <w:b w:val="false"/>
                <w:i w:val="false"/>
                <w:color w:val="000000"/>
                <w:sz w:val="20"/>
              </w:rPr>
              <w:t>рабочее давление, Мпа</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Калориферлерді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калориферов</w:t>
            </w:r>
            <w:r>
              <w:br/>
            </w:r>
            <w:r>
              <w:rPr>
                <w:rFonts w:ascii="Times New Roman"/>
                <w:b w:val="false"/>
                <w:i w:val="false"/>
                <w:color w:val="000000"/>
                <w:sz w:val="20"/>
              </w:rPr>
              <w:t>
</w:t>
            </w:r>
            <w:r>
              <w:rPr>
                <w:rFonts w:ascii="Times New Roman"/>
                <w:b w:val="false"/>
                <w:i w:val="false"/>
                <w:color w:val="000000"/>
                <w:sz w:val="20"/>
              </w:rPr>
              <w:t>43.22.12.292</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шиыршы</w:t>
            </w:r>
            <w:r>
              <w:rPr>
                <w:rFonts w:ascii="Times New Roman"/>
                <w:b/>
                <w:i w:val="false"/>
                <w:color w:val="000000"/>
                <w:sz w:val="20"/>
              </w:rPr>
              <w:t>қ</w:t>
            </w:r>
            <w:r>
              <w:rPr>
                <w:rFonts w:ascii="Times New Roman"/>
                <w:b/>
                <w:i w:val="false"/>
                <w:color w:val="000000"/>
                <w:sz w:val="20"/>
              </w:rPr>
              <w:t>ты-толтырылмалы</w:t>
            </w:r>
            <w:r>
              <w:br/>
            </w:r>
            <w:r>
              <w:rPr>
                <w:rFonts w:ascii="Times New Roman"/>
                <w:b w:val="false"/>
                <w:i w:val="false"/>
                <w:color w:val="000000"/>
                <w:sz w:val="20"/>
              </w:rPr>
              <w:t>
</w:t>
            </w:r>
            <w:r>
              <w:rPr>
                <w:rFonts w:ascii="Times New Roman"/>
                <w:b w:val="false"/>
                <w:i w:val="false"/>
                <w:color w:val="000000"/>
                <w:sz w:val="20"/>
              </w:rPr>
              <w:t>спирально-набивные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тілімшелі,</w:t>
            </w:r>
            <w:r>
              <w:br/>
            </w:r>
            <w:r>
              <w:rPr>
                <w:rFonts w:ascii="Times New Roman"/>
                <w:b w:val="false"/>
                <w:i w:val="false"/>
                <w:color w:val="000000"/>
                <w:sz w:val="20"/>
              </w:rPr>
              <w:t>
</w:t>
            </w:r>
            <w:r>
              <w:rPr>
                <w:rFonts w:ascii="Times New Roman"/>
                <w:b w:val="false"/>
                <w:i w:val="false"/>
                <w:color w:val="000000"/>
                <w:sz w:val="20"/>
              </w:rPr>
              <w:t>пластинчатые, стальные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моделі</w:t>
            </w:r>
            <w:r>
              <w:br/>
            </w:r>
            <w:r>
              <w:rPr>
                <w:rFonts w:ascii="Times New Roman"/>
                <w:b w:val="false"/>
                <w:i w:val="false"/>
                <w:color w:val="000000"/>
                <w:sz w:val="20"/>
              </w:rPr>
              <w:t>
</w:t>
            </w:r>
            <w:r>
              <w:rPr>
                <w:rFonts w:ascii="Times New Roman"/>
                <w:b w:val="false"/>
                <w:i w:val="false"/>
                <w:color w:val="000000"/>
                <w:sz w:val="20"/>
              </w:rPr>
              <w:t>модель</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стіңгі беттің жылу</w:t>
            </w:r>
            <w:r>
              <w:br/>
            </w:r>
            <w:r>
              <w:rPr>
                <w:rFonts w:ascii="Times New Roman"/>
                <w:b w:val="false"/>
                <w:i w:val="false"/>
                <w:color w:val="000000"/>
                <w:sz w:val="20"/>
              </w:rPr>
              <w:t>
</w:t>
            </w:r>
            <w:r>
              <w:rPr>
                <w:rFonts w:ascii="Times New Roman"/>
                <w:b/>
                <w:i w:val="false"/>
                <w:color w:val="000000"/>
                <w:sz w:val="20"/>
              </w:rPr>
              <w:t>алмасу ауданы, ш.м</w:t>
            </w:r>
            <w:r>
              <w:br/>
            </w:r>
            <w:r>
              <w:rPr>
                <w:rFonts w:ascii="Times New Roman"/>
                <w:b w:val="false"/>
                <w:i w:val="false"/>
                <w:color w:val="000000"/>
                <w:sz w:val="20"/>
              </w:rPr>
              <w:t>
</w:t>
            </w:r>
            <w:r>
              <w:rPr>
                <w:rFonts w:ascii="Times New Roman"/>
                <w:b w:val="false"/>
                <w:i w:val="false"/>
                <w:color w:val="000000"/>
                <w:sz w:val="20"/>
              </w:rPr>
              <w:t>площадь поверхности</w:t>
            </w:r>
            <w:r>
              <w:br/>
            </w:r>
            <w:r>
              <w:rPr>
                <w:rFonts w:ascii="Times New Roman"/>
                <w:b w:val="false"/>
                <w:i w:val="false"/>
                <w:color w:val="000000"/>
                <w:sz w:val="20"/>
              </w:rPr>
              <w:t>
</w:t>
            </w:r>
            <w:r>
              <w:rPr>
                <w:rFonts w:ascii="Times New Roman"/>
                <w:b w:val="false"/>
                <w:i w:val="false"/>
                <w:color w:val="000000"/>
                <w:sz w:val="20"/>
              </w:rPr>
              <w:t>теплообмена,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қыздырғыш</w:t>
            </w:r>
            <w:r>
              <w:br/>
            </w:r>
            <w:r>
              <w:rPr>
                <w:rFonts w:ascii="Times New Roman"/>
                <w:b w:val="false"/>
                <w:i w:val="false"/>
                <w:color w:val="000000"/>
                <w:sz w:val="20"/>
              </w:rPr>
              <w:t>
</w:t>
            </w:r>
            <w:r>
              <w:rPr>
                <w:rFonts w:ascii="Times New Roman"/>
                <w:b/>
                <w:i w:val="false"/>
                <w:color w:val="000000"/>
                <w:sz w:val="20"/>
              </w:rPr>
              <w:t>элементтермен және</w:t>
            </w:r>
            <w:r>
              <w:br/>
            </w:r>
            <w:r>
              <w:rPr>
                <w:rFonts w:ascii="Times New Roman"/>
                <w:b w:val="false"/>
                <w:i w:val="false"/>
                <w:color w:val="000000"/>
                <w:sz w:val="20"/>
              </w:rPr>
              <w:t>
</w:t>
            </w:r>
            <w:r>
              <w:rPr>
                <w:rFonts w:ascii="Times New Roman"/>
                <w:b/>
                <w:i w:val="false"/>
                <w:color w:val="000000"/>
                <w:sz w:val="20"/>
              </w:rPr>
              <w:t>металл қаптамамен</w:t>
            </w:r>
            <w:r>
              <w:br/>
            </w:r>
            <w:r>
              <w:rPr>
                <w:rFonts w:ascii="Times New Roman"/>
                <w:b w:val="false"/>
                <w:i w:val="false"/>
                <w:color w:val="000000"/>
                <w:sz w:val="20"/>
              </w:rPr>
              <w:t>
</w:t>
            </w:r>
            <w:r>
              <w:rPr>
                <w:rFonts w:ascii="Times New Roman"/>
                <w:b/>
                <w:i w:val="false"/>
                <w:color w:val="000000"/>
                <w:sz w:val="20"/>
              </w:rPr>
              <w:t>конвекторларды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конвекторов со стальным</w:t>
            </w:r>
            <w:r>
              <w:br/>
            </w:r>
            <w:r>
              <w:rPr>
                <w:rFonts w:ascii="Times New Roman"/>
                <w:b w:val="false"/>
                <w:i w:val="false"/>
                <w:color w:val="000000"/>
                <w:sz w:val="20"/>
              </w:rPr>
              <w:t>
</w:t>
            </w:r>
            <w:r>
              <w:rPr>
                <w:rFonts w:ascii="Times New Roman"/>
                <w:b w:val="false"/>
                <w:i w:val="false"/>
                <w:color w:val="000000"/>
                <w:sz w:val="20"/>
              </w:rPr>
              <w:t>нагревательным элементом</w:t>
            </w:r>
            <w:r>
              <w:br/>
            </w:r>
            <w:r>
              <w:rPr>
                <w:rFonts w:ascii="Times New Roman"/>
                <w:b w:val="false"/>
                <w:i w:val="false"/>
                <w:color w:val="000000"/>
                <w:sz w:val="20"/>
              </w:rPr>
              <w:t>
</w:t>
            </w:r>
            <w:r>
              <w:rPr>
                <w:rFonts w:ascii="Times New Roman"/>
                <w:b w:val="false"/>
                <w:i w:val="false"/>
                <w:color w:val="000000"/>
                <w:sz w:val="20"/>
              </w:rPr>
              <w:t>и металлическим кожухом</w:t>
            </w:r>
            <w:r>
              <w:br/>
            </w:r>
            <w:r>
              <w:rPr>
                <w:rFonts w:ascii="Times New Roman"/>
                <w:b w:val="false"/>
                <w:i w:val="false"/>
                <w:color w:val="000000"/>
                <w:sz w:val="20"/>
              </w:rPr>
              <w:t>
</w:t>
            </w:r>
            <w:r>
              <w:rPr>
                <w:rFonts w:ascii="Times New Roman"/>
                <w:b w:val="false"/>
                <w:i w:val="false"/>
                <w:color w:val="000000"/>
                <w:sz w:val="20"/>
              </w:rPr>
              <w:t>43.22.12.192</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настенные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островные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жұмыс</w:t>
            </w:r>
            <w:r>
              <w:br/>
            </w:r>
            <w:r>
              <w:rPr>
                <w:rFonts w:ascii="Times New Roman"/>
                <w:b w:val="false"/>
                <w:i w:val="false"/>
                <w:color w:val="000000"/>
                <w:sz w:val="20"/>
              </w:rPr>
              <w:t>
</w:t>
            </w:r>
            <w:r>
              <w:rPr>
                <w:rFonts w:ascii="Times New Roman"/>
                <w:b/>
                <w:i w:val="false"/>
                <w:color w:val="000000"/>
                <w:sz w:val="20"/>
              </w:rPr>
              <w:t>температурасы</w:t>
            </w:r>
            <w:r>
              <w:br/>
            </w:r>
            <w:r>
              <w:rPr>
                <w:rFonts w:ascii="Times New Roman"/>
                <w:b w:val="false"/>
                <w:i w:val="false"/>
                <w:color w:val="000000"/>
                <w:sz w:val="20"/>
              </w:rPr>
              <w:t>
</w:t>
            </w:r>
            <w:r>
              <w:rPr>
                <w:rFonts w:ascii="Times New Roman"/>
                <w:b w:val="false"/>
                <w:i w:val="false"/>
                <w:color w:val="000000"/>
                <w:sz w:val="20"/>
              </w:rPr>
              <w:t>максимальная рабочая</w:t>
            </w:r>
            <w:r>
              <w:br/>
            </w:r>
            <w:r>
              <w:rPr>
                <w:rFonts w:ascii="Times New Roman"/>
                <w:b w:val="false"/>
                <w:i w:val="false"/>
                <w:color w:val="000000"/>
                <w:sz w:val="20"/>
              </w:rPr>
              <w:t>
</w:t>
            </w:r>
            <w:r>
              <w:rPr>
                <w:rFonts w:ascii="Times New Roman"/>
                <w:b w:val="false"/>
                <w:i w:val="false"/>
                <w:color w:val="000000"/>
                <w:sz w:val="20"/>
              </w:rPr>
              <w:t>температура,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жүйесіне</w:t>
            </w:r>
            <w:r>
              <w:br/>
            </w:r>
            <w:r>
              <w:rPr>
                <w:rFonts w:ascii="Times New Roman"/>
                <w:b w:val="false"/>
                <w:i w:val="false"/>
                <w:color w:val="000000"/>
                <w:sz w:val="20"/>
              </w:rPr>
              <w:t>
</w:t>
            </w:r>
            <w:r>
              <w:rPr>
                <w:rFonts w:ascii="Times New Roman"/>
                <w:b/>
                <w:i w:val="false"/>
                <w:color w:val="000000"/>
                <w:sz w:val="20"/>
              </w:rPr>
              <w:t>жалғанған және электр</w:t>
            </w:r>
            <w:r>
              <w:br/>
            </w:r>
            <w:r>
              <w:rPr>
                <w:rFonts w:ascii="Times New Roman"/>
                <w:b w:val="false"/>
                <w:i w:val="false"/>
                <w:color w:val="000000"/>
                <w:sz w:val="20"/>
              </w:rPr>
              <w:t>
</w:t>
            </w:r>
            <w:r>
              <w:rPr>
                <w:rFonts w:ascii="Times New Roman"/>
                <w:b/>
                <w:i w:val="false"/>
                <w:color w:val="000000"/>
                <w:sz w:val="20"/>
              </w:rPr>
              <w:t>қозғалтқыш арқылы су</w:t>
            </w:r>
            <w:r>
              <w:br/>
            </w:r>
            <w:r>
              <w:rPr>
                <w:rFonts w:ascii="Times New Roman"/>
                <w:b w:val="false"/>
                <w:i w:val="false"/>
                <w:color w:val="000000"/>
                <w:sz w:val="20"/>
              </w:rPr>
              <w:t>
</w:t>
            </w:r>
            <w:r>
              <w:rPr>
                <w:rFonts w:ascii="Times New Roman"/>
                <w:b/>
                <w:i w:val="false"/>
                <w:color w:val="000000"/>
                <w:sz w:val="20"/>
              </w:rPr>
              <w:t>тартатын дербес су</w:t>
            </w:r>
            <w:r>
              <w:br/>
            </w:r>
            <w:r>
              <w:rPr>
                <w:rFonts w:ascii="Times New Roman"/>
                <w:b w:val="false"/>
                <w:i w:val="false"/>
                <w:color w:val="000000"/>
                <w:sz w:val="20"/>
              </w:rPr>
              <w:t>
</w:t>
            </w:r>
            <w:r>
              <w:rPr>
                <w:rFonts w:ascii="Times New Roman"/>
                <w:b/>
                <w:i w:val="false"/>
                <w:color w:val="000000"/>
                <w:sz w:val="20"/>
              </w:rPr>
              <w:t>сорғыларын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водяных насосов для</w:t>
            </w:r>
            <w:r>
              <w:br/>
            </w:r>
            <w:r>
              <w:rPr>
                <w:rFonts w:ascii="Times New Roman"/>
                <w:b w:val="false"/>
                <w:i w:val="false"/>
                <w:color w:val="000000"/>
                <w:sz w:val="20"/>
              </w:rPr>
              <w:t>
</w:t>
            </w:r>
            <w:r>
              <w:rPr>
                <w:rFonts w:ascii="Times New Roman"/>
                <w:b w:val="false"/>
                <w:i w:val="false"/>
                <w:color w:val="000000"/>
                <w:sz w:val="20"/>
              </w:rPr>
              <w:t>подачи воды с</w:t>
            </w:r>
            <w:r>
              <w:br/>
            </w:r>
            <w:r>
              <w:rPr>
                <w:rFonts w:ascii="Times New Roman"/>
                <w:b w:val="false"/>
                <w:i w:val="false"/>
                <w:color w:val="000000"/>
                <w:sz w:val="20"/>
              </w:rPr>
              <w:t>
</w:t>
            </w:r>
            <w:r>
              <w:rPr>
                <w:rFonts w:ascii="Times New Roman"/>
                <w:b w:val="false"/>
                <w:i w:val="false"/>
                <w:color w:val="000000"/>
                <w:sz w:val="20"/>
              </w:rPr>
              <w:t>электродвигателем и</w:t>
            </w:r>
            <w:r>
              <w:br/>
            </w:r>
            <w:r>
              <w:rPr>
                <w:rFonts w:ascii="Times New Roman"/>
                <w:b w:val="false"/>
                <w:i w:val="false"/>
                <w:color w:val="000000"/>
                <w:sz w:val="20"/>
              </w:rPr>
              <w:t>
</w:t>
            </w:r>
            <w:r>
              <w:rPr>
                <w:rFonts w:ascii="Times New Roman"/>
                <w:b w:val="false"/>
                <w:i w:val="false"/>
                <w:color w:val="000000"/>
                <w:sz w:val="20"/>
              </w:rPr>
              <w:t>присоединением к сети</w:t>
            </w:r>
            <w:r>
              <w:br/>
            </w:r>
            <w:r>
              <w:rPr>
                <w:rFonts w:ascii="Times New Roman"/>
                <w:b w:val="false"/>
                <w:i w:val="false"/>
                <w:color w:val="000000"/>
                <w:sz w:val="20"/>
              </w:rPr>
              <w:t>
</w:t>
            </w:r>
            <w:r>
              <w:rPr>
                <w:rFonts w:ascii="Times New Roman"/>
                <w:b w:val="false"/>
                <w:i w:val="false"/>
                <w:color w:val="000000"/>
                <w:sz w:val="20"/>
              </w:rPr>
              <w:t>43.22.12.193</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ортатепкіш</w:t>
            </w:r>
            <w:r>
              <w:br/>
            </w:r>
            <w:r>
              <w:rPr>
                <w:rFonts w:ascii="Times New Roman"/>
                <w:b w:val="false"/>
                <w:i w:val="false"/>
                <w:color w:val="000000"/>
                <w:sz w:val="20"/>
              </w:rPr>
              <w:t>
</w:t>
            </w:r>
            <w:r>
              <w:rPr>
                <w:rFonts w:ascii="Times New Roman"/>
                <w:b w:val="false"/>
                <w:i w:val="false"/>
                <w:color w:val="000000"/>
                <w:sz w:val="20"/>
              </w:rPr>
              <w:t>центробежные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кіндіктік</w:t>
            </w:r>
            <w:r>
              <w:br/>
            </w:r>
            <w:r>
              <w:rPr>
                <w:rFonts w:ascii="Times New Roman"/>
                <w:b w:val="false"/>
                <w:i w:val="false"/>
                <w:color w:val="000000"/>
                <w:sz w:val="20"/>
              </w:rPr>
              <w:t>
</w:t>
            </w:r>
            <w:r>
              <w:rPr>
                <w:rFonts w:ascii="Times New Roman"/>
                <w:b w:val="false"/>
                <w:i w:val="false"/>
                <w:color w:val="000000"/>
                <w:sz w:val="20"/>
              </w:rPr>
              <w:t>осевые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қуаты м</w:t>
            </w:r>
            <w:r>
              <w:rPr>
                <w:rFonts w:ascii="Times New Roman"/>
                <w:b w:val="false"/>
                <w:i w:val="false"/>
                <w:color w:val="000000"/>
                <w:vertAlign w:val="superscript"/>
              </w:rPr>
              <w:t>3</w:t>
            </w:r>
            <w:r>
              <w:rPr>
                <w:rFonts w:ascii="Times New Roman"/>
                <w:b/>
                <w:i w:val="false"/>
                <w:color w:val="000000"/>
                <w:sz w:val="20"/>
              </w:rPr>
              <w:t>/cағ</w:t>
            </w:r>
            <w:r>
              <w:br/>
            </w:r>
            <w:r>
              <w:rPr>
                <w:rFonts w:ascii="Times New Roman"/>
                <w:b w:val="false"/>
                <w:i w:val="false"/>
                <w:color w:val="000000"/>
                <w:sz w:val="20"/>
              </w:rPr>
              <w:t>
</w:t>
            </w:r>
            <w:r>
              <w:rPr>
                <w:rFonts w:ascii="Times New Roman"/>
                <w:b w:val="false"/>
                <w:i w:val="false"/>
                <w:color w:val="000000"/>
                <w:sz w:val="20"/>
              </w:rPr>
              <w:t>мощность, м</w:t>
            </w:r>
            <w:r>
              <w:rPr>
                <w:rFonts w:ascii="Times New Roman"/>
                <w:b w:val="false"/>
                <w:i w:val="false"/>
                <w:color w:val="000000"/>
                <w:vertAlign w:val="superscript"/>
              </w:rPr>
              <w:t>3</w:t>
            </w:r>
            <w:r>
              <w:rPr>
                <w:rFonts w:ascii="Times New Roman"/>
                <w:b w:val="false"/>
                <w:i w:val="false"/>
                <w:color w:val="000000"/>
                <w:sz w:val="20"/>
              </w:rPr>
              <w:t>/ч</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 xml:space="preserve">изготовитель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Бұрма, жалтарма, өтпе</w:t>
            </w:r>
            <w:r>
              <w:br/>
            </w:r>
            <w:r>
              <w:rPr>
                <w:rFonts w:ascii="Times New Roman"/>
                <w:b w:val="false"/>
                <w:i w:val="false"/>
                <w:color w:val="000000"/>
                <w:sz w:val="20"/>
              </w:rPr>
              <w:t>
</w:t>
            </w:r>
            <w:r>
              <w:rPr>
                <w:rFonts w:ascii="Times New Roman"/>
                <w:b/>
                <w:i w:val="false"/>
                <w:color w:val="000000"/>
                <w:sz w:val="20"/>
              </w:rPr>
              <w:t>тектес фасонды</w:t>
            </w:r>
            <w:r>
              <w:br/>
            </w:r>
            <w:r>
              <w:rPr>
                <w:rFonts w:ascii="Times New Roman"/>
                <w:b w:val="false"/>
                <w:i w:val="false"/>
                <w:color w:val="000000"/>
                <w:sz w:val="20"/>
              </w:rPr>
              <w:t>
</w:t>
            </w:r>
            <w:r>
              <w:rPr>
                <w:rFonts w:ascii="Times New Roman"/>
                <w:b/>
                <w:i w:val="false"/>
                <w:color w:val="000000"/>
                <w:sz w:val="20"/>
              </w:rPr>
              <w:t>тетіктермен қоса ауа</w:t>
            </w:r>
            <w:r>
              <w:br/>
            </w:r>
            <w:r>
              <w:rPr>
                <w:rFonts w:ascii="Times New Roman"/>
                <w:b w:val="false"/>
                <w:i w:val="false"/>
                <w:color w:val="000000"/>
                <w:sz w:val="20"/>
              </w:rPr>
              <w:t>
</w:t>
            </w:r>
            <w:r>
              <w:rPr>
                <w:rFonts w:ascii="Times New Roman"/>
                <w:b/>
                <w:i w:val="false"/>
                <w:color w:val="000000"/>
                <w:sz w:val="20"/>
              </w:rPr>
              <w:t>арналарын төсеу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прокладке</w:t>
            </w:r>
            <w:r>
              <w:br/>
            </w:r>
            <w:r>
              <w:rPr>
                <w:rFonts w:ascii="Times New Roman"/>
                <w:b w:val="false"/>
                <w:i w:val="false"/>
                <w:color w:val="000000"/>
                <w:sz w:val="20"/>
              </w:rPr>
              <w:t>
</w:t>
            </w:r>
            <w:r>
              <w:rPr>
                <w:rFonts w:ascii="Times New Roman"/>
                <w:b w:val="false"/>
                <w:i w:val="false"/>
                <w:color w:val="000000"/>
                <w:sz w:val="20"/>
              </w:rPr>
              <w:t>воздуховодов с</w:t>
            </w:r>
            <w:r>
              <w:br/>
            </w:r>
            <w:r>
              <w:rPr>
                <w:rFonts w:ascii="Times New Roman"/>
                <w:b w:val="false"/>
                <w:i w:val="false"/>
                <w:color w:val="000000"/>
                <w:sz w:val="20"/>
              </w:rPr>
              <w:t>
</w:t>
            </w:r>
            <w:r>
              <w:rPr>
                <w:rFonts w:ascii="Times New Roman"/>
                <w:b w:val="false"/>
                <w:i w:val="false"/>
                <w:color w:val="000000"/>
                <w:sz w:val="20"/>
              </w:rPr>
              <w:t>установкой фасонных</w:t>
            </w:r>
            <w:r>
              <w:br/>
            </w:r>
            <w:r>
              <w:rPr>
                <w:rFonts w:ascii="Times New Roman"/>
                <w:b w:val="false"/>
                <w:i w:val="false"/>
                <w:color w:val="000000"/>
                <w:sz w:val="20"/>
              </w:rPr>
              <w:t>
</w:t>
            </w:r>
            <w:r>
              <w:rPr>
                <w:rFonts w:ascii="Times New Roman"/>
                <w:b w:val="false"/>
                <w:i w:val="false"/>
                <w:color w:val="000000"/>
                <w:sz w:val="20"/>
              </w:rPr>
              <w:t>деталей: поворотов,</w:t>
            </w:r>
            <w:r>
              <w:br/>
            </w:r>
            <w:r>
              <w:rPr>
                <w:rFonts w:ascii="Times New Roman"/>
                <w:b w:val="false"/>
                <w:i w:val="false"/>
                <w:color w:val="000000"/>
                <w:sz w:val="20"/>
              </w:rPr>
              <w:t>
</w:t>
            </w:r>
            <w:r>
              <w:rPr>
                <w:rFonts w:ascii="Times New Roman"/>
                <w:b w:val="false"/>
                <w:i w:val="false"/>
                <w:color w:val="000000"/>
                <w:sz w:val="20"/>
              </w:rPr>
              <w:t>отводов, переходов</w:t>
            </w:r>
            <w:r>
              <w:br/>
            </w:r>
            <w:r>
              <w:rPr>
                <w:rFonts w:ascii="Times New Roman"/>
                <w:b w:val="false"/>
                <w:i w:val="false"/>
                <w:color w:val="000000"/>
                <w:sz w:val="20"/>
              </w:rPr>
              <w:t>
</w:t>
            </w:r>
            <w:r>
              <w:rPr>
                <w:rFonts w:ascii="Times New Roman"/>
                <w:b w:val="false"/>
                <w:i w:val="false"/>
                <w:color w:val="000000"/>
                <w:sz w:val="20"/>
              </w:rPr>
              <w:t>43.22.12.211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таба</w:t>
            </w:r>
            <w:r>
              <w:rPr>
                <w:rFonts w:ascii="Times New Roman"/>
                <w:b/>
                <w:i w:val="false"/>
                <w:color w:val="000000"/>
                <w:sz w:val="20"/>
              </w:rPr>
              <w:t>қ</w:t>
            </w:r>
            <w:r>
              <w:rPr>
                <w:rFonts w:ascii="Times New Roman"/>
                <w:b/>
                <w:i w:val="false"/>
                <w:color w:val="000000"/>
                <w:sz w:val="20"/>
              </w:rPr>
              <w:t>шаларынан</w:t>
            </w:r>
            <w:r>
              <w:br/>
            </w:r>
            <w:r>
              <w:rPr>
                <w:rFonts w:ascii="Times New Roman"/>
                <w:b w:val="false"/>
                <w:i w:val="false"/>
                <w:color w:val="000000"/>
                <w:sz w:val="20"/>
              </w:rPr>
              <w:t>
</w:t>
            </w:r>
            <w:r>
              <w:rPr>
                <w:rFonts w:ascii="Times New Roman"/>
                <w:b w:val="false"/>
                <w:i w:val="false"/>
                <w:color w:val="000000"/>
                <w:sz w:val="20"/>
              </w:rPr>
              <w:t>из листовой стали</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болат </w:t>
            </w: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толщина стали</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 б</w:t>
            </w:r>
            <w:r>
              <w:rPr>
                <w:rFonts w:ascii="Times New Roman"/>
                <w:b/>
                <w:i w:val="false"/>
                <w:color w:val="000000"/>
                <w:sz w:val="20"/>
              </w:rPr>
              <w:t>ұ</w:t>
            </w:r>
            <w:r>
              <w:rPr>
                <w:rFonts w:ascii="Times New Roman"/>
                <w:b/>
                <w:i w:val="false"/>
                <w:color w:val="000000"/>
                <w:sz w:val="20"/>
              </w:rPr>
              <w:t xml:space="preserve">рышты </w:t>
            </w:r>
            <w:r>
              <w:rPr>
                <w:rFonts w:ascii="Times New Roman"/>
                <w:b/>
                <w:i w:val="false"/>
                <w:color w:val="000000"/>
                <w:sz w:val="20"/>
              </w:rPr>
              <w:t>қ</w:t>
            </w:r>
            <w:r>
              <w:rPr>
                <w:rFonts w:ascii="Times New Roman"/>
                <w:b/>
                <w:i w:val="false"/>
                <w:color w:val="000000"/>
                <w:sz w:val="20"/>
              </w:rPr>
              <w:t>има</w:t>
            </w:r>
            <w:r>
              <w:br/>
            </w:r>
            <w:r>
              <w:rPr>
                <w:rFonts w:ascii="Times New Roman"/>
                <w:b w:val="false"/>
                <w:i w:val="false"/>
                <w:color w:val="000000"/>
                <w:sz w:val="20"/>
              </w:rPr>
              <w:t>
</w:t>
            </w:r>
            <w:r>
              <w:rPr>
                <w:rFonts w:ascii="Times New Roman"/>
                <w:b w:val="false"/>
                <w:i w:val="false"/>
                <w:color w:val="000000"/>
                <w:sz w:val="20"/>
              </w:rPr>
              <w:t>прямоугольного сечения</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w:t>
            </w:r>
            <w:r>
              <w:rPr>
                <w:rFonts w:ascii="Times New Roman"/>
                <w:b/>
                <w:i w:val="false"/>
                <w:color w:val="000000"/>
                <w:sz w:val="20"/>
              </w:rPr>
              <w:t>ң</w:t>
            </w:r>
            <w:r>
              <w:rPr>
                <w:rFonts w:ascii="Times New Roman"/>
                <w:b/>
                <w:i w:val="false"/>
                <w:color w:val="000000"/>
                <w:sz w:val="20"/>
              </w:rPr>
              <w:t xml:space="preserve">берлі </w:t>
            </w:r>
            <w:r>
              <w:rPr>
                <w:rFonts w:ascii="Times New Roman"/>
                <w:b/>
                <w:i w:val="false"/>
                <w:color w:val="000000"/>
                <w:sz w:val="20"/>
              </w:rPr>
              <w:t>қ</w:t>
            </w:r>
            <w:r>
              <w:rPr>
                <w:rFonts w:ascii="Times New Roman"/>
                <w:b/>
                <w:i w:val="false"/>
                <w:color w:val="000000"/>
                <w:sz w:val="20"/>
              </w:rPr>
              <w:t>има</w:t>
            </w:r>
            <w:r>
              <w:br/>
            </w:r>
            <w:r>
              <w:rPr>
                <w:rFonts w:ascii="Times New Roman"/>
                <w:b w:val="false"/>
                <w:i w:val="false"/>
                <w:color w:val="000000"/>
                <w:sz w:val="20"/>
              </w:rPr>
              <w:t>
</w:t>
            </w:r>
            <w:r>
              <w:rPr>
                <w:rFonts w:ascii="Times New Roman"/>
                <w:b w:val="false"/>
                <w:i w:val="false"/>
                <w:color w:val="000000"/>
                <w:sz w:val="20"/>
              </w:rPr>
              <w:t>круглого сечения</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периметрі, мм</w:t>
            </w:r>
            <w:r>
              <w:br/>
            </w:r>
            <w:r>
              <w:rPr>
                <w:rFonts w:ascii="Times New Roman"/>
                <w:b w:val="false"/>
                <w:i w:val="false"/>
                <w:color w:val="000000"/>
                <w:sz w:val="20"/>
              </w:rPr>
              <w:t>
</w:t>
            </w:r>
            <w:r>
              <w:rPr>
                <w:rFonts w:ascii="Times New Roman"/>
                <w:b w:val="false"/>
                <w:i w:val="false"/>
                <w:color w:val="000000"/>
                <w:sz w:val="20"/>
              </w:rPr>
              <w:t>периметр,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Торпердені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жалюзийных решеток</w:t>
            </w:r>
            <w:r>
              <w:br/>
            </w:r>
            <w:r>
              <w:rPr>
                <w:rFonts w:ascii="Times New Roman"/>
                <w:b w:val="false"/>
                <w:i w:val="false"/>
                <w:color w:val="000000"/>
                <w:sz w:val="20"/>
              </w:rPr>
              <w:t>
</w:t>
            </w:r>
            <w:r>
              <w:rPr>
                <w:rFonts w:ascii="Times New Roman"/>
                <w:b w:val="false"/>
                <w:i w:val="false"/>
                <w:color w:val="000000"/>
                <w:sz w:val="20"/>
              </w:rPr>
              <w:t>43.22.12.291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стальные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оз</w:t>
            </w:r>
            <w:r>
              <w:rPr>
                <w:rFonts w:ascii="Times New Roman"/>
                <w:b/>
                <w:i w:val="false"/>
                <w:color w:val="000000"/>
                <w:sz w:val="20"/>
              </w:rPr>
              <w:t>ғ</w:t>
            </w:r>
            <w:r>
              <w:rPr>
                <w:rFonts w:ascii="Times New Roman"/>
                <w:b/>
                <w:i w:val="false"/>
                <w:color w:val="000000"/>
                <w:sz w:val="20"/>
              </w:rPr>
              <w:t>алмайтын</w:t>
            </w:r>
            <w:r>
              <w:br/>
            </w:r>
            <w:r>
              <w:rPr>
                <w:rFonts w:ascii="Times New Roman"/>
                <w:b w:val="false"/>
                <w:i w:val="false"/>
                <w:color w:val="000000"/>
                <w:sz w:val="20"/>
              </w:rPr>
              <w:t>
</w:t>
            </w:r>
            <w:r>
              <w:rPr>
                <w:rFonts w:ascii="Times New Roman"/>
                <w:b w:val="false"/>
                <w:i w:val="false"/>
                <w:color w:val="000000"/>
                <w:sz w:val="20"/>
              </w:rPr>
              <w:t>неподвижные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реттелетін</w:t>
            </w:r>
            <w:r>
              <w:br/>
            </w:r>
            <w:r>
              <w:rPr>
                <w:rFonts w:ascii="Times New Roman"/>
                <w:b w:val="false"/>
                <w:i w:val="false"/>
                <w:color w:val="000000"/>
                <w:sz w:val="20"/>
              </w:rPr>
              <w:t>
</w:t>
            </w:r>
            <w:r>
              <w:rPr>
                <w:rFonts w:ascii="Times New Roman"/>
                <w:b w:val="false"/>
                <w:i w:val="false"/>
                <w:color w:val="000000"/>
                <w:sz w:val="20"/>
              </w:rPr>
              <w:t>регулируемые</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 xml:space="preserve">ширина, мм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 при</w:t>
            </w:r>
            <w:r>
              <w:br/>
            </w:r>
            <w:r>
              <w:rPr>
                <w:rFonts w:ascii="Times New Roman"/>
                <w:b w:val="false"/>
                <w:i w:val="false"/>
                <w:color w:val="000000"/>
                <w:sz w:val="20"/>
              </w:rPr>
              <w:t>
</w:t>
            </w:r>
            <w:r>
              <w:rPr>
                <w:rFonts w:ascii="Times New Roman"/>
                <w:b w:val="false"/>
                <w:i w:val="false"/>
                <w:color w:val="000000"/>
                <w:sz w:val="20"/>
              </w:rPr>
              <w:t>изменении 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53" w:id="111"/>
    <w:p>
      <w:pPr>
        <w:spacing w:after="0"/>
        <w:ind w:left="0"/>
        <w:jc w:val="both"/>
      </w:pPr>
      <w:r>
        <w:rPr>
          <w:rFonts w:ascii="Times New Roman"/>
          <w:b w:val="false"/>
          <w:i w:val="false"/>
          <w:color w:val="000000"/>
          <w:sz w:val="28"/>
        </w:rPr>
        <w:t>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 xml:space="preserve">Су </w:t>
      </w:r>
      <w:r>
        <w:rPr>
          <w:rFonts w:ascii="Times New Roman"/>
          <w:b/>
          <w:i w:val="false"/>
          <w:color w:val="000000"/>
          <w:sz w:val="28"/>
        </w:rPr>
        <w:t>құ</w:t>
      </w:r>
      <w:r>
        <w:rPr>
          <w:rFonts w:ascii="Times New Roman"/>
          <w:b/>
          <w:i w:val="false"/>
          <w:color w:val="000000"/>
          <w:sz w:val="28"/>
        </w:rPr>
        <w:t>бырлары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ату ж</w:t>
      </w:r>
      <w:r>
        <w:rPr>
          <w:rFonts w:ascii="Times New Roman"/>
          <w:b/>
          <w:i w:val="false"/>
          <w:color w:val="000000"/>
          <w:sz w:val="28"/>
        </w:rPr>
        <w:t>ұ</w:t>
      </w:r>
      <w:r>
        <w:rPr>
          <w:rFonts w:ascii="Times New Roman"/>
          <w:b/>
          <w:i w:val="false"/>
          <w:color w:val="000000"/>
          <w:sz w:val="28"/>
        </w:rPr>
        <w:t>мыстарыны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аларын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i w:val="false"/>
          <w:color w:val="000000"/>
          <w:sz w:val="28"/>
        </w:rPr>
        <w:t>ҚҚ</w:t>
      </w:r>
      <w:r>
        <w:rPr>
          <w:rFonts w:ascii="Times New Roman"/>
          <w:b/>
          <w:i w:val="false"/>
          <w:color w:val="000000"/>
          <w:sz w:val="28"/>
        </w:rPr>
        <w:t>С-сыз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водопроводных и дренажных, в тенге без НДС</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393"/>
        <w:gridCol w:w="1613"/>
        <w:gridCol w:w="873"/>
        <w:gridCol w:w="1813"/>
        <w:gridCol w:w="407"/>
        <w:gridCol w:w="407"/>
        <w:gridCol w:w="953"/>
        <w:gridCol w:w="1813"/>
        <w:gridCol w:w="408"/>
        <w:gridCol w:w="1133"/>
        <w:gridCol w:w="1773"/>
        <w:gridCol w:w="408"/>
        <w:gridCol w:w="693"/>
      </w:tblGrid>
      <w:tr>
        <w:trPr>
          <w:trHeight w:val="15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мысты</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i w:val="false"/>
                <w:color w:val="000000"/>
                <w:sz w:val="20"/>
              </w:rPr>
              <w:t>коды ж</w:t>
            </w:r>
            <w:r>
              <w:rPr>
                <w:rFonts w:ascii="Times New Roman"/>
                <w:b/>
                <w:i w:val="false"/>
                <w:color w:val="000000"/>
                <w:sz w:val="20"/>
              </w:rPr>
              <w:t>ә</w:t>
            </w:r>
            <w:r>
              <w:rPr>
                <w:rFonts w:ascii="Times New Roman"/>
                <w:b/>
                <w:i w:val="false"/>
                <w:color w:val="000000"/>
                <w:sz w:val="20"/>
              </w:rPr>
              <w:t>не 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 xml:space="preserve">ее характеристика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19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Фасондық</w:t>
            </w:r>
            <w:r>
              <w:br/>
            </w:r>
            <w:r>
              <w:rPr>
                <w:rFonts w:ascii="Times New Roman"/>
                <w:b w:val="false"/>
                <w:i w:val="false"/>
                <w:color w:val="000000"/>
                <w:sz w:val="20"/>
              </w:rPr>
              <w:t>
</w:t>
            </w:r>
            <w:r>
              <w:rPr>
                <w:rFonts w:ascii="Times New Roman"/>
                <w:b/>
                <w:i w:val="false"/>
                <w:color w:val="000000"/>
                <w:sz w:val="20"/>
              </w:rPr>
              <w:t>бөліктерімен қоса</w:t>
            </w:r>
            <w:r>
              <w:br/>
            </w:r>
            <w:r>
              <w:rPr>
                <w:rFonts w:ascii="Times New Roman"/>
                <w:b w:val="false"/>
                <w:i w:val="false"/>
                <w:color w:val="000000"/>
                <w:sz w:val="20"/>
              </w:rPr>
              <w:t>
</w:t>
            </w:r>
            <w:r>
              <w:rPr>
                <w:rFonts w:ascii="Times New Roman"/>
                <w:b/>
                <w:i w:val="false"/>
                <w:color w:val="000000"/>
                <w:sz w:val="20"/>
              </w:rPr>
              <w:t>кәріздік шойын</w:t>
            </w:r>
            <w:r>
              <w:br/>
            </w:r>
            <w:r>
              <w:rPr>
                <w:rFonts w:ascii="Times New Roman"/>
                <w:b w:val="false"/>
                <w:i w:val="false"/>
                <w:color w:val="000000"/>
                <w:sz w:val="20"/>
              </w:rPr>
              <w:t>
</w:t>
            </w:r>
            <w:r>
              <w:rPr>
                <w:rFonts w:ascii="Times New Roman"/>
                <w:b/>
                <w:i w:val="false"/>
                <w:color w:val="000000"/>
                <w:sz w:val="20"/>
              </w:rPr>
              <w:t>құбырларын төсеу</w:t>
            </w:r>
            <w:r>
              <w:br/>
            </w:r>
            <w:r>
              <w:rPr>
                <w:rFonts w:ascii="Times New Roman"/>
                <w:b w:val="false"/>
                <w:i w:val="false"/>
                <w:color w:val="000000"/>
                <w:sz w:val="20"/>
              </w:rPr>
              <w:t>
</w:t>
            </w:r>
            <w:r>
              <w:rPr>
                <w:rFonts w:ascii="Times New Roman"/>
                <w:b/>
                <w:i w:val="false"/>
                <w:color w:val="000000"/>
                <w:sz w:val="20"/>
              </w:rPr>
              <w:t>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w:t>
            </w:r>
            <w:r>
              <w:br/>
            </w:r>
            <w:r>
              <w:rPr>
                <w:rFonts w:ascii="Times New Roman"/>
                <w:b w:val="false"/>
                <w:i w:val="false"/>
                <w:color w:val="000000"/>
                <w:sz w:val="20"/>
              </w:rPr>
              <w:t>
</w:t>
            </w:r>
            <w:r>
              <w:rPr>
                <w:rFonts w:ascii="Times New Roman"/>
                <w:b w:val="false"/>
                <w:i w:val="false"/>
                <w:color w:val="000000"/>
                <w:sz w:val="20"/>
              </w:rPr>
              <w:t>по прокладке чугунных</w:t>
            </w:r>
            <w:r>
              <w:br/>
            </w:r>
            <w:r>
              <w:rPr>
                <w:rFonts w:ascii="Times New Roman"/>
                <w:b w:val="false"/>
                <w:i w:val="false"/>
                <w:color w:val="000000"/>
                <w:sz w:val="20"/>
              </w:rPr>
              <w:t>
</w:t>
            </w:r>
            <w:r>
              <w:rPr>
                <w:rFonts w:ascii="Times New Roman"/>
                <w:b w:val="false"/>
                <w:i w:val="false"/>
                <w:color w:val="000000"/>
                <w:sz w:val="20"/>
              </w:rPr>
              <w:t>канализационных труб</w:t>
            </w:r>
            <w:r>
              <w:br/>
            </w:r>
            <w:r>
              <w:rPr>
                <w:rFonts w:ascii="Times New Roman"/>
                <w:b w:val="false"/>
                <w:i w:val="false"/>
                <w:color w:val="000000"/>
                <w:sz w:val="20"/>
              </w:rPr>
              <w:t>
</w:t>
            </w:r>
            <w:r>
              <w:rPr>
                <w:rFonts w:ascii="Times New Roman"/>
                <w:b w:val="false"/>
                <w:i w:val="false"/>
                <w:color w:val="000000"/>
                <w:sz w:val="20"/>
              </w:rPr>
              <w:t>с установкой фасонных</w:t>
            </w:r>
            <w:r>
              <w:br/>
            </w:r>
            <w:r>
              <w:rPr>
                <w:rFonts w:ascii="Times New Roman"/>
                <w:b w:val="false"/>
                <w:i w:val="false"/>
                <w:color w:val="000000"/>
                <w:sz w:val="20"/>
              </w:rPr>
              <w:t>
</w:t>
            </w:r>
            <w:r>
              <w:rPr>
                <w:rFonts w:ascii="Times New Roman"/>
                <w:b w:val="false"/>
                <w:i w:val="false"/>
                <w:color w:val="000000"/>
                <w:sz w:val="20"/>
              </w:rPr>
              <w:t>частей 42.21.24.210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w:t>
            </w:r>
            <w:r>
              <w:br/>
            </w:r>
            <w:r>
              <w:rPr>
                <w:rFonts w:ascii="Times New Roman"/>
                <w:b w:val="false"/>
                <w:i w:val="false"/>
                <w:color w:val="000000"/>
                <w:sz w:val="20"/>
              </w:rPr>
              <w:t>
</w:t>
            </w:r>
            <w:r>
              <w:rPr>
                <w:rFonts w:ascii="Times New Roman"/>
                <w:b/>
                <w:i w:val="false"/>
                <w:color w:val="000000"/>
                <w:sz w:val="20"/>
              </w:rPr>
              <w:t>қабырғаларының</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стенам зданий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арналарда</w:t>
            </w:r>
            <w:r>
              <w:br/>
            </w:r>
            <w:r>
              <w:rPr>
                <w:rFonts w:ascii="Times New Roman"/>
                <w:b w:val="false"/>
                <w:i w:val="false"/>
                <w:color w:val="000000"/>
                <w:sz w:val="20"/>
              </w:rPr>
              <w:t>
</w:t>
            </w:r>
            <w:r>
              <w:rPr>
                <w:rFonts w:ascii="Times New Roman"/>
                <w:b w:val="false"/>
                <w:i w:val="false"/>
                <w:color w:val="000000"/>
                <w:sz w:val="20"/>
              </w:rPr>
              <w:t>в каналах</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мм</w:t>
            </w:r>
            <w:r>
              <w:br/>
            </w:r>
            <w:r>
              <w:rPr>
                <w:rFonts w:ascii="Times New Roman"/>
                <w:b w:val="false"/>
                <w:i w:val="false"/>
                <w:color w:val="000000"/>
                <w:sz w:val="20"/>
              </w:rPr>
              <w:t>
</w:t>
            </w:r>
            <w:r>
              <w:rPr>
                <w:rFonts w:ascii="Times New Roman"/>
                <w:b/>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207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Фасондық</w:t>
            </w:r>
            <w:r>
              <w:br/>
            </w:r>
            <w:r>
              <w:rPr>
                <w:rFonts w:ascii="Times New Roman"/>
                <w:b w:val="false"/>
                <w:i w:val="false"/>
                <w:color w:val="000000"/>
                <w:sz w:val="20"/>
              </w:rPr>
              <w:t>
</w:t>
            </w:r>
            <w:r>
              <w:rPr>
                <w:rFonts w:ascii="Times New Roman"/>
                <w:b/>
                <w:i w:val="false"/>
                <w:color w:val="000000"/>
                <w:sz w:val="20"/>
              </w:rPr>
              <w:t>бөліктерімен қоса</w:t>
            </w:r>
            <w:r>
              <w:br/>
            </w:r>
            <w:r>
              <w:rPr>
                <w:rFonts w:ascii="Times New Roman"/>
                <w:b w:val="false"/>
                <w:i w:val="false"/>
                <w:color w:val="000000"/>
                <w:sz w:val="20"/>
              </w:rPr>
              <w:t>
</w:t>
            </w:r>
            <w:r>
              <w:rPr>
                <w:rFonts w:ascii="Times New Roman"/>
                <w:b/>
                <w:i w:val="false"/>
                <w:color w:val="000000"/>
                <w:sz w:val="20"/>
              </w:rPr>
              <w:t>кәріздік</w:t>
            </w:r>
            <w:r>
              <w:br/>
            </w:r>
            <w:r>
              <w:rPr>
                <w:rFonts w:ascii="Times New Roman"/>
                <w:b w:val="false"/>
                <w:i w:val="false"/>
                <w:color w:val="000000"/>
                <w:sz w:val="20"/>
              </w:rPr>
              <w:t>
</w:t>
            </w:r>
            <w:r>
              <w:rPr>
                <w:rFonts w:ascii="Times New Roman"/>
                <w:b/>
                <w:i w:val="false"/>
                <w:color w:val="000000"/>
                <w:sz w:val="20"/>
              </w:rPr>
              <w:t>құбырларды төсеу</w:t>
            </w:r>
            <w:r>
              <w:br/>
            </w:r>
            <w:r>
              <w:rPr>
                <w:rFonts w:ascii="Times New Roman"/>
                <w:b w:val="false"/>
                <w:i w:val="false"/>
                <w:color w:val="000000"/>
                <w:sz w:val="20"/>
              </w:rPr>
              <w:t>
</w:t>
            </w:r>
            <w:r>
              <w:rPr>
                <w:rFonts w:ascii="Times New Roman"/>
                <w:b/>
                <w:i w:val="false"/>
                <w:color w:val="000000"/>
                <w:sz w:val="20"/>
              </w:rPr>
              <w:t>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w:t>
            </w:r>
            <w:r>
              <w:br/>
            </w:r>
            <w:r>
              <w:rPr>
                <w:rFonts w:ascii="Times New Roman"/>
                <w:b w:val="false"/>
                <w:i w:val="false"/>
                <w:color w:val="000000"/>
                <w:sz w:val="20"/>
              </w:rPr>
              <w:t>
</w:t>
            </w:r>
            <w:r>
              <w:rPr>
                <w:rFonts w:ascii="Times New Roman"/>
                <w:b w:val="false"/>
                <w:i w:val="false"/>
                <w:color w:val="000000"/>
                <w:sz w:val="20"/>
              </w:rPr>
              <w:t>по прокладке</w:t>
            </w:r>
            <w:r>
              <w:br/>
            </w:r>
            <w:r>
              <w:rPr>
                <w:rFonts w:ascii="Times New Roman"/>
                <w:b w:val="false"/>
                <w:i w:val="false"/>
                <w:color w:val="000000"/>
                <w:sz w:val="20"/>
              </w:rPr>
              <w:t>
</w:t>
            </w:r>
            <w:r>
              <w:rPr>
                <w:rFonts w:ascii="Times New Roman"/>
                <w:b w:val="false"/>
                <w:i w:val="false"/>
                <w:color w:val="000000"/>
                <w:sz w:val="20"/>
              </w:rPr>
              <w:t>канализационных труб</w:t>
            </w:r>
            <w:r>
              <w:br/>
            </w:r>
            <w:r>
              <w:rPr>
                <w:rFonts w:ascii="Times New Roman"/>
                <w:b w:val="false"/>
                <w:i w:val="false"/>
                <w:color w:val="000000"/>
                <w:sz w:val="20"/>
              </w:rPr>
              <w:t>
</w:t>
            </w:r>
            <w:r>
              <w:rPr>
                <w:rFonts w:ascii="Times New Roman"/>
                <w:b w:val="false"/>
                <w:i w:val="false"/>
                <w:color w:val="000000"/>
                <w:sz w:val="20"/>
              </w:rPr>
              <w:t>с установкой фасонных</w:t>
            </w:r>
            <w:r>
              <w:br/>
            </w:r>
            <w:r>
              <w:rPr>
                <w:rFonts w:ascii="Times New Roman"/>
                <w:b w:val="false"/>
                <w:i w:val="false"/>
                <w:color w:val="000000"/>
                <w:sz w:val="20"/>
              </w:rPr>
              <w:t>
</w:t>
            </w:r>
            <w:r>
              <w:rPr>
                <w:rFonts w:ascii="Times New Roman"/>
                <w:b w:val="false"/>
                <w:i w:val="false"/>
                <w:color w:val="000000"/>
                <w:sz w:val="20"/>
              </w:rPr>
              <w:t>частей 42.21.24.220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полиэтилен</w:t>
            </w:r>
            <w:r>
              <w:br/>
            </w:r>
            <w:r>
              <w:rPr>
                <w:rFonts w:ascii="Times New Roman"/>
                <w:b w:val="false"/>
                <w:i w:val="false"/>
                <w:color w:val="000000"/>
                <w:sz w:val="20"/>
              </w:rPr>
              <w:t>
</w:t>
            </w:r>
            <w:r>
              <w:rPr>
                <w:rFonts w:ascii="Times New Roman"/>
                <w:b w:val="false"/>
                <w:i w:val="false"/>
                <w:color w:val="000000"/>
                <w:sz w:val="20"/>
              </w:rPr>
              <w:t>полиэтиленовые</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поливинилхлор</w:t>
            </w:r>
            <w:r>
              <w:br/>
            </w:r>
            <w:r>
              <w:rPr>
                <w:rFonts w:ascii="Times New Roman"/>
                <w:b w:val="false"/>
                <w:i w:val="false"/>
                <w:color w:val="000000"/>
                <w:sz w:val="20"/>
              </w:rPr>
              <w:t>
</w:t>
            </w:r>
            <w:r>
              <w:rPr>
                <w:rFonts w:ascii="Times New Roman"/>
                <w:b w:val="false"/>
                <w:i w:val="false"/>
                <w:color w:val="000000"/>
                <w:sz w:val="20"/>
              </w:rPr>
              <w:t>поливинилхлоридные</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диаметрі,мм</w:t>
            </w:r>
            <w:r>
              <w:br/>
            </w:r>
            <w:r>
              <w:rPr>
                <w:rFonts w:ascii="Times New Roman"/>
                <w:b w:val="false"/>
                <w:i w:val="false"/>
                <w:color w:val="000000"/>
                <w:sz w:val="20"/>
              </w:rPr>
              <w:t>
</w:t>
            </w:r>
            <w:r>
              <w:rPr>
                <w:rFonts w:ascii="Times New Roman"/>
                <w:b/>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Кронштейндерге</w:t>
            </w:r>
            <w:r>
              <w:br/>
            </w:r>
            <w:r>
              <w:rPr>
                <w:rFonts w:ascii="Times New Roman"/>
                <w:b w:val="false"/>
                <w:i w:val="false"/>
                <w:color w:val="000000"/>
                <w:sz w:val="20"/>
              </w:rPr>
              <w:t>
</w:t>
            </w:r>
            <w:r>
              <w:rPr>
                <w:rFonts w:ascii="Times New Roman"/>
                <w:b/>
                <w:i w:val="false"/>
                <w:color w:val="000000"/>
                <w:sz w:val="20"/>
              </w:rPr>
              <w:t>қозғалтқыштармен</w:t>
            </w:r>
            <w:r>
              <w:br/>
            </w:r>
            <w:r>
              <w:rPr>
                <w:rFonts w:ascii="Times New Roman"/>
                <w:b w:val="false"/>
                <w:i w:val="false"/>
                <w:color w:val="000000"/>
                <w:sz w:val="20"/>
              </w:rPr>
              <w:t>
</w:t>
            </w:r>
            <w:r>
              <w:rPr>
                <w:rFonts w:ascii="Times New Roman"/>
                <w:b/>
                <w:i w:val="false"/>
                <w:color w:val="000000"/>
                <w:sz w:val="20"/>
              </w:rPr>
              <w:t>және жинаушы</w:t>
            </w:r>
            <w:r>
              <w:br/>
            </w:r>
            <w:r>
              <w:rPr>
                <w:rFonts w:ascii="Times New Roman"/>
                <w:b w:val="false"/>
                <w:i w:val="false"/>
                <w:color w:val="000000"/>
                <w:sz w:val="20"/>
              </w:rPr>
              <w:t>
</w:t>
            </w:r>
            <w:r>
              <w:rPr>
                <w:rFonts w:ascii="Times New Roman"/>
                <w:b/>
                <w:i w:val="false"/>
                <w:color w:val="000000"/>
                <w:sz w:val="20"/>
              </w:rPr>
              <w:t>бұйымдармен жуғыш</w:t>
            </w:r>
            <w:r>
              <w:br/>
            </w:r>
            <w:r>
              <w:rPr>
                <w:rFonts w:ascii="Times New Roman"/>
                <w:b w:val="false"/>
                <w:i w:val="false"/>
                <w:color w:val="000000"/>
                <w:sz w:val="20"/>
              </w:rPr>
              <w:t>
</w:t>
            </w:r>
            <w:r>
              <w:rPr>
                <w:rFonts w:ascii="Times New Roman"/>
                <w:b/>
                <w:i w:val="false"/>
                <w:color w:val="000000"/>
                <w:sz w:val="20"/>
              </w:rPr>
              <w:t>жиынтықтарды</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комплектов мойки на</w:t>
            </w:r>
            <w:r>
              <w:br/>
            </w:r>
            <w:r>
              <w:rPr>
                <w:rFonts w:ascii="Times New Roman"/>
                <w:b w:val="false"/>
                <w:i w:val="false"/>
                <w:color w:val="000000"/>
                <w:sz w:val="20"/>
              </w:rPr>
              <w:t>
</w:t>
            </w:r>
            <w:r>
              <w:rPr>
                <w:rFonts w:ascii="Times New Roman"/>
                <w:b w:val="false"/>
                <w:i w:val="false"/>
                <w:color w:val="000000"/>
                <w:sz w:val="20"/>
              </w:rPr>
              <w:t>кронштейнах со</w:t>
            </w:r>
            <w:r>
              <w:br/>
            </w:r>
            <w:r>
              <w:rPr>
                <w:rFonts w:ascii="Times New Roman"/>
                <w:b w:val="false"/>
                <w:i w:val="false"/>
                <w:color w:val="000000"/>
                <w:sz w:val="20"/>
              </w:rPr>
              <w:t>
</w:t>
            </w:r>
            <w:r>
              <w:rPr>
                <w:rFonts w:ascii="Times New Roman"/>
                <w:b w:val="false"/>
                <w:i w:val="false"/>
                <w:color w:val="000000"/>
                <w:sz w:val="20"/>
              </w:rPr>
              <w:t>смесителем и</w:t>
            </w:r>
            <w:r>
              <w:br/>
            </w:r>
            <w:r>
              <w:rPr>
                <w:rFonts w:ascii="Times New Roman"/>
                <w:b w:val="false"/>
                <w:i w:val="false"/>
                <w:color w:val="000000"/>
                <w:sz w:val="20"/>
              </w:rPr>
              <w:t>
</w:t>
            </w:r>
            <w:r>
              <w:rPr>
                <w:rFonts w:ascii="Times New Roman"/>
                <w:b w:val="false"/>
                <w:i w:val="false"/>
                <w:color w:val="000000"/>
                <w:sz w:val="20"/>
              </w:rPr>
              <w:t>комплектующими</w:t>
            </w:r>
            <w:r>
              <w:br/>
            </w:r>
            <w:r>
              <w:rPr>
                <w:rFonts w:ascii="Times New Roman"/>
                <w:b w:val="false"/>
                <w:i w:val="false"/>
                <w:color w:val="000000"/>
                <w:sz w:val="20"/>
              </w:rPr>
              <w:t>
</w:t>
            </w:r>
            <w:r>
              <w:rPr>
                <w:rFonts w:ascii="Times New Roman"/>
                <w:b w:val="false"/>
                <w:i w:val="false"/>
                <w:color w:val="000000"/>
                <w:sz w:val="20"/>
              </w:rPr>
              <w:t>изделиями</w:t>
            </w:r>
            <w:r>
              <w:br/>
            </w:r>
            <w:r>
              <w:rPr>
                <w:rFonts w:ascii="Times New Roman"/>
                <w:b w:val="false"/>
                <w:i w:val="false"/>
                <w:color w:val="000000"/>
                <w:sz w:val="20"/>
              </w:rPr>
              <w:t>
</w:t>
            </w:r>
            <w:r>
              <w:rPr>
                <w:rFonts w:ascii="Times New Roman"/>
                <w:b w:val="false"/>
                <w:i w:val="false"/>
                <w:color w:val="000000"/>
                <w:sz w:val="20"/>
              </w:rPr>
              <w:t>43.22.11.710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эмалдандырылған</w:t>
            </w:r>
            <w:r>
              <w:br/>
            </w:r>
            <w:r>
              <w:rPr>
                <w:rFonts w:ascii="Times New Roman"/>
                <w:b w:val="false"/>
                <w:i w:val="false"/>
                <w:color w:val="000000"/>
                <w:sz w:val="20"/>
              </w:rPr>
              <w:t>
</w:t>
            </w:r>
            <w:r>
              <w:rPr>
                <w:rFonts w:ascii="Times New Roman"/>
                <w:b/>
                <w:i w:val="false"/>
                <w:color w:val="000000"/>
                <w:sz w:val="20"/>
              </w:rPr>
              <w:t>болаттан</w:t>
            </w:r>
            <w:r>
              <w:br/>
            </w:r>
            <w:r>
              <w:rPr>
                <w:rFonts w:ascii="Times New Roman"/>
                <w:b w:val="false"/>
                <w:i w:val="false"/>
                <w:color w:val="000000"/>
                <w:sz w:val="20"/>
              </w:rPr>
              <w:t>
</w:t>
            </w:r>
            <w:r>
              <w:rPr>
                <w:rFonts w:ascii="Times New Roman"/>
                <w:b w:val="false"/>
                <w:i w:val="false"/>
                <w:color w:val="000000"/>
                <w:sz w:val="20"/>
              </w:rPr>
              <w:t>стальных</w:t>
            </w:r>
            <w:r>
              <w:br/>
            </w:r>
            <w:r>
              <w:rPr>
                <w:rFonts w:ascii="Times New Roman"/>
                <w:b w:val="false"/>
                <w:i w:val="false"/>
                <w:color w:val="000000"/>
                <w:sz w:val="20"/>
              </w:rPr>
              <w:t>
</w:t>
            </w:r>
            <w:r>
              <w:rPr>
                <w:rFonts w:ascii="Times New Roman"/>
                <w:b w:val="false"/>
                <w:i w:val="false"/>
                <w:color w:val="000000"/>
                <w:sz w:val="20"/>
              </w:rPr>
              <w:t>эмалированных</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тотанбайтын</w:t>
            </w:r>
            <w:r>
              <w:br/>
            </w:r>
            <w:r>
              <w:rPr>
                <w:rFonts w:ascii="Times New Roman"/>
                <w:b w:val="false"/>
                <w:i w:val="false"/>
                <w:color w:val="000000"/>
                <w:sz w:val="20"/>
              </w:rPr>
              <w:t>
</w:t>
            </w:r>
            <w:r>
              <w:rPr>
                <w:rFonts w:ascii="Times New Roman"/>
                <w:b/>
                <w:i w:val="false"/>
                <w:color w:val="000000"/>
                <w:sz w:val="20"/>
              </w:rPr>
              <w:t>болаттан</w:t>
            </w:r>
            <w:r>
              <w:br/>
            </w:r>
            <w:r>
              <w:rPr>
                <w:rFonts w:ascii="Times New Roman"/>
                <w:b w:val="false"/>
                <w:i w:val="false"/>
                <w:color w:val="000000"/>
                <w:sz w:val="20"/>
              </w:rPr>
              <w:t>
</w:t>
            </w:r>
            <w:r>
              <w:rPr>
                <w:rFonts w:ascii="Times New Roman"/>
                <w:b w:val="false"/>
                <w:i w:val="false"/>
                <w:color w:val="000000"/>
                <w:sz w:val="20"/>
              </w:rPr>
              <w:t>из нержавеющей стали</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шаралы</w:t>
            </w:r>
            <w:r>
              <w:br/>
            </w:r>
            <w:r>
              <w:rPr>
                <w:rFonts w:ascii="Times New Roman"/>
                <w:b w:val="false"/>
                <w:i w:val="false"/>
                <w:color w:val="000000"/>
                <w:sz w:val="20"/>
              </w:rPr>
              <w:t>
</w:t>
            </w:r>
            <w:r>
              <w:rPr>
                <w:rFonts w:ascii="Times New Roman"/>
                <w:b w:val="false"/>
                <w:i w:val="false"/>
                <w:color w:val="000000"/>
                <w:sz w:val="20"/>
              </w:rPr>
              <w:t>с одной чашей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 шаралы</w:t>
            </w:r>
            <w:r>
              <w:br/>
            </w:r>
            <w:r>
              <w:rPr>
                <w:rFonts w:ascii="Times New Roman"/>
                <w:b w:val="false"/>
                <w:i w:val="false"/>
                <w:color w:val="000000"/>
                <w:sz w:val="20"/>
              </w:rPr>
              <w:t>
</w:t>
            </w:r>
            <w:r>
              <w:rPr>
                <w:rFonts w:ascii="Times New Roman"/>
                <w:b/>
                <w:i w:val="false"/>
                <w:color w:val="000000"/>
                <w:sz w:val="20"/>
              </w:rPr>
              <w:t>с двумя чашами</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жиынтықта шкафпен</w:t>
            </w:r>
            <w:r>
              <w:br/>
            </w:r>
            <w:r>
              <w:rPr>
                <w:rFonts w:ascii="Times New Roman"/>
                <w:b w:val="false"/>
                <w:i w:val="false"/>
                <w:color w:val="000000"/>
                <w:sz w:val="20"/>
              </w:rPr>
              <w:t>
</w:t>
            </w:r>
            <w:r>
              <w:rPr>
                <w:rFonts w:ascii="Times New Roman"/>
                <w:b w:val="false"/>
                <w:i w:val="false"/>
                <w:color w:val="000000"/>
                <w:sz w:val="20"/>
              </w:rPr>
              <w:t>в комплекте со</w:t>
            </w:r>
            <w:r>
              <w:br/>
            </w:r>
            <w:r>
              <w:rPr>
                <w:rFonts w:ascii="Times New Roman"/>
                <w:b w:val="false"/>
                <w:i w:val="false"/>
                <w:color w:val="000000"/>
                <w:sz w:val="20"/>
              </w:rPr>
              <w:t>
</w:t>
            </w:r>
            <w:r>
              <w:rPr>
                <w:rFonts w:ascii="Times New Roman"/>
                <w:b w:val="false"/>
                <w:i w:val="false"/>
                <w:color w:val="000000"/>
                <w:sz w:val="20"/>
              </w:rPr>
              <w:t>шкафами</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ұзындығы</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i w:val="false"/>
                <w:color w:val="000000"/>
                <w:sz w:val="20"/>
              </w:rPr>
              <w:t xml:space="preserve">размер, длина мм </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оз</w:t>
            </w:r>
            <w:r>
              <w:rPr>
                <w:rFonts w:ascii="Times New Roman"/>
                <w:b/>
                <w:i w:val="false"/>
                <w:color w:val="000000"/>
                <w:sz w:val="20"/>
              </w:rPr>
              <w:t>ғ</w:t>
            </w:r>
            <w:r>
              <w:rPr>
                <w:rFonts w:ascii="Times New Roman"/>
                <w:b/>
                <w:i w:val="false"/>
                <w:color w:val="000000"/>
                <w:sz w:val="20"/>
              </w:rPr>
              <w:t>алт</w:t>
            </w:r>
            <w:r>
              <w:rPr>
                <w:rFonts w:ascii="Times New Roman"/>
                <w:b/>
                <w:i w:val="false"/>
                <w:color w:val="000000"/>
                <w:sz w:val="20"/>
              </w:rPr>
              <w:t>қ</w:t>
            </w:r>
            <w:r>
              <w:rPr>
                <w:rFonts w:ascii="Times New Roman"/>
                <w:b/>
                <w:i w:val="false"/>
                <w:color w:val="000000"/>
                <w:sz w:val="20"/>
              </w:rPr>
              <w:t>ыштар:</w:t>
            </w:r>
            <w:r>
              <w:br/>
            </w:r>
            <w:r>
              <w:rPr>
                <w:rFonts w:ascii="Times New Roman"/>
                <w:b w:val="false"/>
                <w:i w:val="false"/>
                <w:color w:val="000000"/>
                <w:sz w:val="20"/>
              </w:rPr>
              <w:t>
</w:t>
            </w:r>
            <w:r>
              <w:rPr>
                <w:rFonts w:ascii="Times New Roman"/>
                <w:b w:val="false"/>
                <w:i w:val="false"/>
                <w:color w:val="000000"/>
                <w:sz w:val="20"/>
              </w:rPr>
              <w:t>смеситель:</w:t>
            </w:r>
            <w:r>
              <w:br/>
            </w:r>
            <w:r>
              <w:rPr>
                <w:rFonts w:ascii="Times New Roman"/>
                <w:b w:val="false"/>
                <w:i w:val="false"/>
                <w:color w:val="000000"/>
                <w:sz w:val="20"/>
              </w:rPr>
              <w:t>
</w:t>
            </w:r>
            <w:r>
              <w:rPr>
                <w:rFonts w:ascii="Times New Roman"/>
                <w:b/>
                <w:i w:val="false"/>
                <w:color w:val="000000"/>
                <w:sz w:val="20"/>
              </w:rPr>
              <w:t xml:space="preserve">стол </w:t>
            </w:r>
            <w:r>
              <w:rPr>
                <w:rFonts w:ascii="Times New Roman"/>
                <w:b/>
                <w:i w:val="false"/>
                <w:color w:val="000000"/>
                <w:sz w:val="20"/>
              </w:rPr>
              <w:t>ү</w:t>
            </w:r>
            <w:r>
              <w:rPr>
                <w:rFonts w:ascii="Times New Roman"/>
                <w:b/>
                <w:i w:val="false"/>
                <w:color w:val="000000"/>
                <w:sz w:val="20"/>
              </w:rPr>
              <w:t>стілік</w:t>
            </w:r>
            <w:r>
              <w:br/>
            </w:r>
            <w:r>
              <w:rPr>
                <w:rFonts w:ascii="Times New Roman"/>
                <w:b w:val="false"/>
                <w:i w:val="false"/>
                <w:color w:val="000000"/>
                <w:sz w:val="20"/>
              </w:rPr>
              <w:t>
</w:t>
            </w:r>
            <w:r>
              <w:rPr>
                <w:rFonts w:ascii="Times New Roman"/>
                <w:b w:val="false"/>
                <w:i w:val="false"/>
                <w:color w:val="000000"/>
                <w:sz w:val="20"/>
              </w:rPr>
              <w:t>настольный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ғары камералық</w:t>
            </w:r>
            <w:r>
              <w:br/>
            </w:r>
            <w:r>
              <w:rPr>
                <w:rFonts w:ascii="Times New Roman"/>
                <w:b w:val="false"/>
                <w:i w:val="false"/>
                <w:color w:val="000000"/>
                <w:sz w:val="20"/>
              </w:rPr>
              <w:t>
</w:t>
            </w:r>
            <w:r>
              <w:rPr>
                <w:rFonts w:ascii="Times New Roman"/>
                <w:b/>
                <w:i w:val="false"/>
                <w:color w:val="000000"/>
                <w:sz w:val="20"/>
              </w:rPr>
              <w:t>алмастырғыш</w:t>
            </w:r>
            <w:r>
              <w:br/>
            </w:r>
            <w:r>
              <w:rPr>
                <w:rFonts w:ascii="Times New Roman"/>
                <w:b w:val="false"/>
                <w:i w:val="false"/>
                <w:color w:val="000000"/>
                <w:sz w:val="20"/>
              </w:rPr>
              <w:t>
</w:t>
            </w:r>
            <w:r>
              <w:rPr>
                <w:rFonts w:ascii="Times New Roman"/>
                <w:b/>
                <w:i w:val="false"/>
                <w:color w:val="000000"/>
                <w:sz w:val="20"/>
              </w:rPr>
              <w:t>құралымен</w:t>
            </w:r>
            <w:r>
              <w:br/>
            </w:r>
            <w:r>
              <w:rPr>
                <w:rFonts w:ascii="Times New Roman"/>
                <w:b w:val="false"/>
                <w:i w:val="false"/>
                <w:color w:val="000000"/>
                <w:sz w:val="20"/>
              </w:rPr>
              <w:t>
</w:t>
            </w:r>
            <w:r>
              <w:rPr>
                <w:rFonts w:ascii="Times New Roman"/>
                <w:b w:val="false"/>
                <w:i w:val="false"/>
                <w:color w:val="000000"/>
                <w:sz w:val="20"/>
              </w:rPr>
              <w:t>с верхней камерой</w:t>
            </w:r>
            <w:r>
              <w:br/>
            </w:r>
            <w:r>
              <w:rPr>
                <w:rFonts w:ascii="Times New Roman"/>
                <w:b w:val="false"/>
                <w:i w:val="false"/>
                <w:color w:val="000000"/>
                <w:sz w:val="20"/>
              </w:rPr>
              <w:t>
</w:t>
            </w:r>
            <w:r>
              <w:rPr>
                <w:rFonts w:ascii="Times New Roman"/>
                <w:b w:val="false"/>
                <w:i w:val="false"/>
                <w:color w:val="000000"/>
                <w:sz w:val="20"/>
              </w:rPr>
              <w:t>смешения</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өменгі камералық</w:t>
            </w:r>
            <w:r>
              <w:br/>
            </w:r>
            <w:r>
              <w:rPr>
                <w:rFonts w:ascii="Times New Roman"/>
                <w:b w:val="false"/>
                <w:i w:val="false"/>
                <w:color w:val="000000"/>
                <w:sz w:val="20"/>
              </w:rPr>
              <w:t>
</w:t>
            </w:r>
            <w:r>
              <w:rPr>
                <w:rFonts w:ascii="Times New Roman"/>
                <w:b/>
                <w:i w:val="false"/>
                <w:color w:val="000000"/>
                <w:sz w:val="20"/>
              </w:rPr>
              <w:t>алмастырғыш</w:t>
            </w:r>
            <w:r>
              <w:br/>
            </w:r>
            <w:r>
              <w:rPr>
                <w:rFonts w:ascii="Times New Roman"/>
                <w:b w:val="false"/>
                <w:i w:val="false"/>
                <w:color w:val="000000"/>
                <w:sz w:val="20"/>
              </w:rPr>
              <w:t>
</w:t>
            </w:r>
            <w:r>
              <w:rPr>
                <w:rFonts w:ascii="Times New Roman"/>
                <w:b/>
                <w:i w:val="false"/>
                <w:color w:val="000000"/>
                <w:sz w:val="20"/>
              </w:rPr>
              <w:t>құралымен</w:t>
            </w:r>
            <w:r>
              <w:br/>
            </w:r>
            <w:r>
              <w:rPr>
                <w:rFonts w:ascii="Times New Roman"/>
                <w:b w:val="false"/>
                <w:i w:val="false"/>
                <w:color w:val="000000"/>
                <w:sz w:val="20"/>
              </w:rPr>
              <w:t>
</w:t>
            </w:r>
            <w:r>
              <w:rPr>
                <w:rFonts w:ascii="Times New Roman"/>
                <w:b w:val="false"/>
                <w:i w:val="false"/>
                <w:color w:val="000000"/>
                <w:sz w:val="20"/>
              </w:rPr>
              <w:t>с нижней камерой</w:t>
            </w:r>
            <w:r>
              <w:br/>
            </w:r>
            <w:r>
              <w:rPr>
                <w:rFonts w:ascii="Times New Roman"/>
                <w:b w:val="false"/>
                <w:i w:val="false"/>
                <w:color w:val="000000"/>
                <w:sz w:val="20"/>
              </w:rPr>
              <w:t>
</w:t>
            </w:r>
            <w:r>
              <w:rPr>
                <w:rFonts w:ascii="Times New Roman"/>
                <w:b w:val="false"/>
                <w:i w:val="false"/>
                <w:color w:val="000000"/>
                <w:sz w:val="20"/>
              </w:rPr>
              <w:t>смешения</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настенный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йылымы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с высоким изливом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йылымы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с низким изливом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Қыштан жасалған</w:t>
            </w:r>
            <w:r>
              <w:br/>
            </w:r>
            <w:r>
              <w:rPr>
                <w:rFonts w:ascii="Times New Roman"/>
                <w:b w:val="false"/>
                <w:i w:val="false"/>
                <w:color w:val="000000"/>
                <w:sz w:val="20"/>
              </w:rPr>
              <w:t>
</w:t>
            </w:r>
            <w:r>
              <w:rPr>
                <w:rFonts w:ascii="Times New Roman"/>
                <w:b/>
                <w:i w:val="false"/>
                <w:color w:val="000000"/>
                <w:sz w:val="20"/>
              </w:rPr>
              <w:t>жиынтықтарын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комплекта умывальника</w:t>
            </w:r>
            <w:r>
              <w:br/>
            </w:r>
            <w:r>
              <w:rPr>
                <w:rFonts w:ascii="Times New Roman"/>
                <w:b w:val="false"/>
                <w:i w:val="false"/>
                <w:color w:val="000000"/>
                <w:sz w:val="20"/>
              </w:rPr>
              <w:t>
</w:t>
            </w:r>
            <w:r>
              <w:rPr>
                <w:rFonts w:ascii="Times New Roman"/>
                <w:b w:val="false"/>
                <w:i w:val="false"/>
                <w:color w:val="000000"/>
                <w:sz w:val="20"/>
              </w:rPr>
              <w:t>из керамики</w:t>
            </w:r>
            <w:r>
              <w:br/>
            </w:r>
            <w:r>
              <w:rPr>
                <w:rFonts w:ascii="Times New Roman"/>
                <w:b w:val="false"/>
                <w:i w:val="false"/>
                <w:color w:val="000000"/>
                <w:sz w:val="20"/>
              </w:rPr>
              <w:t>
</w:t>
            </w:r>
            <w:r>
              <w:rPr>
                <w:rFonts w:ascii="Times New Roman"/>
                <w:b w:val="false"/>
                <w:i w:val="false"/>
                <w:color w:val="000000"/>
                <w:sz w:val="20"/>
              </w:rPr>
              <w:t>43.22.11.720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сопа</w:t>
            </w:r>
            <w:r>
              <w:rPr>
                <w:rFonts w:ascii="Times New Roman"/>
                <w:b/>
                <w:i w:val="false"/>
                <w:color w:val="000000"/>
                <w:sz w:val="20"/>
              </w:rPr>
              <w:t>қ</w:t>
            </w:r>
            <w:r>
              <w:rPr>
                <w:rFonts w:ascii="Times New Roman"/>
                <w:b/>
                <w:i w:val="false"/>
                <w:color w:val="000000"/>
                <w:sz w:val="20"/>
              </w:rPr>
              <w:t>ша</w:t>
            </w:r>
            <w:r>
              <w:br/>
            </w:r>
            <w:r>
              <w:rPr>
                <w:rFonts w:ascii="Times New Roman"/>
                <w:b w:val="false"/>
                <w:i w:val="false"/>
                <w:color w:val="000000"/>
                <w:sz w:val="20"/>
              </w:rPr>
              <w:t>
</w:t>
            </w:r>
            <w:r>
              <w:rPr>
                <w:rFonts w:ascii="Times New Roman"/>
                <w:b w:val="false"/>
                <w:i w:val="false"/>
                <w:color w:val="000000"/>
                <w:sz w:val="20"/>
              </w:rPr>
              <w:t>овальный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тікб</w:t>
            </w:r>
            <w:r>
              <w:rPr>
                <w:rFonts w:ascii="Times New Roman"/>
                <w:b/>
                <w:i w:val="false"/>
                <w:color w:val="000000"/>
                <w:sz w:val="20"/>
              </w:rPr>
              <w:t>ұ</w:t>
            </w:r>
            <w:r>
              <w:rPr>
                <w:rFonts w:ascii="Times New Roman"/>
                <w:b/>
                <w:i w:val="false"/>
                <w:color w:val="000000"/>
                <w:sz w:val="20"/>
              </w:rPr>
              <w:t>рышты</w:t>
            </w:r>
            <w:r>
              <w:br/>
            </w:r>
            <w:r>
              <w:rPr>
                <w:rFonts w:ascii="Times New Roman"/>
                <w:b w:val="false"/>
                <w:i w:val="false"/>
                <w:color w:val="000000"/>
                <w:sz w:val="20"/>
              </w:rPr>
              <w:t>
</w:t>
            </w:r>
            <w:r>
              <w:rPr>
                <w:rFonts w:ascii="Times New Roman"/>
                <w:b w:val="false"/>
                <w:i w:val="false"/>
                <w:color w:val="000000"/>
                <w:sz w:val="20"/>
              </w:rPr>
              <w:t>прямоугольный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жартылай сопа</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полукруглый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rPr>
                <w:rFonts w:ascii="Times New Roman"/>
                <w:b w:val="false"/>
                <w:i w:val="false"/>
                <w:color w:val="000000"/>
                <w:sz w:val="20"/>
              </w:rPr>
              <w:t xml:space="preserve"> / тип</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ұзындығы</w:t>
            </w:r>
            <w:r>
              <w:br/>
            </w:r>
            <w:r>
              <w:rPr>
                <w:rFonts w:ascii="Times New Roman"/>
                <w:b w:val="false"/>
                <w:i w:val="false"/>
                <w:color w:val="000000"/>
                <w:sz w:val="20"/>
              </w:rPr>
              <w:t>
</w:t>
            </w:r>
            <w:r>
              <w:rPr>
                <w:rFonts w:ascii="Times New Roman"/>
                <w:b/>
                <w:i w:val="false"/>
                <w:color w:val="000000"/>
                <w:sz w:val="20"/>
              </w:rPr>
              <w:t>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Қыштан жасалған</w:t>
            </w:r>
            <w:r>
              <w:br/>
            </w:r>
            <w:r>
              <w:rPr>
                <w:rFonts w:ascii="Times New Roman"/>
                <w:b w:val="false"/>
                <w:i w:val="false"/>
                <w:color w:val="000000"/>
                <w:sz w:val="20"/>
              </w:rPr>
              <w:t>
</w:t>
            </w:r>
            <w:r>
              <w:rPr>
                <w:rFonts w:ascii="Times New Roman"/>
                <w:b/>
                <w:i w:val="false"/>
                <w:color w:val="000000"/>
                <w:sz w:val="20"/>
              </w:rPr>
              <w:t>кеспекті унитаз</w:t>
            </w:r>
            <w:r>
              <w:br/>
            </w:r>
            <w:r>
              <w:rPr>
                <w:rFonts w:ascii="Times New Roman"/>
                <w:b w:val="false"/>
                <w:i w:val="false"/>
                <w:color w:val="000000"/>
                <w:sz w:val="20"/>
              </w:rPr>
              <w:t>
</w:t>
            </w:r>
            <w:r>
              <w:rPr>
                <w:rFonts w:ascii="Times New Roman"/>
                <w:b/>
                <w:i w:val="false"/>
                <w:color w:val="000000"/>
                <w:sz w:val="20"/>
              </w:rPr>
              <w:t>жиынтықтарын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комплекта унитаза с</w:t>
            </w:r>
            <w:r>
              <w:br/>
            </w:r>
            <w:r>
              <w:rPr>
                <w:rFonts w:ascii="Times New Roman"/>
                <w:b w:val="false"/>
                <w:i w:val="false"/>
                <w:color w:val="000000"/>
                <w:sz w:val="20"/>
              </w:rPr>
              <w:t>
</w:t>
            </w:r>
            <w:r>
              <w:rPr>
                <w:rFonts w:ascii="Times New Roman"/>
                <w:b w:val="false"/>
                <w:i w:val="false"/>
                <w:color w:val="000000"/>
                <w:sz w:val="20"/>
              </w:rPr>
              <w:t>бачком из керамики</w:t>
            </w:r>
            <w:r>
              <w:br/>
            </w:r>
            <w:r>
              <w:rPr>
                <w:rFonts w:ascii="Times New Roman"/>
                <w:b w:val="false"/>
                <w:i w:val="false"/>
                <w:color w:val="000000"/>
                <w:sz w:val="20"/>
              </w:rPr>
              <w:t>
</w:t>
            </w:r>
            <w:r>
              <w:rPr>
                <w:rFonts w:ascii="Times New Roman"/>
                <w:b w:val="false"/>
                <w:i w:val="false"/>
                <w:color w:val="000000"/>
                <w:sz w:val="20"/>
              </w:rPr>
              <w:t>43.22.11.730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едендік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напольного типа</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настенного типа</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тік </w:t>
            </w:r>
            <w:r>
              <w:rPr>
                <w:rFonts w:ascii="Times New Roman"/>
                <w:b/>
                <w:i w:val="false"/>
                <w:color w:val="000000"/>
                <w:sz w:val="20"/>
              </w:rPr>
              <w:t>құ</w:t>
            </w:r>
            <w:r>
              <w:rPr>
                <w:rFonts w:ascii="Times New Roman"/>
                <w:b/>
                <w:i w:val="false"/>
                <w:color w:val="000000"/>
                <w:sz w:val="20"/>
              </w:rPr>
              <w:t>бырлы</w:t>
            </w:r>
            <w:r>
              <w:br/>
            </w:r>
            <w:r>
              <w:rPr>
                <w:rFonts w:ascii="Times New Roman"/>
                <w:b w:val="false"/>
                <w:i w:val="false"/>
                <w:color w:val="000000"/>
                <w:sz w:val="20"/>
              </w:rPr>
              <w:t>
</w:t>
            </w:r>
            <w:r>
              <w:rPr>
                <w:rFonts w:ascii="Times New Roman"/>
                <w:b w:val="false"/>
                <w:i w:val="false"/>
                <w:color w:val="000000"/>
                <w:sz w:val="20"/>
              </w:rPr>
              <w:t>с прямым выпуском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лбеу </w:t>
            </w:r>
            <w:r>
              <w:rPr>
                <w:rFonts w:ascii="Times New Roman"/>
                <w:b/>
                <w:i w:val="false"/>
                <w:color w:val="000000"/>
                <w:sz w:val="20"/>
              </w:rPr>
              <w:t>құ</w:t>
            </w:r>
            <w:r>
              <w:rPr>
                <w:rFonts w:ascii="Times New Roman"/>
                <w:b/>
                <w:i w:val="false"/>
                <w:color w:val="000000"/>
                <w:sz w:val="20"/>
              </w:rPr>
              <w:t>бырлы</w:t>
            </w:r>
            <w:r>
              <w:br/>
            </w:r>
            <w:r>
              <w:rPr>
                <w:rFonts w:ascii="Times New Roman"/>
                <w:b w:val="false"/>
                <w:i w:val="false"/>
                <w:color w:val="000000"/>
                <w:sz w:val="20"/>
              </w:rPr>
              <w:t>
</w:t>
            </w:r>
            <w:r>
              <w:rPr>
                <w:rFonts w:ascii="Times New Roman"/>
                <w:b w:val="false"/>
                <w:i w:val="false"/>
                <w:color w:val="000000"/>
                <w:sz w:val="20"/>
              </w:rPr>
              <w:t>с косым выпуском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мен орналас</w:t>
            </w:r>
            <w:r>
              <w:rPr>
                <w:rFonts w:ascii="Times New Roman"/>
                <w:b/>
                <w:i w:val="false"/>
                <w:color w:val="000000"/>
                <w:sz w:val="20"/>
              </w:rPr>
              <w:t>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кеспек</w:t>
            </w:r>
            <w:r>
              <w:br/>
            </w:r>
            <w:r>
              <w:rPr>
                <w:rFonts w:ascii="Times New Roman"/>
                <w:b w:val="false"/>
                <w:i w:val="false"/>
                <w:color w:val="000000"/>
                <w:sz w:val="20"/>
              </w:rPr>
              <w:t>
</w:t>
            </w:r>
            <w:r>
              <w:rPr>
                <w:rFonts w:ascii="Times New Roman"/>
                <w:b w:val="false"/>
                <w:i w:val="false"/>
                <w:color w:val="000000"/>
                <w:sz w:val="20"/>
              </w:rPr>
              <w:t>бачок низко</w:t>
            </w:r>
            <w:r>
              <w:br/>
            </w:r>
            <w:r>
              <w:rPr>
                <w:rFonts w:ascii="Times New Roman"/>
                <w:b w:val="false"/>
                <w:i w:val="false"/>
                <w:color w:val="000000"/>
                <w:sz w:val="20"/>
              </w:rPr>
              <w:t>
</w:t>
            </w:r>
            <w:r>
              <w:rPr>
                <w:rFonts w:ascii="Times New Roman"/>
                <w:b w:val="false"/>
                <w:i w:val="false"/>
                <w:color w:val="000000"/>
                <w:sz w:val="20"/>
              </w:rPr>
              <w:t>расположенный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орналас</w:t>
            </w:r>
            <w:r>
              <w:rPr>
                <w:rFonts w:ascii="Times New Roman"/>
                <w:b/>
                <w:i w:val="false"/>
                <w:color w:val="000000"/>
                <w:sz w:val="20"/>
              </w:rPr>
              <w:t>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кеспек</w:t>
            </w:r>
            <w:r>
              <w:br/>
            </w:r>
            <w:r>
              <w:rPr>
                <w:rFonts w:ascii="Times New Roman"/>
                <w:b w:val="false"/>
                <w:i w:val="false"/>
                <w:color w:val="000000"/>
                <w:sz w:val="20"/>
              </w:rPr>
              <w:t>
</w:t>
            </w:r>
            <w:r>
              <w:rPr>
                <w:rFonts w:ascii="Times New Roman"/>
                <w:b w:val="false"/>
                <w:i w:val="false"/>
                <w:color w:val="000000"/>
                <w:sz w:val="20"/>
              </w:rPr>
              <w:t>бачок высоко</w:t>
            </w:r>
            <w:r>
              <w:br/>
            </w:r>
            <w:r>
              <w:rPr>
                <w:rFonts w:ascii="Times New Roman"/>
                <w:b w:val="false"/>
                <w:i w:val="false"/>
                <w:color w:val="000000"/>
                <w:sz w:val="20"/>
              </w:rPr>
              <w:t>
</w:t>
            </w:r>
            <w:r>
              <w:rPr>
                <w:rFonts w:ascii="Times New Roman"/>
                <w:b w:val="false"/>
                <w:i w:val="false"/>
                <w:color w:val="000000"/>
                <w:sz w:val="20"/>
              </w:rPr>
              <w:t>расположенный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w:t>
            </w:r>
            <w:r>
              <w:br/>
            </w:r>
            <w:r>
              <w:rPr>
                <w:rFonts w:ascii="Times New Roman"/>
                <w:b w:val="false"/>
                <w:i w:val="false"/>
                <w:color w:val="000000"/>
                <w:sz w:val="20"/>
              </w:rPr>
              <w:t>
</w:t>
            </w:r>
            <w:r>
              <w:rPr>
                <w:rFonts w:ascii="Times New Roman"/>
                <w:b/>
                <w:i w:val="false"/>
                <w:color w:val="000000"/>
                <w:sz w:val="20"/>
              </w:rPr>
              <w:t>жалғастырылған</w:t>
            </w:r>
            <w:r>
              <w:br/>
            </w:r>
            <w:r>
              <w:rPr>
                <w:rFonts w:ascii="Times New Roman"/>
                <w:b w:val="false"/>
                <w:i w:val="false"/>
                <w:color w:val="000000"/>
                <w:sz w:val="20"/>
              </w:rPr>
              <w:t>
</w:t>
            </w:r>
            <w:r>
              <w:rPr>
                <w:rFonts w:ascii="Times New Roman"/>
                <w:b/>
                <w:i w:val="false"/>
                <w:color w:val="000000"/>
                <w:sz w:val="20"/>
              </w:rPr>
              <w:t>кеспек</w:t>
            </w:r>
            <w:r>
              <w:br/>
            </w:r>
            <w:r>
              <w:rPr>
                <w:rFonts w:ascii="Times New Roman"/>
                <w:b w:val="false"/>
                <w:i w:val="false"/>
                <w:color w:val="000000"/>
                <w:sz w:val="20"/>
              </w:rPr>
              <w:t>
</w:t>
            </w:r>
            <w:r>
              <w:rPr>
                <w:rFonts w:ascii="Times New Roman"/>
                <w:b w:val="false"/>
                <w:i w:val="false"/>
                <w:color w:val="000000"/>
                <w:sz w:val="20"/>
              </w:rPr>
              <w:t>бачок непосредственно</w:t>
            </w:r>
            <w:r>
              <w:br/>
            </w:r>
            <w:r>
              <w:rPr>
                <w:rFonts w:ascii="Times New Roman"/>
                <w:b w:val="false"/>
                <w:i w:val="false"/>
                <w:color w:val="000000"/>
                <w:sz w:val="20"/>
              </w:rPr>
              <w:t>
</w:t>
            </w:r>
            <w:r>
              <w:rPr>
                <w:rFonts w:ascii="Times New Roman"/>
                <w:b w:val="false"/>
                <w:i w:val="false"/>
                <w:color w:val="000000"/>
                <w:sz w:val="20"/>
              </w:rPr>
              <w:t>присоединен</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оз</w:t>
            </w:r>
            <w:r>
              <w:rPr>
                <w:rFonts w:ascii="Times New Roman"/>
                <w:b/>
                <w:i w:val="false"/>
                <w:color w:val="000000"/>
                <w:sz w:val="20"/>
              </w:rPr>
              <w:t>ғалтқышсыз</w:t>
            </w:r>
            <w:r>
              <w:br/>
            </w:r>
            <w:r>
              <w:rPr>
                <w:rFonts w:ascii="Times New Roman"/>
                <w:b w:val="false"/>
                <w:i w:val="false"/>
                <w:color w:val="000000"/>
                <w:sz w:val="20"/>
              </w:rPr>
              <w:t>
</w:t>
            </w:r>
            <w:r>
              <w:rPr>
                <w:rFonts w:ascii="Times New Roman"/>
                <w:b/>
                <w:i w:val="false"/>
                <w:color w:val="000000"/>
                <w:sz w:val="20"/>
              </w:rPr>
              <w:t>эмальданған</w:t>
            </w:r>
            <w:r>
              <w:br/>
            </w:r>
            <w:r>
              <w:rPr>
                <w:rFonts w:ascii="Times New Roman"/>
                <w:b w:val="false"/>
                <w:i w:val="false"/>
                <w:color w:val="000000"/>
                <w:sz w:val="20"/>
              </w:rPr>
              <w:t>
</w:t>
            </w:r>
            <w:r>
              <w:rPr>
                <w:rFonts w:ascii="Times New Roman"/>
                <w:b/>
                <w:i w:val="false"/>
                <w:color w:val="000000"/>
                <w:sz w:val="20"/>
              </w:rPr>
              <w:t>шомылғы астаулар</w:t>
            </w:r>
            <w:r>
              <w:br/>
            </w:r>
            <w:r>
              <w:rPr>
                <w:rFonts w:ascii="Times New Roman"/>
                <w:b w:val="false"/>
                <w:i w:val="false"/>
                <w:color w:val="000000"/>
                <w:sz w:val="20"/>
              </w:rPr>
              <w:t>
</w:t>
            </w:r>
            <w:r>
              <w:rPr>
                <w:rFonts w:ascii="Times New Roman"/>
                <w:b/>
                <w:i w:val="false"/>
                <w:color w:val="000000"/>
                <w:sz w:val="20"/>
              </w:rPr>
              <w:t>жиынтықтарын төкпе</w:t>
            </w:r>
            <w:r>
              <w:br/>
            </w:r>
            <w:r>
              <w:rPr>
                <w:rFonts w:ascii="Times New Roman"/>
                <w:b w:val="false"/>
                <w:i w:val="false"/>
                <w:color w:val="000000"/>
                <w:sz w:val="20"/>
              </w:rPr>
              <w:t>
</w:t>
            </w:r>
            <w:r>
              <w:rPr>
                <w:rFonts w:ascii="Times New Roman"/>
                <w:b/>
                <w:i w:val="false"/>
                <w:color w:val="000000"/>
                <w:sz w:val="20"/>
              </w:rPr>
              <w:t>және құйма</w:t>
            </w:r>
            <w:r>
              <w:br/>
            </w:r>
            <w:r>
              <w:rPr>
                <w:rFonts w:ascii="Times New Roman"/>
                <w:b w:val="false"/>
                <w:i w:val="false"/>
                <w:color w:val="000000"/>
                <w:sz w:val="20"/>
              </w:rPr>
              <w:t>
</w:t>
            </w:r>
            <w:r>
              <w:rPr>
                <w:rFonts w:ascii="Times New Roman"/>
                <w:b/>
                <w:i w:val="false"/>
                <w:color w:val="000000"/>
                <w:sz w:val="20"/>
              </w:rPr>
              <w:t>арматуралары</w:t>
            </w:r>
            <w:r>
              <w:br/>
            </w:r>
            <w:r>
              <w:rPr>
                <w:rFonts w:ascii="Times New Roman"/>
                <w:b w:val="false"/>
                <w:i w:val="false"/>
                <w:color w:val="000000"/>
                <w:sz w:val="20"/>
              </w:rPr>
              <w:t>
</w:t>
            </w:r>
            <w:r>
              <w:rPr>
                <w:rFonts w:ascii="Times New Roman"/>
                <w:b/>
                <w:i w:val="false"/>
                <w:color w:val="000000"/>
                <w:sz w:val="20"/>
              </w:rPr>
              <w:t>сыздықтатқышты</w:t>
            </w:r>
            <w:r>
              <w:br/>
            </w:r>
            <w:r>
              <w:rPr>
                <w:rFonts w:ascii="Times New Roman"/>
                <w:b w:val="false"/>
                <w:i w:val="false"/>
                <w:color w:val="000000"/>
                <w:sz w:val="20"/>
              </w:rPr>
              <w:t>
</w:t>
            </w:r>
            <w:r>
              <w:rPr>
                <w:rFonts w:ascii="Times New Roman"/>
                <w:b/>
                <w:i w:val="false"/>
                <w:color w:val="000000"/>
                <w:sz w:val="20"/>
              </w:rPr>
              <w:t>қоса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комплектов ванн</w:t>
            </w:r>
            <w:r>
              <w:br/>
            </w:r>
            <w:r>
              <w:rPr>
                <w:rFonts w:ascii="Times New Roman"/>
                <w:b w:val="false"/>
                <w:i w:val="false"/>
                <w:color w:val="000000"/>
                <w:sz w:val="20"/>
              </w:rPr>
              <w:t>
</w:t>
            </w:r>
            <w:r>
              <w:rPr>
                <w:rFonts w:ascii="Times New Roman"/>
                <w:b w:val="false"/>
                <w:i w:val="false"/>
                <w:color w:val="000000"/>
                <w:sz w:val="20"/>
              </w:rPr>
              <w:t>купальных</w:t>
            </w:r>
            <w:r>
              <w:br/>
            </w:r>
            <w:r>
              <w:rPr>
                <w:rFonts w:ascii="Times New Roman"/>
                <w:b w:val="false"/>
                <w:i w:val="false"/>
                <w:color w:val="000000"/>
                <w:sz w:val="20"/>
              </w:rPr>
              <w:t>
</w:t>
            </w:r>
            <w:r>
              <w:rPr>
                <w:rFonts w:ascii="Times New Roman"/>
                <w:b w:val="false"/>
                <w:i w:val="false"/>
                <w:color w:val="000000"/>
                <w:sz w:val="20"/>
              </w:rPr>
              <w:t>эмалированных без</w:t>
            </w:r>
            <w:r>
              <w:br/>
            </w:r>
            <w:r>
              <w:rPr>
                <w:rFonts w:ascii="Times New Roman"/>
                <w:b w:val="false"/>
                <w:i w:val="false"/>
                <w:color w:val="000000"/>
                <w:sz w:val="20"/>
              </w:rPr>
              <w:t>
</w:t>
            </w:r>
            <w:r>
              <w:rPr>
                <w:rFonts w:ascii="Times New Roman"/>
                <w:b w:val="false"/>
                <w:i w:val="false"/>
                <w:color w:val="000000"/>
                <w:sz w:val="20"/>
              </w:rPr>
              <w:t>смесителя, включая</w:t>
            </w:r>
            <w:r>
              <w:br/>
            </w:r>
            <w:r>
              <w:rPr>
                <w:rFonts w:ascii="Times New Roman"/>
                <w:b w:val="false"/>
                <w:i w:val="false"/>
                <w:color w:val="000000"/>
                <w:sz w:val="20"/>
              </w:rPr>
              <w:t>
</w:t>
            </w:r>
            <w:r>
              <w:rPr>
                <w:rFonts w:ascii="Times New Roman"/>
                <w:b w:val="false"/>
                <w:i w:val="false"/>
                <w:color w:val="000000"/>
                <w:sz w:val="20"/>
              </w:rPr>
              <w:t>отводную и переливную</w:t>
            </w:r>
            <w:r>
              <w:br/>
            </w:r>
            <w:r>
              <w:rPr>
                <w:rFonts w:ascii="Times New Roman"/>
                <w:b w:val="false"/>
                <w:i w:val="false"/>
                <w:color w:val="000000"/>
                <w:sz w:val="20"/>
              </w:rPr>
              <w:t>
</w:t>
            </w:r>
            <w:r>
              <w:rPr>
                <w:rFonts w:ascii="Times New Roman"/>
                <w:b w:val="false"/>
                <w:i w:val="false"/>
                <w:color w:val="000000"/>
                <w:sz w:val="20"/>
              </w:rPr>
              <w:t>арматуру, сифон</w:t>
            </w:r>
            <w:r>
              <w:br/>
            </w:r>
            <w:r>
              <w:rPr>
                <w:rFonts w:ascii="Times New Roman"/>
                <w:b w:val="false"/>
                <w:i w:val="false"/>
                <w:color w:val="000000"/>
                <w:sz w:val="20"/>
              </w:rPr>
              <w:t>
</w:t>
            </w:r>
            <w:r>
              <w:rPr>
                <w:rFonts w:ascii="Times New Roman"/>
                <w:b w:val="false"/>
                <w:i w:val="false"/>
                <w:color w:val="000000"/>
                <w:sz w:val="20"/>
              </w:rPr>
              <w:t>43.22.11.740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стальные</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w:t>
            </w:r>
            <w:r>
              <w:br/>
            </w:r>
            <w:r>
              <w:rPr>
                <w:rFonts w:ascii="Times New Roman"/>
                <w:b w:val="false"/>
                <w:i w:val="false"/>
                <w:color w:val="000000"/>
                <w:sz w:val="20"/>
              </w:rPr>
              <w:t>
</w:t>
            </w:r>
            <w:r>
              <w:rPr>
                <w:rFonts w:ascii="Times New Roman"/>
                <w:b w:val="false"/>
                <w:i w:val="false"/>
                <w:color w:val="000000"/>
                <w:sz w:val="20"/>
              </w:rPr>
              <w:t>чугунные</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ұзындығы,</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размер, длина, см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см</w:t>
            </w:r>
            <w:r>
              <w:br/>
            </w:r>
            <w:r>
              <w:rPr>
                <w:rFonts w:ascii="Times New Roman"/>
                <w:b w:val="false"/>
                <w:i w:val="false"/>
                <w:color w:val="000000"/>
                <w:sz w:val="20"/>
              </w:rPr>
              <w:t>
</w:t>
            </w:r>
            <w:r>
              <w:rPr>
                <w:rFonts w:ascii="Times New Roman"/>
                <w:b w:val="false"/>
                <w:i w:val="false"/>
                <w:color w:val="000000"/>
                <w:sz w:val="20"/>
              </w:rPr>
              <w:t>ширина, см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олжу</w:t>
            </w:r>
            <w:r>
              <w:rPr>
                <w:rFonts w:ascii="Times New Roman"/>
                <w:b/>
                <w:i w:val="false"/>
                <w:color w:val="000000"/>
                <w:sz w:val="20"/>
              </w:rPr>
              <w:t>ғыштарға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қозғалтқыштарды</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смесителей для</w:t>
            </w:r>
            <w:r>
              <w:br/>
            </w:r>
            <w:r>
              <w:rPr>
                <w:rFonts w:ascii="Times New Roman"/>
                <w:b w:val="false"/>
                <w:i w:val="false"/>
                <w:color w:val="000000"/>
                <w:sz w:val="20"/>
              </w:rPr>
              <w:t>
</w:t>
            </w:r>
            <w:r>
              <w:rPr>
                <w:rFonts w:ascii="Times New Roman"/>
                <w:b w:val="false"/>
                <w:i w:val="false"/>
                <w:color w:val="000000"/>
                <w:sz w:val="20"/>
              </w:rPr>
              <w:t>умывальников</w:t>
            </w:r>
            <w:r>
              <w:br/>
            </w:r>
            <w:r>
              <w:rPr>
                <w:rFonts w:ascii="Times New Roman"/>
                <w:b w:val="false"/>
                <w:i w:val="false"/>
                <w:color w:val="000000"/>
                <w:sz w:val="20"/>
              </w:rPr>
              <w:t>
</w:t>
            </w:r>
            <w:r>
              <w:rPr>
                <w:rFonts w:ascii="Times New Roman"/>
                <w:b w:val="false"/>
                <w:i w:val="false"/>
                <w:color w:val="000000"/>
                <w:sz w:val="20"/>
              </w:rPr>
              <w:t>43.22.11.760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ұрма корпусты</w:t>
            </w:r>
            <w:r>
              <w:br/>
            </w:r>
            <w:r>
              <w:rPr>
                <w:rFonts w:ascii="Times New Roman"/>
                <w:b w:val="false"/>
                <w:i w:val="false"/>
                <w:color w:val="000000"/>
                <w:sz w:val="20"/>
              </w:rPr>
              <w:t>
</w:t>
            </w:r>
            <w:r>
              <w:rPr>
                <w:rFonts w:ascii="Times New Roman"/>
                <w:b w:val="false"/>
                <w:i w:val="false"/>
                <w:color w:val="000000"/>
                <w:sz w:val="20"/>
              </w:rPr>
              <w:t>с поворотным корпусом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стол </w:t>
            </w:r>
            <w:r>
              <w:rPr>
                <w:rFonts w:ascii="Times New Roman"/>
                <w:b/>
                <w:i w:val="false"/>
                <w:color w:val="000000"/>
                <w:sz w:val="20"/>
              </w:rPr>
              <w:t>ү</w:t>
            </w:r>
            <w:r>
              <w:rPr>
                <w:rFonts w:ascii="Times New Roman"/>
                <w:b/>
                <w:i w:val="false"/>
                <w:color w:val="000000"/>
                <w:sz w:val="20"/>
              </w:rPr>
              <w:t>стілік</w:t>
            </w:r>
            <w:r>
              <w:br/>
            </w:r>
            <w:r>
              <w:rPr>
                <w:rFonts w:ascii="Times New Roman"/>
                <w:b w:val="false"/>
                <w:i w:val="false"/>
                <w:color w:val="000000"/>
                <w:sz w:val="20"/>
              </w:rPr>
              <w:t>
</w:t>
            </w:r>
            <w:r>
              <w:rPr>
                <w:rFonts w:ascii="Times New Roman"/>
                <w:b w:val="false"/>
                <w:i w:val="false"/>
                <w:color w:val="000000"/>
                <w:sz w:val="20"/>
              </w:rPr>
              <w:t>настольные</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арғы камералық</w:t>
            </w:r>
            <w:r>
              <w:br/>
            </w:r>
            <w:r>
              <w:rPr>
                <w:rFonts w:ascii="Times New Roman"/>
                <w:b w:val="false"/>
                <w:i w:val="false"/>
                <w:color w:val="000000"/>
                <w:sz w:val="20"/>
              </w:rPr>
              <w:t>
</w:t>
            </w:r>
            <w:r>
              <w:rPr>
                <w:rFonts w:ascii="Times New Roman"/>
                <w:b/>
                <w:i w:val="false"/>
                <w:color w:val="000000"/>
                <w:sz w:val="20"/>
              </w:rPr>
              <w:t>араластырғыш</w:t>
            </w:r>
            <w:r>
              <w:br/>
            </w:r>
            <w:r>
              <w:rPr>
                <w:rFonts w:ascii="Times New Roman"/>
                <w:b w:val="false"/>
                <w:i w:val="false"/>
                <w:color w:val="000000"/>
                <w:sz w:val="20"/>
              </w:rPr>
              <w:t>
</w:t>
            </w:r>
            <w:r>
              <w:rPr>
                <w:rFonts w:ascii="Times New Roman"/>
                <w:b/>
                <w:i w:val="false"/>
                <w:color w:val="000000"/>
                <w:sz w:val="20"/>
              </w:rPr>
              <w:t>құралымен</w:t>
            </w:r>
            <w:r>
              <w:br/>
            </w:r>
            <w:r>
              <w:rPr>
                <w:rFonts w:ascii="Times New Roman"/>
                <w:b w:val="false"/>
                <w:i w:val="false"/>
                <w:color w:val="000000"/>
                <w:sz w:val="20"/>
              </w:rPr>
              <w:t>
</w:t>
            </w:r>
            <w:r>
              <w:rPr>
                <w:rFonts w:ascii="Times New Roman"/>
                <w:b w:val="false"/>
                <w:i w:val="false"/>
                <w:color w:val="000000"/>
                <w:sz w:val="20"/>
              </w:rPr>
              <w:t>с верхней камерой</w:t>
            </w:r>
            <w:r>
              <w:br/>
            </w:r>
            <w:r>
              <w:rPr>
                <w:rFonts w:ascii="Times New Roman"/>
                <w:b w:val="false"/>
                <w:i w:val="false"/>
                <w:color w:val="000000"/>
                <w:sz w:val="20"/>
              </w:rPr>
              <w:t>
</w:t>
            </w:r>
            <w:r>
              <w:rPr>
                <w:rFonts w:ascii="Times New Roman"/>
                <w:b w:val="false"/>
                <w:i w:val="false"/>
                <w:color w:val="000000"/>
                <w:sz w:val="20"/>
              </w:rPr>
              <w:t>смешения</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өменгі камералық</w:t>
            </w:r>
            <w:r>
              <w:br/>
            </w:r>
            <w:r>
              <w:rPr>
                <w:rFonts w:ascii="Times New Roman"/>
                <w:b w:val="false"/>
                <w:i w:val="false"/>
                <w:color w:val="000000"/>
                <w:sz w:val="20"/>
              </w:rPr>
              <w:t>
</w:t>
            </w:r>
            <w:r>
              <w:rPr>
                <w:rFonts w:ascii="Times New Roman"/>
                <w:b/>
                <w:i w:val="false"/>
                <w:color w:val="000000"/>
                <w:sz w:val="20"/>
              </w:rPr>
              <w:t>араластыр-ғыш</w:t>
            </w:r>
            <w:r>
              <w:br/>
            </w:r>
            <w:r>
              <w:rPr>
                <w:rFonts w:ascii="Times New Roman"/>
                <w:b w:val="false"/>
                <w:i w:val="false"/>
                <w:color w:val="000000"/>
                <w:sz w:val="20"/>
              </w:rPr>
              <w:t>
</w:t>
            </w:r>
            <w:r>
              <w:rPr>
                <w:rFonts w:ascii="Times New Roman"/>
                <w:b/>
                <w:i w:val="false"/>
                <w:color w:val="000000"/>
                <w:sz w:val="20"/>
              </w:rPr>
              <w:t>құралымен</w:t>
            </w:r>
            <w:r>
              <w:br/>
            </w:r>
            <w:r>
              <w:rPr>
                <w:rFonts w:ascii="Times New Roman"/>
                <w:b w:val="false"/>
                <w:i w:val="false"/>
                <w:color w:val="000000"/>
                <w:sz w:val="20"/>
              </w:rPr>
              <w:t>
</w:t>
            </w:r>
            <w:r>
              <w:rPr>
                <w:rFonts w:ascii="Times New Roman"/>
                <w:b w:val="false"/>
                <w:i w:val="false"/>
                <w:color w:val="000000"/>
                <w:sz w:val="20"/>
              </w:rPr>
              <w:t>с нижней камерой</w:t>
            </w:r>
            <w:r>
              <w:br/>
            </w:r>
            <w:r>
              <w:rPr>
                <w:rFonts w:ascii="Times New Roman"/>
                <w:b w:val="false"/>
                <w:i w:val="false"/>
                <w:color w:val="000000"/>
                <w:sz w:val="20"/>
              </w:rPr>
              <w:t>
</w:t>
            </w:r>
            <w:r>
              <w:rPr>
                <w:rFonts w:ascii="Times New Roman"/>
                <w:b w:val="false"/>
                <w:i w:val="false"/>
                <w:color w:val="000000"/>
                <w:sz w:val="20"/>
              </w:rPr>
              <w:t>смешения</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Жезді-хромды</w:t>
            </w:r>
            <w:r>
              <w:br/>
            </w:r>
            <w:r>
              <w:rPr>
                <w:rFonts w:ascii="Times New Roman"/>
                <w:b w:val="false"/>
                <w:i w:val="false"/>
                <w:color w:val="000000"/>
                <w:sz w:val="20"/>
              </w:rPr>
              <w:t>
</w:t>
            </w:r>
            <w:r>
              <w:rPr>
                <w:rFonts w:ascii="Times New Roman"/>
                <w:b/>
                <w:i w:val="false"/>
                <w:color w:val="000000"/>
                <w:sz w:val="20"/>
              </w:rPr>
              <w:t>жабынды жалатылған</w:t>
            </w:r>
            <w:r>
              <w:br/>
            </w:r>
            <w:r>
              <w:rPr>
                <w:rFonts w:ascii="Times New Roman"/>
                <w:b w:val="false"/>
                <w:i w:val="false"/>
                <w:color w:val="000000"/>
                <w:sz w:val="20"/>
              </w:rPr>
              <w:t>
</w:t>
            </w:r>
            <w:r>
              <w:rPr>
                <w:rFonts w:ascii="Times New Roman"/>
                <w:b/>
                <w:i w:val="false"/>
                <w:color w:val="000000"/>
                <w:sz w:val="20"/>
              </w:rPr>
              <w:t>қозғалтқыштарды</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смесителей с</w:t>
            </w:r>
            <w:r>
              <w:br/>
            </w:r>
            <w:r>
              <w:rPr>
                <w:rFonts w:ascii="Times New Roman"/>
                <w:b w:val="false"/>
                <w:i w:val="false"/>
                <w:color w:val="000000"/>
                <w:sz w:val="20"/>
              </w:rPr>
              <w:t>
</w:t>
            </w:r>
            <w:r>
              <w:rPr>
                <w:rFonts w:ascii="Times New Roman"/>
                <w:b w:val="false"/>
                <w:i w:val="false"/>
                <w:color w:val="000000"/>
                <w:sz w:val="20"/>
              </w:rPr>
              <w:t>латунно-хромовым</w:t>
            </w:r>
            <w:r>
              <w:br/>
            </w:r>
            <w:r>
              <w:rPr>
                <w:rFonts w:ascii="Times New Roman"/>
                <w:b w:val="false"/>
                <w:i w:val="false"/>
                <w:color w:val="000000"/>
                <w:sz w:val="20"/>
              </w:rPr>
              <w:t>
</w:t>
            </w:r>
            <w:r>
              <w:rPr>
                <w:rFonts w:ascii="Times New Roman"/>
                <w:b w:val="false"/>
                <w:i w:val="false"/>
                <w:color w:val="000000"/>
                <w:sz w:val="20"/>
              </w:rPr>
              <w:t>покрытием</w:t>
            </w:r>
            <w:r>
              <w:br/>
            </w:r>
            <w:r>
              <w:rPr>
                <w:rFonts w:ascii="Times New Roman"/>
                <w:b w:val="false"/>
                <w:i w:val="false"/>
                <w:color w:val="000000"/>
                <w:sz w:val="20"/>
              </w:rPr>
              <w:t>
</w:t>
            </w:r>
            <w:r>
              <w:rPr>
                <w:rFonts w:ascii="Times New Roman"/>
                <w:b w:val="false"/>
                <w:i w:val="false"/>
                <w:color w:val="000000"/>
                <w:sz w:val="20"/>
              </w:rPr>
              <w:t>43.22.11.750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w:t>
            </w:r>
            <w:r>
              <w:rPr>
                <w:rFonts w:ascii="Times New Roman"/>
                <w:b/>
                <w:i w:val="false"/>
                <w:color w:val="000000"/>
                <w:sz w:val="20"/>
              </w:rPr>
              <w:t>қ</w:t>
            </w:r>
            <w:r>
              <w:rPr>
                <w:rFonts w:ascii="Times New Roman"/>
                <w:b/>
                <w:i w:val="false"/>
                <w:color w:val="000000"/>
                <w:sz w:val="20"/>
              </w:rPr>
              <w:t>олжу</w:t>
            </w:r>
            <w:r>
              <w:rPr>
                <w:rFonts w:ascii="Times New Roman"/>
                <w:b/>
                <w:i w:val="false"/>
                <w:color w:val="000000"/>
                <w:sz w:val="20"/>
              </w:rPr>
              <w:t>ғ</w:t>
            </w:r>
            <w:r>
              <w:rPr>
                <w:rFonts w:ascii="Times New Roman"/>
                <w:b/>
                <w:i w:val="false"/>
                <w:color w:val="000000"/>
                <w:sz w:val="20"/>
              </w:rPr>
              <w:t>ыштар</w:t>
            </w:r>
            <w:r>
              <w:br/>
            </w:r>
            <w:r>
              <w:rPr>
                <w:rFonts w:ascii="Times New Roman"/>
                <w:b w:val="false"/>
                <w:i w:val="false"/>
                <w:color w:val="000000"/>
                <w:sz w:val="20"/>
              </w:rPr>
              <w:t>
</w:t>
            </w:r>
            <w:r>
              <w:rPr>
                <w:rFonts w:ascii="Times New Roman"/>
                <w:b/>
                <w:i w:val="false"/>
                <w:color w:val="000000"/>
                <w:sz w:val="20"/>
              </w:rPr>
              <w:t>мен астаулар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арнал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общие для ванн и</w:t>
            </w:r>
            <w:r>
              <w:br/>
            </w:r>
            <w:r>
              <w:rPr>
                <w:rFonts w:ascii="Times New Roman"/>
                <w:b w:val="false"/>
                <w:i w:val="false"/>
                <w:color w:val="000000"/>
                <w:sz w:val="20"/>
              </w:rPr>
              <w:t>
</w:t>
            </w:r>
            <w:r>
              <w:rPr>
                <w:rFonts w:ascii="Times New Roman"/>
                <w:b w:val="false"/>
                <w:i w:val="false"/>
                <w:color w:val="000000"/>
                <w:sz w:val="20"/>
              </w:rPr>
              <w:t>умывальников</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себезгіге арнал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для душевых</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ұрақты себезгі</w:t>
            </w:r>
            <w:r>
              <w:br/>
            </w:r>
            <w:r>
              <w:rPr>
                <w:rFonts w:ascii="Times New Roman"/>
                <w:b w:val="false"/>
                <w:i w:val="false"/>
                <w:color w:val="000000"/>
                <w:sz w:val="20"/>
              </w:rPr>
              <w:t>
</w:t>
            </w:r>
            <w:r>
              <w:rPr>
                <w:rFonts w:ascii="Times New Roman"/>
                <w:b/>
                <w:i w:val="false"/>
                <w:color w:val="000000"/>
                <w:sz w:val="20"/>
              </w:rPr>
              <w:t>тор және</w:t>
            </w:r>
            <w:r>
              <w:br/>
            </w:r>
            <w:r>
              <w:rPr>
                <w:rFonts w:ascii="Times New Roman"/>
                <w:b w:val="false"/>
                <w:i w:val="false"/>
                <w:color w:val="000000"/>
                <w:sz w:val="20"/>
              </w:rPr>
              <w:t>
</w:t>
            </w:r>
            <w:r>
              <w:rPr>
                <w:rFonts w:ascii="Times New Roman"/>
                <w:b/>
                <w:i w:val="false"/>
                <w:color w:val="000000"/>
                <w:sz w:val="20"/>
              </w:rPr>
              <w:t>түтікшелерімен</w:t>
            </w:r>
            <w:r>
              <w:br/>
            </w:r>
            <w:r>
              <w:rPr>
                <w:rFonts w:ascii="Times New Roman"/>
                <w:b w:val="false"/>
                <w:i w:val="false"/>
                <w:color w:val="000000"/>
                <w:sz w:val="20"/>
              </w:rPr>
              <w:t>
</w:t>
            </w:r>
            <w:r>
              <w:rPr>
                <w:rFonts w:ascii="Times New Roman"/>
                <w:b w:val="false"/>
                <w:i w:val="false"/>
                <w:color w:val="000000"/>
                <w:sz w:val="20"/>
              </w:rPr>
              <w:t>со стационарной</w:t>
            </w:r>
            <w:r>
              <w:br/>
            </w:r>
            <w:r>
              <w:rPr>
                <w:rFonts w:ascii="Times New Roman"/>
                <w:b w:val="false"/>
                <w:i w:val="false"/>
                <w:color w:val="000000"/>
                <w:sz w:val="20"/>
              </w:rPr>
              <w:t>
</w:t>
            </w:r>
            <w:r>
              <w:rPr>
                <w:rFonts w:ascii="Times New Roman"/>
                <w:b w:val="false"/>
                <w:i w:val="false"/>
                <w:color w:val="000000"/>
                <w:sz w:val="20"/>
              </w:rPr>
              <w:t>душевой трубкой и</w:t>
            </w:r>
            <w:r>
              <w:br/>
            </w:r>
            <w:r>
              <w:rPr>
                <w:rFonts w:ascii="Times New Roman"/>
                <w:b w:val="false"/>
                <w:i w:val="false"/>
                <w:color w:val="000000"/>
                <w:sz w:val="20"/>
              </w:rPr>
              <w:t>
</w:t>
            </w:r>
            <w:r>
              <w:rPr>
                <w:rFonts w:ascii="Times New Roman"/>
                <w:b w:val="false"/>
                <w:i w:val="false"/>
                <w:color w:val="000000"/>
                <w:sz w:val="20"/>
              </w:rPr>
              <w:t>сеткой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име құбыршекті</w:t>
            </w:r>
            <w:r>
              <w:br/>
            </w:r>
            <w:r>
              <w:rPr>
                <w:rFonts w:ascii="Times New Roman"/>
                <w:b w:val="false"/>
                <w:i w:val="false"/>
                <w:color w:val="000000"/>
                <w:sz w:val="20"/>
              </w:rPr>
              <w:t>
</w:t>
            </w:r>
            <w:r>
              <w:rPr>
                <w:rFonts w:ascii="Times New Roman"/>
                <w:b/>
                <w:i w:val="false"/>
                <w:color w:val="000000"/>
                <w:sz w:val="20"/>
              </w:rPr>
              <w:t>себезгі тормен</w:t>
            </w:r>
            <w:r>
              <w:br/>
            </w:r>
            <w:r>
              <w:rPr>
                <w:rFonts w:ascii="Times New Roman"/>
                <w:b w:val="false"/>
                <w:i w:val="false"/>
                <w:color w:val="000000"/>
                <w:sz w:val="20"/>
              </w:rPr>
              <w:t>
</w:t>
            </w:r>
            <w:r>
              <w:rPr>
                <w:rFonts w:ascii="Times New Roman"/>
                <w:b w:val="false"/>
                <w:i w:val="false"/>
                <w:color w:val="000000"/>
                <w:sz w:val="20"/>
              </w:rPr>
              <w:t>с душевой сеткой на</w:t>
            </w:r>
            <w:r>
              <w:br/>
            </w:r>
            <w:r>
              <w:rPr>
                <w:rFonts w:ascii="Times New Roman"/>
                <w:b w:val="false"/>
                <w:i w:val="false"/>
                <w:color w:val="000000"/>
                <w:sz w:val="20"/>
              </w:rPr>
              <w:t>
</w:t>
            </w:r>
            <w:r>
              <w:rPr>
                <w:rFonts w:ascii="Times New Roman"/>
                <w:b w:val="false"/>
                <w:i w:val="false"/>
                <w:color w:val="000000"/>
                <w:sz w:val="20"/>
              </w:rPr>
              <w:t>гибком шланге</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ауыстырып</w:t>
            </w:r>
            <w:r>
              <w:br/>
            </w:r>
            <w:r>
              <w:rPr>
                <w:rFonts w:ascii="Times New Roman"/>
                <w:b w:val="false"/>
                <w:i w:val="false"/>
                <w:color w:val="000000"/>
                <w:sz w:val="20"/>
              </w:rPr>
              <w:t>
</w:t>
            </w:r>
            <w:r>
              <w:rPr>
                <w:rFonts w:ascii="Times New Roman"/>
                <w:b/>
                <w:i w:val="false"/>
                <w:color w:val="000000"/>
                <w:sz w:val="20"/>
              </w:rPr>
              <w:t>қосқышпен:</w:t>
            </w:r>
            <w:r>
              <w:br/>
            </w:r>
            <w:r>
              <w:rPr>
                <w:rFonts w:ascii="Times New Roman"/>
                <w:b w:val="false"/>
                <w:i w:val="false"/>
                <w:color w:val="000000"/>
                <w:sz w:val="20"/>
              </w:rPr>
              <w:t>
</w:t>
            </w:r>
            <w:r>
              <w:rPr>
                <w:rFonts w:ascii="Times New Roman"/>
                <w:b w:val="false"/>
                <w:i w:val="false"/>
                <w:color w:val="000000"/>
                <w:sz w:val="20"/>
              </w:rPr>
              <w:t>с переключателем: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ймелісімен</w:t>
            </w:r>
            <w:r>
              <w:br/>
            </w:r>
            <w:r>
              <w:rPr>
                <w:rFonts w:ascii="Times New Roman"/>
                <w:b w:val="false"/>
                <w:i w:val="false"/>
                <w:color w:val="000000"/>
                <w:sz w:val="20"/>
              </w:rPr>
              <w:t>
</w:t>
            </w:r>
            <w:r>
              <w:rPr>
                <w:rFonts w:ascii="Times New Roman"/>
                <w:b w:val="false"/>
                <w:i w:val="false"/>
                <w:color w:val="000000"/>
                <w:sz w:val="20"/>
              </w:rPr>
              <w:t>кнопочным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иінтіректісімен</w:t>
            </w:r>
            <w:r>
              <w:br/>
            </w:r>
            <w:r>
              <w:rPr>
                <w:rFonts w:ascii="Times New Roman"/>
                <w:b w:val="false"/>
                <w:i w:val="false"/>
                <w:color w:val="000000"/>
                <w:sz w:val="20"/>
              </w:rPr>
              <w:t>
</w:t>
            </w:r>
            <w:r>
              <w:rPr>
                <w:rFonts w:ascii="Times New Roman"/>
                <w:b w:val="false"/>
                <w:i w:val="false"/>
                <w:color w:val="000000"/>
                <w:sz w:val="20"/>
              </w:rPr>
              <w:t>рычажным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ұтас құйма</w:t>
            </w:r>
            <w:r>
              <w:br/>
            </w:r>
            <w:r>
              <w:rPr>
                <w:rFonts w:ascii="Times New Roman"/>
                <w:b w:val="false"/>
                <w:i w:val="false"/>
                <w:color w:val="000000"/>
                <w:sz w:val="20"/>
              </w:rPr>
              <w:t>
</w:t>
            </w:r>
            <w:r>
              <w:rPr>
                <w:rFonts w:ascii="Times New Roman"/>
                <w:b/>
                <w:i w:val="false"/>
                <w:color w:val="000000"/>
                <w:sz w:val="20"/>
              </w:rPr>
              <w:t>тұрқылы</w:t>
            </w:r>
            <w:r>
              <w:br/>
            </w:r>
            <w:r>
              <w:rPr>
                <w:rFonts w:ascii="Times New Roman"/>
                <w:b w:val="false"/>
                <w:i w:val="false"/>
                <w:color w:val="000000"/>
                <w:sz w:val="20"/>
              </w:rPr>
              <w:t>
</w:t>
            </w:r>
            <w:r>
              <w:rPr>
                <w:rFonts w:ascii="Times New Roman"/>
                <w:b w:val="false"/>
                <w:i w:val="false"/>
                <w:color w:val="000000"/>
                <w:sz w:val="20"/>
              </w:rPr>
              <w:t>с цельнолитым</w:t>
            </w:r>
            <w:r>
              <w:br/>
            </w:r>
            <w:r>
              <w:rPr>
                <w:rFonts w:ascii="Times New Roman"/>
                <w:b w:val="false"/>
                <w:i w:val="false"/>
                <w:color w:val="000000"/>
                <w:sz w:val="20"/>
              </w:rPr>
              <w:t>
</w:t>
            </w:r>
            <w:r>
              <w:rPr>
                <w:rFonts w:ascii="Times New Roman"/>
                <w:b w:val="false"/>
                <w:i w:val="false"/>
                <w:color w:val="000000"/>
                <w:sz w:val="20"/>
              </w:rPr>
              <w:t>корпусом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фарфор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қ</w:t>
            </w:r>
            <w:r>
              <w:rPr>
                <w:rFonts w:ascii="Times New Roman"/>
                <w:b/>
                <w:i w:val="false"/>
                <w:color w:val="000000"/>
                <w:sz w:val="20"/>
              </w:rPr>
              <w:t>ылы</w:t>
            </w:r>
            <w:r>
              <w:br/>
            </w:r>
            <w:r>
              <w:rPr>
                <w:rFonts w:ascii="Times New Roman"/>
                <w:b w:val="false"/>
                <w:i w:val="false"/>
                <w:color w:val="000000"/>
                <w:sz w:val="20"/>
              </w:rPr>
              <w:t>
</w:t>
            </w:r>
            <w:r>
              <w:rPr>
                <w:rFonts w:ascii="Times New Roman"/>
                <w:b w:val="false"/>
                <w:i w:val="false"/>
                <w:color w:val="000000"/>
                <w:sz w:val="20"/>
              </w:rPr>
              <w:t>с фарфоровым корпусом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сөндіретін</w:t>
            </w:r>
            <w:r>
              <w:br/>
            </w:r>
            <w:r>
              <w:rPr>
                <w:rFonts w:ascii="Times New Roman"/>
                <w:b w:val="false"/>
                <w:i w:val="false"/>
                <w:color w:val="000000"/>
                <w:sz w:val="20"/>
              </w:rPr>
              <w:t>
</w:t>
            </w:r>
            <w:r>
              <w:rPr>
                <w:rFonts w:ascii="Times New Roman"/>
                <w:b/>
                <w:i w:val="false"/>
                <w:color w:val="000000"/>
                <w:sz w:val="20"/>
              </w:rPr>
              <w:t>крандарды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пожарных кранов</w:t>
            </w:r>
            <w:r>
              <w:br/>
            </w:r>
            <w:r>
              <w:rPr>
                <w:rFonts w:ascii="Times New Roman"/>
                <w:b w:val="false"/>
                <w:i w:val="false"/>
                <w:color w:val="000000"/>
                <w:sz w:val="20"/>
              </w:rPr>
              <w:t>
</w:t>
            </w:r>
            <w:r>
              <w:rPr>
                <w:rFonts w:ascii="Times New Roman"/>
                <w:b w:val="false"/>
                <w:i w:val="false"/>
                <w:color w:val="000000"/>
                <w:sz w:val="20"/>
              </w:rPr>
              <w:t>43.22.11.810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3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жиынтыққа</w:t>
            </w:r>
            <w:r>
              <w:br/>
            </w:r>
            <w:r>
              <w:rPr>
                <w:rFonts w:ascii="Times New Roman"/>
                <w:b w:val="false"/>
                <w:i w:val="false"/>
                <w:color w:val="000000"/>
                <w:sz w:val="20"/>
              </w:rPr>
              <w:t>
</w:t>
            </w:r>
            <w:r>
              <w:rPr>
                <w:rFonts w:ascii="Times New Roman"/>
                <w:b/>
                <w:i w:val="false"/>
                <w:color w:val="000000"/>
                <w:sz w:val="20"/>
              </w:rPr>
              <w:t>кіретіндер:</w:t>
            </w:r>
            <w:r>
              <w:br/>
            </w:r>
            <w:r>
              <w:rPr>
                <w:rFonts w:ascii="Times New Roman"/>
                <w:b w:val="false"/>
                <w:i w:val="false"/>
                <w:color w:val="000000"/>
                <w:sz w:val="20"/>
              </w:rPr>
              <w:t>
</w:t>
            </w:r>
            <w:r>
              <w:rPr>
                <w:rFonts w:ascii="Times New Roman"/>
                <w:b w:val="false"/>
                <w:i w:val="false"/>
                <w:color w:val="000000"/>
                <w:sz w:val="20"/>
              </w:rPr>
              <w:t>в комплект входит:</w:t>
            </w:r>
            <w:r>
              <w:br/>
            </w:r>
            <w:r>
              <w:rPr>
                <w:rFonts w:ascii="Times New Roman"/>
                <w:b w:val="false"/>
                <w:i w:val="false"/>
                <w:color w:val="000000"/>
                <w:sz w:val="20"/>
              </w:rPr>
              <w:t>
</w:t>
            </w:r>
            <w:r>
              <w:rPr>
                <w:rFonts w:ascii="Times New Roman"/>
                <w:b/>
                <w:i w:val="false"/>
                <w:color w:val="000000"/>
                <w:sz w:val="20"/>
              </w:rPr>
              <w:t>өрт сөндіру</w:t>
            </w:r>
            <w:r>
              <w:br/>
            </w:r>
            <w:r>
              <w:rPr>
                <w:rFonts w:ascii="Times New Roman"/>
                <w:b w:val="false"/>
                <w:i w:val="false"/>
                <w:color w:val="000000"/>
                <w:sz w:val="20"/>
              </w:rPr>
              <w:t>
</w:t>
            </w:r>
            <w:r>
              <w:rPr>
                <w:rFonts w:ascii="Times New Roman"/>
                <w:b/>
                <w:i w:val="false"/>
                <w:color w:val="000000"/>
                <w:sz w:val="20"/>
              </w:rPr>
              <w:t>айналғышы,</w:t>
            </w:r>
            <w:r>
              <w:br/>
            </w:r>
            <w:r>
              <w:rPr>
                <w:rFonts w:ascii="Times New Roman"/>
                <w:b w:val="false"/>
                <w:i w:val="false"/>
                <w:color w:val="000000"/>
                <w:sz w:val="20"/>
              </w:rPr>
              <w:t>
</w:t>
            </w:r>
            <w:r>
              <w:rPr>
                <w:rFonts w:ascii="Times New Roman"/>
                <w:b/>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вентиль пожарный,</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сөндіргіш, 1</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огнетушитель, 1 шт.</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сөндіргіш</w:t>
            </w:r>
            <w:r>
              <w:br/>
            </w:r>
            <w:r>
              <w:rPr>
                <w:rFonts w:ascii="Times New Roman"/>
                <w:b w:val="false"/>
                <w:i w:val="false"/>
                <w:color w:val="000000"/>
                <w:sz w:val="20"/>
              </w:rPr>
              <w:t>
</w:t>
            </w:r>
            <w:r>
              <w:rPr>
                <w:rFonts w:ascii="Times New Roman"/>
                <w:b/>
                <w:i w:val="false"/>
                <w:color w:val="000000"/>
                <w:sz w:val="20"/>
              </w:rPr>
              <w:t>қолғап тектес</w:t>
            </w:r>
            <w:r>
              <w:br/>
            </w:r>
            <w:r>
              <w:rPr>
                <w:rFonts w:ascii="Times New Roman"/>
                <w:b w:val="false"/>
                <w:i w:val="false"/>
                <w:color w:val="000000"/>
                <w:sz w:val="20"/>
              </w:rPr>
              <w:t>
</w:t>
            </w:r>
            <w:r>
              <w:rPr>
                <w:rFonts w:ascii="Times New Roman"/>
                <w:b/>
                <w:i w:val="false"/>
                <w:color w:val="000000"/>
                <w:sz w:val="20"/>
              </w:rPr>
              <w:t>құрал,ұзындығы м</w:t>
            </w:r>
            <w:r>
              <w:br/>
            </w:r>
            <w:r>
              <w:rPr>
                <w:rFonts w:ascii="Times New Roman"/>
                <w:b w:val="false"/>
                <w:i w:val="false"/>
                <w:color w:val="000000"/>
                <w:sz w:val="20"/>
              </w:rPr>
              <w:t>
</w:t>
            </w:r>
            <w:r>
              <w:rPr>
                <w:rFonts w:ascii="Times New Roman"/>
                <w:b w:val="false"/>
                <w:i w:val="false"/>
                <w:color w:val="000000"/>
                <w:sz w:val="20"/>
              </w:rPr>
              <w:t>рукав пожарный, длина</w:t>
            </w:r>
            <w:r>
              <w:br/>
            </w:r>
            <w:r>
              <w:rPr>
                <w:rFonts w:ascii="Times New Roman"/>
                <w:b w:val="false"/>
                <w:i w:val="false"/>
                <w:color w:val="000000"/>
                <w:sz w:val="20"/>
              </w:rPr>
              <w:t>
</w:t>
            </w:r>
            <w:r>
              <w:rPr>
                <w:rFonts w:ascii="Times New Roman"/>
                <w:b w:val="false"/>
                <w:i w:val="false"/>
                <w:color w:val="000000"/>
                <w:sz w:val="20"/>
              </w:rPr>
              <w:t>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3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Үрлемелі шкафпен</w:t>
            </w:r>
            <w:r>
              <w:br/>
            </w:r>
            <w:r>
              <w:rPr>
                <w:rFonts w:ascii="Times New Roman"/>
                <w:b w:val="false"/>
                <w:i w:val="false"/>
                <w:color w:val="000000"/>
                <w:sz w:val="20"/>
              </w:rPr>
              <w:t>
</w:t>
            </w:r>
            <w:r>
              <w:rPr>
                <w:rFonts w:ascii="Times New Roman"/>
                <w:b/>
                <w:i w:val="false"/>
                <w:color w:val="000000"/>
                <w:sz w:val="20"/>
              </w:rPr>
              <w:t>және газ құбырына</w:t>
            </w:r>
            <w:r>
              <w:br/>
            </w:r>
            <w:r>
              <w:rPr>
                <w:rFonts w:ascii="Times New Roman"/>
                <w:b w:val="false"/>
                <w:i w:val="false"/>
                <w:color w:val="000000"/>
                <w:sz w:val="20"/>
              </w:rPr>
              <w:t>
</w:t>
            </w:r>
            <w:r>
              <w:rPr>
                <w:rFonts w:ascii="Times New Roman"/>
                <w:b/>
                <w:i w:val="false"/>
                <w:color w:val="000000"/>
                <w:sz w:val="20"/>
              </w:rPr>
              <w:t>жалғай отырып газ</w:t>
            </w:r>
            <w:r>
              <w:br/>
            </w:r>
            <w:r>
              <w:rPr>
                <w:rFonts w:ascii="Times New Roman"/>
                <w:b w:val="false"/>
                <w:i w:val="false"/>
                <w:color w:val="000000"/>
                <w:sz w:val="20"/>
              </w:rPr>
              <w:t>
</w:t>
            </w:r>
            <w:r>
              <w:rPr>
                <w:rFonts w:ascii="Times New Roman"/>
                <w:b/>
                <w:i w:val="false"/>
                <w:color w:val="000000"/>
                <w:sz w:val="20"/>
              </w:rPr>
              <w:t>плиталарын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газовых плит с</w:t>
            </w:r>
            <w:r>
              <w:br/>
            </w:r>
            <w:r>
              <w:rPr>
                <w:rFonts w:ascii="Times New Roman"/>
                <w:b w:val="false"/>
                <w:i w:val="false"/>
                <w:color w:val="000000"/>
                <w:sz w:val="20"/>
              </w:rPr>
              <w:t>
</w:t>
            </w:r>
            <w:r>
              <w:rPr>
                <w:rFonts w:ascii="Times New Roman"/>
                <w:b w:val="false"/>
                <w:i w:val="false"/>
                <w:color w:val="000000"/>
                <w:sz w:val="20"/>
              </w:rPr>
              <w:t>духовым шкафом и с</w:t>
            </w:r>
            <w:r>
              <w:br/>
            </w:r>
            <w:r>
              <w:rPr>
                <w:rFonts w:ascii="Times New Roman"/>
                <w:b w:val="false"/>
                <w:i w:val="false"/>
                <w:color w:val="000000"/>
                <w:sz w:val="20"/>
              </w:rPr>
              <w:t>
</w:t>
            </w:r>
            <w:r>
              <w:rPr>
                <w:rFonts w:ascii="Times New Roman"/>
                <w:b w:val="false"/>
                <w:i w:val="false"/>
                <w:color w:val="000000"/>
                <w:sz w:val="20"/>
              </w:rPr>
              <w:t>присоединением к</w:t>
            </w:r>
            <w:r>
              <w:br/>
            </w:r>
            <w:r>
              <w:rPr>
                <w:rFonts w:ascii="Times New Roman"/>
                <w:b w:val="false"/>
                <w:i w:val="false"/>
                <w:color w:val="000000"/>
                <w:sz w:val="20"/>
              </w:rPr>
              <w:t>
</w:t>
            </w:r>
            <w:r>
              <w:rPr>
                <w:rFonts w:ascii="Times New Roman"/>
                <w:b w:val="false"/>
                <w:i w:val="false"/>
                <w:color w:val="000000"/>
                <w:sz w:val="20"/>
              </w:rPr>
              <w:t>газопроводу</w:t>
            </w:r>
            <w:r>
              <w:br/>
            </w:r>
            <w:r>
              <w:rPr>
                <w:rFonts w:ascii="Times New Roman"/>
                <w:b w:val="false"/>
                <w:i w:val="false"/>
                <w:color w:val="000000"/>
                <w:sz w:val="20"/>
              </w:rPr>
              <w:t>
</w:t>
            </w:r>
            <w:r>
              <w:rPr>
                <w:rFonts w:ascii="Times New Roman"/>
                <w:b w:val="false"/>
                <w:i w:val="false"/>
                <w:color w:val="000000"/>
                <w:sz w:val="20"/>
              </w:rPr>
              <w:t>43.22.20.510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r>
      <w:tr>
        <w:trPr>
          <w:trHeight w:val="4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отты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двухгорелочная</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отты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4-х горелочная</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другая</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жайлылы</w:t>
            </w:r>
            <w:r>
              <w:rPr>
                <w:rFonts w:ascii="Times New Roman"/>
                <w:b/>
                <w:i w:val="false"/>
                <w:color w:val="000000"/>
                <w:sz w:val="20"/>
              </w:rPr>
              <w:t>ғ</w:t>
            </w:r>
            <w:r>
              <w:rPr>
                <w:rFonts w:ascii="Times New Roman"/>
                <w:b/>
                <w:i w:val="false"/>
                <w:color w:val="000000"/>
                <w:sz w:val="20"/>
              </w:rPr>
              <w:t>ы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повышенной</w:t>
            </w:r>
            <w:r>
              <w:br/>
            </w:r>
            <w:r>
              <w:rPr>
                <w:rFonts w:ascii="Times New Roman"/>
                <w:b w:val="false"/>
                <w:i w:val="false"/>
                <w:color w:val="000000"/>
                <w:sz w:val="20"/>
              </w:rPr>
              <w:t>
</w:t>
            </w:r>
            <w:r>
              <w:rPr>
                <w:rFonts w:ascii="Times New Roman"/>
                <w:b w:val="false"/>
                <w:i w:val="false"/>
                <w:color w:val="000000"/>
                <w:sz w:val="20"/>
              </w:rPr>
              <w:t>комфортности</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дімгі</w:t>
            </w:r>
            <w:r>
              <w:br/>
            </w:r>
            <w:r>
              <w:rPr>
                <w:rFonts w:ascii="Times New Roman"/>
                <w:b w:val="false"/>
                <w:i w:val="false"/>
                <w:color w:val="000000"/>
                <w:sz w:val="20"/>
              </w:rPr>
              <w:t>
</w:t>
            </w:r>
            <w:r>
              <w:rPr>
                <w:rFonts w:ascii="Times New Roman"/>
                <w:b w:val="false"/>
                <w:i w:val="false"/>
                <w:color w:val="000000"/>
                <w:sz w:val="20"/>
              </w:rPr>
              <w:t>обычная</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қыс құбырларын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мусоропроводов</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42.21.24.230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Ғимараттарда</w:t>
            </w:r>
            <w:r>
              <w:br/>
            </w:r>
            <w:r>
              <w:rPr>
                <w:rFonts w:ascii="Times New Roman"/>
                <w:b w:val="false"/>
                <w:i w:val="false"/>
                <w:color w:val="000000"/>
                <w:sz w:val="20"/>
              </w:rPr>
              <w:t>
</w:t>
            </w:r>
            <w:r>
              <w:rPr>
                <w:rFonts w:ascii="Times New Roman"/>
                <w:b w:val="false"/>
                <w:i w:val="false"/>
                <w:color w:val="000000"/>
                <w:sz w:val="20"/>
              </w:rPr>
              <w:t>В зданиях:</w:t>
            </w:r>
            <w:r>
              <w:br/>
            </w:r>
            <w:r>
              <w:rPr>
                <w:rFonts w:ascii="Times New Roman"/>
                <w:b w:val="false"/>
                <w:i w:val="false"/>
                <w:color w:val="000000"/>
                <w:sz w:val="20"/>
              </w:rPr>
              <w:t>
</w:t>
            </w:r>
            <w:r>
              <w:rPr>
                <w:rFonts w:ascii="Times New Roman"/>
                <w:b/>
                <w:i w:val="false"/>
                <w:color w:val="000000"/>
                <w:sz w:val="20"/>
              </w:rPr>
              <w:t>6 қабатқа дейін</w:t>
            </w:r>
            <w:r>
              <w:br/>
            </w:r>
            <w:r>
              <w:rPr>
                <w:rFonts w:ascii="Times New Roman"/>
                <w:b w:val="false"/>
                <w:i w:val="false"/>
                <w:color w:val="000000"/>
                <w:sz w:val="20"/>
              </w:rPr>
              <w:t>
</w:t>
            </w:r>
            <w:r>
              <w:rPr>
                <w:rFonts w:ascii="Times New Roman"/>
                <w:b w:val="false"/>
                <w:i w:val="false"/>
                <w:color w:val="000000"/>
                <w:sz w:val="20"/>
              </w:rPr>
              <w:t>до 6 этажей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дан 9 </w:t>
            </w:r>
            <w:r>
              <w:rPr>
                <w:rFonts w:ascii="Times New Roman"/>
                <w:b/>
                <w:i w:val="false"/>
                <w:color w:val="000000"/>
                <w:sz w:val="20"/>
              </w:rPr>
              <w:t>қ</w:t>
            </w:r>
            <w:r>
              <w:rPr>
                <w:rFonts w:ascii="Times New Roman"/>
                <w:b/>
                <w:i w:val="false"/>
                <w:color w:val="000000"/>
                <w:sz w:val="20"/>
              </w:rPr>
              <w:t>абат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6 до 9 этажей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r>
              <w:rPr>
                <w:rFonts w:ascii="Times New Roman"/>
                <w:b/>
                <w:i w:val="false"/>
                <w:color w:val="000000"/>
                <w:sz w:val="20"/>
              </w:rPr>
              <w:t>қ</w:t>
            </w:r>
            <w:r>
              <w:rPr>
                <w:rFonts w:ascii="Times New Roman"/>
                <w:b/>
                <w:i w:val="false"/>
                <w:color w:val="000000"/>
                <w:sz w:val="20"/>
              </w:rPr>
              <w:t>абаттан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свыше 9 этажей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қ</w:t>
            </w:r>
            <w:r>
              <w:rPr>
                <w:rFonts w:ascii="Times New Roman"/>
                <w:b/>
                <w:i w:val="false"/>
                <w:color w:val="000000"/>
                <w:sz w:val="20"/>
              </w:rPr>
              <w:t>абаттан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свыше 20 этажей</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қабылдау</w:t>
            </w:r>
            <w:r>
              <w:br/>
            </w:r>
            <w:r>
              <w:rPr>
                <w:rFonts w:ascii="Times New Roman"/>
                <w:b w:val="false"/>
                <w:i w:val="false"/>
                <w:color w:val="000000"/>
                <w:sz w:val="20"/>
              </w:rPr>
              <w:t>
</w:t>
            </w:r>
            <w:r>
              <w:rPr>
                <w:rFonts w:ascii="Times New Roman"/>
                <w:b/>
                <w:i w:val="false"/>
                <w:color w:val="000000"/>
                <w:sz w:val="20"/>
              </w:rPr>
              <w:t>қақпақшаларын,</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приемных клапанов,</w:t>
            </w:r>
            <w:r>
              <w:br/>
            </w:r>
            <w:r>
              <w:rPr>
                <w:rFonts w:ascii="Times New Roman"/>
                <w:b w:val="false"/>
                <w:i w:val="false"/>
                <w:color w:val="000000"/>
                <w:sz w:val="20"/>
              </w:rPr>
              <w:t>
</w:t>
            </w:r>
            <w:r>
              <w:rPr>
                <w:rFonts w:ascii="Times New Roman"/>
                <w:b w:val="false"/>
                <w:i w:val="false"/>
                <w:color w:val="000000"/>
                <w:sz w:val="20"/>
              </w:rPr>
              <w:t>шт.</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i w:val="false"/>
          <w:color w:val="000000"/>
          <w:sz w:val="28"/>
        </w:rPr>
        <w:t>** Кешенге кіретіндер: дефлекторлы тартпа құбырын, қабылдау қақпақшаларын, телескоптық бұрмаларды, металл арбадағы қоқыс жинағыштарды орнату.</w:t>
      </w:r>
      <w:r>
        <w:br/>
      </w:r>
      <w:r>
        <w:rPr>
          <w:rFonts w:ascii="Times New Roman"/>
          <w:b w:val="false"/>
          <w:i w:val="false"/>
          <w:color w:val="000000"/>
          <w:sz w:val="28"/>
        </w:rPr>
        <w:t>
В комплекс входят: установка вытяжной трубы с дефлектором, приемных клапанов, телескопического отвода, мусоросборника на металлической тележке</w:t>
      </w:r>
    </w:p>
    <w:bookmarkStart w:name="z454" w:id="112"/>
    <w:p>
      <w:pPr>
        <w:spacing w:after="0"/>
        <w:ind w:left="0"/>
        <w:jc w:val="both"/>
      </w:pPr>
      <w:r>
        <w:rPr>
          <w:rFonts w:ascii="Times New Roman"/>
          <w:b w:val="false"/>
          <w:i w:val="false"/>
          <w:color w:val="000000"/>
          <w:sz w:val="28"/>
        </w:rPr>
        <w:t>
</w:t>
      </w:r>
      <w:r>
        <w:rPr>
          <w:rFonts w:ascii="Times New Roman"/>
          <w:b/>
          <w:i w:val="false"/>
          <w:color w:val="000000"/>
          <w:sz w:val="28"/>
        </w:rPr>
        <w:t>16. Электр сымдарын жинақтау және электр арматураларын орнату бойынша жұмыс</w:t>
      </w:r>
      <w:r>
        <w:br/>
      </w:r>
      <w:r>
        <w:rPr>
          <w:rFonts w:ascii="Times New Roman"/>
          <w:b w:val="false"/>
          <w:i w:val="false"/>
          <w:color w:val="000000"/>
          <w:sz w:val="28"/>
        </w:rPr>
        <w:t>
</w:t>
      </w:r>
      <w:r>
        <w:rPr>
          <w:rFonts w:ascii="Times New Roman"/>
          <w:b/>
          <w:i w:val="false"/>
          <w:color w:val="000000"/>
          <w:sz w:val="28"/>
        </w:rPr>
        <w:t>түрлерінің бағаларын көрсетіңіз, ҚҚС-сыз теңгемен</w:t>
      </w:r>
      <w:r>
        <w:br/>
      </w:r>
      <w:r>
        <w:rPr>
          <w:rFonts w:ascii="Times New Roman"/>
          <w:b w:val="false"/>
          <w:i w:val="false"/>
          <w:color w:val="000000"/>
          <w:sz w:val="28"/>
        </w:rPr>
        <w:t>
</w:t>
      </w:r>
      <w:r>
        <w:rPr>
          <w:rFonts w:ascii="Times New Roman"/>
          <w:b/>
          <w:i w:val="false"/>
          <w:color w:val="000000"/>
          <w:sz w:val="28"/>
        </w:rPr>
        <w:t>Укажите цены на виды работ по монтажу электропроводов и установке</w:t>
      </w:r>
      <w:r>
        <w:br/>
      </w:r>
      <w:r>
        <w:rPr>
          <w:rFonts w:ascii="Times New Roman"/>
          <w:b w:val="false"/>
          <w:i w:val="false"/>
          <w:color w:val="000000"/>
          <w:sz w:val="28"/>
        </w:rPr>
        <w:t>
</w:t>
      </w:r>
      <w:r>
        <w:rPr>
          <w:rFonts w:ascii="Times New Roman"/>
          <w:b/>
          <w:i w:val="false"/>
          <w:color w:val="000000"/>
          <w:sz w:val="28"/>
        </w:rPr>
        <w:t>электроарматуры, в тенге без НДС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433"/>
        <w:gridCol w:w="1513"/>
        <w:gridCol w:w="329"/>
        <w:gridCol w:w="329"/>
        <w:gridCol w:w="164"/>
        <w:gridCol w:w="773"/>
        <w:gridCol w:w="1813"/>
        <w:gridCol w:w="329"/>
        <w:gridCol w:w="329"/>
        <w:gridCol w:w="753"/>
        <w:gridCol w:w="1393"/>
        <w:gridCol w:w="330"/>
        <w:gridCol w:w="953"/>
        <w:gridCol w:w="1933"/>
        <w:gridCol w:w="873"/>
      </w:tblGrid>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ұмыстың атауы, коды</w:t>
            </w:r>
            <w:r>
              <w:br/>
            </w:r>
            <w:r>
              <w:rPr>
                <w:rFonts w:ascii="Times New Roman"/>
                <w:b w:val="false"/>
                <w:i w:val="false"/>
                <w:color w:val="000000"/>
                <w:sz w:val="20"/>
              </w:rPr>
              <w:t>
</w:t>
            </w:r>
            <w:r>
              <w:rPr>
                <w:rFonts w:ascii="Times New Roman"/>
                <w:b/>
                <w:i w:val="false"/>
                <w:color w:val="000000"/>
                <w:sz w:val="20"/>
              </w:rPr>
              <w:t>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указать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 и</w:t>
            </w:r>
            <w:r>
              <w:br/>
            </w:r>
            <w:r>
              <w:rPr>
                <w:rFonts w:ascii="Times New Roman"/>
                <w:b w:val="false"/>
                <w:i w:val="false"/>
                <w:color w:val="000000"/>
                <w:sz w:val="20"/>
              </w:rPr>
              <w:t>
</w:t>
            </w:r>
            <w:r>
              <w:rPr>
                <w:rFonts w:ascii="Times New Roman"/>
                <w:b w:val="false"/>
                <w:i w:val="false"/>
                <w:color w:val="000000"/>
                <w:sz w:val="20"/>
              </w:rPr>
              <w:t>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Жалғанатын</w:t>
            </w:r>
            <w:r>
              <w:br/>
            </w:r>
            <w:r>
              <w:rPr>
                <w:rFonts w:ascii="Times New Roman"/>
                <w:b w:val="false"/>
                <w:i w:val="false"/>
                <w:color w:val="000000"/>
                <w:sz w:val="20"/>
              </w:rPr>
              <w:t>
</w:t>
            </w:r>
            <w:r>
              <w:rPr>
                <w:rFonts w:ascii="Times New Roman"/>
                <w:b/>
                <w:i w:val="false"/>
                <w:color w:val="000000"/>
                <w:sz w:val="20"/>
              </w:rPr>
              <w:t>қораптарды және</w:t>
            </w:r>
            <w:r>
              <w:br/>
            </w:r>
            <w:r>
              <w:rPr>
                <w:rFonts w:ascii="Times New Roman"/>
                <w:b w:val="false"/>
                <w:i w:val="false"/>
                <w:color w:val="000000"/>
                <w:sz w:val="20"/>
              </w:rPr>
              <w:t>
</w:t>
            </w:r>
            <w:r>
              <w:rPr>
                <w:rFonts w:ascii="Times New Roman"/>
                <w:b/>
                <w:i w:val="false"/>
                <w:color w:val="000000"/>
                <w:sz w:val="20"/>
              </w:rPr>
              <w:t>құбырларды орната</w:t>
            </w:r>
            <w:r>
              <w:br/>
            </w:r>
            <w:r>
              <w:rPr>
                <w:rFonts w:ascii="Times New Roman"/>
                <w:b w:val="false"/>
                <w:i w:val="false"/>
                <w:color w:val="000000"/>
                <w:sz w:val="20"/>
              </w:rPr>
              <w:t>
</w:t>
            </w:r>
            <w:r>
              <w:rPr>
                <w:rFonts w:ascii="Times New Roman"/>
                <w:b/>
                <w:i w:val="false"/>
                <w:color w:val="000000"/>
                <w:sz w:val="20"/>
              </w:rPr>
              <w:t>отырып электр</w:t>
            </w:r>
            <w:r>
              <w:br/>
            </w:r>
            <w:r>
              <w:rPr>
                <w:rFonts w:ascii="Times New Roman"/>
                <w:b w:val="false"/>
                <w:i w:val="false"/>
                <w:color w:val="000000"/>
                <w:sz w:val="20"/>
              </w:rPr>
              <w:t>
</w:t>
            </w:r>
            <w:r>
              <w:rPr>
                <w:rFonts w:ascii="Times New Roman"/>
                <w:b/>
                <w:i w:val="false"/>
                <w:color w:val="000000"/>
                <w:sz w:val="20"/>
              </w:rPr>
              <w:t>сымдарын құбырларға</w:t>
            </w:r>
            <w:r>
              <w:br/>
            </w:r>
            <w:r>
              <w:rPr>
                <w:rFonts w:ascii="Times New Roman"/>
                <w:b w:val="false"/>
                <w:i w:val="false"/>
                <w:color w:val="000000"/>
                <w:sz w:val="20"/>
              </w:rPr>
              <w:t>
</w:t>
            </w:r>
            <w:r>
              <w:rPr>
                <w:rFonts w:ascii="Times New Roman"/>
                <w:b/>
                <w:i w:val="false"/>
                <w:color w:val="000000"/>
                <w:sz w:val="20"/>
              </w:rPr>
              <w:t>тарту жұмыстары</w:t>
            </w:r>
            <w:r>
              <w:br/>
            </w:r>
            <w:r>
              <w:rPr>
                <w:rFonts w:ascii="Times New Roman"/>
                <w:b w:val="false"/>
                <w:i w:val="false"/>
                <w:color w:val="000000"/>
                <w:sz w:val="20"/>
              </w:rPr>
              <w:t>
</w:t>
            </w:r>
            <w:r>
              <w:rPr>
                <w:rFonts w:ascii="Times New Roman"/>
                <w:b w:val="false"/>
                <w:i w:val="false"/>
                <w:color w:val="000000"/>
                <w:sz w:val="20"/>
              </w:rPr>
              <w:t>Работы по затягиванию</w:t>
            </w:r>
            <w:r>
              <w:br/>
            </w:r>
            <w:r>
              <w:rPr>
                <w:rFonts w:ascii="Times New Roman"/>
                <w:b w:val="false"/>
                <w:i w:val="false"/>
                <w:color w:val="000000"/>
                <w:sz w:val="20"/>
              </w:rPr>
              <w:t>
</w:t>
            </w:r>
            <w:r>
              <w:rPr>
                <w:rFonts w:ascii="Times New Roman"/>
                <w:b w:val="false"/>
                <w:i w:val="false"/>
                <w:color w:val="000000"/>
                <w:sz w:val="20"/>
              </w:rPr>
              <w:t>электропроводов в трубы</w:t>
            </w:r>
            <w:r>
              <w:br/>
            </w:r>
            <w:r>
              <w:rPr>
                <w:rFonts w:ascii="Times New Roman"/>
                <w:b w:val="false"/>
                <w:i w:val="false"/>
                <w:color w:val="000000"/>
                <w:sz w:val="20"/>
              </w:rPr>
              <w:t>
</w:t>
            </w:r>
            <w:r>
              <w:rPr>
                <w:rFonts w:ascii="Times New Roman"/>
                <w:b w:val="false"/>
                <w:i w:val="false"/>
                <w:color w:val="000000"/>
                <w:sz w:val="20"/>
              </w:rPr>
              <w:t>с установкой труб и</w:t>
            </w:r>
            <w:r>
              <w:br/>
            </w:r>
            <w:r>
              <w:rPr>
                <w:rFonts w:ascii="Times New Roman"/>
                <w:b w:val="false"/>
                <w:i w:val="false"/>
                <w:color w:val="000000"/>
                <w:sz w:val="20"/>
              </w:rPr>
              <w:t>
</w:t>
            </w:r>
            <w:r>
              <w:rPr>
                <w:rFonts w:ascii="Times New Roman"/>
                <w:b w:val="false"/>
                <w:i w:val="false"/>
                <w:color w:val="000000"/>
                <w:sz w:val="20"/>
              </w:rPr>
              <w:t>соединительных коробок</w:t>
            </w:r>
            <w:r>
              <w:br/>
            </w:r>
            <w:r>
              <w:rPr>
                <w:rFonts w:ascii="Times New Roman"/>
                <w:b w:val="false"/>
                <w:i w:val="false"/>
                <w:color w:val="000000"/>
                <w:sz w:val="20"/>
              </w:rPr>
              <w:t>
</w:t>
            </w:r>
            <w:r>
              <w:rPr>
                <w:rFonts w:ascii="Times New Roman"/>
                <w:b w:val="false"/>
                <w:i w:val="false"/>
                <w:color w:val="000000"/>
                <w:sz w:val="20"/>
              </w:rPr>
              <w:t>43.21.10.112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w:t>
            </w:r>
            <w:r>
              <w:br/>
            </w:r>
            <w:r>
              <w:rPr>
                <w:rFonts w:ascii="Times New Roman"/>
                <w:b w:val="false"/>
                <w:i w:val="false"/>
                <w:color w:val="000000"/>
                <w:sz w:val="20"/>
              </w:rPr>
              <w:t>
</w:t>
            </w:r>
            <w:r>
              <w:rPr>
                <w:rFonts w:ascii="Times New Roman"/>
                <w:b w:val="false"/>
                <w:i w:val="false"/>
                <w:color w:val="000000"/>
                <w:sz w:val="20"/>
              </w:rPr>
              <w:t>провод:</w:t>
            </w:r>
            <w:r>
              <w:br/>
            </w:r>
            <w:r>
              <w:rPr>
                <w:rFonts w:ascii="Times New Roman"/>
                <w:b w:val="false"/>
                <w:i w:val="false"/>
                <w:color w:val="000000"/>
                <w:sz w:val="20"/>
              </w:rPr>
              <w:t>
</w:t>
            </w: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талсым, дана</w:t>
            </w:r>
            <w:r>
              <w:br/>
            </w:r>
            <w:r>
              <w:rPr>
                <w:rFonts w:ascii="Times New Roman"/>
                <w:b w:val="false"/>
                <w:i w:val="false"/>
                <w:color w:val="000000"/>
                <w:sz w:val="20"/>
              </w:rPr>
              <w:t>
</w:t>
            </w:r>
            <w:r>
              <w:rPr>
                <w:rFonts w:ascii="Times New Roman"/>
                <w:b w:val="false"/>
                <w:i w:val="false"/>
                <w:color w:val="000000"/>
                <w:sz w:val="20"/>
              </w:rPr>
              <w:t>жил, шт.</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қиыстыру, ш.мм</w:t>
            </w:r>
            <w:r>
              <w:br/>
            </w:r>
            <w:r>
              <w:rPr>
                <w:rFonts w:ascii="Times New Roman"/>
                <w:b w:val="false"/>
                <w:i w:val="false"/>
                <w:color w:val="000000"/>
                <w:sz w:val="20"/>
              </w:rPr>
              <w:t>
</w:t>
            </w:r>
            <w:r>
              <w:rPr>
                <w:rFonts w:ascii="Times New Roman"/>
                <w:b w:val="false"/>
                <w:i w:val="false"/>
                <w:color w:val="000000"/>
                <w:sz w:val="20"/>
              </w:rPr>
              <w:t>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бырлар:</w:t>
            </w:r>
            <w:r>
              <w:br/>
            </w:r>
            <w:r>
              <w:rPr>
                <w:rFonts w:ascii="Times New Roman"/>
                <w:b w:val="false"/>
                <w:i w:val="false"/>
                <w:color w:val="000000"/>
                <w:sz w:val="20"/>
              </w:rPr>
              <w:t>
</w:t>
            </w:r>
            <w:r>
              <w:rPr>
                <w:rFonts w:ascii="Times New Roman"/>
                <w:b w:val="false"/>
                <w:i w:val="false"/>
                <w:color w:val="000000"/>
                <w:sz w:val="20"/>
              </w:rPr>
              <w:t>трубы:</w:t>
            </w:r>
            <w:r>
              <w:br/>
            </w:r>
            <w:r>
              <w:rPr>
                <w:rFonts w:ascii="Times New Roman"/>
                <w:b w:val="false"/>
                <w:i w:val="false"/>
                <w:color w:val="000000"/>
                <w:sz w:val="20"/>
              </w:rPr>
              <w:t>
</w:t>
            </w:r>
            <w:r>
              <w:rPr>
                <w:rFonts w:ascii="Times New Roman"/>
                <w:b/>
                <w:i w:val="false"/>
                <w:color w:val="000000"/>
                <w:sz w:val="20"/>
              </w:rPr>
              <w:t>полиэтиленді</w:t>
            </w:r>
            <w:r>
              <w:br/>
            </w:r>
            <w:r>
              <w:rPr>
                <w:rFonts w:ascii="Times New Roman"/>
                <w:b w:val="false"/>
                <w:i w:val="false"/>
                <w:color w:val="000000"/>
                <w:sz w:val="20"/>
              </w:rPr>
              <w:t>
</w:t>
            </w:r>
            <w:r>
              <w:rPr>
                <w:rFonts w:ascii="Times New Roman"/>
                <w:b w:val="false"/>
                <w:i w:val="false"/>
                <w:color w:val="000000"/>
                <w:sz w:val="20"/>
              </w:rPr>
              <w:t>полиэтиленовые</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винипласты</w:t>
            </w:r>
            <w:r>
              <w:br/>
            </w:r>
            <w:r>
              <w:rPr>
                <w:rFonts w:ascii="Times New Roman"/>
                <w:b w:val="false"/>
                <w:i w:val="false"/>
                <w:color w:val="000000"/>
                <w:sz w:val="20"/>
              </w:rPr>
              <w:t>
</w:t>
            </w:r>
            <w:r>
              <w:rPr>
                <w:rFonts w:ascii="Times New Roman"/>
                <w:b w:val="false"/>
                <w:i w:val="false"/>
                <w:color w:val="000000"/>
                <w:sz w:val="20"/>
              </w:rPr>
              <w:t>винипластовые</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Жалғама қораптардың</w:t>
            </w:r>
            <w:r>
              <w:br/>
            </w:r>
            <w:r>
              <w:rPr>
                <w:rFonts w:ascii="Times New Roman"/>
                <w:b w:val="false"/>
                <w:i w:val="false"/>
                <w:color w:val="000000"/>
                <w:sz w:val="20"/>
              </w:rPr>
              <w:t>
</w:t>
            </w:r>
            <w:r>
              <w:rPr>
                <w:rFonts w:ascii="Times New Roman"/>
                <w:b/>
                <w:i w:val="false"/>
                <w:color w:val="000000"/>
                <w:sz w:val="20"/>
              </w:rPr>
              <w:t>сылақ астылық</w:t>
            </w:r>
            <w:r>
              <w:br/>
            </w:r>
            <w:r>
              <w:rPr>
                <w:rFonts w:ascii="Times New Roman"/>
                <w:b w:val="false"/>
                <w:i w:val="false"/>
                <w:color w:val="000000"/>
                <w:sz w:val="20"/>
              </w:rPr>
              <w:t>
</w:t>
            </w:r>
            <w:r>
              <w:rPr>
                <w:rFonts w:ascii="Times New Roman"/>
                <w:b/>
                <w:i w:val="false"/>
                <w:color w:val="000000"/>
                <w:sz w:val="20"/>
              </w:rPr>
              <w:t>қабатқа электр</w:t>
            </w:r>
            <w:r>
              <w:br/>
            </w:r>
            <w:r>
              <w:rPr>
                <w:rFonts w:ascii="Times New Roman"/>
                <w:b w:val="false"/>
                <w:i w:val="false"/>
                <w:color w:val="000000"/>
                <w:sz w:val="20"/>
              </w:rPr>
              <w:t>
</w:t>
            </w:r>
            <w:r>
              <w:rPr>
                <w:rFonts w:ascii="Times New Roman"/>
                <w:b/>
                <w:i w:val="false"/>
                <w:color w:val="000000"/>
                <w:sz w:val="20"/>
              </w:rPr>
              <w:t>сымдарымен қоса</w:t>
            </w:r>
            <w:r>
              <w:br/>
            </w:r>
            <w:r>
              <w:rPr>
                <w:rFonts w:ascii="Times New Roman"/>
                <w:b w:val="false"/>
                <w:i w:val="false"/>
                <w:color w:val="000000"/>
                <w:sz w:val="20"/>
              </w:rPr>
              <w:t>
</w:t>
            </w:r>
            <w:r>
              <w:rPr>
                <w:rFonts w:ascii="Times New Roman"/>
                <w:b/>
                <w:i w:val="false"/>
                <w:color w:val="000000"/>
                <w:sz w:val="20"/>
              </w:rPr>
              <w:t>орнатылуы жұмыстары</w:t>
            </w:r>
            <w:r>
              <w:br/>
            </w:r>
            <w:r>
              <w:rPr>
                <w:rFonts w:ascii="Times New Roman"/>
                <w:b w:val="false"/>
                <w:i w:val="false"/>
                <w:color w:val="000000"/>
                <w:sz w:val="20"/>
              </w:rPr>
              <w:t>
</w:t>
            </w:r>
            <w:r>
              <w:rPr>
                <w:rFonts w:ascii="Times New Roman"/>
                <w:b w:val="false"/>
                <w:i w:val="false"/>
                <w:color w:val="000000"/>
                <w:sz w:val="20"/>
              </w:rPr>
              <w:t>Работы по прокладке</w:t>
            </w:r>
            <w:r>
              <w:br/>
            </w:r>
            <w:r>
              <w:rPr>
                <w:rFonts w:ascii="Times New Roman"/>
                <w:b w:val="false"/>
                <w:i w:val="false"/>
                <w:color w:val="000000"/>
                <w:sz w:val="20"/>
              </w:rPr>
              <w:t>
</w:t>
            </w:r>
            <w:r>
              <w:rPr>
                <w:rFonts w:ascii="Times New Roman"/>
                <w:b w:val="false"/>
                <w:i w:val="false"/>
                <w:color w:val="000000"/>
                <w:sz w:val="20"/>
              </w:rPr>
              <w:t>электропроводов в</w:t>
            </w:r>
            <w:r>
              <w:br/>
            </w:r>
            <w:r>
              <w:rPr>
                <w:rFonts w:ascii="Times New Roman"/>
                <w:b w:val="false"/>
                <w:i w:val="false"/>
                <w:color w:val="000000"/>
                <w:sz w:val="20"/>
              </w:rPr>
              <w:t>
</w:t>
            </w:r>
            <w:r>
              <w:rPr>
                <w:rFonts w:ascii="Times New Roman"/>
                <w:b w:val="false"/>
                <w:i w:val="false"/>
                <w:color w:val="000000"/>
                <w:sz w:val="20"/>
              </w:rPr>
              <w:t>оболочке под штукатурку</w:t>
            </w:r>
            <w:r>
              <w:br/>
            </w:r>
            <w:r>
              <w:rPr>
                <w:rFonts w:ascii="Times New Roman"/>
                <w:b w:val="false"/>
                <w:i w:val="false"/>
                <w:color w:val="000000"/>
                <w:sz w:val="20"/>
              </w:rPr>
              <w:t>
</w:t>
            </w:r>
            <w:r>
              <w:rPr>
                <w:rFonts w:ascii="Times New Roman"/>
                <w:b w:val="false"/>
                <w:i w:val="false"/>
                <w:color w:val="000000"/>
                <w:sz w:val="20"/>
              </w:rPr>
              <w:t>с установкой</w:t>
            </w:r>
            <w:r>
              <w:br/>
            </w:r>
            <w:r>
              <w:rPr>
                <w:rFonts w:ascii="Times New Roman"/>
                <w:b w:val="false"/>
                <w:i w:val="false"/>
                <w:color w:val="000000"/>
                <w:sz w:val="20"/>
              </w:rPr>
              <w:t>
</w:t>
            </w:r>
            <w:r>
              <w:rPr>
                <w:rFonts w:ascii="Times New Roman"/>
                <w:b w:val="false"/>
                <w:i w:val="false"/>
                <w:color w:val="000000"/>
                <w:sz w:val="20"/>
              </w:rPr>
              <w:t>соединительных коробок</w:t>
            </w:r>
            <w:r>
              <w:br/>
            </w:r>
            <w:r>
              <w:rPr>
                <w:rFonts w:ascii="Times New Roman"/>
                <w:b w:val="false"/>
                <w:i w:val="false"/>
                <w:color w:val="000000"/>
                <w:sz w:val="20"/>
              </w:rPr>
              <w:t>
</w:t>
            </w:r>
            <w:r>
              <w:rPr>
                <w:rFonts w:ascii="Times New Roman"/>
                <w:b w:val="false"/>
                <w:i w:val="false"/>
                <w:color w:val="000000"/>
                <w:sz w:val="20"/>
              </w:rPr>
              <w:t>43.21.10.111</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19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w:t>
            </w:r>
            <w:r>
              <w:br/>
            </w:r>
            <w:r>
              <w:rPr>
                <w:rFonts w:ascii="Times New Roman"/>
                <w:b w:val="false"/>
                <w:i w:val="false"/>
                <w:color w:val="000000"/>
                <w:sz w:val="20"/>
              </w:rPr>
              <w:t>
</w:t>
            </w:r>
            <w:r>
              <w:rPr>
                <w:rFonts w:ascii="Times New Roman"/>
                <w:b w:val="false"/>
                <w:i w:val="false"/>
                <w:color w:val="000000"/>
                <w:sz w:val="20"/>
              </w:rPr>
              <w:t>провод:</w:t>
            </w:r>
            <w:r>
              <w:br/>
            </w:r>
            <w:r>
              <w:rPr>
                <w:rFonts w:ascii="Times New Roman"/>
                <w:b w:val="false"/>
                <w:i w:val="false"/>
                <w:color w:val="000000"/>
                <w:sz w:val="20"/>
              </w:rPr>
              <w:t>
</w:t>
            </w: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талсым, дана</w:t>
            </w:r>
            <w:r>
              <w:br/>
            </w:r>
            <w:r>
              <w:rPr>
                <w:rFonts w:ascii="Times New Roman"/>
                <w:b w:val="false"/>
                <w:i w:val="false"/>
                <w:color w:val="000000"/>
                <w:sz w:val="20"/>
              </w:rPr>
              <w:t>
</w:t>
            </w:r>
            <w:r>
              <w:rPr>
                <w:rFonts w:ascii="Times New Roman"/>
                <w:b w:val="false"/>
                <w:i w:val="false"/>
                <w:color w:val="000000"/>
                <w:sz w:val="20"/>
              </w:rPr>
              <w:t>жил, шт.</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има, ш.мм</w:t>
            </w:r>
            <w:r>
              <w:br/>
            </w:r>
            <w:r>
              <w:rPr>
                <w:rFonts w:ascii="Times New Roman"/>
                <w:b w:val="false"/>
                <w:i w:val="false"/>
                <w:color w:val="000000"/>
                <w:sz w:val="20"/>
              </w:rPr>
              <w:t>
</w:t>
            </w:r>
            <w:r>
              <w:rPr>
                <w:rFonts w:ascii="Times New Roman"/>
                <w:b w:val="false"/>
                <w:i w:val="false"/>
                <w:color w:val="000000"/>
                <w:sz w:val="20"/>
              </w:rPr>
              <w:t>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Кабельдерді</w:t>
            </w:r>
            <w:r>
              <w:br/>
            </w:r>
            <w:r>
              <w:rPr>
                <w:rFonts w:ascii="Times New Roman"/>
                <w:b w:val="false"/>
                <w:i w:val="false"/>
                <w:color w:val="000000"/>
                <w:sz w:val="20"/>
              </w:rPr>
              <w:t>
</w:t>
            </w:r>
            <w:r>
              <w:rPr>
                <w:rFonts w:ascii="Times New Roman"/>
                <w:b/>
                <w:i w:val="false"/>
                <w:color w:val="000000"/>
                <w:sz w:val="20"/>
              </w:rPr>
              <w:t>құбырларға кигізе</w:t>
            </w:r>
            <w:r>
              <w:br/>
            </w:r>
            <w:r>
              <w:rPr>
                <w:rFonts w:ascii="Times New Roman"/>
                <w:b w:val="false"/>
                <w:i w:val="false"/>
                <w:color w:val="000000"/>
                <w:sz w:val="20"/>
              </w:rPr>
              <w:t>
</w:t>
            </w:r>
            <w:r>
              <w:rPr>
                <w:rFonts w:ascii="Times New Roman"/>
                <w:b/>
                <w:i w:val="false"/>
                <w:color w:val="000000"/>
                <w:sz w:val="20"/>
              </w:rPr>
              <w:t>отырып, құбырларды</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затягиванию</w:t>
            </w:r>
            <w:r>
              <w:br/>
            </w:r>
            <w:r>
              <w:rPr>
                <w:rFonts w:ascii="Times New Roman"/>
                <w:b w:val="false"/>
                <w:i w:val="false"/>
                <w:color w:val="000000"/>
                <w:sz w:val="20"/>
              </w:rPr>
              <w:t>
</w:t>
            </w:r>
            <w:r>
              <w:rPr>
                <w:rFonts w:ascii="Times New Roman"/>
                <w:b w:val="false"/>
                <w:i w:val="false"/>
                <w:color w:val="000000"/>
                <w:sz w:val="20"/>
              </w:rPr>
              <w:t>кабеля в трубы с</w:t>
            </w:r>
            <w:r>
              <w:br/>
            </w:r>
            <w:r>
              <w:rPr>
                <w:rFonts w:ascii="Times New Roman"/>
                <w:b w:val="false"/>
                <w:i w:val="false"/>
                <w:color w:val="000000"/>
                <w:sz w:val="20"/>
              </w:rPr>
              <w:t>
</w:t>
            </w:r>
            <w:r>
              <w:rPr>
                <w:rFonts w:ascii="Times New Roman"/>
                <w:b w:val="false"/>
                <w:i w:val="false"/>
                <w:color w:val="000000"/>
                <w:sz w:val="20"/>
              </w:rPr>
              <w:t>установкой труб</w:t>
            </w:r>
            <w:r>
              <w:br/>
            </w:r>
            <w:r>
              <w:rPr>
                <w:rFonts w:ascii="Times New Roman"/>
                <w:b w:val="false"/>
                <w:i w:val="false"/>
                <w:color w:val="000000"/>
                <w:sz w:val="20"/>
              </w:rPr>
              <w:t>
</w:t>
            </w:r>
            <w:r>
              <w:rPr>
                <w:rFonts w:ascii="Times New Roman"/>
                <w:b w:val="false"/>
                <w:i w:val="false"/>
                <w:color w:val="000000"/>
                <w:sz w:val="20"/>
              </w:rPr>
              <w:t>43.21.10.113</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w:t>
            </w:r>
            <w:r>
              <w:br/>
            </w:r>
            <w:r>
              <w:rPr>
                <w:rFonts w:ascii="Times New Roman"/>
                <w:b w:val="false"/>
                <w:i w:val="false"/>
                <w:color w:val="000000"/>
                <w:sz w:val="20"/>
              </w:rPr>
              <w:t>
</w:t>
            </w:r>
            <w:r>
              <w:rPr>
                <w:rFonts w:ascii="Times New Roman"/>
                <w:b w:val="false"/>
                <w:i w:val="false"/>
                <w:color w:val="000000"/>
                <w:sz w:val="20"/>
              </w:rPr>
              <w:t>кабель: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имасы, ш.мм</w:t>
            </w:r>
            <w:r>
              <w:br/>
            </w:r>
            <w:r>
              <w:rPr>
                <w:rFonts w:ascii="Times New Roman"/>
                <w:b w:val="false"/>
                <w:i w:val="false"/>
                <w:color w:val="000000"/>
                <w:sz w:val="20"/>
              </w:rPr>
              <w:t>
</w:t>
            </w:r>
            <w:r>
              <w:rPr>
                <w:rFonts w:ascii="Times New Roman"/>
                <w:b w:val="false"/>
                <w:i w:val="false"/>
                <w:color w:val="000000"/>
                <w:sz w:val="20"/>
              </w:rPr>
              <w:t>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талсымдар, дана</w:t>
            </w:r>
            <w:r>
              <w:br/>
            </w:r>
            <w:r>
              <w:rPr>
                <w:rFonts w:ascii="Times New Roman"/>
                <w:b w:val="false"/>
                <w:i w:val="false"/>
                <w:color w:val="000000"/>
                <w:sz w:val="20"/>
              </w:rPr>
              <w:t>
</w:t>
            </w:r>
            <w:r>
              <w:rPr>
                <w:rFonts w:ascii="Times New Roman"/>
                <w:b w:val="false"/>
                <w:i w:val="false"/>
                <w:color w:val="000000"/>
                <w:sz w:val="20"/>
              </w:rPr>
              <w:t>жил, шт.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бырлар:</w:t>
            </w:r>
            <w:r>
              <w:br/>
            </w:r>
            <w:r>
              <w:rPr>
                <w:rFonts w:ascii="Times New Roman"/>
                <w:b w:val="false"/>
                <w:i w:val="false"/>
                <w:color w:val="000000"/>
                <w:sz w:val="20"/>
              </w:rPr>
              <w:t>
</w:t>
            </w:r>
            <w:r>
              <w:rPr>
                <w:rFonts w:ascii="Times New Roman"/>
                <w:b w:val="false"/>
                <w:i w:val="false"/>
                <w:color w:val="000000"/>
                <w:sz w:val="20"/>
              </w:rPr>
              <w:t>трубы:</w:t>
            </w:r>
            <w:r>
              <w:br/>
            </w:r>
            <w:r>
              <w:rPr>
                <w:rFonts w:ascii="Times New Roman"/>
                <w:b w:val="false"/>
                <w:i w:val="false"/>
                <w:color w:val="000000"/>
                <w:sz w:val="20"/>
              </w:rPr>
              <w:t>
</w:t>
            </w:r>
            <w:r>
              <w:rPr>
                <w:rFonts w:ascii="Times New Roman"/>
                <w:b/>
                <w:i w:val="false"/>
                <w:color w:val="000000"/>
                <w:sz w:val="20"/>
              </w:rPr>
              <w:t>полиэтилен</w:t>
            </w:r>
            <w:r>
              <w:br/>
            </w:r>
            <w:r>
              <w:rPr>
                <w:rFonts w:ascii="Times New Roman"/>
                <w:b w:val="false"/>
                <w:i w:val="false"/>
                <w:color w:val="000000"/>
                <w:sz w:val="20"/>
              </w:rPr>
              <w:t>
</w:t>
            </w:r>
            <w:r>
              <w:rPr>
                <w:rFonts w:ascii="Times New Roman"/>
                <w:b w:val="false"/>
                <w:i w:val="false"/>
                <w:color w:val="000000"/>
                <w:sz w:val="20"/>
              </w:rPr>
              <w:t>полиэтиленовые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стальные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быр диаметрі, мм</w:t>
            </w:r>
            <w:r>
              <w:br/>
            </w:r>
            <w:r>
              <w:rPr>
                <w:rFonts w:ascii="Times New Roman"/>
                <w:b w:val="false"/>
                <w:i w:val="false"/>
                <w:color w:val="000000"/>
                <w:sz w:val="20"/>
              </w:rPr>
              <w:t>
</w:t>
            </w:r>
            <w:r>
              <w:rPr>
                <w:rFonts w:ascii="Times New Roman"/>
                <w:b w:val="false"/>
                <w:i w:val="false"/>
                <w:color w:val="000000"/>
                <w:sz w:val="20"/>
              </w:rPr>
              <w:t>диаметр трубы,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ғанатын</w:t>
            </w:r>
            <w:r>
              <w:br/>
            </w:r>
            <w:r>
              <w:rPr>
                <w:rFonts w:ascii="Times New Roman"/>
                <w:b w:val="false"/>
                <w:i w:val="false"/>
                <w:color w:val="000000"/>
                <w:sz w:val="20"/>
              </w:rPr>
              <w:t>
</w:t>
            </w:r>
            <w:r>
              <w:rPr>
                <w:rFonts w:ascii="Times New Roman"/>
                <w:b/>
                <w:i w:val="false"/>
                <w:color w:val="000000"/>
                <w:sz w:val="20"/>
              </w:rPr>
              <w:t>қораптарды орнатумен</w:t>
            </w:r>
            <w:r>
              <w:br/>
            </w:r>
            <w:r>
              <w:rPr>
                <w:rFonts w:ascii="Times New Roman"/>
                <w:b w:val="false"/>
                <w:i w:val="false"/>
                <w:color w:val="000000"/>
                <w:sz w:val="20"/>
              </w:rPr>
              <w:t>
</w:t>
            </w:r>
            <w:r>
              <w:rPr>
                <w:rFonts w:ascii="Times New Roman"/>
                <w:b/>
                <w:i w:val="false"/>
                <w:color w:val="000000"/>
                <w:sz w:val="20"/>
              </w:rPr>
              <w:t>қоса қапсырма</w:t>
            </w:r>
            <w:r>
              <w:br/>
            </w:r>
            <w:r>
              <w:rPr>
                <w:rFonts w:ascii="Times New Roman"/>
                <w:b w:val="false"/>
                <w:i w:val="false"/>
                <w:color w:val="000000"/>
                <w:sz w:val="20"/>
              </w:rPr>
              <w:t>
</w:t>
            </w:r>
            <w:r>
              <w:rPr>
                <w:rFonts w:ascii="Times New Roman"/>
                <w:b/>
                <w:i w:val="false"/>
                <w:color w:val="000000"/>
                <w:sz w:val="20"/>
              </w:rPr>
              <w:t>шегемен бекітілген</w:t>
            </w:r>
            <w:r>
              <w:br/>
            </w:r>
            <w:r>
              <w:rPr>
                <w:rFonts w:ascii="Times New Roman"/>
                <w:b w:val="false"/>
                <w:i w:val="false"/>
                <w:color w:val="000000"/>
                <w:sz w:val="20"/>
              </w:rPr>
              <w:t>
</w:t>
            </w:r>
            <w:r>
              <w:rPr>
                <w:rFonts w:ascii="Times New Roman"/>
                <w:b/>
                <w:i w:val="false"/>
                <w:color w:val="000000"/>
                <w:sz w:val="20"/>
              </w:rPr>
              <w:t>кабельдерді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кабеля с креплением</w:t>
            </w:r>
            <w:r>
              <w:br/>
            </w:r>
            <w:r>
              <w:rPr>
                <w:rFonts w:ascii="Times New Roman"/>
                <w:b w:val="false"/>
                <w:i w:val="false"/>
                <w:color w:val="000000"/>
                <w:sz w:val="20"/>
              </w:rPr>
              <w:t>
</w:t>
            </w:r>
            <w:r>
              <w:rPr>
                <w:rFonts w:ascii="Times New Roman"/>
                <w:b w:val="false"/>
                <w:i w:val="false"/>
                <w:color w:val="000000"/>
                <w:sz w:val="20"/>
              </w:rPr>
              <w:t>накладными скобами и</w:t>
            </w:r>
            <w:r>
              <w:br/>
            </w:r>
            <w:r>
              <w:rPr>
                <w:rFonts w:ascii="Times New Roman"/>
                <w:b w:val="false"/>
                <w:i w:val="false"/>
                <w:color w:val="000000"/>
                <w:sz w:val="20"/>
              </w:rPr>
              <w:t>
</w:t>
            </w:r>
            <w:r>
              <w:rPr>
                <w:rFonts w:ascii="Times New Roman"/>
                <w:b w:val="false"/>
                <w:i w:val="false"/>
                <w:color w:val="000000"/>
                <w:sz w:val="20"/>
              </w:rPr>
              <w:t>установкой</w:t>
            </w:r>
            <w:r>
              <w:br/>
            </w:r>
            <w:r>
              <w:rPr>
                <w:rFonts w:ascii="Times New Roman"/>
                <w:b w:val="false"/>
                <w:i w:val="false"/>
                <w:color w:val="000000"/>
                <w:sz w:val="20"/>
              </w:rPr>
              <w:t>
</w:t>
            </w:r>
            <w:r>
              <w:rPr>
                <w:rFonts w:ascii="Times New Roman"/>
                <w:b w:val="false"/>
                <w:i w:val="false"/>
                <w:color w:val="000000"/>
                <w:sz w:val="20"/>
              </w:rPr>
              <w:t>соединительных коробок</w:t>
            </w:r>
            <w:r>
              <w:br/>
            </w:r>
            <w:r>
              <w:rPr>
                <w:rFonts w:ascii="Times New Roman"/>
                <w:b w:val="false"/>
                <w:i w:val="false"/>
                <w:color w:val="000000"/>
                <w:sz w:val="20"/>
              </w:rPr>
              <w:t>
</w:t>
            </w:r>
            <w:r>
              <w:rPr>
                <w:rFonts w:ascii="Times New Roman"/>
                <w:b w:val="false"/>
                <w:i w:val="false"/>
                <w:color w:val="000000"/>
                <w:sz w:val="20"/>
              </w:rPr>
              <w:t>43.21.10.114</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имасы, ш.мм</w:t>
            </w:r>
            <w:r>
              <w:br/>
            </w:r>
            <w:r>
              <w:rPr>
                <w:rFonts w:ascii="Times New Roman"/>
                <w:b w:val="false"/>
                <w:i w:val="false"/>
                <w:color w:val="000000"/>
                <w:sz w:val="20"/>
              </w:rPr>
              <w:t>
</w:t>
            </w:r>
            <w:r>
              <w:rPr>
                <w:rFonts w:ascii="Times New Roman"/>
                <w:b w:val="false"/>
                <w:i w:val="false"/>
                <w:color w:val="000000"/>
                <w:sz w:val="20"/>
              </w:rPr>
              <w:t>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талсым, дана</w:t>
            </w:r>
            <w:r>
              <w:br/>
            </w:r>
            <w:r>
              <w:rPr>
                <w:rFonts w:ascii="Times New Roman"/>
                <w:b w:val="false"/>
                <w:i w:val="false"/>
                <w:color w:val="000000"/>
                <w:sz w:val="20"/>
              </w:rPr>
              <w:t>
</w:t>
            </w:r>
            <w:r>
              <w:rPr>
                <w:rFonts w:ascii="Times New Roman"/>
                <w:b w:val="false"/>
                <w:i w:val="false"/>
                <w:color w:val="000000"/>
                <w:sz w:val="20"/>
              </w:rPr>
              <w:t>жил, шт.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Енгізбе-таратпа</w:t>
            </w:r>
            <w:r>
              <w:br/>
            </w:r>
            <w:r>
              <w:rPr>
                <w:rFonts w:ascii="Times New Roman"/>
                <w:b w:val="false"/>
                <w:i w:val="false"/>
                <w:color w:val="000000"/>
                <w:sz w:val="20"/>
              </w:rPr>
              <w:t>
</w:t>
            </w:r>
            <w:r>
              <w:rPr>
                <w:rFonts w:ascii="Times New Roman"/>
                <w:b/>
                <w:i w:val="false"/>
                <w:color w:val="000000"/>
                <w:sz w:val="20"/>
              </w:rPr>
              <w:t>құрылғыларды</w:t>
            </w:r>
            <w:r>
              <w:br/>
            </w:r>
            <w:r>
              <w:rPr>
                <w:rFonts w:ascii="Times New Roman"/>
                <w:b w:val="false"/>
                <w:i w:val="false"/>
                <w:color w:val="000000"/>
                <w:sz w:val="20"/>
              </w:rPr>
              <w:t>
</w:t>
            </w:r>
            <w:r>
              <w:rPr>
                <w:rFonts w:ascii="Times New Roman"/>
                <w:b/>
                <w:i w:val="false"/>
                <w:color w:val="000000"/>
                <w:sz w:val="20"/>
              </w:rPr>
              <w:t>жинақтау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монтажу</w:t>
            </w:r>
            <w:r>
              <w:br/>
            </w:r>
            <w:r>
              <w:rPr>
                <w:rFonts w:ascii="Times New Roman"/>
                <w:b w:val="false"/>
                <w:i w:val="false"/>
                <w:color w:val="000000"/>
                <w:sz w:val="20"/>
              </w:rPr>
              <w:t>
</w:t>
            </w:r>
            <w:r>
              <w:rPr>
                <w:rFonts w:ascii="Times New Roman"/>
                <w:b w:val="false"/>
                <w:i w:val="false"/>
                <w:color w:val="000000"/>
                <w:sz w:val="20"/>
              </w:rPr>
              <w:t>вводно-</w:t>
            </w:r>
            <w:r>
              <w:br/>
            </w:r>
            <w:r>
              <w:rPr>
                <w:rFonts w:ascii="Times New Roman"/>
                <w:b w:val="false"/>
                <w:i w:val="false"/>
                <w:color w:val="000000"/>
                <w:sz w:val="20"/>
              </w:rPr>
              <w:t>
</w:t>
            </w:r>
            <w:r>
              <w:rPr>
                <w:rFonts w:ascii="Times New Roman"/>
                <w:b w:val="false"/>
                <w:i w:val="false"/>
                <w:color w:val="000000"/>
                <w:sz w:val="20"/>
              </w:rPr>
              <w:t>распределительного</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43.21.10.121</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енгізілген панельдер</w:t>
            </w:r>
            <w:r>
              <w:br/>
            </w:r>
            <w:r>
              <w:rPr>
                <w:rFonts w:ascii="Times New Roman"/>
                <w:b w:val="false"/>
                <w:i w:val="false"/>
                <w:color w:val="000000"/>
                <w:sz w:val="20"/>
              </w:rPr>
              <w:t>
</w:t>
            </w:r>
            <w:r>
              <w:rPr>
                <w:rFonts w:ascii="Times New Roman"/>
                <w:b w:val="false"/>
                <w:i w:val="false"/>
                <w:color w:val="000000"/>
                <w:sz w:val="20"/>
              </w:rPr>
              <w:t>вводные панели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таратпалы панельдер</w:t>
            </w:r>
            <w:r>
              <w:br/>
            </w:r>
            <w:r>
              <w:rPr>
                <w:rFonts w:ascii="Times New Roman"/>
                <w:b w:val="false"/>
                <w:i w:val="false"/>
                <w:color w:val="000000"/>
                <w:sz w:val="20"/>
              </w:rPr>
              <w:t>
</w:t>
            </w:r>
            <w:r>
              <w:rPr>
                <w:rFonts w:ascii="Times New Roman"/>
                <w:b w:val="false"/>
                <w:i w:val="false"/>
                <w:color w:val="000000"/>
                <w:sz w:val="20"/>
              </w:rPr>
              <w:t>распределительные</w:t>
            </w:r>
            <w:r>
              <w:br/>
            </w:r>
            <w:r>
              <w:rPr>
                <w:rFonts w:ascii="Times New Roman"/>
                <w:b w:val="false"/>
                <w:i w:val="false"/>
                <w:color w:val="000000"/>
                <w:sz w:val="20"/>
              </w:rPr>
              <w:t>
</w:t>
            </w:r>
            <w:r>
              <w:rPr>
                <w:rFonts w:ascii="Times New Roman"/>
                <w:b w:val="false"/>
                <w:i w:val="false"/>
                <w:color w:val="000000"/>
                <w:sz w:val="20"/>
              </w:rPr>
              <w:t>панели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енгізбе-таратпа</w:t>
            </w:r>
            <w:r>
              <w:br/>
            </w:r>
            <w:r>
              <w:rPr>
                <w:rFonts w:ascii="Times New Roman"/>
                <w:b w:val="false"/>
                <w:i w:val="false"/>
                <w:color w:val="000000"/>
                <w:sz w:val="20"/>
              </w:rPr>
              <w:t>
</w:t>
            </w:r>
            <w:r>
              <w:rPr>
                <w:rFonts w:ascii="Times New Roman"/>
                <w:b/>
                <w:i w:val="false"/>
                <w:color w:val="000000"/>
                <w:sz w:val="20"/>
              </w:rPr>
              <w:t>панельдер</w:t>
            </w:r>
            <w:r>
              <w:br/>
            </w:r>
            <w:r>
              <w:rPr>
                <w:rFonts w:ascii="Times New Roman"/>
                <w:b w:val="false"/>
                <w:i w:val="false"/>
                <w:color w:val="000000"/>
                <w:sz w:val="20"/>
              </w:rPr>
              <w:t>
</w:t>
            </w:r>
            <w:r>
              <w:rPr>
                <w:rFonts w:ascii="Times New Roman"/>
                <w:b w:val="false"/>
                <w:i w:val="false"/>
                <w:color w:val="000000"/>
                <w:sz w:val="20"/>
              </w:rPr>
              <w:t>вводно-</w:t>
            </w:r>
            <w:r>
              <w:br/>
            </w:r>
            <w:r>
              <w:rPr>
                <w:rFonts w:ascii="Times New Roman"/>
                <w:b w:val="false"/>
                <w:i w:val="false"/>
                <w:color w:val="000000"/>
                <w:sz w:val="20"/>
              </w:rPr>
              <w:t>
</w:t>
            </w:r>
            <w:r>
              <w:rPr>
                <w:rFonts w:ascii="Times New Roman"/>
                <w:b w:val="false"/>
                <w:i w:val="false"/>
                <w:color w:val="000000"/>
                <w:sz w:val="20"/>
              </w:rPr>
              <w:t>распределительные</w:t>
            </w:r>
            <w:r>
              <w:br/>
            </w:r>
            <w:r>
              <w:rPr>
                <w:rFonts w:ascii="Times New Roman"/>
                <w:b w:val="false"/>
                <w:i w:val="false"/>
                <w:color w:val="000000"/>
                <w:sz w:val="20"/>
              </w:rPr>
              <w:t>
</w:t>
            </w:r>
            <w:r>
              <w:rPr>
                <w:rFonts w:ascii="Times New Roman"/>
                <w:b w:val="false"/>
                <w:i w:val="false"/>
                <w:color w:val="000000"/>
                <w:sz w:val="20"/>
              </w:rPr>
              <w:t>панели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 бергіш</w:t>
            </w:r>
            <w:r>
              <w:br/>
            </w:r>
            <w:r>
              <w:rPr>
                <w:rFonts w:ascii="Times New Roman"/>
                <w:b w:val="false"/>
                <w:i w:val="false"/>
                <w:color w:val="000000"/>
                <w:sz w:val="20"/>
              </w:rPr>
              <w:t>
</w:t>
            </w:r>
            <w:r>
              <w:rPr>
                <w:rFonts w:ascii="Times New Roman"/>
                <w:b/>
                <w:i w:val="false"/>
                <w:color w:val="000000"/>
                <w:sz w:val="20"/>
              </w:rPr>
              <w:t>қалқандарды жинақтау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монтажу</w:t>
            </w:r>
            <w:r>
              <w:br/>
            </w:r>
            <w:r>
              <w:rPr>
                <w:rFonts w:ascii="Times New Roman"/>
                <w:b w:val="false"/>
                <w:i w:val="false"/>
                <w:color w:val="000000"/>
                <w:sz w:val="20"/>
              </w:rPr>
              <w:t>
</w:t>
            </w:r>
            <w:r>
              <w:rPr>
                <w:rFonts w:ascii="Times New Roman"/>
                <w:b w:val="false"/>
                <w:i w:val="false"/>
                <w:color w:val="000000"/>
                <w:sz w:val="20"/>
              </w:rPr>
              <w:t>щитков осветительных</w:t>
            </w:r>
            <w:r>
              <w:br/>
            </w:r>
            <w:r>
              <w:rPr>
                <w:rFonts w:ascii="Times New Roman"/>
                <w:b w:val="false"/>
                <w:i w:val="false"/>
                <w:color w:val="000000"/>
                <w:sz w:val="20"/>
              </w:rPr>
              <w:t>
</w:t>
            </w:r>
            <w:r>
              <w:rPr>
                <w:rFonts w:ascii="Times New Roman"/>
                <w:b w:val="false"/>
                <w:i w:val="false"/>
                <w:color w:val="000000"/>
                <w:sz w:val="20"/>
              </w:rPr>
              <w:t>43.21.10.131</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қабырға қуысына</w:t>
            </w:r>
            <w:r>
              <w:br/>
            </w:r>
            <w:r>
              <w:rPr>
                <w:rFonts w:ascii="Times New Roman"/>
                <w:b w:val="false"/>
                <w:i w:val="false"/>
                <w:color w:val="000000"/>
                <w:sz w:val="20"/>
              </w:rPr>
              <w:t>
</w:t>
            </w:r>
            <w:r>
              <w:rPr>
                <w:rFonts w:ascii="Times New Roman"/>
                <w:b/>
                <w:i w:val="false"/>
                <w:color w:val="000000"/>
                <w:sz w:val="20"/>
              </w:rPr>
              <w:t>орналастырылатын</w:t>
            </w:r>
            <w:r>
              <w:br/>
            </w:r>
            <w:r>
              <w:rPr>
                <w:rFonts w:ascii="Times New Roman"/>
                <w:b w:val="false"/>
                <w:i w:val="false"/>
                <w:color w:val="000000"/>
                <w:sz w:val="20"/>
              </w:rPr>
              <w:t>
</w:t>
            </w:r>
            <w:r>
              <w:rPr>
                <w:rFonts w:ascii="Times New Roman"/>
                <w:b w:val="false"/>
                <w:i w:val="false"/>
                <w:color w:val="000000"/>
                <w:sz w:val="20"/>
              </w:rPr>
              <w:t>устанавливаемые в нише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ада</w:t>
            </w:r>
            <w:r>
              <w:br/>
            </w:r>
            <w:r>
              <w:rPr>
                <w:rFonts w:ascii="Times New Roman"/>
                <w:b w:val="false"/>
                <w:i w:val="false"/>
                <w:color w:val="000000"/>
                <w:sz w:val="20"/>
              </w:rPr>
              <w:t>
</w:t>
            </w:r>
            <w:r>
              <w:rPr>
                <w:rFonts w:ascii="Times New Roman"/>
                <w:b w:val="false"/>
                <w:i w:val="false"/>
                <w:color w:val="000000"/>
                <w:sz w:val="20"/>
              </w:rPr>
              <w:t>на стене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номинальды кернеу, В</w:t>
            </w:r>
            <w:r>
              <w:br/>
            </w:r>
            <w:r>
              <w:rPr>
                <w:rFonts w:ascii="Times New Roman"/>
                <w:b w:val="false"/>
                <w:i w:val="false"/>
                <w:color w:val="000000"/>
                <w:sz w:val="20"/>
              </w:rPr>
              <w:t>
</w:t>
            </w:r>
            <w:r>
              <w:rPr>
                <w:rFonts w:ascii="Times New Roman"/>
                <w:b w:val="false"/>
                <w:i w:val="false"/>
                <w:color w:val="000000"/>
                <w:sz w:val="20"/>
              </w:rPr>
              <w:t>номинальное напряжение,</w:t>
            </w:r>
            <w:r>
              <w:br/>
            </w:r>
            <w:r>
              <w:rPr>
                <w:rFonts w:ascii="Times New Roman"/>
                <w:b w:val="false"/>
                <w:i w:val="false"/>
                <w:color w:val="000000"/>
                <w:sz w:val="20"/>
              </w:rPr>
              <w:t>
</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құралдарын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электрических приборов</w:t>
            </w:r>
            <w:r>
              <w:br/>
            </w:r>
            <w:r>
              <w:rPr>
                <w:rFonts w:ascii="Times New Roman"/>
                <w:b w:val="false"/>
                <w:i w:val="false"/>
                <w:color w:val="000000"/>
                <w:sz w:val="20"/>
              </w:rPr>
              <w:t>
</w:t>
            </w:r>
            <w:r>
              <w:rPr>
                <w:rFonts w:ascii="Times New Roman"/>
                <w:b w:val="false"/>
                <w:i w:val="false"/>
                <w:color w:val="000000"/>
                <w:sz w:val="20"/>
              </w:rPr>
              <w:t>43.21.10.132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розеткалар</w:t>
            </w:r>
            <w:r>
              <w:br/>
            </w:r>
            <w:r>
              <w:rPr>
                <w:rFonts w:ascii="Times New Roman"/>
                <w:b w:val="false"/>
                <w:i w:val="false"/>
                <w:color w:val="000000"/>
                <w:sz w:val="20"/>
              </w:rPr>
              <w:t>
</w:t>
            </w:r>
            <w:r>
              <w:rPr>
                <w:rFonts w:ascii="Times New Roman"/>
                <w:b w:val="false"/>
                <w:i w:val="false"/>
                <w:color w:val="000000"/>
                <w:sz w:val="20"/>
              </w:rPr>
              <w:t>розетки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ажырат</w:t>
            </w:r>
            <w:r>
              <w:rPr>
                <w:rFonts w:ascii="Times New Roman"/>
                <w:b/>
                <w:i w:val="false"/>
                <w:color w:val="000000"/>
                <w:sz w:val="20"/>
              </w:rPr>
              <w:t>қ</w:t>
            </w:r>
            <w:r>
              <w:rPr>
                <w:rFonts w:ascii="Times New Roman"/>
                <w:b/>
                <w:i w:val="false"/>
                <w:color w:val="000000"/>
                <w:sz w:val="20"/>
              </w:rPr>
              <w:t>ыштар</w:t>
            </w:r>
            <w:r>
              <w:br/>
            </w:r>
            <w:r>
              <w:rPr>
                <w:rFonts w:ascii="Times New Roman"/>
                <w:b w:val="false"/>
                <w:i w:val="false"/>
                <w:color w:val="000000"/>
                <w:sz w:val="20"/>
              </w:rPr>
              <w:t>
</w:t>
            </w:r>
            <w:r>
              <w:rPr>
                <w:rFonts w:ascii="Times New Roman"/>
                <w:b w:val="false"/>
                <w:i w:val="false"/>
                <w:color w:val="000000"/>
                <w:sz w:val="20"/>
              </w:rPr>
              <w:t>выключатели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батырылмаған</w:t>
            </w:r>
            <w:r>
              <w:rPr>
                <w:rFonts w:ascii="Times New Roman"/>
                <w:b w:val="false"/>
                <w:i w:val="false"/>
                <w:color w:val="000000"/>
                <w:sz w:val="20"/>
              </w:rPr>
              <w:t> </w:t>
            </w:r>
            <w:r>
              <w:rPr>
                <w:rFonts w:ascii="Times New Roman"/>
                <w:b/>
                <w:i w:val="false"/>
                <w:color w:val="000000"/>
                <w:sz w:val="20"/>
              </w:rPr>
              <w:t>ашық</w:t>
            </w:r>
            <w:r>
              <w:br/>
            </w:r>
            <w:r>
              <w:rPr>
                <w:rFonts w:ascii="Times New Roman"/>
                <w:b w:val="false"/>
                <w:i w:val="false"/>
                <w:color w:val="000000"/>
                <w:sz w:val="20"/>
              </w:rPr>
              <w:t>
</w:t>
            </w:r>
            <w:r>
              <w:rPr>
                <w:rFonts w:ascii="Times New Roman"/>
                <w:b/>
                <w:i w:val="false"/>
                <w:color w:val="000000"/>
                <w:sz w:val="20"/>
              </w:rPr>
              <w:t>сым түрінде</w:t>
            </w:r>
            <w:r>
              <w:br/>
            </w:r>
            <w:r>
              <w:rPr>
                <w:rFonts w:ascii="Times New Roman"/>
                <w:b w:val="false"/>
                <w:i w:val="false"/>
                <w:color w:val="000000"/>
                <w:sz w:val="20"/>
              </w:rPr>
              <w:t>
</w:t>
            </w:r>
            <w:r>
              <w:rPr>
                <w:rFonts w:ascii="Times New Roman"/>
                <w:b w:val="false"/>
                <w:i w:val="false"/>
                <w:color w:val="000000"/>
                <w:sz w:val="20"/>
              </w:rPr>
              <w:t>неутопленного типа</w:t>
            </w:r>
            <w:r>
              <w:br/>
            </w:r>
            <w:r>
              <w:rPr>
                <w:rFonts w:ascii="Times New Roman"/>
                <w:b w:val="false"/>
                <w:i w:val="false"/>
                <w:color w:val="000000"/>
                <w:sz w:val="20"/>
              </w:rPr>
              <w:t>
</w:t>
            </w:r>
            <w:r>
              <w:rPr>
                <w:rFonts w:ascii="Times New Roman"/>
                <w:b w:val="false"/>
                <w:i w:val="false"/>
                <w:color w:val="000000"/>
                <w:sz w:val="20"/>
              </w:rPr>
              <w:t>при открытой проводке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батырылған жасырын</w:t>
            </w:r>
            <w:r>
              <w:br/>
            </w:r>
            <w:r>
              <w:rPr>
                <w:rFonts w:ascii="Times New Roman"/>
                <w:b w:val="false"/>
                <w:i w:val="false"/>
                <w:color w:val="000000"/>
                <w:sz w:val="20"/>
              </w:rPr>
              <w:t>
</w:t>
            </w:r>
            <w:r>
              <w:rPr>
                <w:rFonts w:ascii="Times New Roman"/>
                <w:b/>
                <w:i w:val="false"/>
                <w:color w:val="000000"/>
                <w:sz w:val="20"/>
              </w:rPr>
              <w:t>сым түрінде</w:t>
            </w:r>
            <w:r>
              <w:br/>
            </w:r>
            <w:r>
              <w:rPr>
                <w:rFonts w:ascii="Times New Roman"/>
                <w:b w:val="false"/>
                <w:i w:val="false"/>
                <w:color w:val="000000"/>
                <w:sz w:val="20"/>
              </w:rPr>
              <w:t>
</w:t>
            </w:r>
            <w:r>
              <w:rPr>
                <w:rFonts w:ascii="Times New Roman"/>
                <w:b w:val="false"/>
                <w:i w:val="false"/>
                <w:color w:val="000000"/>
                <w:sz w:val="20"/>
              </w:rPr>
              <w:t>утопленного типа</w:t>
            </w:r>
            <w:r>
              <w:br/>
            </w:r>
            <w:r>
              <w:rPr>
                <w:rFonts w:ascii="Times New Roman"/>
                <w:b w:val="false"/>
                <w:i w:val="false"/>
                <w:color w:val="000000"/>
                <w:sz w:val="20"/>
              </w:rPr>
              <w:t>
</w:t>
            </w:r>
            <w:r>
              <w:rPr>
                <w:rFonts w:ascii="Times New Roman"/>
                <w:b w:val="false"/>
                <w:i w:val="false"/>
                <w:color w:val="000000"/>
                <w:sz w:val="20"/>
              </w:rPr>
              <w:t>при скрытой проводке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жартылай бітеу және</w:t>
            </w:r>
            <w:r>
              <w:br/>
            </w:r>
            <w:r>
              <w:rPr>
                <w:rFonts w:ascii="Times New Roman"/>
                <w:b w:val="false"/>
                <w:i w:val="false"/>
                <w:color w:val="000000"/>
                <w:sz w:val="20"/>
              </w:rPr>
              <w:t>
</w:t>
            </w:r>
            <w:r>
              <w:rPr>
                <w:rFonts w:ascii="Times New Roman"/>
                <w:b/>
                <w:i w:val="false"/>
                <w:color w:val="000000"/>
                <w:sz w:val="20"/>
              </w:rPr>
              <w:t>бітеу</w:t>
            </w:r>
            <w:r>
              <w:br/>
            </w:r>
            <w:r>
              <w:rPr>
                <w:rFonts w:ascii="Times New Roman"/>
                <w:b w:val="false"/>
                <w:i w:val="false"/>
                <w:color w:val="000000"/>
                <w:sz w:val="20"/>
              </w:rPr>
              <w:t>
</w:t>
            </w:r>
            <w:r>
              <w:rPr>
                <w:rFonts w:ascii="Times New Roman"/>
                <w:b w:val="false"/>
                <w:i w:val="false"/>
                <w:color w:val="000000"/>
                <w:sz w:val="20"/>
              </w:rPr>
              <w:t>полугерметические и</w:t>
            </w:r>
            <w:r>
              <w:br/>
            </w:r>
            <w:r>
              <w:rPr>
                <w:rFonts w:ascii="Times New Roman"/>
                <w:b w:val="false"/>
                <w:i w:val="false"/>
                <w:color w:val="000000"/>
                <w:sz w:val="20"/>
              </w:rPr>
              <w:t>
</w:t>
            </w:r>
            <w:r>
              <w:rPr>
                <w:rFonts w:ascii="Times New Roman"/>
                <w:b w:val="false"/>
                <w:i w:val="false"/>
                <w:color w:val="000000"/>
                <w:sz w:val="20"/>
              </w:rPr>
              <w:t>герметические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 xml:space="preserve">ш </w:t>
            </w:r>
            <w:r>
              <w:rPr>
                <w:rFonts w:ascii="Times New Roman"/>
                <w:b/>
                <w:i w:val="false"/>
                <w:color w:val="000000"/>
                <w:sz w:val="20"/>
              </w:rPr>
              <w:t>полюсті</w:t>
            </w:r>
            <w:r>
              <w:br/>
            </w:r>
            <w:r>
              <w:rPr>
                <w:rFonts w:ascii="Times New Roman"/>
                <w:b w:val="false"/>
                <w:i w:val="false"/>
                <w:color w:val="000000"/>
                <w:sz w:val="20"/>
              </w:rPr>
              <w:t>
</w:t>
            </w:r>
            <w:r>
              <w:rPr>
                <w:rFonts w:ascii="Times New Roman"/>
                <w:b w:val="false"/>
                <w:i w:val="false"/>
                <w:color w:val="000000"/>
                <w:sz w:val="20"/>
              </w:rPr>
              <w:t>трехполюсные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пернелі</w:t>
            </w:r>
            <w:r>
              <w:br/>
            </w:r>
            <w:r>
              <w:rPr>
                <w:rFonts w:ascii="Times New Roman"/>
                <w:b w:val="false"/>
                <w:i w:val="false"/>
                <w:color w:val="000000"/>
                <w:sz w:val="20"/>
              </w:rPr>
              <w:t>
</w:t>
            </w:r>
            <w:r>
              <w:rPr>
                <w:rFonts w:ascii="Times New Roman"/>
                <w:b w:val="false"/>
                <w:i w:val="false"/>
                <w:color w:val="000000"/>
                <w:sz w:val="20"/>
              </w:rPr>
              <w:t>одноклавишные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 пернелі</w:t>
            </w:r>
            <w:r>
              <w:br/>
            </w:r>
            <w:r>
              <w:rPr>
                <w:rFonts w:ascii="Times New Roman"/>
                <w:b w:val="false"/>
                <w:i w:val="false"/>
                <w:color w:val="000000"/>
                <w:sz w:val="20"/>
              </w:rPr>
              <w:t>
</w:t>
            </w:r>
            <w:r>
              <w:rPr>
                <w:rFonts w:ascii="Times New Roman"/>
                <w:b w:val="false"/>
                <w:i w:val="false"/>
                <w:color w:val="000000"/>
                <w:sz w:val="20"/>
              </w:rPr>
              <w:t>двухклавишные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Қыздырма шамдарға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шырағдандарды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светильников для ламп</w:t>
            </w:r>
            <w:r>
              <w:br/>
            </w:r>
            <w:r>
              <w:rPr>
                <w:rFonts w:ascii="Times New Roman"/>
                <w:b w:val="false"/>
                <w:i w:val="false"/>
                <w:color w:val="000000"/>
                <w:sz w:val="20"/>
              </w:rPr>
              <w:t>
</w:t>
            </w:r>
            <w:r>
              <w:rPr>
                <w:rFonts w:ascii="Times New Roman"/>
                <w:b w:val="false"/>
                <w:i w:val="false"/>
                <w:color w:val="000000"/>
                <w:sz w:val="20"/>
              </w:rPr>
              <w:t>накаливания</w:t>
            </w:r>
            <w:r>
              <w:br/>
            </w:r>
            <w:r>
              <w:rPr>
                <w:rFonts w:ascii="Times New Roman"/>
                <w:b w:val="false"/>
                <w:i w:val="false"/>
                <w:color w:val="000000"/>
                <w:sz w:val="20"/>
              </w:rPr>
              <w:t>
</w:t>
            </w:r>
            <w:r>
              <w:rPr>
                <w:rFonts w:ascii="Times New Roman"/>
                <w:b w:val="false"/>
                <w:i w:val="false"/>
                <w:color w:val="000000"/>
                <w:sz w:val="20"/>
              </w:rPr>
              <w:t>43.21.10.141</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ілгішке бекіту</w:t>
            </w:r>
            <w:r>
              <w:br/>
            </w:r>
            <w:r>
              <w:rPr>
                <w:rFonts w:ascii="Times New Roman"/>
                <w:b w:val="false"/>
                <w:i w:val="false"/>
                <w:color w:val="000000"/>
                <w:sz w:val="20"/>
              </w:rPr>
              <w:t>
</w:t>
            </w:r>
            <w:r>
              <w:rPr>
                <w:rFonts w:ascii="Times New Roman"/>
                <w:b w:val="false"/>
                <w:i w:val="false"/>
                <w:color w:val="000000"/>
                <w:sz w:val="20"/>
              </w:rPr>
              <w:t>установка на крюках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рандамен орнату</w:t>
            </w:r>
            <w:r>
              <w:br/>
            </w:r>
            <w:r>
              <w:rPr>
                <w:rFonts w:ascii="Times New Roman"/>
                <w:b w:val="false"/>
                <w:i w:val="false"/>
                <w:color w:val="000000"/>
                <w:sz w:val="20"/>
              </w:rPr>
              <w:t>
</w:t>
            </w:r>
            <w:r>
              <w:rPr>
                <w:rFonts w:ascii="Times New Roman"/>
                <w:b w:val="false"/>
                <w:i w:val="false"/>
                <w:color w:val="000000"/>
                <w:sz w:val="20"/>
              </w:rPr>
              <w:t>установка на болтах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rPr>
                <w:rFonts w:ascii="Times New Roman"/>
                <w:b w:val="false"/>
                <w:i w:val="false"/>
                <w:color w:val="000000"/>
                <w:sz w:val="20"/>
              </w:rPr>
              <w:t>другая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шыра</w:t>
            </w:r>
            <w:r>
              <w:rPr>
                <w:rFonts w:ascii="Times New Roman"/>
                <w:b/>
                <w:i w:val="false"/>
                <w:color w:val="000000"/>
                <w:sz w:val="20"/>
              </w:rPr>
              <w:t>ғ</w:t>
            </w:r>
            <w:r>
              <w:rPr>
                <w:rFonts w:ascii="Times New Roman"/>
                <w:b/>
                <w:i w:val="false"/>
                <w:color w:val="000000"/>
                <w:sz w:val="20"/>
              </w:rPr>
              <w:t>дандар:</w:t>
            </w:r>
            <w:r>
              <w:br/>
            </w:r>
            <w:r>
              <w:rPr>
                <w:rFonts w:ascii="Times New Roman"/>
                <w:b w:val="false"/>
                <w:i w:val="false"/>
                <w:color w:val="000000"/>
                <w:sz w:val="20"/>
              </w:rPr>
              <w:t>
</w:t>
            </w:r>
            <w:r>
              <w:rPr>
                <w:rFonts w:ascii="Times New Roman"/>
                <w:b w:val="false"/>
                <w:i w:val="false"/>
                <w:color w:val="000000"/>
                <w:sz w:val="20"/>
              </w:rPr>
              <w:t>светильники:</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бе шыра</w:t>
            </w:r>
            <w:r>
              <w:rPr>
                <w:rFonts w:ascii="Times New Roman"/>
                <w:b/>
                <w:i w:val="false"/>
                <w:color w:val="000000"/>
                <w:sz w:val="20"/>
              </w:rPr>
              <w:t>ғ</w:t>
            </w:r>
            <w:r>
              <w:rPr>
                <w:rFonts w:ascii="Times New Roman"/>
                <w:b/>
                <w:i w:val="false"/>
                <w:color w:val="000000"/>
                <w:sz w:val="20"/>
              </w:rPr>
              <w:t>дандары</w:t>
            </w:r>
            <w:r>
              <w:br/>
            </w:r>
            <w:r>
              <w:rPr>
                <w:rFonts w:ascii="Times New Roman"/>
                <w:b w:val="false"/>
                <w:i w:val="false"/>
                <w:color w:val="000000"/>
                <w:sz w:val="20"/>
              </w:rPr>
              <w:t>
</w:t>
            </w:r>
            <w:r>
              <w:rPr>
                <w:rFonts w:ascii="Times New Roman"/>
                <w:b w:val="false"/>
                <w:i w:val="false"/>
                <w:color w:val="000000"/>
                <w:sz w:val="20"/>
              </w:rPr>
              <w:t>потолочные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 шыра</w:t>
            </w:r>
            <w:r>
              <w:rPr>
                <w:rFonts w:ascii="Times New Roman"/>
                <w:b/>
                <w:i w:val="false"/>
                <w:color w:val="000000"/>
                <w:sz w:val="20"/>
              </w:rPr>
              <w:t>ғ</w:t>
            </w:r>
            <w:r>
              <w:rPr>
                <w:rFonts w:ascii="Times New Roman"/>
                <w:b/>
                <w:i w:val="false"/>
                <w:color w:val="000000"/>
                <w:sz w:val="20"/>
              </w:rPr>
              <w:t>дандары</w:t>
            </w:r>
            <w:r>
              <w:br/>
            </w:r>
            <w:r>
              <w:rPr>
                <w:rFonts w:ascii="Times New Roman"/>
                <w:b w:val="false"/>
                <w:i w:val="false"/>
                <w:color w:val="000000"/>
                <w:sz w:val="20"/>
              </w:rPr>
              <w:t>
</w:t>
            </w:r>
            <w:r>
              <w:rPr>
                <w:rFonts w:ascii="Times New Roman"/>
                <w:b w:val="false"/>
                <w:i w:val="false"/>
                <w:color w:val="000000"/>
                <w:sz w:val="20"/>
              </w:rPr>
              <w:t>настенные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 төбелік</w:t>
            </w:r>
            <w:r>
              <w:br/>
            </w:r>
            <w:r>
              <w:rPr>
                <w:rFonts w:ascii="Times New Roman"/>
                <w:b w:val="false"/>
                <w:i w:val="false"/>
                <w:color w:val="000000"/>
                <w:sz w:val="20"/>
              </w:rPr>
              <w:t>
</w:t>
            </w:r>
            <w:r>
              <w:rPr>
                <w:rFonts w:ascii="Times New Roman"/>
                <w:b/>
                <w:i w:val="false"/>
                <w:color w:val="000000"/>
                <w:sz w:val="20"/>
              </w:rPr>
              <w:t>шырағдандар</w:t>
            </w:r>
            <w:r>
              <w:br/>
            </w:r>
            <w:r>
              <w:rPr>
                <w:rFonts w:ascii="Times New Roman"/>
                <w:b w:val="false"/>
                <w:i w:val="false"/>
                <w:color w:val="000000"/>
                <w:sz w:val="20"/>
              </w:rPr>
              <w:t>
</w:t>
            </w:r>
            <w:r>
              <w:rPr>
                <w:rFonts w:ascii="Times New Roman"/>
                <w:b w:val="false"/>
                <w:i w:val="false"/>
                <w:color w:val="000000"/>
                <w:sz w:val="20"/>
              </w:rPr>
              <w:t>в подвесных потолках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шыра</w:t>
            </w:r>
            <w:r>
              <w:rPr>
                <w:rFonts w:ascii="Times New Roman"/>
                <w:b/>
                <w:i w:val="false"/>
                <w:color w:val="000000"/>
                <w:sz w:val="20"/>
              </w:rPr>
              <w:t>ғдандағы шам</w:t>
            </w:r>
            <w:r>
              <w:br/>
            </w:r>
            <w:r>
              <w:rPr>
                <w:rFonts w:ascii="Times New Roman"/>
                <w:b w:val="false"/>
                <w:i w:val="false"/>
                <w:color w:val="000000"/>
                <w:sz w:val="20"/>
              </w:rPr>
              <w:t>
</w:t>
            </w:r>
            <w:r>
              <w:rPr>
                <w:rFonts w:ascii="Times New Roman"/>
                <w:b/>
                <w:i w:val="false"/>
                <w:color w:val="000000"/>
                <w:sz w:val="20"/>
              </w:rPr>
              <w:t>саны, дана</w:t>
            </w:r>
            <w:r>
              <w:br/>
            </w:r>
            <w:r>
              <w:rPr>
                <w:rFonts w:ascii="Times New Roman"/>
                <w:b w:val="false"/>
                <w:i w:val="false"/>
                <w:color w:val="000000"/>
                <w:sz w:val="20"/>
              </w:rPr>
              <w:t>
</w:t>
            </w:r>
            <w:r>
              <w:rPr>
                <w:rFonts w:ascii="Times New Roman"/>
                <w:b w:val="false"/>
                <w:i w:val="false"/>
                <w:color w:val="000000"/>
                <w:sz w:val="20"/>
              </w:rPr>
              <w:t>ламп в светильнике,</w:t>
            </w:r>
            <w:r>
              <w:br/>
            </w:r>
            <w:r>
              <w:rPr>
                <w:rFonts w:ascii="Times New Roman"/>
                <w:b w:val="false"/>
                <w:i w:val="false"/>
                <w:color w:val="000000"/>
                <w:sz w:val="20"/>
              </w:rPr>
              <w:t>
</w:t>
            </w:r>
            <w:r>
              <w:rPr>
                <w:rFonts w:ascii="Times New Roman"/>
                <w:b w:val="false"/>
                <w:i w:val="false"/>
                <w:color w:val="000000"/>
                <w:sz w:val="20"/>
              </w:rPr>
              <w:t xml:space="preserve">штук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Люминисценттік</w:t>
            </w:r>
            <w:r>
              <w:br/>
            </w:r>
            <w:r>
              <w:rPr>
                <w:rFonts w:ascii="Times New Roman"/>
                <w:b w:val="false"/>
                <w:i w:val="false"/>
                <w:color w:val="000000"/>
                <w:sz w:val="20"/>
              </w:rPr>
              <w:t>
</w:t>
            </w:r>
            <w:r>
              <w:rPr>
                <w:rFonts w:ascii="Times New Roman"/>
                <w:b/>
                <w:i w:val="false"/>
                <w:color w:val="000000"/>
                <w:sz w:val="20"/>
              </w:rPr>
              <w:t>шамдарға арналған</w:t>
            </w:r>
            <w:r>
              <w:br/>
            </w:r>
            <w:r>
              <w:rPr>
                <w:rFonts w:ascii="Times New Roman"/>
                <w:b w:val="false"/>
                <w:i w:val="false"/>
                <w:color w:val="000000"/>
                <w:sz w:val="20"/>
              </w:rPr>
              <w:t>
</w:t>
            </w:r>
            <w:r>
              <w:rPr>
                <w:rFonts w:ascii="Times New Roman"/>
                <w:b/>
                <w:i w:val="false"/>
                <w:color w:val="000000"/>
                <w:sz w:val="20"/>
              </w:rPr>
              <w:t>шырағдандарды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светильников для</w:t>
            </w:r>
            <w:r>
              <w:br/>
            </w:r>
            <w:r>
              <w:rPr>
                <w:rFonts w:ascii="Times New Roman"/>
                <w:b w:val="false"/>
                <w:i w:val="false"/>
                <w:color w:val="000000"/>
                <w:sz w:val="20"/>
              </w:rPr>
              <w:t>
</w:t>
            </w:r>
            <w:r>
              <w:rPr>
                <w:rFonts w:ascii="Times New Roman"/>
                <w:b w:val="false"/>
                <w:i w:val="false"/>
                <w:color w:val="000000"/>
                <w:sz w:val="20"/>
              </w:rPr>
              <w:t>люминесцентных ламп</w:t>
            </w:r>
            <w:r>
              <w:br/>
            </w:r>
            <w:r>
              <w:rPr>
                <w:rFonts w:ascii="Times New Roman"/>
                <w:b w:val="false"/>
                <w:i w:val="false"/>
                <w:color w:val="000000"/>
                <w:sz w:val="20"/>
              </w:rPr>
              <w:t>
</w:t>
            </w:r>
            <w:r>
              <w:rPr>
                <w:rFonts w:ascii="Times New Roman"/>
                <w:b w:val="false"/>
                <w:i w:val="false"/>
                <w:color w:val="000000"/>
                <w:sz w:val="20"/>
              </w:rPr>
              <w:t>43.21.10.142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істік шегелерге</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 на штырях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ілмеге орнату</w:t>
            </w:r>
            <w:r>
              <w:br/>
            </w:r>
            <w:r>
              <w:rPr>
                <w:rFonts w:ascii="Times New Roman"/>
                <w:b w:val="false"/>
                <w:i w:val="false"/>
                <w:color w:val="000000"/>
                <w:sz w:val="20"/>
              </w:rPr>
              <w:t>
</w:t>
            </w:r>
            <w:r>
              <w:rPr>
                <w:rFonts w:ascii="Times New Roman"/>
                <w:b w:val="false"/>
                <w:i w:val="false"/>
                <w:color w:val="000000"/>
                <w:sz w:val="20"/>
              </w:rPr>
              <w:t>установка на подвесах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кронштейндерге</w:t>
            </w:r>
            <w:r>
              <w:br/>
            </w:r>
            <w:r>
              <w:rPr>
                <w:rFonts w:ascii="Times New Roman"/>
                <w:b w:val="false"/>
                <w:i w:val="false"/>
                <w:color w:val="000000"/>
                <w:sz w:val="20"/>
              </w:rPr>
              <w:t>
</w:t>
            </w:r>
            <w:r>
              <w:rPr>
                <w:rFonts w:ascii="Times New Roman"/>
                <w:b/>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 на</w:t>
            </w:r>
            <w:r>
              <w:br/>
            </w:r>
            <w:r>
              <w:rPr>
                <w:rFonts w:ascii="Times New Roman"/>
                <w:b w:val="false"/>
                <w:i w:val="false"/>
                <w:color w:val="000000"/>
                <w:sz w:val="20"/>
              </w:rPr>
              <w:t>
</w:t>
            </w:r>
            <w:r>
              <w:rPr>
                <w:rFonts w:ascii="Times New Roman"/>
                <w:b w:val="false"/>
                <w:i w:val="false"/>
                <w:color w:val="000000"/>
                <w:sz w:val="20"/>
              </w:rPr>
              <w:t>кронштейнах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шыра</w:t>
            </w:r>
            <w:r>
              <w:rPr>
                <w:rFonts w:ascii="Times New Roman"/>
                <w:b/>
                <w:i w:val="false"/>
                <w:color w:val="000000"/>
                <w:sz w:val="20"/>
              </w:rPr>
              <w:t>ғдандағы шам</w:t>
            </w:r>
            <w:r>
              <w:br/>
            </w:r>
            <w:r>
              <w:rPr>
                <w:rFonts w:ascii="Times New Roman"/>
                <w:b w:val="false"/>
                <w:i w:val="false"/>
                <w:color w:val="000000"/>
                <w:sz w:val="20"/>
              </w:rPr>
              <w:t>
</w:t>
            </w:r>
            <w:r>
              <w:rPr>
                <w:rFonts w:ascii="Times New Roman"/>
                <w:b/>
                <w:i w:val="false"/>
                <w:color w:val="000000"/>
                <w:sz w:val="20"/>
              </w:rPr>
              <w:t>саны, дана</w:t>
            </w:r>
            <w:r>
              <w:br/>
            </w:r>
            <w:r>
              <w:rPr>
                <w:rFonts w:ascii="Times New Roman"/>
                <w:b w:val="false"/>
                <w:i w:val="false"/>
                <w:color w:val="000000"/>
                <w:sz w:val="20"/>
              </w:rPr>
              <w:t>
</w:t>
            </w:r>
            <w:r>
              <w:rPr>
                <w:rFonts w:ascii="Times New Roman"/>
                <w:b w:val="false"/>
                <w:i w:val="false"/>
                <w:color w:val="000000"/>
                <w:sz w:val="20"/>
              </w:rPr>
              <w:t>ламп в светильнике,</w:t>
            </w:r>
            <w:r>
              <w:br/>
            </w:r>
            <w:r>
              <w:rPr>
                <w:rFonts w:ascii="Times New Roman"/>
                <w:b w:val="false"/>
                <w:i w:val="false"/>
                <w:color w:val="000000"/>
                <w:sz w:val="20"/>
              </w:rPr>
              <w:t>
</w:t>
            </w:r>
            <w:r>
              <w:rPr>
                <w:rFonts w:ascii="Times New Roman"/>
                <w:b w:val="false"/>
                <w:i w:val="false"/>
                <w:color w:val="000000"/>
                <w:sz w:val="20"/>
              </w:rPr>
              <w:t>штук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корпус</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ылдыр</w:t>
            </w:r>
            <w:r>
              <w:rPr>
                <w:rFonts w:ascii="Times New Roman"/>
                <w:b/>
                <w:i w:val="false"/>
                <w:color w:val="000000"/>
                <w:sz w:val="20"/>
              </w:rPr>
              <w:t>ғ</w:t>
            </w:r>
            <w:r>
              <w:rPr>
                <w:rFonts w:ascii="Times New Roman"/>
                <w:b/>
                <w:i w:val="false"/>
                <w:color w:val="000000"/>
                <w:sz w:val="20"/>
              </w:rPr>
              <w:t>ыш</w:t>
            </w:r>
            <w:r>
              <w:br/>
            </w:r>
            <w:r>
              <w:rPr>
                <w:rFonts w:ascii="Times New Roman"/>
                <w:b w:val="false"/>
                <w:i w:val="false"/>
                <w:color w:val="000000"/>
                <w:sz w:val="20"/>
              </w:rPr>
              <w:t>
</w:t>
            </w:r>
            <w:r>
              <w:rPr>
                <w:rFonts w:ascii="Times New Roman"/>
                <w:b w:val="false"/>
                <w:i w:val="false"/>
                <w:color w:val="000000"/>
                <w:sz w:val="20"/>
              </w:rPr>
              <w:t>отражатель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ғын үйлерде</w:t>
            </w:r>
            <w:r>
              <w:br/>
            </w:r>
            <w:r>
              <w:rPr>
                <w:rFonts w:ascii="Times New Roman"/>
                <w:b w:val="false"/>
                <w:i w:val="false"/>
                <w:color w:val="000000"/>
                <w:sz w:val="20"/>
              </w:rPr>
              <w:t>
</w:t>
            </w:r>
            <w:r>
              <w:rPr>
                <w:rFonts w:ascii="Times New Roman"/>
                <w:b/>
                <w:i w:val="false"/>
                <w:color w:val="000000"/>
                <w:sz w:val="20"/>
              </w:rPr>
              <w:t>антенналарды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антенн для зданий жилых</w:t>
            </w:r>
            <w:r>
              <w:br/>
            </w:r>
            <w:r>
              <w:rPr>
                <w:rFonts w:ascii="Times New Roman"/>
                <w:b w:val="false"/>
                <w:i w:val="false"/>
                <w:color w:val="000000"/>
                <w:sz w:val="20"/>
              </w:rPr>
              <w:t>
</w:t>
            </w:r>
            <w:r>
              <w:rPr>
                <w:rFonts w:ascii="Times New Roman"/>
                <w:b w:val="false"/>
                <w:i w:val="false"/>
                <w:color w:val="000000"/>
                <w:sz w:val="20"/>
              </w:rPr>
              <w:t>43.21.10.600</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абоненттерге, саны</w:t>
            </w:r>
            <w:r>
              <w:br/>
            </w:r>
            <w:r>
              <w:rPr>
                <w:rFonts w:ascii="Times New Roman"/>
                <w:b w:val="false"/>
                <w:i w:val="false"/>
                <w:color w:val="000000"/>
                <w:sz w:val="20"/>
              </w:rPr>
              <w:t>
</w:t>
            </w:r>
            <w:r>
              <w:rPr>
                <w:rFonts w:ascii="Times New Roman"/>
                <w:b w:val="false"/>
                <w:i w:val="false"/>
                <w:color w:val="000000"/>
                <w:sz w:val="20"/>
              </w:rPr>
              <w:t>на абонентов,</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құрылғы қосады:</w:t>
            </w:r>
            <w:r>
              <w:br/>
            </w:r>
            <w:r>
              <w:rPr>
                <w:rFonts w:ascii="Times New Roman"/>
                <w:b w:val="false"/>
                <w:i w:val="false"/>
                <w:color w:val="000000"/>
                <w:sz w:val="20"/>
              </w:rPr>
              <w:t>
</w:t>
            </w:r>
            <w:r>
              <w:rPr>
                <w:rFonts w:ascii="Times New Roman"/>
                <w:b w:val="false"/>
                <w:i w:val="false"/>
                <w:color w:val="000000"/>
                <w:sz w:val="20"/>
              </w:rPr>
              <w:t>устройство включает:</w:t>
            </w:r>
            <w:r>
              <w:br/>
            </w:r>
            <w:r>
              <w:rPr>
                <w:rFonts w:ascii="Times New Roman"/>
                <w:b w:val="false"/>
                <w:i w:val="false"/>
                <w:color w:val="000000"/>
                <w:sz w:val="20"/>
              </w:rPr>
              <w:t>
</w:t>
            </w:r>
            <w:r>
              <w:rPr>
                <w:rFonts w:ascii="Times New Roman"/>
                <w:b/>
                <w:i w:val="false"/>
                <w:color w:val="000000"/>
                <w:sz w:val="20"/>
              </w:rPr>
              <w:t>кабель тартуды, м</w:t>
            </w:r>
            <w:r>
              <w:br/>
            </w:r>
            <w:r>
              <w:rPr>
                <w:rFonts w:ascii="Times New Roman"/>
                <w:b w:val="false"/>
                <w:i w:val="false"/>
                <w:color w:val="000000"/>
                <w:sz w:val="20"/>
              </w:rPr>
              <w:t>
</w:t>
            </w:r>
            <w:r>
              <w:rPr>
                <w:rFonts w:ascii="Times New Roman"/>
                <w:b w:val="false"/>
                <w:i w:val="false"/>
                <w:color w:val="000000"/>
                <w:sz w:val="20"/>
              </w:rPr>
              <w:t>прокладка кабеля, 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w:t>
            </w:r>
            <w:r>
              <w:br/>
            </w:r>
            <w:r>
              <w:rPr>
                <w:rFonts w:ascii="Times New Roman"/>
                <w:b w:val="false"/>
                <w:i w:val="false"/>
                <w:color w:val="000000"/>
                <w:sz w:val="20"/>
              </w:rPr>
              <w:t>
</w:t>
            </w:r>
            <w:r>
              <w:rPr>
                <w:rFonts w:ascii="Times New Roman"/>
                <w:b/>
                <w:i w:val="false"/>
                <w:color w:val="000000"/>
                <w:sz w:val="20"/>
              </w:rPr>
              <w:t>қораптарды, дана</w:t>
            </w:r>
            <w:r>
              <w:br/>
            </w:r>
            <w:r>
              <w:rPr>
                <w:rFonts w:ascii="Times New Roman"/>
                <w:b w:val="false"/>
                <w:i w:val="false"/>
                <w:color w:val="000000"/>
                <w:sz w:val="20"/>
              </w:rPr>
              <w:t>
</w:t>
            </w:r>
            <w:r>
              <w:rPr>
                <w:rFonts w:ascii="Times New Roman"/>
                <w:b w:val="false"/>
                <w:i w:val="false"/>
                <w:color w:val="000000"/>
                <w:sz w:val="20"/>
              </w:rPr>
              <w:t>абонентских коробок,</w:t>
            </w:r>
            <w:r>
              <w:br/>
            </w:r>
            <w:r>
              <w:rPr>
                <w:rFonts w:ascii="Times New Roman"/>
                <w:b w:val="false"/>
                <w:i w:val="false"/>
                <w:color w:val="000000"/>
                <w:sz w:val="20"/>
              </w:rPr>
              <w:t>
</w:t>
            </w:r>
            <w:r>
              <w:rPr>
                <w:rFonts w:ascii="Times New Roman"/>
                <w:b w:val="false"/>
                <w:i w:val="false"/>
                <w:color w:val="000000"/>
                <w:sz w:val="20"/>
              </w:rPr>
              <w:t>шт.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Лифттер мен</w:t>
            </w:r>
            <w:r>
              <w:br/>
            </w:r>
            <w:r>
              <w:rPr>
                <w:rFonts w:ascii="Times New Roman"/>
                <w:b w:val="false"/>
                <w:i w:val="false"/>
                <w:color w:val="000000"/>
                <w:sz w:val="20"/>
              </w:rPr>
              <w:t>
</w:t>
            </w:r>
            <w:r>
              <w:rPr>
                <w:rFonts w:ascii="Times New Roman"/>
                <w:b/>
                <w:i w:val="false"/>
                <w:color w:val="000000"/>
                <w:sz w:val="20"/>
              </w:rPr>
              <w:t>эскалаторларды</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лифтов и экскалаторов</w:t>
            </w:r>
            <w:r>
              <w:br/>
            </w:r>
            <w:r>
              <w:rPr>
                <w:rFonts w:ascii="Times New Roman"/>
                <w:b w:val="false"/>
                <w:i w:val="false"/>
                <w:color w:val="000000"/>
                <w:sz w:val="20"/>
              </w:rPr>
              <w:t>
</w:t>
            </w:r>
            <w:r>
              <w:rPr>
                <w:rFonts w:ascii="Times New Roman"/>
                <w:b w:val="false"/>
                <w:i w:val="false"/>
                <w:color w:val="000000"/>
                <w:sz w:val="20"/>
              </w:rPr>
              <w:t>43.29.19.200</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w:t>
            </w:r>
            <w:r>
              <w:br/>
            </w:r>
            <w:r>
              <w:rPr>
                <w:rFonts w:ascii="Times New Roman"/>
                <w:b w:val="false"/>
                <w:i w:val="false"/>
                <w:color w:val="000000"/>
                <w:sz w:val="20"/>
              </w:rPr>
              <w:t>
</w:t>
            </w:r>
            <w:r>
              <w:rPr>
                <w:rFonts w:ascii="Times New Roman"/>
                <w:b w:val="false"/>
                <w:i w:val="false"/>
                <w:color w:val="000000"/>
                <w:sz w:val="20"/>
              </w:rPr>
              <w:t>пассажирский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w:t>
            </w:r>
            <w:r>
              <w:br/>
            </w:r>
            <w:r>
              <w:rPr>
                <w:rFonts w:ascii="Times New Roman"/>
                <w:b w:val="false"/>
                <w:i w:val="false"/>
                <w:color w:val="000000"/>
                <w:sz w:val="20"/>
              </w:rPr>
              <w:t>
</w:t>
            </w:r>
            <w:r>
              <w:rPr>
                <w:rFonts w:ascii="Times New Roman"/>
                <w:b w:val="false"/>
                <w:i w:val="false"/>
                <w:color w:val="000000"/>
                <w:sz w:val="20"/>
              </w:rPr>
              <w:t>грузовой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үк көтергіш қуаты,</w:t>
            </w:r>
            <w:r>
              <w:br/>
            </w:r>
            <w:r>
              <w:rPr>
                <w:rFonts w:ascii="Times New Roman"/>
                <w:b w:val="false"/>
                <w:i w:val="false"/>
                <w:color w:val="000000"/>
                <w:sz w:val="20"/>
              </w:rPr>
              <w:t>
</w:t>
            </w:r>
            <w:r>
              <w:rPr>
                <w:rFonts w:ascii="Times New Roman"/>
                <w:b/>
                <w:i w:val="false"/>
                <w:color w:val="000000"/>
                <w:sz w:val="20"/>
              </w:rPr>
              <w:t>кг</w:t>
            </w:r>
            <w:r>
              <w:br/>
            </w:r>
            <w:r>
              <w:rPr>
                <w:rFonts w:ascii="Times New Roman"/>
                <w:b w:val="false"/>
                <w:i w:val="false"/>
                <w:color w:val="000000"/>
                <w:sz w:val="20"/>
              </w:rPr>
              <w:t>
</w:t>
            </w:r>
            <w:r>
              <w:rPr>
                <w:rFonts w:ascii="Times New Roman"/>
                <w:b w:val="false"/>
                <w:i w:val="false"/>
                <w:color w:val="000000"/>
                <w:sz w:val="20"/>
              </w:rPr>
              <w:t>грузоподъемность, кг</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аялдамалар саны</w:t>
            </w:r>
            <w:r>
              <w:br/>
            </w:r>
            <w:r>
              <w:rPr>
                <w:rFonts w:ascii="Times New Roman"/>
                <w:b w:val="false"/>
                <w:i w:val="false"/>
                <w:color w:val="000000"/>
                <w:sz w:val="20"/>
              </w:rPr>
              <w:t>
</w:t>
            </w:r>
            <w:r>
              <w:rPr>
                <w:rFonts w:ascii="Times New Roman"/>
                <w:b w:val="false"/>
                <w:i w:val="false"/>
                <w:color w:val="000000"/>
                <w:sz w:val="20"/>
              </w:rPr>
              <w:t>количество остановок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Домофондарды орнату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домофонов 43.21.10.791</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w:t>
            </w:r>
            <w:r>
              <w:rPr>
                <w:rFonts w:ascii="Times New Roman"/>
                <w:b/>
                <w:i w:val="false"/>
                <w:color w:val="000000"/>
                <w:sz w:val="20"/>
              </w:rPr>
              <w:t>ө</w:t>
            </w:r>
            <w:r>
              <w:rPr>
                <w:rFonts w:ascii="Times New Roman"/>
                <w:b/>
                <w:i w:val="false"/>
                <w:color w:val="000000"/>
                <w:sz w:val="20"/>
              </w:rPr>
              <w:t>мірлер саны</w:t>
            </w:r>
            <w:r>
              <w:br/>
            </w:r>
            <w:r>
              <w:rPr>
                <w:rFonts w:ascii="Times New Roman"/>
                <w:b w:val="false"/>
                <w:i w:val="false"/>
                <w:color w:val="000000"/>
                <w:sz w:val="20"/>
              </w:rPr>
              <w:t>
</w:t>
            </w:r>
            <w:r>
              <w:rPr>
                <w:rFonts w:ascii="Times New Roman"/>
                <w:b w:val="false"/>
                <w:i w:val="false"/>
                <w:color w:val="000000"/>
                <w:sz w:val="20"/>
              </w:rPr>
              <w:t>количество номеров</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Кіріктіріліп</w:t>
            </w:r>
            <w:r>
              <w:br/>
            </w:r>
            <w:r>
              <w:rPr>
                <w:rFonts w:ascii="Times New Roman"/>
                <w:b w:val="false"/>
                <w:i w:val="false"/>
                <w:color w:val="000000"/>
                <w:sz w:val="20"/>
              </w:rPr>
              <w:t>
</w:t>
            </w:r>
            <w:r>
              <w:rPr>
                <w:rFonts w:ascii="Times New Roman"/>
                <w:b/>
                <w:i w:val="false"/>
                <w:color w:val="000000"/>
                <w:sz w:val="20"/>
              </w:rPr>
              <w:t>орнатылған үрлемелі</w:t>
            </w:r>
            <w:r>
              <w:br/>
            </w:r>
            <w:r>
              <w:rPr>
                <w:rFonts w:ascii="Times New Roman"/>
                <w:b w:val="false"/>
                <w:i w:val="false"/>
                <w:color w:val="000000"/>
                <w:sz w:val="20"/>
              </w:rPr>
              <w:t>
</w:t>
            </w:r>
            <w:r>
              <w:rPr>
                <w:rFonts w:ascii="Times New Roman"/>
                <w:b/>
                <w:i w:val="false"/>
                <w:color w:val="000000"/>
                <w:sz w:val="20"/>
              </w:rPr>
              <w:t>шкафпен торапқа</w:t>
            </w:r>
            <w:r>
              <w:br/>
            </w:r>
            <w:r>
              <w:rPr>
                <w:rFonts w:ascii="Times New Roman"/>
                <w:b w:val="false"/>
                <w:i w:val="false"/>
                <w:color w:val="000000"/>
                <w:sz w:val="20"/>
              </w:rPr>
              <w:t>
</w:t>
            </w:r>
            <w:r>
              <w:rPr>
                <w:rFonts w:ascii="Times New Roman"/>
                <w:b/>
                <w:i w:val="false"/>
                <w:color w:val="000000"/>
                <w:sz w:val="20"/>
              </w:rPr>
              <w:t>жалғап отырып</w:t>
            </w:r>
            <w:r>
              <w:br/>
            </w:r>
            <w:r>
              <w:rPr>
                <w:rFonts w:ascii="Times New Roman"/>
                <w:b w:val="false"/>
                <w:i w:val="false"/>
                <w:color w:val="000000"/>
                <w:sz w:val="20"/>
              </w:rPr>
              <w:t>
</w:t>
            </w:r>
            <w:r>
              <w:rPr>
                <w:rFonts w:ascii="Times New Roman"/>
                <w:b/>
                <w:i w:val="false"/>
                <w:color w:val="000000"/>
                <w:sz w:val="20"/>
              </w:rPr>
              <w:t>электрплиталарды</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монтажу</w:t>
            </w:r>
            <w:r>
              <w:br/>
            </w:r>
            <w:r>
              <w:rPr>
                <w:rFonts w:ascii="Times New Roman"/>
                <w:b w:val="false"/>
                <w:i w:val="false"/>
                <w:color w:val="000000"/>
                <w:sz w:val="20"/>
              </w:rPr>
              <w:t>
</w:t>
            </w:r>
            <w:r>
              <w:rPr>
                <w:rFonts w:ascii="Times New Roman"/>
                <w:b w:val="false"/>
                <w:i w:val="false"/>
                <w:color w:val="000000"/>
                <w:sz w:val="20"/>
              </w:rPr>
              <w:t>электроплит со</w:t>
            </w:r>
            <w:r>
              <w:br/>
            </w:r>
            <w:r>
              <w:rPr>
                <w:rFonts w:ascii="Times New Roman"/>
                <w:b w:val="false"/>
                <w:i w:val="false"/>
                <w:color w:val="000000"/>
                <w:sz w:val="20"/>
              </w:rPr>
              <w:t>
</w:t>
            </w:r>
            <w:r>
              <w:rPr>
                <w:rFonts w:ascii="Times New Roman"/>
                <w:b w:val="false"/>
                <w:i w:val="false"/>
                <w:color w:val="000000"/>
                <w:sz w:val="20"/>
              </w:rPr>
              <w:t>встроенной духовкой и</w:t>
            </w:r>
            <w:r>
              <w:br/>
            </w:r>
            <w:r>
              <w:rPr>
                <w:rFonts w:ascii="Times New Roman"/>
                <w:b w:val="false"/>
                <w:i w:val="false"/>
                <w:color w:val="000000"/>
                <w:sz w:val="20"/>
              </w:rPr>
              <w:t>
</w:t>
            </w:r>
            <w:r>
              <w:rPr>
                <w:rFonts w:ascii="Times New Roman"/>
                <w:b w:val="false"/>
                <w:i w:val="false"/>
                <w:color w:val="000000"/>
                <w:sz w:val="20"/>
              </w:rPr>
              <w:t>присоединением к сети</w:t>
            </w:r>
            <w:r>
              <w:br/>
            </w:r>
            <w:r>
              <w:rPr>
                <w:rFonts w:ascii="Times New Roman"/>
                <w:b w:val="false"/>
                <w:i w:val="false"/>
                <w:color w:val="000000"/>
                <w:sz w:val="20"/>
              </w:rPr>
              <w:t>
</w:t>
            </w:r>
            <w:r>
              <w:rPr>
                <w:rFonts w:ascii="Times New Roman"/>
                <w:b w:val="false"/>
                <w:i w:val="false"/>
                <w:color w:val="000000"/>
                <w:sz w:val="20"/>
              </w:rPr>
              <w:t>43.21.10.821</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w:t>
            </w:r>
            <w:r>
              <w:rPr>
                <w:rFonts w:ascii="Times New Roman"/>
                <w:b/>
                <w:i w:val="false"/>
                <w:color w:val="000000"/>
                <w:sz w:val="20"/>
              </w:rPr>
              <w:t>ү</w:t>
            </w:r>
            <w:r>
              <w:rPr>
                <w:rFonts w:ascii="Times New Roman"/>
                <w:b/>
                <w:i w:val="false"/>
                <w:color w:val="000000"/>
                <w:sz w:val="20"/>
              </w:rPr>
              <w:t>ш</w:t>
            </w:r>
            <w:r>
              <w:rPr>
                <w:rFonts w:ascii="Times New Roman"/>
                <w:b w:val="false"/>
                <w:i w:val="false"/>
                <w:color w:val="000000"/>
                <w:sz w:val="20"/>
              </w:rPr>
              <w:t xml:space="preserve">) </w:t>
            </w:r>
            <w:r>
              <w:rPr>
                <w:rFonts w:ascii="Times New Roman"/>
                <w:b/>
                <w:i w:val="false"/>
                <w:color w:val="000000"/>
                <w:sz w:val="20"/>
              </w:rPr>
              <w:t>отты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двух (трех) горелочные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4-отты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4-х горелочные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жайлылы</w:t>
            </w:r>
            <w:r>
              <w:rPr>
                <w:rFonts w:ascii="Times New Roman"/>
                <w:b/>
                <w:i w:val="false"/>
                <w:color w:val="000000"/>
                <w:sz w:val="20"/>
              </w:rPr>
              <w:t>ғ</w:t>
            </w:r>
            <w:r>
              <w:rPr>
                <w:rFonts w:ascii="Times New Roman"/>
                <w:b/>
                <w:i w:val="false"/>
                <w:color w:val="000000"/>
                <w:sz w:val="20"/>
              </w:rPr>
              <w:t>ы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повышенной комфортности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дімгі</w:t>
            </w:r>
            <w:r>
              <w:br/>
            </w:r>
            <w:r>
              <w:rPr>
                <w:rFonts w:ascii="Times New Roman"/>
                <w:b w:val="false"/>
                <w:i w:val="false"/>
                <w:color w:val="000000"/>
                <w:sz w:val="20"/>
              </w:rPr>
              <w:t>
</w:t>
            </w:r>
            <w:r>
              <w:rPr>
                <w:rFonts w:ascii="Times New Roman"/>
                <w:b w:val="false"/>
                <w:i w:val="false"/>
                <w:color w:val="000000"/>
                <w:sz w:val="20"/>
              </w:rPr>
              <w:t>обычная</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ұтыну қуаты, кВт</w:t>
            </w:r>
            <w:r>
              <w:br/>
            </w:r>
            <w:r>
              <w:rPr>
                <w:rFonts w:ascii="Times New Roman"/>
                <w:b w:val="false"/>
                <w:i w:val="false"/>
                <w:color w:val="000000"/>
                <w:sz w:val="20"/>
              </w:rPr>
              <w:t>
</w:t>
            </w:r>
            <w:r>
              <w:rPr>
                <w:rFonts w:ascii="Times New Roman"/>
                <w:b w:val="false"/>
                <w:i w:val="false"/>
                <w:color w:val="000000"/>
                <w:sz w:val="20"/>
              </w:rPr>
              <w:t>потребляемая мощность,</w:t>
            </w:r>
            <w:r>
              <w:br/>
            </w:r>
            <w:r>
              <w:rPr>
                <w:rFonts w:ascii="Times New Roman"/>
                <w:b w:val="false"/>
                <w:i w:val="false"/>
                <w:color w:val="000000"/>
                <w:sz w:val="20"/>
              </w:rPr>
              <w:t>
</w:t>
            </w:r>
            <w:r>
              <w:rPr>
                <w:rFonts w:ascii="Times New Roman"/>
                <w:b w:val="false"/>
                <w:i w:val="false"/>
                <w:color w:val="000000"/>
                <w:sz w:val="20"/>
              </w:rPr>
              <w:t>кВт</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55" w:id="113"/>
    <w:p>
      <w:pPr>
        <w:spacing w:after="0"/>
        <w:ind w:left="0"/>
        <w:jc w:val="both"/>
      </w:pPr>
      <w:r>
        <w:rPr>
          <w:rFonts w:ascii="Times New Roman"/>
          <w:b w:val="false"/>
          <w:i w:val="false"/>
          <w:color w:val="000000"/>
          <w:sz w:val="28"/>
        </w:rPr>
        <w:t>
</w:t>
      </w:r>
      <w:r>
        <w:rPr>
          <w:rFonts w:ascii="Times New Roman"/>
          <w:b/>
          <w:i w:val="false"/>
          <w:color w:val="000000"/>
          <w:sz w:val="28"/>
        </w:rPr>
        <w:t>17. Автомагистральдар (жер үстінен басқасы), жолдар, көшелер, өзге де көлік</w:t>
      </w:r>
      <w:r>
        <w:br/>
      </w:r>
      <w:r>
        <w:rPr>
          <w:rFonts w:ascii="Times New Roman"/>
          <w:b w:val="false"/>
          <w:i w:val="false"/>
          <w:color w:val="000000"/>
          <w:sz w:val="28"/>
        </w:rPr>
        <w:t>
</w:t>
      </w:r>
      <w:r>
        <w:rPr>
          <w:rFonts w:ascii="Times New Roman"/>
          <w:b/>
          <w:i w:val="false"/>
          <w:color w:val="000000"/>
          <w:sz w:val="28"/>
        </w:rPr>
        <w:t>және жаяу жүргіншілер жолдарына негіз дайындау бойынша жалпықұрылыстық жұмыс</w:t>
      </w:r>
      <w:r>
        <w:br/>
      </w:r>
      <w:r>
        <w:rPr>
          <w:rFonts w:ascii="Times New Roman"/>
          <w:b w:val="false"/>
          <w:i w:val="false"/>
          <w:color w:val="000000"/>
          <w:sz w:val="28"/>
        </w:rPr>
        <w:t>
</w:t>
      </w:r>
      <w:r>
        <w:rPr>
          <w:rFonts w:ascii="Times New Roman"/>
          <w:b/>
          <w:i w:val="false"/>
          <w:color w:val="000000"/>
          <w:sz w:val="28"/>
        </w:rPr>
        <w:t>түрлерінің бағаларын көрсетіңіз, 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общестроительных по подготовке оснований для автомагистралей</w:t>
      </w:r>
      <w:r>
        <w:br/>
      </w:r>
      <w:r>
        <w:rPr>
          <w:rFonts w:ascii="Times New Roman"/>
          <w:b w:val="false"/>
          <w:i w:val="false"/>
          <w:color w:val="000000"/>
          <w:sz w:val="28"/>
        </w:rPr>
        <w:t>
</w:t>
      </w:r>
      <w:r>
        <w:rPr>
          <w:rFonts w:ascii="Times New Roman"/>
          <w:b w:val="false"/>
          <w:i w:val="false"/>
          <w:color w:val="000000"/>
          <w:sz w:val="28"/>
        </w:rPr>
        <w:t>(кроме надземных), дорог, улиц, прочих дорог автомобильных и пешеходных, в тенге без</w:t>
      </w:r>
      <w:r>
        <w:br/>
      </w:r>
      <w:r>
        <w:rPr>
          <w:rFonts w:ascii="Times New Roman"/>
          <w:b w:val="false"/>
          <w:i w:val="false"/>
          <w:color w:val="000000"/>
          <w:sz w:val="28"/>
        </w:rPr>
        <w:t>
</w:t>
      </w:r>
      <w:r>
        <w:rPr>
          <w:rFonts w:ascii="Times New Roman"/>
          <w:b w:val="false"/>
          <w:i w:val="false"/>
          <w:color w:val="000000"/>
          <w:sz w:val="28"/>
        </w:rPr>
        <w:t>НДС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333"/>
        <w:gridCol w:w="1813"/>
        <w:gridCol w:w="873"/>
        <w:gridCol w:w="1813"/>
        <w:gridCol w:w="813"/>
        <w:gridCol w:w="1573"/>
        <w:gridCol w:w="1290"/>
        <w:gridCol w:w="993"/>
        <w:gridCol w:w="2053"/>
        <w:gridCol w:w="953"/>
      </w:tblGrid>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ұмыстың атауы,</w:t>
            </w:r>
            <w:r>
              <w:br/>
            </w:r>
            <w:r>
              <w:rPr>
                <w:rFonts w:ascii="Times New Roman"/>
                <w:b w:val="false"/>
                <w:i w:val="false"/>
                <w:color w:val="000000"/>
                <w:sz w:val="20"/>
              </w:rPr>
              <w:t>
</w:t>
            </w:r>
            <w:r>
              <w:rPr>
                <w:rFonts w:ascii="Times New Roman"/>
                <w:b/>
                <w:i w:val="false"/>
                <w:color w:val="000000"/>
                <w:sz w:val="20"/>
              </w:rPr>
              <w:t>коды 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p>
          <w:p>
            <w:pPr>
              <w:spacing w:after="20"/>
              <w:ind w:left="20"/>
              <w:jc w:val="both"/>
            </w:pP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p>
          <w:p>
            <w:pPr>
              <w:spacing w:after="20"/>
              <w:ind w:left="20"/>
              <w:jc w:val="both"/>
            </w:pP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p>
          <w:p>
            <w:pPr>
              <w:spacing w:after="20"/>
              <w:ind w:left="20"/>
              <w:jc w:val="both"/>
            </w:pPr>
            <w:r>
              <w:rPr>
                <w:rFonts w:ascii="Times New Roman"/>
                <w:b w:val="false"/>
                <w:i w:val="false"/>
                <w:color w:val="000000"/>
                <w:sz w:val="20"/>
              </w:rPr>
              <w:t>IV квартал</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Құнарлы топырақ</w:t>
            </w:r>
            <w:r>
              <w:br/>
            </w:r>
            <w:r>
              <w:rPr>
                <w:rFonts w:ascii="Times New Roman"/>
                <w:b w:val="false"/>
                <w:i w:val="false"/>
                <w:color w:val="000000"/>
                <w:sz w:val="20"/>
              </w:rPr>
              <w:t>
</w:t>
            </w:r>
            <w:r>
              <w:rPr>
                <w:rFonts w:ascii="Times New Roman"/>
                <w:b/>
                <w:i w:val="false"/>
                <w:color w:val="000000"/>
                <w:sz w:val="20"/>
              </w:rPr>
              <w:t>қабатын алу және</w:t>
            </w:r>
            <w:r>
              <w:br/>
            </w:r>
            <w:r>
              <w:rPr>
                <w:rFonts w:ascii="Times New Roman"/>
                <w:b w:val="false"/>
                <w:i w:val="false"/>
                <w:color w:val="000000"/>
                <w:sz w:val="20"/>
              </w:rPr>
              <w:t>
</w:t>
            </w:r>
            <w:r>
              <w:rPr>
                <w:rFonts w:ascii="Times New Roman"/>
                <w:b/>
                <w:i w:val="false"/>
                <w:color w:val="000000"/>
                <w:sz w:val="20"/>
              </w:rPr>
              <w:t>оны қат-қабатқа</w:t>
            </w:r>
            <w:r>
              <w:br/>
            </w:r>
            <w:r>
              <w:rPr>
                <w:rFonts w:ascii="Times New Roman"/>
                <w:b w:val="false"/>
                <w:i w:val="false"/>
                <w:color w:val="000000"/>
                <w:sz w:val="20"/>
              </w:rPr>
              <w:t>
</w:t>
            </w:r>
            <w:r>
              <w:rPr>
                <w:rFonts w:ascii="Times New Roman"/>
                <w:b/>
                <w:i w:val="false"/>
                <w:color w:val="000000"/>
                <w:sz w:val="20"/>
              </w:rPr>
              <w:t>көшіріп</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снятию</w:t>
            </w:r>
            <w:r>
              <w:br/>
            </w:r>
            <w:r>
              <w:rPr>
                <w:rFonts w:ascii="Times New Roman"/>
                <w:b w:val="false"/>
                <w:i w:val="false"/>
                <w:color w:val="000000"/>
                <w:sz w:val="20"/>
              </w:rPr>
              <w:t>
</w:t>
            </w:r>
            <w:r>
              <w:rPr>
                <w:rFonts w:ascii="Times New Roman"/>
                <w:b w:val="false"/>
                <w:i w:val="false"/>
                <w:color w:val="000000"/>
                <w:sz w:val="20"/>
              </w:rPr>
              <w:t>плодородного слоя</w:t>
            </w:r>
            <w:r>
              <w:br/>
            </w:r>
            <w:r>
              <w:rPr>
                <w:rFonts w:ascii="Times New Roman"/>
                <w:b w:val="false"/>
                <w:i w:val="false"/>
                <w:color w:val="000000"/>
                <w:sz w:val="20"/>
              </w:rPr>
              <w:t>
</w:t>
            </w:r>
            <w:r>
              <w:rPr>
                <w:rFonts w:ascii="Times New Roman"/>
                <w:b w:val="false"/>
                <w:i w:val="false"/>
                <w:color w:val="000000"/>
                <w:sz w:val="20"/>
              </w:rPr>
              <w:t>почвы и перемещение</w:t>
            </w:r>
            <w:r>
              <w:br/>
            </w:r>
            <w:r>
              <w:rPr>
                <w:rFonts w:ascii="Times New Roman"/>
                <w:b w:val="false"/>
                <w:i w:val="false"/>
                <w:color w:val="000000"/>
                <w:sz w:val="20"/>
              </w:rPr>
              <w:t>
</w:t>
            </w:r>
            <w:r>
              <w:rPr>
                <w:rFonts w:ascii="Times New Roman"/>
                <w:b w:val="false"/>
                <w:i w:val="false"/>
                <w:color w:val="000000"/>
                <w:sz w:val="20"/>
              </w:rPr>
              <w:t>его в штабель</w:t>
            </w:r>
            <w:r>
              <w:br/>
            </w:r>
            <w:r>
              <w:rPr>
                <w:rFonts w:ascii="Times New Roman"/>
                <w:b w:val="false"/>
                <w:i w:val="false"/>
                <w:color w:val="000000"/>
                <w:sz w:val="20"/>
              </w:rPr>
              <w:t>
</w:t>
            </w:r>
            <w:r>
              <w:rPr>
                <w:rFonts w:ascii="Times New Roman"/>
                <w:b w:val="false"/>
                <w:i w:val="false"/>
                <w:color w:val="000000"/>
                <w:sz w:val="20"/>
              </w:rPr>
              <w:t>43.12.11.121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өшіріп</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арақашықтығы, 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перемещения, 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24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w:t>
            </w:r>
            <w:r>
              <w:rPr>
                <w:rFonts w:ascii="Times New Roman"/>
                <w:b/>
                <w:i w:val="false"/>
                <w:color w:val="000000"/>
                <w:sz w:val="20"/>
              </w:rPr>
              <w:t>қталуы</w:t>
            </w:r>
            <w:r>
              <w:br/>
            </w:r>
            <w:r>
              <w:rPr>
                <w:rFonts w:ascii="Times New Roman"/>
                <w:b w:val="false"/>
                <w:i w:val="false"/>
                <w:color w:val="000000"/>
                <w:sz w:val="20"/>
              </w:rPr>
              <w:t>
</w:t>
            </w:r>
            <w:r>
              <w:rPr>
                <w:rFonts w:ascii="Times New Roman"/>
                <w:b/>
                <w:i w:val="false"/>
                <w:color w:val="000000"/>
                <w:sz w:val="20"/>
              </w:rPr>
              <w:t>ескерілетін</w:t>
            </w:r>
            <w:r>
              <w:br/>
            </w:r>
            <w:r>
              <w:rPr>
                <w:rFonts w:ascii="Times New Roman"/>
                <w:b w:val="false"/>
                <w:i w:val="false"/>
                <w:color w:val="000000"/>
                <w:sz w:val="20"/>
              </w:rPr>
              <w:t>
</w:t>
            </w:r>
            <w:r>
              <w:rPr>
                <w:rFonts w:ascii="Times New Roman"/>
                <w:b/>
                <w:i w:val="false"/>
                <w:color w:val="000000"/>
                <w:sz w:val="20"/>
              </w:rPr>
              <w:t>құнарлы топырақ</w:t>
            </w:r>
            <w:r>
              <w:br/>
            </w:r>
            <w:r>
              <w:rPr>
                <w:rFonts w:ascii="Times New Roman"/>
                <w:b w:val="false"/>
                <w:i w:val="false"/>
                <w:color w:val="000000"/>
                <w:sz w:val="20"/>
              </w:rPr>
              <w:t>
</w:t>
            </w:r>
            <w:r>
              <w:rPr>
                <w:rFonts w:ascii="Times New Roman"/>
                <w:b/>
                <w:i w:val="false"/>
                <w:color w:val="000000"/>
                <w:sz w:val="20"/>
              </w:rPr>
              <w:t>қабатын бөлу:</w:t>
            </w:r>
            <w:r>
              <w:br/>
            </w:r>
            <w:r>
              <w:rPr>
                <w:rFonts w:ascii="Times New Roman"/>
                <w:b w:val="false"/>
                <w:i w:val="false"/>
                <w:color w:val="000000"/>
                <w:sz w:val="20"/>
              </w:rPr>
              <w:t>
</w:t>
            </w:r>
            <w:r>
              <w:rPr>
                <w:rFonts w:ascii="Times New Roman"/>
                <w:b/>
                <w:i w:val="false"/>
                <w:color w:val="000000"/>
                <w:sz w:val="20"/>
              </w:rPr>
              <w:t>негізгі резервтен</w:t>
            </w:r>
            <w:r>
              <w:br/>
            </w:r>
            <w:r>
              <w:rPr>
                <w:rFonts w:ascii="Times New Roman"/>
                <w:b w:val="false"/>
                <w:i w:val="false"/>
                <w:color w:val="000000"/>
                <w:sz w:val="20"/>
              </w:rPr>
              <w:t>
</w:t>
            </w:r>
            <w:r>
              <w:rPr>
                <w:rFonts w:ascii="Times New Roman"/>
                <w:b/>
                <w:i w:val="false"/>
                <w:color w:val="000000"/>
                <w:sz w:val="20"/>
              </w:rPr>
              <w:t>көшіріп</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бөлу, тегістеу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распределению</w:t>
            </w:r>
            <w:r>
              <w:br/>
            </w:r>
            <w:r>
              <w:rPr>
                <w:rFonts w:ascii="Times New Roman"/>
                <w:b w:val="false"/>
                <w:i w:val="false"/>
                <w:color w:val="000000"/>
                <w:sz w:val="20"/>
              </w:rPr>
              <w:t>
</w:t>
            </w:r>
            <w:r>
              <w:rPr>
                <w:rFonts w:ascii="Times New Roman"/>
                <w:b w:val="false"/>
                <w:i w:val="false"/>
                <w:color w:val="000000"/>
                <w:sz w:val="20"/>
              </w:rPr>
              <w:t>хранимого</w:t>
            </w:r>
            <w:r>
              <w:br/>
            </w:r>
            <w:r>
              <w:rPr>
                <w:rFonts w:ascii="Times New Roman"/>
                <w:b w:val="false"/>
                <w:i w:val="false"/>
                <w:color w:val="000000"/>
                <w:sz w:val="20"/>
              </w:rPr>
              <w:t>
</w:t>
            </w:r>
            <w:r>
              <w:rPr>
                <w:rFonts w:ascii="Times New Roman"/>
                <w:b w:val="false"/>
                <w:i w:val="false"/>
                <w:color w:val="000000"/>
                <w:sz w:val="20"/>
              </w:rPr>
              <w:t>плодородного слоя</w:t>
            </w:r>
            <w:r>
              <w:br/>
            </w:r>
            <w:r>
              <w:rPr>
                <w:rFonts w:ascii="Times New Roman"/>
                <w:b w:val="false"/>
                <w:i w:val="false"/>
                <w:color w:val="000000"/>
                <w:sz w:val="20"/>
              </w:rPr>
              <w:t>
</w:t>
            </w:r>
            <w:r>
              <w:rPr>
                <w:rFonts w:ascii="Times New Roman"/>
                <w:b w:val="false"/>
                <w:i w:val="false"/>
                <w:color w:val="000000"/>
                <w:sz w:val="20"/>
              </w:rPr>
              <w:t>почвы: перемещение</w:t>
            </w:r>
            <w:r>
              <w:br/>
            </w:r>
            <w:r>
              <w:rPr>
                <w:rFonts w:ascii="Times New Roman"/>
                <w:b w:val="false"/>
                <w:i w:val="false"/>
                <w:color w:val="000000"/>
                <w:sz w:val="20"/>
              </w:rPr>
              <w:t>
</w:t>
            </w:r>
            <w:r>
              <w:rPr>
                <w:rFonts w:ascii="Times New Roman"/>
                <w:b w:val="false"/>
                <w:i w:val="false"/>
                <w:color w:val="000000"/>
                <w:sz w:val="20"/>
              </w:rPr>
              <w:t>из резерва,</w:t>
            </w:r>
            <w:r>
              <w:br/>
            </w:r>
            <w:r>
              <w:rPr>
                <w:rFonts w:ascii="Times New Roman"/>
                <w:b w:val="false"/>
                <w:i w:val="false"/>
                <w:color w:val="000000"/>
                <w:sz w:val="20"/>
              </w:rPr>
              <w:t>
</w:t>
            </w:r>
            <w:r>
              <w:rPr>
                <w:rFonts w:ascii="Times New Roman"/>
                <w:b w:val="false"/>
                <w:i w:val="false"/>
                <w:color w:val="000000"/>
                <w:sz w:val="20"/>
              </w:rPr>
              <w:t>распределение,</w:t>
            </w:r>
            <w:r>
              <w:br/>
            </w:r>
            <w:r>
              <w:rPr>
                <w:rFonts w:ascii="Times New Roman"/>
                <w:b w:val="false"/>
                <w:i w:val="false"/>
                <w:color w:val="000000"/>
                <w:sz w:val="20"/>
              </w:rPr>
              <w:t>
</w:t>
            </w:r>
            <w:r>
              <w:rPr>
                <w:rFonts w:ascii="Times New Roman"/>
                <w:b w:val="false"/>
                <w:i w:val="false"/>
                <w:color w:val="000000"/>
                <w:sz w:val="20"/>
              </w:rPr>
              <w:t>разравнивание</w:t>
            </w:r>
            <w:r>
              <w:br/>
            </w:r>
            <w:r>
              <w:rPr>
                <w:rFonts w:ascii="Times New Roman"/>
                <w:b w:val="false"/>
                <w:i w:val="false"/>
                <w:color w:val="000000"/>
                <w:sz w:val="20"/>
              </w:rPr>
              <w:t>
</w:t>
            </w:r>
            <w:r>
              <w:rPr>
                <w:rFonts w:ascii="Times New Roman"/>
                <w:b w:val="false"/>
                <w:i w:val="false"/>
                <w:color w:val="000000"/>
                <w:sz w:val="20"/>
              </w:rPr>
              <w:t>43.12.11.122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істе</w:t>
            </w:r>
            <w:r>
              <w:br/>
            </w:r>
            <w:r>
              <w:rPr>
                <w:rFonts w:ascii="Times New Roman"/>
                <w:b w:val="false"/>
                <w:i w:val="false"/>
                <w:color w:val="000000"/>
                <w:sz w:val="20"/>
              </w:rPr>
              <w:t>
</w:t>
            </w:r>
            <w:r>
              <w:rPr>
                <w:rFonts w:ascii="Times New Roman"/>
                <w:b w:val="false"/>
                <w:i w:val="false"/>
                <w:color w:val="000000"/>
                <w:sz w:val="20"/>
              </w:rPr>
              <w:t>на откосе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төсемі</w:t>
            </w:r>
            <w:r>
              <w:br/>
            </w:r>
            <w:r>
              <w:rPr>
                <w:rFonts w:ascii="Times New Roman"/>
                <w:b w:val="false"/>
                <w:i w:val="false"/>
                <w:color w:val="000000"/>
                <w:sz w:val="20"/>
              </w:rPr>
              <w:t>
</w:t>
            </w:r>
            <w:r>
              <w:rPr>
                <w:rFonts w:ascii="Times New Roman"/>
                <w:b/>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вдоль дорожного</w:t>
            </w:r>
            <w:r>
              <w:br/>
            </w:r>
            <w:r>
              <w:rPr>
                <w:rFonts w:ascii="Times New Roman"/>
                <w:b w:val="false"/>
                <w:i w:val="false"/>
                <w:color w:val="000000"/>
                <w:sz w:val="20"/>
              </w:rPr>
              <w:t>
</w:t>
            </w:r>
            <w:r>
              <w:rPr>
                <w:rFonts w:ascii="Times New Roman"/>
                <w:b w:val="false"/>
                <w:i w:val="false"/>
                <w:color w:val="000000"/>
                <w:sz w:val="20"/>
              </w:rPr>
              <w:t>полотна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айры</w:t>
            </w:r>
            <w:r>
              <w:rPr>
                <w:rFonts w:ascii="Times New Roman"/>
                <w:b/>
                <w:i w:val="false"/>
                <w:color w:val="000000"/>
                <w:sz w:val="20"/>
              </w:rPr>
              <w:t>қ</w:t>
            </w:r>
            <w:r>
              <w:rPr>
                <w:rFonts w:ascii="Times New Roman"/>
                <w:b/>
                <w:i w:val="false"/>
                <w:color w:val="000000"/>
                <w:sz w:val="20"/>
              </w:rPr>
              <w:t>тарында</w:t>
            </w:r>
            <w:r>
              <w:br/>
            </w:r>
            <w:r>
              <w:rPr>
                <w:rFonts w:ascii="Times New Roman"/>
                <w:b w:val="false"/>
                <w:i w:val="false"/>
                <w:color w:val="000000"/>
                <w:sz w:val="20"/>
              </w:rPr>
              <w:t>
</w:t>
            </w:r>
            <w:r>
              <w:rPr>
                <w:rFonts w:ascii="Times New Roman"/>
                <w:b w:val="false"/>
                <w:i w:val="false"/>
                <w:color w:val="000000"/>
                <w:sz w:val="20"/>
              </w:rPr>
              <w:t>на разделительных</w:t>
            </w:r>
            <w:r>
              <w:br/>
            </w:r>
            <w:r>
              <w:rPr>
                <w:rFonts w:ascii="Times New Roman"/>
                <w:b w:val="false"/>
                <w:i w:val="false"/>
                <w:color w:val="000000"/>
                <w:sz w:val="20"/>
              </w:rPr>
              <w:t>
</w:t>
            </w:r>
            <w:r>
              <w:rPr>
                <w:rFonts w:ascii="Times New Roman"/>
                <w:b w:val="false"/>
                <w:i w:val="false"/>
                <w:color w:val="000000"/>
                <w:sz w:val="20"/>
              </w:rPr>
              <w:t>полосах</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өшіріп</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арақашықтығы, 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перемещения, 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 қалыңдығы,</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ңістер мен</w:t>
            </w:r>
            <w:r>
              <w:br/>
            </w:r>
            <w:r>
              <w:rPr>
                <w:rFonts w:ascii="Times New Roman"/>
                <w:b w:val="false"/>
                <w:i w:val="false"/>
                <w:color w:val="000000"/>
                <w:sz w:val="20"/>
              </w:rPr>
              <w:t>
</w:t>
            </w:r>
            <w:r>
              <w:rPr>
                <w:rFonts w:ascii="Times New Roman"/>
                <w:b/>
                <w:i w:val="false"/>
                <w:color w:val="000000"/>
                <w:sz w:val="20"/>
              </w:rPr>
              <w:t>үйінді жалдарын</w:t>
            </w:r>
            <w:r>
              <w:br/>
            </w:r>
            <w:r>
              <w:rPr>
                <w:rFonts w:ascii="Times New Roman"/>
                <w:b w:val="false"/>
                <w:i w:val="false"/>
                <w:color w:val="000000"/>
                <w:sz w:val="20"/>
              </w:rPr>
              <w:t>
</w:t>
            </w:r>
            <w:r>
              <w:rPr>
                <w:rFonts w:ascii="Times New Roman"/>
                <w:b/>
                <w:i w:val="false"/>
                <w:color w:val="000000"/>
                <w:sz w:val="20"/>
              </w:rPr>
              <w:t>жоспарлау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планировке откосов</w:t>
            </w:r>
            <w:r>
              <w:br/>
            </w:r>
            <w:r>
              <w:rPr>
                <w:rFonts w:ascii="Times New Roman"/>
                <w:b w:val="false"/>
                <w:i w:val="false"/>
                <w:color w:val="000000"/>
                <w:sz w:val="20"/>
              </w:rPr>
              <w:t>
</w:t>
            </w:r>
            <w:r>
              <w:rPr>
                <w:rFonts w:ascii="Times New Roman"/>
                <w:b w:val="false"/>
                <w:i w:val="false"/>
                <w:color w:val="000000"/>
                <w:sz w:val="20"/>
              </w:rPr>
              <w:t>и полотна насыпей</w:t>
            </w:r>
            <w:r>
              <w:br/>
            </w:r>
            <w:r>
              <w:rPr>
                <w:rFonts w:ascii="Times New Roman"/>
                <w:b w:val="false"/>
                <w:i w:val="false"/>
                <w:color w:val="000000"/>
                <w:sz w:val="20"/>
              </w:rPr>
              <w:t>
</w:t>
            </w:r>
            <w:r>
              <w:rPr>
                <w:rFonts w:ascii="Times New Roman"/>
                <w:b w:val="false"/>
                <w:i w:val="false"/>
                <w:color w:val="000000"/>
                <w:sz w:val="20"/>
              </w:rPr>
              <w:t>43.12.11.191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25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w:t>
            </w:r>
            <w:r>
              <w:br/>
            </w:r>
            <w:r>
              <w:rPr>
                <w:rFonts w:ascii="Times New Roman"/>
                <w:b w:val="false"/>
                <w:i w:val="false"/>
                <w:color w:val="000000"/>
                <w:sz w:val="20"/>
              </w:rPr>
              <w:t>
</w:t>
            </w:r>
            <w:r>
              <w:rPr>
                <w:rFonts w:ascii="Times New Roman"/>
                <w:b/>
                <w:i w:val="false"/>
                <w:color w:val="000000"/>
                <w:sz w:val="20"/>
              </w:rPr>
              <w:t>топырақты авто</w:t>
            </w:r>
            <w:r>
              <w:br/>
            </w:r>
            <w:r>
              <w:rPr>
                <w:rFonts w:ascii="Times New Roman"/>
                <w:b w:val="false"/>
                <w:i w:val="false"/>
                <w:color w:val="000000"/>
                <w:sz w:val="20"/>
              </w:rPr>
              <w:t>
</w:t>
            </w:r>
            <w:r>
              <w:rPr>
                <w:rFonts w:ascii="Times New Roman"/>
                <w:b/>
                <w:i w:val="false"/>
                <w:color w:val="000000"/>
                <w:sz w:val="20"/>
              </w:rPr>
              <w:t>түсір-гіштерге</w:t>
            </w:r>
            <w:r>
              <w:br/>
            </w:r>
            <w:r>
              <w:rPr>
                <w:rFonts w:ascii="Times New Roman"/>
                <w:b w:val="false"/>
                <w:i w:val="false"/>
                <w:color w:val="000000"/>
                <w:sz w:val="20"/>
              </w:rPr>
              <w:t>
</w:t>
            </w:r>
            <w:r>
              <w:rPr>
                <w:rFonts w:ascii="Times New Roman"/>
                <w:b/>
                <w:i w:val="false"/>
                <w:color w:val="000000"/>
                <w:sz w:val="20"/>
              </w:rPr>
              <w:t>тиеу және</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разработке грунта с</w:t>
            </w:r>
            <w:r>
              <w:br/>
            </w:r>
            <w:r>
              <w:rPr>
                <w:rFonts w:ascii="Times New Roman"/>
                <w:b w:val="false"/>
                <w:i w:val="false"/>
                <w:color w:val="000000"/>
                <w:sz w:val="20"/>
              </w:rPr>
              <w:t>
</w:t>
            </w:r>
            <w:r>
              <w:rPr>
                <w:rFonts w:ascii="Times New Roman"/>
                <w:b w:val="false"/>
                <w:i w:val="false"/>
                <w:color w:val="000000"/>
                <w:sz w:val="20"/>
              </w:rPr>
              <w:t>погрузкой на</w:t>
            </w:r>
            <w:r>
              <w:br/>
            </w:r>
            <w:r>
              <w:rPr>
                <w:rFonts w:ascii="Times New Roman"/>
                <w:b w:val="false"/>
                <w:i w:val="false"/>
                <w:color w:val="000000"/>
                <w:sz w:val="20"/>
              </w:rPr>
              <w:t>
</w:t>
            </w:r>
            <w:r>
              <w:rPr>
                <w:rFonts w:ascii="Times New Roman"/>
                <w:b w:val="false"/>
                <w:i w:val="false"/>
                <w:color w:val="000000"/>
                <w:sz w:val="20"/>
              </w:rPr>
              <w:t>автосамосвалы и</w:t>
            </w:r>
            <w:r>
              <w:br/>
            </w:r>
            <w:r>
              <w:rPr>
                <w:rFonts w:ascii="Times New Roman"/>
                <w:b w:val="false"/>
                <w:i w:val="false"/>
                <w:color w:val="000000"/>
                <w:sz w:val="20"/>
              </w:rPr>
              <w:t>
</w:t>
            </w:r>
            <w:r>
              <w:rPr>
                <w:rFonts w:ascii="Times New Roman"/>
                <w:b w:val="false"/>
                <w:i w:val="false"/>
                <w:color w:val="000000"/>
                <w:sz w:val="20"/>
              </w:rPr>
              <w:t>перевозкой</w:t>
            </w:r>
            <w:r>
              <w:br/>
            </w:r>
            <w:r>
              <w:rPr>
                <w:rFonts w:ascii="Times New Roman"/>
                <w:b w:val="false"/>
                <w:i w:val="false"/>
                <w:color w:val="000000"/>
                <w:sz w:val="20"/>
              </w:rPr>
              <w:t>
</w:t>
            </w:r>
            <w:r>
              <w:rPr>
                <w:rFonts w:ascii="Times New Roman"/>
                <w:b w:val="false"/>
                <w:i w:val="false"/>
                <w:color w:val="000000"/>
                <w:sz w:val="20"/>
              </w:rPr>
              <w:t>43.12.11.192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үйіндісін</w:t>
            </w:r>
            <w:r>
              <w:br/>
            </w:r>
            <w:r>
              <w:rPr>
                <w:rFonts w:ascii="Times New Roman"/>
                <w:b w:val="false"/>
                <w:i w:val="false"/>
                <w:color w:val="000000"/>
                <w:sz w:val="20"/>
              </w:rPr>
              <w:t>
</w:t>
            </w:r>
            <w:r>
              <w:rPr>
                <w:rFonts w:ascii="Times New Roman"/>
                <w:b/>
                <w:i w:val="false"/>
                <w:color w:val="000000"/>
                <w:sz w:val="20"/>
              </w:rPr>
              <w:t>орналастыруға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резервтегі</w:t>
            </w:r>
            <w:r>
              <w:br/>
            </w:r>
            <w:r>
              <w:rPr>
                <w:rFonts w:ascii="Times New Roman"/>
                <w:b w:val="false"/>
                <w:i w:val="false"/>
                <w:color w:val="000000"/>
                <w:sz w:val="20"/>
              </w:rPr>
              <w:t>
</w:t>
            </w:r>
            <w:r>
              <w:rPr>
                <w:rFonts w:ascii="Times New Roman"/>
                <w:b/>
                <w:i w:val="false"/>
                <w:color w:val="000000"/>
                <w:sz w:val="20"/>
              </w:rPr>
              <w:t>топырақ</w:t>
            </w:r>
            <w:r>
              <w:br/>
            </w:r>
            <w:r>
              <w:rPr>
                <w:rFonts w:ascii="Times New Roman"/>
                <w:b w:val="false"/>
                <w:i w:val="false"/>
                <w:color w:val="000000"/>
                <w:sz w:val="20"/>
              </w:rPr>
              <w:t>
</w:t>
            </w:r>
            <w:r>
              <w:rPr>
                <w:rFonts w:ascii="Times New Roman"/>
                <w:b w:val="false"/>
                <w:i w:val="false"/>
                <w:color w:val="000000"/>
                <w:sz w:val="20"/>
              </w:rPr>
              <w:t>грунт из резерва</w:t>
            </w:r>
            <w:r>
              <w:br/>
            </w:r>
            <w:r>
              <w:rPr>
                <w:rFonts w:ascii="Times New Roman"/>
                <w:b w:val="false"/>
                <w:i w:val="false"/>
                <w:color w:val="000000"/>
                <w:sz w:val="20"/>
              </w:rPr>
              <w:t>
</w:t>
            </w:r>
            <w:r>
              <w:rPr>
                <w:rFonts w:ascii="Times New Roman"/>
                <w:b w:val="false"/>
                <w:i w:val="false"/>
                <w:color w:val="000000"/>
                <w:sz w:val="20"/>
              </w:rPr>
              <w:t xml:space="preserve">для устройства </w:t>
            </w:r>
            <w:r>
              <w:br/>
            </w:r>
            <w:r>
              <w:rPr>
                <w:rFonts w:ascii="Times New Roman"/>
                <w:b w:val="false"/>
                <w:i w:val="false"/>
                <w:color w:val="000000"/>
                <w:sz w:val="20"/>
              </w:rPr>
              <w:t>
</w:t>
            </w:r>
            <w:r>
              <w:rPr>
                <w:rFonts w:ascii="Times New Roman"/>
                <w:b w:val="false"/>
                <w:i w:val="false"/>
                <w:color w:val="000000"/>
                <w:sz w:val="20"/>
              </w:rPr>
              <w:t>дорожной насыпи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астауларын</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кезіндегі</w:t>
            </w:r>
            <w:r>
              <w:br/>
            </w:r>
            <w:r>
              <w:rPr>
                <w:rFonts w:ascii="Times New Roman"/>
                <w:b w:val="false"/>
                <w:i w:val="false"/>
                <w:color w:val="000000"/>
                <w:sz w:val="20"/>
              </w:rPr>
              <w:t>
</w:t>
            </w:r>
            <w:r>
              <w:rPr>
                <w:rFonts w:ascii="Times New Roman"/>
                <w:b/>
                <w:i w:val="false"/>
                <w:color w:val="000000"/>
                <w:sz w:val="20"/>
              </w:rPr>
              <w:t>ысырылып</w:t>
            </w:r>
            <w:r>
              <w:br/>
            </w:r>
            <w:r>
              <w:rPr>
                <w:rFonts w:ascii="Times New Roman"/>
                <w:b w:val="false"/>
                <w:i w:val="false"/>
                <w:color w:val="000000"/>
                <w:sz w:val="20"/>
              </w:rPr>
              <w:t>
</w:t>
            </w:r>
            <w:r>
              <w:rPr>
                <w:rFonts w:ascii="Times New Roman"/>
                <w:b/>
                <w:i w:val="false"/>
                <w:color w:val="000000"/>
                <w:sz w:val="20"/>
              </w:rPr>
              <w:t>тасталған топырақ</w:t>
            </w:r>
            <w:r>
              <w:br/>
            </w:r>
            <w:r>
              <w:rPr>
                <w:rFonts w:ascii="Times New Roman"/>
                <w:b w:val="false"/>
                <w:i w:val="false"/>
                <w:color w:val="000000"/>
                <w:sz w:val="20"/>
              </w:rPr>
              <w:t>
</w:t>
            </w:r>
            <w:r>
              <w:rPr>
                <w:rFonts w:ascii="Times New Roman"/>
                <w:b w:val="false"/>
                <w:i w:val="false"/>
                <w:color w:val="000000"/>
                <w:sz w:val="20"/>
              </w:rPr>
              <w:t>вытесненный грунт</w:t>
            </w:r>
            <w:r>
              <w:br/>
            </w:r>
            <w:r>
              <w:rPr>
                <w:rFonts w:ascii="Times New Roman"/>
                <w:b w:val="false"/>
                <w:i w:val="false"/>
                <w:color w:val="000000"/>
                <w:sz w:val="20"/>
              </w:rPr>
              <w:t>
</w:t>
            </w:r>
            <w:r>
              <w:rPr>
                <w:rFonts w:ascii="Times New Roman"/>
                <w:b w:val="false"/>
                <w:i w:val="false"/>
                <w:color w:val="000000"/>
                <w:sz w:val="20"/>
              </w:rPr>
              <w:t>при устройстве</w:t>
            </w:r>
            <w:r>
              <w:br/>
            </w:r>
            <w:r>
              <w:rPr>
                <w:rFonts w:ascii="Times New Roman"/>
                <w:b w:val="false"/>
                <w:i w:val="false"/>
                <w:color w:val="000000"/>
                <w:sz w:val="20"/>
              </w:rPr>
              <w:t>
</w:t>
            </w:r>
            <w:r>
              <w:rPr>
                <w:rFonts w:ascii="Times New Roman"/>
                <w:b w:val="false"/>
                <w:i w:val="false"/>
                <w:color w:val="000000"/>
                <w:sz w:val="20"/>
              </w:rPr>
              <w:t>дорожного корыта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өшіріп</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арақашықтығы</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перевозки, км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w:t>
            </w:r>
            <w:r>
              <w:rPr>
                <w:rFonts w:ascii="Times New Roman"/>
                <w:b/>
                <w:i w:val="false"/>
                <w:color w:val="000000"/>
                <w:sz w:val="20"/>
              </w:rPr>
              <w:t>ғызатын</w:t>
            </w:r>
            <w:r>
              <w:br/>
            </w:r>
            <w:r>
              <w:rPr>
                <w:rFonts w:ascii="Times New Roman"/>
                <w:b w:val="false"/>
                <w:i w:val="false"/>
                <w:color w:val="000000"/>
                <w:sz w:val="20"/>
              </w:rPr>
              <w:t>
</w:t>
            </w:r>
            <w:r>
              <w:rPr>
                <w:rFonts w:ascii="Times New Roman"/>
                <w:b/>
                <w:i w:val="false"/>
                <w:color w:val="000000"/>
                <w:sz w:val="20"/>
              </w:rPr>
              <w:t>ор жолдар</w:t>
            </w:r>
            <w:r>
              <w:br/>
            </w:r>
            <w:r>
              <w:rPr>
                <w:rFonts w:ascii="Times New Roman"/>
                <w:b w:val="false"/>
                <w:i w:val="false"/>
                <w:color w:val="000000"/>
                <w:sz w:val="20"/>
              </w:rPr>
              <w:t>
</w:t>
            </w:r>
            <w:r>
              <w:rPr>
                <w:rFonts w:ascii="Times New Roman"/>
                <w:b/>
                <w:i w:val="false"/>
                <w:color w:val="000000"/>
                <w:sz w:val="20"/>
              </w:rPr>
              <w:t>құрылғыларына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топырақты өңдеу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разработке грунта</w:t>
            </w:r>
            <w:r>
              <w:br/>
            </w:r>
            <w:r>
              <w:rPr>
                <w:rFonts w:ascii="Times New Roman"/>
                <w:b w:val="false"/>
                <w:i w:val="false"/>
                <w:color w:val="000000"/>
                <w:sz w:val="20"/>
              </w:rPr>
              <w:t>
</w:t>
            </w:r>
            <w:r>
              <w:rPr>
                <w:rFonts w:ascii="Times New Roman"/>
                <w:b w:val="false"/>
                <w:i w:val="false"/>
                <w:color w:val="000000"/>
                <w:sz w:val="20"/>
              </w:rPr>
              <w:t>для устройства</w:t>
            </w:r>
            <w:r>
              <w:br/>
            </w:r>
            <w:r>
              <w:rPr>
                <w:rFonts w:ascii="Times New Roman"/>
                <w:b w:val="false"/>
                <w:i w:val="false"/>
                <w:color w:val="000000"/>
                <w:sz w:val="20"/>
              </w:rPr>
              <w:t>
</w:t>
            </w:r>
            <w:r>
              <w:rPr>
                <w:rFonts w:ascii="Times New Roman"/>
                <w:b w:val="false"/>
                <w:i w:val="false"/>
                <w:color w:val="000000"/>
                <w:sz w:val="20"/>
              </w:rPr>
              <w:t>водоотливных</w:t>
            </w:r>
            <w:r>
              <w:br/>
            </w:r>
            <w:r>
              <w:rPr>
                <w:rFonts w:ascii="Times New Roman"/>
                <w:b w:val="false"/>
                <w:i w:val="false"/>
                <w:color w:val="000000"/>
                <w:sz w:val="20"/>
              </w:rPr>
              <w:t>
</w:t>
            </w:r>
            <w:r>
              <w:rPr>
                <w:rFonts w:ascii="Times New Roman"/>
                <w:b w:val="false"/>
                <w:i w:val="false"/>
                <w:color w:val="000000"/>
                <w:sz w:val="20"/>
              </w:rPr>
              <w:t>траншей</w:t>
            </w:r>
            <w:r>
              <w:br/>
            </w:r>
            <w:r>
              <w:rPr>
                <w:rFonts w:ascii="Times New Roman"/>
                <w:b w:val="false"/>
                <w:i w:val="false"/>
                <w:color w:val="000000"/>
                <w:sz w:val="20"/>
              </w:rPr>
              <w:t>
</w:t>
            </w:r>
            <w:r>
              <w:rPr>
                <w:rFonts w:ascii="Times New Roman"/>
                <w:b w:val="false"/>
                <w:i w:val="false"/>
                <w:color w:val="000000"/>
                <w:sz w:val="20"/>
              </w:rPr>
              <w:t>43.12.12.312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 жолды</w:t>
            </w:r>
            <w:r>
              <w:rPr>
                <w:rFonts w:ascii="Times New Roman"/>
                <w:b/>
                <w:i w:val="false"/>
                <w:color w:val="000000"/>
                <w:sz w:val="20"/>
              </w:rPr>
              <w:t>ң</w:t>
            </w:r>
            <w:r>
              <w:rPr>
                <w:rFonts w:ascii="Times New Roman"/>
                <w:b/>
                <w:i w:val="false"/>
                <w:color w:val="000000"/>
                <w:sz w:val="20"/>
              </w:rPr>
              <w:t xml:space="preserve"> ені, м</w:t>
            </w:r>
            <w:r>
              <w:br/>
            </w:r>
            <w:r>
              <w:rPr>
                <w:rFonts w:ascii="Times New Roman"/>
                <w:b w:val="false"/>
                <w:i w:val="false"/>
                <w:color w:val="000000"/>
                <w:sz w:val="20"/>
              </w:rPr>
              <w:t>
</w:t>
            </w:r>
            <w:r>
              <w:rPr>
                <w:rFonts w:ascii="Times New Roman"/>
                <w:b w:val="false"/>
                <w:i w:val="false"/>
                <w:color w:val="000000"/>
                <w:sz w:val="20"/>
              </w:rPr>
              <w:t>ширина траншеи, 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 жолдың</w:t>
            </w:r>
            <w:r>
              <w:br/>
            </w:r>
            <w:r>
              <w:rPr>
                <w:rFonts w:ascii="Times New Roman"/>
                <w:b w:val="false"/>
                <w:i w:val="false"/>
                <w:color w:val="000000"/>
                <w:sz w:val="20"/>
              </w:rPr>
              <w:t>
</w:t>
            </w:r>
            <w:r>
              <w:rPr>
                <w:rFonts w:ascii="Times New Roman"/>
                <w:b/>
                <w:i w:val="false"/>
                <w:color w:val="000000"/>
                <w:sz w:val="20"/>
              </w:rPr>
              <w:t>тереңдігі, м</w:t>
            </w:r>
            <w:r>
              <w:br/>
            </w:r>
            <w:r>
              <w:rPr>
                <w:rFonts w:ascii="Times New Roman"/>
                <w:b w:val="false"/>
                <w:i w:val="false"/>
                <w:color w:val="000000"/>
                <w:sz w:val="20"/>
              </w:rPr>
              <w:t>
</w:t>
            </w:r>
            <w:r>
              <w:rPr>
                <w:rFonts w:ascii="Times New Roman"/>
                <w:b w:val="false"/>
                <w:i w:val="false"/>
                <w:color w:val="000000"/>
                <w:sz w:val="20"/>
              </w:rPr>
              <w:t>глубина траншеи, 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Үйілген топырақты</w:t>
            </w:r>
            <w:r>
              <w:br/>
            </w:r>
            <w:r>
              <w:rPr>
                <w:rFonts w:ascii="Times New Roman"/>
                <w:b w:val="false"/>
                <w:i w:val="false"/>
                <w:color w:val="000000"/>
                <w:sz w:val="20"/>
              </w:rPr>
              <w:t>
</w:t>
            </w:r>
            <w:r>
              <w:rPr>
                <w:rFonts w:ascii="Times New Roman"/>
                <w:b/>
                <w:i w:val="false"/>
                <w:color w:val="000000"/>
                <w:sz w:val="20"/>
              </w:rPr>
              <w:t>нығыздау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уплотнению грунта в</w:t>
            </w:r>
            <w:r>
              <w:br/>
            </w:r>
            <w:r>
              <w:rPr>
                <w:rFonts w:ascii="Times New Roman"/>
                <w:b w:val="false"/>
                <w:i w:val="false"/>
                <w:color w:val="000000"/>
                <w:sz w:val="20"/>
              </w:rPr>
              <w:t>
</w:t>
            </w:r>
            <w:r>
              <w:rPr>
                <w:rFonts w:ascii="Times New Roman"/>
                <w:b w:val="false"/>
                <w:i w:val="false"/>
                <w:color w:val="000000"/>
                <w:sz w:val="20"/>
              </w:rPr>
              <w:t>насыпях</w:t>
            </w:r>
            <w:r>
              <w:br/>
            </w:r>
            <w:r>
              <w:rPr>
                <w:rFonts w:ascii="Times New Roman"/>
                <w:b w:val="false"/>
                <w:i w:val="false"/>
                <w:color w:val="000000"/>
                <w:sz w:val="20"/>
              </w:rPr>
              <w:t>
</w:t>
            </w:r>
            <w:r>
              <w:rPr>
                <w:rFonts w:ascii="Times New Roman"/>
                <w:b w:val="false"/>
                <w:i w:val="false"/>
                <w:color w:val="000000"/>
                <w:sz w:val="20"/>
              </w:rPr>
              <w:t>42.11.20.194</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абат </w:t>
            </w: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төсемінің</w:t>
            </w:r>
            <w:r>
              <w:br/>
            </w:r>
            <w:r>
              <w:rPr>
                <w:rFonts w:ascii="Times New Roman"/>
                <w:b w:val="false"/>
                <w:i w:val="false"/>
                <w:color w:val="000000"/>
                <w:sz w:val="20"/>
              </w:rPr>
              <w:t>
</w:t>
            </w:r>
            <w:r>
              <w:rPr>
                <w:rFonts w:ascii="Times New Roman"/>
                <w:b/>
                <w:i w:val="false"/>
                <w:color w:val="000000"/>
                <w:sz w:val="20"/>
              </w:rPr>
              <w:t>үстіңгі бетіне</w:t>
            </w:r>
            <w:r>
              <w:br/>
            </w:r>
            <w:r>
              <w:rPr>
                <w:rFonts w:ascii="Times New Roman"/>
                <w:b w:val="false"/>
                <w:i w:val="false"/>
                <w:color w:val="000000"/>
                <w:sz w:val="20"/>
              </w:rPr>
              <w:t>
</w:t>
            </w:r>
            <w:r>
              <w:rPr>
                <w:rFonts w:ascii="Times New Roman"/>
                <w:b/>
                <w:i w:val="false"/>
                <w:color w:val="000000"/>
                <w:sz w:val="20"/>
              </w:rPr>
              <w:t>материал түрлерін</w:t>
            </w:r>
            <w:r>
              <w:br/>
            </w:r>
            <w:r>
              <w:rPr>
                <w:rFonts w:ascii="Times New Roman"/>
                <w:b w:val="false"/>
                <w:i w:val="false"/>
                <w:color w:val="000000"/>
                <w:sz w:val="20"/>
              </w:rPr>
              <w:t>
</w:t>
            </w:r>
            <w:r>
              <w:rPr>
                <w:rFonts w:ascii="Times New Roman"/>
                <w:b/>
                <w:i w:val="false"/>
                <w:color w:val="000000"/>
                <w:sz w:val="20"/>
              </w:rPr>
              <w:t>төсеп нығайту:</w:t>
            </w:r>
            <w:r>
              <w:br/>
            </w:r>
            <w:r>
              <w:rPr>
                <w:rFonts w:ascii="Times New Roman"/>
                <w:b w:val="false"/>
                <w:i w:val="false"/>
                <w:color w:val="000000"/>
                <w:sz w:val="20"/>
              </w:rPr>
              <w:t>
</w:t>
            </w:r>
            <w:r>
              <w:rPr>
                <w:rFonts w:ascii="Times New Roman"/>
                <w:b/>
                <w:i w:val="false"/>
                <w:color w:val="000000"/>
                <w:sz w:val="20"/>
              </w:rPr>
              <w:t>жеткізіп беру,</w:t>
            </w:r>
            <w:r>
              <w:br/>
            </w:r>
            <w:r>
              <w:rPr>
                <w:rFonts w:ascii="Times New Roman"/>
                <w:b w:val="false"/>
                <w:i w:val="false"/>
                <w:color w:val="000000"/>
                <w:sz w:val="20"/>
              </w:rPr>
              <w:t>
</w:t>
            </w:r>
            <w:r>
              <w:rPr>
                <w:rFonts w:ascii="Times New Roman"/>
                <w:b/>
                <w:i w:val="false"/>
                <w:color w:val="000000"/>
                <w:sz w:val="20"/>
              </w:rPr>
              <w:t>бөлу, нығыздау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укреплению</w:t>
            </w:r>
            <w:r>
              <w:br/>
            </w:r>
            <w:r>
              <w:rPr>
                <w:rFonts w:ascii="Times New Roman"/>
                <w:b w:val="false"/>
                <w:i w:val="false"/>
                <w:color w:val="000000"/>
                <w:sz w:val="20"/>
              </w:rPr>
              <w:t>
</w:t>
            </w:r>
            <w:r>
              <w:rPr>
                <w:rFonts w:ascii="Times New Roman"/>
                <w:b w:val="false"/>
                <w:i w:val="false"/>
                <w:color w:val="000000"/>
                <w:sz w:val="20"/>
              </w:rPr>
              <w:t>поверхности</w:t>
            </w:r>
            <w:r>
              <w:br/>
            </w:r>
            <w:r>
              <w:rPr>
                <w:rFonts w:ascii="Times New Roman"/>
                <w:b w:val="false"/>
                <w:i w:val="false"/>
                <w:color w:val="000000"/>
                <w:sz w:val="20"/>
              </w:rPr>
              <w:t>
</w:t>
            </w:r>
            <w:r>
              <w:rPr>
                <w:rFonts w:ascii="Times New Roman"/>
                <w:b w:val="false"/>
                <w:i w:val="false"/>
                <w:color w:val="000000"/>
                <w:sz w:val="20"/>
              </w:rPr>
              <w:t>земляного полотна с</w:t>
            </w:r>
            <w:r>
              <w:br/>
            </w:r>
            <w:r>
              <w:rPr>
                <w:rFonts w:ascii="Times New Roman"/>
                <w:b w:val="false"/>
                <w:i w:val="false"/>
                <w:color w:val="000000"/>
                <w:sz w:val="20"/>
              </w:rPr>
              <w:t>
</w:t>
            </w:r>
            <w:r>
              <w:rPr>
                <w:rFonts w:ascii="Times New Roman"/>
                <w:b w:val="false"/>
                <w:i w:val="false"/>
                <w:color w:val="000000"/>
                <w:sz w:val="20"/>
              </w:rPr>
              <w:t>укладкой</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поставка,</w:t>
            </w:r>
            <w:r>
              <w:br/>
            </w:r>
            <w:r>
              <w:rPr>
                <w:rFonts w:ascii="Times New Roman"/>
                <w:b w:val="false"/>
                <w:i w:val="false"/>
                <w:color w:val="000000"/>
                <w:sz w:val="20"/>
              </w:rPr>
              <w:t>
</w:t>
            </w:r>
            <w:r>
              <w:rPr>
                <w:rFonts w:ascii="Times New Roman"/>
                <w:b w:val="false"/>
                <w:i w:val="false"/>
                <w:color w:val="000000"/>
                <w:sz w:val="20"/>
              </w:rPr>
              <w:t>распределение,</w:t>
            </w:r>
            <w:r>
              <w:br/>
            </w:r>
            <w:r>
              <w:rPr>
                <w:rFonts w:ascii="Times New Roman"/>
                <w:b w:val="false"/>
                <w:i w:val="false"/>
                <w:color w:val="000000"/>
                <w:sz w:val="20"/>
              </w:rPr>
              <w:t>
</w:t>
            </w:r>
            <w:r>
              <w:rPr>
                <w:rFonts w:ascii="Times New Roman"/>
                <w:b w:val="false"/>
                <w:i w:val="false"/>
                <w:color w:val="000000"/>
                <w:sz w:val="20"/>
              </w:rPr>
              <w:t>уплотнение</w:t>
            </w:r>
            <w:r>
              <w:br/>
            </w:r>
            <w:r>
              <w:rPr>
                <w:rFonts w:ascii="Times New Roman"/>
                <w:b w:val="false"/>
                <w:i w:val="false"/>
                <w:color w:val="000000"/>
                <w:sz w:val="20"/>
              </w:rPr>
              <w:t>
</w:t>
            </w:r>
            <w:r>
              <w:rPr>
                <w:rFonts w:ascii="Times New Roman"/>
                <w:b w:val="false"/>
                <w:i w:val="false"/>
                <w:color w:val="000000"/>
                <w:sz w:val="20"/>
              </w:rPr>
              <w:t>43.12.12.391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мды-</w:t>
            </w:r>
            <w:r>
              <w:rPr>
                <w:rFonts w:ascii="Times New Roman"/>
                <w:b/>
                <w:i w:val="false"/>
                <w:color w:val="000000"/>
                <w:sz w:val="20"/>
              </w:rPr>
              <w:t>қ</w:t>
            </w:r>
            <w:r>
              <w:rPr>
                <w:rFonts w:ascii="Times New Roman"/>
                <w:b/>
                <w:i w:val="false"/>
                <w:color w:val="000000"/>
                <w:sz w:val="20"/>
              </w:rPr>
              <w:t>иыршы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 xml:space="preserve">асты </w:t>
            </w:r>
            <w:r>
              <w:rPr>
                <w:rFonts w:ascii="Times New Roman"/>
                <w:b/>
                <w:i w:val="false"/>
                <w:color w:val="000000"/>
                <w:sz w:val="20"/>
              </w:rPr>
              <w:t>қ</w:t>
            </w:r>
            <w:r>
              <w:rPr>
                <w:rFonts w:ascii="Times New Roman"/>
                <w:b/>
                <w:i w:val="false"/>
                <w:color w:val="000000"/>
                <w:sz w:val="20"/>
              </w:rPr>
              <w:t>оспа</w:t>
            </w:r>
            <w:r>
              <w:br/>
            </w:r>
            <w:r>
              <w:rPr>
                <w:rFonts w:ascii="Times New Roman"/>
                <w:b w:val="false"/>
                <w:i w:val="false"/>
                <w:color w:val="000000"/>
                <w:sz w:val="20"/>
              </w:rPr>
              <w:t>
</w:t>
            </w:r>
            <w:r>
              <w:rPr>
                <w:rFonts w:ascii="Times New Roman"/>
                <w:b w:val="false"/>
                <w:i w:val="false"/>
                <w:color w:val="000000"/>
                <w:sz w:val="20"/>
              </w:rPr>
              <w:t>смесь</w:t>
            </w:r>
            <w:r>
              <w:br/>
            </w:r>
            <w:r>
              <w:rPr>
                <w:rFonts w:ascii="Times New Roman"/>
                <w:b w:val="false"/>
                <w:i w:val="false"/>
                <w:color w:val="000000"/>
                <w:sz w:val="20"/>
              </w:rPr>
              <w:t>
</w:t>
            </w:r>
            <w:r>
              <w:rPr>
                <w:rFonts w:ascii="Times New Roman"/>
                <w:b w:val="false"/>
                <w:i w:val="false"/>
                <w:color w:val="000000"/>
                <w:sz w:val="20"/>
              </w:rPr>
              <w:t>песчано-гравийная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 қалыңдығы,</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 шөп себу</w:t>
            </w:r>
            <w:r>
              <w:br/>
            </w:r>
            <w:r>
              <w:rPr>
                <w:rFonts w:ascii="Times New Roman"/>
                <w:b w:val="false"/>
                <w:i w:val="false"/>
                <w:color w:val="000000"/>
                <w:sz w:val="20"/>
              </w:rPr>
              <w:t>
</w:t>
            </w:r>
            <w:r>
              <w:rPr>
                <w:rFonts w:ascii="Times New Roman"/>
                <w:b/>
                <w:i w:val="false"/>
                <w:color w:val="000000"/>
                <w:sz w:val="20"/>
              </w:rPr>
              <w:t>арқылы еңісті жер</w:t>
            </w:r>
            <w:r>
              <w:br/>
            </w:r>
            <w:r>
              <w:rPr>
                <w:rFonts w:ascii="Times New Roman"/>
                <w:b w:val="false"/>
                <w:i w:val="false"/>
                <w:color w:val="000000"/>
                <w:sz w:val="20"/>
              </w:rPr>
              <w:t>
</w:t>
            </w:r>
            <w:r>
              <w:rPr>
                <w:rFonts w:ascii="Times New Roman"/>
                <w:b/>
                <w:i w:val="false"/>
                <w:color w:val="000000"/>
                <w:sz w:val="20"/>
              </w:rPr>
              <w:t>төсемінің бетін</w:t>
            </w:r>
            <w:r>
              <w:br/>
            </w:r>
            <w:r>
              <w:rPr>
                <w:rFonts w:ascii="Times New Roman"/>
                <w:b w:val="false"/>
                <w:i w:val="false"/>
                <w:color w:val="000000"/>
                <w:sz w:val="20"/>
              </w:rPr>
              <w:t>
</w:t>
            </w:r>
            <w:r>
              <w:rPr>
                <w:rFonts w:ascii="Times New Roman"/>
                <w:b/>
                <w:i w:val="false"/>
                <w:color w:val="000000"/>
                <w:sz w:val="20"/>
              </w:rPr>
              <w:t>нығайту 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укреплению</w:t>
            </w:r>
            <w:r>
              <w:br/>
            </w:r>
            <w:r>
              <w:rPr>
                <w:rFonts w:ascii="Times New Roman"/>
                <w:b w:val="false"/>
                <w:i w:val="false"/>
                <w:color w:val="000000"/>
                <w:sz w:val="20"/>
              </w:rPr>
              <w:t>
</w:t>
            </w:r>
            <w:r>
              <w:rPr>
                <w:rFonts w:ascii="Times New Roman"/>
                <w:b w:val="false"/>
                <w:i w:val="false"/>
                <w:color w:val="000000"/>
                <w:sz w:val="20"/>
              </w:rPr>
              <w:t>поверхности откосов</w:t>
            </w:r>
            <w:r>
              <w:br/>
            </w:r>
            <w:r>
              <w:rPr>
                <w:rFonts w:ascii="Times New Roman"/>
                <w:b w:val="false"/>
                <w:i w:val="false"/>
                <w:color w:val="000000"/>
                <w:sz w:val="20"/>
              </w:rPr>
              <w:t>
</w:t>
            </w:r>
            <w:r>
              <w:rPr>
                <w:rFonts w:ascii="Times New Roman"/>
                <w:b w:val="false"/>
                <w:i w:val="false"/>
                <w:color w:val="000000"/>
                <w:sz w:val="20"/>
              </w:rPr>
              <w:t>земляного полотна</w:t>
            </w:r>
            <w:r>
              <w:br/>
            </w:r>
            <w:r>
              <w:rPr>
                <w:rFonts w:ascii="Times New Roman"/>
                <w:b w:val="false"/>
                <w:i w:val="false"/>
                <w:color w:val="000000"/>
                <w:sz w:val="20"/>
              </w:rPr>
              <w:t>
</w:t>
            </w:r>
            <w:r>
              <w:rPr>
                <w:rFonts w:ascii="Times New Roman"/>
                <w:b w:val="false"/>
                <w:i w:val="false"/>
                <w:color w:val="000000"/>
                <w:sz w:val="20"/>
              </w:rPr>
              <w:t>гидропосевом трав</w:t>
            </w:r>
            <w:r>
              <w:br/>
            </w:r>
            <w:r>
              <w:rPr>
                <w:rFonts w:ascii="Times New Roman"/>
                <w:b w:val="false"/>
                <w:i w:val="false"/>
                <w:color w:val="000000"/>
                <w:sz w:val="20"/>
              </w:rPr>
              <w:t>
</w:t>
            </w:r>
            <w:r>
              <w:rPr>
                <w:rFonts w:ascii="Times New Roman"/>
                <w:b w:val="false"/>
                <w:i w:val="false"/>
                <w:color w:val="000000"/>
                <w:sz w:val="20"/>
              </w:rPr>
              <w:t>43.12.12.392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тегіс жер </w:t>
            </w:r>
            <w:r>
              <w:rPr>
                <w:rFonts w:ascii="Times New Roman"/>
                <w:b/>
                <w:i w:val="false"/>
                <w:color w:val="000000"/>
                <w:sz w:val="20"/>
              </w:rPr>
              <w:t>ү</w:t>
            </w:r>
            <w:r>
              <w:rPr>
                <w:rFonts w:ascii="Times New Roman"/>
                <w:b/>
                <w:i w:val="false"/>
                <w:color w:val="000000"/>
                <w:sz w:val="20"/>
              </w:rPr>
              <w:t>сті</w:t>
            </w:r>
            <w:r>
              <w:br/>
            </w:r>
            <w:r>
              <w:rPr>
                <w:rFonts w:ascii="Times New Roman"/>
                <w:b w:val="false"/>
                <w:i w:val="false"/>
                <w:color w:val="000000"/>
                <w:sz w:val="20"/>
              </w:rPr>
              <w:t>
</w:t>
            </w:r>
            <w:r>
              <w:rPr>
                <w:rFonts w:ascii="Times New Roman"/>
                <w:b w:val="false"/>
                <w:i w:val="false"/>
                <w:color w:val="000000"/>
                <w:sz w:val="20"/>
              </w:rPr>
              <w:t>ровная поверхность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 xml:space="preserve">іс жер </w:t>
            </w:r>
            <w:r>
              <w:rPr>
                <w:rFonts w:ascii="Times New Roman"/>
                <w:b/>
                <w:i w:val="false"/>
                <w:color w:val="000000"/>
                <w:sz w:val="20"/>
              </w:rPr>
              <w:t>ү</w:t>
            </w:r>
            <w:r>
              <w:rPr>
                <w:rFonts w:ascii="Times New Roman"/>
                <w:b/>
                <w:i w:val="false"/>
                <w:color w:val="000000"/>
                <w:sz w:val="20"/>
              </w:rPr>
              <w:t>сті</w:t>
            </w:r>
            <w:r>
              <w:br/>
            </w:r>
            <w:r>
              <w:rPr>
                <w:rFonts w:ascii="Times New Roman"/>
                <w:b w:val="false"/>
                <w:i w:val="false"/>
                <w:color w:val="000000"/>
                <w:sz w:val="20"/>
              </w:rPr>
              <w:t>
</w:t>
            </w:r>
            <w:r>
              <w:rPr>
                <w:rFonts w:ascii="Times New Roman"/>
                <w:b w:val="false"/>
                <w:i w:val="false"/>
                <w:color w:val="000000"/>
                <w:sz w:val="20"/>
              </w:rPr>
              <w:t>наклонная</w:t>
            </w:r>
            <w:r>
              <w:br/>
            </w:r>
            <w:r>
              <w:rPr>
                <w:rFonts w:ascii="Times New Roman"/>
                <w:b w:val="false"/>
                <w:i w:val="false"/>
                <w:color w:val="000000"/>
                <w:sz w:val="20"/>
              </w:rPr>
              <w:t>
</w:t>
            </w:r>
            <w:r>
              <w:rPr>
                <w:rFonts w:ascii="Times New Roman"/>
                <w:b w:val="false"/>
                <w:i w:val="false"/>
                <w:color w:val="000000"/>
                <w:sz w:val="20"/>
              </w:rPr>
              <w:t>поверхность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өшіріп</w:t>
            </w:r>
            <w:r>
              <w:br/>
            </w:r>
            <w:r>
              <w:rPr>
                <w:rFonts w:ascii="Times New Roman"/>
                <w:b w:val="false"/>
                <w:i w:val="false"/>
                <w:color w:val="000000"/>
                <w:sz w:val="20"/>
              </w:rPr>
              <w:t>
</w:t>
            </w:r>
            <w:r>
              <w:rPr>
                <w:rFonts w:ascii="Times New Roman"/>
                <w:b/>
                <w:i w:val="false"/>
                <w:color w:val="000000"/>
                <w:sz w:val="20"/>
              </w:rPr>
              <w:t>ауыстырылған</w:t>
            </w:r>
            <w:r>
              <w:br/>
            </w:r>
            <w:r>
              <w:rPr>
                <w:rFonts w:ascii="Times New Roman"/>
                <w:b w:val="false"/>
                <w:i w:val="false"/>
                <w:color w:val="000000"/>
                <w:sz w:val="20"/>
              </w:rPr>
              <w:t>
</w:t>
            </w:r>
            <w:r>
              <w:rPr>
                <w:rFonts w:ascii="Times New Roman"/>
                <w:b/>
                <w:i w:val="false"/>
                <w:color w:val="000000"/>
                <w:sz w:val="20"/>
              </w:rPr>
              <w:t>топырақты жер</w:t>
            </w:r>
            <w:r>
              <w:br/>
            </w:r>
            <w:r>
              <w:rPr>
                <w:rFonts w:ascii="Times New Roman"/>
                <w:b w:val="false"/>
                <w:i w:val="false"/>
                <w:color w:val="000000"/>
                <w:sz w:val="20"/>
              </w:rPr>
              <w:t>
</w:t>
            </w:r>
            <w:r>
              <w:rPr>
                <w:rFonts w:ascii="Times New Roman"/>
                <w:b/>
                <w:i w:val="false"/>
                <w:color w:val="000000"/>
                <w:sz w:val="20"/>
              </w:rPr>
              <w:t>пішіндемесінің</w:t>
            </w:r>
            <w:r>
              <w:br/>
            </w:r>
            <w:r>
              <w:rPr>
                <w:rFonts w:ascii="Times New Roman"/>
                <w:b w:val="false"/>
                <w:i w:val="false"/>
                <w:color w:val="000000"/>
                <w:sz w:val="20"/>
              </w:rPr>
              <w:t>
</w:t>
            </w:r>
            <w:r>
              <w:rPr>
                <w:rFonts w:ascii="Times New Roman"/>
                <w:b/>
                <w:i w:val="false"/>
                <w:color w:val="000000"/>
                <w:sz w:val="20"/>
              </w:rPr>
              <w:t>төсеміне сәйкес</w:t>
            </w:r>
            <w:r>
              <w:br/>
            </w:r>
            <w:r>
              <w:rPr>
                <w:rFonts w:ascii="Times New Roman"/>
                <w:b w:val="false"/>
                <w:i w:val="false"/>
                <w:color w:val="000000"/>
                <w:sz w:val="20"/>
              </w:rPr>
              <w:t>
</w:t>
            </w:r>
            <w:r>
              <w:rPr>
                <w:rFonts w:ascii="Times New Roman"/>
                <w:b/>
                <w:i w:val="false"/>
                <w:color w:val="000000"/>
                <w:sz w:val="20"/>
              </w:rPr>
              <w:t>жол үйінділерін</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 дорожных</w:t>
            </w:r>
            <w:r>
              <w:br/>
            </w:r>
            <w:r>
              <w:rPr>
                <w:rFonts w:ascii="Times New Roman"/>
                <w:b w:val="false"/>
                <w:i w:val="false"/>
                <w:color w:val="000000"/>
                <w:sz w:val="20"/>
              </w:rPr>
              <w:t>
</w:t>
            </w:r>
            <w:r>
              <w:rPr>
                <w:rFonts w:ascii="Times New Roman"/>
                <w:b w:val="false"/>
                <w:i w:val="false"/>
                <w:color w:val="000000"/>
                <w:sz w:val="20"/>
              </w:rPr>
              <w:t>насыпей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профилем земляного</w:t>
            </w:r>
            <w:r>
              <w:br/>
            </w:r>
            <w:r>
              <w:rPr>
                <w:rFonts w:ascii="Times New Roman"/>
                <w:b w:val="false"/>
                <w:i w:val="false"/>
                <w:color w:val="000000"/>
                <w:sz w:val="20"/>
              </w:rPr>
              <w:t>
</w:t>
            </w:r>
            <w:r>
              <w:rPr>
                <w:rFonts w:ascii="Times New Roman"/>
                <w:b w:val="false"/>
                <w:i w:val="false"/>
                <w:color w:val="000000"/>
                <w:sz w:val="20"/>
              </w:rPr>
              <w:t>полотна с</w:t>
            </w:r>
            <w:r>
              <w:br/>
            </w:r>
            <w:r>
              <w:rPr>
                <w:rFonts w:ascii="Times New Roman"/>
                <w:b w:val="false"/>
                <w:i w:val="false"/>
                <w:color w:val="000000"/>
                <w:sz w:val="20"/>
              </w:rPr>
              <w:t>
</w:t>
            </w:r>
            <w:r>
              <w:rPr>
                <w:rFonts w:ascii="Times New Roman"/>
                <w:b w:val="false"/>
                <w:i w:val="false"/>
                <w:color w:val="000000"/>
                <w:sz w:val="20"/>
              </w:rPr>
              <w:t>перемещением грунта</w:t>
            </w:r>
            <w:r>
              <w:br/>
            </w:r>
            <w:r>
              <w:rPr>
                <w:rFonts w:ascii="Times New Roman"/>
                <w:b w:val="false"/>
                <w:i w:val="false"/>
                <w:color w:val="000000"/>
                <w:sz w:val="20"/>
              </w:rPr>
              <w:t>
</w:t>
            </w:r>
            <w:r>
              <w:rPr>
                <w:rFonts w:ascii="Times New Roman"/>
                <w:b w:val="false"/>
                <w:i w:val="false"/>
                <w:color w:val="000000"/>
                <w:sz w:val="20"/>
              </w:rPr>
              <w:t>43.12.12.531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rPr>
                <w:rFonts w:ascii="Times New Roman"/>
                <w:b/>
                <w:i w:val="false"/>
                <w:color w:val="000000"/>
                <w:sz w:val="20"/>
              </w:rPr>
              <w:t xml:space="preserve">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өшіріп</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арақашықтығы, км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перемещения, км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өселме қабатын</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жеткізіп беру,</w:t>
            </w:r>
            <w:r>
              <w:br/>
            </w:r>
            <w:r>
              <w:rPr>
                <w:rFonts w:ascii="Times New Roman"/>
                <w:b w:val="false"/>
                <w:i w:val="false"/>
                <w:color w:val="000000"/>
                <w:sz w:val="20"/>
              </w:rPr>
              <w:t>
</w:t>
            </w:r>
            <w:r>
              <w:rPr>
                <w:rFonts w:ascii="Times New Roman"/>
                <w:b/>
                <w:i w:val="false"/>
                <w:color w:val="000000"/>
                <w:sz w:val="20"/>
              </w:rPr>
              <w:t>бөлу, нығыздау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подстилающего слоя:</w:t>
            </w:r>
            <w:r>
              <w:br/>
            </w:r>
            <w:r>
              <w:rPr>
                <w:rFonts w:ascii="Times New Roman"/>
                <w:b w:val="false"/>
                <w:i w:val="false"/>
                <w:color w:val="000000"/>
                <w:sz w:val="20"/>
              </w:rPr>
              <w:t>
</w:t>
            </w:r>
            <w:r>
              <w:rPr>
                <w:rFonts w:ascii="Times New Roman"/>
                <w:b w:val="false"/>
                <w:i w:val="false"/>
                <w:color w:val="000000"/>
                <w:sz w:val="20"/>
              </w:rPr>
              <w:t>поставка,</w:t>
            </w:r>
            <w:r>
              <w:br/>
            </w:r>
            <w:r>
              <w:rPr>
                <w:rFonts w:ascii="Times New Roman"/>
                <w:b w:val="false"/>
                <w:i w:val="false"/>
                <w:color w:val="000000"/>
                <w:sz w:val="20"/>
              </w:rPr>
              <w:t>
</w:t>
            </w:r>
            <w:r>
              <w:rPr>
                <w:rFonts w:ascii="Times New Roman"/>
                <w:b w:val="false"/>
                <w:i w:val="false"/>
                <w:color w:val="000000"/>
                <w:sz w:val="20"/>
              </w:rPr>
              <w:t>распределение,</w:t>
            </w:r>
            <w:r>
              <w:br/>
            </w:r>
            <w:r>
              <w:rPr>
                <w:rFonts w:ascii="Times New Roman"/>
                <w:b w:val="false"/>
                <w:i w:val="false"/>
                <w:color w:val="000000"/>
                <w:sz w:val="20"/>
              </w:rPr>
              <w:t>
</w:t>
            </w:r>
            <w:r>
              <w:rPr>
                <w:rFonts w:ascii="Times New Roman"/>
                <w:b w:val="false"/>
                <w:i w:val="false"/>
                <w:color w:val="000000"/>
                <w:sz w:val="20"/>
              </w:rPr>
              <w:t>уплотнение</w:t>
            </w:r>
            <w:r>
              <w:br/>
            </w:r>
            <w:r>
              <w:rPr>
                <w:rFonts w:ascii="Times New Roman"/>
                <w:b w:val="false"/>
                <w:i w:val="false"/>
                <w:color w:val="000000"/>
                <w:sz w:val="20"/>
              </w:rPr>
              <w:t>
</w:t>
            </w:r>
            <w:r>
              <w:rPr>
                <w:rFonts w:ascii="Times New Roman"/>
                <w:b w:val="false"/>
                <w:i w:val="false"/>
                <w:color w:val="000000"/>
                <w:sz w:val="20"/>
              </w:rPr>
              <w:t>42.11.20.132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мды-</w:t>
            </w:r>
            <w:r>
              <w:rPr>
                <w:rFonts w:ascii="Times New Roman"/>
                <w:b/>
                <w:i w:val="false"/>
                <w:color w:val="000000"/>
                <w:sz w:val="20"/>
              </w:rPr>
              <w:t>қ</w:t>
            </w:r>
            <w:r>
              <w:rPr>
                <w:rFonts w:ascii="Times New Roman"/>
                <w:b/>
                <w:i w:val="false"/>
                <w:color w:val="000000"/>
                <w:sz w:val="20"/>
              </w:rPr>
              <w:t>иыршы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 xml:space="preserve">асты </w:t>
            </w:r>
            <w:r>
              <w:rPr>
                <w:rFonts w:ascii="Times New Roman"/>
                <w:b/>
                <w:i w:val="false"/>
                <w:color w:val="000000"/>
                <w:sz w:val="20"/>
              </w:rPr>
              <w:t>қ</w:t>
            </w:r>
            <w:r>
              <w:rPr>
                <w:rFonts w:ascii="Times New Roman"/>
                <w:b/>
                <w:i w:val="false"/>
                <w:color w:val="000000"/>
                <w:sz w:val="20"/>
              </w:rPr>
              <w:t>оспа</w:t>
            </w:r>
            <w:r>
              <w:br/>
            </w:r>
            <w:r>
              <w:rPr>
                <w:rFonts w:ascii="Times New Roman"/>
                <w:b w:val="false"/>
                <w:i w:val="false"/>
                <w:color w:val="000000"/>
                <w:sz w:val="20"/>
              </w:rPr>
              <w:t>
</w:t>
            </w:r>
            <w:r>
              <w:rPr>
                <w:rFonts w:ascii="Times New Roman"/>
                <w:b w:val="false"/>
                <w:i w:val="false"/>
                <w:color w:val="000000"/>
                <w:sz w:val="20"/>
              </w:rPr>
              <w:t>смесь</w:t>
            </w:r>
            <w:r>
              <w:br/>
            </w:r>
            <w:r>
              <w:rPr>
                <w:rFonts w:ascii="Times New Roman"/>
                <w:b w:val="false"/>
                <w:i w:val="false"/>
                <w:color w:val="000000"/>
                <w:sz w:val="20"/>
              </w:rPr>
              <w:t>
</w:t>
            </w:r>
            <w:r>
              <w:rPr>
                <w:rFonts w:ascii="Times New Roman"/>
                <w:b w:val="false"/>
                <w:i w:val="false"/>
                <w:color w:val="000000"/>
                <w:sz w:val="20"/>
              </w:rPr>
              <w:t>песчано-гравийная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абат </w:t>
            </w: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см</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өменгі қабат</w:t>
            </w:r>
            <w:r>
              <w:br/>
            </w:r>
            <w:r>
              <w:rPr>
                <w:rFonts w:ascii="Times New Roman"/>
                <w:b w:val="false"/>
                <w:i w:val="false"/>
                <w:color w:val="000000"/>
                <w:sz w:val="20"/>
              </w:rPr>
              <w:t>
</w:t>
            </w:r>
            <w:r>
              <w:rPr>
                <w:rFonts w:ascii="Times New Roman"/>
                <w:b/>
                <w:i w:val="false"/>
                <w:color w:val="000000"/>
                <w:sz w:val="20"/>
              </w:rPr>
              <w:t>негізін жол асты</w:t>
            </w:r>
            <w:r>
              <w:br/>
            </w:r>
            <w:r>
              <w:rPr>
                <w:rFonts w:ascii="Times New Roman"/>
                <w:b w:val="false"/>
                <w:i w:val="false"/>
                <w:color w:val="000000"/>
                <w:sz w:val="20"/>
              </w:rPr>
              <w:t>
</w:t>
            </w:r>
            <w:r>
              <w:rPr>
                <w:rFonts w:ascii="Times New Roman"/>
                <w:b/>
                <w:i w:val="false"/>
                <w:color w:val="000000"/>
                <w:sz w:val="20"/>
              </w:rPr>
              <w:t>жабындысына</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 нижнего</w:t>
            </w:r>
            <w:r>
              <w:br/>
            </w:r>
            <w:r>
              <w:rPr>
                <w:rFonts w:ascii="Times New Roman"/>
                <w:b w:val="false"/>
                <w:i w:val="false"/>
                <w:color w:val="000000"/>
                <w:sz w:val="20"/>
              </w:rPr>
              <w:t>
</w:t>
            </w:r>
            <w:r>
              <w:rPr>
                <w:rFonts w:ascii="Times New Roman"/>
                <w:b w:val="false"/>
                <w:i w:val="false"/>
                <w:color w:val="000000"/>
                <w:sz w:val="20"/>
              </w:rPr>
              <w:t>слоя основания под</w:t>
            </w:r>
            <w:r>
              <w:br/>
            </w:r>
            <w:r>
              <w:rPr>
                <w:rFonts w:ascii="Times New Roman"/>
                <w:b w:val="false"/>
                <w:i w:val="false"/>
                <w:color w:val="000000"/>
                <w:sz w:val="20"/>
              </w:rPr>
              <w:t>
</w:t>
            </w:r>
            <w:r>
              <w:rPr>
                <w:rFonts w:ascii="Times New Roman"/>
                <w:b w:val="false"/>
                <w:i w:val="false"/>
                <w:color w:val="000000"/>
                <w:sz w:val="20"/>
              </w:rPr>
              <w:t>дорожное покрытие</w:t>
            </w:r>
            <w:r>
              <w:br/>
            </w:r>
            <w:r>
              <w:rPr>
                <w:rFonts w:ascii="Times New Roman"/>
                <w:b w:val="false"/>
                <w:i w:val="false"/>
                <w:color w:val="000000"/>
                <w:sz w:val="20"/>
              </w:rPr>
              <w:t>
</w:t>
            </w:r>
            <w:r>
              <w:rPr>
                <w:rFonts w:ascii="Times New Roman"/>
                <w:b w:val="false"/>
                <w:i w:val="false"/>
                <w:color w:val="000000"/>
                <w:sz w:val="20"/>
              </w:rPr>
              <w:t>42.11.20.111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фракция</w:t>
            </w:r>
            <w:r>
              <w:br/>
            </w:r>
            <w:r>
              <w:rPr>
                <w:rFonts w:ascii="Times New Roman"/>
                <w:b w:val="false"/>
                <w:i w:val="false"/>
                <w:color w:val="000000"/>
                <w:sz w:val="20"/>
              </w:rPr>
              <w:t>
</w:t>
            </w:r>
            <w:r>
              <w:rPr>
                <w:rFonts w:ascii="Times New Roman"/>
                <w:b w:val="false"/>
                <w:i w:val="false"/>
                <w:color w:val="000000"/>
                <w:sz w:val="20"/>
              </w:rPr>
              <w:t>фракция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ұтқыр затпен</w:t>
            </w:r>
            <w:r>
              <w:br/>
            </w:r>
            <w:r>
              <w:rPr>
                <w:rFonts w:ascii="Times New Roman"/>
                <w:b w:val="false"/>
                <w:i w:val="false"/>
                <w:color w:val="000000"/>
                <w:sz w:val="20"/>
              </w:rPr>
              <w:t>
</w:t>
            </w:r>
            <w:r>
              <w:rPr>
                <w:rFonts w:ascii="Times New Roman"/>
                <w:b/>
                <w:i w:val="false"/>
                <w:color w:val="000000"/>
                <w:sz w:val="20"/>
              </w:rPr>
              <w:t>өңдеу</w:t>
            </w:r>
            <w:r>
              <w:br/>
            </w:r>
            <w:r>
              <w:rPr>
                <w:rFonts w:ascii="Times New Roman"/>
                <w:b w:val="false"/>
                <w:i w:val="false"/>
                <w:color w:val="000000"/>
                <w:sz w:val="20"/>
              </w:rPr>
              <w:t>
</w:t>
            </w:r>
            <w:r>
              <w:rPr>
                <w:rFonts w:ascii="Times New Roman"/>
                <w:b w:val="false"/>
                <w:i w:val="false"/>
                <w:color w:val="000000"/>
                <w:sz w:val="20"/>
              </w:rPr>
              <w:t>обработка вяжущим</w:t>
            </w:r>
            <w:r>
              <w:br/>
            </w:r>
            <w:r>
              <w:rPr>
                <w:rFonts w:ascii="Times New Roman"/>
                <w:b w:val="false"/>
                <w:i w:val="false"/>
                <w:color w:val="000000"/>
                <w:sz w:val="20"/>
              </w:rPr>
              <w:t>
</w:t>
            </w:r>
            <w:r>
              <w:rPr>
                <w:rFonts w:ascii="Times New Roman"/>
                <w:b w:val="false"/>
                <w:i w:val="false"/>
                <w:color w:val="000000"/>
                <w:sz w:val="20"/>
              </w:rPr>
              <w:t>веществом</w:t>
            </w:r>
            <w:r>
              <w:br/>
            </w:r>
            <w:r>
              <w:rPr>
                <w:rFonts w:ascii="Times New Roman"/>
                <w:b w:val="false"/>
                <w:i w:val="false"/>
                <w:color w:val="000000"/>
                <w:sz w:val="20"/>
              </w:rPr>
              <w:t>
</w:t>
            </w:r>
            <w:r>
              <w:rPr>
                <w:rFonts w:ascii="Times New Roman"/>
                <w:b/>
                <w:i w:val="false"/>
                <w:color w:val="000000"/>
                <w:sz w:val="20"/>
              </w:rPr>
              <w:t>органикалық</w:t>
            </w:r>
            <w:r>
              <w:br/>
            </w:r>
            <w:r>
              <w:rPr>
                <w:rFonts w:ascii="Times New Roman"/>
                <w:b w:val="false"/>
                <w:i w:val="false"/>
                <w:color w:val="000000"/>
                <w:sz w:val="20"/>
              </w:rPr>
              <w:t>
</w:t>
            </w:r>
            <w:r>
              <w:rPr>
                <w:rFonts w:ascii="Times New Roman"/>
                <w:b/>
                <w:i w:val="false"/>
                <w:color w:val="000000"/>
                <w:sz w:val="20"/>
              </w:rPr>
              <w:t>(битум)</w:t>
            </w:r>
            <w:r>
              <w:br/>
            </w:r>
            <w:r>
              <w:rPr>
                <w:rFonts w:ascii="Times New Roman"/>
                <w:b w:val="false"/>
                <w:i w:val="false"/>
                <w:color w:val="000000"/>
                <w:sz w:val="20"/>
              </w:rPr>
              <w:t>
</w:t>
            </w:r>
            <w:r>
              <w:rPr>
                <w:rFonts w:ascii="Times New Roman"/>
                <w:b w:val="false"/>
                <w:i w:val="false"/>
                <w:color w:val="000000"/>
                <w:sz w:val="20"/>
              </w:rPr>
              <w:t>органическим</w:t>
            </w:r>
            <w:r>
              <w:br/>
            </w:r>
            <w:r>
              <w:rPr>
                <w:rFonts w:ascii="Times New Roman"/>
                <w:b w:val="false"/>
                <w:i w:val="false"/>
                <w:color w:val="000000"/>
                <w:sz w:val="20"/>
              </w:rPr>
              <w:t>
</w:t>
            </w:r>
            <w:r>
              <w:rPr>
                <w:rFonts w:ascii="Times New Roman"/>
                <w:b w:val="false"/>
                <w:i w:val="false"/>
                <w:color w:val="000000"/>
                <w:sz w:val="20"/>
              </w:rPr>
              <w:t>(битум)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арғы қабат</w:t>
            </w:r>
            <w:r>
              <w:br/>
            </w:r>
            <w:r>
              <w:rPr>
                <w:rFonts w:ascii="Times New Roman"/>
                <w:b w:val="false"/>
                <w:i w:val="false"/>
                <w:color w:val="000000"/>
                <w:sz w:val="20"/>
              </w:rPr>
              <w:t>
</w:t>
            </w:r>
            <w:r>
              <w:rPr>
                <w:rFonts w:ascii="Times New Roman"/>
                <w:b/>
                <w:i w:val="false"/>
                <w:color w:val="000000"/>
                <w:sz w:val="20"/>
              </w:rPr>
              <w:t>негізін жол асты</w:t>
            </w:r>
            <w:r>
              <w:br/>
            </w:r>
            <w:r>
              <w:rPr>
                <w:rFonts w:ascii="Times New Roman"/>
                <w:b w:val="false"/>
                <w:i w:val="false"/>
                <w:color w:val="000000"/>
                <w:sz w:val="20"/>
              </w:rPr>
              <w:t>
</w:t>
            </w:r>
            <w:r>
              <w:rPr>
                <w:rFonts w:ascii="Times New Roman"/>
                <w:b/>
                <w:i w:val="false"/>
                <w:color w:val="000000"/>
                <w:sz w:val="20"/>
              </w:rPr>
              <w:t>жабындысына</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 верхнего</w:t>
            </w:r>
            <w:r>
              <w:br/>
            </w:r>
            <w:r>
              <w:rPr>
                <w:rFonts w:ascii="Times New Roman"/>
                <w:b w:val="false"/>
                <w:i w:val="false"/>
                <w:color w:val="000000"/>
                <w:sz w:val="20"/>
              </w:rPr>
              <w:t>
</w:t>
            </w:r>
            <w:r>
              <w:rPr>
                <w:rFonts w:ascii="Times New Roman"/>
                <w:b w:val="false"/>
                <w:i w:val="false"/>
                <w:color w:val="000000"/>
                <w:sz w:val="20"/>
              </w:rPr>
              <w:t>слоя основания под</w:t>
            </w:r>
            <w:r>
              <w:br/>
            </w:r>
            <w:r>
              <w:rPr>
                <w:rFonts w:ascii="Times New Roman"/>
                <w:b w:val="false"/>
                <w:i w:val="false"/>
                <w:color w:val="000000"/>
                <w:sz w:val="20"/>
              </w:rPr>
              <w:t>
</w:t>
            </w:r>
            <w:r>
              <w:rPr>
                <w:rFonts w:ascii="Times New Roman"/>
                <w:b w:val="false"/>
                <w:i w:val="false"/>
                <w:color w:val="000000"/>
                <w:sz w:val="20"/>
              </w:rPr>
              <w:t>дорожное покрытие</w:t>
            </w:r>
            <w:r>
              <w:br/>
            </w:r>
            <w:r>
              <w:rPr>
                <w:rFonts w:ascii="Times New Roman"/>
                <w:b w:val="false"/>
                <w:i w:val="false"/>
                <w:color w:val="000000"/>
                <w:sz w:val="20"/>
              </w:rPr>
              <w:t>
</w:t>
            </w:r>
            <w:r>
              <w:rPr>
                <w:rFonts w:ascii="Times New Roman"/>
                <w:b w:val="false"/>
                <w:i w:val="false"/>
                <w:color w:val="000000"/>
                <w:sz w:val="20"/>
              </w:rPr>
              <w:t>42.11.20.112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фракция</w:t>
            </w:r>
            <w:r>
              <w:br/>
            </w:r>
            <w:r>
              <w:rPr>
                <w:rFonts w:ascii="Times New Roman"/>
                <w:b w:val="false"/>
                <w:i w:val="false"/>
                <w:color w:val="000000"/>
                <w:sz w:val="20"/>
              </w:rPr>
              <w:t>
</w:t>
            </w:r>
            <w:r>
              <w:rPr>
                <w:rFonts w:ascii="Times New Roman"/>
                <w:b w:val="false"/>
                <w:i w:val="false"/>
                <w:color w:val="000000"/>
                <w:sz w:val="20"/>
              </w:rPr>
              <w:t>фракция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ұтқыр затпен</w:t>
            </w:r>
            <w:r>
              <w:br/>
            </w:r>
            <w:r>
              <w:rPr>
                <w:rFonts w:ascii="Times New Roman"/>
                <w:b w:val="false"/>
                <w:i w:val="false"/>
                <w:color w:val="000000"/>
                <w:sz w:val="20"/>
              </w:rPr>
              <w:t>
</w:t>
            </w:r>
            <w:r>
              <w:rPr>
                <w:rFonts w:ascii="Times New Roman"/>
                <w:b/>
                <w:i w:val="false"/>
                <w:color w:val="000000"/>
                <w:sz w:val="20"/>
              </w:rPr>
              <w:t>өңдеу</w:t>
            </w:r>
            <w:r>
              <w:br/>
            </w:r>
            <w:r>
              <w:rPr>
                <w:rFonts w:ascii="Times New Roman"/>
                <w:b w:val="false"/>
                <w:i w:val="false"/>
                <w:color w:val="000000"/>
                <w:sz w:val="20"/>
              </w:rPr>
              <w:t>
</w:t>
            </w:r>
            <w:r>
              <w:rPr>
                <w:rFonts w:ascii="Times New Roman"/>
                <w:b w:val="false"/>
                <w:i w:val="false"/>
                <w:color w:val="000000"/>
                <w:sz w:val="20"/>
              </w:rPr>
              <w:t>обработка вяжущим</w:t>
            </w:r>
            <w:r>
              <w:br/>
            </w:r>
            <w:r>
              <w:rPr>
                <w:rFonts w:ascii="Times New Roman"/>
                <w:b w:val="false"/>
                <w:i w:val="false"/>
                <w:color w:val="000000"/>
                <w:sz w:val="20"/>
              </w:rPr>
              <w:t>
</w:t>
            </w:r>
            <w:r>
              <w:rPr>
                <w:rFonts w:ascii="Times New Roman"/>
                <w:b w:val="false"/>
                <w:i w:val="false"/>
                <w:color w:val="000000"/>
                <w:sz w:val="20"/>
              </w:rPr>
              <w:t>веществом</w:t>
            </w:r>
            <w:r>
              <w:br/>
            </w:r>
            <w:r>
              <w:rPr>
                <w:rFonts w:ascii="Times New Roman"/>
                <w:b w:val="false"/>
                <w:i w:val="false"/>
                <w:color w:val="000000"/>
                <w:sz w:val="20"/>
              </w:rPr>
              <w:t>
</w:t>
            </w:r>
            <w:r>
              <w:rPr>
                <w:rFonts w:ascii="Times New Roman"/>
                <w:b/>
                <w:i w:val="false"/>
                <w:color w:val="000000"/>
                <w:sz w:val="20"/>
              </w:rPr>
              <w:t>органикалық</w:t>
            </w:r>
            <w:r>
              <w:br/>
            </w:r>
            <w:r>
              <w:rPr>
                <w:rFonts w:ascii="Times New Roman"/>
                <w:b w:val="false"/>
                <w:i w:val="false"/>
                <w:color w:val="000000"/>
                <w:sz w:val="20"/>
              </w:rPr>
              <w:t>
</w:t>
            </w:r>
            <w:r>
              <w:rPr>
                <w:rFonts w:ascii="Times New Roman"/>
                <w:b/>
                <w:i w:val="false"/>
                <w:color w:val="000000"/>
                <w:sz w:val="20"/>
              </w:rPr>
              <w:t>(битум)</w:t>
            </w:r>
            <w:r>
              <w:br/>
            </w:r>
            <w:r>
              <w:rPr>
                <w:rFonts w:ascii="Times New Roman"/>
                <w:b w:val="false"/>
                <w:i w:val="false"/>
                <w:color w:val="000000"/>
                <w:sz w:val="20"/>
              </w:rPr>
              <w:t>
</w:t>
            </w:r>
            <w:r>
              <w:rPr>
                <w:rFonts w:ascii="Times New Roman"/>
                <w:b w:val="false"/>
                <w:i w:val="false"/>
                <w:color w:val="000000"/>
                <w:sz w:val="20"/>
              </w:rPr>
              <w:t>органическим</w:t>
            </w:r>
            <w:r>
              <w:br/>
            </w:r>
            <w:r>
              <w:rPr>
                <w:rFonts w:ascii="Times New Roman"/>
                <w:b w:val="false"/>
                <w:i w:val="false"/>
                <w:color w:val="000000"/>
                <w:sz w:val="20"/>
              </w:rPr>
              <w:t>
</w:t>
            </w:r>
            <w:r>
              <w:rPr>
                <w:rFonts w:ascii="Times New Roman"/>
                <w:b w:val="false"/>
                <w:i w:val="false"/>
                <w:color w:val="000000"/>
                <w:sz w:val="20"/>
              </w:rPr>
              <w:t>(битум)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Синтетикалық</w:t>
            </w:r>
            <w:r>
              <w:br/>
            </w:r>
            <w:r>
              <w:rPr>
                <w:rFonts w:ascii="Times New Roman"/>
                <w:b w:val="false"/>
                <w:i w:val="false"/>
                <w:color w:val="000000"/>
                <w:sz w:val="20"/>
              </w:rPr>
              <w:t>
</w:t>
            </w:r>
            <w:r>
              <w:rPr>
                <w:rFonts w:ascii="Times New Roman"/>
                <w:b/>
                <w:i w:val="false"/>
                <w:color w:val="000000"/>
                <w:sz w:val="20"/>
              </w:rPr>
              <w:t>материалдан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арақабатты</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w:t>
            </w:r>
            <w:r>
              <w:br/>
            </w:r>
            <w:r>
              <w:rPr>
                <w:rFonts w:ascii="Times New Roman"/>
                <w:b w:val="false"/>
                <w:i w:val="false"/>
                <w:color w:val="000000"/>
                <w:sz w:val="20"/>
              </w:rPr>
              <w:t>
</w:t>
            </w:r>
            <w:r>
              <w:rPr>
                <w:rFonts w:ascii="Times New Roman"/>
                <w:b w:val="false"/>
                <w:i w:val="false"/>
                <w:color w:val="000000"/>
                <w:sz w:val="20"/>
              </w:rPr>
              <w:t>прослойки из</w:t>
            </w:r>
            <w:r>
              <w:br/>
            </w:r>
            <w:r>
              <w:rPr>
                <w:rFonts w:ascii="Times New Roman"/>
                <w:b w:val="false"/>
                <w:i w:val="false"/>
                <w:color w:val="000000"/>
                <w:sz w:val="20"/>
              </w:rPr>
              <w:t>
</w:t>
            </w:r>
            <w:r>
              <w:rPr>
                <w:rFonts w:ascii="Times New Roman"/>
                <w:b w:val="false"/>
                <w:i w:val="false"/>
                <w:color w:val="000000"/>
                <w:sz w:val="20"/>
              </w:rPr>
              <w:t>синтетического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42.11.20.131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т</w:t>
            </w:r>
            <w:r>
              <w:rPr>
                <w:rFonts w:ascii="Times New Roman"/>
                <w:b/>
                <w:i w:val="false"/>
                <w:color w:val="000000"/>
                <w:sz w:val="20"/>
              </w:rPr>
              <w:t>ө</w:t>
            </w:r>
            <w:r>
              <w:rPr>
                <w:rFonts w:ascii="Times New Roman"/>
                <w:b/>
                <w:i w:val="false"/>
                <w:color w:val="000000"/>
                <w:sz w:val="20"/>
              </w:rPr>
              <w:t>семінде</w:t>
            </w:r>
            <w:r>
              <w:br/>
            </w:r>
            <w:r>
              <w:rPr>
                <w:rFonts w:ascii="Times New Roman"/>
                <w:b w:val="false"/>
                <w:i w:val="false"/>
                <w:color w:val="000000"/>
                <w:sz w:val="20"/>
              </w:rPr>
              <w:t>
</w:t>
            </w:r>
            <w:r>
              <w:rPr>
                <w:rFonts w:ascii="Times New Roman"/>
                <w:b w:val="false"/>
                <w:i w:val="false"/>
                <w:color w:val="000000"/>
                <w:sz w:val="20"/>
              </w:rPr>
              <w:t>в земляном полотне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істі бекіту</w:t>
            </w:r>
            <w:r>
              <w:br/>
            </w:r>
            <w:r>
              <w:rPr>
                <w:rFonts w:ascii="Times New Roman"/>
                <w:b w:val="false"/>
                <w:i w:val="false"/>
                <w:color w:val="000000"/>
                <w:sz w:val="20"/>
              </w:rPr>
              <w:t>
</w:t>
            </w:r>
            <w:r>
              <w:rPr>
                <w:rFonts w:ascii="Times New Roman"/>
                <w:b/>
                <w:i w:val="false"/>
                <w:color w:val="000000"/>
                <w:sz w:val="20"/>
              </w:rPr>
              <w:t>кезінде</w:t>
            </w:r>
            <w:r>
              <w:br/>
            </w:r>
            <w:r>
              <w:rPr>
                <w:rFonts w:ascii="Times New Roman"/>
                <w:b w:val="false"/>
                <w:i w:val="false"/>
                <w:color w:val="000000"/>
                <w:sz w:val="20"/>
              </w:rPr>
              <w:t>
</w:t>
            </w:r>
            <w:r>
              <w:rPr>
                <w:rFonts w:ascii="Times New Roman"/>
                <w:b w:val="false"/>
                <w:i w:val="false"/>
                <w:color w:val="000000"/>
                <w:sz w:val="20"/>
              </w:rPr>
              <w:t>при укреплении</w:t>
            </w:r>
            <w:r>
              <w:br/>
            </w:r>
            <w:r>
              <w:rPr>
                <w:rFonts w:ascii="Times New Roman"/>
                <w:b w:val="false"/>
                <w:i w:val="false"/>
                <w:color w:val="000000"/>
                <w:sz w:val="20"/>
              </w:rPr>
              <w:t>
</w:t>
            </w:r>
            <w:r>
              <w:rPr>
                <w:rFonts w:ascii="Times New Roman"/>
                <w:b w:val="false"/>
                <w:i w:val="false"/>
                <w:color w:val="000000"/>
                <w:sz w:val="20"/>
              </w:rPr>
              <w:t>откосов</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бетонды</w:t>
            </w:r>
            <w:r>
              <w:br/>
            </w:r>
            <w:r>
              <w:rPr>
                <w:rFonts w:ascii="Times New Roman"/>
                <w:b w:val="false"/>
                <w:i w:val="false"/>
                <w:color w:val="000000"/>
                <w:sz w:val="20"/>
              </w:rPr>
              <w:t>
</w:t>
            </w:r>
            <w:r>
              <w:rPr>
                <w:rFonts w:ascii="Times New Roman"/>
                <w:b/>
                <w:i w:val="false"/>
                <w:color w:val="000000"/>
                <w:sz w:val="20"/>
              </w:rPr>
              <w:t>тақталардан</w:t>
            </w:r>
            <w:r>
              <w:br/>
            </w:r>
            <w:r>
              <w:rPr>
                <w:rFonts w:ascii="Times New Roman"/>
                <w:b w:val="false"/>
                <w:i w:val="false"/>
                <w:color w:val="000000"/>
                <w:sz w:val="20"/>
              </w:rPr>
              <w:t>
</w:t>
            </w:r>
            <w:r>
              <w:rPr>
                <w:rFonts w:ascii="Times New Roman"/>
                <w:b/>
                <w:i w:val="false"/>
                <w:color w:val="000000"/>
                <w:sz w:val="20"/>
              </w:rPr>
              <w:t>құралған жабынды</w:t>
            </w:r>
            <w:r>
              <w:br/>
            </w:r>
            <w:r>
              <w:rPr>
                <w:rFonts w:ascii="Times New Roman"/>
                <w:b w:val="false"/>
                <w:i w:val="false"/>
                <w:color w:val="000000"/>
                <w:sz w:val="20"/>
              </w:rPr>
              <w:t>
</w:t>
            </w:r>
            <w:r>
              <w:rPr>
                <w:rFonts w:ascii="Times New Roman"/>
                <w:b/>
                <w:i w:val="false"/>
                <w:color w:val="000000"/>
                <w:sz w:val="20"/>
              </w:rPr>
              <w:t>астында</w:t>
            </w:r>
            <w:r>
              <w:br/>
            </w:r>
            <w:r>
              <w:rPr>
                <w:rFonts w:ascii="Times New Roman"/>
                <w:b w:val="false"/>
                <w:i w:val="false"/>
                <w:color w:val="000000"/>
                <w:sz w:val="20"/>
              </w:rPr>
              <w:t>
</w:t>
            </w:r>
            <w:r>
              <w:rPr>
                <w:rFonts w:ascii="Times New Roman"/>
                <w:b w:val="false"/>
                <w:i w:val="false"/>
                <w:color w:val="000000"/>
                <w:sz w:val="20"/>
              </w:rPr>
              <w:t>под покрытием из</w:t>
            </w:r>
            <w:r>
              <w:br/>
            </w:r>
            <w:r>
              <w:rPr>
                <w:rFonts w:ascii="Times New Roman"/>
                <w:b w:val="false"/>
                <w:i w:val="false"/>
                <w:color w:val="000000"/>
                <w:sz w:val="20"/>
              </w:rPr>
              <w:t>
</w:t>
            </w:r>
            <w:r>
              <w:rPr>
                <w:rFonts w:ascii="Times New Roman"/>
                <w:b w:val="false"/>
                <w:i w:val="false"/>
                <w:color w:val="000000"/>
                <w:sz w:val="20"/>
              </w:rPr>
              <w:t>сборных бетонных</w:t>
            </w:r>
            <w:r>
              <w:br/>
            </w:r>
            <w:r>
              <w:rPr>
                <w:rFonts w:ascii="Times New Roman"/>
                <w:b w:val="false"/>
                <w:i w:val="false"/>
                <w:color w:val="000000"/>
                <w:sz w:val="20"/>
              </w:rPr>
              <w:t>
</w:t>
            </w:r>
            <w:r>
              <w:rPr>
                <w:rFonts w:ascii="Times New Roman"/>
                <w:b w:val="false"/>
                <w:i w:val="false"/>
                <w:color w:val="000000"/>
                <w:sz w:val="20"/>
              </w:rPr>
              <w:t>плит</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ағызатын ор</w:t>
            </w:r>
            <w:r>
              <w:br/>
            </w:r>
            <w:r>
              <w:rPr>
                <w:rFonts w:ascii="Times New Roman"/>
                <w:b w:val="false"/>
                <w:i w:val="false"/>
                <w:color w:val="000000"/>
                <w:sz w:val="20"/>
              </w:rPr>
              <w:t>
</w:t>
            </w: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құрылымының</w:t>
            </w:r>
            <w:r>
              <w:br/>
            </w:r>
            <w:r>
              <w:rPr>
                <w:rFonts w:ascii="Times New Roman"/>
                <w:b w:val="false"/>
                <w:i w:val="false"/>
                <w:color w:val="000000"/>
                <w:sz w:val="20"/>
              </w:rPr>
              <w:t>
</w:t>
            </w:r>
            <w:r>
              <w:rPr>
                <w:rFonts w:ascii="Times New Roman"/>
                <w:b/>
                <w:i w:val="false"/>
                <w:color w:val="000000"/>
                <w:sz w:val="20"/>
              </w:rPr>
              <w:t>оқшаулағыштарын</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 изоляции</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водоотливных</w:t>
            </w:r>
            <w:r>
              <w:br/>
            </w:r>
            <w:r>
              <w:rPr>
                <w:rFonts w:ascii="Times New Roman"/>
                <w:b w:val="false"/>
                <w:i w:val="false"/>
                <w:color w:val="000000"/>
                <w:sz w:val="20"/>
              </w:rPr>
              <w:t>
</w:t>
            </w:r>
            <w:r>
              <w:rPr>
                <w:rFonts w:ascii="Times New Roman"/>
                <w:b w:val="false"/>
                <w:i w:val="false"/>
                <w:color w:val="000000"/>
                <w:sz w:val="20"/>
              </w:rPr>
              <w:t>траншей</w:t>
            </w:r>
            <w:r>
              <w:br/>
            </w:r>
            <w:r>
              <w:rPr>
                <w:rFonts w:ascii="Times New Roman"/>
                <w:b w:val="false"/>
                <w:i w:val="false"/>
                <w:color w:val="000000"/>
                <w:sz w:val="20"/>
              </w:rPr>
              <w:t>
</w:t>
            </w:r>
            <w:r>
              <w:rPr>
                <w:rFonts w:ascii="Times New Roman"/>
                <w:b w:val="false"/>
                <w:i w:val="false"/>
                <w:color w:val="000000"/>
                <w:sz w:val="20"/>
              </w:rPr>
              <w:t>42.11.20.193</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желімделетін</w:t>
            </w:r>
            <w:r>
              <w:br/>
            </w:r>
            <w:r>
              <w:rPr>
                <w:rFonts w:ascii="Times New Roman"/>
                <w:b w:val="false"/>
                <w:i w:val="false"/>
                <w:color w:val="000000"/>
                <w:sz w:val="20"/>
              </w:rPr>
              <w:t>
</w:t>
            </w:r>
            <w:r>
              <w:rPr>
                <w:rFonts w:ascii="Times New Roman"/>
                <w:b w:val="false"/>
                <w:i w:val="false"/>
                <w:color w:val="000000"/>
                <w:sz w:val="20"/>
              </w:rPr>
              <w:t>оклеечная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майланатын</w:t>
            </w:r>
            <w:r>
              <w:br/>
            </w:r>
            <w:r>
              <w:rPr>
                <w:rFonts w:ascii="Times New Roman"/>
                <w:b w:val="false"/>
                <w:i w:val="false"/>
                <w:color w:val="000000"/>
                <w:sz w:val="20"/>
              </w:rPr>
              <w:t>
</w:t>
            </w:r>
            <w:r>
              <w:rPr>
                <w:rFonts w:ascii="Times New Roman"/>
                <w:b w:val="false"/>
                <w:i w:val="false"/>
                <w:color w:val="000000"/>
                <w:sz w:val="20"/>
              </w:rPr>
              <w:t>обмазочная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тіректер</w:t>
            </w:r>
            <w:r>
              <w:br/>
            </w:r>
            <w:r>
              <w:rPr>
                <w:rFonts w:ascii="Times New Roman"/>
                <w:b w:val="false"/>
                <w:i w:val="false"/>
                <w:color w:val="000000"/>
                <w:sz w:val="20"/>
              </w:rPr>
              <w:t>
</w:t>
            </w:r>
            <w:r>
              <w:rPr>
                <w:rFonts w:ascii="Times New Roman"/>
                <w:b w:val="false"/>
                <w:i w:val="false"/>
                <w:color w:val="000000"/>
                <w:sz w:val="20"/>
              </w:rPr>
              <w:t>упоры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абат саны</w:t>
            </w:r>
            <w:r>
              <w:br/>
            </w:r>
            <w:r>
              <w:rPr>
                <w:rFonts w:ascii="Times New Roman"/>
                <w:b w:val="false"/>
                <w:i w:val="false"/>
                <w:color w:val="000000"/>
                <w:sz w:val="20"/>
              </w:rPr>
              <w:t>
</w:t>
            </w:r>
            <w:r>
              <w:rPr>
                <w:rFonts w:ascii="Times New Roman"/>
                <w:b w:val="false"/>
                <w:i w:val="false"/>
                <w:color w:val="000000"/>
                <w:sz w:val="20"/>
              </w:rPr>
              <w:t>количество слоев</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Астыңғы қабатқа</w:t>
            </w:r>
            <w:r>
              <w:br/>
            </w:r>
            <w:r>
              <w:rPr>
                <w:rFonts w:ascii="Times New Roman"/>
                <w:b w:val="false"/>
                <w:i w:val="false"/>
                <w:color w:val="000000"/>
                <w:sz w:val="20"/>
              </w:rPr>
              <w:t>
</w:t>
            </w:r>
            <w:r>
              <w:rPr>
                <w:rFonts w:ascii="Times New Roman"/>
                <w:b/>
                <w:i w:val="false"/>
                <w:color w:val="000000"/>
                <w:sz w:val="20"/>
              </w:rPr>
              <w:t>асфальтбетон</w:t>
            </w:r>
            <w:r>
              <w:br/>
            </w:r>
            <w:r>
              <w:rPr>
                <w:rFonts w:ascii="Times New Roman"/>
                <w:b w:val="false"/>
                <w:i w:val="false"/>
                <w:color w:val="000000"/>
                <w:sz w:val="20"/>
              </w:rPr>
              <w:t>
</w:t>
            </w:r>
            <w:r>
              <w:rPr>
                <w:rFonts w:ascii="Times New Roman"/>
                <w:b/>
                <w:i w:val="false"/>
                <w:color w:val="000000"/>
                <w:sz w:val="20"/>
              </w:rPr>
              <w:t>қоспасымен</w:t>
            </w:r>
            <w:r>
              <w:br/>
            </w:r>
            <w:r>
              <w:rPr>
                <w:rFonts w:ascii="Times New Roman"/>
                <w:b w:val="false"/>
                <w:i w:val="false"/>
                <w:color w:val="000000"/>
                <w:sz w:val="20"/>
              </w:rPr>
              <w:t>
</w:t>
            </w:r>
            <w:r>
              <w:rPr>
                <w:rFonts w:ascii="Times New Roman"/>
                <w:b/>
                <w:i w:val="false"/>
                <w:color w:val="000000"/>
                <w:sz w:val="20"/>
              </w:rPr>
              <w:t>жабынды жабу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 нижнего</w:t>
            </w:r>
            <w:r>
              <w:br/>
            </w:r>
            <w:r>
              <w:rPr>
                <w:rFonts w:ascii="Times New Roman"/>
                <w:b w:val="false"/>
                <w:i w:val="false"/>
                <w:color w:val="000000"/>
                <w:sz w:val="20"/>
              </w:rPr>
              <w:t>
</w:t>
            </w:r>
            <w:r>
              <w:rPr>
                <w:rFonts w:ascii="Times New Roman"/>
                <w:b w:val="false"/>
                <w:i w:val="false"/>
                <w:color w:val="000000"/>
                <w:sz w:val="20"/>
              </w:rPr>
              <w:t>слоя покрытия из</w:t>
            </w:r>
            <w:r>
              <w:br/>
            </w:r>
            <w:r>
              <w:rPr>
                <w:rFonts w:ascii="Times New Roman"/>
                <w:b w:val="false"/>
                <w:i w:val="false"/>
                <w:color w:val="000000"/>
                <w:sz w:val="20"/>
              </w:rPr>
              <w:t>
</w:t>
            </w:r>
            <w:r>
              <w:rPr>
                <w:rFonts w:ascii="Times New Roman"/>
                <w:b w:val="false"/>
                <w:i w:val="false"/>
                <w:color w:val="000000"/>
                <w:sz w:val="20"/>
              </w:rPr>
              <w:t>асфальтобетонной</w:t>
            </w:r>
            <w:r>
              <w:br/>
            </w:r>
            <w:r>
              <w:rPr>
                <w:rFonts w:ascii="Times New Roman"/>
                <w:b w:val="false"/>
                <w:i w:val="false"/>
                <w:color w:val="000000"/>
                <w:sz w:val="20"/>
              </w:rPr>
              <w:t>
</w:t>
            </w:r>
            <w:r>
              <w:rPr>
                <w:rFonts w:ascii="Times New Roman"/>
                <w:b w:val="false"/>
                <w:i w:val="false"/>
                <w:color w:val="000000"/>
                <w:sz w:val="20"/>
              </w:rPr>
              <w:t>смеси</w:t>
            </w:r>
            <w:r>
              <w:br/>
            </w:r>
            <w:r>
              <w:rPr>
                <w:rFonts w:ascii="Times New Roman"/>
                <w:b w:val="false"/>
                <w:i w:val="false"/>
                <w:color w:val="000000"/>
                <w:sz w:val="20"/>
              </w:rPr>
              <w:t>
</w:t>
            </w:r>
            <w:r>
              <w:rPr>
                <w:rFonts w:ascii="Times New Roman"/>
                <w:b w:val="false"/>
                <w:i w:val="false"/>
                <w:color w:val="000000"/>
                <w:sz w:val="20"/>
              </w:rPr>
              <w:t>42.11.20.151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w:t>
            </w:r>
            <w:r>
              <w:rPr>
                <w:rFonts w:ascii="Times New Roman"/>
                <w:b/>
                <w:i w:val="false"/>
                <w:color w:val="000000"/>
                <w:sz w:val="20"/>
              </w:rPr>
              <w:t>ғ</w:t>
            </w:r>
            <w:r>
              <w:rPr>
                <w:rFonts w:ascii="Times New Roman"/>
                <w:b/>
                <w:i w:val="false"/>
                <w:color w:val="000000"/>
                <w:sz w:val="20"/>
              </w:rPr>
              <w:t>ызды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плотность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3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Үстіңгі қабатты</w:t>
            </w:r>
            <w:r>
              <w:br/>
            </w:r>
            <w:r>
              <w:rPr>
                <w:rFonts w:ascii="Times New Roman"/>
                <w:b w:val="false"/>
                <w:i w:val="false"/>
                <w:color w:val="000000"/>
                <w:sz w:val="20"/>
              </w:rPr>
              <w:t>
</w:t>
            </w:r>
            <w:r>
              <w:rPr>
                <w:rFonts w:ascii="Times New Roman"/>
                <w:b/>
                <w:i w:val="false"/>
                <w:color w:val="000000"/>
                <w:sz w:val="20"/>
              </w:rPr>
              <w:t>асфальтбетон</w:t>
            </w:r>
            <w:r>
              <w:br/>
            </w:r>
            <w:r>
              <w:rPr>
                <w:rFonts w:ascii="Times New Roman"/>
                <w:b w:val="false"/>
                <w:i w:val="false"/>
                <w:color w:val="000000"/>
                <w:sz w:val="20"/>
              </w:rPr>
              <w:t>
</w:t>
            </w:r>
            <w:r>
              <w:rPr>
                <w:rFonts w:ascii="Times New Roman"/>
                <w:b/>
                <w:i w:val="false"/>
                <w:color w:val="000000"/>
                <w:sz w:val="20"/>
              </w:rPr>
              <w:t>қоспасынан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жабындымен жабу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 верхнего</w:t>
            </w:r>
            <w:r>
              <w:br/>
            </w:r>
            <w:r>
              <w:rPr>
                <w:rFonts w:ascii="Times New Roman"/>
                <w:b w:val="false"/>
                <w:i w:val="false"/>
                <w:color w:val="000000"/>
                <w:sz w:val="20"/>
              </w:rPr>
              <w:t>
</w:t>
            </w:r>
            <w:r>
              <w:rPr>
                <w:rFonts w:ascii="Times New Roman"/>
                <w:b w:val="false"/>
                <w:i w:val="false"/>
                <w:color w:val="000000"/>
                <w:sz w:val="20"/>
              </w:rPr>
              <w:t>слоя покрытия из</w:t>
            </w:r>
            <w:r>
              <w:br/>
            </w:r>
            <w:r>
              <w:rPr>
                <w:rFonts w:ascii="Times New Roman"/>
                <w:b w:val="false"/>
                <w:i w:val="false"/>
                <w:color w:val="000000"/>
                <w:sz w:val="20"/>
              </w:rPr>
              <w:t>
</w:t>
            </w:r>
            <w:r>
              <w:rPr>
                <w:rFonts w:ascii="Times New Roman"/>
                <w:b w:val="false"/>
                <w:i w:val="false"/>
                <w:color w:val="000000"/>
                <w:sz w:val="20"/>
              </w:rPr>
              <w:t>асфальтобетонной</w:t>
            </w:r>
            <w:r>
              <w:br/>
            </w:r>
            <w:r>
              <w:rPr>
                <w:rFonts w:ascii="Times New Roman"/>
                <w:b w:val="false"/>
                <w:i w:val="false"/>
                <w:color w:val="000000"/>
                <w:sz w:val="20"/>
              </w:rPr>
              <w:t>
</w:t>
            </w:r>
            <w:r>
              <w:rPr>
                <w:rFonts w:ascii="Times New Roman"/>
                <w:b w:val="false"/>
                <w:i w:val="false"/>
                <w:color w:val="000000"/>
                <w:sz w:val="20"/>
              </w:rPr>
              <w:t>смеси</w:t>
            </w:r>
            <w:r>
              <w:br/>
            </w:r>
            <w:r>
              <w:rPr>
                <w:rFonts w:ascii="Times New Roman"/>
                <w:b w:val="false"/>
                <w:i w:val="false"/>
                <w:color w:val="000000"/>
                <w:sz w:val="20"/>
              </w:rPr>
              <w:t>
</w:t>
            </w:r>
            <w:r>
              <w:rPr>
                <w:rFonts w:ascii="Times New Roman"/>
                <w:b w:val="false"/>
                <w:i w:val="false"/>
                <w:color w:val="000000"/>
                <w:sz w:val="20"/>
              </w:rPr>
              <w:t>42.11.20.152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w:t>
            </w:r>
            <w:r>
              <w:rPr>
                <w:rFonts w:ascii="Times New Roman"/>
                <w:b/>
                <w:i w:val="false"/>
                <w:color w:val="000000"/>
                <w:sz w:val="20"/>
              </w:rPr>
              <w:t>ғ</w:t>
            </w:r>
            <w:r>
              <w:rPr>
                <w:rFonts w:ascii="Times New Roman"/>
                <w:b/>
                <w:i w:val="false"/>
                <w:color w:val="000000"/>
                <w:sz w:val="20"/>
              </w:rPr>
              <w:t>ызды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плотность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21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ағызатын ор</w:t>
            </w:r>
            <w:r>
              <w:br/>
            </w:r>
            <w:r>
              <w:rPr>
                <w:rFonts w:ascii="Times New Roman"/>
                <w:b w:val="false"/>
                <w:i w:val="false"/>
                <w:color w:val="000000"/>
                <w:sz w:val="20"/>
              </w:rPr>
              <w:t>
</w:t>
            </w:r>
            <w:r>
              <w:rPr>
                <w:rFonts w:ascii="Times New Roman"/>
                <w:b/>
                <w:i w:val="false"/>
                <w:color w:val="000000"/>
                <w:sz w:val="20"/>
              </w:rPr>
              <w:t>жолдардың тұтас</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құрылымдарын</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 бетонных</w:t>
            </w:r>
            <w:r>
              <w:br/>
            </w:r>
            <w:r>
              <w:rPr>
                <w:rFonts w:ascii="Times New Roman"/>
                <w:b w:val="false"/>
                <w:i w:val="false"/>
                <w:color w:val="000000"/>
                <w:sz w:val="20"/>
              </w:rPr>
              <w:t>
</w:t>
            </w:r>
            <w:r>
              <w:rPr>
                <w:rFonts w:ascii="Times New Roman"/>
                <w:b w:val="false"/>
                <w:i w:val="false"/>
                <w:color w:val="000000"/>
                <w:sz w:val="20"/>
              </w:rPr>
              <w:t>монолитных</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водоотливных</w:t>
            </w:r>
            <w:r>
              <w:br/>
            </w:r>
            <w:r>
              <w:rPr>
                <w:rFonts w:ascii="Times New Roman"/>
                <w:b w:val="false"/>
                <w:i w:val="false"/>
                <w:color w:val="000000"/>
                <w:sz w:val="20"/>
              </w:rPr>
              <w:t>
</w:t>
            </w:r>
            <w:r>
              <w:rPr>
                <w:rFonts w:ascii="Times New Roman"/>
                <w:b w:val="false"/>
                <w:i w:val="false"/>
                <w:color w:val="000000"/>
                <w:sz w:val="20"/>
              </w:rPr>
              <w:t>траншей</w:t>
            </w:r>
            <w:r>
              <w:br/>
            </w:r>
            <w:r>
              <w:rPr>
                <w:rFonts w:ascii="Times New Roman"/>
                <w:b w:val="false"/>
                <w:i w:val="false"/>
                <w:color w:val="000000"/>
                <w:sz w:val="20"/>
              </w:rPr>
              <w:t>
</w:t>
            </w:r>
            <w:r>
              <w:rPr>
                <w:rFonts w:ascii="Times New Roman"/>
                <w:b w:val="false"/>
                <w:i w:val="false"/>
                <w:color w:val="000000"/>
                <w:sz w:val="20"/>
              </w:rPr>
              <w:t>42.11.20.191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іргетастар</w:t>
            </w:r>
            <w:r>
              <w:br/>
            </w:r>
            <w:r>
              <w:rPr>
                <w:rFonts w:ascii="Times New Roman"/>
                <w:b w:val="false"/>
                <w:i w:val="false"/>
                <w:color w:val="000000"/>
                <w:sz w:val="20"/>
              </w:rPr>
              <w:t>
</w:t>
            </w:r>
            <w:r>
              <w:rPr>
                <w:rFonts w:ascii="Times New Roman"/>
                <w:b w:val="false"/>
                <w:i w:val="false"/>
                <w:color w:val="000000"/>
                <w:sz w:val="20"/>
              </w:rPr>
              <w:t>фундаменты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лотки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тіректер</w:t>
            </w:r>
            <w:r>
              <w:br/>
            </w:r>
            <w:r>
              <w:rPr>
                <w:rFonts w:ascii="Times New Roman"/>
                <w:b w:val="false"/>
                <w:i w:val="false"/>
                <w:color w:val="000000"/>
                <w:sz w:val="20"/>
              </w:rPr>
              <w:t>
</w:t>
            </w:r>
            <w:r>
              <w:rPr>
                <w:rFonts w:ascii="Times New Roman"/>
                <w:b w:val="false"/>
                <w:i w:val="false"/>
                <w:color w:val="000000"/>
                <w:sz w:val="20"/>
              </w:rPr>
              <w:t>упоры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суыққа</w:t>
            </w:r>
            <w:r>
              <w:br/>
            </w:r>
            <w:r>
              <w:rPr>
                <w:rFonts w:ascii="Times New Roman"/>
                <w:b w:val="false"/>
                <w:i w:val="false"/>
                <w:color w:val="000000"/>
                <w:sz w:val="20"/>
              </w:rPr>
              <w:t>
</w:t>
            </w:r>
            <w:r>
              <w:rPr>
                <w:rFonts w:ascii="Times New Roman"/>
                <w:b/>
                <w:i w:val="false"/>
                <w:color w:val="000000"/>
                <w:sz w:val="20"/>
              </w:rPr>
              <w:t>төзімділігі</w:t>
            </w:r>
            <w:r>
              <w:br/>
            </w:r>
            <w:r>
              <w:rPr>
                <w:rFonts w:ascii="Times New Roman"/>
                <w:b w:val="false"/>
                <w:i w:val="false"/>
                <w:color w:val="000000"/>
                <w:sz w:val="20"/>
              </w:rPr>
              <w:t>
</w:t>
            </w:r>
            <w:r>
              <w:rPr>
                <w:rFonts w:ascii="Times New Roman"/>
                <w:b w:val="false"/>
                <w:i w:val="false"/>
                <w:color w:val="000000"/>
                <w:sz w:val="20"/>
              </w:rPr>
              <w:t>морозостойкость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br/>
            </w:r>
            <w:r>
              <w:rPr>
                <w:rFonts w:ascii="Times New Roman"/>
                <w:b w:val="false"/>
                <w:i w:val="false"/>
                <w:color w:val="000000"/>
                <w:sz w:val="20"/>
              </w:rPr>
              <w:t>
</w:t>
            </w:r>
            <w:r>
              <w:rPr>
                <w:rFonts w:ascii="Times New Roman"/>
                <w:b/>
                <w:i w:val="false"/>
                <w:color w:val="000000"/>
                <w:sz w:val="20"/>
              </w:rPr>
              <w:t>өткізбейтіндігі</w:t>
            </w:r>
            <w:r>
              <w:br/>
            </w:r>
            <w:r>
              <w:rPr>
                <w:rFonts w:ascii="Times New Roman"/>
                <w:b w:val="false"/>
                <w:i w:val="false"/>
                <w:color w:val="000000"/>
                <w:sz w:val="20"/>
              </w:rPr>
              <w:t>
</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сульфатқа</w:t>
            </w:r>
            <w:r>
              <w:br/>
            </w:r>
            <w:r>
              <w:rPr>
                <w:rFonts w:ascii="Times New Roman"/>
                <w:b w:val="false"/>
                <w:i w:val="false"/>
                <w:color w:val="000000"/>
                <w:sz w:val="20"/>
              </w:rPr>
              <w:t>
</w:t>
            </w:r>
            <w:r>
              <w:rPr>
                <w:rFonts w:ascii="Times New Roman"/>
                <w:b/>
                <w:i w:val="false"/>
                <w:color w:val="000000"/>
                <w:sz w:val="20"/>
              </w:rPr>
              <w:t>төзімділігі</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w:t>
            </w:r>
            <w:r>
              <w:rPr>
                <w:rFonts w:ascii="Times New Roman"/>
                <w:b/>
                <w:i w:val="false"/>
                <w:color w:val="000000"/>
                <w:sz w:val="20"/>
              </w:rPr>
              <w:t>ғызатын ор</w:t>
            </w:r>
            <w:r>
              <w:br/>
            </w:r>
            <w:r>
              <w:rPr>
                <w:rFonts w:ascii="Times New Roman"/>
                <w:b w:val="false"/>
                <w:i w:val="false"/>
                <w:color w:val="000000"/>
                <w:sz w:val="20"/>
              </w:rPr>
              <w:t>
</w:t>
            </w:r>
            <w:r>
              <w:rPr>
                <w:rFonts w:ascii="Times New Roman"/>
                <w:b/>
                <w:i w:val="false"/>
                <w:color w:val="000000"/>
                <w:sz w:val="20"/>
              </w:rPr>
              <w:t>жолдардың құрама</w:t>
            </w:r>
            <w:r>
              <w:br/>
            </w:r>
            <w:r>
              <w:rPr>
                <w:rFonts w:ascii="Times New Roman"/>
                <w:b w:val="false"/>
                <w:i w:val="false"/>
                <w:color w:val="000000"/>
                <w:sz w:val="20"/>
              </w:rPr>
              <w:t>
</w:t>
            </w:r>
            <w:r>
              <w:rPr>
                <w:rFonts w:ascii="Times New Roman"/>
                <w:b/>
                <w:i w:val="false"/>
                <w:color w:val="000000"/>
                <w:sz w:val="20"/>
              </w:rPr>
              <w:t>бетон</w:t>
            </w:r>
            <w:r>
              <w:br/>
            </w:r>
            <w:r>
              <w:rPr>
                <w:rFonts w:ascii="Times New Roman"/>
                <w:b w:val="false"/>
                <w:i w:val="false"/>
                <w:color w:val="000000"/>
                <w:sz w:val="20"/>
              </w:rPr>
              <w:t>
</w:t>
            </w:r>
            <w:r>
              <w:rPr>
                <w:rFonts w:ascii="Times New Roman"/>
                <w:b/>
                <w:i w:val="false"/>
                <w:color w:val="000000"/>
                <w:sz w:val="20"/>
              </w:rPr>
              <w:t>құрылғыларын</w:t>
            </w:r>
            <w:r>
              <w:br/>
            </w:r>
            <w:r>
              <w:rPr>
                <w:rFonts w:ascii="Times New Roman"/>
                <w:b w:val="false"/>
                <w:i w:val="false"/>
                <w:color w:val="000000"/>
                <w:sz w:val="20"/>
              </w:rPr>
              <w:t>
</w:t>
            </w:r>
            <w:r>
              <w:rPr>
                <w:rFonts w:ascii="Times New Roman"/>
                <w:b/>
                <w:i w:val="false"/>
                <w:color w:val="000000"/>
                <w:sz w:val="20"/>
              </w:rPr>
              <w:t>орналастыру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устройству сборных</w:t>
            </w:r>
            <w:r>
              <w:br/>
            </w:r>
            <w:r>
              <w:rPr>
                <w:rFonts w:ascii="Times New Roman"/>
                <w:b w:val="false"/>
                <w:i w:val="false"/>
                <w:color w:val="000000"/>
                <w:sz w:val="20"/>
              </w:rPr>
              <w:t>
</w:t>
            </w:r>
            <w:r>
              <w:rPr>
                <w:rFonts w:ascii="Times New Roman"/>
                <w:b w:val="false"/>
                <w:i w:val="false"/>
                <w:color w:val="000000"/>
                <w:sz w:val="20"/>
              </w:rPr>
              <w:t>бетонных</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водоотливных</w:t>
            </w:r>
            <w:r>
              <w:br/>
            </w:r>
            <w:r>
              <w:rPr>
                <w:rFonts w:ascii="Times New Roman"/>
                <w:b w:val="false"/>
                <w:i w:val="false"/>
                <w:color w:val="000000"/>
                <w:sz w:val="20"/>
              </w:rPr>
              <w:t>
</w:t>
            </w:r>
            <w:r>
              <w:rPr>
                <w:rFonts w:ascii="Times New Roman"/>
                <w:b w:val="false"/>
                <w:i w:val="false"/>
                <w:color w:val="000000"/>
                <w:sz w:val="20"/>
              </w:rPr>
              <w:t>траншей</w:t>
            </w:r>
            <w:r>
              <w:br/>
            </w:r>
            <w:r>
              <w:rPr>
                <w:rFonts w:ascii="Times New Roman"/>
                <w:b w:val="false"/>
                <w:i w:val="false"/>
                <w:color w:val="000000"/>
                <w:sz w:val="20"/>
              </w:rPr>
              <w:t>
</w:t>
            </w:r>
            <w:r>
              <w:rPr>
                <w:rFonts w:ascii="Times New Roman"/>
                <w:b w:val="false"/>
                <w:i w:val="false"/>
                <w:color w:val="000000"/>
                <w:sz w:val="20"/>
              </w:rPr>
              <w:t>42.11.20.192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бырлар</w:t>
            </w:r>
            <w:r>
              <w:br/>
            </w:r>
            <w:r>
              <w:rPr>
                <w:rFonts w:ascii="Times New Roman"/>
                <w:b w:val="false"/>
                <w:i w:val="false"/>
                <w:color w:val="000000"/>
                <w:sz w:val="20"/>
              </w:rPr>
              <w:t>
</w:t>
            </w:r>
            <w:r>
              <w:rPr>
                <w:rFonts w:ascii="Times New Roman"/>
                <w:b w:val="false"/>
                <w:i w:val="false"/>
                <w:color w:val="000000"/>
                <w:sz w:val="20"/>
              </w:rPr>
              <w:t>трубы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лотки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суыққа</w:t>
            </w:r>
            <w:r>
              <w:br/>
            </w:r>
            <w:r>
              <w:rPr>
                <w:rFonts w:ascii="Times New Roman"/>
                <w:b w:val="false"/>
                <w:i w:val="false"/>
                <w:color w:val="000000"/>
                <w:sz w:val="20"/>
              </w:rPr>
              <w:t>
</w:t>
            </w:r>
            <w:r>
              <w:rPr>
                <w:rFonts w:ascii="Times New Roman"/>
                <w:b/>
                <w:i w:val="false"/>
                <w:color w:val="000000"/>
                <w:sz w:val="20"/>
              </w:rPr>
              <w:t>төзімділігі</w:t>
            </w:r>
            <w:r>
              <w:br/>
            </w:r>
            <w:r>
              <w:rPr>
                <w:rFonts w:ascii="Times New Roman"/>
                <w:b w:val="false"/>
                <w:i w:val="false"/>
                <w:color w:val="000000"/>
                <w:sz w:val="20"/>
              </w:rPr>
              <w:t>
</w:t>
            </w:r>
            <w:r>
              <w:rPr>
                <w:rFonts w:ascii="Times New Roman"/>
                <w:b w:val="false"/>
                <w:i w:val="false"/>
                <w:color w:val="000000"/>
                <w:sz w:val="20"/>
              </w:rPr>
              <w:t>морозостойкость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br/>
            </w:r>
            <w:r>
              <w:rPr>
                <w:rFonts w:ascii="Times New Roman"/>
                <w:b w:val="false"/>
                <w:i w:val="false"/>
                <w:color w:val="000000"/>
                <w:sz w:val="20"/>
              </w:rPr>
              <w:t>
</w:t>
            </w:r>
            <w:r>
              <w:rPr>
                <w:rFonts w:ascii="Times New Roman"/>
                <w:b/>
                <w:i w:val="false"/>
                <w:color w:val="000000"/>
                <w:sz w:val="20"/>
              </w:rPr>
              <w:t>өткізбейтіндігі</w:t>
            </w:r>
            <w:r>
              <w:br/>
            </w:r>
            <w:r>
              <w:rPr>
                <w:rFonts w:ascii="Times New Roman"/>
                <w:b w:val="false"/>
                <w:i w:val="false"/>
                <w:color w:val="000000"/>
                <w:sz w:val="20"/>
              </w:rPr>
              <w:t>
</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сульфатқа</w:t>
            </w:r>
            <w:r>
              <w:br/>
            </w:r>
            <w:r>
              <w:rPr>
                <w:rFonts w:ascii="Times New Roman"/>
                <w:b w:val="false"/>
                <w:i w:val="false"/>
                <w:color w:val="000000"/>
                <w:sz w:val="20"/>
              </w:rPr>
              <w:t>
</w:t>
            </w:r>
            <w:r>
              <w:rPr>
                <w:rFonts w:ascii="Times New Roman"/>
                <w:b/>
                <w:i w:val="false"/>
                <w:color w:val="000000"/>
                <w:sz w:val="20"/>
              </w:rPr>
              <w:t>төзімділігі</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 при</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56" w:id="114"/>
    <w:p>
      <w:pPr>
        <w:spacing w:after="0"/>
        <w:ind w:left="0"/>
        <w:jc w:val="both"/>
      </w:pPr>
      <w:r>
        <w:rPr>
          <w:rFonts w:ascii="Times New Roman"/>
          <w:b w:val="false"/>
          <w:i w:val="false"/>
          <w:color w:val="000000"/>
          <w:sz w:val="28"/>
        </w:rPr>
        <w:t>
</w:t>
      </w:r>
      <w:r>
        <w:rPr>
          <w:rFonts w:ascii="Times New Roman"/>
          <w:b/>
          <w:i w:val="false"/>
          <w:color w:val="000000"/>
          <w:sz w:val="28"/>
        </w:rPr>
        <w:t>18. Автомагистральдарды (жер үстілігінен басқасы) жолдарды, көшелерді,</w:t>
      </w:r>
      <w:r>
        <w:br/>
      </w:r>
      <w:r>
        <w:rPr>
          <w:rFonts w:ascii="Times New Roman"/>
          <w:b w:val="false"/>
          <w:i w:val="false"/>
          <w:color w:val="000000"/>
          <w:sz w:val="28"/>
        </w:rPr>
        <w:t>
</w:t>
      </w:r>
      <w:r>
        <w:rPr>
          <w:rFonts w:ascii="Times New Roman"/>
          <w:b/>
          <w:i w:val="false"/>
          <w:color w:val="000000"/>
          <w:sz w:val="28"/>
        </w:rPr>
        <w:t>автомашиналар мен жаяу жүргіншілер жолдарын салу бойынша жалпықұрылыс жұмысы</w:t>
      </w:r>
      <w:r>
        <w:br/>
      </w:r>
      <w:r>
        <w:rPr>
          <w:rFonts w:ascii="Times New Roman"/>
          <w:b w:val="false"/>
          <w:i w:val="false"/>
          <w:color w:val="000000"/>
          <w:sz w:val="28"/>
        </w:rPr>
        <w:t>
</w:t>
      </w:r>
      <w:r>
        <w:rPr>
          <w:rFonts w:ascii="Times New Roman"/>
          <w:b/>
          <w:i w:val="false"/>
          <w:color w:val="000000"/>
          <w:sz w:val="28"/>
        </w:rPr>
        <w:t>(жер үстілік) түрлерінің бағаларын көрсетіңіз, ҚҚС-сыз теңгемен</w:t>
      </w:r>
      <w:r>
        <w:br/>
      </w:r>
      <w:r>
        <w:rPr>
          <w:rFonts w:ascii="Times New Roman"/>
          <w:b w:val="false"/>
          <w:i w:val="false"/>
          <w:color w:val="000000"/>
          <w:sz w:val="28"/>
        </w:rPr>
        <w:t>
</w:t>
      </w:r>
      <w:r>
        <w:rPr>
          <w:rFonts w:ascii="Times New Roman"/>
          <w:b w:val="false"/>
          <w:i w:val="false"/>
          <w:color w:val="000000"/>
          <w:sz w:val="28"/>
        </w:rPr>
        <w:t>Укажите цены на виды работ общестроительных (поверхностных) по сооружению</w:t>
      </w:r>
      <w:r>
        <w:br/>
      </w:r>
      <w:r>
        <w:rPr>
          <w:rFonts w:ascii="Times New Roman"/>
          <w:b w:val="false"/>
          <w:i w:val="false"/>
          <w:color w:val="000000"/>
          <w:sz w:val="28"/>
        </w:rPr>
        <w:t>
</w:t>
      </w:r>
      <w:r>
        <w:rPr>
          <w:rFonts w:ascii="Times New Roman"/>
          <w:b w:val="false"/>
          <w:i w:val="false"/>
          <w:color w:val="000000"/>
          <w:sz w:val="28"/>
        </w:rPr>
        <w:t>автомагистралей (кроме надземных), дорог, улиц, дорог автомобильных и пешеходных</w:t>
      </w:r>
      <w:r>
        <w:br/>
      </w:r>
      <w:r>
        <w:rPr>
          <w:rFonts w:ascii="Times New Roman"/>
          <w:b w:val="false"/>
          <w:i w:val="false"/>
          <w:color w:val="000000"/>
          <w:sz w:val="28"/>
        </w:rPr>
        <w:t>
</w:t>
      </w:r>
      <w:r>
        <w:rPr>
          <w:rFonts w:ascii="Times New Roman"/>
          <w:b w:val="false"/>
          <w:i w:val="false"/>
          <w:color w:val="000000"/>
          <w:sz w:val="28"/>
        </w:rPr>
        <w:t>прочих, в тенге без НДС</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413"/>
        <w:gridCol w:w="1613"/>
        <w:gridCol w:w="1053"/>
        <w:gridCol w:w="1813"/>
        <w:gridCol w:w="813"/>
        <w:gridCol w:w="1813"/>
        <w:gridCol w:w="993"/>
        <w:gridCol w:w="1733"/>
        <w:gridCol w:w="1270"/>
        <w:gridCol w:w="99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Жұмыстың атауы,</w:t>
            </w:r>
            <w:r>
              <w:br/>
            </w:r>
            <w:r>
              <w:rPr>
                <w:rFonts w:ascii="Times New Roman"/>
                <w:b w:val="false"/>
                <w:i w:val="false"/>
                <w:color w:val="000000"/>
                <w:sz w:val="20"/>
              </w:rPr>
              <w:t>
</w:t>
            </w:r>
            <w:r>
              <w:rPr>
                <w:rFonts w:ascii="Times New Roman"/>
                <w:b/>
                <w:i w:val="false"/>
                <w:color w:val="000000"/>
                <w:sz w:val="20"/>
              </w:rPr>
              <w:t>коды және оның</w:t>
            </w:r>
            <w:r>
              <w:br/>
            </w:r>
            <w:r>
              <w:rPr>
                <w:rFonts w:ascii="Times New Roman"/>
                <w:b w:val="false"/>
                <w:i w:val="false"/>
                <w:color w:val="000000"/>
                <w:sz w:val="20"/>
              </w:rPr>
              <w:t>
</w:t>
            </w:r>
            <w:r>
              <w:rPr>
                <w:rFonts w:ascii="Times New Roman"/>
                <w:b/>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w:t>
            </w:r>
            <w:r>
              <w:br/>
            </w:r>
            <w:r>
              <w:rPr>
                <w:rFonts w:ascii="Times New Roman"/>
                <w:b w:val="false"/>
                <w:i w:val="false"/>
                <w:color w:val="000000"/>
                <w:sz w:val="20"/>
              </w:rPr>
              <w:t>
</w:t>
            </w:r>
            <w:r>
              <w:rPr>
                <w:rFonts w:ascii="Times New Roman"/>
                <w:b/>
                <w:i w:val="false"/>
                <w:color w:val="000000"/>
                <w:sz w:val="20"/>
              </w:rPr>
              <w:t>тілсін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белгі-</w:t>
            </w:r>
            <w:r>
              <w:br/>
            </w:r>
            <w:r>
              <w:rPr>
                <w:rFonts w:ascii="Times New Roman"/>
                <w:b w:val="false"/>
                <w:i w:val="false"/>
                <w:color w:val="000000"/>
                <w:sz w:val="20"/>
              </w:rPr>
              <w:t>
</w:t>
            </w:r>
            <w:r>
              <w:rPr>
                <w:rFonts w:ascii="Times New Roman"/>
                <w:b/>
                <w:i w:val="false"/>
                <w:color w:val="000000"/>
                <w:sz w:val="20"/>
              </w:rPr>
              <w:t>ленсін</w:t>
            </w:r>
            <w:r>
              <w:br/>
            </w:r>
            <w:r>
              <w:rPr>
                <w:rFonts w:ascii="Times New Roman"/>
                <w:b w:val="false"/>
                <w:i w:val="false"/>
                <w:color w:val="000000"/>
                <w:sz w:val="20"/>
              </w:rPr>
              <w:t>
</w:t>
            </w:r>
            <w:r>
              <w:rPr>
                <w:rFonts w:ascii="Times New Roman"/>
                <w:b w:val="false"/>
                <w:i w:val="false"/>
                <w:color w:val="000000"/>
                <w:sz w:val="20"/>
              </w:rPr>
              <w:t>отметить</w:t>
            </w:r>
            <w:r>
              <w:br/>
            </w:r>
            <w:r>
              <w:rPr>
                <w:rFonts w:ascii="Times New Roman"/>
                <w:b w:val="false"/>
                <w:i w:val="false"/>
                <w:color w:val="000000"/>
                <w:sz w:val="20"/>
              </w:rPr>
              <w:t>
</w:t>
            </w:r>
            <w:r>
              <w:rPr>
                <w:rFonts w:ascii="Times New Roman"/>
                <w:b w:val="false"/>
                <w:i w:val="false"/>
                <w:color w:val="000000"/>
                <w:sz w:val="20"/>
              </w:rPr>
              <w:t>и указать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құрылысына</w:t>
            </w:r>
            <w:r>
              <w:br/>
            </w:r>
            <w:r>
              <w:rPr>
                <w:rFonts w:ascii="Times New Roman"/>
                <w:b w:val="false"/>
                <w:i w:val="false"/>
                <w:color w:val="000000"/>
                <w:sz w:val="20"/>
              </w:rPr>
              <w:t>
</w:t>
            </w:r>
            <w:r>
              <w:rPr>
                <w:rFonts w:ascii="Times New Roman"/>
                <w:b/>
                <w:i w:val="false"/>
                <w:color w:val="000000"/>
                <w:sz w:val="20"/>
              </w:rPr>
              <w:t>арналған бетон</w:t>
            </w:r>
            <w:r>
              <w:br/>
            </w:r>
            <w:r>
              <w:rPr>
                <w:rFonts w:ascii="Times New Roman"/>
                <w:b w:val="false"/>
                <w:i w:val="false"/>
                <w:color w:val="000000"/>
                <w:sz w:val="20"/>
              </w:rPr>
              <w:t>
</w:t>
            </w:r>
            <w:r>
              <w:rPr>
                <w:rFonts w:ascii="Times New Roman"/>
                <w:b/>
                <w:i w:val="false"/>
                <w:color w:val="000000"/>
                <w:sz w:val="20"/>
              </w:rPr>
              <w:t>тақталарын</w:t>
            </w:r>
            <w:r>
              <w:br/>
            </w:r>
            <w:r>
              <w:rPr>
                <w:rFonts w:ascii="Times New Roman"/>
                <w:b w:val="false"/>
                <w:i w:val="false"/>
                <w:color w:val="000000"/>
                <w:sz w:val="20"/>
              </w:rPr>
              <w:t>
</w:t>
            </w:r>
            <w:r>
              <w:rPr>
                <w:rFonts w:ascii="Times New Roman"/>
                <w:b/>
                <w:i w:val="false"/>
                <w:color w:val="000000"/>
                <w:sz w:val="20"/>
              </w:rPr>
              <w:t>алдын-ала</w:t>
            </w:r>
            <w:r>
              <w:br/>
            </w:r>
            <w:r>
              <w:rPr>
                <w:rFonts w:ascii="Times New Roman"/>
                <w:b w:val="false"/>
                <w:i w:val="false"/>
                <w:color w:val="000000"/>
                <w:sz w:val="20"/>
              </w:rPr>
              <w:t>
</w:t>
            </w:r>
            <w:r>
              <w:rPr>
                <w:rFonts w:ascii="Times New Roman"/>
                <w:b/>
                <w:i w:val="false"/>
                <w:color w:val="000000"/>
                <w:sz w:val="20"/>
              </w:rPr>
              <w:t>дайындалған бетон</w:t>
            </w:r>
            <w:r>
              <w:br/>
            </w:r>
            <w:r>
              <w:rPr>
                <w:rFonts w:ascii="Times New Roman"/>
                <w:b w:val="false"/>
                <w:i w:val="false"/>
                <w:color w:val="000000"/>
                <w:sz w:val="20"/>
              </w:rPr>
              <w:t>
</w:t>
            </w:r>
            <w:r>
              <w:rPr>
                <w:rFonts w:ascii="Times New Roman"/>
                <w:b/>
                <w:i w:val="false"/>
                <w:color w:val="000000"/>
                <w:sz w:val="20"/>
              </w:rPr>
              <w:t>бойымен төсеу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 укладке</w:t>
            </w:r>
            <w:r>
              <w:br/>
            </w:r>
            <w:r>
              <w:rPr>
                <w:rFonts w:ascii="Times New Roman"/>
                <w:b w:val="false"/>
                <w:i w:val="false"/>
                <w:color w:val="000000"/>
                <w:sz w:val="20"/>
              </w:rPr>
              <w:t>
</w:t>
            </w:r>
            <w:r>
              <w:rPr>
                <w:rFonts w:ascii="Times New Roman"/>
                <w:b w:val="false"/>
                <w:i w:val="false"/>
                <w:color w:val="000000"/>
                <w:sz w:val="20"/>
              </w:rPr>
              <w:t>бетонных плит для</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строительства по</w:t>
            </w:r>
            <w:r>
              <w:br/>
            </w:r>
            <w:r>
              <w:rPr>
                <w:rFonts w:ascii="Times New Roman"/>
                <w:b w:val="false"/>
                <w:i w:val="false"/>
                <w:color w:val="000000"/>
                <w:sz w:val="20"/>
              </w:rPr>
              <w:t>
</w:t>
            </w:r>
            <w:r>
              <w:rPr>
                <w:rFonts w:ascii="Times New Roman"/>
                <w:b w:val="false"/>
                <w:i w:val="false"/>
                <w:color w:val="000000"/>
                <w:sz w:val="20"/>
              </w:rPr>
              <w:t>бетонной подготовке</w:t>
            </w:r>
            <w:r>
              <w:br/>
            </w:r>
            <w:r>
              <w:rPr>
                <w:rFonts w:ascii="Times New Roman"/>
                <w:b w:val="false"/>
                <w:i w:val="false"/>
                <w:color w:val="000000"/>
                <w:sz w:val="20"/>
              </w:rPr>
              <w:t>
</w:t>
            </w:r>
            <w:r>
              <w:rPr>
                <w:rFonts w:ascii="Times New Roman"/>
                <w:b w:val="false"/>
                <w:i w:val="false"/>
                <w:color w:val="000000"/>
                <w:sz w:val="20"/>
              </w:rPr>
              <w:t>42.11.20.211</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22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талар:</w:t>
            </w:r>
            <w:r>
              <w:br/>
            </w:r>
            <w:r>
              <w:rPr>
                <w:rFonts w:ascii="Times New Roman"/>
                <w:b w:val="false"/>
                <w:i w:val="false"/>
                <w:color w:val="000000"/>
                <w:sz w:val="20"/>
              </w:rPr>
              <w:t>
</w:t>
            </w:r>
            <w:r>
              <w:rPr>
                <w:rFonts w:ascii="Times New Roman"/>
                <w:b w:val="false"/>
                <w:i w:val="false"/>
                <w:color w:val="000000"/>
                <w:sz w:val="20"/>
              </w:rPr>
              <w:t>плиты: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мм</w:t>
            </w:r>
            <w:r>
              <w:br/>
            </w:r>
            <w:r>
              <w:rPr>
                <w:rFonts w:ascii="Times New Roman"/>
                <w:b w:val="false"/>
                <w:i w:val="false"/>
                <w:color w:val="000000"/>
                <w:sz w:val="20"/>
              </w:rPr>
              <w:t>
</w:t>
            </w:r>
            <w:r>
              <w:rPr>
                <w:rFonts w:ascii="Times New Roman"/>
                <w:b w:val="false"/>
                <w:i w:val="false"/>
                <w:color w:val="000000"/>
                <w:sz w:val="20"/>
              </w:rPr>
              <w:t>длина, см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см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алы</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ғ</w:t>
            </w:r>
            <w:r>
              <w:rPr>
                <w:rFonts w:ascii="Times New Roman"/>
                <w:b/>
                <w:i w:val="false"/>
                <w:color w:val="000000"/>
                <w:sz w:val="20"/>
              </w:rPr>
              <w:t>ы,см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Металдан жасалған</w:t>
            </w:r>
            <w:r>
              <w:br/>
            </w:r>
            <w:r>
              <w:rPr>
                <w:rFonts w:ascii="Times New Roman"/>
                <w:b w:val="false"/>
                <w:i w:val="false"/>
                <w:color w:val="000000"/>
                <w:sz w:val="20"/>
              </w:rPr>
              <w:t>
</w:t>
            </w:r>
            <w:r>
              <w:rPr>
                <w:rFonts w:ascii="Times New Roman"/>
                <w:b/>
                <w:i w:val="false"/>
                <w:color w:val="000000"/>
                <w:sz w:val="20"/>
              </w:rPr>
              <w:t>жол белгілерін</w:t>
            </w:r>
            <w:r>
              <w:br/>
            </w:r>
            <w:r>
              <w:rPr>
                <w:rFonts w:ascii="Times New Roman"/>
                <w:b w:val="false"/>
                <w:i w:val="false"/>
                <w:color w:val="000000"/>
                <w:sz w:val="20"/>
              </w:rPr>
              <w:t>
</w:t>
            </w:r>
            <w:r>
              <w:rPr>
                <w:rFonts w:ascii="Times New Roman"/>
                <w:b/>
                <w:i w:val="false"/>
                <w:color w:val="000000"/>
                <w:sz w:val="20"/>
              </w:rPr>
              <w:t>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дорожных знаков</w:t>
            </w:r>
            <w:r>
              <w:br/>
            </w:r>
            <w:r>
              <w:rPr>
                <w:rFonts w:ascii="Times New Roman"/>
                <w:b w:val="false"/>
                <w:i w:val="false"/>
                <w:color w:val="000000"/>
                <w:sz w:val="20"/>
              </w:rPr>
              <w:t>
</w:t>
            </w:r>
            <w:r>
              <w:rPr>
                <w:rFonts w:ascii="Times New Roman"/>
                <w:b w:val="false"/>
                <w:i w:val="false"/>
                <w:color w:val="000000"/>
                <w:sz w:val="20"/>
              </w:rPr>
              <w:t>42.11.20.242</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6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Тосқауыл қоршаудың</w:t>
            </w:r>
            <w:r>
              <w:br/>
            </w:r>
            <w:r>
              <w:rPr>
                <w:rFonts w:ascii="Times New Roman"/>
                <w:b w:val="false"/>
                <w:i w:val="false"/>
                <w:color w:val="000000"/>
                <w:sz w:val="20"/>
              </w:rPr>
              <w:t>
</w:t>
            </w:r>
            <w:r>
              <w:rPr>
                <w:rFonts w:ascii="Times New Roman"/>
                <w:b/>
                <w:i w:val="false"/>
                <w:color w:val="000000"/>
                <w:sz w:val="20"/>
              </w:rPr>
              <w:t>құрама бетон</w:t>
            </w:r>
            <w:r>
              <w:br/>
            </w:r>
            <w:r>
              <w:rPr>
                <w:rFonts w:ascii="Times New Roman"/>
                <w:b w:val="false"/>
                <w:i w:val="false"/>
                <w:color w:val="000000"/>
                <w:sz w:val="20"/>
              </w:rPr>
              <w:t>
</w:t>
            </w:r>
            <w:r>
              <w:rPr>
                <w:rFonts w:ascii="Times New Roman"/>
                <w:b/>
                <w:i w:val="false"/>
                <w:color w:val="000000"/>
                <w:sz w:val="20"/>
              </w:rPr>
              <w:t>блоктарын</w:t>
            </w:r>
            <w:r>
              <w:br/>
            </w:r>
            <w:r>
              <w:rPr>
                <w:rFonts w:ascii="Times New Roman"/>
                <w:b w:val="false"/>
                <w:i w:val="false"/>
                <w:color w:val="000000"/>
                <w:sz w:val="20"/>
              </w:rPr>
              <w:t>
</w:t>
            </w:r>
            <w:r>
              <w:rPr>
                <w:rFonts w:ascii="Times New Roman"/>
                <w:b/>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Монтаж сборных</w:t>
            </w:r>
            <w:r>
              <w:br/>
            </w:r>
            <w:r>
              <w:rPr>
                <w:rFonts w:ascii="Times New Roman"/>
                <w:b w:val="false"/>
                <w:i w:val="false"/>
                <w:color w:val="000000"/>
                <w:sz w:val="20"/>
              </w:rPr>
              <w:t>
</w:t>
            </w:r>
            <w:r>
              <w:rPr>
                <w:rFonts w:ascii="Times New Roman"/>
                <w:b w:val="false"/>
                <w:i w:val="false"/>
                <w:color w:val="000000"/>
                <w:sz w:val="20"/>
              </w:rPr>
              <w:t>бетонных блоков</w:t>
            </w:r>
            <w:r>
              <w:br/>
            </w:r>
            <w:r>
              <w:rPr>
                <w:rFonts w:ascii="Times New Roman"/>
                <w:b w:val="false"/>
                <w:i w:val="false"/>
                <w:color w:val="000000"/>
                <w:sz w:val="20"/>
              </w:rPr>
              <w:t>
</w:t>
            </w:r>
            <w:r>
              <w:rPr>
                <w:rFonts w:ascii="Times New Roman"/>
                <w:b w:val="false"/>
                <w:i w:val="false"/>
                <w:color w:val="000000"/>
                <w:sz w:val="20"/>
              </w:rPr>
              <w:t>барьерного ограждения</w:t>
            </w:r>
            <w:r>
              <w:br/>
            </w:r>
            <w:r>
              <w:rPr>
                <w:rFonts w:ascii="Times New Roman"/>
                <w:b w:val="false"/>
                <w:i w:val="false"/>
                <w:color w:val="000000"/>
                <w:sz w:val="20"/>
              </w:rPr>
              <w:t>
</w:t>
            </w:r>
            <w:r>
              <w:rPr>
                <w:rFonts w:ascii="Times New Roman"/>
                <w:b w:val="false"/>
                <w:i w:val="false"/>
                <w:color w:val="000000"/>
                <w:sz w:val="20"/>
              </w:rPr>
              <w:t>42.11.20.231</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аяз</w:t>
            </w:r>
            <w:r>
              <w:rPr>
                <w:rFonts w:ascii="Times New Roman"/>
                <w:b/>
                <w:i w:val="false"/>
                <w:color w:val="000000"/>
                <w:sz w:val="20"/>
              </w:rPr>
              <w:t>ғ</w:t>
            </w:r>
            <w:r>
              <w:rPr>
                <w:rFonts w:ascii="Times New Roman"/>
                <w:b/>
                <w:i w:val="false"/>
                <w:color w:val="000000"/>
                <w:sz w:val="20"/>
              </w:rPr>
              <w:t>а т</w:t>
            </w:r>
            <w:r>
              <w:rPr>
                <w:rFonts w:ascii="Times New Roman"/>
                <w:b/>
                <w:i w:val="false"/>
                <w:color w:val="000000"/>
                <w:sz w:val="20"/>
              </w:rPr>
              <w:t>ө</w:t>
            </w:r>
            <w:r>
              <w:rPr>
                <w:rFonts w:ascii="Times New Roman"/>
                <w:b/>
                <w:i w:val="false"/>
                <w:color w:val="000000"/>
                <w:sz w:val="20"/>
              </w:rPr>
              <w:t>зімділігі</w:t>
            </w:r>
            <w:r>
              <w:br/>
            </w:r>
            <w:r>
              <w:rPr>
                <w:rFonts w:ascii="Times New Roman"/>
                <w:b w:val="false"/>
                <w:i w:val="false"/>
                <w:color w:val="000000"/>
                <w:sz w:val="20"/>
              </w:rPr>
              <w:t>
</w:t>
            </w:r>
            <w:r>
              <w:rPr>
                <w:rFonts w:ascii="Times New Roman"/>
                <w:b w:val="false"/>
                <w:i w:val="false"/>
                <w:color w:val="000000"/>
                <w:sz w:val="20"/>
              </w:rPr>
              <w:t>морозостойкость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сульфатқа</w:t>
            </w:r>
            <w:r>
              <w:br/>
            </w:r>
            <w:r>
              <w:rPr>
                <w:rFonts w:ascii="Times New Roman"/>
                <w:b w:val="false"/>
                <w:i w:val="false"/>
                <w:color w:val="000000"/>
                <w:sz w:val="20"/>
              </w:rPr>
              <w:t>
</w:t>
            </w:r>
            <w:r>
              <w:rPr>
                <w:rFonts w:ascii="Times New Roman"/>
                <w:b/>
                <w:i w:val="false"/>
                <w:color w:val="000000"/>
                <w:sz w:val="20"/>
              </w:rPr>
              <w:t>төзімділігі</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белгісі</w:t>
            </w:r>
            <w:r>
              <w:br/>
            </w:r>
            <w:r>
              <w:rPr>
                <w:rFonts w:ascii="Times New Roman"/>
                <w:b w:val="false"/>
                <w:i w:val="false"/>
                <w:color w:val="000000"/>
                <w:sz w:val="20"/>
              </w:rPr>
              <w:t>
</w:t>
            </w:r>
            <w:r>
              <w:rPr>
                <w:rFonts w:ascii="Times New Roman"/>
                <w:b/>
                <w:i w:val="false"/>
                <w:color w:val="000000"/>
                <w:sz w:val="20"/>
              </w:rPr>
              <w:t>тіреуінің</w:t>
            </w:r>
            <w:r>
              <w:br/>
            </w:r>
            <w:r>
              <w:rPr>
                <w:rFonts w:ascii="Times New Roman"/>
                <w:b w:val="false"/>
                <w:i w:val="false"/>
                <w:color w:val="000000"/>
                <w:sz w:val="20"/>
              </w:rPr>
              <w:t>
</w:t>
            </w:r>
            <w:r>
              <w:rPr>
                <w:rFonts w:ascii="Times New Roman"/>
                <w:b/>
                <w:i w:val="false"/>
                <w:color w:val="000000"/>
                <w:sz w:val="20"/>
              </w:rPr>
              <w:t>астындағы құрама</w:t>
            </w:r>
            <w:r>
              <w:br/>
            </w:r>
            <w:r>
              <w:rPr>
                <w:rFonts w:ascii="Times New Roman"/>
                <w:b w:val="false"/>
                <w:i w:val="false"/>
                <w:color w:val="000000"/>
                <w:sz w:val="20"/>
              </w:rPr>
              <w:t>
</w:t>
            </w:r>
            <w:r>
              <w:rPr>
                <w:rFonts w:ascii="Times New Roman"/>
                <w:b/>
                <w:i w:val="false"/>
                <w:color w:val="000000"/>
                <w:sz w:val="20"/>
              </w:rPr>
              <w:t>бетон блоктарын</w:t>
            </w:r>
            <w:r>
              <w:br/>
            </w:r>
            <w:r>
              <w:rPr>
                <w:rFonts w:ascii="Times New Roman"/>
                <w:b w:val="false"/>
                <w:i w:val="false"/>
                <w:color w:val="000000"/>
                <w:sz w:val="20"/>
              </w:rPr>
              <w:t>
</w:t>
            </w:r>
            <w:r>
              <w:rPr>
                <w:rFonts w:ascii="Times New Roman"/>
                <w:b/>
                <w:i w:val="false"/>
                <w:color w:val="000000"/>
                <w:sz w:val="20"/>
              </w:rPr>
              <w:t>жинақтау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Монтаж сборных</w:t>
            </w:r>
            <w:r>
              <w:br/>
            </w:r>
            <w:r>
              <w:rPr>
                <w:rFonts w:ascii="Times New Roman"/>
                <w:b w:val="false"/>
                <w:i w:val="false"/>
                <w:color w:val="000000"/>
                <w:sz w:val="20"/>
              </w:rPr>
              <w:t>
</w:t>
            </w:r>
            <w:r>
              <w:rPr>
                <w:rFonts w:ascii="Times New Roman"/>
                <w:b w:val="false"/>
                <w:i w:val="false"/>
                <w:color w:val="000000"/>
                <w:sz w:val="20"/>
              </w:rPr>
              <w:t>бетонных блоков под</w:t>
            </w:r>
            <w:r>
              <w:br/>
            </w:r>
            <w:r>
              <w:rPr>
                <w:rFonts w:ascii="Times New Roman"/>
                <w:b w:val="false"/>
                <w:i w:val="false"/>
                <w:color w:val="000000"/>
                <w:sz w:val="20"/>
              </w:rPr>
              <w:t>
</w:t>
            </w:r>
            <w:r>
              <w:rPr>
                <w:rFonts w:ascii="Times New Roman"/>
                <w:b w:val="false"/>
                <w:i w:val="false"/>
                <w:color w:val="000000"/>
                <w:sz w:val="20"/>
              </w:rPr>
              <w:t>стойки дорожных</w:t>
            </w:r>
            <w:r>
              <w:br/>
            </w:r>
            <w:r>
              <w:rPr>
                <w:rFonts w:ascii="Times New Roman"/>
                <w:b w:val="false"/>
                <w:i w:val="false"/>
                <w:color w:val="000000"/>
                <w:sz w:val="20"/>
              </w:rPr>
              <w:t>
</w:t>
            </w:r>
            <w:r>
              <w:rPr>
                <w:rFonts w:ascii="Times New Roman"/>
                <w:b w:val="false"/>
                <w:i w:val="false"/>
                <w:color w:val="000000"/>
                <w:sz w:val="20"/>
              </w:rPr>
              <w:t>знаков 42.11.20.241</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1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аяз</w:t>
            </w:r>
            <w:r>
              <w:rPr>
                <w:rFonts w:ascii="Times New Roman"/>
                <w:b/>
                <w:i w:val="false"/>
                <w:color w:val="000000"/>
                <w:sz w:val="20"/>
              </w:rPr>
              <w:t>ғ</w:t>
            </w:r>
            <w:r>
              <w:rPr>
                <w:rFonts w:ascii="Times New Roman"/>
                <w:b/>
                <w:i w:val="false"/>
                <w:color w:val="000000"/>
                <w:sz w:val="20"/>
              </w:rPr>
              <w:t>а т</w:t>
            </w:r>
            <w:r>
              <w:rPr>
                <w:rFonts w:ascii="Times New Roman"/>
                <w:b/>
                <w:i w:val="false"/>
                <w:color w:val="000000"/>
                <w:sz w:val="20"/>
              </w:rPr>
              <w:t>ө</w:t>
            </w:r>
            <w:r>
              <w:rPr>
                <w:rFonts w:ascii="Times New Roman"/>
                <w:b/>
                <w:i w:val="false"/>
                <w:color w:val="000000"/>
                <w:sz w:val="20"/>
              </w:rPr>
              <w:t>зімділігі</w:t>
            </w:r>
            <w:r>
              <w:br/>
            </w:r>
            <w:r>
              <w:rPr>
                <w:rFonts w:ascii="Times New Roman"/>
                <w:b w:val="false"/>
                <w:i w:val="false"/>
                <w:color w:val="000000"/>
                <w:sz w:val="20"/>
              </w:rPr>
              <w:t>
</w:t>
            </w:r>
            <w:r>
              <w:rPr>
                <w:rFonts w:ascii="Times New Roman"/>
                <w:b w:val="false"/>
                <w:i w:val="false"/>
                <w:color w:val="000000"/>
                <w:sz w:val="20"/>
              </w:rPr>
              <w:t>морозостойкость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сульфатқа</w:t>
            </w:r>
            <w:r>
              <w:br/>
            </w:r>
            <w:r>
              <w:rPr>
                <w:rFonts w:ascii="Times New Roman"/>
                <w:b w:val="false"/>
                <w:i w:val="false"/>
                <w:color w:val="000000"/>
                <w:sz w:val="20"/>
              </w:rPr>
              <w:t>
</w:t>
            </w:r>
            <w:r>
              <w:rPr>
                <w:rFonts w:ascii="Times New Roman"/>
                <w:b/>
                <w:i w:val="false"/>
                <w:color w:val="000000"/>
                <w:sz w:val="20"/>
              </w:rPr>
              <w:t>төзімділігі</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ұмыс сипаттамасы</w:t>
            </w:r>
            <w:r>
              <w:br/>
            </w:r>
            <w:r>
              <w:rPr>
                <w:rFonts w:ascii="Times New Roman"/>
                <w:b w:val="false"/>
                <w:i w:val="false"/>
                <w:color w:val="000000"/>
                <w:sz w:val="20"/>
              </w:rPr>
              <w:t>
</w:t>
            </w:r>
            <w:r>
              <w:rPr>
                <w:rFonts w:ascii="Times New Roman"/>
                <w:b/>
                <w:i w:val="false"/>
                <w:color w:val="000000"/>
                <w:sz w:val="20"/>
              </w:rPr>
              <w:t>өзгергенде өткен</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салғастырмалы</w:t>
            </w:r>
            <w:r>
              <w:br/>
            </w:r>
            <w:r>
              <w:rPr>
                <w:rFonts w:ascii="Times New Roman"/>
                <w:b w:val="false"/>
                <w:i w:val="false"/>
                <w:color w:val="000000"/>
                <w:sz w:val="20"/>
              </w:rPr>
              <w:t>
</w:t>
            </w: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Сопоставимая цена</w:t>
            </w:r>
            <w:r>
              <w:br/>
            </w:r>
            <w:r>
              <w:rPr>
                <w:rFonts w:ascii="Times New Roman"/>
                <w:b w:val="false"/>
                <w:i w:val="false"/>
                <w:color w:val="000000"/>
                <w:sz w:val="20"/>
              </w:rPr>
              <w:t>
</w:t>
            </w:r>
            <w:r>
              <w:rPr>
                <w:rFonts w:ascii="Times New Roman"/>
                <w:b w:val="false"/>
                <w:i w:val="false"/>
                <w:color w:val="000000"/>
                <w:sz w:val="20"/>
              </w:rPr>
              <w:t>предыдущего квартала</w:t>
            </w:r>
            <w:r>
              <w:br/>
            </w:r>
            <w:r>
              <w:rPr>
                <w:rFonts w:ascii="Times New Roman"/>
                <w:b w:val="false"/>
                <w:i w:val="false"/>
                <w:color w:val="000000"/>
                <w:sz w:val="20"/>
              </w:rPr>
              <w:t>
</w:t>
            </w:r>
            <w:r>
              <w:rPr>
                <w:rFonts w:ascii="Times New Roman"/>
                <w:b w:val="false"/>
                <w:i w:val="false"/>
                <w:color w:val="000000"/>
                <w:sz w:val="20"/>
              </w:rPr>
              <w:t>при изменении</w:t>
            </w:r>
            <w:r>
              <w:br/>
            </w:r>
            <w:r>
              <w:rPr>
                <w:rFonts w:ascii="Times New Roman"/>
                <w:b w:val="false"/>
                <w:i w:val="false"/>
                <w:color w:val="000000"/>
                <w:sz w:val="20"/>
              </w:rPr>
              <w:t>
</w:t>
            </w:r>
            <w:r>
              <w:rPr>
                <w:rFonts w:ascii="Times New Roman"/>
                <w:b w:val="false"/>
                <w:i w:val="false"/>
                <w:color w:val="000000"/>
                <w:sz w:val="20"/>
              </w:rPr>
              <w:t>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IV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w:t>
            </w:r>
            <w:r>
              <w:br/>
            </w:r>
            <w:r>
              <w:rPr>
                <w:rFonts w:ascii="Times New Roman"/>
                <w:b w:val="false"/>
                <w:i w:val="false"/>
                <w:color w:val="000000"/>
                <w:sz w:val="20"/>
              </w:rPr>
              <w:t>
</w:t>
            </w:r>
            <w:r>
              <w:rPr>
                <w:rFonts w:ascii="Times New Roman"/>
                <w:b/>
                <w:i w:val="false"/>
                <w:color w:val="000000"/>
                <w:sz w:val="20"/>
              </w:rPr>
              <w:t>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III 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III квартал</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w:t>
      </w:r>
      <w:r>
        <w:br/>
      </w:r>
      <w:r>
        <w:rPr>
          <w:rFonts w:ascii="Times New Roman"/>
          <w:b w:val="false"/>
          <w:i w:val="false"/>
          <w:color w:val="000000"/>
          <w:sz w:val="28"/>
        </w:rPr>
        <w:t>
________________________________                 ___________________</w:t>
      </w:r>
      <w:r>
        <w:br/>
      </w:r>
      <w:r>
        <w:rPr>
          <w:rFonts w:ascii="Times New Roman"/>
          <w:b w:val="false"/>
          <w:i w:val="false"/>
          <w:color w:val="000000"/>
          <w:sz w:val="28"/>
        </w:rPr>
        <w:t>
________________________________           Телефон: 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исполнителя_____            Телефон: 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(Ф.И.О., подпись)_____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(Ф.И.О., подпись)_____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438" w:id="115"/>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ноября 2012 года № 309  </w:t>
      </w:r>
    </w:p>
    <w:bookmarkEnd w:id="115"/>
    <w:bookmarkStart w:name="z457" w:id="11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«Отчет о ценах на строительные работы (услуги)» (код 1011102,</w:t>
      </w:r>
      <w:r>
        <w:br/>
      </w:r>
      <w:r>
        <w:rPr>
          <w:rFonts w:ascii="Times New Roman"/>
          <w:b/>
          <w:i w:val="false"/>
          <w:color w:val="000000"/>
        </w:rPr>
        <w:t>
индекс 3-ЦКС (компоненты), периодичность квартальная)</w:t>
      </w:r>
    </w:p>
    <w:bookmarkEnd w:id="116"/>
    <w:bookmarkStart w:name="z458" w:id="117"/>
    <w:p>
      <w:pPr>
        <w:spacing w:after="0"/>
        <w:ind w:left="0"/>
        <w:jc w:val="both"/>
      </w:pPr>
      <w:r>
        <w:rPr>
          <w:rFonts w:ascii="Times New Roman"/>
          <w:b w:val="false"/>
          <w:i w:val="false"/>
          <w:color w:val="000000"/>
          <w:sz w:val="28"/>
        </w:rPr>
        <w:t>
      1. Настоящая «Инструкция по заполнению статистической формы «Отчет о ценах на строительные работы (услуги)» (код 1011102, индекс 3-ЦКС (компоненты), периодичность квартальная) (далее - Инструкция) разработана в соответствии с подпунктом 7)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строительные работы (услуги)» (код 1011102, индекс 3-ЦКС (компоненты),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цена регистрации – количество денежных единиц, уплаченных за конкретный вид товара, продукции или услуги, качество, условия продажи и период времени для которых четко определены;</w:t>
      </w:r>
      <w:r>
        <w:br/>
      </w:r>
      <w:r>
        <w:rPr>
          <w:rFonts w:ascii="Times New Roman"/>
          <w:b w:val="false"/>
          <w:i w:val="false"/>
          <w:color w:val="000000"/>
          <w:sz w:val="28"/>
        </w:rPr>
        <w:t>
</w:t>
      </w:r>
      <w:r>
        <w:rPr>
          <w:rFonts w:ascii="Times New Roman"/>
          <w:b w:val="false"/>
          <w:i w:val="false"/>
          <w:color w:val="000000"/>
          <w:sz w:val="28"/>
        </w:rPr>
        <w:t>
      2) характеристика работы – описание отдельных стадий (статей затрат) технологического цикла (способа) выполнения строительной работы.</w:t>
      </w:r>
      <w:r>
        <w:br/>
      </w:r>
      <w:r>
        <w:rPr>
          <w:rFonts w:ascii="Times New Roman"/>
          <w:b w:val="false"/>
          <w:i w:val="false"/>
          <w:color w:val="000000"/>
          <w:sz w:val="28"/>
        </w:rPr>
        <w:t>
</w:t>
      </w:r>
      <w:r>
        <w:rPr>
          <w:rFonts w:ascii="Times New Roman"/>
          <w:b w:val="false"/>
          <w:i w:val="false"/>
          <w:color w:val="000000"/>
          <w:sz w:val="28"/>
        </w:rPr>
        <w:t>
      3. В графе «Название, код работы и ее характеристика» выбираются выполняемые строительные работы. Отмечаются в ячейках и вписываются в строки характеристики, уточняющие конкретный способ выполнения работы, по которой будет вестись наблюдение за изменением цен.</w:t>
      </w:r>
      <w:r>
        <w:br/>
      </w:r>
      <w:r>
        <w:rPr>
          <w:rFonts w:ascii="Times New Roman"/>
          <w:b w:val="false"/>
          <w:i w:val="false"/>
          <w:color w:val="000000"/>
          <w:sz w:val="28"/>
        </w:rPr>
        <w:t>
</w:t>
      </w:r>
      <w:r>
        <w:rPr>
          <w:rFonts w:ascii="Times New Roman"/>
          <w:b w:val="false"/>
          <w:i w:val="false"/>
          <w:color w:val="000000"/>
          <w:sz w:val="28"/>
        </w:rPr>
        <w:t>
      Отбирается только одна работа, имеющая наибольший объем, наиболее распространенные характеристики способа ее выполнения и регулярно выполняемая. Отобранная работа и ее характеристики в течение отчетного года должны оставаться неизменными.</w:t>
      </w:r>
      <w:r>
        <w:br/>
      </w:r>
      <w:r>
        <w:rPr>
          <w:rFonts w:ascii="Times New Roman"/>
          <w:b w:val="false"/>
          <w:i w:val="false"/>
          <w:color w:val="000000"/>
          <w:sz w:val="28"/>
        </w:rPr>
        <w:t>
</w:t>
      </w:r>
      <w:r>
        <w:rPr>
          <w:rFonts w:ascii="Times New Roman"/>
          <w:b w:val="false"/>
          <w:i w:val="false"/>
          <w:color w:val="000000"/>
          <w:sz w:val="28"/>
        </w:rPr>
        <w:t>
      Отмеченные в бланке характеристики взаимно дополняют друг друга (часть № 5 «Работы кирпичные и каменные», код 43.99.60.110 «Работы по кладке кирпичной наружных стен». В ячейках отмечаются вид кладки (простая, или средней сложности, или армированная), далее – как выполняется (с прослойкой или с заполнением каркасов), далее – из какого кирпича (керамический или силикатный или другой), а в строках указывается толщина стены, марка используемого раствора и кирпича).</w:t>
      </w:r>
      <w:r>
        <w:br/>
      </w:r>
      <w:r>
        <w:rPr>
          <w:rFonts w:ascii="Times New Roman"/>
          <w:b w:val="false"/>
          <w:i w:val="false"/>
          <w:color w:val="000000"/>
          <w:sz w:val="28"/>
        </w:rPr>
        <w:t>
</w:t>
      </w:r>
      <w:r>
        <w:rPr>
          <w:rFonts w:ascii="Times New Roman"/>
          <w:b w:val="false"/>
          <w:i w:val="false"/>
          <w:color w:val="000000"/>
          <w:sz w:val="28"/>
        </w:rPr>
        <w:t>
      4. Если в отчетном квартале отобранная работа временно не выполнялась или выполнялась не таким способом, как в предыдущем квартале, но изменение ее характеристик незначительно влияет на уровень цены, приводится «условная» цена, какой она могла бы быть при выполнении работы описанным ранее способом.</w:t>
      </w:r>
      <w:r>
        <w:br/>
      </w:r>
      <w:r>
        <w:rPr>
          <w:rFonts w:ascii="Times New Roman"/>
          <w:b w:val="false"/>
          <w:i w:val="false"/>
          <w:color w:val="000000"/>
          <w:sz w:val="28"/>
        </w:rPr>
        <w:t>
</w:t>
      </w:r>
      <w:r>
        <w:rPr>
          <w:rFonts w:ascii="Times New Roman"/>
          <w:b w:val="false"/>
          <w:i w:val="false"/>
          <w:color w:val="000000"/>
          <w:sz w:val="28"/>
        </w:rPr>
        <w:t>
      Если отобранная работа больше не выполняется указанным ранее способом, то в отчетном квартале приводится новое описание ее выполнения, отмечаются соответствующие характеристики, проставляется отчетная цена и по строке «Сопоставимая цена» - цена за выполнение этой работы в предыдущем квартале.</w:t>
      </w:r>
      <w:r>
        <w:br/>
      </w:r>
      <w:r>
        <w:rPr>
          <w:rFonts w:ascii="Times New Roman"/>
          <w:b w:val="false"/>
          <w:i w:val="false"/>
          <w:color w:val="000000"/>
          <w:sz w:val="28"/>
        </w:rPr>
        <w:t>
</w:t>
      </w:r>
      <w:r>
        <w:rPr>
          <w:rFonts w:ascii="Times New Roman"/>
          <w:b w:val="false"/>
          <w:i w:val="false"/>
          <w:color w:val="000000"/>
          <w:sz w:val="28"/>
        </w:rPr>
        <w:t>
      5. Фактическая цена указывается за единицу измерения, согласованная между подрядчиком и заказчиком или уже оплаченная им. Цена включает в себя издержки строителя по каждой статье затрат (сырье и материалы, рабочая сила, плата за эксплуатацию оборудования, вознаграждения субподрядчиков и так далее), а также все общие расходы (плановые, накладные, транспортные, учредительские и тому подобное). Не включаются в цену вознаграждения архитекторов и инженеров, затраты на приобретение участка под строительство, а также налог на добавленную стоимость.</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