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52f6" w14:textId="fb15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"Дипломирование лиц 
командного состава и других членов экипажей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830. Зарегистрирован в Министерстве юстиции Республики Казахстан 10 декабря 2012 года № 8152.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«Дипломирование лиц командного состава и других членов экипажей судов».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830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 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«Дипломирование лиц командного состава и других членов экипажей судов»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«Дипломирование лиц командного состава и других членов экипажей судов» (далее – Регламент) разработан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и других членов экипажей судов и Правил дипломирования и аттестации лиц командного состава и других членов экипажей судов» (далее – Правила дипломирования),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«Дипломирование лиц командного состава и других членов экипажей судов» (далее – Стандарт), утвержденным 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это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«Дипломирование лиц командного состава и других членов экипажей судов»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диплома или квалификационного свидетельства либо мотивированный ответ об отказе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диплома или квалификационного свидетельства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 из ЦОН,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 после рассмотрения заявления о дипломировании в течение одного рабочего дня со дня поступления документов в уполномоченный орган, отписывает начальнику/специалисту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начальник/специалисту отдела контроля на водном транспорте для оказания государственной услуги в течение одного рабочего дня со дня поступления документов в уполномоченный орган, отписывает специалисту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контроля на водном транспорте рассматривает заявление, после чего в течение десяти рабочих дней определяет срок сдачи экзамена по дипломированию;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отдела контроля на водном транспорте в течение одного рабочего дня подготавливает уведомление о сроках проведения экзамена или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в течение одного рабочего дня подписывает уведомления о сроках проведения экзамена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уполномоченного органа направляет уведомление о сроках проведения экзамена или мотивированный отказ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после получения уведомления о сроках проведения экзамена ЦОН информирует потребителя в течение одного рабочего дня и осуществляет выдачу уведомления или мотивированный отказ при личном посещении под роспись и по предъявлению документа, удостоверяющего личность или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специалист отдела контроля на водном транспорте организовывает проведение экзамена по дипломированию;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потребителям в течение одного дня осуществляется сдача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специалист контроля на водном транспорте с момента сдачи экзамена в течение двух рабочих дней оформляет диплом или квалификационное свидетельство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заместитель руководителя уполномоченного органа в течение одного дня подписывает диплом или квалификационное свидетельство либо подписывает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работник ЦОН выдает результат государственной услуги потребителю диплом или квалификационное свидетельство либо подготавливает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на получение государственной услуги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«Дипломирование лиц командного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членов экипажей судов»  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330"/>
        <w:gridCol w:w="2460"/>
        <w:gridCol w:w="1942"/>
        <w:gridCol w:w="1942"/>
        <w:gridCol w:w="24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(филиала МИТК)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контроля на водном транспорте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выдачу диплома или квалификационного свидетельства; рассмотрение заявления; регистрация заявления в журнале регистрации; отправка заявления и полного перечня документов в уполномоченный орган.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Прием заявления и перечня необходимых документов на выдачу диплома или квалификационного свидетельства,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заявления о выдаче диплома или квалификационного свидетельств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требованиям, согласование срока сдачи экзамена по дипломированию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предоставленного перечня документов на соответствие предъявляемым требованиям, определение срока сдачи экзамена по дипломированию, оформление уведомления о сроках проведения экзамена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ответственного исполнителя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ответственного исполнителя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о сроках проведения экзамена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МИТК  (филиала МИТК)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 сроках проведения экзамена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 уведомления о сроках проведения экзамена в ЦОН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экзаменуемого о сроках проведения экзамена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 сроках проведения экзамена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экзаменуемого о сроках проведения экзамена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контроля на водном транспорте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 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организация проведения экзамена. С момента сдачи экзамена оформляется диплом или квалификационное 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 заседании комиссии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Председательствование на заседании комиссии.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 заседании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 заседании комиссии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МИТК (филиала МИТК)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диплома или квалификационного 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диплома или квалификационного свидетельства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 диплома или квалификационного свидетельства в ЦОН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диплома или квалификационного свидетельства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или квалификационное 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диплом или квалификационное свидетельство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или квалификационное свидетельство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3403"/>
        <w:gridCol w:w="3541"/>
        <w:gridCol w:w="2517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или расширения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 (филиала МИТК)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по дипломированию лиц командного состава и других членов экипажей судов; рассмотрение заявления; регистрация заявления в журнале регистрации; отправка заявления и полного перечня документов в уполномоченный орган;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по дипломированию лиц командного состава и других членов экипажей судов,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по дипломированию лиц командного состава и других членов экипажей судов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предоставленного перечня документов на соответствие предъявляемым требованиям, определение срока сдачи экзамена, оформления уведомления о сроках проведения экзамена 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проведении экзамена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о сроках проведения экзамена в ЦОН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сроках проведения экзамена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уведомления о сроках проведения экзамена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Председательствование на заседании комиссии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  заседании  комиссии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протокола, в который заносятся фамилии, имена и отчества не сдавщих экзамен, результаты сдачи экзаменов 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заключения об отказе в выдаче диплома или квалификационного свидетельства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письменного заключения об отказе в выдаче диплома или квалификационного свидетельства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об отказе в выдаче диплома или квалификационного свидетельства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письменного заключения об отказе в выдаче диплома или квалификационного свидетельства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3156"/>
        <w:gridCol w:w="3552"/>
        <w:gridCol w:w="2524"/>
        <w:gridCol w:w="3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или расширения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 (филиала МИТК)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по дипломированию лиц командного состава и других членов экипажей судов; рассмотрение заявления; регистрация заявления в журнале регистрации; отправка заявления и полного перечня документов в уполномоченный орган;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по дипломированию лиц командного состава и других членов экипажей судов,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заявления  по дипломированию лиц командного состава и других членов экипажей судов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предоставленного перечня документов на соответствие предъявляемым требованиям, определение срока сдачи экзамена, оформления уведомления о сроках проведения экзамена 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проведении экзамена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о сроках проведения экзамена в ЦОН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сроках проведения экзамена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уведомления о сроках проведения экзамена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Председательствование на заседании комиссии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 заседании комиссии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протокола, в который заносятся фамилии, имена и отчества не сдавщих экзамен, результаты сдачи экзаменов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заключения об отказе в выдаче диплома или квалификационного свидетельства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письменного заключения об отказе в выдаче диплома или квалификационного свидетельства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об отказе в выдаче диплома или квалификационного свидетельства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письменного заключения об отказе в выдаче диплома или квалификационного свидетельства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«Дипломирование лиц командного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членов экипажей судов»    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7790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8679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«Дипломирование лиц командного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других членов экипажей судов»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жительства)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к заявлению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копию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копии документов о высшем или послесреднем образовании (диплома);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документ, подтверждающего стаж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медицинскую справку (форма № 083/У).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2012 г.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