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ea3e" w14:textId="e84e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"Регистрация железнодорожного подвижного состава"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27 ноября 2012 года № 831. Зарегистрирован в Министерстве юстиции Республики Казахстан 10 декабря 2012 года № 8151. Утратил силу приказом и.о. Министра по инвестициям и развитию Республики Казахстан от 5 февраля 2015 года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05.02.2015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2012 года № 1153 «Об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железнодорожного подвижного состава».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(Абишев Б.Ш.)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его государственной регистрации в Министерстве юстиции Республики Казахстан официальное опубликование в средствах массовой информации и размещение на официальном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Абсаттарова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2012 года № 831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железнодорожного подвижного состава»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«Регистрация железнодорожного подвижного состава» (далее –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2001 года «О железнодорожном транспорте»,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2011 года № 1351 «Об утверждении Правил регистрации железнодорожного подвижного состава» (далее – Правила),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железнодорожного подвижного состава» (далее – Стандарт), утвержденным постановлением Правительства Республики Казахстан от 29 октября 2009 года № 1710 «Об утверждении стандартов государственных услуг Министерства транспорта и коммуникаций Республики Казахстан в сфере транспортного контроля».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– это физические и юридические лица, зарегистрированные в Республике Казахстан, а также иностранные юридические лица, иностранные граждане, лица без гражданства и международные организации, находящиеся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– СФЕ) – ответственные лица уполномоченных органов, структурные подразделения государственных органов, государственные органы, информационные системы или подсистемы,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«Регистрация железнодорожного подвижного состава» (далее – государственная услуга) оказывается территориальными органами Комитета транспортного контроля Министерства транспорта и коммуникаций Республики Казахстан (далее – уполномоченный орган) через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 по адресам, указанным в приложении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2001 года «О железнодорожном транспорте»;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железнодорожного подвижного состава (далее – свидетельство), дубликата Свидетельства о государственной регистрации (перерегистрации) железнодорожного подвижного состава либо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месту проживания получателя государственной услуги, если заявителем является физическое лицо, в том числе индивидуальный предприниматель;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месту регистрации юридического лица в случае, если заявителем является юридическое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ежедневно, с понедельника по субботу включительно, за исключением выходных и праздничных дней, в соответствии с установленным графиком работы с 9.00 часов до 20.00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Полная информация о порядке оказания государственной услуги и необходимых документах, а также образцы их заполнения располагаются: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Министерства транспорта и коммуникаций Республики Казахстан: www.mtc.gov.kz (в подразделе «Государственные услуги» раздела «Комитет транспортного контроля»);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ЦОН по адресу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стендах, расположенных в зданиях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call-Центре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Сроки предоставления государственной услуги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выдаче свидетельства о государственной регистрации железнодорожного подвижного состава отказывается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ЦОН проводит регистрацию заявления, работник накопительного отдела ЦОН передает документы в уполномоченный орган через курьера.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ЦОН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(его филиала) в течение одного рабочего дня со дня поступления документов в уполномоченный орган, проводит регистрацию полученных документов, и передает на рассмотрение руководителю, либо его заместителю, при этом в правом нижнем углу заявления проставляется регистрационный штамп на государственном языке с указанием даты поступления и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(его филиала), либо его заместители в течение одного рабочего дня со дня поступления документов в уполномоченный орган, рассматривают заявление о регистрации (перерегистрации) железнодорожного подвижного состава, о выдаче дубликата свидетельства о государственной регистрации (перерегистрации) железнодорожного подвижного состава и отписывает начальнику отдела контроля на железнодорожном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отдела контроля на железнодорожном транспорте в течении 4 рабочих дней рассматривает предоставленный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на соответствие предъявляемым требованиям, согласовывает регистрацию (перерегистрацию) железнодорожного подвижного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отдела контроля на железнодорожном транспорте в течении 3 рабочих дней вносит в книгу регистрации соответствующие записи, оформляет свидетельство, регистрирует его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железнодорожного подвижного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(его филиала), либо его заместители в течении одного рабочего дня подписывают свидетельство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уполномоченного органа (его филиала) направляет результат оказания государственной услуги через курьера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ЦОН фиксирует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работник ЦОН выдает результат государственной услуги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Минимальное количество лиц, осуществляющих прием документов для оказания государственной услуги в ЦОН, составляет один человек.</w:t>
      </w:r>
    </w:p>
    <w:bookmarkEnd w:id="6"/>
    <w:bookmarkStart w:name="z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ЦОН прием документов осуществляется в операционном зале посредством «безбарьерного обслуживания», на которых указываются фамилия, имя, отчество и должность работника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в ЦОН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ЦОН,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(его филиала);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органа, либо его заместители;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отдела контроля на железнодорожном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отдела контроля на железнодорожном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курьер.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 взаимодействия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железнодорожного подвижного состава»</w:t>
      </w:r>
    </w:p>
    <w:bookmarkEnd w:id="9"/>
    <w:bookmarkStart w:name="z5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1392"/>
        <w:gridCol w:w="1065"/>
        <w:gridCol w:w="1474"/>
        <w:gridCol w:w="1147"/>
        <w:gridCol w:w="1557"/>
        <w:gridCol w:w="1066"/>
      </w:tblGrid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СФЕ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ЦОН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(его филиала)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состава,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орган.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состава,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этом в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нижнем углу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состава.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орган.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1/2 рабочего дня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услуги.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курьера в ЦОН.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носителе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3035"/>
        <w:gridCol w:w="2816"/>
        <w:gridCol w:w="2617"/>
        <w:gridCol w:w="237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ЦОН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(его филиала)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заместители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транспорте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(перерегистрацию),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выдачу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орган.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(перерегистрацию),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выдачу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этом в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нижнем углу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поступления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входящего номера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трации),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трации),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 записей,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состава.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услуги.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курьера в ЦОН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железнодорожного подвижного состава»</w:t>
      </w:r>
    </w:p>
    <w:bookmarkEnd w:id="12"/>
    <w:bookmarkStart w:name="z6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11010900" cy="858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10900" cy="85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