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1b0" w14:textId="701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824. Зарегистрирован в Министерстве юстиции Республики Казахстан 10 декабря 2012 года № 8150.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самоходными маломерными судами».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 № 824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>
маломерными судами»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удостоверений на право управления самоходными маломерными судами»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715 «Об утверждении Правил аттестации судоводителей на право управления маломерным судном»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самоходными маломерными судами» (далее – Стандарт), утвержденным 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«Выдаче удостоверений на право управления самоходными маломерными судами»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 маломерным судном на бумажном носителе,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через ЦОН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интернет-ресурсе ЦОН по адресу: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удостоверений на право управления самоходными маломерными судами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обращения получателя государственной услуги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 из ЦОН и передает на рассмотрение руководителю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руководитель, либо его заместители после рассмотрения заявления о выдаче удостоверения дня в течение одного рабочего дня со дня поступления документов в уполномоченный орган, отписывает начальнику/специалисту, отдела контроль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отписывает 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рассматривает заявление и определяет срок сдачи экзамена по аттестации судоводителей на право управления самоходным маломерным судном, после чего подготавливает уведомление о сроках проведения экзамена или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о сроках проведения экзамена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уведомление о сроках проведения экзамена или мотивированный отказ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после получения уведомления о сроках проведения экзамена ЦОН информирует получателя государственной услуги и осуществляет выдачу уведомления или мотивированный отказ при личном посещении под роспись и по предъявлению документа, удостоверяющего личность или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отдела контроля на водном транспорте подготавливает проведение экзамена по аттестации судоводителей на право управления самоходным маломерным судном, потребителям осуществляется сдача экзаменов, с момента сдачи экзамена в течение семи рабочих дней оформляет удостоверение или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уполномоченного органа в течение одного рабочего дня подписывает удостоверение или подготавливает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ЦОН выдает получателю государственной услуги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самоходными маломерными судами»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482"/>
        <w:gridCol w:w="1618"/>
        <w:gridCol w:w="1888"/>
        <w:gridCol w:w="2292"/>
        <w:gridCol w:w="1888"/>
        <w:gridCol w:w="18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ЦОН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Специалист, отдела контроля на водном транспорте 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полученных документов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 о выдаче удостоверения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требованиям, определение срока сдачи экзамена, оформления уведомления о сроках проведение экзамена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документ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с резолюцией, содержащей сроки исполнения и ответственного исполнителя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Оформленное уведомление о сроках проведения экзамена 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экзаменуемого о сроках проведения экзамена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уведомления о сроках проведения экзамена в ЦОН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сроках проведения экзамена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Уведомленный экзаменуемый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Отправленное уведомление о сроках проведения экзамена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уведомление о сроках проведения экзамена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удостоверения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удостоверения в ЦОН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удостоверения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проведению экзамена. С момента положительной сдачи экзамена оформление удостоверения 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Отправленное удостоверение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удостоверение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 удостоверение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</w:tr>
    </w:tbl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922"/>
        <w:gridCol w:w="2247"/>
        <w:gridCol w:w="2400"/>
        <w:gridCol w:w="2318"/>
        <w:gridCol w:w="22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заявления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документов в уполномоченный орган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полученных документов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заявления о выдаче удостоверения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предоставленного перечня документов на соответствие предъявляемым требованиям.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предоставленного перечня документов на соответствие предъявляемым требованиям, определение срока сдачи экзамена по аттестации судоводителей на право управления самоходным маломерным судном, оформления уведомления о сроках проведения экзамена 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Уведомление экзаменуемого о сроках проведения экзамена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Отправление уведомления о сроках проведения экзамена в ЦОН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уведомления о сроках проведения экзамена.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10.Подготовка к проведению экзамена по аттестации судоводителей на право управления самоходным маломерным судном. при положительной сдаче экзамена оформляет удостоверение 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Выдача удостоверения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Отправление удостоверения в ЦОН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Подписание удостоверения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2039"/>
        <w:gridCol w:w="2307"/>
        <w:gridCol w:w="2378"/>
        <w:gridCol w:w="2346"/>
        <w:gridCol w:w="22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территориального органа Комитета, либо его заместители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 регистрацию заявления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документов в уполномоченный орган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полученных документов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заявления о выдаче удостоверения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предоставленного перечня документов на соответствие предъявляемым требованиям, определение срока сдачи экзамена, оформления уведомления о сроках проведение экзамена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уведомления о проведения экзамена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Отправления уведомления о сроках проведения экзамена ЦОН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 о сроках проведения экзамена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к проведению экзамена, оформления письменного заключения об отказе в выдаче удостоверения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Выдача заключения об отказе в выдаче удостоверения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Отправления заключения об отказе в выдаче удостоверения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Подписания заключения об отказе в выдаче удостоверения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самоходными маломерными судами»</w:t>
      </w:r>
    </w:p>
    <w:bookmarkEnd w:id="13"/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977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самоходными маломерными судами»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жительства)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произвести аттестацию на право управления самоходными маломерными судами мощностью двигателя ___ Кв. Имею опыт вождения.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 г.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