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3da9" w14:textId="5a9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международного сертификата взвешивания грузовых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825. Зарегистрирован в Министерстве юстиции Республики Казахстан 10 декабря 2012 года № 8149.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взвешивания грузовых транспортных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 № 825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международного сертификата взвешивания грузовых транспортных средств"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международного сертификата взвешивания грузовых транспортных средств»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>) статьи 13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«Об утверждении правил применения на территории Республики Казахстан международного сертификата взвешивания грузовых транспортных средств» (зарегистрированным в Реестре государственной регистрации нормативных правовых актов под № 6817, опубликованным в газетах "Казахстанская правда" 30 апреля 2011 года и «Егемен Қазақстан» 12 апреля 2011 года)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- это индивидуальный предприниматель,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взвешивания грузовых транспортных средств согласно приложению к регламенту (далее - сертификат) - это документ, содержащий достоверные данные о весовых параметрах транспортного средства, выдаваемые компетентными органами государств, являющихся участниками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Государств, совершенного в городе Чолпон-Ате 16 апреля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международного сертификата взвешивания грузовых транспортных средств» (далее — государственная услуга) оказывается, по адресам указанным в приложении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водителям и/или перевозчикам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без участия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круглосуточно без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услуги, а также образцы заполнения Сертификата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Министерства транспорта и коммуникаций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www.mtc.gov.kz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стендах, уполномоченного органа,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call-центре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осуществляется в течении одного часа с момента обращения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не предусмотрены.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