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93d5" w14:textId="62b9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ипотеки маломерного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829. Зарегистрирован в Министерстве юстиции Республики Казахстан 10 декабря 2012 года № 8142.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маломерного судна».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маломерного судна»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ипотеки маломерного судна»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судов, в том числе маломерного судна, и прав на него, утвержденными постановлением Правительства Республики Казахстан от 14 сентября 2011 года № 1058 «Об утверждении Правил государственной регистрации судов, в том числе маломерного судна, и прав на него»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маломерного судна» (далее – Стандарт), утвержденным 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«Государственная регистрация ипотеки маломерного судна»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ипотеки маломерного судна (далее – свидетельство), дубликата свидетельства, дополнительного листа к свидетельству, либо мотивированного ответа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является 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ипотеки маломерного судна (с физических лиц составляет в размере одного месячного расчетного показателя (далее – МРП), с юридических лиц – 5 (пять) МРП) уплачивается в местный бюджет по месту осуществления регистрации, ставки сбора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(для получения дополнительного листа к свидетельству о государственной регистрации ипотеки маломерного судна сбор не взимается).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ежедневно через ЦОН с понедельника по субботу включительно, за исключением выходных и праздничных дней, в соответствии с установленным графиком работы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интернет-ресурсе ЦОН по адресу www.con.gov.kz;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стендах, расположенных в зданиях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свидетельства, дубликата свидетельства, дополнительного листа к свидетельству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(его филиала), либо его заместители в течение одного рабочего дня со дня поступления документов в уполномоченный орган, рассматривают заявление о регистрации ипотеки маломерного судна и отписывает начальнику отдела контроля на водном транспорте (при отсутствии отделов контроля на водном транспорте начальнику отдела контроля на транспортно-коммуникационном комплексе);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согласовывает регистрацию и отписывает специалисту отдела контроля на водном транспорте (при отсутствии отделов контроля на водном транспорте начальник отдела контроля на транспортно-коммуникационном комплексе отписывает специалисту отдела контроля на транспортно-коммуникационном комплексе);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(при отсутствии отделов контроля на водном транспорте специалист отдела контроля на транспортно-коммуникационном комплексе) в течение пяти рабочих дней осуществляет рассмотрение представленного заявления из Центра, и подготавливает оформление свидетельства, дополнительного листа к свидетельству, дубликата свидетельства или мотивированного отказа,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(его филиала), либо его заместители в течение одного рабочего дня подписывают свидетельство, дополнительный лист к свидетельству, дубликат свидетельства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(его филиала) направляет результат оказания государственной услуги через курьера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ЦОН прием документов осуществляется в операционном зале посредством «безбарьерного обслуживания», на которых указываются фамилия, имя, отчество и должность работника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накопительного отдела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уполномоченного органа (его филиала);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органа, либо его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начальник отдела контроля на водном транспорте / начальник отдела контроля на транспортно-коммуникационном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отдела контроля на водном транспорте / специалист отдела контроля на транспортно-коммуникационном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на получение государственной услуги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 маломерного судна»     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808"/>
        <w:gridCol w:w="2503"/>
        <w:gridCol w:w="2503"/>
        <w:gridCol w:w="1808"/>
        <w:gridCol w:w="2225"/>
        <w:gridCol w:w="1947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 МИТК)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МИТК,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нижнем углу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3293"/>
        <w:gridCol w:w="2061"/>
        <w:gridCol w:w="2677"/>
        <w:gridCol w:w="269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 МИТК)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МИТК,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замес-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тители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орган.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курьера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3322"/>
        <w:gridCol w:w="2075"/>
        <w:gridCol w:w="2669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или расширения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 МИТК)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МИТК,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орган;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в правом нижнем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поступления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номера.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ответом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в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в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 маломерного судна»   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112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 маломерного судна»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Комитета)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       </w:t>
      </w:r>
    </w:p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оказать государственную услугу по регистрации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маломерного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(имя и адрес залогодателя ипотеки)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(имя и адрес залогодержателя ипотеки или сведения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она установлена на предъявителя)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(максимальный размер обязательства, обеспеченного ипотекой,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установлении ипотеки на два или более маломерных судов; размер,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обязательство обеспечивается каждым маломерным судном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отдельности при наличии соглашения сторон об этом)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 окончания ипотеки маломерного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«__» __________ 20__ г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