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eef33" w14:textId="93eef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"Государственная регистрация арендованных судов внутреннего водного плавания и судов плавания "река-море" в реестре арендованных иностранных судов"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и коммуникаций Республики Казахстан от 27 ноября 2012 года № 821. Зарегистрирован в Министерстве юстиции Республики Казахстан 10 декабря 2012 года № 8139. Утратил силу приказом и.о. Министра по инвестициям и развитию Республики Казахстан от 5 февраля 2015 года № 110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и.о. Министра по инвестициям и развитию РК от 05.02.2015 </w:t>
      </w:r>
      <w:r>
        <w:rPr>
          <w:rFonts w:ascii="Times New Roman"/>
          <w:b w:val="false"/>
          <w:i w:val="false"/>
          <w:color w:val="ff0000"/>
          <w:sz w:val="28"/>
        </w:rPr>
        <w:t>№ 110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сентября 2012 года № 1153 «Об утверждении стандартов государственных услуг Министерства транспорта и коммуникаций Республики Казахстан в сфере транспортного контроля и внесении изменений и дополнений в некоторые решения Правительства Республики Казахстан»,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«Государственная регистрация арендованных судов внутреннего водного плавания и судов плавания «река-море» в реестре арендованных иностранных судов».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транспортного контроля Министерства транспорта и коммуникаций Республики Казахстан (Абишев Б.Ш.)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после его государственной регистрации в Министерстве юстиции Республики Казахстан официальное опубликование в средствах массовой информации и размещение на официальном интернет-ресурсе Министерства транспорта и коммуникаций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транспорта и коммуникаций Республики Казахстан Абсаттарова К.Б.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А. Жумагалиев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транспорта и коммуникаций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ноября 2012 года № 821  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«Государственная регистрация арендованных судов внутреннего</w:t>
      </w:r>
      <w:r>
        <w:br/>
      </w:r>
      <w:r>
        <w:rPr>
          <w:rFonts w:ascii="Times New Roman"/>
          <w:b/>
          <w:i w:val="false"/>
          <w:color w:val="000000"/>
        </w:rPr>
        <w:t>
водного плавания и судов плавания «река-море» в реестре</w:t>
      </w:r>
      <w:r>
        <w:br/>
      </w:r>
      <w:r>
        <w:rPr>
          <w:rFonts w:ascii="Times New Roman"/>
          <w:b/>
          <w:i w:val="false"/>
          <w:color w:val="000000"/>
        </w:rPr>
        <w:t>
арендованных иностранных судов»</w:t>
      </w:r>
    </w:p>
    <w:bookmarkEnd w:id="2"/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государственной услуги «Государственная регистрация арендованных судов внутреннего водного плавания и судовплавания «река-море» в реестре арендованных иностранных судов» (далее - Регламент) разработан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июля 2004 года «О внутреннем водном транспорте»,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регистрации судов, в том числе маломерного судна, и прав на него, утвержденными постановлением Правительства Республики Казахстан от 14 сентября 2011 года № 1058 «Об утверждении Правил государственной регистрации судов, в том числе маломерного судна, и прав на него» (далее - Правила), 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«Государственная регистрация арендованных судов внутреннего водного плавания и судов плавания «река-море» в реестре арендованных иностранных судов» (далее - Стандарт), утвержденным постановлением Правительства Республики Казахстан от 29 октября 2009 года № 1710 «Об утверждении стандартов государственных услуг Министерства транспорта и коммуникаций Республики Казахстан в сфере транспортного контроля».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настоящем Регламенте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- это физическое и юридическое лицо, зарегистрированное в Республике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структурно-функциональные единицы (далее - СФЕ) - ответственные лица уполномоченных органов, структурные подразделения государственных органов, государственные органы которые участвуют в процессе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«Государственная регистрация арендованных судов внутреннего водного плавания и судов плавания «река-море» в реестре арендованных иностранных судов» (далее - государственная услуга) оказывается территориальными органами Комитета транспортного контроля Министерства транспорта и коммуникаций Республики Казахстан (далее - уполномоченный орган) через Центр обслуживания населения (далее - ЦОН)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на основании: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статьи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июля 2004 года «О внутреннем водном транспорте»;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завершения государственной услуги является выдача свидетельства о временном предоставлении права плавания под Государственным флагом Республики Казахстан иностранному судну (далее - свидетельство) либо мотивированный ответ об отказе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является платной.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Сбор за государственную регистрацию арендованных судов внутреннего водного плавания и судов плавания «река-море» уплачивается в местный бюджет по месту осуществления регистрации, ставка сбора установлена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«О налогах и других обязательных платежах в бюджет (Налоговый кодекс)» и составляет пятнадцатикратный месячный расчетный показатель, действующий на день уплаты сбора.</w:t>
      </w:r>
    </w:p>
    <w:bookmarkEnd w:id="4"/>
    <w:bookmarkStart w:name="z2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оказанию государственной услуги</w:t>
      </w:r>
    </w:p>
    <w:bookmarkEnd w:id="5"/>
    <w:bookmarkStart w:name="z2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физическим и/или юридическим лицам, зарегистрированным в Республике Казахстан (далее -  получатели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предоставляется через ЦОН ежедневно с понедельника по субботу включительно, за исключением выходных и праздничных дней, в соответствии с установленным графиком работы с 9.00 часов до 20.00 без перерыва.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«электронной»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Полная информация о порядке оказания государственной услуги и необходимых документах, а также образцы их заполнения располагаются: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интернет-ресурсе Министерства транспорта и коммуникаций Республики Казахстан: www.mtc.gov.kz (в подразделе «Государственные услуги» раздела «Комитет транспортного контроля»);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интернет-ресурсе ЦОН по адресу www.con.gov.kz;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стендах, расположенных в зданиях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call-Центре 1414.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получатель государственной услуги представляет документы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Сроки предоставления государственной услуги установлены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выдаче свидетельства отказывается в случаях,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Этапы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в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ЦОН проводит регистрацию заявления, инспектор накопительного отдела ЦОН передает документы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Факт отправки пакета документов из ЦОН в уполномоченный орган фиксируется при помощи сканера штрихкода, позволяющего отслеживать движение документов в процессе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уполномоченного органа в течение одного рабочего дня со дня поступления документов в уполномоченный орган, проводит регистрацию полученных документов, и передает на рассмотрение руководителю, либо его заместителю;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после рассмотрения руководитель, либо его заместитель уполномоченного органа в течение одного рабочего дня со дня поступления документов в уполномоченный орган, отписывает начальнику отдела контроля на водном транспорте;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начальник отдела контроля на водном транспорте в течение одного рабочего дня со дня поступления документов в уполномоченный орган, рассматривает заявление на соответствие предъявляемым требованиям, и отписывает специалисту отдела контроля на водном транспорте;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специалист отдела контроля на водном транспорте в течение пяти рабочих дней осуществляет рассмотрение представленного заявление из ЦОН, и подготавливает оформление свидетельства либо мотивированный отказ, затем направляет на подписание руководителю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руководитель уполномоченного органа в течение одного рабочего дня подписывает свидетельства либо мотивированный отказ и направляет в канцелярию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сотрудник канцелярии уполномоченного органа направляет результат оказания государственной услуги в ЦОН.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приеме готового результата государственной услуги от уполномоченного органа, ЦОН фиксирует поступившие документы при помощи Сканера штрихкода;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инспектор ЦОН выдает результат государственной услуги потребителю - свидетельства либо мотивированный отказ.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Минимальное количество лиц, осуществляющих прием документов для оказания государственной услуги в ЦОН, составляет один человек.</w:t>
      </w:r>
    </w:p>
    <w:bookmarkEnd w:id="6"/>
    <w:bookmarkStart w:name="z4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7"/>
    <w:bookmarkStart w:name="z5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ЦОН прием документов осуществляется в операционном зале посредством «безбарьерного обслуживания», на которых указываются фамилия, имя, отчество и должность работника ЦОН.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в ЦОН получателю государственной услуги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даты (время)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работника ЦОН,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получателя государственной услуги, фамилии, имени, отчества уполномоченного представителя, и их контактные телефоны.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 процессе оказания государственной услуги задействованы следующие СФЕ: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работник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работник накопительного отдела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уполномоченного органа (его филиала);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уполномоченного органа, либо его заместители;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начальник отдела контроля на водном транспорте;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специалист отдела контроля на водном транспорте;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курьер.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Схема взаимодействия между логической последовательностью административных действий в процессе оказания государственной услуги и СФЕ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"/>
    <w:bookmarkStart w:name="z6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оказания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«Государственная регистрация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арендованных судов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внутреннего водного плавания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судов плавания «река-море»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реестре арендованных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иностранных судов»           </w:t>
      </w:r>
    </w:p>
    <w:bookmarkEnd w:id="9"/>
    <w:bookmarkStart w:name="z6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СФЕ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26"/>
        <w:gridCol w:w="1717"/>
        <w:gridCol w:w="1623"/>
        <w:gridCol w:w="1886"/>
        <w:gridCol w:w="1905"/>
        <w:gridCol w:w="2262"/>
        <w:gridCol w:w="1661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</w:t>
            </w:r>
          </w:p>
        </w:tc>
      </w:tr>
      <w:tr>
        <w:trPr>
          <w:trHeight w:val="30" w:hRule="atLeast"/>
        </w:trPr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накопите-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заместители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транспорте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транспорте</w:t>
            </w:r>
          </w:p>
        </w:tc>
      </w:tr>
      <w:tr>
        <w:trPr>
          <w:trHeight w:val="30" w:hRule="atLeast"/>
        </w:trPr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заявления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судна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предъявляемым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предъяв-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ляемым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льства</w:t>
            </w:r>
          </w:p>
        </w:tc>
      </w:tr>
      <w:tr>
        <w:trPr>
          <w:trHeight w:val="30" w:hRule="atLeast"/>
        </w:trPr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завершения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исполнителя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льство</w:t>
            </w:r>
          </w:p>
        </w:tc>
      </w:tr>
      <w:tr>
        <w:trPr>
          <w:trHeight w:val="705" w:hRule="atLeast"/>
        </w:trPr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день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день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день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дней</w:t>
            </w:r>
          </w:p>
        </w:tc>
      </w:tr>
      <w:tr>
        <w:trPr>
          <w:trHeight w:val="30" w:hRule="atLeast"/>
        </w:trPr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тели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накопите-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отдела ЦОН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льства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ЦОН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заявителю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завершения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льство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льство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день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дня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Основной процесс оказания государственной услуги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3"/>
        <w:gridCol w:w="2261"/>
        <w:gridCol w:w="2467"/>
        <w:gridCol w:w="2486"/>
        <w:gridCol w:w="1831"/>
        <w:gridCol w:w="241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процесс оказания государственной услуги</w:t>
            </w:r>
          </w:p>
        </w:tc>
      </w:tr>
      <w:tr>
        <w:trPr>
          <w:trHeight w:val="30" w:hRule="atLeast"/>
        </w:trPr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отдела ЦОН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органа, либо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заместители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водном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транспорте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транспорте</w:t>
            </w:r>
          </w:p>
        </w:tc>
      </w:tr>
      <w:tr>
        <w:trPr>
          <w:trHeight w:val="30" w:hRule="atLeast"/>
        </w:trPr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заявления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судна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Рассмот-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предъявляе-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предъявляемым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свидетельства</w:t>
            </w:r>
          </w:p>
        </w:tc>
      </w:tr>
      <w:tr>
        <w:trPr>
          <w:trHeight w:val="30" w:hRule="atLeast"/>
        </w:trPr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Подписание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свидетельства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3. Альтернативный процесс оказания государственной услуги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72"/>
        <w:gridCol w:w="2374"/>
        <w:gridCol w:w="1999"/>
        <w:gridCol w:w="2261"/>
        <w:gridCol w:w="2018"/>
        <w:gridCol w:w="175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Альтернативный процесс оказания государственной услуги</w:t>
            </w:r>
          </w:p>
        </w:tc>
      </w:tr>
      <w:tr>
        <w:trPr>
          <w:trHeight w:val="30" w:hRule="atLeast"/>
        </w:trPr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отдела ЦОН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органа,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заместители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транспорте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водном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транспорте</w:t>
            </w:r>
          </w:p>
        </w:tc>
      </w:tr>
      <w:tr>
        <w:trPr>
          <w:trHeight w:val="30" w:hRule="atLeast"/>
        </w:trPr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заявления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Регистра-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Рассмот-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судна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Рассмот-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предъявляемым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ляемым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недостаточ-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вается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 отказа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приеме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документов.</w:t>
            </w:r>
          </w:p>
        </w:tc>
      </w:tr>
      <w:tr>
        <w:trPr>
          <w:trHeight w:val="30" w:hRule="atLeast"/>
        </w:trPr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отказе в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свидетельства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Отправ-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 в ЦОН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льства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Подписание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оказания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«Государственная регистрация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арендованных судов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внутреннего водного плавания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судов плавания «река-море»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реестре арендованных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иностранных судов»           </w:t>
      </w:r>
    </w:p>
    <w:bookmarkEnd w:id="13"/>
    <w:bookmarkStart w:name="z7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функционального взаимодействия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6731000" cy="7391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731000" cy="739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